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182C17">
        <w:rPr>
          <w:rFonts w:ascii="Tahoma" w:hAnsi="Tahoma" w:cs="Tahoma"/>
          <w:b/>
        </w:rPr>
        <w:t>VKS-140</w:t>
      </w:r>
      <w:r w:rsidR="00C109DB">
        <w:rPr>
          <w:rFonts w:ascii="Tahoma" w:hAnsi="Tahoma" w:cs="Tahoma"/>
          <w:b/>
        </w:rPr>
        <w:t>/20</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3C55BF" w:rsidRDefault="004958CB" w:rsidP="008E187B">
      <w:pPr>
        <w:keepNext/>
        <w:ind w:right="424"/>
        <w:jc w:val="center"/>
        <w:rPr>
          <w:rFonts w:ascii="Tahoma" w:hAnsi="Tahoma" w:cs="Tahoma"/>
        </w:rPr>
      </w:pPr>
      <w:r w:rsidRPr="004958CB">
        <w:rPr>
          <w:rFonts w:ascii="Tahoma" w:hAnsi="Tahoma" w:cs="Tahoma"/>
          <w:sz w:val="24"/>
        </w:rPr>
        <w:t>ZA ODDAJO</w:t>
      </w:r>
      <w:r w:rsidR="009A5F76">
        <w:rPr>
          <w:rFonts w:ascii="Tahoma" w:hAnsi="Tahoma" w:cs="Tahoma"/>
          <w:sz w:val="24"/>
        </w:rPr>
        <w:t xml:space="preserve"> </w:t>
      </w:r>
      <w:r w:rsidRPr="004958CB">
        <w:rPr>
          <w:rFonts w:ascii="Tahoma" w:hAnsi="Tahoma" w:cs="Tahoma"/>
          <w:sz w:val="24"/>
        </w:rPr>
        <w:t xml:space="preserve">JAVNEGA NAROČILA PO </w:t>
      </w:r>
      <w:r w:rsidR="00F047D9">
        <w:rPr>
          <w:rFonts w:ascii="Tahoma" w:hAnsi="Tahoma" w:cs="Tahoma"/>
          <w:sz w:val="24"/>
        </w:rPr>
        <w:t>POSTOPKU</w:t>
      </w:r>
      <w:r w:rsidR="0038049C">
        <w:rPr>
          <w:rFonts w:ascii="Tahoma" w:hAnsi="Tahoma" w:cs="Tahoma"/>
          <w:sz w:val="24"/>
        </w:rPr>
        <w:t xml:space="preserve"> </w:t>
      </w:r>
      <w:r w:rsidR="003C55BF">
        <w:rPr>
          <w:rFonts w:ascii="Tahoma" w:hAnsi="Tahoma" w:cs="Tahoma"/>
          <w:sz w:val="24"/>
        </w:rPr>
        <w:t xml:space="preserve">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182C17" w:rsidP="008E187B">
      <w:pPr>
        <w:keepNext/>
        <w:ind w:right="424"/>
        <w:jc w:val="center"/>
        <w:rPr>
          <w:rFonts w:ascii="Tahoma" w:hAnsi="Tahoma" w:cs="Tahoma"/>
          <w:b/>
        </w:rPr>
      </w:pPr>
      <w:r>
        <w:rPr>
          <w:rFonts w:ascii="Tahoma" w:hAnsi="Tahoma" w:cs="Tahoma"/>
          <w:b/>
          <w:color w:val="000000"/>
          <w:sz w:val="28"/>
          <w:szCs w:val="28"/>
        </w:rPr>
        <w:t>Obnova vodovoda na severnem delu Podsvetije</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182C17">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621CFB">
        <w:rPr>
          <w:rFonts w:ascii="Tahoma" w:hAnsi="Tahoma" w:cs="Tahoma"/>
          <w:noProof/>
        </w:rPr>
        <w:t>oktober</w:t>
      </w:r>
      <w:r w:rsidR="00A32DAD">
        <w:rPr>
          <w:rFonts w:ascii="Tahoma" w:hAnsi="Tahoma" w:cs="Tahoma"/>
          <w:noProof/>
        </w:rPr>
        <w:t xml:space="preserve"> 20</w:t>
      </w:r>
      <w:r w:rsidR="00C109DB">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p w:rsidR="007C70A1" w:rsidRPr="00CE1BAD" w:rsidRDefault="007C70A1" w:rsidP="008E187B">
      <w:pPr>
        <w:pStyle w:val="Naslov1"/>
        <w:jc w:val="center"/>
        <w:rPr>
          <w:rFonts w:ascii="Tahoma" w:hAnsi="Tahoma" w:cs="Tahoma"/>
          <w:sz w:val="28"/>
          <w:szCs w:val="28"/>
        </w:rPr>
      </w:pPr>
      <w:r w:rsidRPr="00CE1BAD">
        <w:rPr>
          <w:rFonts w:ascii="Tahoma" w:hAnsi="Tahoma" w:cs="Tahoma"/>
          <w:sz w:val="28"/>
          <w:szCs w:val="28"/>
        </w:rPr>
        <w:t xml:space="preserve">POVABILO K ODDAJI </w:t>
      </w:r>
      <w:bookmarkEnd w:id="0"/>
      <w:r w:rsidR="00037AB0">
        <w:rPr>
          <w:rFonts w:ascii="Tahoma" w:hAnsi="Tahoma" w:cs="Tahoma"/>
          <w:sz w:val="28"/>
          <w:szCs w:val="28"/>
        </w:rPr>
        <w:t>PONUDBE</w:t>
      </w:r>
    </w:p>
    <w:p w:rsidR="007C70A1" w:rsidRPr="00001A3E" w:rsidRDefault="007C70A1" w:rsidP="008E187B">
      <w:pPr>
        <w:keepNext/>
        <w:tabs>
          <w:tab w:val="left" w:pos="2895"/>
        </w:tabs>
        <w:rPr>
          <w:rFonts w:ascii="Tahoma" w:hAnsi="Tahoma" w:cs="Tahoma"/>
        </w:rPr>
      </w:pPr>
      <w:r w:rsidRPr="00CE1BAD">
        <w:rPr>
          <w:rFonts w:ascii="Tahoma" w:hAnsi="Tahoma" w:cs="Tahoma"/>
        </w:rPr>
        <w:tab/>
      </w:r>
    </w:p>
    <w:p w:rsidR="007C70A1" w:rsidRPr="00001A3E" w:rsidRDefault="007C70A1" w:rsidP="008E187B">
      <w:pPr>
        <w:keepNext/>
        <w:rPr>
          <w:rFonts w:ascii="Tahoma" w:hAnsi="Tahoma" w:cs="Tahoma"/>
        </w:rPr>
      </w:pPr>
    </w:p>
    <w:p w:rsidR="007C70A1" w:rsidRPr="00001A3E" w:rsidRDefault="007C70A1" w:rsidP="008E187B">
      <w:pPr>
        <w:keepNext/>
        <w:rPr>
          <w:rFonts w:ascii="Tahoma" w:hAnsi="Tahoma" w:cs="Tahoma"/>
        </w:rPr>
      </w:pPr>
    </w:p>
    <w:p w:rsidR="007C70A1" w:rsidRPr="00001A3E" w:rsidRDefault="000924F1" w:rsidP="008E187B">
      <w:pPr>
        <w:keepNext/>
        <w:jc w:val="both"/>
        <w:rPr>
          <w:rFonts w:ascii="Tahoma" w:hAnsi="Tahoma" w:cs="Tahoma"/>
        </w:rPr>
      </w:pPr>
      <w:r w:rsidRPr="000924F1">
        <w:rPr>
          <w:rFonts w:ascii="Tahoma" w:hAnsi="Tahoma" w:cs="Tahoma"/>
        </w:rPr>
        <w:t>JAVNO PODJETJE VODOVOD KANALIZACIJA SNAGA d.o.o.</w:t>
      </w:r>
      <w:r w:rsidR="00460C04" w:rsidRPr="00896AC8">
        <w:rPr>
          <w:rFonts w:ascii="Tahoma" w:hAnsi="Tahoma" w:cs="Tahoma"/>
        </w:rPr>
        <w:t>, Vodovodna cesta 90, 1000 Ljubljana</w:t>
      </w:r>
      <w:r w:rsidR="000778AC">
        <w:rPr>
          <w:rFonts w:ascii="Tahoma" w:hAnsi="Tahoma" w:cs="Tahoma"/>
          <w:bCs/>
        </w:rPr>
        <w:t xml:space="preserve">, </w:t>
      </w:r>
    </w:p>
    <w:p w:rsidR="007C70A1" w:rsidRPr="00001A3E" w:rsidRDefault="007C70A1" w:rsidP="008E187B">
      <w:pPr>
        <w:keepNext/>
        <w:rPr>
          <w:rFonts w:ascii="Tahoma" w:hAnsi="Tahoma" w:cs="Tahoma"/>
        </w:rPr>
      </w:pPr>
    </w:p>
    <w:p w:rsidR="007C70A1" w:rsidRPr="00001A3E" w:rsidRDefault="007C70A1" w:rsidP="008E187B">
      <w:pPr>
        <w:keepNext/>
        <w:jc w:val="center"/>
        <w:rPr>
          <w:rFonts w:ascii="Tahoma" w:hAnsi="Tahoma" w:cs="Tahoma"/>
        </w:rPr>
      </w:pPr>
    </w:p>
    <w:p w:rsidR="007C70A1" w:rsidRPr="00001A3E" w:rsidRDefault="007C70A1" w:rsidP="008E187B">
      <w:pPr>
        <w:keepNext/>
        <w:rPr>
          <w:rFonts w:ascii="Tahoma" w:hAnsi="Tahoma" w:cs="Tahoma"/>
          <w:b/>
        </w:rPr>
      </w:pPr>
      <w:r w:rsidRPr="00001A3E">
        <w:rPr>
          <w:rFonts w:ascii="Tahoma" w:hAnsi="Tahoma" w:cs="Tahoma"/>
          <w:b/>
        </w:rPr>
        <w:t xml:space="preserve"> vabi </w:t>
      </w:r>
    </w:p>
    <w:p w:rsidR="007C70A1" w:rsidRPr="00001A3E" w:rsidRDefault="007C70A1" w:rsidP="008E187B">
      <w:pPr>
        <w:keepNext/>
        <w:jc w:val="center"/>
        <w:rPr>
          <w:rFonts w:ascii="Tahoma" w:hAnsi="Tahoma" w:cs="Tahoma"/>
        </w:rPr>
      </w:pPr>
    </w:p>
    <w:p w:rsidR="007C70A1" w:rsidRDefault="007C70A1" w:rsidP="008E187B">
      <w:pPr>
        <w:keepNext/>
        <w:jc w:val="center"/>
        <w:rPr>
          <w:rFonts w:ascii="Tahoma" w:hAnsi="Tahoma" w:cs="Tahoma"/>
        </w:rPr>
      </w:pPr>
    </w:p>
    <w:p w:rsidR="00D9227D" w:rsidRPr="00001A3E" w:rsidRDefault="00D9227D" w:rsidP="008E187B">
      <w:pPr>
        <w:keepNext/>
        <w:jc w:val="center"/>
        <w:rPr>
          <w:rFonts w:ascii="Tahoma" w:hAnsi="Tahoma" w:cs="Tahoma"/>
        </w:rPr>
      </w:pPr>
    </w:p>
    <w:p w:rsidR="007C70A1" w:rsidRPr="00001A3E" w:rsidRDefault="007C70A1" w:rsidP="008E187B">
      <w:pPr>
        <w:keepNext/>
        <w:jc w:val="both"/>
        <w:rPr>
          <w:rFonts w:ascii="Tahoma" w:hAnsi="Tahoma" w:cs="Tahoma"/>
        </w:rPr>
      </w:pPr>
      <w:r w:rsidRPr="00001A3E">
        <w:rPr>
          <w:rFonts w:ascii="Tahoma" w:hAnsi="Tahoma" w:cs="Tahoma"/>
        </w:rPr>
        <w:t>vse zainteresirane ponudnike, da predložijo svojo ponudbo po zahtevah razpisne dokumentaci</w:t>
      </w:r>
      <w:r w:rsidR="00905A92" w:rsidRPr="00001A3E">
        <w:rPr>
          <w:rFonts w:ascii="Tahoma" w:hAnsi="Tahoma" w:cs="Tahoma"/>
        </w:rPr>
        <w:t>je za oddajo javnega naročila:</w:t>
      </w:r>
    </w:p>
    <w:p w:rsidR="007C70A1" w:rsidRPr="00001A3E" w:rsidRDefault="007C70A1" w:rsidP="008E187B">
      <w:pPr>
        <w:keepNext/>
        <w:rPr>
          <w:rFonts w:ascii="Tahoma" w:hAnsi="Tahoma" w:cs="Tahoma"/>
        </w:rPr>
      </w:pPr>
    </w:p>
    <w:p w:rsidR="001B10C8" w:rsidRDefault="001B10C8" w:rsidP="008E187B">
      <w:pPr>
        <w:keepNext/>
        <w:rPr>
          <w:rFonts w:ascii="Tahoma" w:hAnsi="Tahoma" w:cs="Tahoma"/>
        </w:rPr>
      </w:pPr>
    </w:p>
    <w:p w:rsidR="00D9227D" w:rsidRDefault="00D9227D" w:rsidP="008E187B">
      <w:pPr>
        <w:keepNext/>
        <w:rPr>
          <w:rFonts w:ascii="Tahoma" w:hAnsi="Tahoma" w:cs="Tahoma"/>
        </w:rPr>
      </w:pPr>
    </w:p>
    <w:p w:rsidR="00D9227D" w:rsidRPr="00001A3E" w:rsidRDefault="00D9227D" w:rsidP="008E187B">
      <w:pPr>
        <w:keepNext/>
        <w:rPr>
          <w:rFonts w:ascii="Tahoma" w:hAnsi="Tahoma" w:cs="Tahoma"/>
        </w:rPr>
      </w:pPr>
    </w:p>
    <w:p w:rsidR="009A5F76" w:rsidRPr="00D9227D" w:rsidRDefault="00FF0BBB" w:rsidP="008E187B">
      <w:pPr>
        <w:keepNext/>
        <w:ind w:right="424"/>
        <w:jc w:val="center"/>
        <w:rPr>
          <w:rFonts w:ascii="Tahoma" w:hAnsi="Tahoma" w:cs="Tahoma"/>
          <w:b/>
          <w:color w:val="000000"/>
          <w:sz w:val="28"/>
          <w:szCs w:val="28"/>
        </w:rPr>
      </w:pPr>
      <w:r>
        <w:rPr>
          <w:rFonts w:ascii="Tahoma" w:hAnsi="Tahoma" w:cs="Tahoma"/>
          <w:b/>
          <w:color w:val="000000"/>
          <w:sz w:val="28"/>
          <w:szCs w:val="28"/>
        </w:rPr>
        <w:t>»</w:t>
      </w:r>
      <w:r w:rsidR="00182C17">
        <w:rPr>
          <w:rFonts w:ascii="Tahoma" w:hAnsi="Tahoma" w:cs="Tahoma"/>
          <w:b/>
          <w:color w:val="000000"/>
          <w:sz w:val="28"/>
          <w:szCs w:val="28"/>
        </w:rPr>
        <w:t>Obnova vodovoda na severnem delu Podsvetije</w:t>
      </w:r>
      <w:r>
        <w:rPr>
          <w:rFonts w:ascii="Tahoma" w:hAnsi="Tahoma" w:cs="Tahoma"/>
          <w:b/>
          <w:color w:val="000000"/>
          <w:sz w:val="28"/>
          <w:szCs w:val="28"/>
        </w:rPr>
        <w:t>«</w:t>
      </w:r>
      <w:r w:rsidR="009A5F76">
        <w:rPr>
          <w:rFonts w:ascii="Tahoma" w:hAnsi="Tahoma" w:cs="Tahoma"/>
          <w:b/>
          <w:color w:val="000000"/>
          <w:sz w:val="28"/>
          <w:szCs w:val="28"/>
        </w:rPr>
        <w:t xml:space="preserve"> </w:t>
      </w:r>
    </w:p>
    <w:p w:rsidR="007C70A1" w:rsidRPr="00001A3E" w:rsidRDefault="007C70A1" w:rsidP="008E187B">
      <w:pPr>
        <w:keepNext/>
        <w:jc w:val="center"/>
        <w:rPr>
          <w:rFonts w:ascii="Tahoma" w:hAnsi="Tahoma" w:cs="Tahoma"/>
        </w:rPr>
      </w:pPr>
    </w:p>
    <w:p w:rsidR="007D7739" w:rsidRPr="00001A3E" w:rsidRDefault="007D7739" w:rsidP="008E187B">
      <w:pPr>
        <w:keepNext/>
        <w:jc w:val="center"/>
        <w:rPr>
          <w:rFonts w:ascii="Tahoma" w:hAnsi="Tahoma" w:cs="Tahoma"/>
        </w:rPr>
      </w:pPr>
    </w:p>
    <w:p w:rsidR="007F3A0A" w:rsidRPr="00001A3E" w:rsidRDefault="007F3A0A" w:rsidP="008E187B">
      <w:pPr>
        <w:keepNext/>
        <w:jc w:val="both"/>
        <w:rPr>
          <w:rFonts w:ascii="Tahoma" w:hAnsi="Tahoma" w:cs="Tahoma"/>
        </w:rPr>
      </w:pPr>
    </w:p>
    <w:p w:rsidR="007C70A1" w:rsidRPr="00001A3E" w:rsidRDefault="007C70A1" w:rsidP="008E187B">
      <w:pPr>
        <w:keepNext/>
        <w:ind w:right="565"/>
        <w:rPr>
          <w:rFonts w:ascii="Tahoma" w:hAnsi="Tahoma" w:cs="Tahoma"/>
          <w:b/>
          <w:noProof/>
        </w:rPr>
      </w:pPr>
    </w:p>
    <w:p w:rsidR="00D9227D" w:rsidRDefault="00D9227D" w:rsidP="008E187B">
      <w:pPr>
        <w:keepNext/>
        <w:rPr>
          <w:rFonts w:ascii="Tahoma" w:hAnsi="Tahoma" w:cs="Tahoma"/>
        </w:rPr>
      </w:pPr>
    </w:p>
    <w:p w:rsidR="00D9227D" w:rsidRPr="004E7686" w:rsidRDefault="00D9227D" w:rsidP="008E187B">
      <w:pPr>
        <w:keepNext/>
        <w:rPr>
          <w:rFonts w:ascii="Tahoma" w:hAnsi="Tahoma" w:cs="Tahoma"/>
        </w:rPr>
      </w:pPr>
    </w:p>
    <w:p w:rsidR="007C70A1" w:rsidRPr="00001A3E" w:rsidRDefault="007C70A1" w:rsidP="008E187B">
      <w:pPr>
        <w:keepNext/>
        <w:jc w:val="both"/>
        <w:rPr>
          <w:rFonts w:ascii="Tahoma" w:hAnsi="Tahoma" w:cs="Tahoma"/>
        </w:rPr>
      </w:pPr>
      <w:r w:rsidRPr="004E7686">
        <w:rPr>
          <w:rFonts w:ascii="Tahoma" w:hAnsi="Tahoma" w:cs="Tahoma"/>
        </w:rPr>
        <w:t>Razpisna dokumentacija natančno določa pre</w:t>
      </w:r>
      <w:r w:rsidR="002B3693" w:rsidRPr="004E7686">
        <w:rPr>
          <w:rFonts w:ascii="Tahoma" w:hAnsi="Tahoma" w:cs="Tahoma"/>
        </w:rPr>
        <w:t>dmet javnega naročila ter</w:t>
      </w:r>
      <w:r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852BA7" w:rsidRPr="004E7686">
        <w:rPr>
          <w:rFonts w:ascii="Tahoma" w:hAnsi="Tahoma" w:cs="Tahoma"/>
        </w:rPr>
        <w:t>cenovno</w:t>
      </w:r>
      <w:r w:rsidR="00852BA7">
        <w:rPr>
          <w:rFonts w:ascii="Tahoma" w:hAnsi="Tahoma" w:cs="Tahoma"/>
        </w:rPr>
        <w:t xml:space="preserve"> </w:t>
      </w:r>
      <w:r w:rsidR="001F195B">
        <w:rPr>
          <w:rFonts w:ascii="Tahoma" w:hAnsi="Tahoma" w:cs="Tahoma"/>
        </w:rPr>
        <w:t>najugodnejšega ponudnika</w:t>
      </w:r>
      <w:r w:rsidR="009A5F76">
        <w:rPr>
          <w:rFonts w:ascii="Tahoma" w:hAnsi="Tahoma" w:cs="Tahoma"/>
        </w:rPr>
        <w:t>,</w:t>
      </w:r>
      <w:r w:rsidR="000D748B">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F27ADC">
        <w:rPr>
          <w:rFonts w:ascii="Tahoma" w:hAnsi="Tahoma" w:cs="Tahoma"/>
        </w:rPr>
        <w:t>a</w:t>
      </w:r>
      <w:r w:rsidR="00361C09" w:rsidRPr="00001A3E">
        <w:rPr>
          <w:rFonts w:ascii="Tahoma" w:hAnsi="Tahoma" w:cs="Tahoma"/>
        </w:rPr>
        <w:t xml:space="preserve"> </w:t>
      </w:r>
      <w:r w:rsidR="00F27ADC">
        <w:rPr>
          <w:rFonts w:ascii="Tahoma" w:hAnsi="Tahoma" w:cs="Tahoma"/>
        </w:rPr>
        <w:t>pogodba</w:t>
      </w:r>
      <w:r w:rsidR="000D748B">
        <w:rPr>
          <w:rFonts w:ascii="Tahoma" w:hAnsi="Tahoma" w:cs="Tahoma"/>
        </w:rPr>
        <w:t xml:space="preserve"> za </w:t>
      </w:r>
      <w:r w:rsidR="00C56429">
        <w:rPr>
          <w:rFonts w:ascii="Tahoma" w:hAnsi="Tahoma" w:cs="Tahoma"/>
        </w:rPr>
        <w:t>predmetno javno naročilo</w:t>
      </w:r>
      <w:r w:rsidR="000D748B">
        <w:rPr>
          <w:rFonts w:ascii="Tahoma" w:hAnsi="Tahoma" w:cs="Tahoma"/>
        </w:rPr>
        <w:t>.</w:t>
      </w:r>
    </w:p>
    <w:p w:rsidR="007C70A1" w:rsidRPr="00001A3E" w:rsidRDefault="007C70A1" w:rsidP="008E187B">
      <w:pPr>
        <w:keepNext/>
        <w:rPr>
          <w:rFonts w:ascii="Tahoma" w:hAnsi="Tahoma" w:cs="Tahoma"/>
          <w:color w:val="FF0000"/>
        </w:rPr>
      </w:pPr>
    </w:p>
    <w:p w:rsidR="007C70A1" w:rsidRDefault="007C70A1" w:rsidP="008E187B">
      <w:pPr>
        <w:keepNext/>
        <w:rPr>
          <w:rFonts w:ascii="Tahoma" w:hAnsi="Tahoma" w:cs="Tahoma"/>
          <w:color w:val="FF0000"/>
        </w:rPr>
      </w:pPr>
    </w:p>
    <w:p w:rsidR="000924F1" w:rsidRPr="00001A3E" w:rsidRDefault="000924F1" w:rsidP="008E187B">
      <w:pPr>
        <w:keepNext/>
        <w:rPr>
          <w:rFonts w:ascii="Tahoma" w:hAnsi="Tahoma" w:cs="Tahoma"/>
          <w:color w:val="FF0000"/>
        </w:rPr>
      </w:pPr>
    </w:p>
    <w:p w:rsidR="007C70A1" w:rsidRPr="00001A3E" w:rsidRDefault="007C70A1" w:rsidP="008E187B">
      <w:pPr>
        <w:keepNext/>
        <w:rPr>
          <w:rFonts w:ascii="Tahoma" w:hAnsi="Tahoma" w:cs="Tahoma"/>
          <w:color w:val="FF0000"/>
        </w:rPr>
      </w:pPr>
    </w:p>
    <w:p w:rsidR="007C70A1" w:rsidRPr="00001A3E" w:rsidRDefault="007C70A1" w:rsidP="008E187B">
      <w:pPr>
        <w:keepNext/>
        <w:rPr>
          <w:rFonts w:ascii="Tahoma" w:hAnsi="Tahoma" w:cs="Tahoma"/>
          <w:color w:val="000000"/>
        </w:rPr>
      </w:pPr>
      <w:r w:rsidRPr="00001A3E">
        <w:rPr>
          <w:rFonts w:ascii="Tahoma" w:hAnsi="Tahoma" w:cs="Tahoma"/>
          <w:color w:val="000000"/>
        </w:rPr>
        <w:t>S spoštovanjem!</w:t>
      </w:r>
    </w:p>
    <w:p w:rsidR="00325548" w:rsidRDefault="00325548" w:rsidP="008E187B">
      <w:pPr>
        <w:keepNext/>
        <w:autoSpaceDE w:val="0"/>
        <w:autoSpaceDN w:val="0"/>
        <w:adjustRightInd w:val="0"/>
        <w:rPr>
          <w:rFonts w:ascii="Tahoma" w:hAnsi="Tahoma" w:cs="Tahoma"/>
        </w:rPr>
      </w:pPr>
    </w:p>
    <w:p w:rsidR="000924F1" w:rsidRPr="00D9227D" w:rsidRDefault="000924F1" w:rsidP="008E187B">
      <w:pPr>
        <w:keepNext/>
        <w:autoSpaceDE w:val="0"/>
        <w:autoSpaceDN w:val="0"/>
        <w:adjustRightInd w:val="0"/>
        <w:rPr>
          <w:rFonts w:ascii="Tahoma" w:hAnsi="Tahoma" w:cs="Tahoma"/>
        </w:rPr>
      </w:pPr>
    </w:p>
    <w:p w:rsidR="00D9227D" w:rsidRDefault="00D9227D"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D9227D" w:rsidRDefault="00325548" w:rsidP="008E187B">
      <w:pPr>
        <w:keepNext/>
        <w:autoSpaceDE w:val="0"/>
        <w:autoSpaceDN w:val="0"/>
        <w:adjustRightInd w:val="0"/>
        <w:jc w:val="right"/>
        <w:rPr>
          <w:rFonts w:ascii="Tahoma" w:hAnsi="Tahoma" w:cs="Tahoma"/>
          <w:bCs/>
        </w:rPr>
      </w:pPr>
    </w:p>
    <w:p w:rsidR="00325548" w:rsidRPr="00001A3E" w:rsidRDefault="001F195B" w:rsidP="008E187B">
      <w:pPr>
        <w:keepNext/>
        <w:autoSpaceDE w:val="0"/>
        <w:autoSpaceDN w:val="0"/>
        <w:adjustRightInd w:val="0"/>
        <w:ind w:left="6372"/>
        <w:rPr>
          <w:rFonts w:ascii="Tahoma" w:hAnsi="Tahoma" w:cs="Tahoma"/>
          <w:bCs/>
        </w:rPr>
      </w:pPr>
      <w:r>
        <w:rPr>
          <w:rFonts w:ascii="Tahoma" w:hAnsi="Tahoma" w:cs="Tahoma"/>
          <w:bCs/>
        </w:rPr>
        <w:t xml:space="preserve">    </w:t>
      </w:r>
      <w:r w:rsidR="000924F1">
        <w:rPr>
          <w:rFonts w:ascii="Tahoma" w:hAnsi="Tahoma" w:cs="Tahoma"/>
          <w:bCs/>
        </w:rPr>
        <w:t>Direktor</w:t>
      </w:r>
    </w:p>
    <w:p w:rsidR="007C70A1" w:rsidRPr="00001A3E" w:rsidRDefault="000924F1" w:rsidP="008E187B">
      <w:pPr>
        <w:keepNext/>
        <w:ind w:left="4956" w:firstLine="708"/>
        <w:rPr>
          <w:rFonts w:ascii="Tahoma" w:hAnsi="Tahoma" w:cs="Tahoma"/>
        </w:rPr>
      </w:pPr>
      <w:r>
        <w:rPr>
          <w:rFonts w:ascii="Tahoma" w:hAnsi="Tahoma" w:cs="Tahoma"/>
          <w:bCs/>
        </w:rPr>
        <w:t xml:space="preserve">         </w:t>
      </w:r>
      <w:r w:rsidR="00BA6432">
        <w:rPr>
          <w:rFonts w:ascii="Tahoma" w:hAnsi="Tahoma" w:cs="Tahoma"/>
          <w:bCs/>
        </w:rPr>
        <w:t xml:space="preserve">l.r. </w:t>
      </w:r>
      <w:r>
        <w:rPr>
          <w:rFonts w:ascii="Tahoma" w:hAnsi="Tahoma" w:cs="Tahoma"/>
          <w:bCs/>
        </w:rPr>
        <w:t>Krištof Mlakar</w:t>
      </w:r>
    </w:p>
    <w:p w:rsidR="007C70A1" w:rsidRPr="00001A3E" w:rsidRDefault="007C70A1"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325548" w:rsidRPr="00001A3E" w:rsidRDefault="00325548" w:rsidP="008E187B">
      <w:pPr>
        <w:keepNext/>
        <w:rPr>
          <w:rFonts w:ascii="Tahoma" w:hAnsi="Tahoma" w:cs="Tahoma"/>
        </w:rPr>
      </w:pPr>
    </w:p>
    <w:p w:rsidR="00542462" w:rsidRPr="004E6B5E" w:rsidRDefault="00890FA5" w:rsidP="00A50EFE">
      <w:pPr>
        <w:widowControl w:val="0"/>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rsidR="007C70A1" w:rsidRPr="007A6500" w:rsidRDefault="007C70A1" w:rsidP="00A50EFE">
      <w:pPr>
        <w:widowControl w:val="0"/>
        <w:jc w:val="both"/>
        <w:rPr>
          <w:rFonts w:ascii="Tahoma" w:hAnsi="Tahoma" w:cs="Tahoma"/>
          <w:b/>
          <w:sz w:val="16"/>
          <w:szCs w:val="16"/>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A50EFE">
      <w:pPr>
        <w:widowControl w:val="0"/>
        <w:jc w:val="both"/>
        <w:rPr>
          <w:rFonts w:ascii="Tahoma" w:hAnsi="Tahoma" w:cs="Tahoma"/>
          <w:b/>
        </w:rPr>
      </w:pPr>
    </w:p>
    <w:p w:rsidR="00663151" w:rsidRPr="00E938DF" w:rsidRDefault="00663151" w:rsidP="00A50EFE">
      <w:pPr>
        <w:widowControl w:val="0"/>
        <w:jc w:val="both"/>
        <w:rPr>
          <w:rFonts w:ascii="Tahoma" w:hAnsi="Tahoma" w:cs="Tahoma"/>
        </w:rPr>
      </w:pPr>
      <w:r w:rsidRPr="00E938DF">
        <w:rPr>
          <w:rFonts w:ascii="Tahoma" w:hAnsi="Tahoma" w:cs="Tahoma"/>
        </w:rPr>
        <w:t xml:space="preserve">Predmet javnega naročila je </w:t>
      </w:r>
      <w:r w:rsidR="00182C17">
        <w:rPr>
          <w:rFonts w:ascii="Tahoma" w:hAnsi="Tahoma" w:cs="Tahoma"/>
        </w:rPr>
        <w:t>obnova vodovoda na severnem delu Podsvetije</w:t>
      </w:r>
      <w:r w:rsidRPr="00E938DF">
        <w:rPr>
          <w:rFonts w:ascii="Tahoma" w:hAnsi="Tahoma" w:cs="Tahoma"/>
        </w:rPr>
        <w:t>.</w:t>
      </w:r>
    </w:p>
    <w:p w:rsidR="00663151" w:rsidRPr="00E938DF" w:rsidRDefault="00663151" w:rsidP="00A50EFE">
      <w:pPr>
        <w:widowControl w:val="0"/>
        <w:jc w:val="both"/>
        <w:rPr>
          <w:rFonts w:ascii="Tahoma" w:hAnsi="Tahoma" w:cs="Tahoma"/>
        </w:rPr>
      </w:pPr>
    </w:p>
    <w:p w:rsidR="00663151" w:rsidRPr="00E938DF" w:rsidRDefault="00663151" w:rsidP="00A50EFE">
      <w:pPr>
        <w:widowControl w:val="0"/>
        <w:jc w:val="both"/>
        <w:rPr>
          <w:rFonts w:ascii="Tahoma" w:hAnsi="Tahoma" w:cs="Tahoma"/>
        </w:rPr>
      </w:pPr>
      <w:r w:rsidRPr="00E938DF">
        <w:rPr>
          <w:rFonts w:ascii="Tahoma" w:hAnsi="Tahoma" w:cs="Tahoma"/>
        </w:rPr>
        <w:t xml:space="preserve">Podroben opis predmeta javnega naročila je razviden v nadaljevanju te razpisne dokumentacije ter v ponudbenem predračunu (popisu del) in v predmetnem seznamu opreme, ki predstavljata sestavni del te razpisne dokumentacije. </w:t>
      </w:r>
      <w:r w:rsidRPr="00E938DF">
        <w:rPr>
          <w:rFonts w:ascii="Tahoma" w:hAnsi="Tahoma"/>
        </w:rPr>
        <w:t>Ponudnik mora pri pripravi ponudbe in določanju ponudbene cene upoštevati vse materialne in nematerialne stroške, ki bodo potrebni za izvedbo predmeta naročila.</w:t>
      </w:r>
    </w:p>
    <w:p w:rsidR="009B1E96" w:rsidRPr="009B1E96" w:rsidRDefault="009B1E96" w:rsidP="00A50EFE">
      <w:pPr>
        <w:widowControl w:val="0"/>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A50EFE">
      <w:pPr>
        <w:widowControl w:val="0"/>
        <w:jc w:val="both"/>
        <w:rPr>
          <w:rFonts w:ascii="Tahoma" w:hAnsi="Tahoma" w:cs="Tahoma"/>
        </w:rPr>
      </w:pPr>
    </w:p>
    <w:p w:rsidR="00663151" w:rsidRPr="00E938DF" w:rsidRDefault="00663151" w:rsidP="00A50EFE">
      <w:pPr>
        <w:widowControl w:val="0"/>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A50EFE">
      <w:pPr>
        <w:widowControl w:val="0"/>
        <w:jc w:val="both"/>
        <w:rPr>
          <w:rFonts w:ascii="Tahoma" w:hAnsi="Tahoma" w:cs="Tahoma"/>
        </w:rPr>
      </w:pPr>
    </w:p>
    <w:p w:rsidR="00663151" w:rsidRPr="00E938DF" w:rsidRDefault="00663151" w:rsidP="00A50EFE">
      <w:pPr>
        <w:widowControl w:val="0"/>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A50EFE">
      <w:pPr>
        <w:widowControl w:val="0"/>
        <w:ind w:left="708"/>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A50EFE">
      <w:pPr>
        <w:widowControl w:val="0"/>
        <w:jc w:val="both"/>
      </w:pPr>
    </w:p>
    <w:p w:rsidR="007C70A1" w:rsidRPr="0098189E" w:rsidRDefault="007C70A1" w:rsidP="00A50EFE">
      <w:pPr>
        <w:pStyle w:val="Telobesedila3"/>
        <w:widowControl w:val="0"/>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A50EFE">
      <w:pPr>
        <w:widowControl w:val="0"/>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A50EFE">
      <w:pPr>
        <w:widowControl w:val="0"/>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A50EFE">
      <w:pPr>
        <w:widowControl w:val="0"/>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F1423B"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Jezik in denarna enota</w:t>
      </w:r>
    </w:p>
    <w:p w:rsidR="007C70A1" w:rsidRPr="00CE1BAD" w:rsidRDefault="007C70A1" w:rsidP="00A50EFE">
      <w:pPr>
        <w:widowControl w:val="0"/>
        <w:jc w:val="both"/>
        <w:rPr>
          <w:rFonts w:ascii="Tahoma" w:hAnsi="Tahoma" w:cs="Tahoma"/>
          <w:b/>
        </w:rPr>
      </w:pPr>
    </w:p>
    <w:p w:rsidR="00E34C6F" w:rsidRDefault="00E34C6F" w:rsidP="00A50EFE">
      <w:pPr>
        <w:widowControl w:val="0"/>
        <w:jc w:val="both"/>
        <w:rPr>
          <w:rFonts w:ascii="Tahoma" w:hAnsi="Tahoma" w:cs="Tahoma"/>
        </w:rPr>
      </w:pPr>
      <w:r w:rsidRPr="002E6D91">
        <w:rPr>
          <w:rFonts w:ascii="Tahoma" w:hAnsi="Tahoma" w:cs="Tahoma"/>
        </w:rPr>
        <w:t>Ponudniki predložijo ponudbo v slovenskem jeziku.</w:t>
      </w:r>
      <w:r w:rsidRPr="0002142C">
        <w:rPr>
          <w:rFonts w:ascii="Tahoma" w:hAnsi="Tahoma" w:cs="Tahoma"/>
        </w:rPr>
        <w:t xml:space="preserve"> </w:t>
      </w:r>
      <w:r>
        <w:rPr>
          <w:rFonts w:ascii="Tahoma" w:hAnsi="Tahoma" w:cs="Tahoma"/>
        </w:rPr>
        <w:t xml:space="preserve">V kolikor ponudnik v ponudbi priloži dokument ponudbe v tujem jeziku, si naročnik pridržuje pravico, da v fazi pregledovanja in ocenjevanja ponudb od ponudnika zahteva, da na lastne </w:t>
      </w:r>
      <w:r w:rsidRPr="002A4934">
        <w:rPr>
          <w:rFonts w:ascii="Tahoma" w:hAnsi="Tahoma" w:cs="Tahoma"/>
          <w:color w:val="000000"/>
        </w:rPr>
        <w:t>stroške</w:t>
      </w:r>
      <w:r>
        <w:rPr>
          <w:rFonts w:ascii="Tahoma" w:hAnsi="Tahoma" w:cs="Tahoma"/>
          <w:color w:val="000000"/>
        </w:rPr>
        <w:t xml:space="preserve"> (tj. stroške ponudnika)</w:t>
      </w:r>
      <w:r w:rsidRPr="002A4934">
        <w:rPr>
          <w:rFonts w:ascii="Tahoma" w:hAnsi="Tahoma" w:cs="Tahoma"/>
          <w:color w:val="000000"/>
        </w:rPr>
        <w:t xml:space="preserve"> predloži uradne prevode dokumentov/dokazil s strani sodnega tolmača za slovenski jezik, ki so predloženi v tujem jeziku.</w:t>
      </w:r>
    </w:p>
    <w:p w:rsidR="00E34C6F" w:rsidRDefault="00E34C6F" w:rsidP="00A50EFE">
      <w:pPr>
        <w:widowControl w:val="0"/>
        <w:jc w:val="both"/>
        <w:rPr>
          <w:rFonts w:ascii="Tahoma" w:hAnsi="Tahoma" w:cs="Tahoma"/>
        </w:rPr>
      </w:pPr>
    </w:p>
    <w:p w:rsidR="00E34C6F" w:rsidRPr="002E6D91" w:rsidRDefault="00E34C6F" w:rsidP="00A50EFE">
      <w:pPr>
        <w:widowControl w:val="0"/>
        <w:jc w:val="both"/>
        <w:rPr>
          <w:rFonts w:ascii="Tahoma" w:hAnsi="Tahoma" w:cs="Tahoma"/>
        </w:rPr>
      </w:pPr>
      <w:r w:rsidRPr="002E6D91">
        <w:rPr>
          <w:rFonts w:ascii="Tahoma" w:hAnsi="Tahoma" w:cs="Tahoma"/>
        </w:rPr>
        <w:t>Finančni podatki morajo biti podani v evrih, na do dve (2) decimalni mesti natančno.</w:t>
      </w:r>
    </w:p>
    <w:p w:rsidR="0073174F" w:rsidRPr="00CE1BAD" w:rsidRDefault="0073174F"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rsidR="007C70A1" w:rsidRPr="00CE1BAD" w:rsidRDefault="007C70A1" w:rsidP="00A50EFE">
      <w:pPr>
        <w:widowControl w:val="0"/>
        <w:jc w:val="both"/>
        <w:rPr>
          <w:rFonts w:ascii="Tahoma" w:hAnsi="Tahoma" w:cs="Tahoma"/>
        </w:rPr>
      </w:pPr>
    </w:p>
    <w:p w:rsidR="00E34C6F" w:rsidRPr="00147A7A" w:rsidRDefault="00E34C6F" w:rsidP="00A50EFE">
      <w:pPr>
        <w:widowControl w:val="0"/>
        <w:jc w:val="both"/>
        <w:rPr>
          <w:rFonts w:ascii="Tahoma" w:hAnsi="Tahoma"/>
        </w:rPr>
      </w:pPr>
      <w:r w:rsidRPr="004D0F91">
        <w:rPr>
          <w:rFonts w:ascii="Tahoma" w:hAnsi="Tahoma" w:cs="Tahoma"/>
        </w:rPr>
        <w:t xml:space="preserve">Dodatna pojasnila ali vprašanja o razpisni dokumentaciji lahko zainteresirani ponudniki zahtevajo preko Portala javnih naročil, vendar najkasneje do </w:t>
      </w:r>
      <w:r w:rsidR="005B15DC" w:rsidRPr="004D0F91">
        <w:rPr>
          <w:rFonts w:ascii="Tahoma" w:hAnsi="Tahoma" w:cs="Tahoma"/>
        </w:rPr>
        <w:t>sedem</w:t>
      </w:r>
      <w:r w:rsidRPr="004D0F91">
        <w:rPr>
          <w:rFonts w:ascii="Tahoma" w:hAnsi="Tahoma" w:cs="Tahoma"/>
        </w:rPr>
        <w:t xml:space="preserve"> (</w:t>
      </w:r>
      <w:r w:rsidR="005B15DC" w:rsidRPr="004D0F91">
        <w:rPr>
          <w:rFonts w:ascii="Tahoma" w:hAnsi="Tahoma" w:cs="Tahoma"/>
        </w:rPr>
        <w:t>7</w:t>
      </w:r>
      <w:r w:rsidRPr="004D0F91">
        <w:rPr>
          <w:rFonts w:ascii="Tahoma" w:hAnsi="Tahoma" w:cs="Tahoma"/>
        </w:rPr>
        <w:t xml:space="preserve">) koledarskih dni pred potekom roka za predložitev ponudb. Odgovori oziroma pojasnila bodo objavljeni na spletnem naslovu podjetja </w:t>
      </w:r>
      <w:r w:rsidR="004D0F91" w:rsidRPr="004D0F91">
        <w:rPr>
          <w:rFonts w:ascii="Tahoma" w:hAnsi="Tahoma" w:cs="Tahoma"/>
        </w:rPr>
        <w:t>JAVNO PODJETJE VODOVOD KANALIZACIJA SNAGA d.o.o.</w:t>
      </w:r>
      <w:r w:rsidRPr="004D0F91">
        <w:rPr>
          <w:rFonts w:ascii="Tahoma" w:hAnsi="Tahoma" w:cs="Tahoma"/>
        </w:rPr>
        <w:t xml:space="preserve"> (</w:t>
      </w:r>
      <w:hyperlink r:id="rId13" w:history="1">
        <w:r w:rsidR="004D0F91" w:rsidRPr="004D0F91">
          <w:rPr>
            <w:rStyle w:val="Hiperpovezava"/>
            <w:rFonts w:ascii="Tahoma" w:hAnsi="Tahoma" w:cs="Tahoma"/>
          </w:rPr>
          <w:t>https://www.vokasnaga.si/javna-narocila</w:t>
        </w:r>
      </w:hyperlink>
      <w:r w:rsidRPr="004D0F91">
        <w:rPr>
          <w:rFonts w:ascii="Tahoma" w:hAnsi="Tahoma" w:cs="Tahoma"/>
        </w:rPr>
        <w:t>) na mestu, kjer je objavljena razpisna dokumentacija ter na Portalu javnih naročil, najkasneje</w:t>
      </w:r>
      <w:r w:rsidR="00722C27" w:rsidRPr="004D0F91">
        <w:rPr>
          <w:rFonts w:ascii="Tahoma" w:hAnsi="Tahoma" w:cs="Tahoma"/>
        </w:rPr>
        <w:t xml:space="preserve"> </w:t>
      </w:r>
      <w:r w:rsidR="005B15DC" w:rsidRPr="004D0F91">
        <w:rPr>
          <w:rFonts w:ascii="Tahoma" w:hAnsi="Tahoma" w:cs="Tahoma"/>
        </w:rPr>
        <w:t>pet</w:t>
      </w:r>
      <w:r w:rsidR="00722C27" w:rsidRPr="004D0F91">
        <w:rPr>
          <w:rFonts w:ascii="Tahoma" w:hAnsi="Tahoma" w:cs="Tahoma"/>
        </w:rPr>
        <w:t xml:space="preserve"> </w:t>
      </w:r>
      <w:r w:rsidRPr="004D0F91">
        <w:rPr>
          <w:rFonts w:ascii="Tahoma" w:hAnsi="Tahoma" w:cs="Tahoma"/>
        </w:rPr>
        <w:t>(</w:t>
      </w:r>
      <w:r w:rsidR="005B15DC" w:rsidRPr="004D0F91">
        <w:rPr>
          <w:rFonts w:ascii="Tahoma" w:hAnsi="Tahoma" w:cs="Tahoma"/>
        </w:rPr>
        <w:t>5</w:t>
      </w:r>
      <w:r w:rsidRPr="004D0F91">
        <w:rPr>
          <w:rFonts w:ascii="Tahoma" w:hAnsi="Tahoma" w:cs="Tahoma"/>
        </w:rPr>
        <w:t>) koledarsk</w:t>
      </w:r>
      <w:r w:rsidR="005D2387" w:rsidRPr="004D0F91">
        <w:rPr>
          <w:rFonts w:ascii="Tahoma" w:hAnsi="Tahoma" w:cs="Tahoma"/>
        </w:rPr>
        <w:t>ih</w:t>
      </w:r>
      <w:r w:rsidRPr="004D0F91">
        <w:rPr>
          <w:rFonts w:ascii="Tahoma" w:hAnsi="Tahoma" w:cs="Tahoma"/>
        </w:rPr>
        <w:t xml:space="preserve"> dn</w:t>
      </w:r>
      <w:r w:rsidR="005D2387" w:rsidRPr="004D0F91">
        <w:rPr>
          <w:rFonts w:ascii="Tahoma" w:hAnsi="Tahoma" w:cs="Tahoma"/>
        </w:rPr>
        <w:t>i</w:t>
      </w:r>
      <w:r w:rsidR="00722C27" w:rsidRPr="004D0F91">
        <w:rPr>
          <w:rFonts w:ascii="Tahoma" w:hAnsi="Tahoma" w:cs="Tahoma"/>
        </w:rPr>
        <w:t xml:space="preserve"> </w:t>
      </w:r>
      <w:r w:rsidR="005D2387" w:rsidRPr="004D0F91">
        <w:rPr>
          <w:rFonts w:ascii="Tahoma" w:hAnsi="Tahoma" w:cs="Tahoma"/>
        </w:rPr>
        <w:t>pred rokom za oddajo ponudb</w:t>
      </w:r>
      <w:r w:rsidRPr="004D0F91">
        <w:rPr>
          <w:rFonts w:ascii="Tahoma" w:hAnsi="Tahoma" w:cs="Tahoma"/>
        </w:rPr>
        <w:t>, pod pogojem, da bo zahteva posredovana pravočasno</w:t>
      </w:r>
      <w:r w:rsidRPr="00147A7A">
        <w:rPr>
          <w:rFonts w:ascii="Tahoma" w:hAnsi="Tahoma"/>
        </w:rPr>
        <w:t>.</w:t>
      </w:r>
      <w:r>
        <w:rPr>
          <w:rFonts w:ascii="Tahoma" w:hAnsi="Tahoma"/>
        </w:rPr>
        <w:t xml:space="preserve"> Na drugače posredovane zahteve za dodatna pojasnila ali vprašanja naročnik ni dolžan odgovoriti.</w:t>
      </w:r>
    </w:p>
    <w:p w:rsidR="00623B62" w:rsidRDefault="00623B62" w:rsidP="00A50EFE">
      <w:pPr>
        <w:widowControl w:val="0"/>
        <w:jc w:val="both"/>
        <w:rPr>
          <w:rFonts w:ascii="Tahoma" w:hAnsi="Tahoma" w:cs="Tahoma"/>
          <w:color w:val="FF0000"/>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Variantna ponudba</w:t>
      </w:r>
    </w:p>
    <w:p w:rsidR="007C70A1" w:rsidRPr="00CE1BAD" w:rsidRDefault="007C70A1" w:rsidP="00A50EFE">
      <w:pPr>
        <w:pStyle w:val="BESEDILO"/>
        <w:keepLines w:val="0"/>
        <w:tabs>
          <w:tab w:val="clear" w:pos="2155"/>
        </w:tabs>
        <w:rPr>
          <w:rFonts w:ascii="Tahoma" w:hAnsi="Tahoma" w:cs="Tahoma"/>
          <w:kern w:val="0"/>
        </w:rPr>
      </w:pPr>
    </w:p>
    <w:p w:rsidR="00E34C6F" w:rsidRDefault="00E34C6F" w:rsidP="00A50EFE">
      <w:pPr>
        <w:pStyle w:val="BESEDILO"/>
        <w:keepLines w:val="0"/>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p>
    <w:p w:rsidR="008E187B" w:rsidRDefault="008E187B"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D6581C" w:rsidRDefault="00D6581C" w:rsidP="00A50EFE">
      <w:pPr>
        <w:widowControl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lastRenderedPageBreak/>
        <w:t>Predložitev ponudbe</w:t>
      </w:r>
    </w:p>
    <w:p w:rsidR="007C70A1" w:rsidRPr="00CE1BAD" w:rsidRDefault="007C70A1" w:rsidP="00A50EFE">
      <w:pPr>
        <w:widowControl w:val="0"/>
        <w:jc w:val="both"/>
        <w:rPr>
          <w:rFonts w:ascii="Tahoma" w:hAnsi="Tahoma" w:cs="Tahoma"/>
          <w:b/>
        </w:rPr>
      </w:pPr>
    </w:p>
    <w:p w:rsidR="00204F4A" w:rsidRPr="00C5493C" w:rsidRDefault="007C70A1" w:rsidP="00A50EFE">
      <w:pPr>
        <w:pStyle w:val="Telobesedila3"/>
        <w:widowControl w:val="0"/>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182C17">
        <w:rPr>
          <w:rFonts w:ascii="Tahoma" w:hAnsi="Tahoma" w:cs="Tahoma"/>
          <w:b/>
          <w:lang w:val="sl-SI"/>
        </w:rPr>
        <w:t>1</w:t>
      </w:r>
      <w:r w:rsidR="00621CFB">
        <w:rPr>
          <w:rFonts w:ascii="Tahoma" w:hAnsi="Tahoma" w:cs="Tahoma"/>
          <w:b/>
          <w:lang w:val="sl-SI"/>
        </w:rPr>
        <w:t>9</w:t>
      </w:r>
      <w:r w:rsidR="008E187B" w:rsidRPr="00C5493C">
        <w:rPr>
          <w:rFonts w:ascii="Tahoma" w:hAnsi="Tahoma" w:cs="Tahoma"/>
          <w:b/>
          <w:lang w:val="sl-SI"/>
        </w:rPr>
        <w:t>.</w:t>
      </w:r>
      <w:r w:rsidR="00182C17">
        <w:rPr>
          <w:rFonts w:ascii="Tahoma" w:hAnsi="Tahoma" w:cs="Tahoma"/>
          <w:b/>
          <w:lang w:val="sl-SI"/>
        </w:rPr>
        <w:t>1</w:t>
      </w:r>
      <w:r w:rsidR="00C5493C" w:rsidRPr="00C5493C">
        <w:rPr>
          <w:rFonts w:ascii="Tahoma" w:hAnsi="Tahoma" w:cs="Tahoma"/>
          <w:b/>
          <w:lang w:val="sl-SI"/>
        </w:rPr>
        <w:t>0</w:t>
      </w:r>
      <w:r w:rsidR="008E187B" w:rsidRPr="00C5493C">
        <w:rPr>
          <w:rFonts w:ascii="Tahoma" w:hAnsi="Tahoma" w:cs="Tahoma"/>
          <w:b/>
          <w:lang w:val="sl-SI"/>
        </w:rPr>
        <w:t>.</w:t>
      </w:r>
      <w:r w:rsidR="00DC07C4" w:rsidRPr="00C5493C">
        <w:rPr>
          <w:rFonts w:ascii="Tahoma" w:hAnsi="Tahoma" w:cs="Tahoma"/>
          <w:b/>
          <w:lang w:val="sl-SI"/>
        </w:rPr>
        <w:t>20</w:t>
      </w:r>
      <w:r w:rsidR="009E48B6">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A50EFE">
      <w:pPr>
        <w:widowControl w:val="0"/>
        <w:jc w:val="both"/>
        <w:rPr>
          <w:rFonts w:ascii="Tahoma" w:hAnsi="Tahoma" w:cs="Tahoma"/>
        </w:rPr>
      </w:pPr>
    </w:p>
    <w:p w:rsidR="001E6702" w:rsidRPr="00C5493C" w:rsidRDefault="001E6702" w:rsidP="00A50EFE">
      <w:pPr>
        <w:widowControl w:val="0"/>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4"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A50EFE">
      <w:pPr>
        <w:widowControl w:val="0"/>
        <w:jc w:val="both"/>
        <w:rPr>
          <w:rFonts w:ascii="Tahoma" w:hAnsi="Tahoma" w:cs="Tahoma"/>
        </w:rPr>
      </w:pPr>
    </w:p>
    <w:p w:rsidR="007C70A1" w:rsidRPr="00C5493C" w:rsidRDefault="001E6702" w:rsidP="00A50EFE">
      <w:pPr>
        <w:widowControl w:val="0"/>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A50EFE">
      <w:pPr>
        <w:widowControl w:val="0"/>
        <w:jc w:val="both"/>
        <w:rPr>
          <w:rFonts w:ascii="Tahoma" w:hAnsi="Tahoma" w:cs="Tahoma"/>
          <w:b/>
        </w:rPr>
      </w:pPr>
    </w:p>
    <w:p w:rsidR="001E6702" w:rsidRPr="00ED4C1E" w:rsidRDefault="001E6702" w:rsidP="00A50EFE">
      <w:pPr>
        <w:widowControl w:val="0"/>
        <w:jc w:val="both"/>
        <w:rPr>
          <w:rFonts w:ascii="Tahoma" w:hAnsi="Tahoma" w:cs="Tahoma"/>
        </w:rPr>
      </w:pPr>
      <w:r w:rsidRPr="00C5493C">
        <w:rPr>
          <w:rFonts w:ascii="Tahoma" w:hAnsi="Tahoma" w:cs="Tahoma"/>
        </w:rPr>
        <w:t xml:space="preserve">Odpiranje ponudb bo potekalo avtomatično v informacijskem sistemu e-JN dne </w:t>
      </w:r>
      <w:r w:rsidR="00182C17">
        <w:rPr>
          <w:rFonts w:ascii="Tahoma" w:hAnsi="Tahoma" w:cs="Tahoma"/>
          <w:b/>
        </w:rPr>
        <w:t>1</w:t>
      </w:r>
      <w:r w:rsidR="00621CFB">
        <w:rPr>
          <w:rFonts w:ascii="Tahoma" w:hAnsi="Tahoma" w:cs="Tahoma"/>
          <w:b/>
        </w:rPr>
        <w:t>9</w:t>
      </w:r>
      <w:r w:rsidR="008E187B" w:rsidRPr="00C5493C">
        <w:rPr>
          <w:rFonts w:ascii="Tahoma" w:hAnsi="Tahoma" w:cs="Tahoma"/>
          <w:b/>
        </w:rPr>
        <w:t>.</w:t>
      </w:r>
      <w:r w:rsidR="00182C17">
        <w:rPr>
          <w:rFonts w:ascii="Tahoma" w:hAnsi="Tahoma" w:cs="Tahoma"/>
          <w:b/>
        </w:rPr>
        <w:t>1</w:t>
      </w:r>
      <w:r w:rsidR="00C5493C" w:rsidRPr="00C5493C">
        <w:rPr>
          <w:rFonts w:ascii="Tahoma" w:hAnsi="Tahoma" w:cs="Tahoma"/>
          <w:b/>
        </w:rPr>
        <w:t>0</w:t>
      </w:r>
      <w:r w:rsidR="00D12766" w:rsidRPr="00C5493C">
        <w:rPr>
          <w:rFonts w:ascii="Tahoma" w:hAnsi="Tahoma" w:cs="Tahoma"/>
          <w:b/>
        </w:rPr>
        <w:t>.20</w:t>
      </w:r>
      <w:r w:rsidR="009E48B6">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5"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A50EFE">
      <w:pPr>
        <w:widowControl w:val="0"/>
        <w:jc w:val="both"/>
        <w:rPr>
          <w:rFonts w:ascii="Tahoma" w:hAnsi="Tahoma" w:cs="Tahoma"/>
        </w:rPr>
      </w:pPr>
    </w:p>
    <w:p w:rsidR="001E6702" w:rsidRPr="00ED4C1E" w:rsidRDefault="001E6702" w:rsidP="00A50EFE">
      <w:pPr>
        <w:widowControl w:val="0"/>
        <w:jc w:val="both"/>
        <w:rPr>
          <w:rFonts w:ascii="Tahoma" w:hAnsi="Tahoma" w:cs="Tahoma"/>
        </w:rPr>
      </w:pPr>
      <w:r w:rsidRPr="00ED4C1E">
        <w:rPr>
          <w:rFonts w:ascii="Tahoma" w:hAnsi="Tahoma" w:cs="Tahoma"/>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rsidR="007C70A1" w:rsidRPr="00CE1BAD" w:rsidRDefault="007C70A1" w:rsidP="00A50EFE">
      <w:pPr>
        <w:widowControl w:val="0"/>
        <w:rPr>
          <w:rFonts w:ascii="Tahoma" w:hAnsi="Tahoma" w:cs="Tahoma"/>
        </w:rPr>
      </w:pPr>
    </w:p>
    <w:p w:rsidR="00E34C6F" w:rsidRPr="004F2EA8" w:rsidRDefault="00E34C6F" w:rsidP="00A50EFE">
      <w:pPr>
        <w:widowControl w:val="0"/>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A50EFE">
      <w:pPr>
        <w:widowControl w:val="0"/>
        <w:rPr>
          <w:rFonts w:ascii="Tahoma" w:hAnsi="Tahoma" w:cs="Tahoma"/>
        </w:rPr>
      </w:pPr>
    </w:p>
    <w:p w:rsidR="00E34C6F" w:rsidRPr="00DF3A28" w:rsidRDefault="00E34C6F" w:rsidP="00A50EFE">
      <w:pPr>
        <w:widowControl w:val="0"/>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A50EFE">
      <w:pPr>
        <w:widowControl w:val="0"/>
        <w:ind w:right="56"/>
        <w:jc w:val="both"/>
        <w:rPr>
          <w:rFonts w:ascii="Tahoma" w:hAnsi="Tahoma" w:cs="Tahoma"/>
        </w:rPr>
      </w:pPr>
    </w:p>
    <w:p w:rsidR="00391627" w:rsidRPr="00542462" w:rsidRDefault="00634ABD" w:rsidP="00A50EFE">
      <w:pPr>
        <w:widowControl w:val="0"/>
        <w:numPr>
          <w:ilvl w:val="1"/>
          <w:numId w:val="2"/>
        </w:numPr>
        <w:jc w:val="both"/>
        <w:rPr>
          <w:rFonts w:ascii="Tahoma" w:hAnsi="Tahoma" w:cs="Tahoma"/>
          <w:b/>
        </w:rPr>
      </w:pPr>
      <w:r w:rsidRPr="00542462">
        <w:rPr>
          <w:rFonts w:ascii="Tahoma" w:hAnsi="Tahoma" w:cs="Tahoma"/>
          <w:b/>
        </w:rPr>
        <w:t xml:space="preserve">Opredelitev postopka </w:t>
      </w:r>
    </w:p>
    <w:p w:rsidR="007464D7" w:rsidRPr="007464D7" w:rsidRDefault="007464D7" w:rsidP="00A50EFE">
      <w:pPr>
        <w:widowControl w:val="0"/>
        <w:jc w:val="both"/>
        <w:rPr>
          <w:rFonts w:ascii="Tahoma" w:hAnsi="Tahoma" w:cs="Tahoma"/>
          <w:b/>
          <w:highlight w:val="yellow"/>
        </w:rPr>
      </w:pPr>
    </w:p>
    <w:p w:rsidR="00E34C6F" w:rsidRDefault="00E34C6F" w:rsidP="00A50EFE">
      <w:pPr>
        <w:pStyle w:val="Telobesedila"/>
        <w:rPr>
          <w:rFonts w:ascii="Tahoma" w:hAnsi="Tahoma" w:cs="Tahoma"/>
        </w:rPr>
      </w:pPr>
      <w:bookmarkStart w:id="6" w:name="_Toc116720524"/>
      <w:bookmarkStart w:id="7" w:name="_Toc116720588"/>
      <w:bookmarkStart w:id="8" w:name="_Toc116783499"/>
      <w:bookmarkStart w:id="9" w:name="_Toc116792933"/>
      <w:bookmarkStart w:id="10" w:name="_Toc136417505"/>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73174F" w:rsidRPr="00C35E35" w:rsidRDefault="0073174F" w:rsidP="00A50EFE">
      <w:pPr>
        <w:widowControl w:val="0"/>
        <w:jc w:val="both"/>
        <w:rPr>
          <w:rFonts w:ascii="Tahoma" w:hAnsi="Tahoma" w:cs="Tahoma"/>
        </w:rPr>
      </w:pPr>
    </w:p>
    <w:p w:rsidR="00E34C6F" w:rsidRDefault="00F27ADC" w:rsidP="00A50EFE">
      <w:pPr>
        <w:widowControl w:val="0"/>
        <w:numPr>
          <w:ilvl w:val="1"/>
          <w:numId w:val="2"/>
        </w:numPr>
        <w:jc w:val="both"/>
        <w:rPr>
          <w:rFonts w:ascii="Tahoma" w:hAnsi="Tahoma" w:cs="Tahoma"/>
          <w:b/>
        </w:rPr>
      </w:pPr>
      <w:r>
        <w:rPr>
          <w:rFonts w:ascii="Tahoma" w:hAnsi="Tahoma" w:cs="Tahoma"/>
          <w:b/>
        </w:rPr>
        <w:t>Pogodba</w:t>
      </w:r>
    </w:p>
    <w:p w:rsidR="00E34C6F" w:rsidRDefault="00E34C6F" w:rsidP="00A50EFE">
      <w:pPr>
        <w:widowControl w:val="0"/>
        <w:ind w:left="720"/>
        <w:jc w:val="both"/>
        <w:rPr>
          <w:rFonts w:ascii="Tahoma" w:hAnsi="Tahoma" w:cs="Tahoma"/>
          <w:b/>
        </w:rPr>
      </w:pPr>
    </w:p>
    <w:p w:rsidR="00E34C6F" w:rsidRDefault="00F27ADC" w:rsidP="00A50EFE">
      <w:pPr>
        <w:widowControl w:val="0"/>
        <w:jc w:val="both"/>
        <w:rPr>
          <w:rFonts w:ascii="Tahoma" w:hAnsi="Tahoma" w:cs="Tahoma"/>
        </w:rPr>
      </w:pPr>
      <w:r>
        <w:rPr>
          <w:rFonts w:ascii="Tahoma" w:hAnsi="Tahoma" w:cs="Tahoma"/>
        </w:rPr>
        <w:t>Pogodbo</w:t>
      </w:r>
      <w:r w:rsidR="00E34C6F">
        <w:rPr>
          <w:rFonts w:ascii="Tahoma" w:hAnsi="Tahoma" w:cs="Tahoma"/>
        </w:rPr>
        <w:t xml:space="preserve"> z izbranim ponudnikom bo podpisal zakoniti zastopnik naročnika.</w:t>
      </w:r>
    </w:p>
    <w:p w:rsidR="00E34C6F" w:rsidRDefault="00E34C6F" w:rsidP="00A50EFE">
      <w:pPr>
        <w:widowControl w:val="0"/>
        <w:jc w:val="both"/>
        <w:rPr>
          <w:rFonts w:ascii="Tahoma" w:hAnsi="Tahoma" w:cs="Tahoma"/>
        </w:rPr>
      </w:pPr>
    </w:p>
    <w:p w:rsidR="00E34C6F" w:rsidRDefault="00F27ADC" w:rsidP="00A50EFE">
      <w:pPr>
        <w:widowControl w:val="0"/>
        <w:jc w:val="both"/>
        <w:rPr>
          <w:rFonts w:ascii="Tahoma" w:hAnsi="Tahoma" w:cs="Tahoma"/>
        </w:rPr>
      </w:pPr>
      <w:r>
        <w:rPr>
          <w:rFonts w:ascii="Tahoma" w:hAnsi="Tahoma" w:cs="Tahoma"/>
        </w:rPr>
        <w:t xml:space="preserve">Pogodba </w:t>
      </w:r>
      <w:r w:rsidR="00E34C6F" w:rsidRPr="00E13BD7">
        <w:rPr>
          <w:rFonts w:ascii="Tahoma" w:hAnsi="Tahoma" w:cs="Tahoma"/>
        </w:rPr>
        <w:t>se bo pred podpisom vsebinsko prilagodil</w:t>
      </w:r>
      <w:r>
        <w:rPr>
          <w:rFonts w:ascii="Tahoma" w:hAnsi="Tahoma" w:cs="Tahoma"/>
        </w:rPr>
        <w:t>a</w:t>
      </w:r>
      <w:r w:rsidR="00E34C6F" w:rsidRPr="00E13BD7">
        <w:rPr>
          <w:rFonts w:ascii="Tahoma" w:hAnsi="Tahoma" w:cs="Tahoma"/>
        </w:rPr>
        <w:t xml:space="preserve"> </w:t>
      </w:r>
      <w:r w:rsidR="00E34C6F">
        <w:rPr>
          <w:rFonts w:ascii="Tahoma" w:hAnsi="Tahoma" w:cs="Tahoma"/>
        </w:rPr>
        <w:t xml:space="preserve">le </w:t>
      </w:r>
      <w:r w:rsidR="00E34C6F" w:rsidRPr="00E13BD7">
        <w:rPr>
          <w:rFonts w:ascii="Tahoma" w:hAnsi="Tahoma" w:cs="Tahoma"/>
        </w:rPr>
        <w:t>glede na to, ali bo izbrani ponudnik predložil</w:t>
      </w:r>
      <w:r w:rsidR="00E34C6F">
        <w:rPr>
          <w:rFonts w:ascii="Tahoma" w:hAnsi="Tahoma" w:cs="Tahoma"/>
        </w:rPr>
        <w:t xml:space="preserve"> </w:t>
      </w:r>
      <w:r w:rsidR="00E34C6F" w:rsidRPr="00E13BD7">
        <w:rPr>
          <w:rFonts w:ascii="Tahoma" w:hAnsi="Tahoma" w:cs="Tahoma"/>
        </w:rPr>
        <w:t>skupno ponudbo, prijavil sodelovanje podizvajalcev in podobno.</w:t>
      </w:r>
    </w:p>
    <w:p w:rsidR="00E34C6F" w:rsidRDefault="00E34C6F" w:rsidP="00A50EFE">
      <w:pPr>
        <w:widowControl w:val="0"/>
        <w:jc w:val="both"/>
        <w:rPr>
          <w:rFonts w:ascii="Tahoma" w:hAnsi="Tahoma" w:cs="Tahoma"/>
        </w:rPr>
      </w:pPr>
    </w:p>
    <w:p w:rsidR="00E34C6F" w:rsidRDefault="00E34C6F" w:rsidP="00A50EFE">
      <w:pPr>
        <w:widowControl w:val="0"/>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A50EFE">
      <w:pPr>
        <w:widowControl w:val="0"/>
        <w:jc w:val="both"/>
        <w:rPr>
          <w:rFonts w:ascii="Tahoma" w:hAnsi="Tahoma" w:cs="Tahoma"/>
        </w:rPr>
      </w:pPr>
    </w:p>
    <w:p w:rsidR="00E34C6F" w:rsidRDefault="00E34C6F" w:rsidP="00A50EFE">
      <w:pPr>
        <w:widowControl w:val="0"/>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0128D6">
        <w:rPr>
          <w:rFonts w:ascii="Tahoma" w:hAnsi="Tahoma" w:cs="Tahoma"/>
        </w:rPr>
        <w:t>5</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A50EFE">
      <w:pPr>
        <w:widowControl w:val="0"/>
        <w:jc w:val="both"/>
        <w:rPr>
          <w:rFonts w:ascii="Tahoma" w:hAnsi="Tahoma" w:cs="Tahoma"/>
          <w:b/>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rsidR="007C70A1" w:rsidRDefault="007C70A1" w:rsidP="00A50EFE">
      <w:pPr>
        <w:widowControl w:val="0"/>
        <w:jc w:val="both"/>
        <w:rPr>
          <w:rFonts w:ascii="Tahoma" w:hAnsi="Tahoma" w:cs="Tahoma"/>
          <w:b/>
        </w:rPr>
      </w:pPr>
    </w:p>
    <w:p w:rsidR="00F1423B" w:rsidRDefault="00F1423B" w:rsidP="00A50EFE">
      <w:pPr>
        <w:widowControl w:val="0"/>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12766" w:rsidRDefault="00D12766" w:rsidP="00A50EFE">
      <w:pPr>
        <w:widowControl w:val="0"/>
        <w:autoSpaceDE w:val="0"/>
        <w:autoSpaceDN w:val="0"/>
        <w:adjustRightInd w:val="0"/>
        <w:jc w:val="both"/>
        <w:rPr>
          <w:rFonts w:ascii="Tahoma" w:hAnsi="Tahoma" w:cs="Tahoma"/>
        </w:rPr>
      </w:pPr>
    </w:p>
    <w:p w:rsidR="007C70A1" w:rsidRPr="00542462" w:rsidRDefault="007C70A1" w:rsidP="00A50EFE">
      <w:pPr>
        <w:widowControl w:val="0"/>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A50EFE">
      <w:pPr>
        <w:pStyle w:val="tekst1"/>
        <w:widowControl w:val="0"/>
        <w:spacing w:before="0" w:line="240" w:lineRule="auto"/>
        <w:rPr>
          <w:rFonts w:ascii="Tahoma" w:hAnsi="Tahoma" w:cs="Tahoma"/>
          <w:sz w:val="20"/>
        </w:rPr>
      </w:pPr>
    </w:p>
    <w:p w:rsidR="00404799" w:rsidRDefault="00404799" w:rsidP="00A50EFE">
      <w:pPr>
        <w:widowControl w:val="0"/>
        <w:jc w:val="both"/>
        <w:rPr>
          <w:rFonts w:ascii="Tahoma" w:hAnsi="Tahoma" w:cs="Tahoma"/>
        </w:rPr>
      </w:pPr>
      <w:r>
        <w:rPr>
          <w:rFonts w:ascii="Tahoma" w:hAnsi="Tahoma" w:cs="Tahoma"/>
        </w:rPr>
        <w:t xml:space="preserve">Naročnik zagotavlja javnost in zaupnost podatkov skladno s 35. členom ZJN-3 ob upoštevanju določb zakona, </w:t>
      </w:r>
      <w:r>
        <w:rPr>
          <w:rFonts w:ascii="Tahoma" w:hAnsi="Tahoma" w:cs="Tahoma"/>
        </w:rPr>
        <w:lastRenderedPageBreak/>
        <w:t>ki ureja varstvo osebnih podatkov, tajne podatke ali gospodarske družbe.</w:t>
      </w:r>
    </w:p>
    <w:p w:rsidR="00404799" w:rsidRDefault="00404799" w:rsidP="00A50EFE">
      <w:pPr>
        <w:widowControl w:val="0"/>
        <w:jc w:val="both"/>
        <w:rPr>
          <w:rFonts w:ascii="Tahoma" w:hAnsi="Tahoma" w:cs="Tahoma"/>
        </w:rPr>
      </w:pPr>
    </w:p>
    <w:p w:rsidR="00404799" w:rsidRDefault="00404799" w:rsidP="00A50EFE">
      <w:pPr>
        <w:widowControl w:val="0"/>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A50EFE">
      <w:pPr>
        <w:pStyle w:val="tekst1"/>
        <w:widowControl w:val="0"/>
        <w:spacing w:before="0" w:line="240" w:lineRule="auto"/>
        <w:rPr>
          <w:rFonts w:ascii="Tahoma" w:hAnsi="Tahoma" w:cs="Tahoma"/>
          <w:sz w:val="20"/>
        </w:rPr>
      </w:pPr>
    </w:p>
    <w:p w:rsidR="007C70A1" w:rsidRPr="00542462" w:rsidRDefault="007C70A1" w:rsidP="00A50EFE">
      <w:pPr>
        <w:widowControl w:val="0"/>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A50EFE">
      <w:pPr>
        <w:widowControl w:val="0"/>
        <w:jc w:val="both"/>
        <w:rPr>
          <w:rFonts w:ascii="Tahoma" w:hAnsi="Tahoma" w:cs="Tahoma"/>
        </w:rPr>
      </w:pPr>
    </w:p>
    <w:p w:rsidR="007C70A1" w:rsidRDefault="00787A19" w:rsidP="00A50EFE">
      <w:pPr>
        <w:widowControl w:val="0"/>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A50EFE">
      <w:pPr>
        <w:widowControl w:val="0"/>
        <w:jc w:val="both"/>
        <w:rPr>
          <w:rFonts w:ascii="Tahoma" w:hAnsi="Tahoma" w:cs="Tahoma"/>
        </w:rPr>
      </w:pPr>
    </w:p>
    <w:p w:rsidR="005D1D6C" w:rsidRPr="005154C7" w:rsidRDefault="00837427" w:rsidP="00A50EFE">
      <w:pPr>
        <w:widowControl w:val="0"/>
        <w:numPr>
          <w:ilvl w:val="1"/>
          <w:numId w:val="2"/>
        </w:numPr>
        <w:jc w:val="both"/>
        <w:rPr>
          <w:rFonts w:ascii="Tahoma" w:hAnsi="Tahoma" w:cs="Tahoma"/>
          <w:b/>
        </w:rPr>
      </w:pPr>
      <w:r w:rsidRPr="005154C7">
        <w:rPr>
          <w:rFonts w:ascii="Tahoma" w:hAnsi="Tahoma" w:cs="Tahoma"/>
          <w:b/>
        </w:rPr>
        <w:t>Celovitost ponudbe</w:t>
      </w:r>
    </w:p>
    <w:p w:rsidR="00837427" w:rsidRDefault="0083742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182C17">
        <w:rPr>
          <w:rFonts w:ascii="Tahoma" w:hAnsi="Tahoma" w:cs="Tahoma"/>
          <w:bCs/>
        </w:rPr>
        <w:t>VKS-140</w:t>
      </w:r>
      <w:r w:rsidR="00C109DB">
        <w:rPr>
          <w:rFonts w:ascii="Tahoma" w:hAnsi="Tahoma" w:cs="Tahoma"/>
          <w:bCs/>
        </w:rPr>
        <w:t>/20</w:t>
      </w:r>
      <w:r w:rsidRPr="00B46BCD">
        <w:rPr>
          <w:rFonts w:ascii="Tahoma" w:hAnsi="Tahoma" w:cs="Tahoma"/>
        </w:rPr>
        <w:t>, bo naročnik tako ponudbo izključil iz sodelovanja v postopku oddaje javnega naročila.</w:t>
      </w:r>
    </w:p>
    <w:p w:rsidR="00D6581C" w:rsidRDefault="00D6581C" w:rsidP="00A50EFE">
      <w:pPr>
        <w:widowControl w:val="0"/>
        <w:jc w:val="both"/>
        <w:rPr>
          <w:rFonts w:ascii="Tahoma" w:hAnsi="Tahoma" w:cs="Tahoma"/>
        </w:rPr>
      </w:pPr>
    </w:p>
    <w:p w:rsidR="00581FA8" w:rsidRPr="005154C7" w:rsidRDefault="00581FA8" w:rsidP="00A50EFE">
      <w:pPr>
        <w:widowControl w:val="0"/>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A50EFE">
      <w:pPr>
        <w:widowControl w:val="0"/>
        <w:rPr>
          <w:rFonts w:ascii="Tahoma" w:hAnsi="Tahoma" w:cs="Tahoma"/>
        </w:rPr>
      </w:pPr>
    </w:p>
    <w:p w:rsidR="005154C7" w:rsidRPr="006369AE" w:rsidRDefault="00F1423B" w:rsidP="00A50EFE">
      <w:pPr>
        <w:pStyle w:val="tekst1"/>
        <w:widowControl w:val="0"/>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A50EFE">
      <w:pPr>
        <w:widowControl w:val="0"/>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A50EFE">
      <w:pPr>
        <w:widowControl w:val="0"/>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A50EFE">
      <w:pPr>
        <w:pStyle w:val="tekst1"/>
        <w:widowControl w:val="0"/>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A50EFE">
      <w:pPr>
        <w:pStyle w:val="tekst1"/>
        <w:widowControl w:val="0"/>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A50EFE">
      <w:pPr>
        <w:pStyle w:val="tekst1"/>
        <w:widowControl w:val="0"/>
        <w:tabs>
          <w:tab w:val="left" w:pos="180"/>
        </w:tabs>
        <w:suppressAutoHyphens/>
        <w:spacing w:before="0" w:line="240" w:lineRule="auto"/>
        <w:ind w:left="720"/>
        <w:rPr>
          <w:rFonts w:ascii="Tahoma" w:hAnsi="Tahoma" w:cs="Tahoma"/>
          <w:sz w:val="20"/>
        </w:rPr>
      </w:pPr>
    </w:p>
    <w:p w:rsidR="005154C7" w:rsidRDefault="005154C7" w:rsidP="00A50EFE">
      <w:pPr>
        <w:pStyle w:val="tekst1"/>
        <w:widowControl w:val="0"/>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D6581C" w:rsidRPr="008F1C7E" w:rsidRDefault="00D6581C" w:rsidP="00A50EFE">
      <w:pPr>
        <w:pStyle w:val="tekst1"/>
        <w:widowControl w:val="0"/>
        <w:tabs>
          <w:tab w:val="left" w:pos="180"/>
        </w:tabs>
        <w:suppressAutoHyphens/>
        <w:spacing w:before="0" w:line="240" w:lineRule="auto"/>
        <w:rPr>
          <w:rFonts w:ascii="Tahoma" w:hAnsi="Tahoma" w:cs="Tahoma"/>
          <w:sz w:val="20"/>
        </w:rPr>
      </w:pPr>
    </w:p>
    <w:p w:rsidR="00F1423B" w:rsidRPr="005154C7" w:rsidRDefault="00F1423B" w:rsidP="00A50EFE">
      <w:pPr>
        <w:widowControl w:val="0"/>
        <w:numPr>
          <w:ilvl w:val="1"/>
          <w:numId w:val="2"/>
        </w:numPr>
        <w:jc w:val="both"/>
        <w:rPr>
          <w:rFonts w:ascii="Tahoma" w:hAnsi="Tahoma" w:cs="Tahoma"/>
          <w:b/>
        </w:rPr>
      </w:pPr>
      <w:r w:rsidRPr="005154C7">
        <w:rPr>
          <w:rFonts w:ascii="Tahoma" w:hAnsi="Tahoma" w:cs="Tahoma"/>
          <w:b/>
        </w:rPr>
        <w:t>Ponudba s podizvajalci</w:t>
      </w:r>
    </w:p>
    <w:p w:rsidR="00F1423B" w:rsidRDefault="00F1423B" w:rsidP="00A50EFE">
      <w:pPr>
        <w:widowControl w:val="0"/>
        <w:jc w:val="both"/>
        <w:rPr>
          <w:rFonts w:ascii="Tahoma" w:hAnsi="Tahoma" w:cs="Tahoma"/>
        </w:rPr>
      </w:pPr>
    </w:p>
    <w:p w:rsidR="00AB395C" w:rsidRPr="00223353" w:rsidRDefault="005154C7" w:rsidP="00A50EFE">
      <w:pPr>
        <w:widowControl w:val="0"/>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A50EFE">
      <w:pPr>
        <w:widowControl w:val="0"/>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A50EFE">
      <w:pPr>
        <w:widowControl w:val="0"/>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A50EFE">
      <w:pPr>
        <w:widowControl w:val="0"/>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A50EFE">
      <w:pPr>
        <w:widowControl w:val="0"/>
        <w:jc w:val="both"/>
        <w:rPr>
          <w:rFonts w:ascii="Tahoma" w:hAnsi="Tahoma" w:cs="Tahoma"/>
        </w:rPr>
      </w:pPr>
    </w:p>
    <w:p w:rsidR="005154C7" w:rsidRPr="00FF143C" w:rsidRDefault="005154C7" w:rsidP="00A50EFE">
      <w:pPr>
        <w:widowControl w:val="0"/>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A50EFE">
      <w:pPr>
        <w:widowControl w:val="0"/>
        <w:jc w:val="both"/>
        <w:rPr>
          <w:rFonts w:ascii="Tahoma" w:hAnsi="Tahoma" w:cs="Tahoma"/>
        </w:rPr>
      </w:pPr>
    </w:p>
    <w:p w:rsidR="005154C7" w:rsidRPr="00AB395C" w:rsidRDefault="00AB395C" w:rsidP="00A50EFE">
      <w:pPr>
        <w:widowControl w:val="0"/>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A50EFE">
      <w:pPr>
        <w:widowControl w:val="0"/>
        <w:jc w:val="both"/>
        <w:rPr>
          <w:rFonts w:ascii="Tahoma" w:hAnsi="Tahoma" w:cs="Tahoma"/>
        </w:rPr>
      </w:pPr>
    </w:p>
    <w:p w:rsidR="005154C7" w:rsidRDefault="005154C7" w:rsidP="00A50EFE">
      <w:pPr>
        <w:widowControl w:val="0"/>
        <w:jc w:val="both"/>
        <w:rPr>
          <w:rFonts w:ascii="Tahoma" w:hAnsi="Tahoma" w:cs="Tahoma"/>
        </w:rPr>
      </w:pPr>
      <w:r w:rsidRPr="0059527E">
        <w:rPr>
          <w:rFonts w:ascii="Tahoma" w:hAnsi="Tahoma" w:cs="Tahoma"/>
        </w:rPr>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A50EFE">
      <w:pPr>
        <w:widowControl w:val="0"/>
        <w:jc w:val="both"/>
        <w:rPr>
          <w:rFonts w:ascii="Tahoma" w:hAnsi="Tahoma" w:cs="Tahoma"/>
        </w:rPr>
      </w:pPr>
    </w:p>
    <w:p w:rsidR="00AB395C" w:rsidRDefault="00AB395C" w:rsidP="00A50EFE">
      <w:pPr>
        <w:widowControl w:val="0"/>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A50EFE">
      <w:pPr>
        <w:widowControl w:val="0"/>
        <w:jc w:val="both"/>
        <w:rPr>
          <w:rFonts w:ascii="Tahoma" w:hAnsi="Tahoma" w:cs="Tahoma"/>
        </w:rPr>
      </w:pPr>
    </w:p>
    <w:p w:rsidR="005154C7" w:rsidRDefault="005154C7" w:rsidP="00A50EFE">
      <w:pPr>
        <w:widowControl w:val="0"/>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A50EFE">
      <w:pPr>
        <w:widowControl w:val="0"/>
        <w:ind w:left="720"/>
        <w:jc w:val="both"/>
        <w:rPr>
          <w:rFonts w:ascii="Tahoma" w:hAnsi="Tahoma" w:cs="Tahoma"/>
          <w:b/>
        </w:rPr>
      </w:pPr>
    </w:p>
    <w:p w:rsidR="00AB395C" w:rsidRPr="00DC3A67" w:rsidRDefault="00AB395C" w:rsidP="00A50EFE">
      <w:pPr>
        <w:widowControl w:val="0"/>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A50EFE">
      <w:pPr>
        <w:pStyle w:val="Telobesedila2"/>
        <w:widowControl w:val="0"/>
        <w:rPr>
          <w:rFonts w:ascii="Tahoma" w:hAnsi="Tahoma" w:cs="Tahoma"/>
          <w:b w:val="0"/>
          <w:lang w:val="sl-SI"/>
        </w:rPr>
      </w:pPr>
    </w:p>
    <w:p w:rsidR="00AB395C" w:rsidRDefault="00AB395C" w:rsidP="00A50EFE">
      <w:pPr>
        <w:pStyle w:val="Telobesedila2"/>
        <w:widowControl w:val="0"/>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A50EFE">
      <w:pPr>
        <w:pStyle w:val="Telobesedila2"/>
        <w:widowControl w:val="0"/>
        <w:rPr>
          <w:rFonts w:ascii="Tahoma" w:hAnsi="Tahoma" w:cs="Tahoma"/>
          <w:b w:val="0"/>
          <w:lang w:val="sl-SI"/>
        </w:rPr>
      </w:pPr>
    </w:p>
    <w:p w:rsidR="00AB395C" w:rsidRPr="00223353" w:rsidRDefault="00AB395C" w:rsidP="00A50EFE">
      <w:pPr>
        <w:pStyle w:val="Telobesedila2"/>
        <w:widowControl w:val="0"/>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A50EFE">
      <w:pPr>
        <w:pStyle w:val="Telobesedila2"/>
        <w:widowControl w:val="0"/>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A50EFE">
      <w:pPr>
        <w:pStyle w:val="Telobesedila2"/>
        <w:widowControl w:val="0"/>
        <w:rPr>
          <w:rFonts w:ascii="Tahoma" w:hAnsi="Tahoma" w:cs="Tahoma"/>
          <w:b w:val="0"/>
          <w:lang w:val="sl-SI"/>
        </w:rPr>
      </w:pPr>
    </w:p>
    <w:p w:rsidR="00AB395C" w:rsidRPr="007F00B6" w:rsidRDefault="00AB395C" w:rsidP="00A50EFE">
      <w:pPr>
        <w:pStyle w:val="Telobesedila2"/>
        <w:widowControl w:val="0"/>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A50EFE">
      <w:pPr>
        <w:pStyle w:val="Telobesedila2"/>
        <w:widowControl w:val="0"/>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A50EFE">
      <w:pPr>
        <w:widowControl w:val="0"/>
        <w:jc w:val="both"/>
        <w:rPr>
          <w:rFonts w:ascii="Tahoma" w:hAnsi="Tahoma" w:cs="Tahoma"/>
        </w:rPr>
      </w:pPr>
    </w:p>
    <w:p w:rsidR="005154C7" w:rsidRDefault="00F1423B" w:rsidP="00A50EFE">
      <w:pPr>
        <w:widowControl w:val="0"/>
        <w:numPr>
          <w:ilvl w:val="1"/>
          <w:numId w:val="2"/>
        </w:numPr>
        <w:jc w:val="both"/>
        <w:rPr>
          <w:rFonts w:ascii="Tahoma" w:hAnsi="Tahoma" w:cs="Tahoma"/>
          <w:b/>
          <w:color w:val="000000"/>
        </w:rPr>
      </w:pPr>
      <w:r w:rsidRPr="00553BC5">
        <w:rPr>
          <w:rFonts w:ascii="Tahoma" w:hAnsi="Tahoma" w:cs="Tahoma"/>
          <w:b/>
          <w:color w:val="000000"/>
        </w:rPr>
        <w:t>Ponudbena cena</w:t>
      </w:r>
    </w:p>
    <w:p w:rsidR="008E187B" w:rsidRDefault="008E187B" w:rsidP="00A50EFE">
      <w:pPr>
        <w:widowControl w:val="0"/>
        <w:jc w:val="both"/>
        <w:rPr>
          <w:rFonts w:ascii="Tahoma" w:hAnsi="Tahoma" w:cs="Tahoma"/>
          <w:b/>
          <w:color w:val="000000"/>
        </w:rPr>
      </w:pPr>
    </w:p>
    <w:p w:rsidR="00D12766" w:rsidRPr="00B23BFD" w:rsidRDefault="00D12766" w:rsidP="00A50EFE">
      <w:pPr>
        <w:widowControl w:val="0"/>
        <w:jc w:val="both"/>
        <w:rPr>
          <w:rFonts w:ascii="Tahoma" w:hAnsi="Tahoma" w:cs="Tahoma"/>
        </w:rPr>
      </w:pPr>
      <w:r>
        <w:rPr>
          <w:rFonts w:ascii="Tahoma" w:hAnsi="Tahoma" w:cs="Tahoma"/>
        </w:rPr>
        <w:t xml:space="preserve">Vrednost </w:t>
      </w:r>
      <w:r w:rsidRPr="00B23BFD">
        <w:rPr>
          <w:rFonts w:ascii="Tahoma" w:hAnsi="Tahoma" w:cs="Tahoma"/>
        </w:rPr>
        <w:t>razpisanih del je fiksna fco. lokacija izvedbe. Ponudnik izdela vrednostni del ponudbe na osnovi popisa del po predračunu z upoštevanjem vseh dodatnih pogojev (tehničnih in splošnih) ter podanih fiksnih stroškov, ki morajo biti vkalkulirani v ponudbeni ceni. Cene po enotah naj vsebujejo vse stroške, vključno s stroški zagotavljanja in kontrole kvalitete izvedenih del, vzpostavitve koriščenih prostorov ter pomožnih dostopov med časom gradnje v prvotno stanje, zapore cest in stroškov zagotavljanja varstva pri delu.</w:t>
      </w:r>
    </w:p>
    <w:p w:rsidR="00D12766" w:rsidRPr="00B23BFD" w:rsidRDefault="00D12766" w:rsidP="00A50EFE">
      <w:pPr>
        <w:widowControl w:val="0"/>
        <w:jc w:val="both"/>
        <w:rPr>
          <w:rFonts w:ascii="Tahoma" w:hAnsi="Tahoma" w:cs="Tahoma"/>
        </w:rPr>
      </w:pPr>
    </w:p>
    <w:p w:rsidR="00D12766" w:rsidRPr="00B23BFD" w:rsidRDefault="00D12766" w:rsidP="00A50EFE">
      <w:pPr>
        <w:widowControl w:val="0"/>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D12766" w:rsidRPr="00B23BFD" w:rsidRDefault="00D12766" w:rsidP="00A50EFE">
      <w:pPr>
        <w:widowControl w:val="0"/>
        <w:jc w:val="both"/>
        <w:rPr>
          <w:rFonts w:ascii="Tahoma" w:hAnsi="Tahoma" w:cs="Tahoma"/>
        </w:rPr>
      </w:pPr>
    </w:p>
    <w:p w:rsidR="00D12766" w:rsidRPr="00B23BFD" w:rsidRDefault="00D12766" w:rsidP="00A50EFE">
      <w:pPr>
        <w:widowControl w:val="0"/>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D12766" w:rsidRPr="00B23BFD" w:rsidRDefault="00D12766" w:rsidP="00A50EFE">
      <w:pPr>
        <w:widowControl w:val="0"/>
        <w:jc w:val="both"/>
        <w:rPr>
          <w:rFonts w:ascii="Tahoma" w:hAnsi="Tahoma" w:cs="Tahoma"/>
        </w:rPr>
      </w:pPr>
    </w:p>
    <w:p w:rsidR="00D12766" w:rsidRPr="00B23BFD" w:rsidRDefault="00D12766" w:rsidP="00A50EFE">
      <w:pPr>
        <w:pStyle w:val="Slog"/>
        <w:widowControl w:val="0"/>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w:t>
      </w:r>
      <w:r w:rsidRPr="00B23BFD">
        <w:rPr>
          <w:rFonts w:ascii="Tahoma" w:hAnsi="Tahoma" w:cs="Tahoma"/>
          <w:sz w:val="20"/>
          <w:lang w:val="sl-SI"/>
        </w:rPr>
        <w:lastRenderedPageBreak/>
        <w:t xml:space="preserve">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D12766" w:rsidRPr="00B23BFD" w:rsidRDefault="00D12766" w:rsidP="00A50EFE">
      <w:pPr>
        <w:pStyle w:val="Slog"/>
        <w:widowControl w:val="0"/>
        <w:jc w:val="both"/>
        <w:rPr>
          <w:rFonts w:ascii="Tahoma" w:hAnsi="Tahoma" w:cs="Tahoma"/>
          <w:sz w:val="20"/>
          <w:lang w:val="sl-SI"/>
        </w:rPr>
      </w:pPr>
    </w:p>
    <w:p w:rsidR="00D12766" w:rsidRPr="00B23BFD" w:rsidRDefault="00D12766" w:rsidP="00A50EFE">
      <w:pPr>
        <w:pStyle w:val="Slog"/>
        <w:widowControl w:val="0"/>
        <w:jc w:val="both"/>
        <w:rPr>
          <w:rFonts w:ascii="Tahoma" w:hAnsi="Tahoma" w:cs="Tahoma"/>
          <w:sz w:val="20"/>
          <w:lang w:val="sl-SI"/>
        </w:rPr>
      </w:pPr>
      <w:r w:rsidRPr="00B23BFD">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B23BFD" w:rsidRDefault="00D12766" w:rsidP="00A50EFE">
      <w:pPr>
        <w:pStyle w:val="Slog"/>
        <w:widowControl w:val="0"/>
        <w:jc w:val="both"/>
        <w:rPr>
          <w:rFonts w:ascii="Tahoma" w:hAnsi="Tahoma" w:cs="Tahoma"/>
          <w:sz w:val="20"/>
          <w:lang w:val="sl-SI"/>
        </w:rPr>
      </w:pPr>
    </w:p>
    <w:p w:rsidR="00D12766" w:rsidRPr="00F63795" w:rsidRDefault="00D12766" w:rsidP="00A50EFE">
      <w:pPr>
        <w:pStyle w:val="Slog"/>
        <w:widowControl w:val="0"/>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w:t>
      </w:r>
      <w:r>
        <w:rPr>
          <w:rFonts w:ascii="Tahoma" w:hAnsi="Tahoma" w:cs="Tahoma"/>
          <w:b/>
          <w:sz w:val="20"/>
          <w:lang w:val="sl-SI"/>
        </w:rPr>
        <w:t xml:space="preserve"> </w:t>
      </w:r>
      <w:r w:rsidRPr="00B76197">
        <w:rPr>
          <w:rFonts w:ascii="Tahoma" w:hAnsi="Tahoma" w:cs="Tahoma"/>
          <w:b/>
          <w:sz w:val="20"/>
          <w:lang w:val="sl-SI"/>
        </w:rPr>
        <w:t>(kjer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0A7EC5" w:rsidRPr="00C373EE" w:rsidRDefault="000A7EC5" w:rsidP="00A50EFE">
      <w:pPr>
        <w:widowControl w:val="0"/>
        <w:jc w:val="both"/>
        <w:rPr>
          <w:rFonts w:ascii="Tahoma" w:hAnsi="Tahoma" w:cs="Tahoma"/>
        </w:rPr>
      </w:pPr>
      <w:r w:rsidRPr="006F50C1">
        <w:rPr>
          <w:rFonts w:ascii="Tahoma" w:hAnsi="Tahoma" w:cs="Tahoma"/>
        </w:rPr>
        <w:t xml:space="preserve"> </w:t>
      </w:r>
    </w:p>
    <w:p w:rsidR="0075292D" w:rsidRPr="00CA7906" w:rsidRDefault="00325548" w:rsidP="00A50EFE">
      <w:pPr>
        <w:widowControl w:val="0"/>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A50EFE">
      <w:pPr>
        <w:widowControl w:val="0"/>
        <w:jc w:val="both"/>
        <w:rPr>
          <w:rFonts w:ascii="Tahoma" w:hAnsi="Tahoma" w:cs="Tahoma"/>
        </w:rPr>
      </w:pPr>
    </w:p>
    <w:p w:rsidR="00A10A27" w:rsidRDefault="00CD5446" w:rsidP="00A50EFE">
      <w:pPr>
        <w:widowControl w:val="0"/>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A50EFE">
      <w:pPr>
        <w:widowControl w:val="0"/>
        <w:jc w:val="both"/>
        <w:rPr>
          <w:rFonts w:ascii="Tahoma" w:hAnsi="Tahoma" w:cs="Tahoma"/>
        </w:rPr>
      </w:pPr>
    </w:p>
    <w:p w:rsidR="00193548" w:rsidRPr="003E2F40" w:rsidRDefault="00734DC1" w:rsidP="00A50EFE">
      <w:pPr>
        <w:widowControl w:val="0"/>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A50EFE">
      <w:pPr>
        <w:pStyle w:val="BESEDILO"/>
        <w:keepLines w:val="0"/>
        <w:tabs>
          <w:tab w:val="clear" w:pos="2155"/>
        </w:tabs>
        <w:rPr>
          <w:rFonts w:ascii="Tahoma" w:hAnsi="Tahoma" w:cs="Tahoma"/>
          <w:kern w:val="0"/>
        </w:rPr>
      </w:pPr>
    </w:p>
    <w:p w:rsidR="00017E33" w:rsidRDefault="003E2F40" w:rsidP="00A50EFE">
      <w:pPr>
        <w:pStyle w:val="BESEDILO"/>
        <w:keepLines w:val="0"/>
        <w:tabs>
          <w:tab w:val="clear" w:pos="2155"/>
        </w:tabs>
        <w:rPr>
          <w:rFonts w:ascii="Tahoma" w:hAnsi="Tahoma" w:cs="Tahoma"/>
          <w:kern w:val="0"/>
        </w:rPr>
      </w:pPr>
      <w:r>
        <w:rPr>
          <w:rFonts w:ascii="Tahoma" w:hAnsi="Tahoma" w:cs="Tahoma"/>
          <w:kern w:val="0"/>
        </w:rPr>
        <w:t>Način obračunavanja in plačilni pogoji so razvidni iz priloženega vzorca</w:t>
      </w:r>
      <w:r w:rsidR="00017E33">
        <w:rPr>
          <w:rFonts w:ascii="Tahoma" w:hAnsi="Tahoma" w:cs="Tahoma"/>
          <w:kern w:val="0"/>
        </w:rPr>
        <w:t xml:space="preserve"> </w:t>
      </w:r>
      <w:r w:rsidR="009D030E">
        <w:rPr>
          <w:rFonts w:ascii="Tahoma" w:hAnsi="Tahoma" w:cs="Tahoma"/>
          <w:kern w:val="0"/>
        </w:rPr>
        <w:t>pogodbe</w:t>
      </w:r>
      <w:r w:rsidR="00017E33">
        <w:rPr>
          <w:rFonts w:ascii="Tahoma" w:hAnsi="Tahoma" w:cs="Tahoma"/>
          <w:kern w:val="0"/>
        </w:rPr>
        <w:t>.</w:t>
      </w:r>
    </w:p>
    <w:p w:rsidR="00017E33" w:rsidRDefault="00017E33" w:rsidP="00A50EFE">
      <w:pPr>
        <w:pStyle w:val="BESEDILO"/>
        <w:keepLines w:val="0"/>
        <w:tabs>
          <w:tab w:val="clear" w:pos="2155"/>
        </w:tabs>
        <w:rPr>
          <w:rFonts w:ascii="Tahoma" w:hAnsi="Tahoma" w:cs="Tahoma"/>
          <w:kern w:val="0"/>
        </w:rPr>
      </w:pPr>
    </w:p>
    <w:p w:rsidR="00AE1276" w:rsidRDefault="00AE1276" w:rsidP="00A50EFE">
      <w:pPr>
        <w:widowControl w:val="0"/>
        <w:jc w:val="both"/>
        <w:rPr>
          <w:rFonts w:ascii="Tahoma" w:hAnsi="Tahoma" w:cs="Tahoma"/>
        </w:rPr>
      </w:pPr>
    </w:p>
    <w:p w:rsidR="00A50EFE" w:rsidRDefault="00A50EFE" w:rsidP="00A50EFE">
      <w:pPr>
        <w:widowControl w:val="0"/>
        <w:jc w:val="both"/>
        <w:rPr>
          <w:rFonts w:ascii="Tahoma" w:hAnsi="Tahoma" w:cs="Tahoma"/>
        </w:rPr>
      </w:pPr>
    </w:p>
    <w:p w:rsidR="00D12766" w:rsidRPr="00E938DF" w:rsidRDefault="00D12766" w:rsidP="00A50EFE">
      <w:pPr>
        <w:widowControl w:val="0"/>
        <w:numPr>
          <w:ilvl w:val="0"/>
          <w:numId w:val="2"/>
        </w:numPr>
        <w:jc w:val="both"/>
        <w:rPr>
          <w:rFonts w:ascii="Tahoma" w:hAnsi="Tahoma" w:cs="Tahoma"/>
          <w:b/>
          <w:sz w:val="28"/>
        </w:rPr>
      </w:pPr>
      <w:r w:rsidRPr="00E938DF">
        <w:rPr>
          <w:rFonts w:ascii="Tahoma" w:hAnsi="Tahoma" w:cs="Tahoma"/>
          <w:b/>
          <w:sz w:val="28"/>
        </w:rPr>
        <w:t>TEHNIČNA SPECIFIKACIJA IN OSTALI PONUDBENI POGOJI IN ZAHTEVE</w:t>
      </w:r>
    </w:p>
    <w:p w:rsidR="00D12766" w:rsidRDefault="00D12766" w:rsidP="00A50EFE">
      <w:pPr>
        <w:widowControl w:val="0"/>
        <w:jc w:val="both"/>
        <w:rPr>
          <w:rFonts w:ascii="Tahoma" w:hAnsi="Tahoma"/>
          <w:b/>
        </w:rPr>
      </w:pPr>
    </w:p>
    <w:p w:rsidR="00A50EFE" w:rsidRPr="00E938DF" w:rsidRDefault="00A50EFE" w:rsidP="00A50EFE">
      <w:pPr>
        <w:widowControl w:val="0"/>
        <w:jc w:val="both"/>
        <w:rPr>
          <w:rFonts w:ascii="Tahoma" w:hAnsi="Tahoma"/>
          <w:b/>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t xml:space="preserve">Splošno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E938DF" w:rsidRDefault="00D12766" w:rsidP="00A50EFE">
      <w:pPr>
        <w:widowControl w:val="0"/>
        <w:rPr>
          <w:rFonts w:ascii="Tahoma" w:hAnsi="Tahoma" w:cs="Tahoma"/>
          <w:b/>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Ponudnik izkaže izpolnjevanje pogojev v točki 2. s priložitvijo izpolnjene, podpisane in žigosane: </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rPr>
        <w:t xml:space="preserve">priloge 3/1 (prilogo 3/1 mora v primeru skupne/partnerske ponudbe priložiti vsak izmed partnerjev) </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rPr>
        <w:t xml:space="preserve">in tudi s prilogo 3/2 v primeru ponudbe s </w:t>
      </w:r>
      <w:r w:rsidRPr="00E938DF">
        <w:rPr>
          <w:rFonts w:ascii="Tahoma" w:hAnsi="Tahoma" w:cs="Tahoma"/>
          <w:iCs/>
        </w:rPr>
        <w:t>podizvajalci in/ali subjekti, katerih zmogljivost uporablja ponudnik</w:t>
      </w:r>
    </w:p>
    <w:p w:rsidR="00D12766" w:rsidRPr="00E938DF" w:rsidRDefault="00D12766" w:rsidP="00A50EFE">
      <w:pPr>
        <w:widowControl w:val="0"/>
        <w:numPr>
          <w:ilvl w:val="0"/>
          <w:numId w:val="22"/>
        </w:numPr>
        <w:ind w:left="567"/>
        <w:jc w:val="both"/>
        <w:rPr>
          <w:rFonts w:ascii="Tahoma" w:hAnsi="Tahoma" w:cs="Tahoma"/>
        </w:rPr>
      </w:pPr>
      <w:r w:rsidRPr="00E938DF">
        <w:rPr>
          <w:rFonts w:ascii="Tahoma" w:hAnsi="Tahoma" w:cs="Tahoma"/>
          <w:iCs/>
        </w:rPr>
        <w:t xml:space="preserve">ter z ostalimi dokazili, v kolikor/kot to izhaja iz posameznih točk v nadaljevanju.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t xml:space="preserve">Tehnična specifikacija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spacing w:after="60"/>
        <w:jc w:val="both"/>
        <w:rPr>
          <w:rFonts w:ascii="Tahoma" w:hAnsi="Tahoma" w:cs="Tahoma"/>
        </w:rPr>
      </w:pPr>
      <w:r w:rsidRPr="00E938DF">
        <w:rPr>
          <w:rFonts w:ascii="Tahoma" w:hAnsi="Tahoma" w:cs="Tahoma"/>
        </w:rPr>
        <w:t xml:space="preserve">Predmet javnega naročila je </w:t>
      </w:r>
      <w:r w:rsidR="00182C17">
        <w:rPr>
          <w:rFonts w:ascii="Tahoma" w:hAnsi="Tahoma" w:cs="Tahoma"/>
        </w:rPr>
        <w:t>obnova vodovoda na severnem delu Podsvetije</w:t>
      </w:r>
      <w:r w:rsidRPr="00E938DF">
        <w:rPr>
          <w:rFonts w:ascii="Tahoma" w:hAnsi="Tahoma" w:cs="Tahoma"/>
        </w:rPr>
        <w:t>.</w:t>
      </w:r>
    </w:p>
    <w:p w:rsidR="00D12766" w:rsidRPr="00E938DF" w:rsidRDefault="00D12766" w:rsidP="00A50EFE">
      <w:pPr>
        <w:widowControl w:val="0"/>
        <w:jc w:val="both"/>
        <w:rPr>
          <w:rFonts w:ascii="Tahoma" w:hAnsi="Tahoma" w:cs="Tahoma"/>
          <w:u w:val="single"/>
        </w:rPr>
      </w:pPr>
    </w:p>
    <w:p w:rsidR="00D12766" w:rsidRPr="00E938DF" w:rsidRDefault="00D12766" w:rsidP="00A50EFE">
      <w:pPr>
        <w:widowControl w:val="0"/>
        <w:spacing w:after="60"/>
        <w:jc w:val="both"/>
        <w:rPr>
          <w:rFonts w:ascii="Tahoma" w:hAnsi="Tahoma" w:cs="Tahoma"/>
          <w:u w:val="single"/>
        </w:rPr>
      </w:pPr>
      <w:r w:rsidRPr="00E938DF">
        <w:rPr>
          <w:rFonts w:ascii="Tahoma" w:hAnsi="Tahoma" w:cs="Tahoma"/>
          <w:u w:val="single"/>
        </w:rPr>
        <w:t xml:space="preserve">Ponudnik mora ponudbo pripraviti na osnovi: </w:t>
      </w:r>
    </w:p>
    <w:p w:rsidR="00D12766" w:rsidRPr="00E938DF" w:rsidRDefault="00D12766" w:rsidP="00A50EFE">
      <w:pPr>
        <w:widowControl w:val="0"/>
        <w:numPr>
          <w:ilvl w:val="0"/>
          <w:numId w:val="22"/>
        </w:numPr>
        <w:ind w:left="567"/>
        <w:jc w:val="both"/>
        <w:rPr>
          <w:rFonts w:ascii="Tahoma" w:hAnsi="Tahoma" w:cs="Tahoma"/>
          <w:b/>
        </w:rPr>
      </w:pPr>
      <w:r w:rsidRPr="00E938DF">
        <w:rPr>
          <w:rFonts w:ascii="Tahoma" w:hAnsi="Tahoma" w:cs="Tahoma"/>
        </w:rPr>
        <w:t xml:space="preserve">izdelanih </w:t>
      </w:r>
      <w:r w:rsidRPr="00E938DF">
        <w:rPr>
          <w:rFonts w:ascii="Tahoma" w:hAnsi="Tahoma" w:cs="Tahoma"/>
          <w:b/>
        </w:rPr>
        <w:t xml:space="preserve">popisov del </w:t>
      </w:r>
      <w:r w:rsidRPr="00E938DF">
        <w:rPr>
          <w:rFonts w:ascii="Tahoma" w:hAnsi="Tahoma" w:cs="Tahoma"/>
        </w:rPr>
        <w:t>(obrazec predračuna – popis del; priloga 1</w:t>
      </w:r>
      <w:r w:rsidR="00E765AC">
        <w:rPr>
          <w:rFonts w:ascii="Tahoma" w:hAnsi="Tahoma" w:cs="Tahoma"/>
        </w:rPr>
        <w:t>0</w:t>
      </w:r>
      <w:r w:rsidRPr="00E938DF">
        <w:rPr>
          <w:rFonts w:ascii="Tahoma" w:hAnsi="Tahoma" w:cs="Tahoma"/>
        </w:rPr>
        <w:t xml:space="preserve">), ki je sestavni del razpisne dokumentacije. </w:t>
      </w:r>
    </w:p>
    <w:p w:rsidR="00D12766" w:rsidRPr="00E938DF" w:rsidRDefault="00D12766" w:rsidP="00A50EFE">
      <w:pPr>
        <w:pStyle w:val="Telobesedila3"/>
        <w:widowControl w:val="0"/>
        <w:tabs>
          <w:tab w:val="clear" w:pos="142"/>
          <w:tab w:val="left" w:pos="708"/>
        </w:tabs>
        <w:rPr>
          <w:rFonts w:ascii="Tahoma" w:hAnsi="Tahoma" w:cs="Tahoma"/>
        </w:rPr>
      </w:pPr>
    </w:p>
    <w:p w:rsidR="00D12766" w:rsidRPr="00E938DF" w:rsidRDefault="00D12766" w:rsidP="00A50EFE">
      <w:pPr>
        <w:widowControl w:val="0"/>
        <w:jc w:val="both"/>
        <w:rPr>
          <w:rFonts w:ascii="Tahoma" w:hAnsi="Tahoma" w:cs="Tahoma"/>
          <w:bCs/>
        </w:rPr>
      </w:pPr>
      <w:r w:rsidRPr="00E938DF">
        <w:rPr>
          <w:rFonts w:ascii="Tahoma" w:hAnsi="Tahoma" w:cs="Tahoma"/>
        </w:rPr>
        <w:t>Podrobnejše tehnične značilnosti so določene v projektni dokumentaciji, katere o</w:t>
      </w:r>
      <w:r w:rsidRPr="00E938DF">
        <w:rPr>
          <w:rFonts w:ascii="Tahoma" w:hAnsi="Tahoma" w:cs="Tahoma"/>
          <w:bCs/>
        </w:rPr>
        <w:t xml:space="preserve">gled je možen na podlagi </w:t>
      </w:r>
      <w:r w:rsidRPr="00E938DF">
        <w:rPr>
          <w:rFonts w:ascii="Tahoma" w:hAnsi="Tahoma" w:cs="Tahoma"/>
          <w:bCs/>
          <w:u w:val="single"/>
        </w:rPr>
        <w:t>predhodnega dogovora s kontaktno osebo</w:t>
      </w:r>
      <w:r w:rsidRPr="00E938DF">
        <w:rPr>
          <w:rFonts w:ascii="Tahoma" w:hAnsi="Tahoma" w:cs="Tahoma"/>
          <w:bCs/>
        </w:rPr>
        <w:t xml:space="preserve">. </w:t>
      </w:r>
    </w:p>
    <w:p w:rsidR="00D12766" w:rsidRPr="00E938DF" w:rsidRDefault="00D12766" w:rsidP="00A50EFE">
      <w:pPr>
        <w:widowControl w:val="0"/>
        <w:jc w:val="both"/>
        <w:rPr>
          <w:rFonts w:ascii="Tahoma" w:hAnsi="Tahoma" w:cs="Tahoma"/>
          <w:bCs/>
        </w:rPr>
      </w:pPr>
    </w:p>
    <w:p w:rsidR="00460C04" w:rsidRDefault="00D12766" w:rsidP="00A50EFE">
      <w:pPr>
        <w:widowControl w:val="0"/>
        <w:jc w:val="both"/>
        <w:rPr>
          <w:rFonts w:ascii="Tahoma" w:hAnsi="Tahoma" w:cs="Tahoma"/>
          <w:bCs/>
        </w:rPr>
      </w:pPr>
      <w:r w:rsidRPr="00E938DF">
        <w:rPr>
          <w:rFonts w:ascii="Tahoma" w:hAnsi="Tahoma" w:cs="Tahoma"/>
          <w:bCs/>
        </w:rPr>
        <w:t xml:space="preserve">Kontaktna oseba: Dominik Dežman; elektronska pošta: </w:t>
      </w:r>
      <w:hyperlink r:id="rId16" w:history="1">
        <w:r w:rsidR="000D5233" w:rsidRPr="002D4B06">
          <w:rPr>
            <w:rStyle w:val="Hiperpovezava"/>
            <w:rFonts w:ascii="Tahoma" w:hAnsi="Tahoma" w:cs="Tahoma"/>
            <w:bCs/>
          </w:rPr>
          <w:t>dominik.dezman@vokasnaga.si</w:t>
        </w:r>
      </w:hyperlink>
      <w:r w:rsidRPr="00E938DF">
        <w:rPr>
          <w:rFonts w:ascii="Tahoma" w:hAnsi="Tahoma" w:cs="Tahoma"/>
          <w:bCs/>
        </w:rPr>
        <w:t>; tel.: 01/58 08 331</w:t>
      </w:r>
      <w:r w:rsidR="00460C04">
        <w:rPr>
          <w:rFonts w:ascii="Tahoma" w:hAnsi="Tahoma" w:cs="Tahoma"/>
          <w:bCs/>
        </w:rPr>
        <w:t>.</w:t>
      </w:r>
    </w:p>
    <w:p w:rsidR="00D12766" w:rsidRDefault="00D12766" w:rsidP="00A50EFE">
      <w:pPr>
        <w:widowControl w:val="0"/>
        <w:jc w:val="both"/>
        <w:rPr>
          <w:rFonts w:ascii="Tahoma" w:hAnsi="Tahoma" w:cs="Tahoma"/>
          <w:bCs/>
        </w:rPr>
      </w:pPr>
    </w:p>
    <w:p w:rsidR="00A50EFE" w:rsidRDefault="00A50EFE" w:rsidP="00A50EFE">
      <w:pPr>
        <w:widowControl w:val="0"/>
        <w:jc w:val="both"/>
        <w:rPr>
          <w:rFonts w:ascii="Tahoma" w:hAnsi="Tahoma" w:cs="Tahoma"/>
          <w:bCs/>
        </w:rPr>
      </w:pPr>
    </w:p>
    <w:p w:rsidR="00D12766" w:rsidRPr="00E938DF" w:rsidRDefault="00D12766" w:rsidP="00A50EFE">
      <w:pPr>
        <w:widowControl w:val="0"/>
        <w:numPr>
          <w:ilvl w:val="1"/>
          <w:numId w:val="20"/>
        </w:numPr>
        <w:jc w:val="both"/>
        <w:rPr>
          <w:rFonts w:ascii="Tahoma" w:hAnsi="Tahoma" w:cs="Tahoma"/>
          <w:b/>
          <w:sz w:val="22"/>
        </w:rPr>
      </w:pPr>
      <w:r w:rsidRPr="00E938DF">
        <w:rPr>
          <w:rFonts w:ascii="Tahoma" w:hAnsi="Tahoma" w:cs="Tahoma"/>
          <w:b/>
          <w:sz w:val="22"/>
        </w:rPr>
        <w:lastRenderedPageBreak/>
        <w:t>Ostali ponudbeni pogoji in zahteve</w:t>
      </w:r>
    </w:p>
    <w:p w:rsidR="00D12766" w:rsidRPr="00E938DF" w:rsidRDefault="00D12766" w:rsidP="00A50EFE">
      <w:pPr>
        <w:widowControl w:val="0"/>
        <w:rPr>
          <w:rFonts w:ascii="Tahoma" w:hAnsi="Tahoma" w:cs="Tahoma"/>
          <w:b/>
        </w:rPr>
      </w:pPr>
    </w:p>
    <w:p w:rsidR="00D12766" w:rsidRPr="00E938DF" w:rsidRDefault="00D12766" w:rsidP="00A50EFE">
      <w:pPr>
        <w:widowControl w:val="0"/>
        <w:numPr>
          <w:ilvl w:val="2"/>
          <w:numId w:val="20"/>
        </w:numPr>
        <w:jc w:val="both"/>
        <w:rPr>
          <w:rFonts w:ascii="Tahoma" w:hAnsi="Tahoma" w:cs="Tahoma"/>
        </w:rPr>
      </w:pPr>
      <w:r w:rsidRPr="00E938DF">
        <w:rPr>
          <w:rFonts w:ascii="Tahoma" w:hAnsi="Tahoma" w:cs="Tahoma"/>
        </w:rPr>
        <w:t xml:space="preserve">Rok izvedbe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kern w:val="16"/>
        </w:rPr>
      </w:pPr>
      <w:r w:rsidRPr="00E938DF">
        <w:rPr>
          <w:rFonts w:ascii="Tahoma" w:hAnsi="Tahoma" w:cs="Tahoma"/>
          <w:kern w:val="16"/>
        </w:rPr>
        <w:t xml:space="preserve">Rok izvedbe vseh del je največ </w:t>
      </w:r>
      <w:r>
        <w:rPr>
          <w:rFonts w:ascii="Tahoma" w:hAnsi="Tahoma" w:cs="Tahoma"/>
          <w:kern w:val="16"/>
        </w:rPr>
        <w:t>9</w:t>
      </w:r>
      <w:r w:rsidRPr="00E938DF">
        <w:rPr>
          <w:rFonts w:ascii="Tahoma" w:hAnsi="Tahoma" w:cs="Tahoma"/>
          <w:kern w:val="16"/>
        </w:rPr>
        <w:t xml:space="preserve">0 koledarskih dni od dneva uvedbe izvajalca v delo. </w:t>
      </w:r>
    </w:p>
    <w:p w:rsidR="00D12766" w:rsidRPr="00E938DF" w:rsidRDefault="00D12766" w:rsidP="00A50EFE">
      <w:pPr>
        <w:widowControl w:val="0"/>
        <w:jc w:val="both"/>
        <w:rPr>
          <w:rFonts w:ascii="Tahoma" w:hAnsi="Tahoma" w:cs="Tahoma"/>
          <w:kern w:val="16"/>
        </w:rPr>
      </w:pPr>
    </w:p>
    <w:p w:rsidR="00D12766" w:rsidRPr="00FB72A0" w:rsidRDefault="00D12766" w:rsidP="00A50EFE">
      <w:pPr>
        <w:widowControl w:val="0"/>
        <w:numPr>
          <w:ilvl w:val="2"/>
          <w:numId w:val="20"/>
        </w:numPr>
        <w:jc w:val="both"/>
        <w:rPr>
          <w:rFonts w:ascii="Tahoma" w:hAnsi="Tahoma" w:cs="Tahoma"/>
        </w:rPr>
      </w:pPr>
      <w:r w:rsidRPr="00FB72A0">
        <w:rPr>
          <w:rFonts w:ascii="Tahoma" w:hAnsi="Tahoma" w:cs="Tahoma"/>
        </w:rPr>
        <w:t>Garancijska doba</w:t>
      </w:r>
    </w:p>
    <w:p w:rsidR="00D12766" w:rsidRPr="00FB72A0" w:rsidRDefault="00D12766" w:rsidP="00A50EFE">
      <w:pPr>
        <w:widowControl w:val="0"/>
        <w:jc w:val="both"/>
        <w:rPr>
          <w:rFonts w:ascii="Tahoma" w:hAnsi="Tahoma"/>
        </w:rPr>
      </w:pPr>
    </w:p>
    <w:p w:rsidR="00D12766" w:rsidRPr="00FB72A0" w:rsidRDefault="00D12766" w:rsidP="00A50EFE">
      <w:pPr>
        <w:widowControl w:val="0"/>
        <w:jc w:val="both"/>
        <w:rPr>
          <w:rFonts w:ascii="Tahoma" w:hAnsi="Tahoma" w:cs="Tahoma"/>
          <w:color w:val="000000"/>
        </w:rPr>
      </w:pPr>
      <w:r w:rsidRPr="00FB72A0">
        <w:rPr>
          <w:rFonts w:ascii="Tahoma" w:hAnsi="Tahoma" w:cs="Tahoma"/>
          <w:color w:val="000000"/>
        </w:rPr>
        <w:t>Naročnik zahteva garancijo za vsa opravljena dela (tudi za dela podizvajalcev in za subjekt/e, katerih zmogljivost uporablja ponudnik v ponudbi), in sicer:</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ahoma" w:hAnsi="Tahoma" w:cs="Tahoma"/>
          <w:color w:val="000000"/>
        </w:rPr>
      </w:pPr>
      <w:r w:rsidRPr="00FB72A0">
        <w:rPr>
          <w:rFonts w:ascii="Tahoma" w:hAnsi="Tahoma" w:cs="Tahoma"/>
          <w:color w:val="000000"/>
        </w:rPr>
        <w:t>splošni garancijski rok za izvedena dela 5 let,</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rPr>
      </w:pPr>
      <w:r w:rsidRPr="00FB72A0">
        <w:rPr>
          <w:rFonts w:ascii="Tahoma" w:hAnsi="Tahoma" w:cs="Tahoma"/>
          <w:color w:val="000000"/>
        </w:rPr>
        <w:t>za solidnost objekta 10 let,</w:t>
      </w:r>
    </w:p>
    <w:p w:rsidR="00D12766" w:rsidRPr="00FB72A0" w:rsidRDefault="00D12766" w:rsidP="00A50EFE">
      <w:pPr>
        <w:widowControl w:val="0"/>
        <w:numPr>
          <w:ilvl w:val="0"/>
          <w:numId w:val="21"/>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FB72A0">
        <w:rPr>
          <w:rFonts w:ascii="Tahoma" w:hAnsi="Tahoma" w:cs="Tahoma"/>
          <w:color w:val="000000"/>
        </w:rPr>
        <w:t>za ostale vgrajene naprave in opremo veljajo garancijski roki proizvajalcev.</w:t>
      </w:r>
    </w:p>
    <w:p w:rsidR="00D12766" w:rsidRDefault="00D12766" w:rsidP="00A50EFE">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rPr>
      </w:pPr>
    </w:p>
    <w:p w:rsidR="00D12766" w:rsidRPr="00E938DF" w:rsidRDefault="00D12766" w:rsidP="00A50EFE">
      <w:pPr>
        <w:widowControl w:val="0"/>
        <w:numPr>
          <w:ilvl w:val="2"/>
          <w:numId w:val="20"/>
        </w:numPr>
        <w:jc w:val="both"/>
        <w:rPr>
          <w:rFonts w:ascii="Tahoma" w:hAnsi="Tahoma" w:cs="Tahoma"/>
        </w:rPr>
      </w:pPr>
      <w:r w:rsidRPr="00E938DF">
        <w:rPr>
          <w:rFonts w:ascii="Tahoma" w:hAnsi="Tahoma" w:cs="Tahoma"/>
        </w:rPr>
        <w:t xml:space="preserve">Cenik materiala, prodajne cene ur </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 xml:space="preserve">Ponudnik </w:t>
      </w:r>
      <w:r w:rsidRPr="00E938DF">
        <w:rPr>
          <w:rFonts w:ascii="Tahoma" w:hAnsi="Tahoma" w:cs="Tahoma"/>
          <w:b/>
        </w:rPr>
        <w:t>mora</w:t>
      </w:r>
      <w:r w:rsidRPr="00E938DF">
        <w:rPr>
          <w:rFonts w:ascii="Tahoma" w:hAnsi="Tahoma" w:cs="Tahoma"/>
        </w:rPr>
        <w:t xml:space="preserve">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Kot dokazilo za izpolnjevanje pogoja mora potencialni ponudnik predložiti cenik materiala fco gradbišče in cenik prodajnih ur po </w:t>
      </w:r>
      <w:r w:rsidRPr="00C2048E">
        <w:rPr>
          <w:rFonts w:ascii="Tahoma" w:hAnsi="Tahoma" w:cs="Tahoma"/>
        </w:rPr>
        <w:t>kvalifikacijski strukturi (priloga 1</w:t>
      </w:r>
      <w:r w:rsidR="00E765AC">
        <w:rPr>
          <w:rFonts w:ascii="Tahoma" w:hAnsi="Tahoma" w:cs="Tahoma"/>
        </w:rPr>
        <w:t>1</w:t>
      </w:r>
      <w:r w:rsidRPr="00C2048E">
        <w:rPr>
          <w:rFonts w:ascii="Tahoma" w:hAnsi="Tahoma" w:cs="Tahoma"/>
        </w:rPr>
        <w:t>).</w:t>
      </w:r>
    </w:p>
    <w:p w:rsidR="00D12766" w:rsidRDefault="00D12766" w:rsidP="00A50EFE">
      <w:pPr>
        <w:widowControl w:val="0"/>
        <w:jc w:val="both"/>
        <w:rPr>
          <w:rFonts w:ascii="Tahoma" w:hAnsi="Tahoma" w:cs="Tahoma"/>
        </w:rPr>
      </w:pPr>
    </w:p>
    <w:p w:rsidR="00D12766" w:rsidRPr="00E938DF" w:rsidRDefault="00D12766" w:rsidP="00A50EFE">
      <w:pPr>
        <w:widowControl w:val="0"/>
        <w:numPr>
          <w:ilvl w:val="2"/>
          <w:numId w:val="20"/>
        </w:numPr>
        <w:tabs>
          <w:tab w:val="num" w:pos="1222"/>
        </w:tabs>
        <w:jc w:val="both"/>
        <w:rPr>
          <w:rFonts w:ascii="Tahoma" w:hAnsi="Tahoma" w:cs="Tahoma"/>
        </w:rPr>
      </w:pPr>
      <w:bookmarkStart w:id="12" w:name="_Toc161110918"/>
      <w:r w:rsidRPr="00E938DF">
        <w:rPr>
          <w:rFonts w:ascii="Tahoma" w:hAnsi="Tahoma" w:cs="Tahoma"/>
        </w:rPr>
        <w:t>Zavarovanje odgovornosti</w:t>
      </w:r>
      <w:bookmarkEnd w:id="12"/>
    </w:p>
    <w:p w:rsidR="00D12766" w:rsidRPr="00E938DF" w:rsidRDefault="00D12766" w:rsidP="00A50EFE">
      <w:pPr>
        <w:widowControl w:val="0"/>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 xml:space="preserve">Ponudnik mora imeti ves čas svojega poslovanja urejeno zavarovanje odgovornosti iz dejavnosti za škodo, ki bi utegnila nastati </w:t>
      </w:r>
      <w:r>
        <w:rPr>
          <w:rFonts w:ascii="Tahoma" w:hAnsi="Tahoma" w:cs="Tahoma"/>
        </w:rPr>
        <w:t>investitorjem in tretjim osebam.</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u w:val="single"/>
        </w:rPr>
      </w:pPr>
      <w:r w:rsidRPr="00E938DF">
        <w:rPr>
          <w:rFonts w:ascii="Tahoma" w:hAnsi="Tahoma" w:cs="Tahoma"/>
          <w:b/>
          <w:smallCaps/>
        </w:rPr>
        <w:t>Dokazila:</w:t>
      </w:r>
    </w:p>
    <w:p w:rsidR="00D12766" w:rsidRPr="00E938DF" w:rsidRDefault="00D12766" w:rsidP="00A50EFE">
      <w:pPr>
        <w:widowControl w:val="0"/>
        <w:jc w:val="both"/>
        <w:rPr>
          <w:rFonts w:ascii="Tahoma" w:hAnsi="Tahoma" w:cs="Tahoma"/>
        </w:rPr>
      </w:pPr>
      <w:r w:rsidRPr="00E938DF">
        <w:rPr>
          <w:rFonts w:ascii="Tahoma" w:hAnsi="Tahoma" w:cs="Tahoma"/>
        </w:rPr>
        <w:t xml:space="preserve">Kot dokazilo za izpolnjevanje pogoja mora potencialni ponudnik predložiti kopijo veljavne zavarovalne pogodbe in /ali </w:t>
      </w:r>
      <w:r w:rsidRPr="00C2048E">
        <w:rPr>
          <w:rFonts w:ascii="Tahoma" w:hAnsi="Tahoma" w:cs="Tahoma"/>
        </w:rPr>
        <w:t>police (priloga 1</w:t>
      </w:r>
      <w:r w:rsidR="00E765AC">
        <w:rPr>
          <w:rFonts w:ascii="Tahoma" w:hAnsi="Tahoma" w:cs="Tahoma"/>
        </w:rPr>
        <w:t>2</w:t>
      </w:r>
      <w:r w:rsidRPr="00C2048E">
        <w:rPr>
          <w:rFonts w:ascii="Tahoma" w:hAnsi="Tahoma" w:cs="Tahoma"/>
        </w:rPr>
        <w:t>).</w:t>
      </w:r>
    </w:p>
    <w:p w:rsidR="00D12766" w:rsidRPr="00E938DF" w:rsidRDefault="00D12766" w:rsidP="00A50EFE">
      <w:pPr>
        <w:pStyle w:val="Telobesedila"/>
        <w:rPr>
          <w:rFonts w:ascii="Tahoma" w:hAnsi="Tahoma" w:cs="Tahoma"/>
          <w:b w:val="0"/>
        </w:rPr>
      </w:pPr>
    </w:p>
    <w:p w:rsidR="00D12766" w:rsidRPr="00E938DF" w:rsidRDefault="00D12766" w:rsidP="00A50EFE">
      <w:pPr>
        <w:pStyle w:val="Odstavekseznama"/>
        <w:widowControl w:val="0"/>
        <w:numPr>
          <w:ilvl w:val="2"/>
          <w:numId w:val="20"/>
        </w:numPr>
        <w:rPr>
          <w:rFonts w:ascii="Tahoma" w:hAnsi="Tahoma" w:cs="Tahoma"/>
        </w:rPr>
      </w:pPr>
      <w:r w:rsidRPr="00E938DF">
        <w:rPr>
          <w:rFonts w:ascii="Tahoma" w:hAnsi="Tahoma" w:cs="Tahoma"/>
        </w:rPr>
        <w:t>Zagotavljanju varnosti in zdravja pri delu</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E938DF" w:rsidRDefault="00D12766" w:rsidP="00A50EFE">
      <w:pPr>
        <w:widowControl w:val="0"/>
        <w:jc w:val="both"/>
        <w:rPr>
          <w:rFonts w:ascii="Tahoma" w:hAnsi="Tahoma" w:cs="Tahoma"/>
        </w:rPr>
      </w:pPr>
    </w:p>
    <w:p w:rsidR="00D12766" w:rsidRPr="00E938DF" w:rsidRDefault="00D12766" w:rsidP="00A50EFE">
      <w:pPr>
        <w:widowControl w:val="0"/>
        <w:numPr>
          <w:ilvl w:val="2"/>
          <w:numId w:val="20"/>
        </w:numPr>
        <w:tabs>
          <w:tab w:val="num" w:pos="1222"/>
        </w:tabs>
        <w:jc w:val="both"/>
        <w:rPr>
          <w:rFonts w:ascii="Tahoma" w:hAnsi="Tahoma" w:cs="Tahoma"/>
        </w:rPr>
      </w:pPr>
      <w:r w:rsidRPr="00E938DF">
        <w:rPr>
          <w:rFonts w:ascii="Tahoma" w:hAnsi="Tahoma" w:cs="Tahoma"/>
        </w:rPr>
        <w:t>Zdravstvene zahteve</w:t>
      </w:r>
    </w:p>
    <w:p w:rsidR="00D12766" w:rsidRPr="00E938DF" w:rsidRDefault="00D12766" w:rsidP="00A50EFE">
      <w:pPr>
        <w:widowControl w:val="0"/>
        <w:tabs>
          <w:tab w:val="left" w:pos="567"/>
          <w:tab w:val="num" w:pos="792"/>
          <w:tab w:val="left" w:pos="8080"/>
        </w:tabs>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u w:val="single"/>
        </w:rPr>
        <w:t>Pravilnik o zdravstvenih zahtevah za osebe, ki pri delu v proizvodnji in prometu z živili prihajajo v stik z živili (Ur.l. RS št. 82/2003 in Ur.l. RS št. 25/2009)</w:t>
      </w:r>
      <w:r w:rsidRPr="00E938DF">
        <w:rPr>
          <w:rFonts w:ascii="Tahoma" w:hAnsi="Tahoma" w:cs="Tahoma"/>
        </w:rPr>
        <w:t xml:space="preserve"> določa:</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 xml:space="preserve">zdravstvene zahteve za osebe, ki pri delu v proizvodnji in prometu z živili, </w:t>
      </w:r>
      <w:r w:rsidRPr="00E938DF">
        <w:rPr>
          <w:rFonts w:ascii="Tahoma" w:hAnsi="Tahoma" w:cs="Tahoma"/>
          <w:u w:val="single"/>
        </w:rPr>
        <w:t>vključno s pitno vodo</w:t>
      </w:r>
      <w:r w:rsidRPr="00E938DF">
        <w:rPr>
          <w:rFonts w:ascii="Tahoma" w:hAnsi="Tahoma" w:cs="Tahoma"/>
        </w:rPr>
        <w:t xml:space="preserve">, prihajajo stalno ali občasno v stik z živili (pitno vodo) </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dolžnosti oseb</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obseg, način in pogoje za opravljanje pregledov oseb</w:t>
      </w:r>
    </w:p>
    <w:p w:rsidR="00D12766" w:rsidRPr="00E938DF" w:rsidRDefault="00D12766" w:rsidP="00A50EFE">
      <w:pPr>
        <w:widowControl w:val="0"/>
        <w:numPr>
          <w:ilvl w:val="0"/>
          <w:numId w:val="23"/>
        </w:numPr>
        <w:jc w:val="both"/>
        <w:rPr>
          <w:rFonts w:ascii="Tahoma" w:hAnsi="Tahoma" w:cs="Tahoma"/>
        </w:rPr>
      </w:pPr>
      <w:r w:rsidRPr="00E938DF">
        <w:rPr>
          <w:rFonts w:ascii="Tahoma" w:hAnsi="Tahoma" w:cs="Tahoma"/>
        </w:rPr>
        <w:t>dolžnosti nosilcev živilske dejavnosti</w:t>
      </w:r>
    </w:p>
    <w:p w:rsidR="00D12766" w:rsidRPr="00E938DF" w:rsidRDefault="00D12766" w:rsidP="00A50EFE">
      <w:pPr>
        <w:widowControl w:val="0"/>
        <w:jc w:val="both"/>
        <w:rPr>
          <w:rFonts w:ascii="Tahoma" w:hAnsi="Tahoma" w:cs="Tahoma"/>
        </w:rPr>
      </w:pPr>
    </w:p>
    <w:p w:rsidR="00D12766" w:rsidRPr="00E938DF" w:rsidRDefault="00D12766" w:rsidP="00A50EFE">
      <w:pPr>
        <w:widowControl w:val="0"/>
        <w:jc w:val="both"/>
        <w:rPr>
          <w:rFonts w:ascii="Tahoma" w:hAnsi="Tahoma" w:cs="Tahoma"/>
        </w:rPr>
      </w:pPr>
      <w:r w:rsidRPr="00E938DF">
        <w:rPr>
          <w:rFonts w:ascii="Tahoma" w:hAnsi="Tahoma" w:cs="Tahoma"/>
        </w:rPr>
        <w:t>Stik z živili (pitno vodo) v smislu tega pravilnika pomeni stik z:</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delovno opremo,</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delovnimi površinami,</w:t>
      </w:r>
    </w:p>
    <w:p w:rsidR="00D12766" w:rsidRPr="00E938DF" w:rsidRDefault="00D12766" w:rsidP="00A50EFE">
      <w:pPr>
        <w:widowControl w:val="0"/>
        <w:numPr>
          <w:ilvl w:val="0"/>
          <w:numId w:val="24"/>
        </w:numPr>
        <w:jc w:val="both"/>
        <w:rPr>
          <w:rFonts w:ascii="Tahoma" w:hAnsi="Tahoma" w:cs="Tahoma"/>
        </w:rPr>
      </w:pPr>
      <w:r w:rsidRPr="00E938DF">
        <w:rPr>
          <w:rFonts w:ascii="Tahoma" w:hAnsi="Tahoma" w:cs="Tahoma"/>
        </w:rPr>
        <w:t>predmeti ali materiali, ki neposredno prihajajo v stik z živili.</w:t>
      </w:r>
    </w:p>
    <w:p w:rsidR="00D12766" w:rsidRDefault="00D12766" w:rsidP="00A50EFE">
      <w:pPr>
        <w:widowControl w:val="0"/>
        <w:jc w:val="both"/>
        <w:rPr>
          <w:rFonts w:ascii="Tahoma" w:hAnsi="Tahoma" w:cs="Tahoma"/>
        </w:rPr>
      </w:pPr>
    </w:p>
    <w:p w:rsidR="00A50EFE" w:rsidRPr="00E938DF" w:rsidRDefault="00A50EFE" w:rsidP="00A50EFE">
      <w:pPr>
        <w:widowControl w:val="0"/>
        <w:jc w:val="both"/>
        <w:rPr>
          <w:rFonts w:ascii="Tahoma" w:hAnsi="Tahoma" w:cs="Tahoma"/>
        </w:rPr>
      </w:pPr>
    </w:p>
    <w:p w:rsidR="00D12766" w:rsidRPr="00E938DF" w:rsidRDefault="00D12766" w:rsidP="00A50EFE">
      <w:pPr>
        <w:pStyle w:val="Telobesedila2"/>
        <w:widowControl w:val="0"/>
        <w:rPr>
          <w:rFonts w:ascii="Tahoma" w:hAnsi="Tahoma" w:cs="Tahoma"/>
        </w:rPr>
      </w:pPr>
      <w:r w:rsidRPr="00E938DF">
        <w:rPr>
          <w:rFonts w:ascii="Tahoma" w:hAnsi="Tahoma" w:cs="Tahoma"/>
        </w:rPr>
        <w:lastRenderedPageBreak/>
        <w:t xml:space="preserve">Zahteve za zunanje izvajalce, ki izvajajo pogodbena ali druga dela za </w:t>
      </w:r>
      <w:r w:rsidR="00182C17">
        <w:rPr>
          <w:rFonts w:ascii="Tahoma" w:hAnsi="Tahoma" w:cs="Tahoma"/>
          <w:lang w:val="sl-SI"/>
        </w:rPr>
        <w:t>JAVNO PODJETJE</w:t>
      </w:r>
      <w:r w:rsidRPr="00E938DF">
        <w:rPr>
          <w:rFonts w:ascii="Tahoma" w:hAnsi="Tahoma" w:cs="Tahoma"/>
        </w:rPr>
        <w:t xml:space="preserve"> VODOVOD</w:t>
      </w:r>
      <w:r w:rsidR="000D5233">
        <w:rPr>
          <w:rFonts w:ascii="Tahoma" w:hAnsi="Tahoma" w:cs="Tahoma"/>
          <w:lang w:val="sl-SI"/>
        </w:rPr>
        <w:t xml:space="preserve"> </w:t>
      </w:r>
      <w:r w:rsidRPr="00E938DF">
        <w:rPr>
          <w:rFonts w:ascii="Tahoma" w:hAnsi="Tahoma" w:cs="Tahoma"/>
        </w:rPr>
        <w:t>KANALIZACIJA</w:t>
      </w:r>
      <w:r w:rsidR="000D5233">
        <w:rPr>
          <w:rFonts w:ascii="Tahoma" w:hAnsi="Tahoma" w:cs="Tahoma"/>
          <w:lang w:val="sl-SI"/>
        </w:rPr>
        <w:t xml:space="preserve"> SNAGA d.o.o.</w:t>
      </w:r>
      <w:r w:rsidRPr="00E938DF">
        <w:rPr>
          <w:rFonts w:ascii="Tahoma" w:hAnsi="Tahoma" w:cs="Tahoma"/>
        </w:rPr>
        <w:t>:</w:t>
      </w:r>
    </w:p>
    <w:p w:rsidR="00D12766" w:rsidRPr="00E938DF" w:rsidRDefault="00D12766" w:rsidP="00182C17">
      <w:pPr>
        <w:widowControl w:val="0"/>
        <w:numPr>
          <w:ilvl w:val="0"/>
          <w:numId w:val="25"/>
        </w:numPr>
        <w:jc w:val="both"/>
        <w:rPr>
          <w:rFonts w:ascii="Tahoma" w:hAnsi="Tahoma" w:cs="Tahoma"/>
        </w:rPr>
      </w:pPr>
      <w:r w:rsidRPr="00E938DF">
        <w:rPr>
          <w:rFonts w:ascii="Tahoma" w:hAnsi="Tahoma" w:cs="Tahoma"/>
        </w:rPr>
        <w:t xml:space="preserve">Pred pričetkom pogodbenega ali drugega dela mora izvajalec obvestiti </w:t>
      </w:r>
      <w:r w:rsidR="00182C17" w:rsidRPr="00182C17">
        <w:rPr>
          <w:rFonts w:ascii="Tahoma" w:hAnsi="Tahoma" w:cs="Tahoma"/>
        </w:rPr>
        <w:t>JAVNO PODJETJE</w:t>
      </w:r>
      <w:r w:rsidRPr="00E938DF">
        <w:rPr>
          <w:rFonts w:ascii="Tahoma" w:hAnsi="Tahoma" w:cs="Tahoma"/>
        </w:rPr>
        <w:t xml:space="preserve"> </w:t>
      </w:r>
      <w:r w:rsidR="000D5233" w:rsidRPr="000D5233">
        <w:rPr>
          <w:rFonts w:ascii="Tahoma" w:hAnsi="Tahoma" w:cs="Tahoma"/>
        </w:rPr>
        <w:t xml:space="preserve">VODOVOD KANALIZACIJA SNAGA </w:t>
      </w:r>
      <w:r w:rsidRPr="00E938DF">
        <w:rPr>
          <w:rFonts w:ascii="Tahoma" w:hAnsi="Tahoma" w:cs="Tahoma"/>
        </w:rPr>
        <w:t>d.o.o. o zdravstvenem stanju zaposlenih, ki bodo opravljali delo in sicer s:</w:t>
      </w:r>
    </w:p>
    <w:p w:rsidR="00D12766" w:rsidRPr="00E938DF" w:rsidRDefault="00D12766" w:rsidP="00A50EFE">
      <w:pPr>
        <w:widowControl w:val="0"/>
        <w:numPr>
          <w:ilvl w:val="2"/>
          <w:numId w:val="24"/>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E938DF" w:rsidRDefault="00D12766" w:rsidP="00A50EFE">
      <w:pPr>
        <w:widowControl w:val="0"/>
        <w:numPr>
          <w:ilvl w:val="2"/>
          <w:numId w:val="24"/>
        </w:numPr>
        <w:jc w:val="both"/>
        <w:rPr>
          <w:rFonts w:ascii="Tahoma" w:hAnsi="Tahoma" w:cs="Tahoma"/>
        </w:rPr>
      </w:pPr>
      <w:r w:rsidRPr="00E938DF">
        <w:rPr>
          <w:rFonts w:ascii="Tahoma" w:hAnsi="Tahoma" w:cs="Tahoma"/>
        </w:rPr>
        <w:t xml:space="preserve">predložitvijo podpisanih Prilog </w:t>
      </w:r>
      <w:r>
        <w:rPr>
          <w:rFonts w:ascii="Tahoma" w:hAnsi="Tahoma" w:cs="Tahoma"/>
        </w:rPr>
        <w:t>1</w:t>
      </w:r>
      <w:r w:rsidR="00E765AC">
        <w:rPr>
          <w:rFonts w:ascii="Tahoma" w:hAnsi="Tahoma" w:cs="Tahoma"/>
        </w:rPr>
        <w:t>4</w:t>
      </w:r>
      <w:r w:rsidRPr="00E938DF">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E938DF" w:rsidRDefault="00D12766" w:rsidP="00A50EFE">
      <w:pPr>
        <w:widowControl w:val="0"/>
        <w:jc w:val="both"/>
        <w:rPr>
          <w:rFonts w:ascii="Tahoma" w:hAnsi="Tahoma" w:cs="Tahoma"/>
        </w:rPr>
      </w:pPr>
    </w:p>
    <w:p w:rsidR="00D12766" w:rsidRPr="00E938DF" w:rsidRDefault="00D12766" w:rsidP="00182C17">
      <w:pPr>
        <w:widowControl w:val="0"/>
        <w:numPr>
          <w:ilvl w:val="0"/>
          <w:numId w:val="26"/>
        </w:numPr>
        <w:jc w:val="both"/>
        <w:rPr>
          <w:rFonts w:ascii="Tahoma" w:hAnsi="Tahoma" w:cs="Tahoma"/>
        </w:rPr>
      </w:pPr>
      <w:r w:rsidRPr="00E938DF">
        <w:rPr>
          <w:rFonts w:ascii="Tahoma" w:hAnsi="Tahoma" w:cs="Tahoma"/>
        </w:rPr>
        <w:t xml:space="preserve">V primeru pojava bolezenskih znakov iz Priloge </w:t>
      </w:r>
      <w:r>
        <w:rPr>
          <w:rFonts w:ascii="Tahoma" w:hAnsi="Tahoma" w:cs="Tahoma"/>
        </w:rPr>
        <w:t>1</w:t>
      </w:r>
      <w:r w:rsidR="00E765AC">
        <w:rPr>
          <w:rFonts w:ascii="Tahoma" w:hAnsi="Tahoma" w:cs="Tahoma"/>
        </w:rPr>
        <w:t>4</w:t>
      </w:r>
      <w:r w:rsidRPr="00E938DF">
        <w:rPr>
          <w:rFonts w:ascii="Tahoma" w:hAnsi="Tahoma" w:cs="Tahoma"/>
        </w:rPr>
        <w:t xml:space="preserve">.a pri zaposlenem pred ali med izvajanjem pogodbenega ali drugega dela mora izvajalec del obvestiti </w:t>
      </w:r>
      <w:r w:rsidR="00182C17" w:rsidRPr="00182C17">
        <w:rPr>
          <w:rFonts w:ascii="Tahoma" w:hAnsi="Tahoma" w:cs="Tahoma"/>
        </w:rPr>
        <w:t xml:space="preserve">JAVNO PODJETJE </w:t>
      </w:r>
      <w:r w:rsidR="000D5233" w:rsidRPr="000D5233">
        <w:rPr>
          <w:rFonts w:ascii="Tahoma" w:hAnsi="Tahoma" w:cs="Tahoma"/>
        </w:rPr>
        <w:t xml:space="preserve">VODOVOD KANALIZACIJA SNAGA </w:t>
      </w:r>
      <w:r w:rsidRPr="00E938DF">
        <w:rPr>
          <w:rFonts w:ascii="Tahoma" w:hAnsi="Tahoma" w:cs="Tahoma"/>
        </w:rPr>
        <w:t>d.o.o.:</w:t>
      </w:r>
    </w:p>
    <w:p w:rsidR="00D12766" w:rsidRPr="00E938DF" w:rsidRDefault="00D12766" w:rsidP="00A50EFE">
      <w:pPr>
        <w:widowControl w:val="0"/>
        <w:numPr>
          <w:ilvl w:val="3"/>
          <w:numId w:val="26"/>
        </w:numPr>
        <w:tabs>
          <w:tab w:val="num" w:pos="1843"/>
        </w:tabs>
        <w:ind w:left="1875" w:hanging="450"/>
        <w:jc w:val="both"/>
        <w:rPr>
          <w:rFonts w:ascii="Tahoma" w:hAnsi="Tahoma" w:cs="Tahoma"/>
        </w:rPr>
      </w:pPr>
      <w:r w:rsidRPr="00E938DF">
        <w:rPr>
          <w:rFonts w:ascii="Tahoma" w:hAnsi="Tahoma" w:cs="Tahoma"/>
        </w:rPr>
        <w:t xml:space="preserve">o napotitvi in ugotovitvah ter morebitnem ukrepanju javnega zdravstvenega zavoda,ki je opravil pregled zaposlenega in </w:t>
      </w:r>
    </w:p>
    <w:p w:rsidR="00D12766" w:rsidRPr="00E938DF" w:rsidRDefault="00D12766" w:rsidP="00A50EFE">
      <w:pPr>
        <w:widowControl w:val="0"/>
        <w:numPr>
          <w:ilvl w:val="3"/>
          <w:numId w:val="26"/>
        </w:numPr>
        <w:tabs>
          <w:tab w:val="num" w:pos="1800"/>
        </w:tabs>
        <w:ind w:left="1875" w:hanging="450"/>
        <w:jc w:val="both"/>
        <w:rPr>
          <w:rFonts w:ascii="Tahoma" w:hAnsi="Tahoma" w:cs="Tahoma"/>
        </w:rPr>
      </w:pPr>
      <w:r w:rsidRPr="00E938DF">
        <w:rPr>
          <w:rFonts w:ascii="Tahoma" w:hAnsi="Tahoma" w:cs="Tahoma"/>
        </w:rPr>
        <w:t xml:space="preserve"> predložiti Prilogo </w:t>
      </w:r>
      <w:r>
        <w:rPr>
          <w:rFonts w:ascii="Tahoma" w:hAnsi="Tahoma" w:cs="Tahoma"/>
        </w:rPr>
        <w:t>1</w:t>
      </w:r>
      <w:r w:rsidR="00E765AC">
        <w:rPr>
          <w:rFonts w:ascii="Tahoma" w:hAnsi="Tahoma" w:cs="Tahoma"/>
        </w:rPr>
        <w:t>4</w:t>
      </w:r>
      <w:r w:rsidRPr="00E938DF">
        <w:rPr>
          <w:rFonts w:ascii="Tahoma" w:hAnsi="Tahoma" w:cs="Tahoma"/>
        </w:rPr>
        <w:t>.b (Potrdilo o pregledu osebe, ki pri delu prihaja v stik z živili).</w:t>
      </w:r>
    </w:p>
    <w:p w:rsidR="00D12766" w:rsidRPr="00E938DF" w:rsidRDefault="00D12766" w:rsidP="00A50EFE">
      <w:pPr>
        <w:pStyle w:val="Sprotnaopomba-besedilo"/>
        <w:widowControl w:val="0"/>
        <w:rPr>
          <w:rFonts w:ascii="Tahoma" w:hAnsi="Tahoma" w:cs="Tahoma"/>
        </w:rPr>
      </w:pPr>
    </w:p>
    <w:p w:rsidR="00D12766" w:rsidRDefault="00D12766" w:rsidP="00A50EFE">
      <w:pPr>
        <w:widowControl w:val="0"/>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sidR="006B1834">
        <w:rPr>
          <w:rFonts w:ascii="Tahoma" w:hAnsi="Tahoma" w:cs="Tahoma"/>
        </w:rPr>
        <w:t>15</w:t>
      </w:r>
      <w:r w:rsidRPr="00E938DF">
        <w:rPr>
          <w:rFonts w:ascii="Tahoma" w:hAnsi="Tahoma" w:cs="Tahoma"/>
        </w:rPr>
        <w:t xml:space="preserve">), ki bodo izvajali dela za predmetno javno naročilo, vključno z vsemi delavci svojih morebitnih podizvajalcev.  </w:t>
      </w:r>
    </w:p>
    <w:p w:rsidR="00E914A5" w:rsidRDefault="00E914A5" w:rsidP="00A50EFE">
      <w:pPr>
        <w:widowControl w:val="0"/>
        <w:jc w:val="both"/>
        <w:rPr>
          <w:rFonts w:ascii="Tahoma" w:hAnsi="Tahoma" w:cs="Tahoma"/>
          <w:b/>
          <w:sz w:val="24"/>
        </w:rPr>
      </w:pPr>
    </w:p>
    <w:p w:rsidR="00A50EFE" w:rsidRDefault="00A50EFE" w:rsidP="00A50EFE">
      <w:pPr>
        <w:widowControl w:val="0"/>
        <w:jc w:val="both"/>
        <w:rPr>
          <w:rFonts w:ascii="Tahoma" w:hAnsi="Tahoma" w:cs="Tahoma"/>
          <w:b/>
          <w:sz w:val="24"/>
        </w:rPr>
      </w:pPr>
    </w:p>
    <w:p w:rsidR="007C70A1" w:rsidRPr="003B6810" w:rsidRDefault="009F4E76" w:rsidP="00A50EFE">
      <w:pPr>
        <w:widowControl w:val="0"/>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A50EFE">
      <w:pPr>
        <w:widowControl w:val="0"/>
        <w:jc w:val="both"/>
        <w:rPr>
          <w:rFonts w:ascii="Tahoma" w:hAnsi="Tahoma" w:cs="Tahoma"/>
        </w:rPr>
      </w:pPr>
    </w:p>
    <w:p w:rsidR="001769DE" w:rsidRDefault="001769DE" w:rsidP="00A50EFE">
      <w:pPr>
        <w:widowControl w:val="0"/>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C64A6C" w:rsidRDefault="00C64A6C" w:rsidP="00A50EFE">
      <w:pPr>
        <w:widowControl w:val="0"/>
        <w:jc w:val="both"/>
        <w:rPr>
          <w:rFonts w:ascii="Tahoma" w:hAnsi="Tahoma" w:cs="Tahoma"/>
          <w:bCs/>
        </w:rPr>
      </w:pPr>
    </w:p>
    <w:p w:rsidR="001769DE" w:rsidRPr="003B6810" w:rsidRDefault="001769DE" w:rsidP="00A50EFE">
      <w:pPr>
        <w:widowControl w:val="0"/>
        <w:numPr>
          <w:ilvl w:val="1"/>
          <w:numId w:val="2"/>
        </w:numPr>
        <w:jc w:val="both"/>
        <w:rPr>
          <w:rFonts w:ascii="Tahoma" w:hAnsi="Tahoma" w:cs="Tahoma"/>
          <w:b/>
        </w:rPr>
      </w:pPr>
      <w:r>
        <w:rPr>
          <w:rFonts w:ascii="Tahoma" w:hAnsi="Tahoma" w:cs="Tahoma"/>
          <w:b/>
        </w:rPr>
        <w:t>Razlogi za izključitev</w:t>
      </w:r>
    </w:p>
    <w:p w:rsidR="001769DE" w:rsidRPr="00CE1BAD" w:rsidRDefault="001769DE" w:rsidP="00A50EFE">
      <w:pPr>
        <w:widowControl w:val="0"/>
        <w:jc w:val="both"/>
        <w:rPr>
          <w:rFonts w:ascii="Tahoma" w:hAnsi="Tahoma" w:cs="Tahoma"/>
        </w:rPr>
      </w:pPr>
    </w:p>
    <w:p w:rsidR="001769DE" w:rsidRPr="00933D03" w:rsidRDefault="001769DE" w:rsidP="00A50EFE">
      <w:pPr>
        <w:widowControl w:val="0"/>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w:t>
      </w:r>
      <w:r w:rsidRPr="00185F63">
        <w:rPr>
          <w:rFonts w:ascii="Tahoma" w:hAnsi="Tahoma" w:cs="Tahoma"/>
          <w:bCs/>
        </w:rPr>
        <w:lastRenderedPageBreak/>
        <w:t xml:space="preserve">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A50EFE">
      <w:pPr>
        <w:pStyle w:val="Telobesedila2"/>
        <w:widowControl w:val="0"/>
        <w:rPr>
          <w:rFonts w:ascii="Tahoma" w:hAnsi="Tahoma" w:cs="Tahoma"/>
          <w:b w:val="0"/>
          <w:lang w:val="sl-SI"/>
        </w:rPr>
      </w:pPr>
    </w:p>
    <w:p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A50EFE">
      <w:pPr>
        <w:pStyle w:val="Telobesedila2"/>
        <w:widowControl w:val="0"/>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A50EFE">
      <w:pPr>
        <w:pStyle w:val="Telobesedila2"/>
        <w:widowControl w:val="0"/>
        <w:rPr>
          <w:rFonts w:ascii="Tahoma" w:hAnsi="Tahoma" w:cs="Tahoma"/>
          <w:b w:val="0"/>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A50EFE">
      <w:pPr>
        <w:pStyle w:val="Telobesedila2"/>
        <w:widowControl w:val="0"/>
        <w:rPr>
          <w:rFonts w:ascii="Tahoma" w:hAnsi="Tahoma" w:cs="Tahoma"/>
          <w:b w:val="0"/>
          <w:lang w:val="sl-SI"/>
        </w:rPr>
      </w:pPr>
    </w:p>
    <w:p w:rsidR="001769DE" w:rsidRDefault="001769DE" w:rsidP="00A50EFE">
      <w:pPr>
        <w:pStyle w:val="Telobesedila2"/>
        <w:widowControl w:val="0"/>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A50EFE">
      <w:pPr>
        <w:pStyle w:val="Telobesedila2"/>
        <w:widowControl w:val="0"/>
        <w:rPr>
          <w:rFonts w:ascii="Tahoma" w:hAnsi="Tahoma" w:cs="Tahoma"/>
          <w:b w:val="0"/>
          <w:lang w:val="sl-SI"/>
        </w:rPr>
      </w:pPr>
    </w:p>
    <w:p w:rsidR="001769DE" w:rsidRPr="00B630AD" w:rsidRDefault="001769DE" w:rsidP="00A50EFE">
      <w:pPr>
        <w:pStyle w:val="Telobesedila2"/>
        <w:widowControl w:val="0"/>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A50EFE">
      <w:pPr>
        <w:pStyle w:val="Telobesedila2"/>
        <w:widowControl w:val="0"/>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A50EFE">
      <w:pPr>
        <w:pStyle w:val="Telobesedila2"/>
        <w:widowControl w:val="0"/>
        <w:rPr>
          <w:rFonts w:ascii="Tahoma" w:hAnsi="Tahoma" w:cs="Tahoma"/>
          <w:b w:val="0"/>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A50EFE">
      <w:pPr>
        <w:pStyle w:val="Telobesedila2"/>
        <w:widowControl w:val="0"/>
        <w:rPr>
          <w:rFonts w:ascii="Tahoma" w:hAnsi="Tahoma" w:cs="Tahoma"/>
          <w:b w:val="0"/>
          <w:lang w:val="sl-SI"/>
        </w:rPr>
      </w:pPr>
    </w:p>
    <w:p w:rsidR="001769DE" w:rsidRPr="00B630AD" w:rsidRDefault="001769DE" w:rsidP="00A50EFE">
      <w:pPr>
        <w:pStyle w:val="Telobesedila2"/>
        <w:widowControl w:val="0"/>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A50EFE">
      <w:pPr>
        <w:pStyle w:val="Telobesedila2"/>
        <w:widowControl w:val="0"/>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A50EFE">
      <w:pPr>
        <w:pStyle w:val="Telobesedila2"/>
        <w:widowControl w:val="0"/>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A50EFE">
      <w:pPr>
        <w:pStyle w:val="Telobesedila2"/>
        <w:widowControl w:val="0"/>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8E187B" w:rsidRDefault="008E187B" w:rsidP="00A50EFE">
      <w:pPr>
        <w:pStyle w:val="Telobesedila2"/>
        <w:widowControl w:val="0"/>
        <w:rPr>
          <w:rFonts w:ascii="Tahoma" w:hAnsi="Tahoma" w:cs="Tahoma"/>
          <w:smallCaps/>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 xml:space="preserve">/subjekta, </w:t>
      </w:r>
      <w:r>
        <w:rPr>
          <w:rFonts w:ascii="Tahoma" w:hAnsi="Tahoma" w:cs="Tahoma"/>
          <w:b w:val="0"/>
          <w:lang w:val="sl-SI"/>
        </w:rPr>
        <w:lastRenderedPageBreak/>
        <w:t>katerega zmogljivost uporablja ponudnika</w:t>
      </w:r>
      <w:r w:rsidRPr="0064358A">
        <w:rPr>
          <w:rFonts w:ascii="Tahoma" w:hAnsi="Tahoma" w:cs="Tahoma"/>
          <w:b w:val="0"/>
          <w:lang w:val="sl-SI"/>
        </w:rPr>
        <w:t>«.</w:t>
      </w:r>
    </w:p>
    <w:p w:rsidR="001769DE" w:rsidRDefault="001769DE" w:rsidP="00A50EFE">
      <w:pPr>
        <w:pStyle w:val="Telobesedila2"/>
        <w:widowControl w:val="0"/>
        <w:rPr>
          <w:rFonts w:ascii="Tahoma" w:hAnsi="Tahoma" w:cs="Tahoma"/>
          <w:lang w:val="sl-SI"/>
        </w:rPr>
      </w:pPr>
    </w:p>
    <w:p w:rsidR="001769DE" w:rsidRPr="007E74DF" w:rsidRDefault="001769DE" w:rsidP="00A50EFE">
      <w:pPr>
        <w:pStyle w:val="Telobesedila2"/>
        <w:widowControl w:val="0"/>
        <w:rPr>
          <w:rFonts w:ascii="Tahoma" w:hAnsi="Tahoma" w:cs="Tahoma"/>
          <w:lang w:val="sl-SI"/>
        </w:rPr>
      </w:pPr>
      <w:r w:rsidRPr="007E74DF">
        <w:rPr>
          <w:rFonts w:ascii="Tahoma" w:hAnsi="Tahoma" w:cs="Tahoma"/>
          <w:lang w:val="sl-SI"/>
        </w:rPr>
        <w:t>D: Nacionalni razlogi za izključitev</w:t>
      </w:r>
    </w:p>
    <w:p w:rsidR="001769DE" w:rsidRPr="007B792F" w:rsidRDefault="001769DE" w:rsidP="00A50EFE">
      <w:pPr>
        <w:pStyle w:val="Telobesedila2"/>
        <w:widowControl w:val="0"/>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A50EFE">
      <w:pPr>
        <w:pStyle w:val="Telobesedila2"/>
        <w:widowControl w:val="0"/>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A50EFE">
      <w:pPr>
        <w:pStyle w:val="Telobesedila2"/>
        <w:widowControl w:val="0"/>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A50EFE">
      <w:pPr>
        <w:pStyle w:val="Telobesedila2"/>
        <w:widowControl w:val="0"/>
        <w:rPr>
          <w:rFonts w:ascii="Tahoma" w:hAnsi="Tahoma" w:cs="Tahoma"/>
          <w:smallCaps/>
          <w:lang w:val="sl-SI"/>
        </w:rPr>
      </w:pPr>
    </w:p>
    <w:p w:rsidR="001769DE" w:rsidRPr="002909F9" w:rsidRDefault="001769DE" w:rsidP="00A50EFE">
      <w:pPr>
        <w:pStyle w:val="Telobesedila2"/>
        <w:widowControl w:val="0"/>
        <w:rPr>
          <w:rFonts w:ascii="Tahoma" w:hAnsi="Tahoma" w:cs="Tahoma"/>
          <w:smallCaps/>
          <w:lang w:val="sl-SI"/>
        </w:rPr>
      </w:pPr>
      <w:r w:rsidRPr="002909F9">
        <w:rPr>
          <w:rFonts w:ascii="Tahoma" w:hAnsi="Tahoma" w:cs="Tahoma"/>
          <w:smallCaps/>
          <w:lang w:val="sl-SI"/>
        </w:rPr>
        <w:t>Dokazilo:</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A50EFE">
      <w:pPr>
        <w:widowControl w:val="0"/>
        <w:ind w:left="720"/>
        <w:jc w:val="both"/>
        <w:rPr>
          <w:rFonts w:ascii="Tahoma" w:hAnsi="Tahoma" w:cs="Tahoma"/>
          <w:szCs w:val="22"/>
        </w:rPr>
      </w:pPr>
    </w:p>
    <w:p w:rsidR="001769DE" w:rsidRDefault="001769DE" w:rsidP="00A50EFE">
      <w:pPr>
        <w:widowControl w:val="0"/>
        <w:numPr>
          <w:ilvl w:val="1"/>
          <w:numId w:val="2"/>
        </w:numPr>
        <w:jc w:val="both"/>
        <w:rPr>
          <w:rFonts w:ascii="Tahoma" w:hAnsi="Tahoma" w:cs="Tahoma"/>
          <w:b/>
        </w:rPr>
      </w:pPr>
      <w:r>
        <w:rPr>
          <w:rFonts w:ascii="Tahoma" w:hAnsi="Tahoma" w:cs="Tahoma"/>
          <w:b/>
        </w:rPr>
        <w:t xml:space="preserve">Pogoji za sodelovanje </w:t>
      </w:r>
    </w:p>
    <w:p w:rsidR="001769DE" w:rsidRDefault="001769DE" w:rsidP="00A50EFE">
      <w:pPr>
        <w:widowControl w:val="0"/>
        <w:ind w:left="720"/>
        <w:jc w:val="both"/>
        <w:rPr>
          <w:rFonts w:ascii="Tahoma" w:hAnsi="Tahoma" w:cs="Tahoma"/>
          <w:b/>
        </w:rPr>
      </w:pPr>
    </w:p>
    <w:p w:rsidR="001769DE" w:rsidRPr="009D4EFE" w:rsidRDefault="001769DE" w:rsidP="00A50EFE">
      <w:pPr>
        <w:widowControl w:val="0"/>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A50EFE">
      <w:pPr>
        <w:widowControl w:val="0"/>
        <w:jc w:val="both"/>
        <w:rPr>
          <w:rFonts w:ascii="Tahoma" w:hAnsi="Tahoma" w:cs="Tahoma"/>
        </w:rPr>
      </w:pPr>
    </w:p>
    <w:p w:rsidR="001769DE" w:rsidRDefault="001769DE" w:rsidP="00A50EFE">
      <w:pPr>
        <w:widowControl w:val="0"/>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A50EFE">
      <w:pPr>
        <w:widowControl w:val="0"/>
        <w:jc w:val="both"/>
        <w:rPr>
          <w:rFonts w:ascii="Tahoma" w:hAnsi="Tahoma" w:cs="Tahoma"/>
        </w:rPr>
      </w:pPr>
    </w:p>
    <w:p w:rsidR="001769DE" w:rsidRPr="002E4622" w:rsidRDefault="001769DE" w:rsidP="00A50EFE">
      <w:pPr>
        <w:pStyle w:val="Telobesedila2"/>
        <w:widowControl w:val="0"/>
        <w:rPr>
          <w:rFonts w:ascii="Tahoma" w:hAnsi="Tahoma" w:cs="Tahoma"/>
          <w:smallCaps/>
          <w:lang w:val="sl-SI"/>
        </w:rPr>
      </w:pPr>
      <w:r w:rsidRPr="002E4622">
        <w:rPr>
          <w:rFonts w:ascii="Tahoma" w:hAnsi="Tahoma" w:cs="Tahoma"/>
          <w:smallCaps/>
          <w:lang w:val="sl-SI"/>
        </w:rPr>
        <w:t>Dokazila:</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A50EFE">
      <w:pPr>
        <w:pStyle w:val="Telobesedila2"/>
        <w:widowControl w:val="0"/>
        <w:rPr>
          <w:rFonts w:ascii="Tahoma" w:hAnsi="Tahoma" w:cs="Tahoma"/>
          <w:b w:val="0"/>
          <w:lang w:val="sl-SI"/>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A50EFE">
      <w:pPr>
        <w:widowControl w:val="0"/>
        <w:jc w:val="both"/>
        <w:rPr>
          <w:rFonts w:ascii="Tahoma" w:hAnsi="Tahoma" w:cs="Tahoma"/>
        </w:rPr>
      </w:pPr>
    </w:p>
    <w:p w:rsidR="00B6464B" w:rsidRPr="00E938DF" w:rsidRDefault="00B6464B" w:rsidP="00A50EFE">
      <w:pPr>
        <w:widowControl w:val="0"/>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A50EFE">
      <w:pPr>
        <w:widowControl w:val="0"/>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A50EFE">
      <w:pPr>
        <w:widowControl w:val="0"/>
        <w:jc w:val="both"/>
        <w:rPr>
          <w:rFonts w:ascii="Tahoma" w:hAnsi="Tahoma" w:cs="Tahoma"/>
          <w:b/>
        </w:rPr>
      </w:pPr>
    </w:p>
    <w:p w:rsidR="00B6464B" w:rsidRPr="00E938DF" w:rsidRDefault="00B6464B" w:rsidP="00A50EFE">
      <w:pPr>
        <w:widowControl w:val="0"/>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A50EFE">
      <w:pPr>
        <w:widowControl w:val="0"/>
        <w:jc w:val="both"/>
        <w:rPr>
          <w:rFonts w:ascii="Tahoma" w:hAnsi="Tahoma" w:cs="Tahoma"/>
        </w:rPr>
      </w:pPr>
    </w:p>
    <w:p w:rsidR="00B6464B" w:rsidRPr="006B1834" w:rsidRDefault="00B6464B" w:rsidP="00A50EFE">
      <w:pPr>
        <w:widowControl w:val="0"/>
        <w:ind w:right="-2"/>
        <w:jc w:val="both"/>
        <w:rPr>
          <w:rFonts w:ascii="Tahoma" w:hAnsi="Tahoma" w:cs="Tahoma"/>
          <w:b/>
          <w:smallCaps/>
        </w:rPr>
      </w:pPr>
      <w:r w:rsidRPr="006B1834">
        <w:rPr>
          <w:rFonts w:ascii="Tahoma" w:hAnsi="Tahoma" w:cs="Tahoma"/>
          <w:b/>
          <w:smallCaps/>
        </w:rPr>
        <w:t>Dokazila:</w:t>
      </w:r>
    </w:p>
    <w:p w:rsidR="00B6464B" w:rsidRPr="00C66C24" w:rsidRDefault="00B6464B" w:rsidP="00A50EFE">
      <w:pPr>
        <w:widowControl w:val="0"/>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0D5233" w:rsidRPr="00E938DF" w:rsidRDefault="00B6464B" w:rsidP="00A50EFE">
      <w:pPr>
        <w:widowControl w:val="0"/>
        <w:jc w:val="both"/>
        <w:rPr>
          <w:rFonts w:ascii="Tahoma" w:hAnsi="Tahoma" w:cs="Tahoma"/>
        </w:rPr>
      </w:pPr>
      <w:r w:rsidRPr="00E938DF">
        <w:rPr>
          <w:rFonts w:ascii="Tahoma" w:hAnsi="Tahoma" w:cs="Tahoma"/>
        </w:rPr>
        <w:t xml:space="preserve"> </w:t>
      </w: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A50EFE">
      <w:pPr>
        <w:widowControl w:val="0"/>
        <w:jc w:val="both"/>
        <w:rPr>
          <w:rFonts w:ascii="Tahoma" w:eastAsia="Calibri" w:hAnsi="Tahoma" w:cs="Tahoma"/>
          <w:bCs/>
          <w:i/>
          <w:sz w:val="18"/>
        </w:rPr>
      </w:pPr>
    </w:p>
    <w:p w:rsidR="00B6464B" w:rsidRDefault="00B6464B" w:rsidP="00A50EFE">
      <w:pPr>
        <w:widowControl w:val="0"/>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A50EFE">
      <w:pPr>
        <w:widowControl w:val="0"/>
        <w:jc w:val="both"/>
        <w:rPr>
          <w:rFonts w:ascii="Tahoma" w:eastAsia="Calibri" w:hAnsi="Tahoma" w:cs="Tahoma"/>
          <w:bCs/>
          <w:i/>
          <w:sz w:val="18"/>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A50EFE">
      <w:pPr>
        <w:widowControl w:val="0"/>
        <w:ind w:left="1080"/>
        <w:jc w:val="both"/>
        <w:rPr>
          <w:rFonts w:ascii="Tahoma" w:hAnsi="Tahoma" w:cs="Tahoma"/>
          <w:b/>
        </w:rPr>
      </w:pPr>
    </w:p>
    <w:p w:rsidR="00B6464B" w:rsidRPr="00E938DF" w:rsidRDefault="00B6464B" w:rsidP="00A50EFE">
      <w:pPr>
        <w:widowControl w:val="0"/>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w:t>
      </w:r>
      <w:r w:rsidRPr="00E938DF">
        <w:rPr>
          <w:rFonts w:ascii="Tahoma" w:hAnsi="Tahoma" w:cs="Tahoma"/>
          <w:bCs/>
        </w:rPr>
        <w:lastRenderedPageBreak/>
        <w:t xml:space="preserve">zmogljivosti za kvalitetno izvedbo celotnega naročila v predvidenem roku, skladno z zahtevami iz razpisne dokumentacije, pravili stroke ter določili predpisov in standardov s področja predmeta naročila. </w:t>
      </w:r>
    </w:p>
    <w:p w:rsidR="00B6464B" w:rsidRPr="00E938DF" w:rsidRDefault="00B6464B" w:rsidP="00A50EFE">
      <w:pPr>
        <w:widowControl w:val="0"/>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B6464B" w:rsidRPr="00E938DF" w:rsidRDefault="00B6464B" w:rsidP="00A50EFE">
      <w:pPr>
        <w:widowControl w:val="0"/>
        <w:ind w:right="-2"/>
        <w:jc w:val="both"/>
        <w:rPr>
          <w:rFonts w:ascii="Tahoma" w:hAnsi="Tahoma" w:cs="Tahoma"/>
          <w:smallCaps/>
        </w:rPr>
      </w:pPr>
    </w:p>
    <w:p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rsidR="00B6464B" w:rsidRPr="00E938DF" w:rsidRDefault="00B6464B" w:rsidP="00A50EFE">
      <w:pPr>
        <w:widowControl w:val="0"/>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A50EFE">
      <w:pPr>
        <w:widowControl w:val="0"/>
        <w:jc w:val="both"/>
        <w:rPr>
          <w:rFonts w:ascii="Tahoma" w:hAnsi="Tahoma" w:cs="Tahoma"/>
        </w:rPr>
      </w:pPr>
      <w:r w:rsidRPr="00E938DF">
        <w:rPr>
          <w:rFonts w:ascii="Tahoma" w:hAnsi="Tahoma" w:cs="Tahoma"/>
        </w:rPr>
        <w:t xml:space="preserve"> </w:t>
      </w: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 xml:space="preserve">Kadrovski sposobnost oziroma pogoji </w:t>
      </w:r>
    </w:p>
    <w:p w:rsidR="00B6464B" w:rsidRPr="00E938DF" w:rsidRDefault="00B6464B" w:rsidP="00A50EFE">
      <w:pPr>
        <w:widowControl w:val="0"/>
        <w:ind w:left="1080"/>
        <w:jc w:val="both"/>
        <w:rPr>
          <w:rFonts w:ascii="Tahoma" w:hAnsi="Tahoma" w:cs="Tahoma"/>
          <w:b/>
        </w:rPr>
      </w:pPr>
    </w:p>
    <w:p w:rsidR="00B6464B" w:rsidRPr="00E938DF" w:rsidRDefault="00B6464B" w:rsidP="00A50EFE">
      <w:pPr>
        <w:widowControl w:val="0"/>
        <w:jc w:val="both"/>
        <w:rPr>
          <w:rFonts w:ascii="Tahoma" w:hAnsi="Tahoma" w:cs="Tahoma"/>
          <w:b/>
        </w:rPr>
      </w:pPr>
      <w:r w:rsidRPr="00E938DF">
        <w:rPr>
          <w:rFonts w:ascii="Tahoma" w:hAnsi="Tahoma" w:cs="Tahoma"/>
          <w:b/>
        </w:rPr>
        <w:t xml:space="preserve">Splošni kadrovski pogoji </w:t>
      </w:r>
    </w:p>
    <w:p w:rsidR="008E187B" w:rsidRDefault="008E187B" w:rsidP="00A50EFE">
      <w:pPr>
        <w:widowControl w:val="0"/>
        <w:jc w:val="both"/>
        <w:rPr>
          <w:rFonts w:ascii="Tahoma" w:hAnsi="Tahoma" w:cs="Tahoma"/>
        </w:rPr>
      </w:pPr>
    </w:p>
    <w:p w:rsidR="00B6464B" w:rsidRDefault="00B6464B" w:rsidP="00A50EFE">
      <w:pPr>
        <w:widowControl w:val="0"/>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A50EFE">
      <w:pPr>
        <w:widowControl w:val="0"/>
        <w:jc w:val="both"/>
        <w:rPr>
          <w:rFonts w:ascii="Tahoma" w:hAnsi="Tahoma" w:cs="Tahoma"/>
        </w:rPr>
      </w:pPr>
    </w:p>
    <w:p w:rsidR="00CF105C" w:rsidRPr="00CF105C" w:rsidRDefault="00CF105C" w:rsidP="00A50EFE">
      <w:pPr>
        <w:widowControl w:val="0"/>
        <w:jc w:val="both"/>
        <w:rPr>
          <w:rFonts w:ascii="Tahoma" w:hAnsi="Tahoma" w:cs="Tahoma"/>
          <w:b/>
        </w:rPr>
      </w:pPr>
      <w:r w:rsidRPr="00CF105C">
        <w:rPr>
          <w:rFonts w:ascii="Tahoma" w:hAnsi="Tahoma" w:cs="Tahoma"/>
          <w:b/>
        </w:rPr>
        <w:t>Vodja del mora biti polno zaposlen pri glavnem izvajalcu ali partnerju v skupni ponudbi.</w:t>
      </w:r>
    </w:p>
    <w:p w:rsidR="00B6464B" w:rsidRPr="00E938DF" w:rsidRDefault="00B6464B" w:rsidP="00A50EFE">
      <w:pPr>
        <w:widowControl w:val="0"/>
        <w:jc w:val="both"/>
        <w:rPr>
          <w:rFonts w:ascii="Tahoma" w:hAnsi="Tahoma" w:cs="Tahoma"/>
          <w:b/>
        </w:rPr>
      </w:pPr>
    </w:p>
    <w:p w:rsidR="00B6464B" w:rsidRPr="00E938DF" w:rsidRDefault="00B6464B" w:rsidP="00A50EFE">
      <w:pPr>
        <w:widowControl w:val="0"/>
        <w:ind w:right="-2"/>
        <w:jc w:val="both"/>
        <w:rPr>
          <w:rFonts w:ascii="Tahoma" w:hAnsi="Tahoma" w:cs="Tahoma"/>
          <w:b/>
          <w:smallCaps/>
        </w:rPr>
      </w:pPr>
      <w:r w:rsidRPr="00E938DF">
        <w:rPr>
          <w:rFonts w:ascii="Tahoma" w:hAnsi="Tahoma" w:cs="Tahoma"/>
          <w:b/>
          <w:smallCaps/>
        </w:rPr>
        <w:t>Dokazila:</w:t>
      </w:r>
    </w:p>
    <w:p w:rsidR="00B6464B" w:rsidRDefault="00B6464B" w:rsidP="00A50EFE">
      <w:pPr>
        <w:widowControl w:val="0"/>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A50EFE">
      <w:pPr>
        <w:widowControl w:val="0"/>
        <w:jc w:val="both"/>
        <w:rPr>
          <w:rFonts w:ascii="Tahoma" w:hAnsi="Tahoma" w:cs="Tahoma"/>
        </w:rPr>
      </w:pPr>
    </w:p>
    <w:p w:rsidR="00B6464B" w:rsidRPr="00B6464B" w:rsidRDefault="00B6464B" w:rsidP="00A50EFE">
      <w:pPr>
        <w:widowControl w:val="0"/>
        <w:numPr>
          <w:ilvl w:val="2"/>
          <w:numId w:val="2"/>
        </w:numPr>
        <w:jc w:val="both"/>
        <w:rPr>
          <w:rFonts w:ascii="Tahoma" w:hAnsi="Tahoma" w:cs="Tahoma"/>
        </w:rPr>
      </w:pPr>
      <w:r w:rsidRPr="00B6464B">
        <w:rPr>
          <w:rFonts w:ascii="Tahoma" w:hAnsi="Tahoma" w:cs="Tahoma"/>
        </w:rPr>
        <w:t>Reference</w:t>
      </w:r>
    </w:p>
    <w:p w:rsidR="00B6464B" w:rsidRPr="00E938DF" w:rsidRDefault="00B6464B" w:rsidP="00A50EFE">
      <w:pPr>
        <w:widowControl w:val="0"/>
        <w:jc w:val="both"/>
        <w:rPr>
          <w:rFonts w:ascii="Tahoma" w:hAnsi="Tahoma" w:cs="Tahoma"/>
        </w:rPr>
      </w:pPr>
    </w:p>
    <w:p w:rsidR="00B6464B" w:rsidRPr="004938DB" w:rsidRDefault="00B6464B" w:rsidP="00A50EFE">
      <w:pPr>
        <w:widowControl w:val="0"/>
        <w:jc w:val="both"/>
        <w:rPr>
          <w:rFonts w:ascii="Tahoma" w:hAnsi="Tahoma" w:cs="Tahoma"/>
          <w:b/>
          <w:u w:val="single"/>
        </w:rPr>
      </w:pPr>
      <w:r w:rsidRPr="004938DB">
        <w:rPr>
          <w:rFonts w:ascii="Tahoma" w:hAnsi="Tahoma" w:cs="Tahoma"/>
        </w:rPr>
        <w:t xml:space="preserve">Ponudnik mora v ponudbi izkazati, da je </w:t>
      </w:r>
      <w:r w:rsidRPr="004938DB">
        <w:rPr>
          <w:rFonts w:ascii="Tahoma" w:hAnsi="Tahoma" w:cs="Tahoma"/>
          <w:u w:val="single"/>
        </w:rPr>
        <w:t>v zadnjih petih (5) letih</w:t>
      </w:r>
      <w:r w:rsidRPr="004938DB">
        <w:rPr>
          <w:rFonts w:ascii="Tahoma" w:hAnsi="Tahoma" w:cs="Tahoma"/>
        </w:rPr>
        <w:t xml:space="preserve"> pred datumom določenim za oddajo ponudb, kvalitetno in v skladu s pogodbenimi določili </w:t>
      </w:r>
      <w:r w:rsidRPr="004938DB">
        <w:rPr>
          <w:rFonts w:ascii="Tahoma" w:hAnsi="Tahoma" w:cs="Tahoma"/>
          <w:b/>
          <w:u w:val="single"/>
        </w:rPr>
        <w:t xml:space="preserve">uspešno izvedel vsaj dve (2) gradnji/obnovi </w:t>
      </w:r>
      <w:r w:rsidR="00182C17">
        <w:rPr>
          <w:rFonts w:ascii="Tahoma" w:hAnsi="Tahoma" w:cs="Tahoma"/>
          <w:b/>
          <w:u w:val="single"/>
        </w:rPr>
        <w:t xml:space="preserve">javnih </w:t>
      </w:r>
      <w:r w:rsidRPr="004938DB">
        <w:rPr>
          <w:rFonts w:ascii="Tahoma" w:hAnsi="Tahoma" w:cs="Tahoma"/>
          <w:b/>
          <w:u w:val="single"/>
        </w:rPr>
        <w:t>vodovodnih sistemov</w:t>
      </w:r>
      <w:r w:rsidR="00AC1087">
        <w:rPr>
          <w:rFonts w:ascii="Tahoma" w:hAnsi="Tahoma" w:cs="Tahoma"/>
          <w:b/>
          <w:u w:val="single"/>
        </w:rPr>
        <w:t xml:space="preserve"> iz nodularne litine</w:t>
      </w:r>
      <w:r w:rsidRPr="004938DB">
        <w:rPr>
          <w:rFonts w:ascii="Tahoma" w:hAnsi="Tahoma" w:cs="Tahoma"/>
          <w:b/>
          <w:u w:val="single"/>
        </w:rPr>
        <w:t xml:space="preserve"> premera DN 1</w:t>
      </w:r>
      <w:r w:rsidR="00182C17">
        <w:rPr>
          <w:rFonts w:ascii="Tahoma" w:hAnsi="Tahoma" w:cs="Tahoma"/>
          <w:b/>
          <w:u w:val="single"/>
        </w:rPr>
        <w:t>0</w:t>
      </w:r>
      <w:r w:rsidRPr="004938DB">
        <w:rPr>
          <w:rFonts w:ascii="Tahoma" w:hAnsi="Tahoma" w:cs="Tahoma"/>
          <w:b/>
          <w:u w:val="single"/>
        </w:rPr>
        <w:t xml:space="preserve">0 mm ali več v min. skupni dolžini </w:t>
      </w:r>
      <w:r w:rsidR="00182C17">
        <w:rPr>
          <w:rFonts w:ascii="Tahoma" w:hAnsi="Tahoma" w:cs="Tahoma"/>
          <w:b/>
          <w:u w:val="single"/>
        </w:rPr>
        <w:t>6</w:t>
      </w:r>
      <w:r w:rsidRPr="004938DB">
        <w:rPr>
          <w:rFonts w:ascii="Tahoma" w:hAnsi="Tahoma" w:cs="Tahoma"/>
          <w:b/>
          <w:u w:val="single"/>
        </w:rPr>
        <w:t>00m', od tega</w:t>
      </w:r>
      <w:r>
        <w:rPr>
          <w:rFonts w:ascii="Tahoma" w:hAnsi="Tahoma" w:cs="Tahoma"/>
          <w:b/>
          <w:u w:val="single"/>
        </w:rPr>
        <w:t xml:space="preserve"> </w:t>
      </w:r>
      <w:r w:rsidRPr="004938DB">
        <w:rPr>
          <w:rFonts w:ascii="Tahoma" w:hAnsi="Tahoma" w:cs="Tahoma"/>
          <w:b/>
          <w:u w:val="single"/>
        </w:rPr>
        <w:t xml:space="preserve">vsaj 1 referenca daljša od </w:t>
      </w:r>
      <w:r w:rsidR="00182C17">
        <w:rPr>
          <w:rFonts w:ascii="Tahoma" w:hAnsi="Tahoma" w:cs="Tahoma"/>
          <w:b/>
          <w:u w:val="single"/>
        </w:rPr>
        <w:t>300</w:t>
      </w:r>
      <w:r w:rsidRPr="004938DB">
        <w:rPr>
          <w:rFonts w:ascii="Tahoma" w:hAnsi="Tahoma" w:cs="Tahoma"/>
          <w:b/>
          <w:u w:val="single"/>
        </w:rPr>
        <w:t>m'</w:t>
      </w:r>
      <w:r>
        <w:rPr>
          <w:rFonts w:ascii="Tahoma" w:hAnsi="Tahoma" w:cs="Tahoma"/>
          <w:b/>
          <w:u w:val="single"/>
        </w:rPr>
        <w:t>.</w:t>
      </w:r>
    </w:p>
    <w:p w:rsidR="00B6464B" w:rsidRPr="00E938DF" w:rsidRDefault="00B6464B" w:rsidP="00A50EFE">
      <w:pPr>
        <w:widowControl w:val="0"/>
        <w:spacing w:after="40"/>
        <w:jc w:val="both"/>
        <w:rPr>
          <w:rFonts w:ascii="Tahoma" w:hAnsi="Tahoma" w:cs="Tahoma"/>
          <w:b/>
          <w:u w:val="single"/>
        </w:rPr>
      </w:pPr>
    </w:p>
    <w:p w:rsidR="00B6464B" w:rsidRPr="00E938DF" w:rsidRDefault="00B6464B" w:rsidP="00A50EFE">
      <w:pPr>
        <w:widowControl w:val="0"/>
        <w:jc w:val="both"/>
        <w:rPr>
          <w:rFonts w:ascii="Tahoma" w:hAnsi="Tahoma" w:cs="Tahoma"/>
          <w:b/>
          <w:smallCaps/>
        </w:rPr>
      </w:pPr>
      <w:r w:rsidRPr="00E938DF">
        <w:rPr>
          <w:rFonts w:ascii="Tahoma" w:hAnsi="Tahoma" w:cs="Tahoma"/>
          <w:b/>
          <w:smallCaps/>
        </w:rPr>
        <w:t>Dokazila:</w:t>
      </w:r>
    </w:p>
    <w:p w:rsidR="00B6464B" w:rsidRPr="00C66C24" w:rsidRDefault="00B6464B" w:rsidP="00A50EFE">
      <w:pPr>
        <w:widowControl w:val="0"/>
        <w:spacing w:after="40"/>
        <w:jc w:val="both"/>
        <w:rPr>
          <w:rFonts w:ascii="Tahoma" w:hAnsi="Tahoma" w:cs="Tahoma"/>
        </w:rPr>
      </w:pPr>
      <w:r w:rsidRPr="00E938DF">
        <w:rPr>
          <w:rFonts w:ascii="Tahoma" w:hAnsi="Tahoma" w:cs="Tahoma"/>
        </w:rPr>
        <w:t xml:space="preserve">Ponudnik izkaže </w:t>
      </w:r>
      <w:r w:rsidRPr="00C66C24">
        <w:rPr>
          <w:rFonts w:ascii="Tahoma" w:hAnsi="Tahoma" w:cs="Tahoma"/>
        </w:rPr>
        <w:t xml:space="preserve">izpolnjevanje zgoraj navedenih referenčnih pogojev na naslednji način: </w:t>
      </w:r>
    </w:p>
    <w:p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S priložitvijo izpolnjenega obrazca »Seznam referenc« (Priloga </w:t>
      </w:r>
      <w:r w:rsidR="006B1834">
        <w:rPr>
          <w:rFonts w:ascii="Tahoma" w:hAnsi="Tahoma" w:cs="Tahoma"/>
        </w:rPr>
        <w:t>5</w:t>
      </w:r>
      <w:r w:rsidRPr="00C66C24">
        <w:rPr>
          <w:rFonts w:ascii="Tahoma" w:hAnsi="Tahoma" w:cs="Tahoma"/>
        </w:rPr>
        <w:t xml:space="preserve">/1). </w:t>
      </w:r>
    </w:p>
    <w:p w:rsidR="00B6464B" w:rsidRPr="00C66C24" w:rsidRDefault="00B6464B" w:rsidP="00A50EFE">
      <w:pPr>
        <w:widowControl w:val="0"/>
        <w:ind w:left="360"/>
        <w:jc w:val="both"/>
        <w:rPr>
          <w:rFonts w:ascii="Tahoma" w:hAnsi="Tahoma" w:cs="Tahoma"/>
          <w:sz w:val="8"/>
        </w:rPr>
      </w:pPr>
    </w:p>
    <w:p w:rsidR="00B6464B" w:rsidRPr="00C66C24" w:rsidRDefault="00B6464B" w:rsidP="00A50EFE">
      <w:pPr>
        <w:widowControl w:val="0"/>
        <w:numPr>
          <w:ilvl w:val="0"/>
          <w:numId w:val="14"/>
        </w:numPr>
        <w:jc w:val="both"/>
        <w:rPr>
          <w:rFonts w:ascii="Tahoma" w:hAnsi="Tahoma" w:cs="Tahoma"/>
        </w:rPr>
      </w:pPr>
      <w:r w:rsidRPr="00C66C24">
        <w:rPr>
          <w:rFonts w:ascii="Tahoma" w:hAnsi="Tahoma" w:cs="Tahoma"/>
        </w:rPr>
        <w:t xml:space="preserve">Ponudnik je dolžan k »Seznamu referenc« priložiti dokazilo o navedenih referenčnih delih, in sicer  v obliki obrazca »Potrditev referenc s strani posameznih naročnikov« (Priloga </w:t>
      </w:r>
      <w:r w:rsidR="006B1834">
        <w:rPr>
          <w:rFonts w:ascii="Tahoma" w:hAnsi="Tahoma" w:cs="Tahoma"/>
        </w:rPr>
        <w:t>6</w:t>
      </w:r>
      <w:r w:rsidRPr="00C66C24">
        <w:rPr>
          <w:rFonts w:ascii="Tahoma" w:hAnsi="Tahoma" w:cs="Tahoma"/>
        </w:rPr>
        <w:t>/1), s katerim potrjuje, da je ponudnik dela opravil strokovno pravilno, kvalitetno in v skladu s pogodbenimi določili.</w:t>
      </w:r>
    </w:p>
    <w:p w:rsidR="00B6464B" w:rsidRDefault="00B6464B" w:rsidP="00A50EFE">
      <w:pPr>
        <w:widowControl w:val="0"/>
        <w:jc w:val="both"/>
        <w:rPr>
          <w:rFonts w:ascii="Tahoma" w:hAnsi="Tahoma" w:cs="Tahoma"/>
          <w:sz w:val="18"/>
        </w:rPr>
      </w:pPr>
    </w:p>
    <w:p w:rsidR="00AC1087" w:rsidRDefault="00AC1087" w:rsidP="00A50EFE">
      <w:pPr>
        <w:widowControl w:val="0"/>
        <w:jc w:val="both"/>
        <w:rPr>
          <w:rFonts w:ascii="Tahoma" w:hAnsi="Tahoma" w:cs="Tahoma"/>
          <w:sz w:val="18"/>
        </w:rPr>
      </w:pPr>
      <w:r w:rsidRPr="00E938DF">
        <w:rPr>
          <w:rFonts w:ascii="Tahoma" w:eastAsia="Calibri" w:hAnsi="Tahoma" w:cs="Tahoma"/>
          <w:bCs/>
          <w:i/>
        </w:rPr>
        <w:t xml:space="preserve">Zgoraj naveden/e referenčni/e pogoj/e lahko ponudnik izpolni samostojno, kot skupina ponudnikov </w:t>
      </w:r>
      <w:r w:rsidRPr="00E938DF">
        <w:rPr>
          <w:rFonts w:ascii="Tahoma" w:eastAsia="Calibri" w:hAnsi="Tahoma" w:cs="Tahoma"/>
          <w:bCs/>
          <w:i/>
          <w:sz w:val="18"/>
        </w:rPr>
        <w:t xml:space="preserve">(partnerji) </w:t>
      </w:r>
      <w:r w:rsidRPr="00E938DF">
        <w:rPr>
          <w:rFonts w:ascii="Tahoma" w:eastAsia="Calibri" w:hAnsi="Tahoma" w:cs="Tahoma"/>
          <w:bCs/>
          <w:i/>
        </w:rPr>
        <w:t xml:space="preserve">v primeru skupne ponudbe ali s podizvajalci oz. subjektom, katerega zmogljivost bo ponudnik uporabil, </w:t>
      </w:r>
      <w:r w:rsidRPr="00E938DF">
        <w:rPr>
          <w:rFonts w:ascii="Tahoma" w:eastAsia="Calibri" w:hAnsi="Tahoma" w:cs="Tahoma"/>
          <w:b/>
          <w:bCs/>
          <w:i/>
          <w:u w:val="single"/>
        </w:rPr>
        <w:t>vendar bo moral ta subjekt (s katerim se izkazuje reference) predmetna dela javnega naročila (za katera se bo priložila referenca v ponudbi) tudi izvesti.</w:t>
      </w:r>
    </w:p>
    <w:p w:rsidR="00AC1087" w:rsidRPr="00C66C24" w:rsidRDefault="00AC1087" w:rsidP="00A50EFE">
      <w:pPr>
        <w:widowControl w:val="0"/>
        <w:jc w:val="both"/>
        <w:rPr>
          <w:rFonts w:ascii="Tahoma" w:hAnsi="Tahoma" w:cs="Tahoma"/>
          <w:sz w:val="18"/>
        </w:rPr>
      </w:pPr>
    </w:p>
    <w:p w:rsidR="008A2986" w:rsidRPr="008A2986" w:rsidRDefault="00385E71" w:rsidP="00A50EFE">
      <w:pPr>
        <w:widowControl w:val="0"/>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A50EFE">
      <w:pPr>
        <w:widowControl w:val="0"/>
        <w:jc w:val="both"/>
        <w:rPr>
          <w:rFonts w:ascii="Tahoma" w:hAnsi="Tahoma" w:cs="Tahoma"/>
          <w:highlight w:val="yellow"/>
        </w:rPr>
      </w:pPr>
    </w:p>
    <w:p w:rsidR="001769DE" w:rsidRDefault="001769DE" w:rsidP="00A50EFE">
      <w:pPr>
        <w:widowControl w:val="0"/>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A50EFE">
      <w:pPr>
        <w:widowControl w:val="0"/>
        <w:tabs>
          <w:tab w:val="left" w:pos="0"/>
        </w:tabs>
        <w:jc w:val="both"/>
        <w:rPr>
          <w:rFonts w:ascii="Tahoma" w:hAnsi="Tahoma" w:cs="Tahoma"/>
        </w:rPr>
      </w:pPr>
    </w:p>
    <w:p w:rsidR="001769DE" w:rsidRPr="0064358A" w:rsidRDefault="001769DE" w:rsidP="00A50EFE">
      <w:pPr>
        <w:widowControl w:val="0"/>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A50EFE">
      <w:pPr>
        <w:pStyle w:val="Telobesedila2"/>
        <w:widowControl w:val="0"/>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82C17" w:rsidRDefault="00182C17" w:rsidP="00A50EFE">
      <w:pPr>
        <w:pStyle w:val="Telobesedila2"/>
        <w:widowControl w:val="0"/>
        <w:rPr>
          <w:rFonts w:ascii="Tahoma" w:hAnsi="Tahoma" w:cs="Tahoma"/>
          <w:b w:val="0"/>
          <w:lang w:val="sl-SI"/>
        </w:rPr>
      </w:pPr>
    </w:p>
    <w:p w:rsidR="00182C17" w:rsidRDefault="00182C17" w:rsidP="00A50EFE">
      <w:pPr>
        <w:pStyle w:val="Telobesedila2"/>
        <w:widowControl w:val="0"/>
        <w:rPr>
          <w:rFonts w:ascii="Tahoma" w:hAnsi="Tahoma" w:cs="Tahoma"/>
          <w:b w:val="0"/>
          <w:lang w:val="sl-SI"/>
        </w:rPr>
      </w:pPr>
    </w:p>
    <w:p w:rsidR="00695813" w:rsidRPr="005B288F" w:rsidRDefault="008873D9" w:rsidP="00A50EFE">
      <w:pPr>
        <w:widowControl w:val="0"/>
        <w:numPr>
          <w:ilvl w:val="0"/>
          <w:numId w:val="2"/>
        </w:numPr>
        <w:jc w:val="both"/>
        <w:rPr>
          <w:rFonts w:ascii="Tahoma" w:hAnsi="Tahoma" w:cs="Tahoma"/>
          <w:b/>
        </w:rPr>
      </w:pPr>
      <w:r w:rsidRPr="005B288F">
        <w:rPr>
          <w:rFonts w:ascii="Tahoma" w:hAnsi="Tahoma" w:cs="Tahoma"/>
          <w:b/>
          <w:sz w:val="24"/>
        </w:rPr>
        <w:lastRenderedPageBreak/>
        <w:t>FINANČNA ZAVAROVANJA</w:t>
      </w:r>
      <w:r w:rsidR="005B288F" w:rsidRPr="005B288F">
        <w:rPr>
          <w:rFonts w:ascii="Tahoma" w:hAnsi="Tahoma" w:cs="Tahoma"/>
          <w:b/>
          <w:sz w:val="24"/>
        </w:rPr>
        <w:t xml:space="preserve"> </w:t>
      </w:r>
    </w:p>
    <w:p w:rsidR="00C63E9D" w:rsidRDefault="00C63E9D" w:rsidP="00A50EFE">
      <w:pPr>
        <w:widowControl w:val="0"/>
      </w:pPr>
    </w:p>
    <w:p w:rsidR="000D5233" w:rsidRDefault="000D5233" w:rsidP="00A50EFE">
      <w:pPr>
        <w:widowControl w:val="0"/>
        <w:jc w:val="both"/>
        <w:rPr>
          <w:rFonts w:ascii="Tahoma" w:hAnsi="Tahoma" w:cs="Tahoma"/>
        </w:rPr>
      </w:pPr>
    </w:p>
    <w:p w:rsidR="000D5233" w:rsidRDefault="000D5233" w:rsidP="00A50EFE">
      <w:pPr>
        <w:widowControl w:val="0"/>
        <w:jc w:val="both"/>
        <w:rPr>
          <w:rFonts w:ascii="Tahoma" w:hAnsi="Tahoma" w:cs="Tahoma"/>
        </w:rPr>
      </w:pPr>
    </w:p>
    <w:p w:rsidR="00B6464B" w:rsidRPr="00E938DF" w:rsidRDefault="00B6464B" w:rsidP="00A50EFE">
      <w:pPr>
        <w:pStyle w:val="Odstavekseznama"/>
        <w:widowControl w:val="0"/>
        <w:numPr>
          <w:ilvl w:val="1"/>
          <w:numId w:val="2"/>
        </w:numPr>
        <w:jc w:val="both"/>
        <w:rPr>
          <w:rFonts w:ascii="Tahoma" w:hAnsi="Tahoma" w:cs="Tahoma"/>
          <w:b/>
        </w:rPr>
      </w:pPr>
      <w:r w:rsidRPr="00E938DF">
        <w:rPr>
          <w:rFonts w:ascii="Tahoma" w:hAnsi="Tahoma" w:cs="Tahoma"/>
          <w:b/>
        </w:rPr>
        <w:t xml:space="preserve">Zavarovanje dobre izvedbe pogodbenih obveznosti </w:t>
      </w:r>
    </w:p>
    <w:p w:rsidR="00B6464B" w:rsidRPr="00E938DF" w:rsidRDefault="00B6464B" w:rsidP="00A50EFE">
      <w:pPr>
        <w:widowControl w:val="0"/>
        <w:jc w:val="both"/>
        <w:rPr>
          <w:rFonts w:ascii="Arial" w:hAnsi="Arial" w:cs="Arial"/>
        </w:rPr>
      </w:pPr>
    </w:p>
    <w:p w:rsidR="00B6464B" w:rsidRPr="009135C3" w:rsidRDefault="00B6464B" w:rsidP="00A50EFE">
      <w:pPr>
        <w:widowControl w:val="0"/>
        <w:jc w:val="both"/>
        <w:rPr>
          <w:rFonts w:ascii="Tahoma" w:hAnsi="Tahoma" w:cs="Tahoma"/>
        </w:rPr>
      </w:pPr>
      <w:r w:rsidRPr="009135C3">
        <w:rPr>
          <w:rFonts w:ascii="Tahoma" w:hAnsi="Tahoma" w:cs="Tahoma"/>
        </w:rPr>
        <w:t xml:space="preserve">Izbrani ponudnik s katerim bo sklenjena pogodba, bo moral najkasneje v petnajstih (15) koledarskih dneh od sklenitve pogodbe, predložiti naročniku </w:t>
      </w:r>
      <w:r w:rsidRPr="009135C3">
        <w:rPr>
          <w:rFonts w:ascii="Tahoma" w:hAnsi="Tahoma" w:cs="Tahoma"/>
          <w:u w:val="single"/>
        </w:rPr>
        <w:t>podpisano in žigosano bianko menico ter izpolnjen, podpisan in žigosan obrazec »Menična izjava za zavarovanje dobre izvedbe pogodbenih obveznosti«,</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z dobo veljavnosti šestdeset (60) koledarskih dni po pogodbenem roku dokončanja del.   </w:t>
      </w:r>
    </w:p>
    <w:p w:rsidR="00B6464B" w:rsidRPr="009135C3" w:rsidRDefault="00B6464B" w:rsidP="00A50EFE">
      <w:pPr>
        <w:widowControl w:val="0"/>
        <w:jc w:val="both"/>
        <w:rPr>
          <w:rFonts w:ascii="Tahoma" w:hAnsi="Tahoma" w:cs="Tahoma"/>
        </w:rPr>
      </w:pPr>
      <w:r w:rsidRPr="009A322A">
        <w:rPr>
          <w:rFonts w:ascii="Tahoma" w:hAnsi="Tahoma" w:cs="Tahoma"/>
          <w:highlight w:val="yellow"/>
        </w:rPr>
        <w:t xml:space="preserve"> </w:t>
      </w:r>
    </w:p>
    <w:p w:rsidR="00B6464B" w:rsidRPr="009135C3" w:rsidRDefault="00B6464B" w:rsidP="00A50EFE">
      <w:pPr>
        <w:widowControl w:val="0"/>
        <w:jc w:val="both"/>
        <w:rPr>
          <w:rFonts w:ascii="Tahoma" w:hAnsi="Tahoma" w:cs="Tahoma"/>
        </w:rPr>
      </w:pPr>
      <w:r w:rsidRPr="009135C3">
        <w:rPr>
          <w:rFonts w:ascii="Tahoma" w:hAnsi="Tahoma" w:cs="Tahoma"/>
        </w:rPr>
        <w:t>V kolikor izbrani ponudnik, v roku petnajstih (15) koledarskih dni od sklenitve pogodbe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Državni revizijski komisiji predlagal, da uvede postopek o prekršku iz 112. člena ZJN-3.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9135C3">
        <w:rPr>
          <w:rFonts w:ascii="Tahoma" w:hAnsi="Tahoma" w:cs="Tahoma"/>
        </w:rPr>
        <w:t>V koliko izbrani ponudnik ne bo izpolnjeval svojih obveznosti iz pogodbe, bo lahko naročnik unovčil zavarovanje dobre izvedbe pogodbenih obveznosti in odstopil od pogodbe, brez kakršnekoli obveznosti do izvajalca. Naročnik bo pred unovčenjem zavarovanja izbranega ponudnika pisno pozval k izpolnjevanju obveznosti in mu določil rok za izpolnitev.</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6B1834">
        <w:rPr>
          <w:rFonts w:ascii="Tahoma" w:hAnsi="Tahoma" w:cs="Tahoma"/>
        </w:rPr>
        <w:t>Vzorec finančnega zavarovanja za zavarovanje dobre izvedbe</w:t>
      </w:r>
      <w:r w:rsidRPr="006B1834">
        <w:t xml:space="preserve"> </w:t>
      </w:r>
      <w:r w:rsidRPr="006B1834">
        <w:rPr>
          <w:rFonts w:ascii="Tahoma" w:hAnsi="Tahoma" w:cs="Tahoma"/>
        </w:rPr>
        <w:t xml:space="preserve">pogodbenih obveznosti je priložen v prilogi </w:t>
      </w:r>
      <w:r w:rsidR="006B1834" w:rsidRPr="006B1834">
        <w:rPr>
          <w:rFonts w:ascii="Tahoma" w:hAnsi="Tahoma" w:cs="Tahoma"/>
        </w:rPr>
        <w:t>9</w:t>
      </w:r>
      <w:r w:rsidRPr="006B1834">
        <w:rPr>
          <w:rFonts w:ascii="Tahoma" w:hAnsi="Tahoma" w:cs="Tahoma"/>
        </w:rPr>
        <w:t xml:space="preserve"> dokumentacije v zvezi z oddajo javnega naročila.</w:t>
      </w:r>
      <w:r w:rsidRPr="009135C3">
        <w:rPr>
          <w:rFonts w:ascii="Tahoma" w:hAnsi="Tahoma" w:cs="Tahoma"/>
        </w:rPr>
        <w:t xml:space="preserve">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numPr>
          <w:ilvl w:val="1"/>
          <w:numId w:val="2"/>
        </w:numPr>
        <w:jc w:val="both"/>
        <w:rPr>
          <w:rFonts w:ascii="Tahoma" w:hAnsi="Tahoma" w:cs="Tahoma"/>
          <w:b/>
        </w:rPr>
      </w:pPr>
      <w:r w:rsidRPr="009135C3">
        <w:rPr>
          <w:rFonts w:ascii="Tahoma" w:hAnsi="Tahoma" w:cs="Tahoma"/>
          <w:b/>
        </w:rPr>
        <w:t xml:space="preserve">Zavarovanje odprave okvar in napak v času garancijske dobe </w:t>
      </w:r>
    </w:p>
    <w:p w:rsidR="00B6464B" w:rsidRPr="009135C3" w:rsidRDefault="00B6464B" w:rsidP="00A50EFE">
      <w:pPr>
        <w:widowControl w:val="0"/>
        <w:jc w:val="both"/>
        <w:rPr>
          <w:rFonts w:ascii="Tahoma" w:hAnsi="Tahoma" w:cs="Tahoma"/>
          <w:b/>
        </w:rPr>
      </w:pPr>
    </w:p>
    <w:p w:rsidR="00B6464B" w:rsidRPr="009135C3" w:rsidRDefault="00B6464B" w:rsidP="00A50EFE">
      <w:pPr>
        <w:widowControl w:val="0"/>
        <w:jc w:val="both"/>
        <w:rPr>
          <w:rFonts w:ascii="Tahoma" w:hAnsi="Tahoma" w:cs="Tahoma"/>
        </w:rPr>
      </w:pPr>
      <w:r w:rsidRPr="009135C3">
        <w:rPr>
          <w:rFonts w:ascii="Tahoma" w:hAnsi="Tahoma" w:cs="Tahoma"/>
        </w:rPr>
        <w:t xml:space="preserve">Izbrani izvajalec s katerim bo sklenjena pogodba bo moral najkasneje v desetih koledarskih (10) dneh po končni primopredaji, izročiti naročniku </w:t>
      </w:r>
      <w:r w:rsidRPr="00AB54A9">
        <w:rPr>
          <w:rFonts w:ascii="Tahoma" w:hAnsi="Tahoma" w:cs="Tahoma"/>
          <w:u w:val="single"/>
        </w:rPr>
        <w:t xml:space="preserve">podpisano in žigosano </w:t>
      </w:r>
      <w:r w:rsidRPr="00D46A2B">
        <w:rPr>
          <w:rFonts w:ascii="Tahoma" w:hAnsi="Tahoma" w:cs="Tahoma"/>
          <w:u w:val="single"/>
        </w:rPr>
        <w:t>bianko menico ter izpolnjen, podpisan in žigosan obrazec »Menična izjava za odpravo napak v garancijskem roku«</w:t>
      </w:r>
      <w:r w:rsidRPr="00D46A2B">
        <w:rPr>
          <w:rFonts w:ascii="Tahoma" w:hAnsi="Tahoma" w:cs="Tahoma"/>
        </w:rPr>
        <w:t xml:space="preserve">, </w:t>
      </w:r>
      <w:r w:rsidRPr="00D46A2B">
        <w:rPr>
          <w:rFonts w:ascii="Tahoma" w:hAnsi="Tahoma" w:cs="Tahoma"/>
          <w:b/>
          <w:u w:val="single"/>
        </w:rPr>
        <w:t>v višini 5 % skupne pogodbene vrednosti z DDV</w:t>
      </w:r>
      <w:r w:rsidRPr="009135C3">
        <w:rPr>
          <w:rFonts w:ascii="Tahoma" w:hAnsi="Tahoma" w:cs="Tahoma"/>
        </w:rPr>
        <w:t xml:space="preserve">, z rokom veljavnosti, ki je trideset (30) dni daljši kot je garancijski rok za izvedena dela. </w:t>
      </w:r>
    </w:p>
    <w:p w:rsidR="00B6464B" w:rsidRPr="009135C3" w:rsidRDefault="00B6464B" w:rsidP="00A50EFE">
      <w:pPr>
        <w:widowControl w:val="0"/>
        <w:jc w:val="both"/>
        <w:rPr>
          <w:rFonts w:ascii="Tahoma" w:hAnsi="Tahoma" w:cs="Tahoma"/>
        </w:rPr>
      </w:pPr>
    </w:p>
    <w:p w:rsidR="00B6464B" w:rsidRPr="009135C3" w:rsidRDefault="00B6464B" w:rsidP="00A50EFE">
      <w:pPr>
        <w:widowControl w:val="0"/>
        <w:jc w:val="both"/>
        <w:rPr>
          <w:rFonts w:ascii="Tahoma" w:hAnsi="Tahoma" w:cs="Tahoma"/>
        </w:rPr>
      </w:pPr>
      <w:r w:rsidRPr="009135C3">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B6464B" w:rsidRPr="009135C3" w:rsidRDefault="00B6464B" w:rsidP="00A50EFE">
      <w:pPr>
        <w:widowControl w:val="0"/>
        <w:tabs>
          <w:tab w:val="left" w:pos="8198"/>
        </w:tabs>
        <w:jc w:val="both"/>
        <w:rPr>
          <w:rFonts w:ascii="Tahoma" w:hAnsi="Tahoma" w:cs="Tahoma"/>
        </w:rPr>
      </w:pPr>
      <w:r>
        <w:rPr>
          <w:rFonts w:ascii="Tahoma" w:hAnsi="Tahoma" w:cs="Tahoma"/>
        </w:rPr>
        <w:tab/>
      </w:r>
    </w:p>
    <w:p w:rsidR="00B6464B" w:rsidRPr="00E938DF" w:rsidRDefault="00B6464B" w:rsidP="00A50EFE">
      <w:pPr>
        <w:widowControl w:val="0"/>
        <w:jc w:val="both"/>
        <w:rPr>
          <w:rFonts w:ascii="Tahoma" w:hAnsi="Tahoma" w:cs="Tahoma"/>
        </w:rPr>
      </w:pPr>
      <w:r w:rsidRPr="006B1834">
        <w:rPr>
          <w:rFonts w:ascii="Tahoma" w:hAnsi="Tahoma" w:cs="Tahoma"/>
        </w:rPr>
        <w:t xml:space="preserve">Vzorec finančnega zavarovanja za odpravo okvar in napak v času garancijske dobe - za izvedena dela je priložen v prilogi </w:t>
      </w:r>
      <w:r w:rsidR="00AC1087">
        <w:rPr>
          <w:rFonts w:ascii="Tahoma" w:hAnsi="Tahoma" w:cs="Tahoma"/>
        </w:rPr>
        <w:t>9</w:t>
      </w:r>
      <w:r w:rsidR="00AC1087" w:rsidRPr="006B1834">
        <w:rPr>
          <w:rFonts w:ascii="Tahoma" w:hAnsi="Tahoma" w:cs="Tahoma"/>
        </w:rPr>
        <w:t xml:space="preserve"> </w:t>
      </w:r>
      <w:r w:rsidRPr="006B1834">
        <w:rPr>
          <w:rFonts w:ascii="Tahoma" w:hAnsi="Tahoma" w:cs="Tahoma"/>
        </w:rPr>
        <w:t>dokumentacije v zvezi z oddajo javnega naročila.</w:t>
      </w:r>
      <w:r w:rsidRPr="00E938DF">
        <w:rPr>
          <w:rFonts w:ascii="Tahoma" w:hAnsi="Tahoma" w:cs="Tahoma"/>
        </w:rPr>
        <w:t xml:space="preserve"> </w:t>
      </w:r>
    </w:p>
    <w:p w:rsidR="00F31C5C" w:rsidRDefault="00F31C5C" w:rsidP="00A50EFE">
      <w:pPr>
        <w:widowControl w:val="0"/>
        <w:jc w:val="both"/>
        <w:rPr>
          <w:rFonts w:ascii="Tahoma" w:hAnsi="Tahoma" w:cs="Tahoma"/>
        </w:rPr>
      </w:pPr>
    </w:p>
    <w:p w:rsidR="00A50EFE" w:rsidRDefault="00A50EFE"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864212" w:rsidRPr="00A545BB" w:rsidRDefault="00864212" w:rsidP="00A50EFE">
      <w:pPr>
        <w:widowControl w:val="0"/>
        <w:numPr>
          <w:ilvl w:val="0"/>
          <w:numId w:val="2"/>
        </w:numPr>
        <w:jc w:val="both"/>
        <w:rPr>
          <w:rFonts w:ascii="Tahoma" w:hAnsi="Tahoma" w:cs="Tahoma"/>
          <w:b/>
          <w:sz w:val="24"/>
        </w:rPr>
      </w:pPr>
      <w:r w:rsidRPr="00A545BB">
        <w:rPr>
          <w:rFonts w:ascii="Tahoma" w:hAnsi="Tahoma" w:cs="Tahoma"/>
          <w:b/>
          <w:sz w:val="24"/>
        </w:rPr>
        <w:t>MERILA ZA IZBIRO PONUDNIKOV</w:t>
      </w:r>
    </w:p>
    <w:p w:rsidR="0081255E" w:rsidRDefault="0081255E" w:rsidP="00A50EFE">
      <w:pPr>
        <w:widowControl w:val="0"/>
        <w:jc w:val="both"/>
        <w:rPr>
          <w:rFonts w:ascii="Tahoma" w:hAnsi="Tahoma"/>
        </w:rPr>
      </w:pPr>
    </w:p>
    <w:p w:rsidR="00F31C5C" w:rsidRDefault="00F31C5C" w:rsidP="00A50EFE">
      <w:pPr>
        <w:widowControl w:val="0"/>
        <w:jc w:val="both"/>
        <w:rPr>
          <w:rFonts w:ascii="Tahoma" w:hAnsi="Tahoma" w:cs="Tahoma"/>
        </w:rPr>
      </w:pPr>
      <w:r w:rsidRPr="00B2333E">
        <w:rPr>
          <w:rFonts w:ascii="Tahoma" w:hAnsi="Tahoma" w:cs="Tahoma"/>
        </w:rPr>
        <w:t xml:space="preserve">Merilo za izbiro cenovno najugodnejšega ponudnika je </w:t>
      </w:r>
      <w:r w:rsidRPr="00B2333E">
        <w:rPr>
          <w:rFonts w:ascii="Tahoma" w:hAnsi="Tahoma" w:cs="Tahoma"/>
          <w:b/>
        </w:rPr>
        <w:t xml:space="preserve">najnižja skupna ponudbena cena </w:t>
      </w:r>
      <w:r>
        <w:rPr>
          <w:rFonts w:ascii="Tahoma" w:hAnsi="Tahoma" w:cs="Tahoma"/>
          <w:b/>
        </w:rPr>
        <w:t xml:space="preserve">v EUR brez </w:t>
      </w:r>
      <w:r w:rsidRPr="00B2333E">
        <w:rPr>
          <w:rFonts w:ascii="Tahoma" w:hAnsi="Tahoma" w:cs="Tahoma"/>
          <w:b/>
        </w:rPr>
        <w:t>DDV</w:t>
      </w:r>
      <w:r>
        <w:rPr>
          <w:rFonts w:ascii="Tahoma" w:hAnsi="Tahoma" w:cs="Tahoma"/>
          <w:b/>
        </w:rPr>
        <w:t>.</w:t>
      </w:r>
      <w:r w:rsidRPr="00B2333E">
        <w:rPr>
          <w:rFonts w:ascii="Tahoma" w:hAnsi="Tahoma" w:cs="Tahoma"/>
        </w:rPr>
        <w:t xml:space="preserve"> </w:t>
      </w:r>
    </w:p>
    <w:p w:rsidR="00F31C5C" w:rsidRDefault="00F31C5C" w:rsidP="00A50EFE">
      <w:pPr>
        <w:widowControl w:val="0"/>
        <w:jc w:val="both"/>
        <w:rPr>
          <w:rFonts w:ascii="Tahoma" w:hAnsi="Tahoma" w:cs="Tahoma"/>
        </w:rPr>
      </w:pPr>
    </w:p>
    <w:p w:rsidR="00C058D9" w:rsidRDefault="00C058D9" w:rsidP="00A50EFE">
      <w:pPr>
        <w:widowControl w:val="0"/>
        <w:jc w:val="both"/>
        <w:rPr>
          <w:rFonts w:ascii="Tahoma" w:hAnsi="Tahoma"/>
        </w:rPr>
      </w:pPr>
    </w:p>
    <w:p w:rsidR="00A50EFE" w:rsidRDefault="00A50EFE" w:rsidP="00A50EFE">
      <w:pPr>
        <w:widowControl w:val="0"/>
        <w:jc w:val="both"/>
        <w:rPr>
          <w:rFonts w:ascii="Tahoma" w:hAnsi="Tahoma"/>
        </w:rPr>
      </w:pPr>
    </w:p>
    <w:p w:rsidR="007C70A1" w:rsidRPr="005D1D6C" w:rsidRDefault="00527046" w:rsidP="00A50EFE">
      <w:pPr>
        <w:widowControl w:val="0"/>
        <w:numPr>
          <w:ilvl w:val="0"/>
          <w:numId w:val="2"/>
        </w:numPr>
        <w:jc w:val="both"/>
        <w:rPr>
          <w:rFonts w:ascii="Tahoma" w:hAnsi="Tahoma" w:cs="Tahoma"/>
          <w:b/>
          <w:sz w:val="24"/>
        </w:rPr>
      </w:pPr>
      <w:r>
        <w:rPr>
          <w:rFonts w:ascii="Tahoma" w:hAnsi="Tahoma" w:cs="Tahoma"/>
          <w:b/>
          <w:sz w:val="24"/>
        </w:rPr>
        <w:t>N</w:t>
      </w:r>
      <w:r w:rsidR="00A7327B">
        <w:rPr>
          <w:rFonts w:ascii="Tahoma" w:hAnsi="Tahoma" w:cs="Tahoma"/>
          <w:b/>
          <w:sz w:val="24"/>
        </w:rPr>
        <w:t>AVODILA PONUDNIKOM ZA IZDELAVO PONUDBE</w:t>
      </w:r>
    </w:p>
    <w:p w:rsidR="007C70A1" w:rsidRDefault="007C70A1" w:rsidP="00A50EFE">
      <w:pPr>
        <w:pStyle w:val="Telobesedila3"/>
        <w:widowControl w:val="0"/>
        <w:tabs>
          <w:tab w:val="clear" w:pos="142"/>
        </w:tabs>
        <w:rPr>
          <w:rFonts w:ascii="Tahoma" w:hAnsi="Tahoma" w:cs="Tahoma"/>
        </w:rPr>
      </w:pPr>
    </w:p>
    <w:p w:rsidR="00A50EFE" w:rsidRDefault="00A50EFE" w:rsidP="00A50EFE">
      <w:pPr>
        <w:pStyle w:val="Telobesedila3"/>
        <w:widowControl w:val="0"/>
        <w:tabs>
          <w:tab w:val="clear" w:pos="142"/>
        </w:tabs>
        <w:rPr>
          <w:rFonts w:ascii="Tahoma" w:hAnsi="Tahoma" w:cs="Tahoma"/>
        </w:rPr>
      </w:pPr>
    </w:p>
    <w:p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Izdelava ponudbe</w:t>
      </w:r>
    </w:p>
    <w:p w:rsidR="00A7327B" w:rsidRDefault="00A7327B" w:rsidP="00A50EFE">
      <w:pPr>
        <w:widowControl w:val="0"/>
        <w:jc w:val="both"/>
        <w:rPr>
          <w:rFonts w:ascii="Tahoma" w:hAnsi="Tahoma" w:cs="Tahoma"/>
        </w:rPr>
      </w:pPr>
    </w:p>
    <w:p w:rsidR="0056453C" w:rsidRDefault="007F63F7" w:rsidP="00A50EFE">
      <w:pPr>
        <w:widowControl w:val="0"/>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A50EFE">
      <w:pPr>
        <w:widowControl w:val="0"/>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A50EFE">
      <w:pPr>
        <w:widowControl w:val="0"/>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A50EFE">
      <w:pPr>
        <w:widowControl w:val="0"/>
        <w:jc w:val="both"/>
        <w:rPr>
          <w:rFonts w:ascii="Tahoma" w:hAnsi="Tahoma" w:cs="Tahoma"/>
          <w:b/>
        </w:rPr>
      </w:pPr>
    </w:p>
    <w:p w:rsidR="007F63F7" w:rsidRDefault="007F63F7" w:rsidP="00A50EFE">
      <w:pPr>
        <w:widowControl w:val="0"/>
        <w:jc w:val="both"/>
        <w:rPr>
          <w:rFonts w:ascii="Tahoma" w:hAnsi="Tahoma" w:cs="Tahoma"/>
          <w:u w:val="single"/>
        </w:rPr>
      </w:pPr>
      <w:r w:rsidRPr="00A3453C">
        <w:rPr>
          <w:rFonts w:ascii="Tahoma" w:hAnsi="Tahoma" w:cs="Tahoma"/>
        </w:rPr>
        <w:lastRenderedPageBreak/>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A50EFE">
      <w:pPr>
        <w:widowControl w:val="0"/>
        <w:jc w:val="both"/>
        <w:rPr>
          <w:rFonts w:ascii="Tahoma" w:hAnsi="Tahoma" w:cs="Tahoma"/>
          <w:u w:val="single"/>
        </w:rPr>
      </w:pPr>
    </w:p>
    <w:p w:rsidR="007F63F7" w:rsidRPr="007C24E8" w:rsidRDefault="007F63F7" w:rsidP="00A50EFE">
      <w:pPr>
        <w:widowControl w:val="0"/>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7"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A50EFE">
      <w:pPr>
        <w:widowControl w:val="0"/>
        <w:jc w:val="both"/>
        <w:rPr>
          <w:rFonts w:ascii="Tahoma" w:hAnsi="Tahoma" w:cs="Tahoma"/>
        </w:rPr>
      </w:pPr>
    </w:p>
    <w:p w:rsidR="007F63F7" w:rsidRPr="00711F89" w:rsidRDefault="007F63F7" w:rsidP="00A50EFE">
      <w:pPr>
        <w:widowControl w:val="0"/>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A50EFE">
      <w:pPr>
        <w:widowControl w:val="0"/>
        <w:jc w:val="both"/>
        <w:rPr>
          <w:rFonts w:ascii="Tahoma" w:hAnsi="Tahoma" w:cs="Tahoma"/>
          <w:b/>
        </w:rPr>
      </w:pPr>
    </w:p>
    <w:p w:rsidR="007F63F7" w:rsidRPr="00711F89" w:rsidRDefault="007F63F7" w:rsidP="00A50EFE">
      <w:pPr>
        <w:widowControl w:val="0"/>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8"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9"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 xml:space="preserve">Ponudnik se mora pred oddajo ponudbe registrirati na spletnem naslovu </w:t>
      </w:r>
      <w:hyperlink r:id="rId20"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1" w:history="1">
        <w:r w:rsidRPr="00711F89">
          <w:rPr>
            <w:rStyle w:val="Hiperpovezava"/>
            <w:rFonts w:ascii="Tahoma" w:hAnsi="Tahoma" w:cs="Tahoma"/>
          </w:rPr>
          <w:t>www.sigen-ca.si</w:t>
        </w:r>
      </w:hyperlink>
      <w:r w:rsidRPr="00711F89">
        <w:rPr>
          <w:rFonts w:ascii="Tahoma" w:hAnsi="Tahoma" w:cs="Tahoma"/>
        </w:rPr>
        <w:t>), POŠTA®CA (postarca.posta.si), HALCOM-CA (</w:t>
      </w:r>
      <w:hyperlink r:id="rId22" w:history="1">
        <w:r w:rsidRPr="00711F89">
          <w:rPr>
            <w:rStyle w:val="Hiperpovezava"/>
            <w:rFonts w:ascii="Tahoma" w:hAnsi="Tahoma" w:cs="Tahoma"/>
          </w:rPr>
          <w:t>www.halcom.si</w:t>
        </w:r>
      </w:hyperlink>
      <w:r w:rsidRPr="00711F89">
        <w:rPr>
          <w:rFonts w:ascii="Tahoma" w:hAnsi="Tahoma" w:cs="Tahoma"/>
        </w:rPr>
        <w:t>), AC NLB (</w:t>
      </w:r>
      <w:hyperlink r:id="rId23"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A50EFE">
      <w:pPr>
        <w:widowControl w:val="0"/>
        <w:jc w:val="both"/>
        <w:rPr>
          <w:rFonts w:ascii="Tahoma" w:hAnsi="Tahoma" w:cs="Tahoma"/>
        </w:rPr>
      </w:pPr>
    </w:p>
    <w:p w:rsidR="007F63F7" w:rsidRPr="00711F89" w:rsidRDefault="007F63F7" w:rsidP="00A50EFE">
      <w:pPr>
        <w:widowControl w:val="0"/>
        <w:jc w:val="both"/>
        <w:rPr>
          <w:rFonts w:ascii="Tahoma" w:hAnsi="Tahoma" w:cs="Tahoma"/>
        </w:rPr>
      </w:pPr>
      <w:r w:rsidRPr="00711F89">
        <w:rPr>
          <w:rFonts w:ascii="Tahoma" w:hAnsi="Tahoma" w:cs="Tahoma"/>
        </w:rPr>
        <w:t>Po preteku roka za predložitev ponudb ponudbe ne bo več mogoče oddati.</w:t>
      </w:r>
    </w:p>
    <w:p w:rsidR="006B1834" w:rsidRDefault="006B1834" w:rsidP="00A50EFE">
      <w:pPr>
        <w:widowControl w:val="0"/>
        <w:jc w:val="both"/>
        <w:rPr>
          <w:rFonts w:ascii="Tahoma" w:hAnsi="Tahoma" w:cs="Tahoma"/>
          <w:b/>
        </w:rPr>
      </w:pPr>
    </w:p>
    <w:p w:rsidR="00A7327B" w:rsidRPr="005649BD" w:rsidRDefault="00A7327B" w:rsidP="00A50EFE">
      <w:pPr>
        <w:widowControl w:val="0"/>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A50EFE">
      <w:pPr>
        <w:pStyle w:val="Telobesedila3"/>
        <w:widowControl w:val="0"/>
        <w:tabs>
          <w:tab w:val="clear" w:pos="142"/>
        </w:tabs>
        <w:rPr>
          <w:rFonts w:ascii="Tahoma" w:hAnsi="Tahoma" w:cs="Tahoma"/>
        </w:rPr>
      </w:pPr>
    </w:p>
    <w:p w:rsidR="007F63F7" w:rsidRPr="00B52987" w:rsidRDefault="007F63F7" w:rsidP="00A50EFE">
      <w:pPr>
        <w:widowControl w:val="0"/>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A50EFE">
      <w:pPr>
        <w:widowControl w:val="0"/>
        <w:jc w:val="both"/>
        <w:rPr>
          <w:rFonts w:ascii="Tahoma" w:hAnsi="Tahoma" w:cs="Tahoma"/>
          <w:b/>
        </w:rPr>
      </w:pPr>
    </w:p>
    <w:p w:rsidR="007F63F7" w:rsidRDefault="007F63F7" w:rsidP="00A50EFE">
      <w:pPr>
        <w:widowControl w:val="0"/>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A50EFE">
      <w:pPr>
        <w:widowControl w:val="0"/>
        <w:jc w:val="both"/>
        <w:rPr>
          <w:rFonts w:ascii="Tahoma" w:hAnsi="Tahoma" w:cs="Tahoma"/>
          <w:b/>
        </w:rPr>
      </w:pPr>
    </w:p>
    <w:p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A50EFE">
      <w:pPr>
        <w:widowControl w:val="0"/>
        <w:jc w:val="both"/>
        <w:rPr>
          <w:rFonts w:ascii="Tahoma" w:hAnsi="Tahoma" w:cs="Tahoma"/>
        </w:rPr>
      </w:pPr>
    </w:p>
    <w:p w:rsidR="007F63F7" w:rsidRPr="007D1C8B" w:rsidRDefault="007F63F7" w:rsidP="00A50EFE">
      <w:pPr>
        <w:widowControl w:val="0"/>
        <w:jc w:val="both"/>
        <w:rPr>
          <w:rFonts w:ascii="Tahoma" w:hAnsi="Tahoma" w:cs="Tahoma"/>
        </w:rPr>
      </w:pPr>
      <w:r w:rsidRPr="007D1C8B">
        <w:rPr>
          <w:rFonts w:ascii="Tahoma" w:hAnsi="Tahoma" w:cs="Tahoma"/>
        </w:rPr>
        <w:t>Ponudnik mora obrazec »Ponudba« izpolniti, podpisati in žigosati ter ga v .pdf formatu naložiti na informacijski sistem e-JN</w:t>
      </w:r>
      <w:r w:rsidRPr="007D1C8B">
        <w:rPr>
          <w:rFonts w:ascii="Tahoma" w:hAnsi="Tahoma" w:cs="Tahoma"/>
          <w:b/>
        </w:rPr>
        <w:t xml:space="preserve"> v razdelek »Predračun« </w:t>
      </w:r>
      <w:r w:rsidRPr="007D1C8B">
        <w:rPr>
          <w:rFonts w:ascii="Tahoma" w:hAnsi="Tahoma" w:cs="Tahoma"/>
        </w:rPr>
        <w:t xml:space="preserve">Povzetek predračuna bo dostopen na javnem odpiranju ponudb. </w:t>
      </w:r>
    </w:p>
    <w:p w:rsidR="006B1834" w:rsidRDefault="006B1834" w:rsidP="00A50EFE">
      <w:pPr>
        <w:widowControl w:val="0"/>
        <w:jc w:val="both"/>
        <w:rPr>
          <w:rFonts w:ascii="Tahoma" w:hAnsi="Tahoma" w:cs="Tahoma"/>
        </w:rPr>
      </w:pPr>
      <w:r w:rsidRPr="00B23BFD">
        <w:rPr>
          <w:rFonts w:ascii="Tahoma" w:hAnsi="Tahoma" w:cs="Tahoma"/>
        </w:rPr>
        <w:t xml:space="preserve">Obrazec predračuna (popisa del) </w:t>
      </w:r>
      <w:r w:rsidRPr="007D1C8B">
        <w:rPr>
          <w:rFonts w:ascii="Tahoma" w:hAnsi="Tahoma" w:cs="Tahoma"/>
        </w:rPr>
        <w:t xml:space="preserve">je k razpisni dokumentaciji priložena v excel formatu. Ponudnik ga izpolni, natisne in v pisni obliki podpiše in žigosa na strani rekapitulacije za celotno javno </w:t>
      </w:r>
      <w:r>
        <w:rPr>
          <w:rFonts w:ascii="Tahoma" w:hAnsi="Tahoma" w:cs="Tahoma"/>
        </w:rPr>
        <w:t>naročilo in ter ga kot prilogo 1</w:t>
      </w:r>
      <w:r w:rsidRPr="007D1C8B">
        <w:rPr>
          <w:rFonts w:ascii="Tahoma" w:hAnsi="Tahoma" w:cs="Tahoma"/>
        </w:rPr>
        <w:t xml:space="preserve">1 </w:t>
      </w:r>
      <w:r>
        <w:rPr>
          <w:rFonts w:ascii="Tahoma" w:hAnsi="Tahoma" w:cs="Tahoma"/>
        </w:rPr>
        <w:t xml:space="preserve">naloži v </w:t>
      </w:r>
      <w:r w:rsidRPr="007D1C8B">
        <w:rPr>
          <w:rFonts w:ascii="Tahoma" w:hAnsi="Tahoma" w:cs="Tahoma"/>
        </w:rPr>
        <w:t>informacijski sistem e-JN</w:t>
      </w:r>
      <w:r w:rsidRPr="007D1C8B">
        <w:rPr>
          <w:rFonts w:ascii="Tahoma" w:hAnsi="Tahoma" w:cs="Tahoma"/>
          <w:b/>
        </w:rPr>
        <w:t xml:space="preserve"> v razdelek »Drugi dokumenti«. </w:t>
      </w:r>
      <w:r w:rsidRPr="007D1C8B">
        <w:rPr>
          <w:rFonts w:ascii="Tahoma" w:hAnsi="Tahoma" w:cs="Tahoma"/>
        </w:rPr>
        <w:t xml:space="preserve">Celoten </w:t>
      </w:r>
      <w:r>
        <w:rPr>
          <w:rFonts w:ascii="Tahoma" w:hAnsi="Tahoma" w:cs="Tahoma"/>
        </w:rPr>
        <w:t>o</w:t>
      </w:r>
      <w:r w:rsidRPr="00B23BFD">
        <w:rPr>
          <w:rFonts w:ascii="Tahoma" w:hAnsi="Tahoma" w:cs="Tahoma"/>
        </w:rPr>
        <w:t xml:space="preserve">brazec predračuna (popisa del) </w:t>
      </w:r>
      <w:r w:rsidRPr="007D1C8B">
        <w:rPr>
          <w:rFonts w:ascii="Tahoma" w:hAnsi="Tahoma" w:cs="Tahoma"/>
        </w:rPr>
        <w:t xml:space="preserve"> mora biti priložen tudi v excel formatu.</w:t>
      </w:r>
    </w:p>
    <w:p w:rsidR="007F63F7" w:rsidRDefault="007F63F7" w:rsidP="00A50EFE">
      <w:pPr>
        <w:widowControl w:val="0"/>
        <w:jc w:val="both"/>
        <w:rPr>
          <w:rFonts w:ascii="Tahoma" w:hAnsi="Tahoma" w:cs="Tahoma"/>
          <w:highlight w:val="yellow"/>
        </w:rPr>
      </w:pPr>
    </w:p>
    <w:p w:rsidR="007F63F7" w:rsidRPr="003346EC" w:rsidRDefault="007F63F7" w:rsidP="00A50EFE">
      <w:pPr>
        <w:widowControl w:val="0"/>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A50EFE">
      <w:pPr>
        <w:widowControl w:val="0"/>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A50EFE">
      <w:pPr>
        <w:widowControl w:val="0"/>
        <w:jc w:val="both"/>
        <w:rPr>
          <w:rFonts w:ascii="Tahoma" w:hAnsi="Tahoma" w:cs="Tahoma"/>
        </w:rPr>
      </w:pPr>
      <w:r w:rsidRPr="00B52987">
        <w:rPr>
          <w:rFonts w:ascii="Tahoma" w:hAnsi="Tahoma" w:cs="Tahoma"/>
        </w:rPr>
        <w:t xml:space="preserve">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w:t>
      </w:r>
      <w:r w:rsidRPr="00B52987">
        <w:rPr>
          <w:rFonts w:ascii="Tahoma" w:hAnsi="Tahoma" w:cs="Tahoma"/>
        </w:rPr>
        <w:lastRenderedPageBreak/>
        <w:t xml:space="preserve">primeru žigosanje ni potrebno). Celoten predračun </w:t>
      </w:r>
      <w:r>
        <w:rPr>
          <w:rFonts w:ascii="Tahoma" w:hAnsi="Tahoma" w:cs="Tahoma"/>
        </w:rPr>
        <w:t>specifikacije opreme</w:t>
      </w:r>
      <w:r w:rsidRPr="00B52987">
        <w:rPr>
          <w:rFonts w:ascii="Tahoma" w:hAnsi="Tahoma" w:cs="Tahoma"/>
        </w:rPr>
        <w:t xml:space="preserve"> mora biti priložen tudi v excel formatu. Ponudniki so obvezani priložiti vse priloge, razen če v posamezni prilogi ni drugače navedeno.</w:t>
      </w:r>
    </w:p>
    <w:p w:rsidR="005649BD" w:rsidRPr="00CE1BAD" w:rsidRDefault="005649BD" w:rsidP="00A50EFE">
      <w:pPr>
        <w:widowControl w:val="0"/>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A50EFE">
            <w:pPr>
              <w:widowControl w:val="0"/>
              <w:jc w:val="both"/>
              <w:rPr>
                <w:rFonts w:ascii="Tahoma" w:hAnsi="Tahoma" w:cs="Tahoma"/>
              </w:rPr>
            </w:pPr>
          </w:p>
        </w:tc>
        <w:tc>
          <w:tcPr>
            <w:tcW w:w="7653" w:type="dxa"/>
            <w:tcBorders>
              <w:left w:val="nil"/>
            </w:tcBorders>
          </w:tcPr>
          <w:p w:rsidR="007C70A1" w:rsidRPr="00CE1BAD" w:rsidRDefault="007C70A1" w:rsidP="00A50EFE">
            <w:pPr>
              <w:widowControl w:val="0"/>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A50EFE">
            <w:pPr>
              <w:widowControl w:val="0"/>
              <w:jc w:val="both"/>
              <w:rPr>
                <w:rFonts w:ascii="Tahoma" w:hAnsi="Tahoma" w:cs="Tahoma"/>
                <w:b/>
                <w:i/>
              </w:rPr>
            </w:pPr>
            <w:r w:rsidRPr="00CE1BAD">
              <w:rPr>
                <w:rFonts w:ascii="Tahoma" w:hAnsi="Tahoma" w:cs="Tahoma"/>
                <w:b/>
                <w:i/>
              </w:rPr>
              <w:t>1</w:t>
            </w:r>
          </w:p>
        </w:tc>
      </w:tr>
    </w:tbl>
    <w:p w:rsidR="006C3E29" w:rsidRDefault="00864212" w:rsidP="00A50EFE">
      <w:pPr>
        <w:widowControl w:val="0"/>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A50EFE">
            <w:pPr>
              <w:widowControl w:val="0"/>
              <w:jc w:val="both"/>
              <w:rPr>
                <w:rFonts w:ascii="Tahoma" w:hAnsi="Tahoma" w:cs="Tahoma"/>
              </w:rPr>
            </w:pPr>
          </w:p>
        </w:tc>
        <w:tc>
          <w:tcPr>
            <w:tcW w:w="7653" w:type="dxa"/>
            <w:tcBorders>
              <w:left w:val="nil"/>
            </w:tcBorders>
          </w:tcPr>
          <w:p w:rsidR="007C70A1" w:rsidRPr="00CE1BAD" w:rsidRDefault="007C70A1" w:rsidP="00A50EFE">
            <w:pPr>
              <w:widowControl w:val="0"/>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A50EFE">
            <w:pPr>
              <w:widowControl w:val="0"/>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A50EFE">
            <w:pPr>
              <w:widowControl w:val="0"/>
              <w:jc w:val="both"/>
              <w:rPr>
                <w:rFonts w:ascii="Tahoma" w:hAnsi="Tahoma" w:cs="Tahoma"/>
                <w:b/>
                <w:i/>
              </w:rPr>
            </w:pPr>
            <w:r>
              <w:rPr>
                <w:rFonts w:ascii="Tahoma" w:hAnsi="Tahoma" w:cs="Tahoma"/>
                <w:b/>
                <w:i/>
              </w:rPr>
              <w:t>2</w:t>
            </w:r>
          </w:p>
        </w:tc>
      </w:tr>
    </w:tbl>
    <w:p w:rsidR="00852E15" w:rsidRDefault="005649BD" w:rsidP="00A50EFE">
      <w:pPr>
        <w:widowControl w:val="0"/>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A50EFE">
            <w:pPr>
              <w:widowControl w:val="0"/>
              <w:jc w:val="both"/>
              <w:rPr>
                <w:rFonts w:ascii="Tahoma" w:hAnsi="Tahoma" w:cs="Tahoma"/>
              </w:rPr>
            </w:pPr>
          </w:p>
        </w:tc>
        <w:tc>
          <w:tcPr>
            <w:tcW w:w="7653" w:type="dxa"/>
            <w:tcBorders>
              <w:left w:val="nil"/>
            </w:tcBorders>
          </w:tcPr>
          <w:p w:rsidR="0056453C" w:rsidRPr="00CE1BAD" w:rsidRDefault="00864212" w:rsidP="00A50EFE">
            <w:pPr>
              <w:widowControl w:val="0"/>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A50EFE">
            <w:pPr>
              <w:widowControl w:val="0"/>
              <w:jc w:val="both"/>
              <w:rPr>
                <w:rFonts w:ascii="Tahoma" w:hAnsi="Tahoma" w:cs="Tahoma"/>
                <w:b/>
                <w:i/>
              </w:rPr>
            </w:pPr>
            <w:r>
              <w:rPr>
                <w:rFonts w:ascii="Tahoma" w:hAnsi="Tahoma" w:cs="Tahoma"/>
                <w:b/>
                <w:i/>
              </w:rPr>
              <w:t>3/1</w:t>
            </w:r>
          </w:p>
        </w:tc>
      </w:tr>
    </w:tbl>
    <w:p w:rsidR="00864212" w:rsidRDefault="00864212" w:rsidP="00A50EFE">
      <w:pPr>
        <w:widowControl w:val="0"/>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7A79FA" w:rsidRDefault="007A79FA"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A50EFE">
            <w:pPr>
              <w:widowControl w:val="0"/>
              <w:jc w:val="both"/>
              <w:rPr>
                <w:rFonts w:ascii="Tahoma" w:hAnsi="Tahoma" w:cs="Tahoma"/>
              </w:rPr>
            </w:pPr>
          </w:p>
        </w:tc>
        <w:tc>
          <w:tcPr>
            <w:tcW w:w="7653" w:type="dxa"/>
            <w:tcBorders>
              <w:left w:val="nil"/>
            </w:tcBorders>
          </w:tcPr>
          <w:p w:rsidR="0056453C" w:rsidRPr="00CE1BAD" w:rsidRDefault="00864212" w:rsidP="00A50EFE">
            <w:pPr>
              <w:widowControl w:val="0"/>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A50EFE">
            <w:pPr>
              <w:widowControl w:val="0"/>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A50EFE">
            <w:pPr>
              <w:widowControl w:val="0"/>
              <w:jc w:val="both"/>
              <w:rPr>
                <w:rFonts w:ascii="Tahoma" w:hAnsi="Tahoma" w:cs="Tahoma"/>
                <w:b/>
                <w:i/>
              </w:rPr>
            </w:pPr>
            <w:r>
              <w:rPr>
                <w:rFonts w:ascii="Tahoma" w:hAnsi="Tahoma" w:cs="Tahoma"/>
                <w:b/>
                <w:i/>
              </w:rPr>
              <w:t>3/2</w:t>
            </w:r>
          </w:p>
        </w:tc>
      </w:tr>
    </w:tbl>
    <w:p w:rsidR="00864212" w:rsidRDefault="00864212" w:rsidP="00A50EFE">
      <w:pPr>
        <w:widowControl w:val="0"/>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864212" w:rsidP="00A50EFE">
            <w:pPr>
              <w:widowControl w:val="0"/>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3/3</w:t>
            </w:r>
          </w:p>
        </w:tc>
      </w:tr>
    </w:tbl>
    <w:p w:rsidR="00864212" w:rsidRPr="008A3EC0" w:rsidRDefault="00864212" w:rsidP="00A50EFE">
      <w:pPr>
        <w:widowControl w:val="0"/>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073172" w:rsidRDefault="0007317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6C74A1" w:rsidP="00A50EFE">
            <w:pPr>
              <w:widowControl w:val="0"/>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4/1</w:t>
            </w:r>
          </w:p>
        </w:tc>
      </w:tr>
    </w:tbl>
    <w:p w:rsidR="00864212" w:rsidRDefault="00864212" w:rsidP="00A50EFE">
      <w:pPr>
        <w:widowControl w:val="0"/>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A50EFE">
            <w:pPr>
              <w:widowControl w:val="0"/>
              <w:jc w:val="both"/>
              <w:rPr>
                <w:rFonts w:ascii="Tahoma" w:hAnsi="Tahoma" w:cs="Tahoma"/>
              </w:rPr>
            </w:pPr>
          </w:p>
        </w:tc>
        <w:tc>
          <w:tcPr>
            <w:tcW w:w="7653" w:type="dxa"/>
            <w:tcBorders>
              <w:left w:val="nil"/>
            </w:tcBorders>
          </w:tcPr>
          <w:p w:rsidR="00864212" w:rsidRPr="00CE1BAD" w:rsidRDefault="00864212" w:rsidP="00A50EFE">
            <w:pPr>
              <w:widowControl w:val="0"/>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A50EFE">
            <w:pPr>
              <w:widowControl w:val="0"/>
              <w:jc w:val="both"/>
              <w:rPr>
                <w:rFonts w:ascii="Tahoma" w:hAnsi="Tahoma" w:cs="Tahoma"/>
                <w:b/>
                <w:i/>
              </w:rPr>
            </w:pPr>
            <w:r>
              <w:rPr>
                <w:rFonts w:ascii="Tahoma" w:hAnsi="Tahoma" w:cs="Tahoma"/>
                <w:b/>
                <w:i/>
              </w:rPr>
              <w:t>4/2</w:t>
            </w:r>
          </w:p>
        </w:tc>
      </w:tr>
    </w:tbl>
    <w:p w:rsidR="00864212" w:rsidRDefault="00864212" w:rsidP="00A50EFE">
      <w:pPr>
        <w:widowControl w:val="0"/>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A50EFE">
            <w:pPr>
              <w:widowControl w:val="0"/>
              <w:jc w:val="both"/>
              <w:rPr>
                <w:rFonts w:ascii="Tahoma" w:hAnsi="Tahoma" w:cs="Tahoma"/>
              </w:rPr>
            </w:pPr>
          </w:p>
        </w:tc>
        <w:tc>
          <w:tcPr>
            <w:tcW w:w="7653" w:type="dxa"/>
            <w:tcBorders>
              <w:left w:val="nil"/>
            </w:tcBorders>
          </w:tcPr>
          <w:p w:rsidR="006C74A1" w:rsidRPr="00CE1BAD" w:rsidRDefault="006C74A1" w:rsidP="00A50EFE">
            <w:pPr>
              <w:widowControl w:val="0"/>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A50EFE">
            <w:pPr>
              <w:widowControl w:val="0"/>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A50EFE">
            <w:pPr>
              <w:widowControl w:val="0"/>
              <w:jc w:val="both"/>
              <w:rPr>
                <w:rFonts w:ascii="Tahoma" w:hAnsi="Tahoma" w:cs="Tahoma"/>
                <w:b/>
                <w:i/>
              </w:rPr>
            </w:pPr>
            <w:r>
              <w:rPr>
                <w:rFonts w:ascii="Tahoma" w:hAnsi="Tahoma" w:cs="Tahoma"/>
                <w:b/>
                <w:i/>
              </w:rPr>
              <w:t>4/3</w:t>
            </w:r>
          </w:p>
        </w:tc>
      </w:tr>
    </w:tbl>
    <w:p w:rsidR="006C74A1" w:rsidRDefault="006C74A1" w:rsidP="00A50EFE">
      <w:pPr>
        <w:widowControl w:val="0"/>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rPr>
                <w:rFonts w:ascii="Tahoma" w:hAnsi="Tahoma" w:cs="Tahoma"/>
                <w:b/>
                <w:i/>
              </w:rPr>
            </w:pPr>
            <w:r>
              <w:rPr>
                <w:rFonts w:ascii="Tahoma" w:hAnsi="Tahoma" w:cs="Tahoma"/>
                <w:b/>
                <w:i/>
              </w:rPr>
              <w:t>5</w:t>
            </w:r>
          </w:p>
        </w:tc>
      </w:tr>
    </w:tbl>
    <w:p w:rsidR="00B6464B" w:rsidRPr="00E938DF" w:rsidRDefault="00B6464B" w:rsidP="00A50EFE">
      <w:pPr>
        <w:widowControl w:val="0"/>
        <w:jc w:val="both"/>
        <w:rPr>
          <w:rFonts w:ascii="Tahoma" w:hAnsi="Tahoma" w:cs="Tahoma"/>
        </w:rPr>
      </w:pPr>
      <w:r w:rsidRPr="00E938DF">
        <w:rPr>
          <w:rFonts w:ascii="Tahoma" w:hAnsi="Tahoma" w:cs="Tahoma"/>
        </w:rPr>
        <w:t xml:space="preserve">Ponudnik mora v obrazcu </w:t>
      </w:r>
      <w:r w:rsidR="007779B6">
        <w:rPr>
          <w:rFonts w:ascii="Tahoma" w:hAnsi="Tahoma" w:cs="Tahoma"/>
        </w:rPr>
        <w:t>5</w:t>
      </w:r>
      <w:r>
        <w:rPr>
          <w:rFonts w:ascii="Tahoma" w:hAnsi="Tahoma" w:cs="Tahoma"/>
        </w:rPr>
        <w:t xml:space="preserve"> </w:t>
      </w:r>
      <w:r w:rsidRPr="00E938DF">
        <w:rPr>
          <w:rFonts w:ascii="Tahoma" w:hAnsi="Tahoma" w:cs="Tahoma"/>
        </w:rPr>
        <w:t>navesti pridobljene reference za predmetno javno naročilo.</w:t>
      </w:r>
    </w:p>
    <w:p w:rsidR="00B6464B" w:rsidRPr="00E938DF" w:rsidRDefault="00B6464B" w:rsidP="00A50EFE">
      <w:pPr>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40"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rPr>
                <w:rFonts w:ascii="Tahoma" w:hAnsi="Tahoma" w:cs="Tahoma"/>
                <w:b/>
                <w:i/>
              </w:rPr>
            </w:pPr>
            <w:r>
              <w:rPr>
                <w:rFonts w:ascii="Tahoma" w:hAnsi="Tahoma" w:cs="Tahoma"/>
                <w:b/>
                <w:i/>
              </w:rPr>
              <w:t>6</w:t>
            </w:r>
          </w:p>
        </w:tc>
      </w:tr>
    </w:tbl>
    <w:p w:rsidR="00B6464B" w:rsidRDefault="00B6464B" w:rsidP="00A50EFE">
      <w:pPr>
        <w:widowControl w:val="0"/>
        <w:jc w:val="both"/>
        <w:rPr>
          <w:rFonts w:ascii="Tahoma" w:hAnsi="Tahoma" w:cs="Tahoma"/>
        </w:rPr>
      </w:pPr>
      <w:r w:rsidRPr="00E938DF">
        <w:rPr>
          <w:rFonts w:ascii="Tahoma" w:hAnsi="Tahoma" w:cs="Tahoma"/>
        </w:rPr>
        <w:t xml:space="preserve">V prilogi mora ponudnik priložiti izpolnjene, žigosane in podpisane obrazce za reference, ki jih ponudnik navaja v prilogi </w:t>
      </w:r>
      <w:r w:rsidR="007779B6">
        <w:rPr>
          <w:rFonts w:ascii="Tahoma" w:hAnsi="Tahoma" w:cs="Tahoma"/>
        </w:rPr>
        <w:t>5</w:t>
      </w:r>
      <w:r w:rsidRPr="00E938DF">
        <w:rPr>
          <w:rFonts w:ascii="Tahoma" w:hAnsi="Tahoma" w:cs="Tahoma"/>
        </w:rPr>
        <w:t xml:space="preserve">. Obrazec </w:t>
      </w:r>
      <w:r w:rsidR="007779B6">
        <w:rPr>
          <w:rFonts w:ascii="Tahoma" w:hAnsi="Tahoma" w:cs="Tahoma"/>
        </w:rPr>
        <w:t>6</w:t>
      </w:r>
      <w:r>
        <w:rPr>
          <w:rFonts w:ascii="Tahoma" w:hAnsi="Tahoma" w:cs="Tahoma"/>
        </w:rPr>
        <w:t xml:space="preserve"> </w:t>
      </w:r>
      <w:r w:rsidRPr="00E938DF">
        <w:rPr>
          <w:rFonts w:ascii="Tahoma" w:hAnsi="Tahoma" w:cs="Tahoma"/>
        </w:rPr>
        <w:t>mora ponudnik razmnožiti v potrebnem številu.</w:t>
      </w:r>
    </w:p>
    <w:p w:rsidR="00B6464B" w:rsidRPr="00E938DF" w:rsidRDefault="00B6464B"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E938DF" w:rsidTr="00D12766">
        <w:tc>
          <w:tcPr>
            <w:tcW w:w="599" w:type="dxa"/>
            <w:tcBorders>
              <w:right w:val="nil"/>
            </w:tcBorders>
          </w:tcPr>
          <w:p w:rsidR="00B6464B" w:rsidRPr="00E938DF" w:rsidRDefault="00B6464B" w:rsidP="00A50EFE">
            <w:pPr>
              <w:widowControl w:val="0"/>
              <w:jc w:val="both"/>
              <w:rPr>
                <w:rFonts w:ascii="Tahoma" w:hAnsi="Tahoma" w:cs="Tahoma"/>
              </w:rPr>
            </w:pPr>
          </w:p>
        </w:tc>
        <w:tc>
          <w:tcPr>
            <w:tcW w:w="7653" w:type="dxa"/>
            <w:tcBorders>
              <w:left w:val="nil"/>
            </w:tcBorders>
          </w:tcPr>
          <w:p w:rsidR="00B6464B" w:rsidRPr="00E938DF" w:rsidRDefault="00B6464B" w:rsidP="00A50EFE">
            <w:pPr>
              <w:widowControl w:val="0"/>
              <w:jc w:val="both"/>
              <w:rPr>
                <w:rFonts w:ascii="Tahoma" w:hAnsi="Tahoma" w:cs="Tahoma"/>
              </w:rPr>
            </w:pPr>
            <w:r w:rsidRPr="00E938DF">
              <w:rPr>
                <w:rFonts w:ascii="Tahoma" w:hAnsi="Tahoma" w:cs="Tahoma"/>
              </w:rPr>
              <w:t>VZOREC POGODBE</w:t>
            </w:r>
          </w:p>
        </w:tc>
        <w:tc>
          <w:tcPr>
            <w:tcW w:w="912" w:type="dxa"/>
            <w:tcBorders>
              <w:right w:val="nil"/>
            </w:tcBorders>
          </w:tcPr>
          <w:p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left w:val="nil"/>
            </w:tcBorders>
          </w:tcPr>
          <w:p w:rsidR="00B6464B" w:rsidRPr="00E938DF" w:rsidRDefault="00A76569" w:rsidP="00A50EFE">
            <w:pPr>
              <w:widowControl w:val="0"/>
              <w:jc w:val="both"/>
              <w:rPr>
                <w:rFonts w:ascii="Tahoma" w:hAnsi="Tahoma" w:cs="Tahoma"/>
                <w:b/>
                <w:i/>
              </w:rPr>
            </w:pPr>
            <w:r>
              <w:rPr>
                <w:rFonts w:ascii="Tahoma" w:hAnsi="Tahoma" w:cs="Tahoma"/>
                <w:b/>
                <w:i/>
              </w:rPr>
              <w:t>7</w:t>
            </w:r>
          </w:p>
        </w:tc>
      </w:tr>
    </w:tbl>
    <w:p w:rsidR="00B6464B" w:rsidRDefault="00B6464B" w:rsidP="00A50EFE">
      <w:pPr>
        <w:widowControl w:val="0"/>
        <w:jc w:val="both"/>
        <w:rPr>
          <w:rFonts w:ascii="Tahoma" w:hAnsi="Tahoma" w:cs="Tahoma"/>
        </w:rPr>
      </w:pPr>
      <w:r w:rsidRPr="00E938DF">
        <w:rPr>
          <w:rFonts w:ascii="Tahoma" w:hAnsi="Tahoma" w:cs="Tahoma"/>
        </w:rPr>
        <w:t xml:space="preserve">Vzorec pogodbe je sestavni del razpisne dokumentacije. Ponudnik se s podpisano prilogo 3/1 obveže, da se strinja z navedenim osnutkom pogodbe, zato ga k ponudbeni dokumentaciji ponudniku ni potrebno priložiti. </w:t>
      </w:r>
    </w:p>
    <w:p w:rsidR="000D5233" w:rsidRDefault="000D5233" w:rsidP="00A50EFE">
      <w:pPr>
        <w:widowControl w:val="0"/>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A50EFE">
            <w:pPr>
              <w:widowControl w:val="0"/>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A50EFE">
            <w:pPr>
              <w:widowControl w:val="0"/>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A50EFE">
            <w:pPr>
              <w:widowControl w:val="0"/>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E765AC" w:rsidP="00A50EFE">
            <w:pPr>
              <w:widowControl w:val="0"/>
              <w:rPr>
                <w:rFonts w:ascii="Tahoma" w:hAnsi="Tahoma" w:cs="Tahoma"/>
                <w:b/>
                <w:i/>
              </w:rPr>
            </w:pPr>
            <w:r>
              <w:rPr>
                <w:rFonts w:ascii="Tahoma" w:hAnsi="Tahoma" w:cs="Tahoma"/>
                <w:b/>
                <w:i/>
              </w:rPr>
              <w:t>8</w:t>
            </w:r>
          </w:p>
        </w:tc>
      </w:tr>
    </w:tbl>
    <w:p w:rsidR="00B6464B" w:rsidRPr="009135C3" w:rsidRDefault="00B6464B" w:rsidP="00A50EFE">
      <w:pPr>
        <w:widowControl w:val="0"/>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A50EFE">
      <w:pPr>
        <w:widowControl w:val="0"/>
        <w:jc w:val="both"/>
      </w:pPr>
    </w:p>
    <w:p w:rsidR="00B6464B" w:rsidRPr="00CD1BF3" w:rsidRDefault="00B6464B" w:rsidP="00A50EFE">
      <w:pPr>
        <w:widowControl w:val="0"/>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A50EFE">
      <w:pPr>
        <w:widowControl w:val="0"/>
        <w:jc w:val="both"/>
        <w:rPr>
          <w:rFonts w:ascii="Tahoma" w:hAnsi="Tahoma" w:cs="Tahoma"/>
          <w:sz w:val="16"/>
          <w:highlight w:val="yellow"/>
        </w:rPr>
      </w:pPr>
      <w:r w:rsidRPr="00A3786C">
        <w:rPr>
          <w:rFonts w:ascii="Tahoma" w:hAnsi="Tahoma" w:cs="Tahoma"/>
          <w:sz w:val="16"/>
          <w:highlight w:val="yellow"/>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9135C3" w:rsidTr="00D12766">
        <w:tc>
          <w:tcPr>
            <w:tcW w:w="600" w:type="dxa"/>
            <w:tcBorders>
              <w:top w:val="single" w:sz="4" w:space="0" w:color="auto"/>
              <w:left w:val="single" w:sz="4" w:space="0" w:color="auto"/>
              <w:bottom w:val="single" w:sz="4" w:space="0" w:color="auto"/>
              <w:right w:val="nil"/>
            </w:tcBorders>
            <w:hideMark/>
          </w:tcPr>
          <w:p w:rsidR="00B6464B" w:rsidRPr="009135C3" w:rsidRDefault="00B6464B" w:rsidP="00A50EFE">
            <w:pPr>
              <w:widowControl w:val="0"/>
              <w:jc w:val="right"/>
              <w:rPr>
                <w:rFonts w:ascii="Tahoma" w:hAnsi="Tahoma" w:cs="Tahoma"/>
              </w:rPr>
            </w:pPr>
            <w:r w:rsidRPr="009135C3">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9135C3" w:rsidRDefault="00B6464B" w:rsidP="00A50EFE">
            <w:pPr>
              <w:widowControl w:val="0"/>
              <w:rPr>
                <w:rFonts w:ascii="Tahoma" w:hAnsi="Tahoma" w:cs="Tahoma"/>
              </w:rPr>
            </w:pPr>
            <w:r w:rsidRPr="009135C3">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rsidR="00B6464B" w:rsidRPr="009135C3" w:rsidRDefault="00B6464B" w:rsidP="00A50EFE">
            <w:pPr>
              <w:widowControl w:val="0"/>
              <w:jc w:val="right"/>
              <w:rPr>
                <w:rFonts w:ascii="Tahoma" w:hAnsi="Tahoma" w:cs="Tahoma"/>
                <w:b/>
              </w:rPr>
            </w:pPr>
            <w:r w:rsidRPr="009135C3">
              <w:rPr>
                <w:rFonts w:ascii="Tahoma" w:hAnsi="Tahoma" w:cs="Tahoma"/>
                <w:b/>
                <w:i/>
              </w:rPr>
              <w:t xml:space="preserve">priloga </w:t>
            </w:r>
          </w:p>
        </w:tc>
        <w:tc>
          <w:tcPr>
            <w:tcW w:w="578" w:type="dxa"/>
            <w:tcBorders>
              <w:top w:val="single" w:sz="4" w:space="0" w:color="auto"/>
              <w:left w:val="nil"/>
              <w:bottom w:val="single" w:sz="4" w:space="0" w:color="auto"/>
              <w:right w:val="single" w:sz="4" w:space="0" w:color="auto"/>
            </w:tcBorders>
            <w:hideMark/>
          </w:tcPr>
          <w:p w:rsidR="00B6464B" w:rsidRPr="009135C3" w:rsidRDefault="00E765AC" w:rsidP="00A50EFE">
            <w:pPr>
              <w:widowControl w:val="0"/>
              <w:rPr>
                <w:rFonts w:ascii="Tahoma" w:hAnsi="Tahoma" w:cs="Tahoma"/>
                <w:b/>
                <w:i/>
              </w:rPr>
            </w:pPr>
            <w:r>
              <w:rPr>
                <w:rFonts w:ascii="Tahoma" w:hAnsi="Tahoma" w:cs="Tahoma"/>
                <w:b/>
                <w:i/>
              </w:rPr>
              <w:t>9</w:t>
            </w:r>
          </w:p>
        </w:tc>
      </w:tr>
    </w:tbl>
    <w:p w:rsidR="00B6464B" w:rsidRPr="009135C3" w:rsidRDefault="00B6464B" w:rsidP="00A50EFE">
      <w:pPr>
        <w:widowControl w:val="0"/>
        <w:jc w:val="both"/>
      </w:pPr>
      <w:r w:rsidRPr="009135C3">
        <w:rPr>
          <w:rFonts w:ascii="Tahoma" w:hAnsi="Tahoma" w:cs="Tahoma"/>
        </w:rPr>
        <w:lastRenderedPageBreak/>
        <w:t>V prilogi je priložen vzorec finančnega zavarovanja za odpravo napak v garancijskem roku, ki ga bo moral izbrani ponudnik (v skladu z zahtevami razpisne dokumentacije) predložiti naročniku.</w:t>
      </w:r>
      <w:r w:rsidRPr="009135C3">
        <w:t xml:space="preserve"> </w:t>
      </w:r>
    </w:p>
    <w:p w:rsidR="00B6464B" w:rsidRPr="009135C3" w:rsidRDefault="00B6464B" w:rsidP="00A50EFE">
      <w:pPr>
        <w:widowControl w:val="0"/>
        <w:jc w:val="both"/>
      </w:pPr>
    </w:p>
    <w:p w:rsidR="00B6464B" w:rsidRPr="00CD1BF3" w:rsidRDefault="00B6464B" w:rsidP="00A50EFE">
      <w:pPr>
        <w:widowControl w:val="0"/>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A76569" w:rsidP="00A50EFE">
            <w:pPr>
              <w:widowControl w:val="0"/>
              <w:jc w:val="both"/>
              <w:rPr>
                <w:rFonts w:ascii="Tahoma" w:hAnsi="Tahoma" w:cs="Tahoma"/>
                <w:b/>
                <w:i/>
              </w:rPr>
            </w:pPr>
            <w:r>
              <w:rPr>
                <w:rFonts w:ascii="Tahoma" w:hAnsi="Tahoma" w:cs="Tahoma"/>
                <w:b/>
                <w:i/>
              </w:rPr>
              <w:t>1</w:t>
            </w:r>
            <w:r w:rsidR="00E765AC">
              <w:rPr>
                <w:rFonts w:ascii="Tahoma" w:hAnsi="Tahoma" w:cs="Tahoma"/>
                <w:b/>
                <w:i/>
              </w:rPr>
              <w:t>0</w:t>
            </w:r>
          </w:p>
        </w:tc>
      </w:tr>
    </w:tbl>
    <w:p w:rsidR="00B6464B" w:rsidRPr="00793183" w:rsidRDefault="00B6464B" w:rsidP="00A50EFE">
      <w:pPr>
        <w:pStyle w:val="Slog"/>
        <w:widowControl w:val="0"/>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sidR="00220F7D">
        <w:rPr>
          <w:rFonts w:ascii="Tahoma" w:hAnsi="Tahoma" w:cs="Tahoma"/>
          <w:sz w:val="20"/>
          <w:lang w:val="sl-SI"/>
        </w:rPr>
        <w:t>ponudnikom</w:t>
      </w:r>
      <w:r w:rsidRPr="00793183">
        <w:rPr>
          <w:rFonts w:ascii="Tahoma" w:hAnsi="Tahoma" w:cs="Tahoma"/>
          <w:sz w:val="20"/>
          <w:lang w:val="sl-SI"/>
        </w:rPr>
        <w:t xml:space="preserve"> v elektronski obliki. </w:t>
      </w:r>
      <w:r w:rsidR="00220F7D">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sidR="00220F7D">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B6464B" w:rsidRDefault="00B6464B" w:rsidP="00A50EFE">
      <w:pPr>
        <w:pStyle w:val="Slog"/>
        <w:widowControl w:val="0"/>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B6464B" w:rsidRPr="00793183" w:rsidRDefault="00B6464B" w:rsidP="00A50EFE">
      <w:pPr>
        <w:pStyle w:val="Slog"/>
        <w:widowControl w:val="0"/>
        <w:jc w:val="both"/>
        <w:rPr>
          <w:rFonts w:ascii="Tahoma" w:hAnsi="Tahoma" w:cs="Tahoma"/>
          <w:sz w:val="20"/>
          <w:lang w:val="sl-SI"/>
        </w:rPr>
      </w:pPr>
    </w:p>
    <w:p w:rsidR="00B6464B" w:rsidRPr="00F63795" w:rsidRDefault="00220F7D" w:rsidP="00A50EFE">
      <w:pPr>
        <w:pStyle w:val="Slog"/>
        <w:widowControl w:val="0"/>
        <w:jc w:val="both"/>
        <w:rPr>
          <w:rFonts w:ascii="Tahoma" w:hAnsi="Tahoma" w:cs="Tahoma"/>
          <w:b/>
          <w:sz w:val="20"/>
          <w:lang w:val="sl-SI"/>
        </w:rPr>
      </w:pPr>
      <w:r>
        <w:rPr>
          <w:rFonts w:ascii="Tahoma" w:hAnsi="Tahoma" w:cs="Tahoma"/>
          <w:b/>
          <w:sz w:val="20"/>
          <w:lang w:val="sl-SI"/>
        </w:rPr>
        <w:t>Ponudnik</w:t>
      </w:r>
      <w:r w:rsidR="00B6464B" w:rsidRPr="00B23BFD">
        <w:rPr>
          <w:rFonts w:ascii="Tahoma" w:hAnsi="Tahoma" w:cs="Tahoma"/>
          <w:b/>
          <w:sz w:val="20"/>
          <w:lang w:val="sl-SI"/>
        </w:rPr>
        <w:t xml:space="preserve"> mora v obrazec predračuna navesti TIP in proizvajalca </w:t>
      </w:r>
      <w:r w:rsidR="00B6464B" w:rsidRPr="00B76197">
        <w:rPr>
          <w:rFonts w:ascii="Tahoma" w:hAnsi="Tahoma" w:cs="Tahoma"/>
          <w:b/>
          <w:sz w:val="20"/>
          <w:lang w:val="sl-SI"/>
        </w:rPr>
        <w:t>materiala (kjer je to zahtevano)</w:t>
      </w:r>
      <w:r w:rsidR="00B6464B" w:rsidRPr="00B23BFD">
        <w:rPr>
          <w:rFonts w:ascii="Tahoma" w:hAnsi="Tahoma" w:cs="Tahoma"/>
          <w:b/>
          <w:sz w:val="20"/>
          <w:lang w:val="sl-SI"/>
        </w:rPr>
        <w:t xml:space="preserve">. V primeru, da </w:t>
      </w:r>
      <w:r>
        <w:rPr>
          <w:rFonts w:ascii="Tahoma" w:hAnsi="Tahoma" w:cs="Tahoma"/>
          <w:b/>
          <w:sz w:val="20"/>
          <w:lang w:val="sl-SI"/>
        </w:rPr>
        <w:t>ponudnik</w:t>
      </w:r>
      <w:r w:rsidR="00B6464B" w:rsidRPr="00B23BFD">
        <w:rPr>
          <w:rFonts w:ascii="Tahoma" w:hAnsi="Tahoma" w:cs="Tahoma"/>
          <w:b/>
          <w:sz w:val="20"/>
          <w:lang w:val="sl-SI"/>
        </w:rPr>
        <w:t xml:space="preserve"> v obrazec predračuna ne vnese TIP in proizvajalca ponujenega materiala, bo naročnik štel, da je prijava nedopustna </w:t>
      </w:r>
      <w:r w:rsidR="00B6464B" w:rsidRPr="00B76197">
        <w:rPr>
          <w:rFonts w:ascii="Tahoma" w:hAnsi="Tahoma" w:cs="Tahoma"/>
          <w:b/>
          <w:sz w:val="20"/>
          <w:lang w:val="sl-SI"/>
        </w:rPr>
        <w:t>in jo bo izločil sodelovanja v postopku javnega naročanja</w:t>
      </w:r>
      <w:r w:rsidR="00B6464B" w:rsidRPr="00B23BFD">
        <w:rPr>
          <w:rFonts w:ascii="Tahoma" w:hAnsi="Tahoma" w:cs="Tahoma"/>
          <w:b/>
          <w:sz w:val="20"/>
          <w:lang w:val="sl-SI"/>
        </w:rPr>
        <w:t>.</w:t>
      </w:r>
    </w:p>
    <w:p w:rsidR="00B6464B" w:rsidRPr="004C4A46" w:rsidRDefault="00B6464B" w:rsidP="00A50EFE">
      <w:pPr>
        <w:widowControl w:val="0"/>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cs="Tahoma"/>
                <w:b/>
                <w:i/>
              </w:rPr>
            </w:pPr>
            <w:r w:rsidRPr="00E938DF">
              <w:rPr>
                <w:rFonts w:ascii="Tahoma" w:hAnsi="Tahoma" w:cs="Tahoma"/>
                <w:b/>
                <w:i/>
              </w:rPr>
              <w:t>1</w:t>
            </w:r>
            <w:r w:rsidR="00E765AC">
              <w:rPr>
                <w:rFonts w:ascii="Tahoma" w:hAnsi="Tahoma" w:cs="Tahoma"/>
                <w:b/>
                <w:i/>
              </w:rPr>
              <w:t>1</w:t>
            </w:r>
          </w:p>
        </w:tc>
      </w:tr>
    </w:tbl>
    <w:p w:rsidR="00B6464B" w:rsidRPr="00E938DF" w:rsidRDefault="00B6464B" w:rsidP="00A50EFE">
      <w:pPr>
        <w:widowControl w:val="0"/>
        <w:jc w:val="both"/>
        <w:rPr>
          <w:rFonts w:ascii="Tahoma" w:hAnsi="Tahoma" w:cs="Tahoma"/>
        </w:rPr>
      </w:pPr>
      <w:r w:rsidRPr="00E938DF">
        <w:rPr>
          <w:rFonts w:ascii="Tahoma" w:hAnsi="Tahoma" w:cs="Tahoma"/>
        </w:rPr>
        <w:t xml:space="preserve">Ponudnik mora v prilogi priložiti cenik materiala fco gradbišče </w:t>
      </w:r>
      <w:r w:rsidRPr="00E938DF">
        <w:rPr>
          <w:rFonts w:ascii="Tahoma" w:hAnsi="Tahoma" w:cs="Tahoma"/>
          <w:u w:val="single"/>
        </w:rPr>
        <w:t>in</w:t>
      </w:r>
      <w:r w:rsidRPr="00E938DF">
        <w:rPr>
          <w:rFonts w:ascii="Tahoma" w:hAnsi="Tahoma" w:cs="Tahoma"/>
        </w:rPr>
        <w:t xml:space="preserve"> cenik prodajnih ur po kvalifikacijski strukturi.</w:t>
      </w:r>
    </w:p>
    <w:p w:rsidR="00B6464B" w:rsidRPr="00E938DF" w:rsidRDefault="00B6464B" w:rsidP="00A50EFE">
      <w:pPr>
        <w:widowControl w:val="0"/>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hideMark/>
          </w:tcPr>
          <w:p w:rsidR="00B6464B" w:rsidRPr="00E938DF" w:rsidRDefault="00B6464B" w:rsidP="00A50EFE">
            <w:pPr>
              <w:widowControl w:val="0"/>
              <w:jc w:val="right"/>
              <w:rPr>
                <w:rFonts w:ascii="Tahoma" w:hAnsi="Tahoma" w:cs="Tahoma"/>
              </w:rPr>
            </w:pPr>
            <w:r w:rsidRPr="00E938DF">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cs="Tahoma"/>
                <w:b/>
                <w:i/>
              </w:rPr>
            </w:pPr>
            <w:r w:rsidRPr="00E938DF">
              <w:rPr>
                <w:rFonts w:ascii="Tahoma" w:hAnsi="Tahoma" w:cs="Tahoma"/>
                <w:b/>
                <w:i/>
              </w:rPr>
              <w:t>1</w:t>
            </w:r>
            <w:r w:rsidR="00E765AC">
              <w:rPr>
                <w:rFonts w:ascii="Tahoma" w:hAnsi="Tahoma" w:cs="Tahoma"/>
                <w:b/>
                <w:i/>
              </w:rPr>
              <w:t>2</w:t>
            </w:r>
          </w:p>
        </w:tc>
      </w:tr>
    </w:tbl>
    <w:p w:rsidR="00B6464B" w:rsidRPr="00E938DF" w:rsidRDefault="00B6464B" w:rsidP="00A50EFE">
      <w:pPr>
        <w:widowControl w:val="0"/>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B6464B" w:rsidRPr="00E938DF" w:rsidRDefault="00B6464B" w:rsidP="00A50EFE">
      <w:pPr>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599"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b/>
                <w:i/>
              </w:rPr>
            </w:pPr>
            <w:r w:rsidRPr="00E938DF">
              <w:rPr>
                <w:rFonts w:ascii="Tahoma" w:hAnsi="Tahoma"/>
                <w:b/>
                <w:i/>
              </w:rPr>
              <w:t>1</w:t>
            </w:r>
            <w:r w:rsidR="00E765AC">
              <w:rPr>
                <w:rFonts w:ascii="Tahoma" w:hAnsi="Tahoma"/>
                <w:b/>
                <w:i/>
              </w:rPr>
              <w:t>3</w:t>
            </w:r>
          </w:p>
        </w:tc>
      </w:tr>
    </w:tbl>
    <w:p w:rsidR="00B6464B" w:rsidRPr="00E938DF" w:rsidRDefault="00B6464B" w:rsidP="00A50EFE">
      <w:pPr>
        <w:widowControl w:val="0"/>
        <w:jc w:val="both"/>
        <w:rPr>
          <w:rFonts w:ascii="Tahoma" w:hAnsi="Tahoma" w:cs="Tahoma"/>
        </w:rPr>
      </w:pPr>
      <w:r w:rsidRPr="00E938DF">
        <w:rPr>
          <w:rFonts w:ascii="Tahoma" w:hAnsi="Tahoma" w:cs="Tahoma"/>
        </w:rPr>
        <w:t>Ponudnik mora obrazec izpolniti, podpisati in žigosati.</w:t>
      </w:r>
    </w:p>
    <w:p w:rsidR="00B6464B" w:rsidRPr="00E938DF" w:rsidRDefault="00B6464B" w:rsidP="00A50EFE">
      <w:pPr>
        <w:widowControl w:val="0"/>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E938DF" w:rsidTr="00D12766">
        <w:tc>
          <w:tcPr>
            <w:tcW w:w="600" w:type="dxa"/>
            <w:tcBorders>
              <w:top w:val="single" w:sz="4" w:space="0" w:color="auto"/>
              <w:left w:val="single" w:sz="4" w:space="0" w:color="auto"/>
              <w:bottom w:val="single" w:sz="4" w:space="0" w:color="auto"/>
              <w:right w:val="nil"/>
            </w:tcBorders>
          </w:tcPr>
          <w:p w:rsidR="00B6464B" w:rsidRPr="00E938DF" w:rsidRDefault="00B6464B" w:rsidP="00A50EFE">
            <w:pPr>
              <w:widowControl w:val="0"/>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E938DF" w:rsidRDefault="00B6464B" w:rsidP="00A50EFE">
            <w:pPr>
              <w:widowControl w:val="0"/>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E938DF" w:rsidRDefault="00B6464B" w:rsidP="00A50EFE">
            <w:pPr>
              <w:widowControl w:val="0"/>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B6464B" w:rsidRPr="00E938DF" w:rsidRDefault="00B6464B" w:rsidP="00A50EFE">
            <w:pPr>
              <w:widowControl w:val="0"/>
              <w:rPr>
                <w:rFonts w:ascii="Tahoma" w:hAnsi="Tahoma"/>
                <w:b/>
                <w:i/>
              </w:rPr>
            </w:pPr>
            <w:r>
              <w:rPr>
                <w:rFonts w:ascii="Tahoma" w:hAnsi="Tahoma"/>
                <w:b/>
                <w:i/>
              </w:rPr>
              <w:t>1</w:t>
            </w:r>
            <w:r w:rsidR="00E765AC">
              <w:rPr>
                <w:rFonts w:ascii="Tahoma" w:hAnsi="Tahoma"/>
                <w:b/>
                <w:i/>
              </w:rPr>
              <w:t>4</w:t>
            </w:r>
          </w:p>
        </w:tc>
      </w:tr>
    </w:tbl>
    <w:p w:rsidR="00B6464B" w:rsidRPr="00E938DF" w:rsidRDefault="00B6464B" w:rsidP="00A50EFE">
      <w:pPr>
        <w:widowControl w:val="0"/>
        <w:tabs>
          <w:tab w:val="left" w:pos="567"/>
          <w:tab w:val="left" w:pos="993"/>
        </w:tabs>
        <w:ind w:left="1213"/>
        <w:rPr>
          <w:rFonts w:ascii="Tahoma" w:hAnsi="Tahoma"/>
          <w:sz w:val="16"/>
        </w:rPr>
      </w:pPr>
    </w:p>
    <w:p w:rsidR="00B6464B" w:rsidRPr="00E938DF" w:rsidRDefault="00B6464B" w:rsidP="00A50EFE">
      <w:pPr>
        <w:widowControl w:val="0"/>
        <w:numPr>
          <w:ilvl w:val="0"/>
          <w:numId w:val="19"/>
        </w:numPr>
        <w:tabs>
          <w:tab w:val="left" w:pos="567"/>
          <w:tab w:val="left" w:pos="993"/>
        </w:tabs>
        <w:ind w:left="1213" w:hanging="646"/>
        <w:rPr>
          <w:rFonts w:ascii="Tahoma" w:hAnsi="Tahoma"/>
        </w:rPr>
      </w:pPr>
      <w:r w:rsidRPr="00E938DF">
        <w:rPr>
          <w:rFonts w:ascii="Tahoma" w:hAnsi="Tahoma"/>
        </w:rPr>
        <w:t>INDIVIDUALNA IZJAVA O BOLEZENSKIH ZNAKIH</w:t>
      </w:r>
      <w:r w:rsidRPr="00E938DF">
        <w:rPr>
          <w:rFonts w:ascii="Tahoma" w:hAnsi="Tahoma"/>
        </w:rPr>
        <w:tab/>
        <w:t xml:space="preserve">      </w:t>
      </w:r>
      <w:r w:rsidRPr="00E938DF">
        <w:rPr>
          <w:rFonts w:ascii="Tahoma" w:hAnsi="Tahoma"/>
        </w:rPr>
        <w:tab/>
        <w:t xml:space="preserve"> - </w:t>
      </w:r>
      <w:r w:rsidRPr="00E938DF">
        <w:rPr>
          <w:rFonts w:ascii="Tahoma" w:hAnsi="Tahoma"/>
          <w:b/>
          <w:i/>
        </w:rPr>
        <w:t xml:space="preserve">Priloga </w:t>
      </w:r>
      <w:r>
        <w:rPr>
          <w:rFonts w:ascii="Tahoma" w:hAnsi="Tahoma"/>
          <w:b/>
          <w:i/>
        </w:rPr>
        <w:t>1</w:t>
      </w:r>
      <w:r w:rsidR="00E765AC">
        <w:rPr>
          <w:rFonts w:ascii="Tahoma" w:hAnsi="Tahoma"/>
          <w:b/>
          <w:i/>
        </w:rPr>
        <w:t>4</w:t>
      </w:r>
      <w:r w:rsidRPr="00E938DF">
        <w:rPr>
          <w:rFonts w:ascii="Tahoma" w:hAnsi="Tahoma"/>
          <w:b/>
          <w:i/>
        </w:rPr>
        <w:t>.a</w:t>
      </w:r>
      <w:r w:rsidRPr="00E938DF">
        <w:rPr>
          <w:rFonts w:ascii="Tahoma" w:hAnsi="Tahoma"/>
          <w:i/>
        </w:rPr>
        <w:tab/>
      </w:r>
      <w:r w:rsidRPr="00E938DF">
        <w:rPr>
          <w:rFonts w:ascii="Tahoma" w:hAnsi="Tahoma"/>
        </w:rPr>
        <w:tab/>
      </w:r>
    </w:p>
    <w:p w:rsidR="00B6464B" w:rsidRPr="00E938DF" w:rsidRDefault="00B6464B" w:rsidP="00A50EFE">
      <w:pPr>
        <w:widowControl w:val="0"/>
        <w:numPr>
          <w:ilvl w:val="0"/>
          <w:numId w:val="19"/>
        </w:numPr>
        <w:tabs>
          <w:tab w:val="left" w:pos="993"/>
        </w:tabs>
        <w:ind w:hanging="644"/>
        <w:jc w:val="both"/>
        <w:rPr>
          <w:rFonts w:ascii="Tahoma" w:hAnsi="Tahoma"/>
        </w:rPr>
      </w:pPr>
      <w:r w:rsidRPr="00E938DF">
        <w:rPr>
          <w:rFonts w:ascii="Tahoma" w:hAnsi="Tahoma" w:cs="Tahoma"/>
        </w:rPr>
        <w:t xml:space="preserve">ZDRAVSTVENE ZAHTEVE – POTRDILO                       </w:t>
      </w:r>
      <w:r w:rsidRPr="00E938DF">
        <w:rPr>
          <w:rFonts w:ascii="Tahoma" w:hAnsi="Tahoma" w:cs="Tahoma"/>
          <w:i/>
        </w:rPr>
        <w:tab/>
        <w:t xml:space="preserve">-  </w:t>
      </w:r>
      <w:r w:rsidRPr="00E938DF">
        <w:rPr>
          <w:rFonts w:ascii="Tahoma" w:hAnsi="Tahoma" w:cs="Tahoma"/>
          <w:b/>
          <w:i/>
        </w:rPr>
        <w:t xml:space="preserve">Priloga </w:t>
      </w:r>
      <w:r>
        <w:rPr>
          <w:rFonts w:ascii="Tahoma" w:hAnsi="Tahoma" w:cs="Tahoma"/>
          <w:b/>
          <w:i/>
        </w:rPr>
        <w:t>1</w:t>
      </w:r>
      <w:r w:rsidR="00E765AC">
        <w:rPr>
          <w:rFonts w:ascii="Tahoma" w:hAnsi="Tahoma" w:cs="Tahoma"/>
          <w:b/>
          <w:i/>
        </w:rPr>
        <w:t>4</w:t>
      </w:r>
      <w:r w:rsidRPr="00E938DF">
        <w:rPr>
          <w:rFonts w:ascii="Tahoma" w:hAnsi="Tahoma" w:cs="Tahoma"/>
          <w:b/>
          <w:i/>
        </w:rPr>
        <w:t>.b</w:t>
      </w:r>
    </w:p>
    <w:p w:rsidR="00B6464B" w:rsidRPr="00E938DF" w:rsidRDefault="00B6464B" w:rsidP="00A50EFE">
      <w:pPr>
        <w:widowControl w:val="0"/>
        <w:jc w:val="both"/>
        <w:rPr>
          <w:rFonts w:ascii="Tahoma" w:hAnsi="Tahoma"/>
          <w:sz w:val="16"/>
        </w:rPr>
      </w:pPr>
    </w:p>
    <w:p w:rsidR="00B6464B" w:rsidRPr="00E938DF" w:rsidRDefault="00B6464B" w:rsidP="00A50EFE">
      <w:pPr>
        <w:widowControl w:val="0"/>
        <w:jc w:val="both"/>
        <w:rPr>
          <w:rFonts w:ascii="Tahoma" w:hAnsi="Tahoma"/>
        </w:rPr>
      </w:pPr>
      <w:r w:rsidRPr="00E938DF">
        <w:rPr>
          <w:rFonts w:ascii="Tahoma" w:hAnsi="Tahoma"/>
        </w:rPr>
        <w:t>Ponudnik mora obrazec podpisati in žigosati, s čimer potrjuje seznanjenost z obrazcem.</w:t>
      </w:r>
    </w:p>
    <w:p w:rsidR="00B6464B" w:rsidRDefault="00B6464B" w:rsidP="00A50EFE">
      <w:pPr>
        <w:widowControl w:val="0"/>
        <w:jc w:val="both"/>
        <w:rPr>
          <w:rFonts w:ascii="Tahoma" w:hAnsi="Tahoma" w:cs="Tahoma"/>
        </w:rPr>
      </w:pPr>
    </w:p>
    <w:p w:rsidR="00B6464B" w:rsidRDefault="00B6464B" w:rsidP="00A50EFE">
      <w:pPr>
        <w:widowControl w:val="0"/>
        <w:jc w:val="both"/>
        <w:rPr>
          <w:rFonts w:ascii="Tahoma" w:hAnsi="Tahoma" w:cs="Tahoma"/>
        </w:rPr>
      </w:pPr>
    </w:p>
    <w:p w:rsidR="00B6464B" w:rsidRDefault="00B6464B" w:rsidP="00A50EFE">
      <w:pPr>
        <w:widowControl w:val="0"/>
        <w:jc w:val="both"/>
        <w:rPr>
          <w:rFonts w:ascii="Tahoma" w:hAnsi="Tahoma" w:cs="Tahoma"/>
        </w:rPr>
      </w:pPr>
    </w:p>
    <w:p w:rsidR="00413E3D" w:rsidRDefault="00413E3D"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460C04" w:rsidRDefault="00460C04" w:rsidP="00A50EFE">
      <w:pPr>
        <w:widowControl w:val="0"/>
        <w:jc w:val="both"/>
        <w:rPr>
          <w:rFonts w:ascii="Tahoma" w:hAnsi="Tahoma" w:cs="Tahoma"/>
        </w:rPr>
      </w:pPr>
    </w:p>
    <w:p w:rsidR="0030311E" w:rsidRDefault="0030311E">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7C70A1" w:rsidRPr="00D72CAD" w:rsidRDefault="00182C17" w:rsidP="008E187B">
      <w:pPr>
        <w:keepNext/>
        <w:jc w:val="both"/>
        <w:rPr>
          <w:rFonts w:ascii="Tahoma" w:hAnsi="Tahoma" w:cs="Tahoma"/>
        </w:rPr>
      </w:pPr>
      <w:r>
        <w:rPr>
          <w:rFonts w:ascii="Tahoma" w:hAnsi="Tahoma" w:cs="Tahoma"/>
          <w:b/>
        </w:rPr>
        <w:t>VKS-140</w:t>
      </w:r>
      <w:r w:rsidR="00C109DB">
        <w:rPr>
          <w:rFonts w:ascii="Tahoma" w:hAnsi="Tahoma" w:cs="Tahoma"/>
          <w:b/>
        </w:rPr>
        <w:t>/20</w:t>
      </w:r>
      <w:r w:rsidR="008A7DC7">
        <w:rPr>
          <w:rFonts w:ascii="Tahoma" w:hAnsi="Tahoma" w:cs="Tahoma"/>
          <w:b/>
        </w:rPr>
        <w:t xml:space="preserve">– </w:t>
      </w:r>
      <w:r>
        <w:rPr>
          <w:rFonts w:ascii="Tahoma" w:hAnsi="Tahoma" w:cs="Tahoma"/>
          <w:b/>
          <w:color w:val="000000"/>
        </w:rPr>
        <w:t>Obnova vodovoda na severnem delu Podsvetije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D72CAD" w:rsidRPr="00D72CAD"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182C17">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sidR="00182C17">
        <w:rPr>
          <w:rFonts w:ascii="Tahoma" w:hAnsi="Tahoma" w:cs="Tahoma"/>
          <w:b/>
        </w:rPr>
        <w:t>Obnova vodovoda na severnem delu Podsvetije</w:t>
      </w:r>
    </w:p>
    <w:p w:rsidR="007C70A1" w:rsidRPr="00D112A4" w:rsidRDefault="007C70A1" w:rsidP="008E187B">
      <w:pPr>
        <w:keepNext/>
        <w:jc w:val="both"/>
        <w:rPr>
          <w:rFonts w:ascii="Tahoma" w:hAnsi="Tahoma" w:cs="Tahoma"/>
        </w:rPr>
      </w:pP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091"/>
      </w:tblGrid>
      <w:tr w:rsidR="007779B6" w:rsidRPr="00E938DF" w:rsidTr="00220F7D">
        <w:tc>
          <w:tcPr>
            <w:tcW w:w="5211"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4145"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20F7D">
        <w:tc>
          <w:tcPr>
            <w:tcW w:w="5211"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20F7D">
        <w:tc>
          <w:tcPr>
            <w:tcW w:w="5211"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C3290F" w:rsidRPr="00C3290F" w:rsidRDefault="00C3290F" w:rsidP="009556AD">
      <w:pPr>
        <w:keepNext/>
        <w:numPr>
          <w:ilvl w:val="0"/>
          <w:numId w:val="36"/>
        </w:numPr>
        <w:tabs>
          <w:tab w:val="num" w:pos="426"/>
        </w:tabs>
        <w:ind w:left="0" w:firstLine="0"/>
        <w:rPr>
          <w:rFonts w:ascii="Tahoma" w:hAnsi="Tahoma" w:cs="Tahoma"/>
          <w:b/>
        </w:rPr>
      </w:pPr>
      <w:r w:rsidRPr="00C3290F">
        <w:rPr>
          <w:rFonts w:ascii="Tahoma" w:hAnsi="Tahoma" w:cs="Tahoma"/>
          <w:b/>
        </w:rPr>
        <w:t>KADRI</w:t>
      </w:r>
    </w:p>
    <w:p w:rsidR="00C3290F" w:rsidRPr="0098233E" w:rsidRDefault="00C3290F" w:rsidP="008E187B">
      <w:pPr>
        <w:keepNext/>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98233E"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120" w:after="120"/>
              <w:jc w:val="center"/>
              <w:rPr>
                <w:rFonts w:ascii="Tahoma" w:hAnsi="Tahoma" w:cs="Tahoma"/>
              </w:rPr>
            </w:pPr>
            <w:r w:rsidRPr="0098233E">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sidRPr="0098233E">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120" w:after="120"/>
              <w:jc w:val="center"/>
              <w:rPr>
                <w:rFonts w:ascii="Tahoma" w:hAnsi="Tahoma" w:cs="Tahoma"/>
              </w:rPr>
            </w:pPr>
            <w:r>
              <w:rPr>
                <w:rFonts w:ascii="Tahoma" w:hAnsi="Tahoma" w:cs="Tahoma"/>
              </w:rPr>
              <w:t xml:space="preserve">Delodajalec </w:t>
            </w:r>
          </w:p>
        </w:tc>
      </w:tr>
      <w:tr w:rsidR="00CF105C" w:rsidRPr="0098233E" w:rsidTr="00CF105C">
        <w:tc>
          <w:tcPr>
            <w:tcW w:w="528" w:type="dxa"/>
            <w:tcBorders>
              <w:top w:val="single" w:sz="4" w:space="0" w:color="auto"/>
              <w:left w:val="single" w:sz="4" w:space="0" w:color="auto"/>
              <w:bottom w:val="single" w:sz="4" w:space="0" w:color="auto"/>
              <w:right w:val="single" w:sz="4" w:space="0" w:color="auto"/>
            </w:tcBorders>
            <w:hideMark/>
          </w:tcPr>
          <w:p w:rsidR="00CF105C" w:rsidRPr="0098233E" w:rsidRDefault="00CF105C" w:rsidP="008E187B">
            <w:pPr>
              <w:keepNext/>
              <w:spacing w:before="20" w:after="20"/>
              <w:jc w:val="center"/>
              <w:rPr>
                <w:rFonts w:ascii="Tahoma" w:hAnsi="Tahoma" w:cs="Tahoma"/>
              </w:rPr>
            </w:pPr>
            <w:r w:rsidRPr="0098233E">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Default="00CF105C" w:rsidP="008E187B">
            <w:pPr>
              <w:keepNext/>
              <w:spacing w:before="20" w:after="20"/>
              <w:jc w:val="both"/>
              <w:rPr>
                <w:rFonts w:ascii="Tahoma" w:hAnsi="Tahoma" w:cs="Tahoma"/>
              </w:rPr>
            </w:pPr>
            <w:r>
              <w:rPr>
                <w:rFonts w:ascii="Tahoma" w:hAnsi="Tahoma" w:cs="Tahoma"/>
              </w:rPr>
              <w:t>V</w:t>
            </w:r>
            <w:r w:rsidRPr="005C0EB1">
              <w:rPr>
                <w:rFonts w:ascii="Tahoma" w:hAnsi="Tahoma" w:cs="Tahoma"/>
              </w:rPr>
              <w:t>odja del</w:t>
            </w:r>
          </w:p>
          <w:p w:rsidR="00CF105C" w:rsidRPr="004A419D" w:rsidRDefault="00CF105C" w:rsidP="008E187B">
            <w:pPr>
              <w:keepNext/>
              <w:spacing w:before="20" w:after="20"/>
              <w:jc w:val="both"/>
              <w:rPr>
                <w:rFonts w:ascii="Tahoma" w:hAnsi="Tahoma" w:cs="Tahoma"/>
                <w:highlight w:val="yellow"/>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98233E" w:rsidRDefault="00CF105C" w:rsidP="008E187B">
            <w:pPr>
              <w:keepNext/>
              <w:spacing w:before="20" w:after="20"/>
              <w:jc w:val="both"/>
              <w:rPr>
                <w:rFonts w:ascii="Tahoma" w:hAnsi="Tahoma" w:cs="Tahoma"/>
              </w:rPr>
            </w:pPr>
          </w:p>
        </w:tc>
      </w:tr>
    </w:tbl>
    <w:p w:rsidR="00C3290F" w:rsidRPr="00ED1D0D" w:rsidRDefault="00C3290F" w:rsidP="008E187B">
      <w:pPr>
        <w:keepNext/>
      </w:pPr>
    </w:p>
    <w:p w:rsidR="00C3290F" w:rsidRPr="00E938D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96553E" w:rsidRDefault="0096553E" w:rsidP="008D5102">
      <w:pPr>
        <w:keepNext/>
        <w:jc w:val="both"/>
        <w:rPr>
          <w:rFonts w:ascii="Tahoma" w:hAnsi="Tahoma" w:cs="Tahoma"/>
        </w:rPr>
      </w:pPr>
    </w:p>
    <w:p w:rsidR="0054060F" w:rsidRPr="00D72CAD" w:rsidRDefault="00FF3C2E" w:rsidP="008D5102">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182C17">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sidR="00182C17">
        <w:rPr>
          <w:rFonts w:ascii="Tahoma" w:hAnsi="Tahoma" w:cs="Tahoma"/>
          <w:b/>
        </w:rPr>
        <w:t>Obnova vodovoda na severnem delu Podsvetije</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96553E" w:rsidRDefault="0096553E" w:rsidP="0096553E">
      <w:pPr>
        <w:pStyle w:val="Blokbesedila"/>
        <w:keepNext/>
        <w:tabs>
          <w:tab w:val="clear" w:pos="8647"/>
          <w:tab w:val="left" w:pos="426"/>
        </w:tabs>
        <w:ind w:left="426" w:right="-2"/>
        <w:jc w:val="both"/>
        <w:rPr>
          <w:rFonts w:ascii="Tahoma" w:hAnsi="Tahoma" w:cs="Tahoma"/>
          <w:sz w:val="20"/>
        </w:rPr>
      </w:pP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p w:rsidR="0096553E" w:rsidRPr="008D767B" w:rsidRDefault="0096553E" w:rsidP="008E187B">
      <w:pPr>
        <w:pStyle w:val="Blokbesedila"/>
        <w:keepNext/>
        <w:tabs>
          <w:tab w:val="left" w:pos="0"/>
        </w:tabs>
        <w:ind w:left="0" w:right="-2"/>
        <w:jc w:val="both"/>
        <w:rPr>
          <w:rFonts w:ascii="Tahoma" w:hAnsi="Tahoma" w:cs="Tahoma"/>
          <w:b/>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A50EFE" w:rsidRDefault="00A50EFE">
      <w:pPr>
        <w:rPr>
          <w:rFonts w:ascii="Tahoma" w:hAnsi="Tahoma" w:cs="Tahoma"/>
          <w:bCs/>
          <w:i/>
          <w:iCs/>
          <w:noProof/>
          <w:sz w:val="18"/>
          <w:szCs w:val="18"/>
        </w:rPr>
      </w:pPr>
      <w:r>
        <w:rPr>
          <w:rFonts w:ascii="Tahoma" w:hAnsi="Tahoma" w:cs="Tahoma"/>
          <w:bCs/>
          <w:i/>
          <w:iCs/>
          <w:noProof/>
          <w:sz w:val="18"/>
          <w:szCs w:val="18"/>
        </w:rPr>
        <w:br w:type="page"/>
      </w:r>
    </w:p>
    <w:p w:rsidR="002D67CD" w:rsidRDefault="002D67CD"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96553E" w:rsidRDefault="0096553E"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182C17">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sidR="00182C17">
        <w:rPr>
          <w:rFonts w:ascii="Tahoma" w:hAnsi="Tahoma" w:cs="Tahoma"/>
          <w:b/>
        </w:rPr>
        <w:t>Obnova vodovoda na severnem delu Podsvetije</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96553E">
      <w:pPr>
        <w:widowControl w:val="0"/>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96553E">
      <w:pPr>
        <w:widowControl w:val="0"/>
        <w:ind w:left="425" w:hanging="425"/>
        <w:jc w:val="both"/>
        <w:rPr>
          <w:rFonts w:ascii="Tahoma" w:hAnsi="Tahoma" w:cs="Tahoma"/>
          <w:bCs/>
          <w:noProof/>
          <w:sz w:val="18"/>
          <w:szCs w:val="18"/>
        </w:rPr>
      </w:pPr>
    </w:p>
    <w:p w:rsidR="005E7F25" w:rsidRDefault="001B1358" w:rsidP="0096553E">
      <w:pPr>
        <w:widowControl w:val="0"/>
        <w:numPr>
          <w:ilvl w:val="1"/>
          <w:numId w:val="11"/>
        </w:numPr>
        <w:ind w:left="425" w:hanging="425"/>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96553E">
      <w:pPr>
        <w:widowControl w:val="0"/>
        <w:numPr>
          <w:ilvl w:val="1"/>
          <w:numId w:val="11"/>
        </w:numPr>
        <w:ind w:left="425" w:hanging="425"/>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1B1358" w:rsidRDefault="001B1358"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96553E" w:rsidRDefault="0096553E" w:rsidP="0096553E">
      <w:pPr>
        <w:widowControl w:val="0"/>
        <w:ind w:left="425" w:hanging="425"/>
        <w:jc w:val="both"/>
        <w:rPr>
          <w:rFonts w:ascii="Tahoma" w:hAnsi="Tahoma" w:cs="Tahoma"/>
        </w:rPr>
      </w:pPr>
    </w:p>
    <w:p w:rsidR="001B1358" w:rsidRPr="00876B20" w:rsidRDefault="001B1358" w:rsidP="0096553E">
      <w:pPr>
        <w:widowControl w:val="0"/>
        <w:jc w:val="both"/>
        <w:rPr>
          <w:rFonts w:ascii="Tahoma" w:hAnsi="Tahoma" w:cs="Tahoma"/>
          <w:b/>
        </w:rPr>
      </w:pPr>
      <w:r w:rsidRPr="00876B20">
        <w:rPr>
          <w:rFonts w:ascii="Tahoma" w:hAnsi="Tahoma" w:cs="Tahoma"/>
          <w:b/>
        </w:rPr>
        <w:lastRenderedPageBreak/>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odgovornost, da so vsi podatki in dokumenti, podani v ponudbi, resnični, in da fotokopije priloženih listin ustrezajo originalu.</w:t>
      </w:r>
    </w:p>
    <w:p w:rsidR="001B1358" w:rsidRPr="00876B20" w:rsidRDefault="001B1358" w:rsidP="0096553E">
      <w:pPr>
        <w:pStyle w:val="Blokbesedila"/>
        <w:widowControl w:val="0"/>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96553E">
      <w:pPr>
        <w:widowControl w:val="0"/>
        <w:jc w:val="both"/>
        <w:rPr>
          <w:rFonts w:ascii="Tahoma" w:hAnsi="Tahoma" w:cs="Tahoma"/>
          <w:bCs/>
          <w:i/>
          <w:noProof/>
          <w:sz w:val="18"/>
          <w:szCs w:val="18"/>
        </w:rPr>
      </w:pPr>
    </w:p>
    <w:p w:rsidR="005E7F25" w:rsidRDefault="005E7F25" w:rsidP="0096553E">
      <w:pPr>
        <w:widowControl w:val="0"/>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96553E">
            <w:pPr>
              <w:widowControl w:val="0"/>
              <w:jc w:val="both"/>
              <w:rPr>
                <w:rFonts w:ascii="Tahoma" w:hAnsi="Tahoma" w:cs="Tahoma"/>
                <w:snapToGrid w:val="0"/>
                <w:color w:val="000000"/>
              </w:rPr>
            </w:pPr>
          </w:p>
        </w:tc>
        <w:tc>
          <w:tcPr>
            <w:tcW w:w="2574" w:type="dxa"/>
          </w:tcPr>
          <w:p w:rsidR="001B1358" w:rsidRPr="00CE1BAD" w:rsidRDefault="001B1358" w:rsidP="0096553E">
            <w:pPr>
              <w:widowControl w:val="0"/>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96553E">
            <w:pPr>
              <w:widowControl w:val="0"/>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96553E">
            <w:pPr>
              <w:widowControl w:val="0"/>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96553E">
            <w:pPr>
              <w:widowControl w:val="0"/>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96553E">
      <w:pPr>
        <w:widowControl w:val="0"/>
        <w:jc w:val="both"/>
        <w:rPr>
          <w:rFonts w:ascii="Tahoma" w:hAnsi="Tahoma" w:cs="Tahoma"/>
          <w:bCs/>
          <w:i/>
          <w:noProof/>
          <w:sz w:val="18"/>
          <w:szCs w:val="18"/>
        </w:rPr>
      </w:pPr>
    </w:p>
    <w:p w:rsidR="005E7F25" w:rsidRDefault="005E7F25"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1B1358" w:rsidRDefault="001B1358" w:rsidP="0096553E">
      <w:pPr>
        <w:widowControl w:val="0"/>
        <w:tabs>
          <w:tab w:val="left" w:pos="567"/>
          <w:tab w:val="num" w:pos="851"/>
          <w:tab w:val="left" w:pos="993"/>
        </w:tabs>
        <w:jc w:val="right"/>
        <w:rPr>
          <w:rFonts w:ascii="Tahoma" w:hAnsi="Tahoma" w:cs="Tahoma"/>
          <w:b/>
        </w:rPr>
      </w:pPr>
    </w:p>
    <w:p w:rsidR="0096553E" w:rsidRDefault="0096553E">
      <w:pPr>
        <w:rPr>
          <w:rFonts w:ascii="Tahoma" w:hAnsi="Tahoma" w:cs="Tahoma"/>
          <w:b/>
        </w:rPr>
      </w:pPr>
      <w:r>
        <w:rPr>
          <w:rFonts w:ascii="Tahoma" w:hAnsi="Tahoma" w:cs="Tahoma"/>
          <w:b/>
        </w:rPr>
        <w:br w:type="page"/>
      </w:r>
    </w:p>
    <w:p w:rsidR="002D67CD" w:rsidRDefault="002D67CD"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96553E">
      <w:pPr>
        <w:widowControl w:val="0"/>
        <w:jc w:val="both"/>
        <w:rPr>
          <w:rFonts w:ascii="Tahoma" w:hAnsi="Tahoma" w:cs="Tahoma"/>
        </w:rPr>
      </w:pPr>
      <w:r w:rsidRPr="00F64F75">
        <w:rPr>
          <w:rFonts w:ascii="Tahoma" w:hAnsi="Tahoma" w:cs="Tahoma"/>
        </w:rPr>
        <w:t xml:space="preserve">V zvezi z javnim naročilom </w:t>
      </w:r>
      <w:r w:rsidR="00182C17">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sidR="00182C17">
        <w:rPr>
          <w:rFonts w:ascii="Tahoma" w:hAnsi="Tahoma" w:cs="Tahoma"/>
          <w:b/>
        </w:rPr>
        <w:t>Obnova vodovoda na severnem delu Podsvetije</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96553E">
      <w:pPr>
        <w:widowControl w:val="0"/>
        <w:jc w:val="both"/>
      </w:pPr>
    </w:p>
    <w:p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96553E">
      <w:pPr>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Naziv</w:t>
            </w:r>
          </w:p>
        </w:tc>
        <w:tc>
          <w:tcPr>
            <w:tcW w:w="3685" w:type="dxa"/>
          </w:tcPr>
          <w:p w:rsidR="002D05E7" w:rsidRPr="00D07315" w:rsidRDefault="002D05E7" w:rsidP="0096553E">
            <w:pPr>
              <w:widowControl w:val="0"/>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96553E">
            <w:pPr>
              <w:widowControl w:val="0"/>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96553E">
            <w:pPr>
              <w:widowControl w:val="0"/>
              <w:jc w:val="both"/>
              <w:rPr>
                <w:rFonts w:ascii="Tahoma" w:hAnsi="Tahoma" w:cs="Tahoma"/>
                <w:b/>
              </w:rPr>
            </w:pPr>
          </w:p>
        </w:tc>
        <w:tc>
          <w:tcPr>
            <w:tcW w:w="3685" w:type="dxa"/>
          </w:tcPr>
          <w:p w:rsidR="002D05E7" w:rsidRPr="00D07315" w:rsidRDefault="002D05E7" w:rsidP="0096553E">
            <w:pPr>
              <w:widowControl w:val="0"/>
              <w:jc w:val="both"/>
              <w:rPr>
                <w:rFonts w:ascii="Tahoma" w:hAnsi="Tahoma" w:cs="Tahoma"/>
                <w:b/>
              </w:rPr>
            </w:pPr>
          </w:p>
        </w:tc>
        <w:tc>
          <w:tcPr>
            <w:tcW w:w="1843" w:type="dxa"/>
            <w:shd w:val="clear" w:color="auto" w:fill="auto"/>
          </w:tcPr>
          <w:p w:rsidR="002D05E7" w:rsidRPr="00D07315" w:rsidRDefault="002D05E7" w:rsidP="0096553E">
            <w:pPr>
              <w:widowControl w:val="0"/>
              <w:jc w:val="both"/>
              <w:rPr>
                <w:rFonts w:ascii="Tahoma" w:hAnsi="Tahoma" w:cs="Tahoma"/>
                <w:b/>
              </w:rPr>
            </w:pPr>
          </w:p>
        </w:tc>
      </w:tr>
    </w:tbl>
    <w:p w:rsidR="002D05E7" w:rsidRPr="00D07315" w:rsidRDefault="002D05E7" w:rsidP="0096553E">
      <w:pPr>
        <w:widowControl w:val="0"/>
        <w:jc w:val="both"/>
        <w:rPr>
          <w:rFonts w:ascii="Tahoma" w:hAnsi="Tahoma" w:cs="Tahoma"/>
          <w:b/>
        </w:rPr>
      </w:pPr>
    </w:p>
    <w:p w:rsidR="002D05E7" w:rsidRDefault="002D05E7" w:rsidP="0096553E">
      <w:pPr>
        <w:widowControl w:val="0"/>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4"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96553E">
            <w:pPr>
              <w:widowControl w:val="0"/>
              <w:jc w:val="both"/>
              <w:rPr>
                <w:rFonts w:ascii="Tahoma" w:hAnsi="Tahoma" w:cs="Tahoma"/>
                <w:b/>
              </w:rPr>
            </w:pPr>
          </w:p>
        </w:tc>
        <w:tc>
          <w:tcPr>
            <w:tcW w:w="3685" w:type="dxa"/>
            <w:shd w:val="clear" w:color="auto" w:fill="auto"/>
          </w:tcPr>
          <w:p w:rsidR="002D05E7" w:rsidRPr="00D07315" w:rsidRDefault="002D05E7" w:rsidP="0096553E">
            <w:pPr>
              <w:widowControl w:val="0"/>
              <w:jc w:val="both"/>
              <w:rPr>
                <w:rFonts w:ascii="Tahoma" w:hAnsi="Tahoma" w:cs="Tahoma"/>
                <w:b/>
              </w:rPr>
            </w:pPr>
          </w:p>
        </w:tc>
        <w:tc>
          <w:tcPr>
            <w:tcW w:w="1810" w:type="dxa"/>
            <w:shd w:val="clear" w:color="auto" w:fill="auto"/>
          </w:tcPr>
          <w:p w:rsidR="002D05E7" w:rsidRPr="00D07315" w:rsidRDefault="002D05E7" w:rsidP="0096553E">
            <w:pPr>
              <w:widowControl w:val="0"/>
              <w:jc w:val="both"/>
              <w:rPr>
                <w:rFonts w:ascii="Tahoma" w:hAnsi="Tahoma" w:cs="Tahoma"/>
                <w:b/>
              </w:rPr>
            </w:pPr>
          </w:p>
        </w:tc>
      </w:tr>
    </w:tbl>
    <w:p w:rsidR="002D05E7" w:rsidRDefault="002D05E7"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30311E" w:rsidRDefault="0030311E" w:rsidP="0096553E">
      <w:pPr>
        <w:widowControl w:val="0"/>
        <w:jc w:val="both"/>
        <w:rPr>
          <w:rFonts w:ascii="Tahoma" w:hAnsi="Tahoma" w:cs="Tahoma"/>
          <w:b/>
        </w:rPr>
      </w:pPr>
    </w:p>
    <w:p w:rsidR="002D05E7" w:rsidRDefault="002D05E7" w:rsidP="0096553E">
      <w:pPr>
        <w:widowControl w:val="0"/>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96553E">
      <w:pPr>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r w:rsidR="002D05E7" w:rsidRPr="00D07315" w:rsidTr="00DE3254">
        <w:tc>
          <w:tcPr>
            <w:tcW w:w="533" w:type="dxa"/>
            <w:shd w:val="clear" w:color="auto" w:fill="auto"/>
          </w:tcPr>
          <w:p w:rsidR="002D05E7" w:rsidRPr="00D07315" w:rsidRDefault="002D05E7" w:rsidP="0096553E">
            <w:pPr>
              <w:widowControl w:val="0"/>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96553E">
            <w:pPr>
              <w:widowControl w:val="0"/>
              <w:jc w:val="both"/>
              <w:rPr>
                <w:rFonts w:ascii="Tahoma" w:hAnsi="Tahoma" w:cs="Tahoma"/>
                <w:b/>
              </w:rPr>
            </w:pPr>
          </w:p>
        </w:tc>
        <w:tc>
          <w:tcPr>
            <w:tcW w:w="3657" w:type="dxa"/>
            <w:shd w:val="clear" w:color="auto" w:fill="auto"/>
          </w:tcPr>
          <w:p w:rsidR="002D05E7" w:rsidRPr="00D07315" w:rsidRDefault="002D05E7" w:rsidP="0096553E">
            <w:pPr>
              <w:widowControl w:val="0"/>
              <w:jc w:val="both"/>
              <w:rPr>
                <w:rFonts w:ascii="Tahoma" w:hAnsi="Tahoma" w:cs="Tahoma"/>
                <w:b/>
              </w:rPr>
            </w:pPr>
          </w:p>
        </w:tc>
        <w:tc>
          <w:tcPr>
            <w:tcW w:w="1865" w:type="dxa"/>
            <w:shd w:val="clear" w:color="auto" w:fill="auto"/>
          </w:tcPr>
          <w:p w:rsidR="002D05E7" w:rsidRPr="00D07315" w:rsidRDefault="002D05E7" w:rsidP="0096553E">
            <w:pPr>
              <w:widowControl w:val="0"/>
              <w:jc w:val="both"/>
              <w:rPr>
                <w:rFonts w:ascii="Tahoma" w:hAnsi="Tahoma" w:cs="Tahoma"/>
                <w:b/>
              </w:rPr>
            </w:pPr>
          </w:p>
        </w:tc>
      </w:tr>
    </w:tbl>
    <w:p w:rsidR="001B1358" w:rsidRDefault="001B1358" w:rsidP="0096553E">
      <w:pPr>
        <w:widowControl w:val="0"/>
        <w:jc w:val="both"/>
        <w:rPr>
          <w:rFonts w:ascii="Tahoma" w:hAnsi="Tahoma" w:cs="Tahoma"/>
        </w:rPr>
      </w:pPr>
    </w:p>
    <w:p w:rsidR="002D05E7" w:rsidRPr="00D07315" w:rsidRDefault="002D05E7" w:rsidP="0096553E">
      <w:pPr>
        <w:widowControl w:val="0"/>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96553E">
      <w:pPr>
        <w:widowControl w:val="0"/>
        <w:jc w:val="both"/>
        <w:rPr>
          <w:rFonts w:ascii="Tahoma" w:hAnsi="Tahoma" w:cs="Tahoma"/>
        </w:rPr>
      </w:pPr>
    </w:p>
    <w:p w:rsidR="002D05E7" w:rsidRPr="00D07315" w:rsidRDefault="002D05E7" w:rsidP="0096553E">
      <w:pPr>
        <w:widowControl w:val="0"/>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96553E">
      <w:pPr>
        <w:widowControl w:val="0"/>
        <w:jc w:val="both"/>
        <w:rPr>
          <w:rFonts w:ascii="Tahoma" w:hAnsi="Tahoma" w:cs="Tahoma"/>
          <w:b/>
        </w:rPr>
      </w:pPr>
    </w:p>
    <w:p w:rsidR="002D05E7" w:rsidRDefault="002D05E7" w:rsidP="0096553E">
      <w:pPr>
        <w:widowControl w:val="0"/>
        <w:jc w:val="both"/>
        <w:rPr>
          <w:rFonts w:ascii="Tahoma" w:hAnsi="Tahoma" w:cs="Tahoma"/>
          <w:i/>
          <w:u w:val="single"/>
        </w:rPr>
      </w:pPr>
    </w:p>
    <w:p w:rsidR="002D05E7" w:rsidRPr="0094287D" w:rsidRDefault="002D05E7" w:rsidP="0096553E">
      <w:pPr>
        <w:widowControl w:val="0"/>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p>
    <w:p w:rsidR="002D05E7" w:rsidRPr="00D07315" w:rsidRDefault="002D05E7" w:rsidP="0096553E">
      <w:pPr>
        <w:widowControl w:val="0"/>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96553E">
      <w:pPr>
        <w:widowControl w:val="0"/>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96553E">
      <w:pPr>
        <w:widowControl w:val="0"/>
        <w:tabs>
          <w:tab w:val="left" w:pos="284"/>
        </w:tabs>
        <w:jc w:val="both"/>
        <w:rPr>
          <w:rFonts w:ascii="Tahoma" w:hAnsi="Tahoma" w:cs="Tahoma"/>
        </w:rPr>
      </w:pPr>
    </w:p>
    <w:p w:rsidR="002D05E7" w:rsidRDefault="002D05E7" w:rsidP="0096553E">
      <w:pPr>
        <w:widowControl w:val="0"/>
        <w:tabs>
          <w:tab w:val="left" w:pos="284"/>
        </w:tabs>
        <w:jc w:val="both"/>
        <w:rPr>
          <w:rFonts w:ascii="Tahoma" w:hAnsi="Tahoma" w:cs="Tahoma"/>
        </w:rPr>
      </w:pPr>
    </w:p>
    <w:p w:rsidR="002D05E7" w:rsidRPr="00CE1BAD" w:rsidRDefault="002D05E7" w:rsidP="0096553E">
      <w:pPr>
        <w:widowControl w:val="0"/>
        <w:tabs>
          <w:tab w:val="left" w:pos="284"/>
        </w:tabs>
        <w:jc w:val="both"/>
        <w:rPr>
          <w:rFonts w:ascii="Tahoma" w:hAnsi="Tahoma" w:cs="Tahoma"/>
        </w:rPr>
      </w:pPr>
    </w:p>
    <w:p w:rsidR="002D05E7" w:rsidRPr="00CE1BAD" w:rsidRDefault="002D05E7" w:rsidP="008E187B">
      <w:pPr>
        <w:keepNext/>
        <w:tabs>
          <w:tab w:val="left" w:pos="284"/>
        </w:tabs>
        <w:jc w:val="both"/>
        <w:rPr>
          <w:rFonts w:ascii="Tahoma" w:hAnsi="Tahoma" w:cs="Tahoma"/>
        </w:rPr>
      </w:pPr>
    </w:p>
    <w:p w:rsidR="002D05E7" w:rsidRPr="00CE1BAD" w:rsidRDefault="002D05E7" w:rsidP="0096553E">
      <w:pPr>
        <w:widowControl w:val="0"/>
        <w:tabs>
          <w:tab w:val="left" w:pos="284"/>
        </w:tabs>
        <w:jc w:val="both"/>
        <w:rPr>
          <w:rFonts w:ascii="Tahoma" w:hAnsi="Tahoma" w:cs="Tahoma"/>
        </w:rPr>
      </w:pPr>
    </w:p>
    <w:p w:rsidR="001B1358" w:rsidRPr="00312FB5" w:rsidRDefault="001B1358" w:rsidP="0096553E">
      <w:pPr>
        <w:widowControl w:val="0"/>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96553E">
      <w:pPr>
        <w:widowControl w:val="0"/>
        <w:tabs>
          <w:tab w:val="left" w:pos="284"/>
        </w:tabs>
        <w:jc w:val="both"/>
        <w:rPr>
          <w:rFonts w:ascii="Tahoma" w:hAnsi="Tahoma" w:cs="Tahoma"/>
        </w:rPr>
      </w:pPr>
    </w:p>
    <w:p w:rsidR="001B1358" w:rsidRDefault="001B1358" w:rsidP="0096553E">
      <w:pPr>
        <w:widowControl w:val="0"/>
        <w:tabs>
          <w:tab w:val="left" w:pos="284"/>
        </w:tabs>
        <w:jc w:val="both"/>
        <w:rPr>
          <w:rFonts w:ascii="Tahoma" w:hAnsi="Tahoma" w:cs="Tahoma"/>
        </w:rPr>
      </w:pPr>
    </w:p>
    <w:p w:rsidR="001B1358" w:rsidRPr="00D15DC5" w:rsidRDefault="001B1358" w:rsidP="0096553E">
      <w:pPr>
        <w:widowControl w:val="0"/>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4"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2D67CD" w:rsidRDefault="002D67CD"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182C17" w:rsidP="008E187B">
      <w:pPr>
        <w:keepNext/>
        <w:jc w:val="both"/>
        <w:rPr>
          <w:rFonts w:ascii="Tahoma" w:hAnsi="Tahoma" w:cs="Tahoma"/>
        </w:rPr>
      </w:pPr>
      <w:r>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Pr>
          <w:rFonts w:ascii="Tahoma" w:hAnsi="Tahoma" w:cs="Tahoma"/>
          <w:b/>
        </w:rPr>
        <w:t>Obnova vodovoda na severnem delu Podsvetije</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8E187B">
      <w:pPr>
        <w:keepNext/>
        <w:jc w:val="both"/>
        <w:rPr>
          <w:rFonts w:ascii="Tahoma" w:hAnsi="Tahoma" w:cs="Tahoma"/>
        </w:rPr>
      </w:pPr>
    </w:p>
    <w:p w:rsidR="001B1358" w:rsidRDefault="001B1358" w:rsidP="008E187B">
      <w:pPr>
        <w:keepNext/>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8E187B">
      <w:pPr>
        <w:keepNext/>
        <w:jc w:val="center"/>
        <w:rPr>
          <w:rFonts w:ascii="Tahoma" w:hAnsi="Tahoma" w:cs="Tahoma"/>
          <w:b/>
        </w:rPr>
      </w:pPr>
    </w:p>
    <w:p w:rsidR="001B1358" w:rsidRPr="00422D72" w:rsidRDefault="001B1358" w:rsidP="0096553E">
      <w:pPr>
        <w:widowControl w:val="0"/>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182C17">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sidR="00182C17">
        <w:rPr>
          <w:rFonts w:ascii="Tahoma" w:hAnsi="Tahoma" w:cs="Tahoma"/>
          <w:b/>
        </w:rPr>
        <w:t>Obnova vodovoda na severnem delu Podsvetije</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96553E">
      <w:pPr>
        <w:widowControl w:val="0"/>
        <w:jc w:val="both"/>
        <w:rPr>
          <w:rFonts w:ascii="Tahoma" w:hAnsi="Tahoma" w:cs="Tahoma"/>
        </w:rPr>
      </w:pPr>
    </w:p>
    <w:p w:rsidR="001B1358" w:rsidRDefault="001B1358" w:rsidP="0096553E">
      <w:pPr>
        <w:widowControl w:val="0"/>
        <w:jc w:val="both"/>
        <w:rPr>
          <w:rFonts w:ascii="Tahoma" w:hAnsi="Tahoma" w:cs="Tahoma"/>
        </w:rPr>
      </w:pPr>
    </w:p>
    <w:p w:rsidR="001B1358" w:rsidRPr="00EF589E" w:rsidRDefault="001B1358" w:rsidP="0096553E">
      <w:pPr>
        <w:widowControl w:val="0"/>
        <w:jc w:val="both"/>
        <w:rPr>
          <w:rFonts w:ascii="Tahoma" w:hAnsi="Tahoma" w:cs="Tahoma"/>
        </w:rPr>
      </w:pPr>
    </w:p>
    <w:p w:rsidR="001B1358" w:rsidRPr="00EF589E" w:rsidRDefault="001B1358" w:rsidP="0096553E">
      <w:pPr>
        <w:widowControl w:val="0"/>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96553E">
            <w:pPr>
              <w:widowControl w:val="0"/>
              <w:jc w:val="both"/>
              <w:rPr>
                <w:rFonts w:ascii="Tahoma" w:hAnsi="Tahoma" w:cs="Tahoma"/>
                <w:snapToGrid w:val="0"/>
              </w:rPr>
            </w:pPr>
          </w:p>
        </w:tc>
        <w:tc>
          <w:tcPr>
            <w:tcW w:w="2977" w:type="dxa"/>
          </w:tcPr>
          <w:p w:rsidR="001B1358" w:rsidRPr="00EF589E" w:rsidRDefault="001B1358" w:rsidP="0096553E">
            <w:pPr>
              <w:widowControl w:val="0"/>
              <w:jc w:val="both"/>
              <w:rPr>
                <w:rFonts w:ascii="Tahoma" w:hAnsi="Tahoma" w:cs="Tahoma"/>
                <w:snapToGrid w:val="0"/>
              </w:rPr>
            </w:pPr>
          </w:p>
        </w:tc>
        <w:tc>
          <w:tcPr>
            <w:tcW w:w="3119" w:type="dxa"/>
            <w:tcBorders>
              <w:bottom w:val="single" w:sz="4" w:space="0" w:color="auto"/>
            </w:tcBorders>
          </w:tcPr>
          <w:p w:rsidR="001B1358" w:rsidRPr="00EF589E" w:rsidRDefault="001B1358" w:rsidP="0096553E">
            <w:pPr>
              <w:widowControl w:val="0"/>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96553E">
            <w:pPr>
              <w:widowControl w:val="0"/>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96553E">
            <w:pPr>
              <w:widowControl w:val="0"/>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96553E">
            <w:pPr>
              <w:widowControl w:val="0"/>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jc w:val="both"/>
        <w:rPr>
          <w:rFonts w:ascii="Tahoma" w:hAnsi="Tahoma" w:cs="Tahoma"/>
          <w:bCs/>
          <w:i/>
          <w:noProof/>
          <w:sz w:val="18"/>
          <w:szCs w:val="18"/>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b/>
          <w:i/>
          <w:sz w:val="18"/>
          <w:szCs w:val="22"/>
          <w:lang w:eastAsia="ar-SA"/>
        </w:rPr>
      </w:pPr>
    </w:p>
    <w:p w:rsidR="001B1358"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96553E">
      <w:pPr>
        <w:widowControl w:val="0"/>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96553E">
      <w:pPr>
        <w:widowControl w:val="0"/>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182C17" w:rsidP="008E187B">
      <w:pPr>
        <w:keepNext/>
        <w:jc w:val="both"/>
        <w:rPr>
          <w:rFonts w:ascii="Tahoma" w:hAnsi="Tahoma" w:cs="Tahoma"/>
        </w:rPr>
      </w:pPr>
      <w:r>
        <w:rPr>
          <w:rFonts w:ascii="Tahoma" w:hAnsi="Tahoma" w:cs="Tahoma"/>
          <w:b/>
        </w:rPr>
        <w:t>VKS-140</w:t>
      </w:r>
      <w:r w:rsidR="00C109DB">
        <w:rPr>
          <w:rFonts w:ascii="Tahoma" w:hAnsi="Tahoma" w:cs="Tahoma"/>
          <w:b/>
        </w:rPr>
        <w:t>/20</w:t>
      </w:r>
      <w:r w:rsidR="008D5102" w:rsidRPr="008D5102">
        <w:rPr>
          <w:rFonts w:ascii="Tahoma" w:hAnsi="Tahoma" w:cs="Tahoma"/>
          <w:b/>
        </w:rPr>
        <w:t xml:space="preserve">– </w:t>
      </w:r>
      <w:r>
        <w:rPr>
          <w:rFonts w:ascii="Tahoma" w:hAnsi="Tahoma" w:cs="Tahoma"/>
          <w:b/>
        </w:rPr>
        <w:t>Obnova vodovoda na severnem delu Podsvetije</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4D2DB8" w:rsidRDefault="004D2DB8" w:rsidP="008E187B">
      <w:pPr>
        <w:keepNext/>
        <w:jc w:val="both"/>
        <w:rPr>
          <w:rFonts w:ascii="Tahoma" w:hAnsi="Tahoma" w:cs="Tahoma"/>
        </w:rPr>
      </w:pPr>
    </w:p>
    <w:p w:rsidR="00504187" w:rsidRDefault="00504187" w:rsidP="008E187B">
      <w:pPr>
        <w:keepNext/>
        <w:jc w:val="both"/>
        <w:rPr>
          <w:rFonts w:ascii="Tahoma" w:hAnsi="Tahoma" w:cs="Tahoma"/>
        </w:rPr>
      </w:pPr>
    </w:p>
    <w:p w:rsidR="004D2DB8" w:rsidRDefault="004D2DB8" w:rsidP="008E187B">
      <w:pPr>
        <w:keepNext/>
        <w:jc w:val="both"/>
        <w:rPr>
          <w:rFonts w:ascii="Tahoma" w:hAnsi="Tahoma" w:cs="Tahoma"/>
        </w:rPr>
      </w:pPr>
    </w:p>
    <w:p w:rsidR="002D67CD" w:rsidRDefault="002D67CD" w:rsidP="008E187B">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rPr>
                <w:rFonts w:ascii="Tahoma" w:hAnsi="Tahoma" w:cs="Tahoma"/>
              </w:rPr>
            </w:pPr>
            <w:r w:rsidRPr="00E938DF">
              <w:rPr>
                <w:rFonts w:ascii="Tahoma" w:hAnsi="Tahoma" w:cs="Tahoma"/>
              </w:rPr>
              <w:t xml:space="preserve">SEZNAM REFERENC </w:t>
            </w:r>
            <w:r>
              <w:rPr>
                <w:rFonts w:ascii="Tahoma" w:hAnsi="Tahoma" w:cs="Tahoma"/>
              </w:rPr>
              <w:t>- PONUDNIK</w:t>
            </w: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96553E">
            <w:pPr>
              <w:keepNext/>
              <w:rPr>
                <w:rFonts w:ascii="Tahoma" w:hAnsi="Tahoma" w:cs="Tahoma"/>
                <w:b/>
                <w:i/>
              </w:rPr>
            </w:pPr>
            <w:r>
              <w:rPr>
                <w:rFonts w:ascii="Tahoma" w:hAnsi="Tahoma" w:cs="Tahoma"/>
                <w:b/>
                <w:i/>
              </w:rPr>
              <w:t>5</w:t>
            </w:r>
          </w:p>
        </w:tc>
      </w:tr>
    </w:tbl>
    <w:p w:rsidR="007779B6" w:rsidRPr="00E938DF" w:rsidRDefault="007779B6" w:rsidP="008E187B">
      <w:pPr>
        <w:keepNext/>
        <w:rPr>
          <w:rFonts w:ascii="Tahoma" w:hAnsi="Tahoma" w:cs="Tahoma"/>
          <w:i/>
          <w:sz w:val="22"/>
        </w:rPr>
      </w:pP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w:t>
      </w:r>
    </w:p>
    <w:p w:rsidR="007779B6" w:rsidRPr="00E938DF" w:rsidRDefault="007779B6" w:rsidP="008E187B">
      <w:pPr>
        <w:keepNext/>
        <w:jc w:val="right"/>
        <w:rPr>
          <w:rFonts w:ascii="Tahoma" w:hAnsi="Tahoma" w:cs="Tahoma"/>
          <w:i/>
          <w:sz w:val="18"/>
          <w:szCs w:val="18"/>
        </w:rPr>
      </w:pPr>
      <w:r w:rsidRPr="00E938DF">
        <w:rPr>
          <w:rFonts w:ascii="Tahoma" w:hAnsi="Tahoma" w:cs="Tahoma"/>
          <w:i/>
          <w:sz w:val="18"/>
          <w:szCs w:val="18"/>
        </w:rPr>
        <w:t>(št. izvoda / št. vseh izvodov)</w:t>
      </w:r>
    </w:p>
    <w:p w:rsidR="007779B6" w:rsidRPr="00E938DF" w:rsidRDefault="007779B6" w:rsidP="008E187B">
      <w:pPr>
        <w:keepNext/>
        <w:jc w:val="right"/>
        <w:rPr>
          <w:rFonts w:ascii="Tahoma" w:hAnsi="Tahoma" w:cs="Tahoma"/>
          <w:b/>
          <w:i/>
          <w:sz w:val="24"/>
        </w:rPr>
      </w:pPr>
    </w:p>
    <w:p w:rsidR="007779B6" w:rsidRPr="00E938DF" w:rsidRDefault="007779B6" w:rsidP="008E187B">
      <w:pPr>
        <w:keepNext/>
        <w:tabs>
          <w:tab w:val="left" w:pos="0"/>
        </w:tabs>
        <w:jc w:val="center"/>
        <w:rPr>
          <w:rFonts w:ascii="Tahoma" w:hAnsi="Tahoma" w:cs="Tahoma"/>
          <w:b/>
          <w:sz w:val="22"/>
        </w:rPr>
      </w:pPr>
      <w:r w:rsidRPr="00E938DF">
        <w:rPr>
          <w:rFonts w:ascii="Tahoma" w:hAnsi="Tahoma" w:cs="Tahoma"/>
          <w:b/>
          <w:sz w:val="22"/>
        </w:rPr>
        <w:t>Seznam referenčnih del oziroma uspešno izvedenih poslov ponudnika</w:t>
      </w:r>
    </w:p>
    <w:p w:rsidR="007779B6" w:rsidRPr="00E938DF" w:rsidRDefault="007779B6" w:rsidP="008E187B">
      <w:pPr>
        <w:keepNext/>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7779B6" w:rsidRPr="00E938DF" w:rsidTr="00220F7D">
        <w:trPr>
          <w:trHeight w:val="482"/>
        </w:trPr>
        <w:tc>
          <w:tcPr>
            <w:tcW w:w="496" w:type="dxa"/>
            <w:tcBorders>
              <w:top w:val="single" w:sz="2" w:space="0" w:color="auto"/>
              <w:left w:val="single" w:sz="2" w:space="0" w:color="auto"/>
              <w:bottom w:val="single" w:sz="12" w:space="0" w:color="auto"/>
              <w:right w:val="single" w:sz="2" w:space="0" w:color="auto"/>
            </w:tcBorders>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 xml:space="preserve">Predmet reference – </w:t>
            </w:r>
          </w:p>
          <w:p w:rsidR="007779B6" w:rsidRPr="00E938DF" w:rsidRDefault="007779B6" w:rsidP="008E187B">
            <w:pPr>
              <w:keepNext/>
              <w:tabs>
                <w:tab w:val="left" w:pos="567"/>
                <w:tab w:val="num" w:pos="851"/>
                <w:tab w:val="left" w:pos="993"/>
              </w:tabs>
              <w:jc w:val="center"/>
              <w:rPr>
                <w:rFonts w:ascii="Tahoma" w:hAnsi="Tahoma" w:cs="Tahoma"/>
                <w:sz w:val="18"/>
              </w:rPr>
            </w:pPr>
            <w:r w:rsidRPr="00E938DF">
              <w:rPr>
                <w:rFonts w:ascii="Tahoma" w:hAnsi="Tahoma" w:cs="Tahoma"/>
                <w:sz w:val="18"/>
              </w:rPr>
              <w:t>izvedene gradnje/storitve</w:t>
            </w:r>
          </w:p>
        </w:tc>
      </w:tr>
      <w:tr w:rsidR="007779B6" w:rsidRPr="00E938DF" w:rsidTr="00220F7D">
        <w:trPr>
          <w:trHeight w:val="780"/>
        </w:trPr>
        <w:tc>
          <w:tcPr>
            <w:tcW w:w="496" w:type="dxa"/>
            <w:tcBorders>
              <w:top w:val="nil"/>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sz w:val="12"/>
                <w:szCs w:val="12"/>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jc w:val="cente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r w:rsidR="007779B6" w:rsidRPr="00E938DF" w:rsidTr="00220F7D">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7779B6" w:rsidRPr="00E938DF" w:rsidRDefault="007779B6" w:rsidP="008E187B">
            <w:pPr>
              <w:keepNext/>
              <w:tabs>
                <w:tab w:val="left" w:pos="567"/>
                <w:tab w:val="num" w:pos="851"/>
                <w:tab w:val="left" w:pos="993"/>
              </w:tabs>
              <w:jc w:val="center"/>
              <w:rPr>
                <w:rFonts w:ascii="Tahoma" w:hAnsi="Tahoma" w:cs="Tahoma"/>
                <w:sz w:val="22"/>
              </w:rPr>
            </w:pPr>
            <w:r w:rsidRPr="00E938DF">
              <w:rPr>
                <w:rFonts w:ascii="Tahoma" w:hAnsi="Tahoma" w:cs="Tahoma"/>
                <w:sz w:val="22"/>
              </w:rPr>
              <w:t>10.</w:t>
            </w:r>
          </w:p>
        </w:tc>
        <w:tc>
          <w:tcPr>
            <w:tcW w:w="850" w:type="dxa"/>
            <w:tcBorders>
              <w:top w:val="single" w:sz="4" w:space="0" w:color="auto"/>
              <w:left w:val="single" w:sz="4" w:space="0" w:color="auto"/>
              <w:bottom w:val="single" w:sz="4" w:space="0" w:color="auto"/>
              <w:right w:val="single" w:sz="4" w:space="0" w:color="auto"/>
            </w:tcBorders>
            <w:vAlign w:val="center"/>
          </w:tcPr>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DA</w:t>
            </w:r>
          </w:p>
          <w:p w:rsidR="007779B6" w:rsidRPr="00E938DF" w:rsidRDefault="007779B6" w:rsidP="008E187B">
            <w:pPr>
              <w:keepNext/>
              <w:tabs>
                <w:tab w:val="left" w:pos="567"/>
                <w:tab w:val="num" w:pos="851"/>
                <w:tab w:val="left" w:pos="993"/>
              </w:tabs>
              <w:jc w:val="center"/>
              <w:rPr>
                <w:rFonts w:ascii="Tahoma" w:hAnsi="Tahoma" w:cs="Tahoma"/>
                <w:sz w:val="12"/>
                <w:szCs w:val="12"/>
              </w:rPr>
            </w:pPr>
          </w:p>
          <w:p w:rsidR="007779B6" w:rsidRPr="00E938DF" w:rsidRDefault="007779B6" w:rsidP="008E187B">
            <w:pPr>
              <w:keepNext/>
              <w:tabs>
                <w:tab w:val="left" w:pos="567"/>
                <w:tab w:val="num" w:pos="851"/>
                <w:tab w:val="left" w:pos="993"/>
              </w:tabs>
              <w:jc w:val="center"/>
              <w:rPr>
                <w:rFonts w:ascii="Tahoma" w:hAnsi="Tahoma" w:cs="Tahoma"/>
              </w:rPr>
            </w:pPr>
            <w:r w:rsidRPr="00E938DF">
              <w:rPr>
                <w:rFonts w:ascii="Tahoma" w:hAnsi="Tahoma" w:cs="Tahoma"/>
              </w:rPr>
              <w:t>NE</w:t>
            </w:r>
          </w:p>
        </w:tc>
        <w:tc>
          <w:tcPr>
            <w:tcW w:w="4605"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rsidR="007779B6" w:rsidRPr="00E938DF" w:rsidRDefault="007779B6" w:rsidP="008E187B">
            <w:pPr>
              <w:keepNext/>
              <w:tabs>
                <w:tab w:val="left" w:pos="567"/>
                <w:tab w:val="num" w:pos="851"/>
                <w:tab w:val="left" w:pos="993"/>
              </w:tabs>
              <w:rPr>
                <w:rFonts w:ascii="Tahoma" w:hAnsi="Tahoma" w:cs="Tahoma"/>
              </w:rPr>
            </w:pPr>
          </w:p>
        </w:tc>
      </w:tr>
    </w:tbl>
    <w:p w:rsidR="007779B6" w:rsidRPr="00E938DF" w:rsidRDefault="007779B6" w:rsidP="008E187B">
      <w:pPr>
        <w:keepNext/>
        <w:jc w:val="both"/>
        <w:rPr>
          <w:rFonts w:ascii="Tahoma" w:hAnsi="Tahoma" w:cs="Tahoma"/>
          <w:sz w:val="18"/>
          <w:szCs w:val="18"/>
        </w:rPr>
      </w:pPr>
    </w:p>
    <w:p w:rsidR="007779B6" w:rsidRPr="00E938DF" w:rsidRDefault="007779B6" w:rsidP="008E187B">
      <w:pPr>
        <w:keepNext/>
        <w:jc w:val="both"/>
        <w:rPr>
          <w:rFonts w:ascii="Tahoma" w:hAnsi="Tahoma" w:cs="Tahoma"/>
          <w:sz w:val="18"/>
          <w:szCs w:val="18"/>
        </w:rPr>
      </w:pPr>
      <w:r w:rsidRPr="00E938DF">
        <w:rPr>
          <w:rFonts w:ascii="Tahoma" w:hAnsi="Tahoma" w:cs="Tahoma"/>
          <w:sz w:val="18"/>
          <w:szCs w:val="18"/>
        </w:rPr>
        <w:t>Opomba: Ponudniki naj navedejo samo dela, s katerimi dokazujejo tehnično/kadrovsko sposobnost (reference).</w:t>
      </w: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tabs>
          <w:tab w:val="left" w:pos="567"/>
          <w:tab w:val="num" w:pos="851"/>
          <w:tab w:val="left" w:pos="993"/>
        </w:tabs>
        <w:rPr>
          <w:rFonts w:ascii="Tahoma" w:hAnsi="Tahoma" w:cs="Tahoma"/>
          <w:sz w:val="22"/>
        </w:rPr>
      </w:pPr>
    </w:p>
    <w:p w:rsidR="007779B6" w:rsidRPr="00E938DF" w:rsidRDefault="007779B6" w:rsidP="008E187B">
      <w:pPr>
        <w:keepNext/>
        <w:jc w:val="both"/>
        <w:rPr>
          <w:rFonts w:ascii="Tahoma" w:hAnsi="Tahoma" w:cs="Tahoma"/>
        </w:rPr>
      </w:pPr>
      <w:r w:rsidRPr="00E938DF">
        <w:rPr>
          <w:rFonts w:ascii="Tahoma" w:hAnsi="Tahoma" w:cs="Tahoma"/>
        </w:rPr>
        <w:t>Datum:</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Žig:</w:t>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r>
      <w:r w:rsidRPr="00E938DF">
        <w:rPr>
          <w:rFonts w:ascii="Tahoma" w:hAnsi="Tahoma" w:cs="Tahoma"/>
        </w:rPr>
        <w:tab/>
        <w:t>Podpis:</w:t>
      </w: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p>
    <w:p w:rsidR="007779B6" w:rsidRPr="00E938DF" w:rsidRDefault="007779B6" w:rsidP="008E187B">
      <w:pPr>
        <w:keepNext/>
        <w:jc w:val="both"/>
        <w:rPr>
          <w:rFonts w:ascii="Tahoma" w:hAnsi="Tahoma" w:cs="Tahoma"/>
          <w:i/>
          <w:sz w:val="18"/>
          <w:szCs w:val="18"/>
        </w:rPr>
      </w:pPr>
      <w:r w:rsidRPr="00E938DF">
        <w:rPr>
          <w:rFonts w:ascii="Tahoma" w:hAnsi="Tahoma" w:cs="Tahoma"/>
          <w:b/>
          <w:i/>
          <w:sz w:val="18"/>
          <w:szCs w:val="18"/>
        </w:rPr>
        <w:t>Opomba</w:t>
      </w:r>
      <w:r w:rsidRPr="00E938DF">
        <w:rPr>
          <w:rFonts w:ascii="Tahoma" w:hAnsi="Tahoma" w:cs="Tahoma"/>
          <w:i/>
          <w:sz w:val="18"/>
          <w:szCs w:val="18"/>
        </w:rPr>
        <w:t>: Obrazec se po potrebi fotokopira.</w:t>
      </w: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tabs>
          <w:tab w:val="left" w:pos="284"/>
        </w:tabs>
        <w:jc w:val="center"/>
        <w:rPr>
          <w:rFonts w:ascii="Tahoma" w:hAnsi="Tahoma" w:cs="Tahoma"/>
        </w:rPr>
      </w:pPr>
    </w:p>
    <w:p w:rsidR="007779B6" w:rsidRPr="00E938DF" w:rsidRDefault="007779B6" w:rsidP="008E187B">
      <w:pPr>
        <w:keepNext/>
      </w:pPr>
    </w:p>
    <w:p w:rsidR="007779B6" w:rsidRDefault="007779B6" w:rsidP="008E187B">
      <w:pPr>
        <w:keepNext/>
      </w:pPr>
      <w:r w:rsidRPr="00E938DF">
        <w:br w:type="page"/>
      </w:r>
    </w:p>
    <w:p w:rsidR="007779B6" w:rsidRPr="00E938DF" w:rsidRDefault="007779B6" w:rsidP="008E187B">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79B6" w:rsidRPr="00E938DF" w:rsidTr="00220F7D">
        <w:tc>
          <w:tcPr>
            <w:tcW w:w="600" w:type="dxa"/>
            <w:tcBorders>
              <w:top w:val="single" w:sz="4" w:space="0" w:color="auto"/>
              <w:left w:val="single" w:sz="4" w:space="0" w:color="auto"/>
              <w:bottom w:val="single" w:sz="4" w:space="0" w:color="auto"/>
              <w:right w:val="nil"/>
            </w:tcBorders>
          </w:tcPr>
          <w:p w:rsidR="007779B6" w:rsidRPr="00E938DF" w:rsidRDefault="007779B6" w:rsidP="008E187B">
            <w:pPr>
              <w:keepNext/>
              <w:jc w:val="right"/>
              <w:rPr>
                <w:rFonts w:ascii="Tahoma" w:hAnsi="Tahoma" w:cs="Tahoma"/>
              </w:rPr>
            </w:pPr>
            <w:r w:rsidRPr="00E938DF">
              <w:br w:type="page"/>
            </w:r>
            <w:r w:rsidRPr="00E938DF">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7779B6" w:rsidRPr="00E938DF" w:rsidRDefault="007779B6" w:rsidP="008E187B">
            <w:pPr>
              <w:keepNext/>
              <w:jc w:val="center"/>
              <w:rPr>
                <w:rFonts w:ascii="Tahoma" w:hAnsi="Tahoma" w:cs="Tahoma"/>
              </w:rPr>
            </w:pPr>
            <w:r w:rsidRPr="00E938DF">
              <w:rPr>
                <w:rFonts w:ascii="Tahoma" w:hAnsi="Tahoma" w:cs="Tahoma"/>
              </w:rPr>
              <w:t>POTRDITEV REFERENC S STRANI POSAMEZNIH NAROČNIKOV –</w:t>
            </w:r>
            <w:r>
              <w:rPr>
                <w:rFonts w:ascii="Tahoma" w:hAnsi="Tahoma" w:cs="Tahoma"/>
              </w:rPr>
              <w:t xml:space="preserve"> PONUDNIK</w:t>
            </w:r>
          </w:p>
          <w:p w:rsidR="007779B6" w:rsidRPr="00E938DF" w:rsidRDefault="007779B6" w:rsidP="008E187B">
            <w:pPr>
              <w:keepNext/>
              <w:jc w:val="center"/>
              <w:rPr>
                <w:rFonts w:ascii="Tahoma" w:hAnsi="Tahoma" w:cs="Tahoma"/>
                <w:b/>
              </w:rPr>
            </w:pPr>
          </w:p>
        </w:tc>
        <w:tc>
          <w:tcPr>
            <w:tcW w:w="912" w:type="dxa"/>
            <w:tcBorders>
              <w:top w:val="single" w:sz="4" w:space="0" w:color="auto"/>
              <w:left w:val="single" w:sz="4" w:space="0" w:color="808080"/>
              <w:bottom w:val="single" w:sz="4" w:space="0" w:color="auto"/>
              <w:right w:val="nil"/>
            </w:tcBorders>
            <w:hideMark/>
          </w:tcPr>
          <w:p w:rsidR="007779B6" w:rsidRPr="00E938DF" w:rsidRDefault="007779B6"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7779B6" w:rsidRPr="00E938DF" w:rsidRDefault="007779B6" w:rsidP="0096553E">
            <w:pPr>
              <w:keepNext/>
              <w:rPr>
                <w:rFonts w:ascii="Tahoma" w:hAnsi="Tahoma" w:cs="Tahoma"/>
                <w:b/>
                <w:i/>
              </w:rPr>
            </w:pPr>
            <w:r>
              <w:rPr>
                <w:rFonts w:ascii="Tahoma" w:hAnsi="Tahoma" w:cs="Tahoma"/>
                <w:b/>
                <w:i/>
              </w:rPr>
              <w:t>6</w:t>
            </w:r>
          </w:p>
        </w:tc>
      </w:tr>
    </w:tbl>
    <w:p w:rsidR="007779B6" w:rsidRPr="00E938DF" w:rsidRDefault="007779B6" w:rsidP="00E36FC0">
      <w:pPr>
        <w:widowControl w:val="0"/>
        <w:tabs>
          <w:tab w:val="left" w:pos="993"/>
        </w:tabs>
        <w:ind w:left="993" w:hanging="993"/>
        <w:rPr>
          <w:rFonts w:ascii="Tahoma" w:hAnsi="Tahoma" w:cs="Tahoma"/>
          <w:b/>
          <w:sz w:val="18"/>
        </w:rPr>
      </w:pPr>
      <w:r w:rsidRPr="00E938DF">
        <w:rPr>
          <w:rFonts w:ascii="Tahoma" w:hAnsi="Tahoma" w:cs="Tahoma"/>
          <w:b/>
          <w:sz w:val="18"/>
        </w:rPr>
        <w:t>IZPOLNI PONUDNIK!!!!!!</w:t>
      </w:r>
    </w:p>
    <w:p w:rsidR="007779B6" w:rsidRPr="00E938DF" w:rsidRDefault="007779B6" w:rsidP="00E36FC0">
      <w:pPr>
        <w:widowControl w:val="0"/>
        <w:rPr>
          <w:rFonts w:ascii="Tahoma" w:hAnsi="Tahoma" w:cs="Tahoma"/>
          <w:sz w:val="16"/>
        </w:rPr>
      </w:pPr>
    </w:p>
    <w:p w:rsidR="007779B6" w:rsidRPr="00E938DF" w:rsidRDefault="007779B6" w:rsidP="00E36FC0">
      <w:pPr>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7779B6" w:rsidRPr="00E938DF" w:rsidRDefault="007779B6" w:rsidP="00E36FC0">
      <w:pPr>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7779B6" w:rsidRPr="00E938DF" w:rsidTr="00220F7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Izvajalec:</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ind w:right="-106"/>
              <w:rPr>
                <w:rFonts w:ascii="Tahoma" w:hAnsi="Tahoma" w:cs="Tahoma"/>
              </w:rPr>
            </w:pPr>
            <w:r w:rsidRPr="00E938DF">
              <w:rPr>
                <w:rFonts w:ascii="Tahoma" w:hAnsi="Tahoma" w:cs="Tahoma"/>
              </w:rPr>
              <w:t>Mesec in leto oziroma obdobje izvajanja referenčnih storitev (</w:t>
            </w:r>
            <w:r w:rsidRPr="00E938DF">
              <w:rPr>
                <w:rFonts w:ascii="Tahoma" w:hAnsi="Tahoma" w:cs="Tahoma"/>
                <w:b/>
                <w:u w:val="single"/>
              </w:rPr>
              <w:t>od-do</w:t>
            </w:r>
            <w:r w:rsidRPr="00E938DF">
              <w:rPr>
                <w:rFonts w:ascii="Tahoma" w:hAnsi="Tahoma" w:cs="Tahoma"/>
              </w:rPr>
              <w:t>):</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7779B6" w:rsidRPr="00E938DF" w:rsidRDefault="007779B6" w:rsidP="00E36FC0">
            <w:pPr>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jc w:val="both"/>
              <w:rPr>
                <w:rFonts w:ascii="Tahoma" w:hAnsi="Tahoma" w:cs="Tahoma"/>
              </w:rPr>
            </w:pPr>
          </w:p>
          <w:p w:rsidR="007779B6" w:rsidRPr="00E938DF" w:rsidRDefault="007779B6" w:rsidP="00E36FC0">
            <w:pPr>
              <w:widowControl w:val="0"/>
              <w:jc w:val="both"/>
              <w:rPr>
                <w:rFonts w:ascii="Tahoma" w:hAnsi="Tahoma" w:cs="Tahoma"/>
              </w:rPr>
            </w:pPr>
          </w:p>
        </w:tc>
      </w:tr>
      <w:tr w:rsidR="007779B6" w:rsidRPr="00E938DF" w:rsidTr="00220F7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779B6" w:rsidRPr="00E938DF" w:rsidRDefault="007779B6" w:rsidP="00E36FC0">
            <w:pPr>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jc w:val="both"/>
              <w:rPr>
                <w:rFonts w:ascii="Tahoma" w:hAnsi="Tahoma" w:cs="Tahoma"/>
              </w:rPr>
            </w:pPr>
          </w:p>
        </w:tc>
      </w:tr>
      <w:tr w:rsidR="007779B6" w:rsidRPr="00E938DF" w:rsidTr="00220F7D">
        <w:trPr>
          <w:trHeight w:val="1123"/>
        </w:trPr>
        <w:tc>
          <w:tcPr>
            <w:tcW w:w="3546" w:type="dxa"/>
            <w:vMerge w:val="restart"/>
            <w:tcBorders>
              <w:top w:val="single" w:sz="2" w:space="0" w:color="auto"/>
              <w:left w:val="single" w:sz="2" w:space="0" w:color="auto"/>
              <w:right w:val="single" w:sz="2" w:space="0" w:color="auto"/>
            </w:tcBorders>
            <w:vAlign w:val="center"/>
          </w:tcPr>
          <w:p w:rsidR="007779B6" w:rsidRPr="00E938DF" w:rsidRDefault="007779B6" w:rsidP="00182C17">
            <w:pPr>
              <w:widowControl w:val="0"/>
              <w:spacing w:beforeLines="40" w:before="96" w:afterLines="40" w:after="96"/>
              <w:rPr>
                <w:rFonts w:ascii="Tahoma" w:hAnsi="Tahoma" w:cs="Tahoma"/>
              </w:rPr>
            </w:pPr>
            <w:r>
              <w:rPr>
                <w:rFonts w:ascii="Tahoma" w:hAnsi="Tahoma" w:cs="Tahoma"/>
              </w:rPr>
              <w:t>G</w:t>
            </w:r>
            <w:r w:rsidRPr="007779B6">
              <w:rPr>
                <w:rFonts w:ascii="Tahoma" w:hAnsi="Tahoma" w:cs="Tahoma"/>
              </w:rPr>
              <w:t>radnj</w:t>
            </w:r>
            <w:r>
              <w:rPr>
                <w:rFonts w:ascii="Tahoma" w:hAnsi="Tahoma" w:cs="Tahoma"/>
              </w:rPr>
              <w:t>a</w:t>
            </w:r>
            <w:r w:rsidRPr="007779B6">
              <w:rPr>
                <w:rFonts w:ascii="Tahoma" w:hAnsi="Tahoma" w:cs="Tahoma"/>
              </w:rPr>
              <w:t>/obnov</w:t>
            </w:r>
            <w:r>
              <w:rPr>
                <w:rFonts w:ascii="Tahoma" w:hAnsi="Tahoma" w:cs="Tahoma"/>
              </w:rPr>
              <w:t>a</w:t>
            </w:r>
            <w:r w:rsidRPr="007779B6">
              <w:rPr>
                <w:rFonts w:ascii="Tahoma" w:hAnsi="Tahoma" w:cs="Tahoma"/>
              </w:rPr>
              <w:t xml:space="preserve"> vodovodnih sistemov premera DN 1</w:t>
            </w:r>
            <w:r w:rsidR="00182C17">
              <w:rPr>
                <w:rFonts w:ascii="Tahoma" w:hAnsi="Tahoma" w:cs="Tahoma"/>
              </w:rPr>
              <w:t>0</w:t>
            </w:r>
            <w:r w:rsidRPr="007779B6">
              <w:rPr>
                <w:rFonts w:ascii="Tahoma" w:hAnsi="Tahoma" w:cs="Tahoma"/>
              </w:rPr>
              <w:t xml:space="preserve">0 mm ali več v min. skupni dolžini </w:t>
            </w:r>
            <w:r w:rsidR="00182C17">
              <w:rPr>
                <w:rFonts w:ascii="Tahoma" w:hAnsi="Tahoma" w:cs="Tahoma"/>
              </w:rPr>
              <w:t>6</w:t>
            </w:r>
            <w:r w:rsidRPr="007779B6">
              <w:rPr>
                <w:rFonts w:ascii="Tahoma" w:hAnsi="Tahoma" w:cs="Tahoma"/>
              </w:rPr>
              <w:t xml:space="preserve">00m', od tega vsaj 1 referenca daljša od </w:t>
            </w:r>
            <w:r w:rsidR="00182C17">
              <w:rPr>
                <w:rFonts w:ascii="Tahoma" w:hAnsi="Tahoma" w:cs="Tahoma"/>
              </w:rPr>
              <w:t>300</w:t>
            </w:r>
            <w:r w:rsidRPr="007779B6">
              <w:rPr>
                <w:rFonts w:ascii="Tahoma" w:hAnsi="Tahoma" w:cs="Tahoma"/>
              </w:rPr>
              <w:t>0m'</w:t>
            </w:r>
            <w:r w:rsidRPr="00E938DF">
              <w:rPr>
                <w:rFonts w:ascii="Tahoma" w:hAnsi="Tahoma" w:cs="Tahoma"/>
              </w:rPr>
              <w:t>:</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spacing w:beforeLines="40" w:before="96" w:afterLines="40" w:after="96"/>
              <w:jc w:val="center"/>
              <w:rPr>
                <w:rFonts w:ascii="Tahoma" w:hAnsi="Tahoma" w:cs="Tahoma"/>
              </w:rPr>
            </w:pPr>
            <w:r>
              <w:rPr>
                <w:rFonts w:ascii="Tahoma" w:hAnsi="Tahoma" w:cs="Tahoma"/>
              </w:rPr>
              <w:t>G</w:t>
            </w:r>
            <w:r w:rsidRPr="007779B6">
              <w:rPr>
                <w:rFonts w:ascii="Tahoma" w:hAnsi="Tahoma" w:cs="Tahoma"/>
              </w:rPr>
              <w:t>radnj</w:t>
            </w:r>
            <w:r>
              <w:rPr>
                <w:rFonts w:ascii="Tahoma" w:hAnsi="Tahoma" w:cs="Tahoma"/>
              </w:rPr>
              <w:t xml:space="preserve">a            </w:t>
            </w:r>
            <w:r w:rsidRPr="007779B6">
              <w:rPr>
                <w:rFonts w:ascii="Tahoma" w:hAnsi="Tahoma" w:cs="Tahoma"/>
              </w:rPr>
              <w:t>/</w:t>
            </w:r>
            <w:r>
              <w:rPr>
                <w:rFonts w:ascii="Tahoma" w:hAnsi="Tahoma" w:cs="Tahoma"/>
              </w:rPr>
              <w:t xml:space="preserve">            </w:t>
            </w:r>
            <w:r w:rsidRPr="007779B6">
              <w:rPr>
                <w:rFonts w:ascii="Tahoma" w:hAnsi="Tahoma" w:cs="Tahoma"/>
              </w:rPr>
              <w:t>obnov</w:t>
            </w:r>
            <w:r>
              <w:rPr>
                <w:rFonts w:ascii="Tahoma" w:hAnsi="Tahoma" w:cs="Tahoma"/>
              </w:rPr>
              <w:t xml:space="preserve">a            </w:t>
            </w:r>
            <w:r w:rsidRPr="001917A3">
              <w:rPr>
                <w:rFonts w:ascii="Tahoma" w:hAnsi="Tahoma" w:cs="Tahoma"/>
              </w:rPr>
              <w:t>(</w:t>
            </w:r>
            <w:r w:rsidRPr="001917A3">
              <w:rPr>
                <w:rFonts w:ascii="Tahoma" w:hAnsi="Tahoma" w:cs="Tahoma"/>
                <w:b/>
              </w:rPr>
              <w:t>Obkroži!!!</w:t>
            </w:r>
            <w:r w:rsidRPr="001917A3">
              <w:rPr>
                <w:rFonts w:ascii="Tahoma" w:hAnsi="Tahoma" w:cs="Tahoma"/>
              </w:rPr>
              <w:t>)</w:t>
            </w:r>
          </w:p>
        </w:tc>
      </w:tr>
      <w:tr w:rsidR="007779B6" w:rsidRPr="00E938DF" w:rsidTr="00220F7D">
        <w:trPr>
          <w:trHeight w:val="997"/>
        </w:trPr>
        <w:tc>
          <w:tcPr>
            <w:tcW w:w="3546" w:type="dxa"/>
            <w:vMerge/>
            <w:tcBorders>
              <w:left w:val="single" w:sz="2" w:space="0" w:color="auto"/>
              <w:bottom w:val="single" w:sz="2" w:space="0" w:color="auto"/>
              <w:right w:val="single" w:sz="2" w:space="0" w:color="auto"/>
            </w:tcBorders>
            <w:vAlign w:val="center"/>
          </w:tcPr>
          <w:p w:rsidR="007779B6" w:rsidRPr="00E938DF" w:rsidRDefault="007779B6" w:rsidP="00E36FC0">
            <w:pPr>
              <w:widowControl w:val="0"/>
              <w:spacing w:before="120" w:after="120"/>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7779B6" w:rsidRPr="00E938DF" w:rsidRDefault="007779B6" w:rsidP="00E36FC0">
            <w:pPr>
              <w:widowControl w:val="0"/>
              <w:spacing w:beforeLines="40" w:before="96" w:afterLines="40" w:after="96"/>
              <w:jc w:val="center"/>
              <w:rPr>
                <w:rFonts w:ascii="Tahoma" w:hAnsi="Tahoma" w:cs="Tahoma"/>
              </w:rPr>
            </w:pPr>
            <w:r>
              <w:rPr>
                <w:rFonts w:ascii="Tahoma" w:hAnsi="Tahoma" w:cs="Tahoma"/>
              </w:rPr>
              <w:t>Premer DN ____________</w:t>
            </w:r>
            <w:r w:rsidRPr="00E938DF">
              <w:rPr>
                <w:rFonts w:ascii="Tahoma" w:hAnsi="Tahoma" w:cs="Tahoma"/>
              </w:rPr>
              <w:t xml:space="preserve"> </w:t>
            </w:r>
          </w:p>
          <w:p w:rsidR="007779B6" w:rsidRPr="00E938DF" w:rsidRDefault="007779B6" w:rsidP="00E36FC0">
            <w:pPr>
              <w:widowControl w:val="0"/>
              <w:jc w:val="center"/>
              <w:rPr>
                <w:rFonts w:ascii="Tahoma" w:hAnsi="Tahoma" w:cs="Tahoma"/>
              </w:rPr>
            </w:pPr>
            <w:r>
              <w:rPr>
                <w:rFonts w:ascii="Tahoma" w:hAnsi="Tahoma" w:cs="Tahoma"/>
              </w:rPr>
              <w:t xml:space="preserve">Dolžina _____________ </w:t>
            </w:r>
            <w:r w:rsidRPr="007779B6">
              <w:rPr>
                <w:rFonts w:ascii="Tahoma" w:hAnsi="Tahoma" w:cs="Tahoma"/>
              </w:rPr>
              <w:t>m'</w:t>
            </w:r>
            <w:r w:rsidRPr="00E938DF">
              <w:rPr>
                <w:rFonts w:ascii="Tahoma" w:hAnsi="Tahoma" w:cs="Tahoma"/>
              </w:rPr>
              <w:t xml:space="preserve">   </w:t>
            </w:r>
          </w:p>
        </w:tc>
      </w:tr>
      <w:tr w:rsidR="007779B6" w:rsidRPr="00E938DF" w:rsidTr="00220F7D">
        <w:trPr>
          <w:trHeight w:val="996"/>
        </w:trPr>
        <w:tc>
          <w:tcPr>
            <w:tcW w:w="3546" w:type="dxa"/>
            <w:tcBorders>
              <w:top w:val="single" w:sz="2" w:space="0" w:color="auto"/>
              <w:left w:val="single" w:sz="2" w:space="0" w:color="auto"/>
              <w:bottom w:val="single" w:sz="2" w:space="0" w:color="auto"/>
              <w:right w:val="single" w:sz="4" w:space="0" w:color="auto"/>
            </w:tcBorders>
            <w:vAlign w:val="center"/>
          </w:tcPr>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r w:rsidRPr="00E938DF">
              <w:rPr>
                <w:rFonts w:ascii="Tahoma" w:hAnsi="Tahoma" w:cs="Tahoma"/>
              </w:rPr>
              <w:t>Kratek opis izvedenih del:</w:t>
            </w:r>
          </w:p>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p>
        </w:tc>
        <w:tc>
          <w:tcPr>
            <w:tcW w:w="6099" w:type="dxa"/>
            <w:gridSpan w:val="2"/>
            <w:tcBorders>
              <w:top w:val="single" w:sz="4" w:space="0" w:color="auto"/>
              <w:left w:val="single" w:sz="4" w:space="0" w:color="auto"/>
              <w:bottom w:val="single" w:sz="4" w:space="0" w:color="auto"/>
              <w:right w:val="single" w:sz="4" w:space="0" w:color="auto"/>
            </w:tcBorders>
            <w:vAlign w:val="center"/>
          </w:tcPr>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p>
        </w:tc>
      </w:tr>
    </w:tbl>
    <w:p w:rsidR="007779B6" w:rsidRPr="00E938DF" w:rsidRDefault="007779B6" w:rsidP="00E36FC0">
      <w:pPr>
        <w:widowControl w:val="0"/>
        <w:rPr>
          <w:rFonts w:ascii="Tahoma" w:hAnsi="Tahoma" w:cs="Tahoma"/>
          <w:sz w:val="16"/>
        </w:rPr>
      </w:pPr>
    </w:p>
    <w:p w:rsidR="007779B6" w:rsidRPr="00E938DF" w:rsidRDefault="007779B6" w:rsidP="00E36FC0">
      <w:pPr>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7779B6" w:rsidRPr="00E938DF" w:rsidTr="00220F7D">
        <w:trPr>
          <w:trHeight w:val="235"/>
        </w:trPr>
        <w:tc>
          <w:tcPr>
            <w:tcW w:w="2410" w:type="dxa"/>
            <w:tcBorders>
              <w:top w:val="nil"/>
              <w:left w:val="nil"/>
              <w:bottom w:val="single" w:sz="4" w:space="0" w:color="auto"/>
              <w:right w:val="nil"/>
            </w:tcBorders>
          </w:tcPr>
          <w:p w:rsidR="007779B6" w:rsidRPr="00E938DF" w:rsidRDefault="007779B6" w:rsidP="00E36FC0">
            <w:pPr>
              <w:widowControl w:val="0"/>
              <w:jc w:val="both"/>
              <w:rPr>
                <w:rFonts w:ascii="Tahoma" w:hAnsi="Tahoma" w:cs="Tahoma"/>
                <w:snapToGrid w:val="0"/>
              </w:rPr>
            </w:pPr>
          </w:p>
        </w:tc>
        <w:tc>
          <w:tcPr>
            <w:tcW w:w="2693" w:type="dxa"/>
          </w:tcPr>
          <w:p w:rsidR="007779B6" w:rsidRPr="00E938DF" w:rsidRDefault="007779B6" w:rsidP="00E36FC0">
            <w:pPr>
              <w:widowControl w:val="0"/>
              <w:jc w:val="center"/>
              <w:rPr>
                <w:rFonts w:ascii="Tahoma" w:hAnsi="Tahoma" w:cs="Tahoma"/>
                <w:snapToGrid w:val="0"/>
              </w:rPr>
            </w:pPr>
          </w:p>
        </w:tc>
        <w:tc>
          <w:tcPr>
            <w:tcW w:w="4395" w:type="dxa"/>
            <w:tcBorders>
              <w:top w:val="nil"/>
              <w:left w:val="nil"/>
              <w:bottom w:val="single" w:sz="4" w:space="0" w:color="auto"/>
              <w:right w:val="nil"/>
            </w:tcBorders>
          </w:tcPr>
          <w:p w:rsidR="007779B6" w:rsidRPr="00E938DF" w:rsidRDefault="007779B6" w:rsidP="00E36FC0">
            <w:pPr>
              <w:widowControl w:val="0"/>
              <w:jc w:val="both"/>
              <w:rPr>
                <w:rFonts w:ascii="Tahoma" w:hAnsi="Tahoma" w:cs="Tahoma"/>
                <w:snapToGrid w:val="0"/>
                <w:sz w:val="28"/>
              </w:rPr>
            </w:pPr>
          </w:p>
        </w:tc>
      </w:tr>
      <w:tr w:rsidR="007779B6" w:rsidRPr="00E938DF" w:rsidTr="00220F7D">
        <w:trPr>
          <w:trHeight w:val="235"/>
        </w:trPr>
        <w:tc>
          <w:tcPr>
            <w:tcW w:w="2410" w:type="dxa"/>
            <w:tcBorders>
              <w:top w:val="single" w:sz="4" w:space="0" w:color="auto"/>
              <w:left w:val="nil"/>
              <w:bottom w:val="nil"/>
              <w:right w:val="nil"/>
            </w:tcBorders>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(kraj, datum)</w:t>
            </w:r>
          </w:p>
        </w:tc>
        <w:tc>
          <w:tcPr>
            <w:tcW w:w="2693" w:type="dxa"/>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7779B6" w:rsidRPr="00E938DF" w:rsidRDefault="007779B6" w:rsidP="00E36FC0">
            <w:pPr>
              <w:widowControl w:val="0"/>
              <w:jc w:val="center"/>
              <w:rPr>
                <w:rFonts w:ascii="Tahoma" w:hAnsi="Tahoma" w:cs="Tahoma"/>
                <w:snapToGrid w:val="0"/>
              </w:rPr>
            </w:pPr>
            <w:r w:rsidRPr="00E938DF">
              <w:rPr>
                <w:rFonts w:ascii="Tahoma" w:hAnsi="Tahoma" w:cs="Tahoma"/>
                <w:snapToGrid w:val="0"/>
              </w:rPr>
              <w:t>( podpis zakonitega zastopnika ponudnika)</w:t>
            </w:r>
          </w:p>
        </w:tc>
      </w:tr>
    </w:tbl>
    <w:p w:rsidR="007779B6" w:rsidRPr="00E938DF" w:rsidRDefault="007779B6" w:rsidP="00E36FC0">
      <w:pPr>
        <w:widowControl w:val="0"/>
        <w:pBdr>
          <w:bottom w:val="single" w:sz="4" w:space="1" w:color="auto"/>
        </w:pBdr>
        <w:rPr>
          <w:rFonts w:ascii="Tahoma" w:hAnsi="Tahoma" w:cs="Tahoma"/>
          <w:b/>
          <w:sz w:val="28"/>
          <w:szCs w:val="30"/>
        </w:rPr>
      </w:pPr>
    </w:p>
    <w:p w:rsidR="007779B6" w:rsidRPr="00E938DF" w:rsidRDefault="007779B6" w:rsidP="00E36FC0">
      <w:pPr>
        <w:widowControl w:val="0"/>
        <w:jc w:val="both"/>
        <w:rPr>
          <w:rFonts w:ascii="Tahoma" w:hAnsi="Tahoma" w:cs="Tahoma"/>
          <w:b/>
        </w:rPr>
      </w:pPr>
      <w:r w:rsidRPr="00E938DF">
        <w:rPr>
          <w:rFonts w:ascii="Tahoma" w:hAnsi="Tahoma" w:cs="Tahoma"/>
          <w:b/>
          <w:sz w:val="18"/>
        </w:rPr>
        <w:t xml:space="preserve">IZPOLNI INVESTITOR (Izdajatelj reference)!!!!! </w:t>
      </w:r>
    </w:p>
    <w:p w:rsidR="007779B6" w:rsidRPr="00E938DF" w:rsidRDefault="007779B6" w:rsidP="00E36FC0">
      <w:pPr>
        <w:widowControl w:val="0"/>
        <w:jc w:val="both"/>
        <w:rPr>
          <w:rFonts w:ascii="Tahoma" w:hAnsi="Tahoma" w:cs="Tahoma"/>
          <w:sz w:val="18"/>
        </w:rPr>
      </w:pPr>
    </w:p>
    <w:p w:rsidR="007779B6" w:rsidRPr="00E938DF" w:rsidRDefault="007779B6" w:rsidP="00E36FC0">
      <w:pPr>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7779B6" w:rsidRPr="00E938DF" w:rsidRDefault="007779B6" w:rsidP="00E36FC0">
      <w:pPr>
        <w:widowControl w:val="0"/>
        <w:rPr>
          <w:rFonts w:ascii="Tahoma" w:hAnsi="Tahoma" w:cs="Tahoma"/>
        </w:rPr>
      </w:pPr>
    </w:p>
    <w:p w:rsidR="007779B6" w:rsidRPr="00E938DF" w:rsidRDefault="007779B6" w:rsidP="00E36FC0">
      <w:pPr>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7779B6" w:rsidRPr="00E938DF" w:rsidRDefault="007779B6" w:rsidP="00E36FC0">
      <w:pPr>
        <w:widowControl w:val="0"/>
        <w:rPr>
          <w:rFonts w:ascii="Tahoma" w:hAnsi="Tahoma" w:cs="Tahoma"/>
        </w:rPr>
      </w:pPr>
    </w:p>
    <w:p w:rsidR="007779B6" w:rsidRPr="00E938DF" w:rsidRDefault="007779B6" w:rsidP="00E36FC0">
      <w:pPr>
        <w:widowControl w:val="0"/>
        <w:rPr>
          <w:rFonts w:ascii="Tahoma" w:hAnsi="Tahoma" w:cs="Tahoma"/>
        </w:rPr>
      </w:pPr>
      <w:r w:rsidRPr="00E938DF">
        <w:rPr>
          <w:rFonts w:ascii="Tahoma" w:hAnsi="Tahoma" w:cs="Tahoma"/>
        </w:rPr>
        <w:t>Izdajatelj reference</w:t>
      </w:r>
    </w:p>
    <w:p w:rsidR="007779B6" w:rsidRPr="00E938DF" w:rsidRDefault="007779B6" w:rsidP="00E36FC0">
      <w:pPr>
        <w:widowControl w:val="0"/>
        <w:rPr>
          <w:rFonts w:ascii="Tahoma" w:hAnsi="Tahoma" w:cs="Tahoma"/>
        </w:rPr>
      </w:pPr>
      <w:r w:rsidRPr="00E938DF">
        <w:rPr>
          <w:rFonts w:ascii="Tahoma" w:hAnsi="Tahoma" w:cs="Tahoma"/>
        </w:rPr>
        <w:t xml:space="preserve"> </w:t>
      </w:r>
    </w:p>
    <w:p w:rsidR="007779B6" w:rsidRPr="00E938DF" w:rsidRDefault="007779B6" w:rsidP="00E36FC0">
      <w:pPr>
        <w:widowControl w:val="0"/>
        <w:rPr>
          <w:rFonts w:ascii="Tahoma" w:hAnsi="Tahoma" w:cs="Tahoma"/>
        </w:rPr>
      </w:pPr>
      <w:r w:rsidRPr="00E938DF">
        <w:rPr>
          <w:rFonts w:ascii="Tahoma" w:hAnsi="Tahoma" w:cs="Tahoma"/>
        </w:rPr>
        <w:t>__________________________________                 Žig                               _______________</w:t>
      </w:r>
    </w:p>
    <w:p w:rsidR="007779B6" w:rsidRDefault="007779B6" w:rsidP="00E36FC0">
      <w:pPr>
        <w:widowControl w:val="0"/>
        <w:rPr>
          <w:rFonts w:ascii="Tahoma" w:hAnsi="Tahoma" w:cs="Tahoma"/>
        </w:rPr>
      </w:pPr>
      <w:r w:rsidRPr="00E938DF">
        <w:rPr>
          <w:rFonts w:ascii="Tahoma" w:hAnsi="Tahoma" w:cs="Tahoma"/>
        </w:rPr>
        <w:t xml:space="preserve">( podpis odgovorne osebe)                                                                             (kraj in datum) </w:t>
      </w:r>
    </w:p>
    <w:p w:rsidR="007779B6" w:rsidRDefault="007779B6" w:rsidP="008E187B">
      <w:pPr>
        <w:keepNext/>
        <w:jc w:val="both"/>
        <w:rPr>
          <w:rFonts w:ascii="Tahoma" w:hAnsi="Tahoma" w:cs="Tahoma"/>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23"/>
        <w:gridCol w:w="850"/>
        <w:gridCol w:w="426"/>
      </w:tblGrid>
      <w:tr w:rsidR="004543A0" w:rsidRPr="00CE1BAD" w:rsidTr="00922ADB">
        <w:tc>
          <w:tcPr>
            <w:tcW w:w="599" w:type="dxa"/>
            <w:tcBorders>
              <w:right w:val="nil"/>
            </w:tcBorders>
          </w:tcPr>
          <w:p w:rsidR="004543A0" w:rsidRPr="00CE1BAD" w:rsidRDefault="004543A0" w:rsidP="008E187B">
            <w:pPr>
              <w:keepNext/>
              <w:jc w:val="both"/>
              <w:rPr>
                <w:rFonts w:ascii="Tahoma" w:hAnsi="Tahoma" w:cs="Tahoma"/>
              </w:rPr>
            </w:pPr>
            <w:r>
              <w:br w:type="page"/>
            </w:r>
            <w:r>
              <w:br w:type="page"/>
            </w:r>
            <w:r>
              <w:rPr>
                <w:rFonts w:ascii="Tahoma" w:hAnsi="Tahoma" w:cs="Tahoma"/>
              </w:rPr>
              <w:br w:type="page"/>
            </w:r>
          </w:p>
        </w:tc>
        <w:tc>
          <w:tcPr>
            <w:tcW w:w="7623" w:type="dxa"/>
            <w:tcBorders>
              <w:left w:val="nil"/>
            </w:tcBorders>
          </w:tcPr>
          <w:p w:rsidR="004543A0" w:rsidRPr="00CE1BAD" w:rsidRDefault="004543A0" w:rsidP="008E187B">
            <w:pPr>
              <w:keepNext/>
              <w:jc w:val="both"/>
              <w:rPr>
                <w:rFonts w:ascii="Tahoma" w:hAnsi="Tahoma" w:cs="Tahoma"/>
              </w:rPr>
            </w:pPr>
            <w:r>
              <w:rPr>
                <w:rFonts w:ascii="Tahoma" w:hAnsi="Tahoma" w:cs="Tahoma"/>
              </w:rPr>
              <w:t>OSNUTEK POGODBE</w:t>
            </w:r>
          </w:p>
        </w:tc>
        <w:tc>
          <w:tcPr>
            <w:tcW w:w="850" w:type="dxa"/>
            <w:tcBorders>
              <w:right w:val="nil"/>
            </w:tcBorders>
          </w:tcPr>
          <w:p w:rsidR="004543A0" w:rsidRPr="00CE1BAD" w:rsidRDefault="004543A0"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426" w:type="dxa"/>
            <w:tcBorders>
              <w:left w:val="nil"/>
            </w:tcBorders>
          </w:tcPr>
          <w:p w:rsidR="004543A0" w:rsidRPr="00CE1BAD" w:rsidRDefault="00220F7D" w:rsidP="008E187B">
            <w:pPr>
              <w:keepNext/>
              <w:jc w:val="both"/>
              <w:rPr>
                <w:rFonts w:ascii="Tahoma" w:hAnsi="Tahoma" w:cs="Tahoma"/>
                <w:b/>
                <w:i/>
              </w:rPr>
            </w:pPr>
            <w:r>
              <w:rPr>
                <w:rFonts w:ascii="Tahoma" w:hAnsi="Tahoma" w:cs="Tahoma"/>
                <w:b/>
                <w:i/>
              </w:rPr>
              <w:t>7</w:t>
            </w:r>
          </w:p>
        </w:tc>
      </w:tr>
    </w:tbl>
    <w:p w:rsidR="002D67CD" w:rsidRDefault="002D67CD" w:rsidP="008E187B">
      <w:pPr>
        <w:keepNext/>
        <w:jc w:val="center"/>
        <w:outlineLvl w:val="0"/>
        <w:rPr>
          <w:rFonts w:ascii="Tahoma" w:hAnsi="Tahoma" w:cs="Tahoma"/>
          <w:b/>
          <w:sz w:val="22"/>
          <w:szCs w:val="22"/>
        </w:rPr>
      </w:pPr>
    </w:p>
    <w:p w:rsidR="00220F7D" w:rsidRPr="00AD6472" w:rsidRDefault="00220F7D" w:rsidP="008E187B">
      <w:pPr>
        <w:keepNext/>
        <w:jc w:val="center"/>
        <w:outlineLvl w:val="0"/>
        <w:rPr>
          <w:rFonts w:ascii="Tahoma" w:hAnsi="Tahoma" w:cs="Tahoma"/>
          <w:b/>
          <w:sz w:val="22"/>
          <w:szCs w:val="22"/>
        </w:rPr>
      </w:pPr>
      <w:r w:rsidRPr="00AD6472">
        <w:rPr>
          <w:rFonts w:ascii="Tahoma" w:hAnsi="Tahoma" w:cs="Tahoma"/>
          <w:b/>
          <w:sz w:val="22"/>
          <w:szCs w:val="22"/>
        </w:rPr>
        <w:t>POGODBA</w:t>
      </w:r>
      <w:r>
        <w:rPr>
          <w:rFonts w:ascii="Tahoma" w:hAnsi="Tahoma" w:cs="Tahoma"/>
          <w:b/>
          <w:sz w:val="22"/>
          <w:szCs w:val="22"/>
        </w:rPr>
        <w:t xml:space="preserve"> ZA</w:t>
      </w:r>
    </w:p>
    <w:p w:rsidR="00220F7D" w:rsidRPr="008D5102" w:rsidRDefault="00182C17" w:rsidP="008E187B">
      <w:pPr>
        <w:keepNext/>
        <w:jc w:val="center"/>
        <w:rPr>
          <w:rFonts w:ascii="Tahoma" w:hAnsi="Tahoma" w:cs="Tahoma"/>
          <w:b/>
          <w:caps/>
          <w:color w:val="000000"/>
        </w:rPr>
      </w:pPr>
      <w:r w:rsidRPr="00182C17">
        <w:rPr>
          <w:rFonts w:ascii="Tahoma" w:hAnsi="Tahoma" w:cs="Tahoma"/>
          <w:b/>
          <w:caps/>
          <w:color w:val="000000"/>
        </w:rPr>
        <w:t>Obnova vodovoda na severnem delu Podsvetije</w:t>
      </w:r>
    </w:p>
    <w:p w:rsidR="002D67CD" w:rsidRPr="00AD6472" w:rsidRDefault="002D67CD" w:rsidP="008E187B">
      <w:pPr>
        <w:keepNext/>
        <w:jc w:val="cente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220F7D" w:rsidRPr="00AD6472" w:rsidTr="00220F7D">
        <w:trPr>
          <w:trHeight w:val="343"/>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naročnika:</w:t>
            </w:r>
          </w:p>
        </w:tc>
        <w:tc>
          <w:tcPr>
            <w:tcW w:w="1984" w:type="dxa"/>
            <w:vAlign w:val="bottom"/>
            <w:hideMark/>
          </w:tcPr>
          <w:p w:rsidR="00220F7D" w:rsidRPr="00AD6472" w:rsidRDefault="00220F7D" w:rsidP="008E187B">
            <w:pPr>
              <w:keepNext/>
              <w:rPr>
                <w:rFonts w:ascii="Tahoma" w:hAnsi="Tahoma" w:cs="Tahoma"/>
                <w:b/>
              </w:rPr>
            </w:pPr>
            <w:r w:rsidRPr="00AD6472">
              <w:rPr>
                <w:rFonts w:ascii="Tahoma" w:hAnsi="Tahoma" w:cs="Tahoma"/>
                <w:b/>
              </w:rPr>
              <w:t xml:space="preserve">  </w:t>
            </w:r>
          </w:p>
        </w:tc>
      </w:tr>
      <w:tr w:rsidR="00220F7D" w:rsidRPr="00AD6472" w:rsidTr="00220F7D">
        <w:trPr>
          <w:trHeight w:val="375"/>
        </w:trPr>
        <w:tc>
          <w:tcPr>
            <w:tcW w:w="2764" w:type="dxa"/>
            <w:vAlign w:val="bottom"/>
          </w:tcPr>
          <w:p w:rsidR="00220F7D" w:rsidRPr="00AD6472" w:rsidRDefault="00220F7D" w:rsidP="008E187B">
            <w:pPr>
              <w:keepNext/>
              <w:rPr>
                <w:rFonts w:ascii="Tahoma" w:hAnsi="Tahoma" w:cs="Tahoma"/>
              </w:rPr>
            </w:pPr>
            <w:r>
              <w:rPr>
                <w:rFonts w:ascii="Tahoma" w:hAnsi="Tahoma" w:cs="Tahoma"/>
              </w:rPr>
              <w:t>Številka JN:</w:t>
            </w:r>
          </w:p>
        </w:tc>
        <w:tc>
          <w:tcPr>
            <w:tcW w:w="1984" w:type="dxa"/>
            <w:vAlign w:val="bottom"/>
          </w:tcPr>
          <w:p w:rsidR="00220F7D" w:rsidRPr="00AD6472" w:rsidRDefault="00182C17" w:rsidP="008D5102">
            <w:pPr>
              <w:keepNext/>
              <w:rPr>
                <w:rFonts w:ascii="Tahoma" w:hAnsi="Tahoma" w:cs="Tahoma"/>
                <w:b/>
              </w:rPr>
            </w:pPr>
            <w:r>
              <w:rPr>
                <w:rFonts w:ascii="Tahoma" w:hAnsi="Tahoma" w:cs="Tahoma"/>
                <w:b/>
              </w:rPr>
              <w:t>VKS-140</w:t>
            </w:r>
            <w:r w:rsidR="00C109DB">
              <w:rPr>
                <w:rFonts w:ascii="Tahoma" w:hAnsi="Tahoma" w:cs="Tahoma"/>
                <w:b/>
              </w:rPr>
              <w:t>/20</w:t>
            </w:r>
          </w:p>
        </w:tc>
      </w:tr>
      <w:tr w:rsidR="00220F7D" w:rsidRPr="00AD6472" w:rsidTr="00220F7D">
        <w:trPr>
          <w:trHeight w:val="311"/>
        </w:trPr>
        <w:tc>
          <w:tcPr>
            <w:tcW w:w="2764" w:type="dxa"/>
            <w:vAlign w:val="bottom"/>
            <w:hideMark/>
          </w:tcPr>
          <w:p w:rsidR="00220F7D" w:rsidRPr="00AD6472" w:rsidRDefault="00220F7D" w:rsidP="008E187B">
            <w:pPr>
              <w:keepNext/>
              <w:rPr>
                <w:rFonts w:ascii="Tahoma" w:hAnsi="Tahoma" w:cs="Tahoma"/>
              </w:rPr>
            </w:pPr>
            <w:r w:rsidRPr="00AD6472">
              <w:rPr>
                <w:rFonts w:ascii="Tahoma" w:hAnsi="Tahoma" w:cs="Tahoma"/>
              </w:rPr>
              <w:t>Številka pogodbe izvajalca:</w:t>
            </w:r>
          </w:p>
        </w:tc>
        <w:tc>
          <w:tcPr>
            <w:tcW w:w="1984" w:type="dxa"/>
            <w:vAlign w:val="bottom"/>
          </w:tcPr>
          <w:p w:rsidR="00220F7D" w:rsidRPr="00AD6472" w:rsidRDefault="00220F7D" w:rsidP="008E187B">
            <w:pPr>
              <w:keepNext/>
              <w:rPr>
                <w:rFonts w:ascii="Tahoma" w:hAnsi="Tahoma" w:cs="Tahoma"/>
              </w:rPr>
            </w:pPr>
          </w:p>
        </w:tc>
      </w:tr>
    </w:tbl>
    <w:p w:rsidR="00220F7D" w:rsidRDefault="00220F7D" w:rsidP="008E187B">
      <w:pPr>
        <w:keepNext/>
        <w:jc w:val="both"/>
        <w:rPr>
          <w:rFonts w:ascii="Tahoma" w:hAnsi="Tahoma" w:cs="Tahoma"/>
        </w:rPr>
      </w:pPr>
    </w:p>
    <w:p w:rsidR="00220F7D" w:rsidRPr="00AD6472" w:rsidRDefault="00220F7D" w:rsidP="008E187B">
      <w:pPr>
        <w:keepNext/>
        <w:jc w:val="both"/>
        <w:rPr>
          <w:rFonts w:ascii="Tahoma" w:hAnsi="Tahoma" w:cs="Tahoma"/>
        </w:rPr>
      </w:pPr>
    </w:p>
    <w:p w:rsidR="001F358B" w:rsidRDefault="001F358B" w:rsidP="001F358B">
      <w:pPr>
        <w:jc w:val="both"/>
        <w:rPr>
          <w:rFonts w:ascii="Tahoma" w:hAnsi="Tahoma" w:cs="Tahoma"/>
        </w:rPr>
      </w:pPr>
      <w:r w:rsidRPr="003A55D8">
        <w:rPr>
          <w:rFonts w:ascii="Tahoma" w:hAnsi="Tahoma" w:cs="Tahoma"/>
        </w:rPr>
        <w:t>naročnikom:</w:t>
      </w:r>
      <w:r w:rsidRPr="003A55D8">
        <w:rPr>
          <w:rFonts w:ascii="Tahoma" w:hAnsi="Tahoma" w:cs="Tahoma"/>
        </w:rPr>
        <w:tab/>
      </w:r>
      <w:r w:rsidRPr="003A55D8">
        <w:rPr>
          <w:rFonts w:ascii="Tahoma" w:hAnsi="Tahoma" w:cs="Tahoma"/>
        </w:rPr>
        <w:tab/>
      </w:r>
    </w:p>
    <w:p w:rsidR="001F358B" w:rsidRPr="003A55D8" w:rsidRDefault="001F358B" w:rsidP="001F358B">
      <w:pPr>
        <w:jc w:val="both"/>
        <w:rPr>
          <w:rFonts w:ascii="Tahoma" w:hAnsi="Tahoma" w:cs="Tahoma"/>
          <w:b/>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1F358B" w:rsidRPr="00093180" w:rsidTr="001F358B">
        <w:trPr>
          <w:trHeight w:val="2419"/>
        </w:trPr>
        <w:tc>
          <w:tcPr>
            <w:tcW w:w="6670" w:type="dxa"/>
          </w:tcPr>
          <w:p w:rsidR="001F358B" w:rsidRPr="003A55D8" w:rsidRDefault="001F358B" w:rsidP="001F358B">
            <w:pPr>
              <w:jc w:val="both"/>
              <w:rPr>
                <w:rFonts w:ascii="Tahoma" w:hAnsi="Tahoma" w:cs="Tahoma"/>
              </w:rPr>
            </w:pPr>
            <w:r w:rsidRPr="003A55D8">
              <w:rPr>
                <w:rFonts w:ascii="Tahoma" w:hAnsi="Tahoma" w:cs="Tahoma"/>
                <w:b/>
              </w:rPr>
              <w:t>JAVNO PODJETJE VODOVOD</w:t>
            </w:r>
            <w:r>
              <w:rPr>
                <w:rFonts w:ascii="Tahoma" w:hAnsi="Tahoma" w:cs="Tahoma"/>
                <w:b/>
              </w:rPr>
              <w:t xml:space="preserve"> </w:t>
            </w:r>
            <w:r w:rsidRPr="003A55D8">
              <w:rPr>
                <w:rFonts w:ascii="Tahoma" w:hAnsi="Tahoma" w:cs="Tahoma"/>
                <w:b/>
              </w:rPr>
              <w:t xml:space="preserve">KANALIZACIJA </w:t>
            </w:r>
            <w:r>
              <w:rPr>
                <w:rFonts w:ascii="Tahoma" w:hAnsi="Tahoma" w:cs="Tahoma"/>
                <w:b/>
              </w:rPr>
              <w:t xml:space="preserve">SNAGA </w:t>
            </w:r>
            <w:r w:rsidRPr="003A55D8">
              <w:rPr>
                <w:rFonts w:ascii="Tahoma" w:hAnsi="Tahoma" w:cs="Tahoma"/>
                <w:b/>
              </w:rPr>
              <w:t>d.o.o.</w:t>
            </w:r>
          </w:p>
          <w:p w:rsidR="001F358B" w:rsidRPr="003A55D8" w:rsidRDefault="001F358B" w:rsidP="001F358B">
            <w:pPr>
              <w:jc w:val="both"/>
              <w:rPr>
                <w:rFonts w:ascii="Tahoma" w:hAnsi="Tahoma" w:cs="Tahoma"/>
              </w:rPr>
            </w:pPr>
            <w:r w:rsidRPr="003A55D8">
              <w:rPr>
                <w:rFonts w:ascii="Tahoma" w:hAnsi="Tahoma" w:cs="Tahoma"/>
              </w:rPr>
              <w:t>Vodovodna cesta 90</w:t>
            </w:r>
          </w:p>
          <w:p w:rsidR="001F358B" w:rsidRPr="003A55D8" w:rsidRDefault="001F358B" w:rsidP="001F358B">
            <w:pPr>
              <w:jc w:val="both"/>
              <w:rPr>
                <w:rFonts w:ascii="Tahoma" w:hAnsi="Tahoma" w:cs="Tahoma"/>
              </w:rPr>
            </w:pPr>
            <w:r w:rsidRPr="003A55D8">
              <w:rPr>
                <w:rFonts w:ascii="Tahoma" w:hAnsi="Tahoma" w:cs="Tahoma"/>
              </w:rPr>
              <w:t>1000 Ljubljana,</w:t>
            </w:r>
          </w:p>
          <w:p w:rsidR="001F358B" w:rsidRPr="003A55D8" w:rsidRDefault="001F358B" w:rsidP="001F358B">
            <w:pPr>
              <w:jc w:val="both"/>
              <w:rPr>
                <w:rFonts w:ascii="Tahoma" w:hAnsi="Tahoma" w:cs="Tahoma"/>
              </w:rPr>
            </w:pPr>
          </w:p>
          <w:p w:rsidR="001F358B" w:rsidRPr="003A55D8" w:rsidRDefault="001F358B" w:rsidP="001F358B">
            <w:pPr>
              <w:jc w:val="both"/>
              <w:rPr>
                <w:rFonts w:ascii="Tahoma" w:hAnsi="Tahoma" w:cs="Tahoma"/>
              </w:rPr>
            </w:pPr>
            <w:r>
              <w:rPr>
                <w:rFonts w:ascii="Tahoma" w:hAnsi="Tahoma" w:cs="Tahoma"/>
              </w:rPr>
              <w:t>ki ga zastopa direktor</w:t>
            </w:r>
          </w:p>
          <w:p w:rsidR="001F358B" w:rsidRPr="00892A6A" w:rsidRDefault="001F358B" w:rsidP="001F358B">
            <w:pPr>
              <w:jc w:val="both"/>
              <w:rPr>
                <w:rFonts w:ascii="Tahoma" w:hAnsi="Tahoma" w:cs="Tahoma"/>
                <w:b/>
              </w:rPr>
            </w:pPr>
            <w:r w:rsidRPr="00892A6A">
              <w:rPr>
                <w:rFonts w:ascii="Tahoma" w:hAnsi="Tahoma" w:cs="Tahoma"/>
                <w:b/>
              </w:rPr>
              <w:t>Krištof MLAKAR</w:t>
            </w:r>
          </w:p>
          <w:p w:rsidR="001F358B" w:rsidRPr="003A55D8" w:rsidRDefault="001F358B" w:rsidP="001F358B">
            <w:pPr>
              <w:ind w:left="1416" w:firstLine="708"/>
              <w:jc w:val="both"/>
              <w:rPr>
                <w:rFonts w:ascii="Tahoma" w:hAnsi="Tahoma" w:cs="Tahoma"/>
              </w:rPr>
            </w:pPr>
          </w:p>
          <w:p w:rsidR="001F358B" w:rsidRPr="003A55D8" w:rsidRDefault="001F358B" w:rsidP="001F358B">
            <w:pPr>
              <w:jc w:val="both"/>
              <w:rPr>
                <w:rFonts w:ascii="Tahoma" w:hAnsi="Tahoma" w:cs="Tahoma"/>
              </w:rPr>
            </w:pPr>
            <w:r w:rsidRPr="003A55D8">
              <w:rPr>
                <w:rFonts w:ascii="Tahoma" w:hAnsi="Tahoma" w:cs="Tahoma"/>
              </w:rPr>
              <w:t>Id</w:t>
            </w:r>
            <w:r>
              <w:rPr>
                <w:rFonts w:ascii="Tahoma" w:hAnsi="Tahoma" w:cs="Tahoma"/>
              </w:rPr>
              <w:t xml:space="preserve">entifikacijska številka za DDV: </w:t>
            </w:r>
            <w:r w:rsidRPr="003A55D8">
              <w:rPr>
                <w:rFonts w:ascii="Tahoma" w:hAnsi="Tahoma" w:cs="Tahoma"/>
              </w:rPr>
              <w:t>SI64520463</w:t>
            </w:r>
          </w:p>
          <w:p w:rsidR="001F358B" w:rsidRPr="00093180" w:rsidRDefault="001F358B" w:rsidP="001F358B">
            <w:pPr>
              <w:jc w:val="both"/>
              <w:rPr>
                <w:rFonts w:ascii="Tahoma" w:hAnsi="Tahoma" w:cs="Tahoma"/>
              </w:rPr>
            </w:pPr>
            <w:r>
              <w:rPr>
                <w:rFonts w:ascii="Tahoma" w:hAnsi="Tahoma" w:cs="Tahoma"/>
              </w:rPr>
              <w:t>Matična številka: 5046688000</w:t>
            </w:r>
          </w:p>
        </w:tc>
      </w:tr>
    </w:tbl>
    <w:p w:rsidR="001F358B" w:rsidRDefault="001F358B" w:rsidP="001F358B">
      <w:pPr>
        <w:jc w:val="both"/>
        <w:rPr>
          <w:rFonts w:ascii="Tahoma" w:hAnsi="Tahoma" w:cs="Tahoma"/>
        </w:rPr>
      </w:pPr>
    </w:p>
    <w:p w:rsidR="001F358B" w:rsidRDefault="001F358B" w:rsidP="001F358B">
      <w:pPr>
        <w:jc w:val="both"/>
        <w:rPr>
          <w:rFonts w:ascii="Tahoma" w:hAnsi="Tahoma" w:cs="Tahoma"/>
        </w:rPr>
      </w:pPr>
    </w:p>
    <w:p w:rsidR="001F358B" w:rsidRDefault="001F358B" w:rsidP="001F358B">
      <w:pPr>
        <w:jc w:val="both"/>
        <w:rPr>
          <w:rFonts w:ascii="Tahoma" w:hAnsi="Tahoma" w:cs="Tahoma"/>
        </w:rPr>
      </w:pPr>
      <w:r w:rsidRPr="00241175">
        <w:rPr>
          <w:rFonts w:ascii="Tahoma" w:hAnsi="Tahoma" w:cs="Tahoma"/>
        </w:rPr>
        <w:t>in</w:t>
      </w:r>
      <w:r w:rsidRPr="00D6117F">
        <w:rPr>
          <w:rFonts w:ascii="Tahoma" w:hAnsi="Tahoma" w:cs="Tahoma"/>
        </w:rPr>
        <w:t xml:space="preserve"> </w:t>
      </w:r>
      <w:r>
        <w:rPr>
          <w:rFonts w:ascii="Tahoma" w:hAnsi="Tahoma" w:cs="Tahoma"/>
        </w:rPr>
        <w:t>izvajalcem</w:t>
      </w:r>
      <w:r w:rsidRPr="00241175">
        <w:rPr>
          <w:rFonts w:ascii="Tahoma" w:hAnsi="Tahoma" w:cs="Tahoma"/>
        </w:rPr>
        <w:t>:</w:t>
      </w:r>
    </w:p>
    <w:p w:rsidR="001F358B" w:rsidRDefault="001F358B" w:rsidP="001F358B">
      <w:pPr>
        <w:jc w:val="both"/>
        <w:rPr>
          <w:rFonts w:ascii="Tahoma" w:hAnsi="Tahoma" w:cs="Tahoma"/>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1F358B" w:rsidRPr="00D050E2" w:rsidTr="001F358B">
        <w:trPr>
          <w:trHeight w:val="170"/>
        </w:trPr>
        <w:tc>
          <w:tcPr>
            <w:tcW w:w="5726" w:type="dxa"/>
          </w:tcPr>
          <w:p w:rsidR="001F358B" w:rsidRPr="00D050E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180"/>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361"/>
        </w:trPr>
        <w:tc>
          <w:tcPr>
            <w:tcW w:w="5726" w:type="dxa"/>
          </w:tcPr>
          <w:p w:rsidR="001F358B" w:rsidRPr="00D050E2" w:rsidRDefault="001F358B" w:rsidP="001F358B">
            <w:pPr>
              <w:jc w:val="both"/>
              <w:rPr>
                <w:rFonts w:ascii="Tahoma" w:hAnsi="Tahoma" w:cs="Tahoma"/>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D050E2" w:rsidRDefault="001F358B" w:rsidP="001F358B">
            <w:pPr>
              <w:jc w:val="both"/>
              <w:rPr>
                <w:rFonts w:ascii="Tahoma" w:hAnsi="Tahoma" w:cs="Tahoma"/>
              </w:rPr>
            </w:pPr>
            <w:r w:rsidRPr="00D050E2">
              <w:rPr>
                <w:rFonts w:ascii="Tahoma" w:hAnsi="Tahoma" w:cs="Tahoma"/>
              </w:rPr>
              <w:t xml:space="preserve">ki ga zastopa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5F1E62" w:rsidRDefault="001F358B" w:rsidP="001F358B">
            <w:pPr>
              <w:jc w:val="both"/>
              <w:rPr>
                <w:rFonts w:ascii="Tahoma" w:hAnsi="Tahoma" w:cs="Tahoma"/>
                <w:b/>
              </w:rPr>
            </w:pP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tcPr>
          <w:p w:rsidR="001F358B" w:rsidRPr="00B22A9E" w:rsidRDefault="001F358B" w:rsidP="001F358B">
            <w:pPr>
              <w:jc w:val="both"/>
              <w:rPr>
                <w:rFonts w:ascii="Tahoma" w:hAnsi="Tahoma" w:cs="Tahoma"/>
              </w:rPr>
            </w:pPr>
            <w:r w:rsidRPr="00D050E2">
              <w:rPr>
                <w:rFonts w:ascii="Tahoma" w:hAnsi="Tahoma" w:cs="Tahoma"/>
              </w:rPr>
              <w:t>Ident</w:t>
            </w:r>
            <w:r>
              <w:rPr>
                <w:rFonts w:ascii="Tahoma" w:hAnsi="Tahoma" w:cs="Tahoma"/>
              </w:rPr>
              <w:t>ifikacijska številka za DDV: SI</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r w:rsidR="001F358B" w:rsidRPr="00D050E2" w:rsidTr="001F358B">
        <w:trPr>
          <w:trHeight w:val="80"/>
        </w:trPr>
        <w:tc>
          <w:tcPr>
            <w:tcW w:w="5726" w:type="dxa"/>
            <w:vAlign w:val="center"/>
          </w:tcPr>
          <w:p w:rsidR="001F358B" w:rsidRPr="00D050E2" w:rsidRDefault="001F358B" w:rsidP="001F358B">
            <w:pPr>
              <w:jc w:val="both"/>
              <w:rPr>
                <w:rFonts w:ascii="Tahoma" w:hAnsi="Tahoma" w:cs="Tahoma"/>
              </w:rPr>
            </w:pPr>
            <w:r w:rsidRPr="00D050E2">
              <w:rPr>
                <w:rFonts w:ascii="Tahoma" w:hAnsi="Tahoma" w:cs="Tahoma"/>
              </w:rPr>
              <w:t xml:space="preserve">Matična številka:    </w:t>
            </w:r>
          </w:p>
        </w:tc>
        <w:tc>
          <w:tcPr>
            <w:tcW w:w="211" w:type="dxa"/>
          </w:tcPr>
          <w:p w:rsidR="001F358B" w:rsidRPr="00D050E2" w:rsidRDefault="001F358B" w:rsidP="001F358B">
            <w:pPr>
              <w:jc w:val="both"/>
              <w:rPr>
                <w:rFonts w:ascii="Tahoma" w:hAnsi="Tahoma" w:cs="Tahoma"/>
              </w:rPr>
            </w:pPr>
          </w:p>
        </w:tc>
        <w:tc>
          <w:tcPr>
            <w:tcW w:w="745" w:type="dxa"/>
          </w:tcPr>
          <w:p w:rsidR="001F358B" w:rsidRPr="00D050E2" w:rsidRDefault="001F358B" w:rsidP="001F358B">
            <w:pPr>
              <w:jc w:val="both"/>
              <w:rPr>
                <w:rFonts w:ascii="Tahoma" w:hAnsi="Tahoma" w:cs="Tahoma"/>
              </w:rPr>
            </w:pPr>
          </w:p>
        </w:tc>
      </w:tr>
    </w:tbl>
    <w:p w:rsidR="001F358B" w:rsidRDefault="001F358B" w:rsidP="001F358B">
      <w:pPr>
        <w:jc w:val="both"/>
        <w:rPr>
          <w:rFonts w:ascii="Tahoma" w:hAnsi="Tahoma" w:cs="Tahoma"/>
        </w:rPr>
      </w:pPr>
    </w:p>
    <w:p w:rsidR="001F358B" w:rsidRDefault="001F358B" w:rsidP="001F358B">
      <w:pPr>
        <w:rPr>
          <w:rFonts w:ascii="Tahoma" w:hAnsi="Tahoma" w:cs="Tahoma"/>
        </w:rPr>
      </w:pPr>
    </w:p>
    <w:p w:rsidR="001F358B" w:rsidRDefault="001F358B" w:rsidP="001F358B">
      <w:pPr>
        <w:rPr>
          <w:rFonts w:ascii="Tahoma" w:hAnsi="Tahoma" w:cs="Tahoma"/>
        </w:rPr>
      </w:pPr>
    </w:p>
    <w:p w:rsidR="00E36FC0" w:rsidRDefault="00E36FC0" w:rsidP="001F358B">
      <w:pPr>
        <w:rPr>
          <w:rFonts w:ascii="Tahoma" w:hAnsi="Tahoma" w:cs="Tahoma"/>
        </w:rPr>
      </w:pPr>
    </w:p>
    <w:p w:rsidR="00E36FC0" w:rsidRDefault="00E36FC0" w:rsidP="001F358B">
      <w:pPr>
        <w:rPr>
          <w:rFonts w:ascii="Tahoma" w:hAnsi="Tahoma" w:cs="Tahoma"/>
        </w:rPr>
      </w:pPr>
    </w:p>
    <w:p w:rsidR="001A472A" w:rsidRDefault="001A472A" w:rsidP="001F358B">
      <w:pPr>
        <w:rPr>
          <w:rFonts w:ascii="Tahoma" w:hAnsi="Tahoma" w:cs="Tahoma"/>
        </w:rPr>
      </w:pPr>
    </w:p>
    <w:p w:rsidR="001A472A" w:rsidRDefault="001A472A" w:rsidP="001F358B">
      <w:pPr>
        <w:rPr>
          <w:rFonts w:ascii="Tahoma" w:hAnsi="Tahoma" w:cs="Tahoma"/>
        </w:rPr>
      </w:pPr>
    </w:p>
    <w:p w:rsidR="001A472A" w:rsidRDefault="001A472A" w:rsidP="001F358B">
      <w:pPr>
        <w:rPr>
          <w:rFonts w:ascii="Tahoma" w:hAnsi="Tahoma" w:cs="Tahoma"/>
        </w:rPr>
      </w:pPr>
    </w:p>
    <w:p w:rsidR="00E36FC0" w:rsidRDefault="00E36FC0" w:rsidP="001F358B">
      <w:pPr>
        <w:rPr>
          <w:rFonts w:ascii="Tahoma" w:hAnsi="Tahoma" w:cs="Tahoma"/>
        </w:rPr>
      </w:pPr>
    </w:p>
    <w:p w:rsidR="001F358B" w:rsidRDefault="001F358B" w:rsidP="001F358B">
      <w:pPr>
        <w:rPr>
          <w:rFonts w:ascii="Tahoma" w:hAnsi="Tahoma" w:cs="Tahoma"/>
          <w:b/>
        </w:rPr>
      </w:pPr>
      <w:r w:rsidRPr="00DB02A7">
        <w:rPr>
          <w:rFonts w:ascii="Tahoma" w:hAnsi="Tahoma" w:cs="Tahoma"/>
          <w:b/>
        </w:rPr>
        <w:t>UVODNA UGOTOVITEV IN PREDMET POGODBE</w:t>
      </w:r>
    </w:p>
    <w:p w:rsidR="001F358B" w:rsidRPr="00494883" w:rsidRDefault="001F358B" w:rsidP="009556AD">
      <w:pPr>
        <w:numPr>
          <w:ilvl w:val="0"/>
          <w:numId w:val="37"/>
        </w:numPr>
        <w:jc w:val="center"/>
        <w:rPr>
          <w:rFonts w:ascii="Tahoma" w:hAnsi="Tahoma" w:cs="Tahoma"/>
          <w:b/>
        </w:rPr>
      </w:pPr>
      <w:r w:rsidRPr="00494883">
        <w:rPr>
          <w:rFonts w:ascii="Tahoma" w:hAnsi="Tahoma" w:cs="Tahoma"/>
          <w:b/>
        </w:rPr>
        <w:t>člen</w:t>
      </w:r>
    </w:p>
    <w:p w:rsidR="001F358B" w:rsidRPr="00494883" w:rsidRDefault="001F358B" w:rsidP="001F358B">
      <w:pPr>
        <w:jc w:val="both"/>
        <w:rPr>
          <w:rFonts w:ascii="Tahoma" w:hAnsi="Tahoma" w:cs="Tahoma"/>
        </w:rPr>
      </w:pPr>
    </w:p>
    <w:p w:rsidR="001F358B" w:rsidRPr="00AD6472" w:rsidRDefault="001F358B" w:rsidP="00E36FC0">
      <w:pPr>
        <w:widowControl w:val="0"/>
        <w:jc w:val="both"/>
        <w:rPr>
          <w:rFonts w:ascii="Tahoma" w:hAnsi="Tahoma" w:cs="Tahoma"/>
          <w:b/>
          <w:sz w:val="28"/>
          <w:szCs w:val="28"/>
        </w:rPr>
      </w:pPr>
      <w:r w:rsidRPr="00AD6472">
        <w:rPr>
          <w:rFonts w:ascii="Tahoma" w:hAnsi="Tahoma" w:cs="Tahoma"/>
          <w:bCs/>
        </w:rPr>
        <w:t xml:space="preserve">Pogodbeni stranki uvodoma sporazumno ugotavljata, da je </w:t>
      </w:r>
      <w:r w:rsidR="009556AD" w:rsidRPr="004D0F91">
        <w:rPr>
          <w:rFonts w:ascii="Tahoma" w:hAnsi="Tahoma" w:cs="Tahoma"/>
        </w:rPr>
        <w:t>JAVNO PODJETJE VODOVOD KANALIZACIJA SNAGA d.o.o.</w:t>
      </w:r>
      <w:r w:rsidRPr="00AD6472">
        <w:rPr>
          <w:rFonts w:ascii="Tahoma" w:hAnsi="Tahoma" w:cs="Tahoma"/>
          <w:bCs/>
        </w:rPr>
        <w:t>, V</w:t>
      </w:r>
      <w:r w:rsidR="009556AD">
        <w:rPr>
          <w:rFonts w:ascii="Tahoma" w:hAnsi="Tahoma" w:cs="Tahoma"/>
          <w:bCs/>
        </w:rPr>
        <w:t>odovodna 90</w:t>
      </w:r>
      <w:r w:rsidRPr="00AD6472">
        <w:rPr>
          <w:rFonts w:ascii="Tahoma" w:hAnsi="Tahoma" w:cs="Tahoma"/>
          <w:bCs/>
        </w:rPr>
        <w:t>, 1000 Ljubljana</w:t>
      </w:r>
      <w:r>
        <w:rPr>
          <w:rFonts w:ascii="Tahoma" w:hAnsi="Tahoma" w:cs="Tahoma"/>
          <w:bCs/>
        </w:rPr>
        <w:t>,</w:t>
      </w:r>
      <w:r w:rsidRPr="00AD6472">
        <w:rPr>
          <w:rFonts w:ascii="Tahoma" w:hAnsi="Tahoma" w:cs="Tahoma"/>
          <w:bCs/>
        </w:rPr>
        <w:t xml:space="preserve"> izvedl</w:t>
      </w:r>
      <w:r w:rsidR="009556AD">
        <w:rPr>
          <w:rFonts w:ascii="Tahoma" w:hAnsi="Tahoma" w:cs="Tahoma"/>
          <w:bCs/>
        </w:rPr>
        <w:t>a</w:t>
      </w:r>
      <w:r w:rsidRPr="00AD6472">
        <w:rPr>
          <w:rFonts w:ascii="Tahoma" w:hAnsi="Tahoma" w:cs="Tahoma"/>
          <w:bCs/>
        </w:rPr>
        <w:t xml:space="preserve"> postopek oddaje javnega naročila št. </w:t>
      </w:r>
      <w:r w:rsidR="00182C17">
        <w:rPr>
          <w:rFonts w:ascii="Tahoma" w:hAnsi="Tahoma" w:cs="Tahoma"/>
          <w:b/>
          <w:bCs/>
        </w:rPr>
        <w:t>VKS-140</w:t>
      </w:r>
      <w:r w:rsidR="00C109DB">
        <w:rPr>
          <w:rFonts w:ascii="Tahoma" w:hAnsi="Tahoma" w:cs="Tahoma"/>
          <w:b/>
          <w:bCs/>
        </w:rPr>
        <w:t>/20</w:t>
      </w:r>
      <w:r w:rsidRPr="00AD6472">
        <w:rPr>
          <w:rFonts w:ascii="Tahoma" w:hAnsi="Tahoma" w:cs="Tahoma"/>
          <w:bCs/>
        </w:rPr>
        <w:t xml:space="preserve"> po postopku </w:t>
      </w:r>
      <w:r>
        <w:rPr>
          <w:rFonts w:ascii="Tahoma" w:hAnsi="Tahoma" w:cs="Tahoma"/>
          <w:bCs/>
        </w:rPr>
        <w:t>naročila male vrednosti,</w:t>
      </w:r>
      <w:r w:rsidRPr="00AD6472">
        <w:rPr>
          <w:rFonts w:ascii="Tahoma" w:hAnsi="Tahoma" w:cs="Tahoma"/>
          <w:bCs/>
        </w:rPr>
        <w:t xml:space="preserve"> v skladu </w:t>
      </w:r>
      <w:r>
        <w:rPr>
          <w:rFonts w:ascii="Tahoma" w:hAnsi="Tahoma" w:cs="Tahoma"/>
          <w:color w:val="000000"/>
        </w:rPr>
        <w:t>s 47</w:t>
      </w:r>
      <w:r w:rsidRPr="005817C5">
        <w:rPr>
          <w:rFonts w:ascii="Tahoma" w:hAnsi="Tahoma" w:cs="Tahoma"/>
          <w:color w:val="000000"/>
        </w:rPr>
        <w:t xml:space="preserve">. členom </w:t>
      </w:r>
      <w:r>
        <w:rPr>
          <w:rFonts w:ascii="Tahoma" w:hAnsi="Tahoma" w:cs="Tahoma"/>
          <w:color w:val="000000"/>
        </w:rPr>
        <w:t xml:space="preserve">Zakona o javnem naročanju (v nadaljevanju: </w:t>
      </w:r>
      <w:r w:rsidRPr="005817C5">
        <w:rPr>
          <w:rFonts w:ascii="Tahoma" w:hAnsi="Tahoma" w:cs="Tahoma"/>
          <w:color w:val="000000"/>
        </w:rPr>
        <w:t>ZJN-3</w:t>
      </w:r>
      <w:r>
        <w:rPr>
          <w:rFonts w:ascii="Tahoma" w:hAnsi="Tahoma" w:cs="Tahoma"/>
          <w:color w:val="000000"/>
        </w:rPr>
        <w:t>)</w:t>
      </w:r>
      <w:r w:rsidRPr="00AD6472">
        <w:rPr>
          <w:rFonts w:ascii="Tahoma" w:hAnsi="Tahoma" w:cs="Tahoma"/>
          <w:bCs/>
        </w:rPr>
        <w:t>, objavljenim na Portalu javnih naročil dne ………….., pod št. objave ………………………………………, z namenom sklenitve pogodbe za »</w:t>
      </w:r>
      <w:r w:rsidR="00182C17">
        <w:rPr>
          <w:rFonts w:ascii="Tahoma" w:hAnsi="Tahoma" w:cs="Tahoma"/>
          <w:b/>
          <w:color w:val="000000"/>
        </w:rPr>
        <w:t>Obnova vodovoda na severnem delu Podsvetije</w:t>
      </w:r>
      <w:r w:rsidRPr="00AD6472">
        <w:rPr>
          <w:rFonts w:ascii="Tahoma" w:hAnsi="Tahoma" w:cs="Tahoma"/>
          <w:bCs/>
        </w:rPr>
        <w:t xml:space="preserve">«, in sicer za obdobje od dneva sklenitve pogodbe do izpolnitve vseh obveznosti iz pogodbe.  </w:t>
      </w:r>
    </w:p>
    <w:p w:rsidR="001F358B" w:rsidRDefault="001F358B" w:rsidP="00E36FC0">
      <w:pPr>
        <w:widowControl w:val="0"/>
        <w:jc w:val="both"/>
        <w:rPr>
          <w:rFonts w:ascii="Tahoma" w:hAnsi="Tahoma" w:cs="Tahoma"/>
          <w:bCs/>
          <w:highlight w:val="yellow"/>
        </w:rPr>
      </w:pPr>
    </w:p>
    <w:p w:rsidR="001F358B" w:rsidRPr="00CB7D52" w:rsidRDefault="001F358B" w:rsidP="000A18DB">
      <w:pPr>
        <w:widowControl w:val="0"/>
        <w:jc w:val="both"/>
        <w:rPr>
          <w:rFonts w:ascii="Tahoma" w:hAnsi="Tahoma" w:cs="Tahoma"/>
          <w:b/>
          <w:kern w:val="16"/>
        </w:rPr>
      </w:pPr>
      <w:r w:rsidRPr="00CB7D52">
        <w:rPr>
          <w:rFonts w:ascii="Tahoma" w:hAnsi="Tahoma" w:cs="Tahoma"/>
          <w:b/>
          <w:kern w:val="16"/>
        </w:rPr>
        <w:lastRenderedPageBreak/>
        <w:t>PREDMET POGODBE</w:t>
      </w:r>
    </w:p>
    <w:p w:rsidR="001F358B" w:rsidRPr="00CB7D52" w:rsidRDefault="001F358B" w:rsidP="001A472A">
      <w:pPr>
        <w:widowControl w:val="0"/>
        <w:numPr>
          <w:ilvl w:val="0"/>
          <w:numId w:val="29"/>
        </w:numPr>
        <w:spacing w:line="276" w:lineRule="auto"/>
        <w:ind w:left="714" w:hanging="357"/>
        <w:jc w:val="center"/>
        <w:rPr>
          <w:rFonts w:ascii="Tahoma" w:hAnsi="Tahoma" w:cs="Tahoma"/>
        </w:rPr>
      </w:pPr>
      <w:r w:rsidRPr="00CB7D52">
        <w:rPr>
          <w:rFonts w:ascii="Tahoma" w:hAnsi="Tahoma" w:cs="Tahoma"/>
        </w:rPr>
        <w:t>člen</w:t>
      </w:r>
    </w:p>
    <w:p w:rsidR="001F358B" w:rsidRPr="00C119EC" w:rsidRDefault="001F358B" w:rsidP="001A472A">
      <w:pPr>
        <w:widowControl w:val="0"/>
        <w:jc w:val="both"/>
        <w:rPr>
          <w:rFonts w:ascii="Tahoma" w:hAnsi="Tahoma" w:cs="Tahoma"/>
          <w:highlight w:val="yellow"/>
        </w:rPr>
      </w:pPr>
    </w:p>
    <w:p w:rsidR="001F358B" w:rsidRPr="00B447FC" w:rsidRDefault="001F358B" w:rsidP="001A472A">
      <w:pPr>
        <w:widowControl w:val="0"/>
        <w:jc w:val="both"/>
        <w:rPr>
          <w:rFonts w:ascii="Tahoma" w:hAnsi="Tahoma" w:cs="Tahoma"/>
        </w:rPr>
      </w:pPr>
      <w:r w:rsidRPr="00B447FC">
        <w:rPr>
          <w:rFonts w:ascii="Tahoma" w:hAnsi="Tahoma" w:cs="Tahoma"/>
        </w:rPr>
        <w:t xml:space="preserve">Predmet te pogodbe je </w:t>
      </w:r>
      <w:r w:rsidR="00182C17" w:rsidRPr="00182C17">
        <w:rPr>
          <w:rFonts w:ascii="Tahoma" w:hAnsi="Tahoma" w:cs="Tahoma"/>
        </w:rPr>
        <w:t>obnova vodovoda na severnem delu Podsvetije</w:t>
      </w:r>
      <w:r w:rsidRPr="00B447FC">
        <w:rPr>
          <w:rFonts w:ascii="Tahoma" w:hAnsi="Tahoma" w:cs="Tahoma"/>
        </w:rPr>
        <w:t xml:space="preserve"> (v nadaljevanju: dela</w:t>
      </w:r>
      <w:r>
        <w:rPr>
          <w:rFonts w:ascii="Tahoma" w:hAnsi="Tahoma" w:cs="Tahoma"/>
        </w:rPr>
        <w:t xml:space="preserve"> ali tudi pogodbena dela</w:t>
      </w:r>
      <w:r w:rsidRPr="00B447FC">
        <w:rPr>
          <w:rFonts w:ascii="Tahoma" w:hAnsi="Tahoma" w:cs="Tahoma"/>
        </w:rPr>
        <w:t xml:space="preserve">) v skladu s tehnično specifikacijo, kot je to opredeljeno v razpisni dokumentaciji naročnika št. </w:t>
      </w:r>
      <w:r w:rsidR="00182C17">
        <w:rPr>
          <w:rFonts w:ascii="Tahoma" w:hAnsi="Tahoma" w:cs="Tahoma"/>
          <w:b/>
        </w:rPr>
        <w:t>VKS-140</w:t>
      </w:r>
      <w:r w:rsidR="00C109DB">
        <w:rPr>
          <w:rFonts w:ascii="Tahoma" w:hAnsi="Tahoma" w:cs="Tahoma"/>
          <w:b/>
        </w:rPr>
        <w:t>/20</w:t>
      </w:r>
      <w:r w:rsidR="009556AD">
        <w:rPr>
          <w:rFonts w:ascii="Tahoma" w:hAnsi="Tahoma" w:cs="Tahoma"/>
          <w:b/>
        </w:rPr>
        <w:t xml:space="preserve"> </w:t>
      </w:r>
      <w:r w:rsidRPr="00B447FC">
        <w:rPr>
          <w:rFonts w:ascii="Tahoma" w:hAnsi="Tahoma" w:cs="Tahoma"/>
        </w:rPr>
        <w:t>(v nadaljevanju: razpisna dokumentacija) in na podlagi</w:t>
      </w:r>
      <w:r>
        <w:rPr>
          <w:rFonts w:ascii="Tahoma" w:hAnsi="Tahoma" w:cs="Tahoma"/>
        </w:rPr>
        <w:t xml:space="preserve"> prijave št.: _________ z dne _________ ter</w:t>
      </w:r>
      <w:r w:rsidRPr="00B447FC">
        <w:rPr>
          <w:rFonts w:ascii="Tahoma" w:hAnsi="Tahoma" w:cs="Tahoma"/>
        </w:rPr>
        <w:t xml:space="preserve"> ponudbe izvajalca št.:_______ z dne ______ (v nadaljevanju: ponudba izvajalca), ki je sestavni del te pogodbe, in sicer vse po pravilih stroke, </w:t>
      </w:r>
      <w:r>
        <w:rPr>
          <w:rFonts w:ascii="Tahoma" w:hAnsi="Tahoma" w:cs="Tahoma"/>
        </w:rPr>
        <w:t xml:space="preserve">s </w:t>
      </w:r>
      <w:r w:rsidRPr="00B447FC">
        <w:rPr>
          <w:rFonts w:ascii="Tahoma" w:hAnsi="Tahoma" w:cs="Tahoma"/>
        </w:rPr>
        <w:t xml:space="preserve">skrbnostjo dobrega strokovnjaka ter v skladu s to pogodbo. </w:t>
      </w:r>
    </w:p>
    <w:p w:rsidR="001F358B" w:rsidRPr="00B447FC" w:rsidRDefault="001F358B" w:rsidP="001A472A">
      <w:pPr>
        <w:widowControl w:val="0"/>
        <w:jc w:val="both"/>
        <w:rPr>
          <w:rFonts w:ascii="Tahoma" w:hAnsi="Tahoma" w:cs="Tahoma"/>
        </w:rPr>
      </w:pPr>
    </w:p>
    <w:p w:rsidR="001F358B" w:rsidRPr="00B447FC" w:rsidRDefault="001F358B" w:rsidP="000A18DB">
      <w:pPr>
        <w:widowControl w:val="0"/>
        <w:jc w:val="both"/>
        <w:rPr>
          <w:rFonts w:ascii="Tahoma" w:hAnsi="Tahoma" w:cs="Tahoma"/>
          <w:b/>
        </w:rPr>
      </w:pPr>
      <w:r w:rsidRPr="00B447FC">
        <w:rPr>
          <w:rFonts w:ascii="Tahoma" w:hAnsi="Tahoma" w:cs="Tahoma"/>
          <w:b/>
        </w:rPr>
        <w:t>POGODBENA VREDNOST</w:t>
      </w:r>
    </w:p>
    <w:p w:rsidR="001F358B" w:rsidRPr="00B447FC" w:rsidRDefault="001F358B" w:rsidP="001A472A">
      <w:pPr>
        <w:widowControl w:val="0"/>
        <w:numPr>
          <w:ilvl w:val="0"/>
          <w:numId w:val="29"/>
        </w:numPr>
        <w:spacing w:line="276" w:lineRule="auto"/>
        <w:ind w:left="714" w:hanging="357"/>
        <w:jc w:val="center"/>
        <w:rPr>
          <w:rFonts w:ascii="Tahoma" w:hAnsi="Tahoma" w:cs="Tahoma"/>
        </w:rPr>
      </w:pPr>
      <w:r w:rsidRPr="00B447FC">
        <w:rPr>
          <w:rFonts w:ascii="Tahoma" w:hAnsi="Tahoma" w:cs="Tahoma"/>
        </w:rPr>
        <w:t>člen</w:t>
      </w:r>
    </w:p>
    <w:p w:rsidR="001F358B" w:rsidRPr="00B447FC" w:rsidRDefault="001F358B" w:rsidP="001A472A">
      <w:pPr>
        <w:widowControl w:val="0"/>
        <w:rPr>
          <w:rFonts w:ascii="Tahoma" w:hAnsi="Tahoma" w:cs="Tahoma"/>
          <w:b/>
        </w:rPr>
      </w:pPr>
    </w:p>
    <w:p w:rsidR="001F358B" w:rsidRPr="00B447FC" w:rsidRDefault="001F358B" w:rsidP="001A472A">
      <w:pPr>
        <w:widowControl w:val="0"/>
        <w:jc w:val="both"/>
        <w:rPr>
          <w:rFonts w:ascii="Tahoma" w:hAnsi="Tahoma" w:cs="Tahoma"/>
        </w:rPr>
      </w:pPr>
      <w:r w:rsidRPr="00B447FC">
        <w:rPr>
          <w:rFonts w:ascii="Tahoma" w:hAnsi="Tahoma" w:cs="Tahoma"/>
        </w:rPr>
        <w:t xml:space="preserve">Pogodbeni stranki se dogovorita za </w:t>
      </w:r>
      <w:r>
        <w:rPr>
          <w:rFonts w:ascii="Tahoma" w:hAnsi="Tahoma" w:cs="Tahoma"/>
        </w:rPr>
        <w:t>pogodbeno vrednost</w:t>
      </w:r>
      <w:r w:rsidRPr="00B447FC">
        <w:rPr>
          <w:rFonts w:ascii="Tahoma" w:hAnsi="Tahoma" w:cs="Tahoma"/>
        </w:rPr>
        <w:t xml:space="preserve">, ki izhaja iz ponudbenega predračuna izvajalca št._________ z dne ________ (v nadaljevanju: ponudbeni predračun izvajalca). Za pogodbena dela naročnik ne daje avansa. </w:t>
      </w:r>
    </w:p>
    <w:p w:rsidR="001F358B" w:rsidRPr="00B447FC" w:rsidRDefault="001F358B" w:rsidP="001A472A">
      <w:pPr>
        <w:widowControl w:val="0"/>
        <w:jc w:val="both"/>
        <w:rPr>
          <w:rFonts w:ascii="Tahoma" w:hAnsi="Tahoma" w:cs="Tahoma"/>
        </w:rPr>
      </w:pPr>
    </w:p>
    <w:p w:rsidR="001F358B" w:rsidRPr="00B447FC" w:rsidRDefault="001F358B" w:rsidP="001A472A">
      <w:pPr>
        <w:widowControl w:val="0"/>
        <w:jc w:val="both"/>
        <w:rPr>
          <w:rFonts w:ascii="Tahoma" w:hAnsi="Tahoma" w:cs="Tahoma"/>
        </w:rPr>
      </w:pPr>
      <w:r w:rsidRPr="00B447FC">
        <w:rPr>
          <w:rFonts w:ascii="Tahoma" w:hAnsi="Tahoma" w:cs="Tahoma"/>
        </w:rPr>
        <w:t xml:space="preserve">Pogodbena </w:t>
      </w:r>
      <w:r>
        <w:rPr>
          <w:rFonts w:ascii="Tahoma" w:hAnsi="Tahoma" w:cs="Tahoma"/>
        </w:rPr>
        <w:t>vrednost</w:t>
      </w:r>
      <w:r w:rsidRPr="00B447FC">
        <w:rPr>
          <w:rFonts w:ascii="Tahoma" w:hAnsi="Tahoma" w:cs="Tahoma"/>
        </w:rPr>
        <w:t xml:space="preserve"> po ponudbenem predračunu izvajalca znaša na dan sklenitve te pogodbe:</w:t>
      </w:r>
    </w:p>
    <w:p w:rsidR="001F358B" w:rsidRPr="005F1E62" w:rsidRDefault="001F358B" w:rsidP="001A472A">
      <w:pPr>
        <w:widowControl w:val="0"/>
        <w:jc w:val="both"/>
        <w:rPr>
          <w:rFonts w:ascii="Tahoma" w:hAnsi="Tahoma" w:cs="Tahoma"/>
        </w:rPr>
      </w:pPr>
    </w:p>
    <w:tbl>
      <w:tblPr>
        <w:tblW w:w="85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409"/>
        <w:gridCol w:w="709"/>
      </w:tblGrid>
      <w:tr w:rsidR="001F358B" w:rsidRPr="00562D23" w:rsidTr="00182C17">
        <w:tc>
          <w:tcPr>
            <w:tcW w:w="5387" w:type="dxa"/>
            <w:tcBorders>
              <w:top w:val="nil"/>
              <w:left w:val="nil"/>
              <w:bottom w:val="nil"/>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br/>
            </w:r>
            <w:r>
              <w:rPr>
                <w:rFonts w:ascii="Tahoma" w:hAnsi="Tahoma" w:cs="Tahoma"/>
              </w:rPr>
              <w:t>SKUPAJ JAVNI VODOVOD</w:t>
            </w:r>
            <w:r w:rsidR="003674A6">
              <w:rPr>
                <w:rFonts w:ascii="Tahoma" w:hAnsi="Tahoma" w:cs="Tahoma"/>
              </w:rPr>
              <w:t xml:space="preserve"> (brez DDV)</w:t>
            </w:r>
          </w:p>
        </w:tc>
        <w:tc>
          <w:tcPr>
            <w:tcW w:w="2409" w:type="dxa"/>
            <w:tcBorders>
              <w:top w:val="nil"/>
              <w:left w:val="nil"/>
              <w:bottom w:val="single" w:sz="4" w:space="0" w:color="auto"/>
              <w:right w:val="nil"/>
            </w:tcBorders>
            <w:vAlign w:val="bottom"/>
          </w:tcPr>
          <w:p w:rsidR="001F358B" w:rsidRPr="00715CE8"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t>EUR</w:t>
            </w:r>
          </w:p>
        </w:tc>
      </w:tr>
      <w:tr w:rsidR="001F358B" w:rsidRPr="00562D23" w:rsidTr="001F358B">
        <w:tc>
          <w:tcPr>
            <w:tcW w:w="5387" w:type="dxa"/>
            <w:tcBorders>
              <w:top w:val="nil"/>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br/>
              <w:t>SKUPAJ HIŠNI PRIKLJUČKI</w:t>
            </w:r>
            <w:r w:rsidR="003674A6">
              <w:rPr>
                <w:rFonts w:ascii="Tahoma" w:hAnsi="Tahoma" w:cs="Tahoma"/>
              </w:rPr>
              <w:t xml:space="preserve"> (brez DDV)</w:t>
            </w:r>
          </w:p>
        </w:tc>
        <w:tc>
          <w:tcPr>
            <w:tcW w:w="2409" w:type="dxa"/>
            <w:tcBorders>
              <w:top w:val="nil"/>
              <w:left w:val="nil"/>
              <w:bottom w:val="single" w:sz="4" w:space="0" w:color="auto"/>
              <w:right w:val="nil"/>
            </w:tcBorders>
            <w:vAlign w:val="bottom"/>
          </w:tcPr>
          <w:p w:rsidR="001F358B" w:rsidRPr="00715CE8"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715CE8" w:rsidRDefault="001F358B" w:rsidP="001A472A">
            <w:pPr>
              <w:pStyle w:val="Brezrazmikov"/>
              <w:widowControl w:val="0"/>
              <w:rPr>
                <w:rFonts w:ascii="Tahoma" w:hAnsi="Tahoma" w:cs="Tahoma"/>
                <w:i/>
              </w:rPr>
            </w:pPr>
            <w:r w:rsidRPr="00715CE8">
              <w:rPr>
                <w:rFonts w:ascii="Tahoma" w:hAnsi="Tahoma" w:cs="Tahoma"/>
              </w:rPr>
              <w:t>EUR</w:t>
            </w:r>
          </w:p>
        </w:tc>
      </w:tr>
      <w:tr w:rsidR="001F358B" w:rsidRPr="00562D23" w:rsidTr="001F358B">
        <w:tc>
          <w:tcPr>
            <w:tcW w:w="5387"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b/>
                <w:i/>
              </w:rPr>
            </w:pPr>
            <w:r w:rsidRPr="00562D23">
              <w:rPr>
                <w:rFonts w:ascii="Tahoma" w:hAnsi="Tahoma" w:cs="Tahoma"/>
                <w:b/>
              </w:rPr>
              <w:br/>
              <w:t xml:space="preserve">SKUPNA POGODBENA </w:t>
            </w:r>
            <w:r>
              <w:rPr>
                <w:rFonts w:ascii="Tahoma" w:hAnsi="Tahoma" w:cs="Tahoma"/>
                <w:b/>
              </w:rPr>
              <w:t>VREDNOST</w:t>
            </w:r>
            <w:r w:rsidRPr="00562D23">
              <w:rPr>
                <w:rFonts w:ascii="Tahoma" w:hAnsi="Tahoma" w:cs="Tahoma"/>
                <w:b/>
              </w:rPr>
              <w:t xml:space="preserve"> (BREZ DDV)</w:t>
            </w:r>
          </w:p>
        </w:tc>
        <w:tc>
          <w:tcPr>
            <w:tcW w:w="24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b/>
              </w:rPr>
            </w:pPr>
            <w:r>
              <w:rPr>
                <w:rFonts w:ascii="Tahoma" w:eastAsia="Calibri" w:hAnsi="Tahoma" w:cs="Tahoma"/>
                <w:b/>
              </w:rPr>
              <w:t>0,00</w:t>
            </w:r>
          </w:p>
        </w:tc>
        <w:tc>
          <w:tcPr>
            <w:tcW w:w="7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b/>
                <w:i/>
              </w:rPr>
            </w:pPr>
            <w:r w:rsidRPr="00562D23">
              <w:rPr>
                <w:rFonts w:ascii="Tahoma" w:hAnsi="Tahoma" w:cs="Tahoma"/>
                <w:b/>
              </w:rPr>
              <w:t>EUR</w:t>
            </w:r>
          </w:p>
        </w:tc>
      </w:tr>
      <w:tr w:rsidR="001F358B" w:rsidRPr="001F358B" w:rsidTr="001F358B">
        <w:trPr>
          <w:trHeight w:val="320"/>
        </w:trPr>
        <w:tc>
          <w:tcPr>
            <w:tcW w:w="5387" w:type="dxa"/>
            <w:tcBorders>
              <w:top w:val="single" w:sz="4" w:space="0" w:color="auto"/>
              <w:left w:val="nil"/>
              <w:bottom w:val="nil"/>
              <w:right w:val="nil"/>
            </w:tcBorders>
            <w:vAlign w:val="bottom"/>
          </w:tcPr>
          <w:p w:rsidR="001F358B" w:rsidRPr="001F358B" w:rsidRDefault="001F358B" w:rsidP="001A472A">
            <w:pPr>
              <w:pStyle w:val="Brezrazmikov"/>
              <w:widowControl w:val="0"/>
              <w:rPr>
                <w:rFonts w:ascii="Tahoma" w:hAnsi="Tahoma" w:cs="Tahoma"/>
                <w:iCs/>
                <w:sz w:val="16"/>
                <w:szCs w:val="16"/>
              </w:rPr>
            </w:pPr>
          </w:p>
          <w:p w:rsidR="001F358B" w:rsidRPr="001F358B" w:rsidRDefault="001F358B" w:rsidP="001A472A">
            <w:pPr>
              <w:pStyle w:val="Brezrazmikov"/>
              <w:widowControl w:val="0"/>
              <w:rPr>
                <w:rFonts w:ascii="Tahoma" w:hAnsi="Tahoma" w:cs="Tahoma"/>
                <w:iCs/>
                <w:sz w:val="16"/>
                <w:szCs w:val="16"/>
              </w:rPr>
            </w:pPr>
          </w:p>
        </w:tc>
        <w:tc>
          <w:tcPr>
            <w:tcW w:w="2409" w:type="dxa"/>
            <w:tcBorders>
              <w:top w:val="single" w:sz="4" w:space="0" w:color="auto"/>
              <w:left w:val="nil"/>
              <w:bottom w:val="nil"/>
              <w:right w:val="nil"/>
            </w:tcBorders>
            <w:vAlign w:val="bottom"/>
          </w:tcPr>
          <w:p w:rsidR="001F358B" w:rsidRPr="001F358B" w:rsidRDefault="001F358B" w:rsidP="001A472A">
            <w:pPr>
              <w:pStyle w:val="Brezrazmikov"/>
              <w:widowControl w:val="0"/>
              <w:jc w:val="right"/>
              <w:rPr>
                <w:rFonts w:ascii="Tahoma" w:eastAsia="Calibri" w:hAnsi="Tahoma" w:cs="Tahoma"/>
                <w:sz w:val="16"/>
                <w:szCs w:val="16"/>
              </w:rPr>
            </w:pPr>
          </w:p>
        </w:tc>
        <w:tc>
          <w:tcPr>
            <w:tcW w:w="709" w:type="dxa"/>
            <w:tcBorders>
              <w:top w:val="single" w:sz="4" w:space="0" w:color="auto"/>
              <w:left w:val="nil"/>
              <w:bottom w:val="nil"/>
              <w:right w:val="nil"/>
            </w:tcBorders>
            <w:vAlign w:val="bottom"/>
          </w:tcPr>
          <w:p w:rsidR="001F358B" w:rsidRPr="001F358B" w:rsidRDefault="001F358B" w:rsidP="001A472A">
            <w:pPr>
              <w:pStyle w:val="Brezrazmikov"/>
              <w:widowControl w:val="0"/>
              <w:rPr>
                <w:rFonts w:ascii="Tahoma" w:hAnsi="Tahoma" w:cs="Tahoma"/>
                <w:sz w:val="16"/>
                <w:szCs w:val="16"/>
              </w:rPr>
            </w:pPr>
          </w:p>
        </w:tc>
      </w:tr>
      <w:tr w:rsidR="001F358B" w:rsidRPr="00562D23" w:rsidTr="001F358B">
        <w:trPr>
          <w:trHeight w:val="70"/>
        </w:trPr>
        <w:tc>
          <w:tcPr>
            <w:tcW w:w="5387" w:type="dxa"/>
            <w:tcBorders>
              <w:top w:val="nil"/>
              <w:left w:val="nil"/>
              <w:bottom w:val="nil"/>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iCs/>
              </w:rPr>
              <w:br/>
              <w:t>INFORMATIVNI IZRAČUN DDV (22 %)</w:t>
            </w:r>
          </w:p>
        </w:tc>
        <w:tc>
          <w:tcPr>
            <w:tcW w:w="2409" w:type="dxa"/>
            <w:tcBorders>
              <w:top w:val="nil"/>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rPr>
            </w:pPr>
          </w:p>
        </w:tc>
        <w:tc>
          <w:tcPr>
            <w:tcW w:w="709" w:type="dxa"/>
            <w:tcBorders>
              <w:top w:val="nil"/>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EUR</w:t>
            </w:r>
          </w:p>
        </w:tc>
      </w:tr>
      <w:tr w:rsidR="001F358B" w:rsidRPr="00562D23" w:rsidTr="001F358B">
        <w:trPr>
          <w:trHeight w:val="389"/>
        </w:trPr>
        <w:tc>
          <w:tcPr>
            <w:tcW w:w="5387" w:type="dxa"/>
            <w:tcBorders>
              <w:top w:val="nil"/>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 xml:space="preserve">POGODBENA </w:t>
            </w:r>
            <w:r>
              <w:rPr>
                <w:rFonts w:ascii="Tahoma" w:hAnsi="Tahoma" w:cs="Tahoma"/>
              </w:rPr>
              <w:t>VREDNOST</w:t>
            </w:r>
            <w:r w:rsidRPr="00562D23">
              <w:rPr>
                <w:rFonts w:ascii="Tahoma" w:hAnsi="Tahoma" w:cs="Tahoma"/>
              </w:rPr>
              <w:t xml:space="preserve"> (VKLJUČNO Z DDV)</w:t>
            </w:r>
          </w:p>
        </w:tc>
        <w:tc>
          <w:tcPr>
            <w:tcW w:w="24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jc w:val="right"/>
              <w:rPr>
                <w:rFonts w:ascii="Tahoma" w:eastAsia="Calibri" w:hAnsi="Tahoma" w:cs="Tahoma"/>
              </w:rPr>
            </w:pPr>
          </w:p>
        </w:tc>
        <w:tc>
          <w:tcPr>
            <w:tcW w:w="709" w:type="dxa"/>
            <w:tcBorders>
              <w:top w:val="single" w:sz="4" w:space="0" w:color="auto"/>
              <w:left w:val="nil"/>
              <w:bottom w:val="single" w:sz="4" w:space="0" w:color="auto"/>
              <w:right w:val="nil"/>
            </w:tcBorders>
            <w:vAlign w:val="bottom"/>
          </w:tcPr>
          <w:p w:rsidR="001F358B" w:rsidRPr="00562D23" w:rsidRDefault="001F358B" w:rsidP="001A472A">
            <w:pPr>
              <w:pStyle w:val="Brezrazmikov"/>
              <w:widowControl w:val="0"/>
              <w:rPr>
                <w:rFonts w:ascii="Tahoma" w:hAnsi="Tahoma" w:cs="Tahoma"/>
                <w:i/>
              </w:rPr>
            </w:pPr>
            <w:r w:rsidRPr="00562D23">
              <w:rPr>
                <w:rFonts w:ascii="Tahoma" w:hAnsi="Tahoma" w:cs="Tahoma"/>
              </w:rPr>
              <w:t>EUR</w:t>
            </w:r>
          </w:p>
        </w:tc>
      </w:tr>
    </w:tbl>
    <w:p w:rsidR="001F358B" w:rsidRPr="005F1E62" w:rsidRDefault="001F358B" w:rsidP="001A472A">
      <w:pPr>
        <w:widowControl w:val="0"/>
        <w:jc w:val="both"/>
        <w:rPr>
          <w:rFonts w:ascii="Tahoma" w:hAnsi="Tahoma" w:cs="Tahoma"/>
        </w:rPr>
      </w:pPr>
    </w:p>
    <w:p w:rsidR="001F358B" w:rsidRPr="005F1E62" w:rsidRDefault="001F358B" w:rsidP="001A472A">
      <w:pPr>
        <w:widowControl w:val="0"/>
        <w:jc w:val="both"/>
        <w:rPr>
          <w:rFonts w:ascii="Tahoma" w:hAnsi="Tahoma" w:cs="Tahoma"/>
        </w:rPr>
      </w:pPr>
      <w:r w:rsidRPr="005F1E62">
        <w:rPr>
          <w:rFonts w:ascii="Tahoma" w:hAnsi="Tahoma" w:cs="Tahoma"/>
        </w:rPr>
        <w:t xml:space="preserve">Skladno z 76.a členom Zakona o davku na dodano vrednost (ZDDV-1, Ur. l. RS, št. 13/11–UPB, 18/11,78/11, 38/12, 40/12 - ZUJF, 83/12, 14/13, 46/13 - ZIPRS1314-A, 101/13 - ZIPRS1415, 86/14 in 90/15), DDV obračuna in plača naročnik. </w:t>
      </w:r>
    </w:p>
    <w:p w:rsidR="001F358B" w:rsidRPr="005F1E62"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5F1E62">
        <w:rPr>
          <w:rFonts w:ascii="Tahoma" w:hAnsi="Tahoma" w:cs="Tahoma"/>
        </w:rPr>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w:t>
      </w:r>
      <w:r w:rsidRPr="00FF6A5B">
        <w:rPr>
          <w:rFonts w:ascii="Tahoma" w:hAnsi="Tahoma" w:cs="Tahoma"/>
        </w:rPr>
        <w:t>, vse potrebne delovne odre in delovne pripomočke ter podobno, zavarovanje gradnje pred poškodbami do primopredaje naročniku, vse tlačne in druge potrebne preizkuse, stroške preizkusnega obratovanja, kot tudi stroške, ki jih določajo splošni pogoji naročnika.</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Izvajalec soglaša z dinamiko izvedbe del, glede na potrjen investicijski načrt, za tekoče koledarsko leto oz. za vsako koledarsko leto posebej.</w:t>
      </w:r>
    </w:p>
    <w:p w:rsidR="001F358B" w:rsidRDefault="001F358B" w:rsidP="001A472A">
      <w:pPr>
        <w:widowControl w:val="0"/>
        <w:jc w:val="both"/>
        <w:rPr>
          <w:rFonts w:ascii="Tahoma" w:hAnsi="Tahoma" w:cs="Tahoma"/>
        </w:rPr>
      </w:pP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t>SESTAVNI DEL POGODBE</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Default="001F358B" w:rsidP="001A472A">
      <w:pPr>
        <w:widowControl w:val="0"/>
        <w:jc w:val="both"/>
        <w:rPr>
          <w:rFonts w:ascii="Tahoma" w:hAnsi="Tahoma" w:cs="Tahoma"/>
        </w:rPr>
      </w:pPr>
    </w:p>
    <w:p w:rsidR="001F358B" w:rsidRPr="00FF6A5B" w:rsidRDefault="001F358B" w:rsidP="001A472A">
      <w:pPr>
        <w:widowControl w:val="0"/>
        <w:jc w:val="both"/>
        <w:rPr>
          <w:rFonts w:ascii="Tahoma" w:hAnsi="Tahoma" w:cs="Tahoma"/>
        </w:rPr>
      </w:pPr>
      <w:r w:rsidRPr="00FF6A5B">
        <w:rPr>
          <w:rFonts w:ascii="Tahoma" w:hAnsi="Tahoma" w:cs="Tahoma"/>
        </w:rPr>
        <w:t>Sestavni del pogodbe so:</w:t>
      </w:r>
      <w:r>
        <w:rPr>
          <w:rFonts w:ascii="Tahoma" w:hAnsi="Tahoma" w:cs="Tahoma"/>
        </w:rPr>
        <w:t xml:space="preserve">  </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razpisna dokumentacija št. </w:t>
      </w:r>
      <w:r w:rsidR="003674A6">
        <w:rPr>
          <w:rFonts w:ascii="Tahoma" w:hAnsi="Tahoma" w:cs="Tahoma"/>
        </w:rPr>
        <w:t>VKS-140/20</w:t>
      </w:r>
      <w:r>
        <w:rPr>
          <w:rFonts w:ascii="Tahoma" w:hAnsi="Tahoma" w:cs="Tahoma"/>
        </w:rPr>
        <w:t>,</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20658B">
        <w:rPr>
          <w:rFonts w:ascii="Tahoma" w:hAnsi="Tahoma" w:cs="Tahoma"/>
        </w:rPr>
        <w:t xml:space="preserve">ponudbeni predračun izvajalca št. </w:t>
      </w:r>
      <w:r>
        <w:rPr>
          <w:rFonts w:ascii="Tahoma" w:hAnsi="Tahoma" w:cs="Tahoma"/>
        </w:rPr>
        <w:t>……………………….</w:t>
      </w:r>
      <w:r w:rsidRPr="00C23BD7">
        <w:rPr>
          <w:rFonts w:ascii="Tahoma" w:hAnsi="Tahoma" w:cs="Tahoma"/>
        </w:rPr>
        <w:t xml:space="preserve"> z dne </w:t>
      </w:r>
      <w:r>
        <w:rPr>
          <w:rFonts w:ascii="Tahoma" w:hAnsi="Tahoma" w:cs="Tahoma"/>
        </w:rPr>
        <w:t>…………………………..,</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 xml:space="preserve">potrjena projektna dokumentacija za izvedbo, </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potrjen terminski plan,</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potrjena organizacijska shema gradbišča,</w:t>
      </w:r>
    </w:p>
    <w:p w:rsidR="001F358B" w:rsidRPr="00FF6A5B" w:rsidRDefault="001F358B" w:rsidP="001A472A">
      <w:pPr>
        <w:pStyle w:val="Odstavekseznama"/>
        <w:widowControl w:val="0"/>
        <w:numPr>
          <w:ilvl w:val="0"/>
          <w:numId w:val="38"/>
        </w:numPr>
        <w:spacing w:line="276" w:lineRule="auto"/>
        <w:ind w:left="567" w:hanging="207"/>
        <w:contextualSpacing/>
        <w:jc w:val="both"/>
        <w:rPr>
          <w:rFonts w:ascii="Tahoma" w:hAnsi="Tahoma" w:cs="Tahoma"/>
        </w:rPr>
      </w:pPr>
      <w:r w:rsidRPr="00FF6A5B">
        <w:rPr>
          <w:rFonts w:ascii="Tahoma" w:hAnsi="Tahoma" w:cs="Tahoma"/>
        </w:rPr>
        <w:t>vsi drugi pisni sporazumi in zapisniške ugotovitve, ki s</w:t>
      </w:r>
      <w:r>
        <w:rPr>
          <w:rFonts w:ascii="Tahoma" w:hAnsi="Tahoma" w:cs="Tahoma"/>
        </w:rPr>
        <w:t>o</w:t>
      </w:r>
      <w:r w:rsidRPr="00FF6A5B">
        <w:rPr>
          <w:rFonts w:ascii="Tahoma" w:hAnsi="Tahoma" w:cs="Tahoma"/>
        </w:rPr>
        <w:t xml:space="preserve"> jih podpisal</w:t>
      </w:r>
      <w:r>
        <w:rPr>
          <w:rFonts w:ascii="Tahoma" w:hAnsi="Tahoma" w:cs="Tahoma"/>
        </w:rPr>
        <w:t>i</w:t>
      </w:r>
      <w:r w:rsidRPr="00FF6A5B">
        <w:rPr>
          <w:rFonts w:ascii="Tahoma" w:hAnsi="Tahoma" w:cs="Tahoma"/>
        </w:rPr>
        <w:t xml:space="preserve">  predstavnik</w:t>
      </w:r>
      <w:r>
        <w:rPr>
          <w:rFonts w:ascii="Tahoma" w:hAnsi="Tahoma" w:cs="Tahoma"/>
        </w:rPr>
        <w:t>i</w:t>
      </w:r>
      <w:r w:rsidRPr="00FF6A5B">
        <w:rPr>
          <w:rFonts w:ascii="Tahoma" w:hAnsi="Tahoma" w:cs="Tahoma"/>
        </w:rPr>
        <w:t xml:space="preserve"> pogodbenih strank.</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Stranki pogodbe s</w:t>
      </w:r>
      <w:r>
        <w:rPr>
          <w:rFonts w:ascii="Tahoma" w:hAnsi="Tahoma" w:cs="Tahoma"/>
        </w:rPr>
        <w:t>ta</w:t>
      </w:r>
      <w:r w:rsidRPr="00FF6A5B">
        <w:rPr>
          <w:rFonts w:ascii="Tahoma" w:hAnsi="Tahoma" w:cs="Tahoma"/>
        </w:rPr>
        <w:t xml:space="preserve"> sporazumn</w:t>
      </w:r>
      <w:r>
        <w:rPr>
          <w:rFonts w:ascii="Tahoma" w:hAnsi="Tahoma" w:cs="Tahoma"/>
        </w:rPr>
        <w:t>i</w:t>
      </w:r>
      <w:r w:rsidRPr="00FF6A5B">
        <w:rPr>
          <w:rFonts w:ascii="Tahoma" w:hAnsi="Tahoma" w:cs="Tahoma"/>
        </w:rPr>
        <w:t>, da je dokumentacija iz prejšnjega odstavka tega člena sestavni del pogodbe.</w:t>
      </w:r>
    </w:p>
    <w:p w:rsidR="001F358B" w:rsidRPr="00FF6A5B" w:rsidRDefault="001F358B" w:rsidP="001A472A">
      <w:pPr>
        <w:widowControl w:val="0"/>
        <w:jc w:val="both"/>
        <w:rPr>
          <w:rFonts w:ascii="Tahoma" w:hAnsi="Tahoma" w:cs="Tahoma"/>
        </w:rPr>
      </w:pPr>
    </w:p>
    <w:p w:rsidR="001F358B" w:rsidRPr="00770ECB" w:rsidRDefault="001F358B" w:rsidP="001A472A">
      <w:pPr>
        <w:widowControl w:val="0"/>
        <w:jc w:val="both"/>
        <w:rPr>
          <w:rFonts w:ascii="Tahoma" w:hAnsi="Tahoma" w:cs="Tahoma"/>
        </w:rPr>
      </w:pPr>
      <w:r w:rsidRPr="00FF6A5B">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770EC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r w:rsidRPr="00770ECB">
        <w:rPr>
          <w:rFonts w:ascii="Tahoma" w:hAnsi="Tahoma" w:cs="Tahoma"/>
          <w:b/>
        </w:rPr>
        <w:t>DODATNA DELA</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Default="001F358B" w:rsidP="001A472A">
      <w:pPr>
        <w:widowControl w:val="0"/>
        <w:jc w:val="both"/>
        <w:rPr>
          <w:rFonts w:ascii="Tahoma" w:hAnsi="Tahoma" w:cs="Tahoma"/>
        </w:rPr>
      </w:pPr>
      <w:r w:rsidRPr="00FF6A5B">
        <w:rPr>
          <w:rFonts w:ascii="Tahoma" w:hAnsi="Tahoma" w:cs="Tahoma"/>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predstavnika naročnika z vpisom v gradbeni dnevnik.</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kalkulativnih elementov izvajalca, ki jih vsebuje ponudba izvajalca.</w:t>
      </w:r>
    </w:p>
    <w:p w:rsidR="001F358B" w:rsidRPr="00770EC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sidRPr="00901828">
        <w:rPr>
          <w:rFonts w:ascii="Tahoma" w:hAnsi="Tahoma" w:cs="Tahoma"/>
          <w:b/>
        </w:rPr>
        <w:t>NAČIN OBRAČUNAVANJA</w:t>
      </w: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Pr="00FF6A5B" w:rsidRDefault="001F358B" w:rsidP="001A472A">
      <w:pPr>
        <w:widowControl w:val="0"/>
        <w:jc w:val="both"/>
        <w:rPr>
          <w:rFonts w:ascii="Tahoma" w:hAnsi="Tahoma" w:cs="Tahoma"/>
        </w:rPr>
      </w:pPr>
      <w:r w:rsidRPr="00FF6A5B">
        <w:rPr>
          <w:rFonts w:ascii="Tahoma" w:hAnsi="Tahoma" w:cs="Tahoma"/>
        </w:rPr>
        <w:t>Izvajalec soglaša:</w:t>
      </w:r>
    </w:p>
    <w:p w:rsidR="001F358B" w:rsidRPr="00AE7B8A" w:rsidRDefault="001F358B" w:rsidP="001A472A">
      <w:pPr>
        <w:pStyle w:val="Odstavekseznama"/>
        <w:widowControl w:val="0"/>
        <w:numPr>
          <w:ilvl w:val="0"/>
          <w:numId w:val="47"/>
        </w:numPr>
        <w:spacing w:line="276" w:lineRule="auto"/>
        <w:ind w:left="567" w:hanging="283"/>
        <w:contextualSpacing/>
        <w:jc w:val="both"/>
        <w:rPr>
          <w:rFonts w:ascii="Tahoma" w:hAnsi="Tahoma" w:cs="Tahoma"/>
        </w:rPr>
      </w:pPr>
      <w:r w:rsidRPr="00AE7B8A">
        <w:rPr>
          <w:rFonts w:ascii="Tahoma" w:hAnsi="Tahoma" w:cs="Tahoma"/>
        </w:rPr>
        <w:t xml:space="preserve">da se dela, mesečno evidentirana v knjigi obračunskih izmer, izplačujejo največ do </w:t>
      </w:r>
      <w:r w:rsidR="000A18DB" w:rsidRPr="00901828">
        <w:rPr>
          <w:rFonts w:ascii="Tahoma" w:hAnsi="Tahoma" w:cs="Tahoma"/>
        </w:rPr>
        <w:t>petindevetdeset odstotkov (95</w:t>
      </w:r>
      <w:r w:rsidR="000A18DB">
        <w:rPr>
          <w:rFonts w:ascii="Tahoma" w:hAnsi="Tahoma" w:cs="Tahoma"/>
        </w:rPr>
        <w:t> </w:t>
      </w:r>
      <w:r w:rsidR="000A18DB" w:rsidRPr="00901828">
        <w:rPr>
          <w:rFonts w:ascii="Tahoma" w:hAnsi="Tahoma" w:cs="Tahoma"/>
        </w:rPr>
        <w:t xml:space="preserve">%) </w:t>
      </w:r>
      <w:r w:rsidRPr="00AE7B8A">
        <w:rPr>
          <w:rFonts w:ascii="Tahoma" w:hAnsi="Tahoma" w:cs="Tahoma"/>
        </w:rPr>
        <w:t>vrednosti mesečne situacije,</w:t>
      </w:r>
    </w:p>
    <w:p w:rsidR="001F358B" w:rsidRPr="00AE7B8A" w:rsidRDefault="001F358B" w:rsidP="001A472A">
      <w:pPr>
        <w:pStyle w:val="Odstavekseznama"/>
        <w:widowControl w:val="0"/>
        <w:numPr>
          <w:ilvl w:val="0"/>
          <w:numId w:val="47"/>
        </w:numPr>
        <w:spacing w:line="276" w:lineRule="auto"/>
        <w:ind w:left="567" w:hanging="283"/>
        <w:contextualSpacing/>
        <w:jc w:val="both"/>
        <w:rPr>
          <w:rFonts w:ascii="Tahoma" w:hAnsi="Tahoma" w:cs="Tahoma"/>
        </w:rPr>
      </w:pPr>
      <w:r w:rsidRPr="00AE7B8A">
        <w:rPr>
          <w:rFonts w:ascii="Tahoma" w:hAnsi="Tahoma" w:cs="Tahoma"/>
        </w:rPr>
        <w:t xml:space="preserve">da se </w:t>
      </w:r>
      <w:r w:rsidR="000A18DB" w:rsidRPr="00901828">
        <w:rPr>
          <w:rFonts w:ascii="Tahoma" w:hAnsi="Tahoma" w:cs="Tahoma"/>
        </w:rPr>
        <w:t>pet odstotkov (5</w:t>
      </w:r>
      <w:r w:rsidR="000A18DB">
        <w:rPr>
          <w:rFonts w:ascii="Tahoma" w:hAnsi="Tahoma" w:cs="Tahoma"/>
        </w:rPr>
        <w:t> </w:t>
      </w:r>
      <w:r w:rsidR="000A18DB" w:rsidRPr="00901828">
        <w:rPr>
          <w:rFonts w:ascii="Tahoma" w:hAnsi="Tahoma" w:cs="Tahoma"/>
        </w:rPr>
        <w:t xml:space="preserve">%) </w:t>
      </w:r>
      <w:r w:rsidRPr="00AE7B8A">
        <w:rPr>
          <w:rFonts w:ascii="Tahoma" w:hAnsi="Tahoma" w:cs="Tahoma"/>
        </w:rPr>
        <w:t xml:space="preserve">preostale vrednosti izplača po uspešno opravljenem prevzemnem pregledu in odpravi morebitno ugotovljenih napak na tem pregledu, po končnem obračunu in prejetju finančnega zavarovanja za garancijsko dobo, v skladu s </w:t>
      </w:r>
      <w:r w:rsidR="007C24E8" w:rsidRPr="00AE7B8A">
        <w:rPr>
          <w:rFonts w:ascii="Tahoma" w:hAnsi="Tahoma" w:cs="Tahoma"/>
        </w:rPr>
        <w:t>2</w:t>
      </w:r>
      <w:r w:rsidR="007C24E8">
        <w:rPr>
          <w:rFonts w:ascii="Tahoma" w:hAnsi="Tahoma" w:cs="Tahoma"/>
        </w:rPr>
        <w:t>5</w:t>
      </w:r>
      <w:r w:rsidRPr="00AE7B8A">
        <w:rPr>
          <w:rFonts w:ascii="Tahoma" w:hAnsi="Tahoma" w:cs="Tahoma"/>
        </w:rPr>
        <w:t>. členom pogodbe.</w:t>
      </w:r>
    </w:p>
    <w:p w:rsidR="001F358B" w:rsidRPr="00FF6A5B" w:rsidRDefault="001F358B" w:rsidP="001A472A">
      <w:pPr>
        <w:widowControl w:val="0"/>
        <w:jc w:val="both"/>
        <w:rPr>
          <w:rFonts w:ascii="Tahoma" w:hAnsi="Tahoma" w:cs="Tahoma"/>
        </w:rPr>
      </w:pP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člen</w:t>
      </w:r>
    </w:p>
    <w:p w:rsidR="001F358B" w:rsidRPr="00770ECB" w:rsidRDefault="001F358B" w:rsidP="001A472A">
      <w:pPr>
        <w:pStyle w:val="Odstavekseznama"/>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Rok plačila je trideset (30) koledarskih dni od dneva prejema pravilne situacije za opravljena dela. Pogodbeno delo se šteje za opravljeno s pretekom zadnjega dne preteklega meseca, zajetega v situaciji.</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Pogodbena dela se obračunavajo v tekočem mesecu za pretekli mesec na podlagi dejansko izvršenih količin iz knjige obračunskih izmer. Obračun del se izvede na podlagi začasnih situacij in končne situacije.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Izvajalec dostavi naročniku začasne/mesečne situacije ločeno za vsak komunalni vod do petega (5.) koledarskega dne v tekočem mesecu za pretekli mesec, končno situacijo pa v osmih (8.) koledarskih dneh po opravljenem </w:t>
      </w:r>
      <w:r w:rsidR="00A67716">
        <w:rPr>
          <w:rFonts w:ascii="Tahoma" w:hAnsi="Tahoma" w:cs="Tahoma"/>
        </w:rPr>
        <w:t>prevzem</w:t>
      </w:r>
      <w:r>
        <w:rPr>
          <w:rFonts w:ascii="Tahoma" w:hAnsi="Tahoma" w:cs="Tahoma"/>
        </w:rPr>
        <w:t>nem</w:t>
      </w:r>
      <w:r w:rsidRPr="00FF6A5B">
        <w:rPr>
          <w:rFonts w:ascii="Tahoma" w:hAnsi="Tahoma" w:cs="Tahoma"/>
        </w:rPr>
        <w:t xml:space="preserve"> pregledu in odpravi morebitnih pomanjkljivosti.</w:t>
      </w:r>
    </w:p>
    <w:p w:rsidR="00F03FBF" w:rsidRPr="00901828" w:rsidRDefault="00F03FBF" w:rsidP="001A472A">
      <w:pPr>
        <w:widowControl w:val="0"/>
        <w:jc w:val="both"/>
        <w:rPr>
          <w:rFonts w:ascii="Tahoma" w:hAnsi="Tahoma" w:cs="Tahoma"/>
          <w:b/>
        </w:rPr>
      </w:pPr>
    </w:p>
    <w:p w:rsidR="001F358B" w:rsidRPr="00770ECB" w:rsidRDefault="001F358B" w:rsidP="001A472A">
      <w:pPr>
        <w:widowControl w:val="0"/>
        <w:numPr>
          <w:ilvl w:val="0"/>
          <w:numId w:val="37"/>
        </w:numPr>
        <w:jc w:val="center"/>
        <w:rPr>
          <w:rFonts w:ascii="Tahoma" w:hAnsi="Tahoma" w:cs="Tahoma"/>
          <w:b/>
        </w:rPr>
      </w:pPr>
      <w:r w:rsidRPr="00770ECB">
        <w:rPr>
          <w:rFonts w:ascii="Tahoma" w:hAnsi="Tahoma" w:cs="Tahoma"/>
          <w:b/>
        </w:rPr>
        <w:t xml:space="preserve">člen </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w:t>
      </w:r>
      <w:r>
        <w:rPr>
          <w:rFonts w:ascii="Tahoma" w:hAnsi="Tahoma" w:cs="Tahoma"/>
        </w:rPr>
        <w:t>petih</w:t>
      </w:r>
      <w:r w:rsidRPr="00FF6A5B">
        <w:rPr>
          <w:rFonts w:ascii="Tahoma" w:hAnsi="Tahoma" w:cs="Tahoma"/>
        </w:rPr>
        <w:t xml:space="preserve"> (</w:t>
      </w:r>
      <w:r>
        <w:rPr>
          <w:rFonts w:ascii="Tahoma" w:hAnsi="Tahoma" w:cs="Tahoma"/>
        </w:rPr>
        <w:t>5</w:t>
      </w:r>
      <w:r w:rsidRPr="00FF6A5B">
        <w:rPr>
          <w:rFonts w:ascii="Tahoma" w:hAnsi="Tahoma" w:cs="Tahoma"/>
        </w:rPr>
        <w:t xml:space="preserve">.) dneh od dneva uradno evidentiranega prejema situacije. V primeru, da izstavljena situacija ni pravilna, jo je naročnik v navedenem roku dolžan zavrniti z obrazložitvijo, izvajalec pa je dolžan izstaviti novo popravljeno situacijo v roku </w:t>
      </w:r>
      <w:r>
        <w:rPr>
          <w:rFonts w:ascii="Tahoma" w:hAnsi="Tahoma" w:cs="Tahoma"/>
        </w:rPr>
        <w:t>treh</w:t>
      </w:r>
      <w:r w:rsidRPr="00FF6A5B">
        <w:rPr>
          <w:rFonts w:ascii="Tahoma" w:hAnsi="Tahoma" w:cs="Tahoma"/>
        </w:rPr>
        <w:t xml:space="preserve"> (</w:t>
      </w:r>
      <w:r>
        <w:rPr>
          <w:rFonts w:ascii="Tahoma" w:hAnsi="Tahoma" w:cs="Tahoma"/>
        </w:rPr>
        <w:t>3</w:t>
      </w:r>
      <w:r w:rsidRPr="00FF6A5B">
        <w:rPr>
          <w:rFonts w:ascii="Tahoma" w:hAnsi="Tahoma" w:cs="Tahoma"/>
        </w:rPr>
        <w:t xml:space="preserve">.) dni od zavrnitve, v kateri bo izkazana pravilna vrednost opravljenih del. Končna situacija mora biti usklajena med izvajalcem in naročnikom. Za plačila s kompenzacijo se zamudne obresti ne obračunajo.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 xml:space="preserve">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I</w:t>
      </w:r>
      <w:r w:rsidRPr="00FF6A5B">
        <w:rPr>
          <w:rFonts w:ascii="Tahoma" w:hAnsi="Tahoma" w:cs="Tahoma"/>
        </w:rPr>
        <w:t>zvod vsake situacije mora izvajalec dostaviti predstavniku naročnika tudi v zapisu podatkovne baze (oblika Microsoft Excel).</w:t>
      </w:r>
    </w:p>
    <w:p w:rsidR="001F358B" w:rsidRPr="00FF6A5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FF6A5B">
        <w:rPr>
          <w:rFonts w:ascii="Tahoma" w:hAnsi="Tahoma" w:cs="Tahoma"/>
        </w:rPr>
        <w:t>Situacije potrjuje naročnikov predstavnik po pogodbi in sicer na osnovi potrjenih del iz knjige obračunskih izmer, ki jo vodi izvajalec.</w:t>
      </w:r>
    </w:p>
    <w:p w:rsidR="001F358B" w:rsidRDefault="001F358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t>NAČIN PLAČILA</w:t>
      </w:r>
    </w:p>
    <w:p w:rsidR="001F358B" w:rsidRPr="00494883" w:rsidRDefault="001F358B" w:rsidP="001A472A">
      <w:pPr>
        <w:widowControl w:val="0"/>
        <w:numPr>
          <w:ilvl w:val="0"/>
          <w:numId w:val="37"/>
        </w:numPr>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E7B8A" w:rsidRDefault="001F358B" w:rsidP="001A472A">
      <w:pPr>
        <w:widowControl w:val="0"/>
        <w:jc w:val="both"/>
        <w:rPr>
          <w:rFonts w:ascii="Tahoma" w:hAnsi="Tahoma" w:cs="Tahoma"/>
        </w:rPr>
      </w:pPr>
      <w:r w:rsidRPr="00AE7B8A">
        <w:rPr>
          <w:rFonts w:ascii="Tahoma" w:hAnsi="Tahoma" w:cs="Tahoma"/>
        </w:rPr>
        <w:t xml:space="preserve">Naročnik se obvezuje, da bo prejete situacije plačal na transakcijski račun izvajalca/podizvajalca, ki je uradno evidentiran pri AJPES in bo naveden na situaciji. </w:t>
      </w:r>
    </w:p>
    <w:p w:rsidR="001F358B" w:rsidRPr="00AE7B8A"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041C1E">
        <w:rPr>
          <w:rFonts w:ascii="Tahoma" w:hAnsi="Tahoma" w:cs="Tahoma"/>
        </w:rPr>
        <w:t>V primeru zamude plačila je izvajalec upravičen zaračunati naročniku zakonite zamudne obresti.</w:t>
      </w:r>
    </w:p>
    <w:p w:rsidR="001F358B" w:rsidRDefault="001F358B" w:rsidP="001A472A">
      <w:pPr>
        <w:widowControl w:val="0"/>
        <w:jc w:val="both"/>
        <w:rPr>
          <w:rFonts w:ascii="Tahoma" w:hAnsi="Tahoma" w:cs="Tahoma"/>
          <w:b/>
        </w:rPr>
      </w:pPr>
    </w:p>
    <w:p w:rsidR="001F358B" w:rsidRDefault="001F358B" w:rsidP="001A472A">
      <w:pPr>
        <w:widowControl w:val="0"/>
        <w:jc w:val="both"/>
        <w:rPr>
          <w:rFonts w:ascii="Tahoma" w:hAnsi="Tahoma" w:cs="Tahoma"/>
          <w:b/>
        </w:rPr>
      </w:pPr>
      <w:r w:rsidRPr="00B447FC">
        <w:rPr>
          <w:rFonts w:ascii="Tahoma" w:hAnsi="Tahoma" w:cs="Tahoma"/>
          <w:b/>
        </w:rPr>
        <w:t>PODIZVAJALCI</w:t>
      </w:r>
    </w:p>
    <w:p w:rsidR="001F358B" w:rsidRDefault="001F358B" w:rsidP="001A472A">
      <w:pPr>
        <w:widowControl w:val="0"/>
        <w:jc w:val="both"/>
        <w:rPr>
          <w:rFonts w:ascii="Tahoma" w:hAnsi="Tahoma" w:cs="Tahoma"/>
          <w:b/>
        </w:rPr>
      </w:pPr>
    </w:p>
    <w:p w:rsidR="001F358B" w:rsidRDefault="001F358B" w:rsidP="001A472A">
      <w:pPr>
        <w:widowControl w:val="0"/>
        <w:numPr>
          <w:ilvl w:val="0"/>
          <w:numId w:val="37"/>
        </w:numPr>
        <w:jc w:val="center"/>
        <w:rPr>
          <w:rFonts w:ascii="Tahoma" w:hAnsi="Tahoma" w:cs="Tahoma"/>
          <w:b/>
        </w:rPr>
      </w:pPr>
      <w:r w:rsidRPr="001F358B">
        <w:rPr>
          <w:rFonts w:ascii="Tahoma" w:hAnsi="Tahoma" w:cs="Tahoma"/>
          <w:b/>
        </w:rPr>
        <w:t>člen</w:t>
      </w:r>
    </w:p>
    <w:p w:rsidR="001F358B" w:rsidRPr="001F358B" w:rsidRDefault="001F358B" w:rsidP="001A472A">
      <w:pPr>
        <w:widowControl w:val="0"/>
        <w:jc w:val="center"/>
        <w:rPr>
          <w:rFonts w:ascii="Tahoma" w:hAnsi="Tahoma" w:cs="Tahoma"/>
          <w:b/>
        </w:rPr>
      </w:pPr>
      <w:r w:rsidRPr="001F358B">
        <w:rPr>
          <w:rFonts w:ascii="Tahoma" w:hAnsi="Tahoma" w:cs="Tahoma"/>
          <w:b/>
          <w:color w:val="000000"/>
        </w:rPr>
        <w:t>/se upošteva v primeru, da izvajalec nastopa s podizvajalcem/</w:t>
      </w:r>
    </w:p>
    <w:p w:rsidR="001F358B" w:rsidRPr="00DE3E0F" w:rsidRDefault="001F358B" w:rsidP="001A472A">
      <w:pPr>
        <w:pStyle w:val="BESEDILO"/>
        <w:keepLines w:val="0"/>
        <w:tabs>
          <w:tab w:val="clear" w:pos="2155"/>
        </w:tabs>
        <w:rPr>
          <w:rFonts w:ascii="Tahoma" w:hAnsi="Tahoma" w:cs="Tahoma"/>
          <w:kern w:val="0"/>
        </w:rPr>
      </w:pPr>
    </w:p>
    <w:p w:rsidR="001F358B" w:rsidRDefault="001F358B" w:rsidP="001A472A">
      <w:pPr>
        <w:widowControl w:val="0"/>
        <w:spacing w:after="200" w:line="276" w:lineRule="auto"/>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okviru te </w:t>
      </w:r>
      <w:r>
        <w:rPr>
          <w:rFonts w:ascii="Tahoma" w:eastAsia="Frutiger" w:hAnsi="Tahoma" w:cs="Tahoma"/>
          <w:lang w:eastAsia="en-US"/>
        </w:rPr>
        <w:t>pogodbe</w:t>
      </w:r>
      <w:r w:rsidRPr="0054190E">
        <w:rPr>
          <w:rFonts w:ascii="Tahoma" w:eastAsia="Frutiger" w:hAnsi="Tahoma" w:cs="Tahoma"/>
          <w:lang w:eastAsia="en-US"/>
        </w:rPr>
        <w:t xml:space="preserv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1F358B" w:rsidRPr="0054190E" w:rsidTr="001F358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F358B" w:rsidRPr="0054190E" w:rsidRDefault="001F358B" w:rsidP="001A472A">
            <w:pPr>
              <w:widowControl w:val="0"/>
              <w:jc w:val="center"/>
              <w:rPr>
                <w:rFonts w:ascii="Tahoma" w:eastAsiaTheme="minorHAnsi" w:hAnsi="Tahoma" w:cs="Tahoma"/>
                <w:lang w:eastAsia="en-US"/>
              </w:rPr>
            </w:pPr>
            <w:r w:rsidRPr="0054190E">
              <w:rPr>
                <w:rFonts w:ascii="Tahoma" w:eastAsia="Frutiger" w:hAnsi="Tahoma" w:cs="Tahoma"/>
                <w:lang w:eastAsia="en-US"/>
              </w:rPr>
              <w:t>DA / NE</w:t>
            </w:r>
          </w:p>
        </w:tc>
      </w:tr>
      <w:tr w:rsidR="001F358B" w:rsidRPr="0054190E" w:rsidTr="001F358B">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Del javnega naročila, ki se oddaja v podizvajanje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rsidR="001F358B" w:rsidRPr="0054190E" w:rsidRDefault="001F358B" w:rsidP="001A472A">
            <w:pPr>
              <w:widowControl w:val="0"/>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Količina/Delež (%) v podizvajanju</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r w:rsidR="001F358B" w:rsidRPr="0054190E" w:rsidTr="001F358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358B" w:rsidRPr="0054190E" w:rsidRDefault="001F358B" w:rsidP="001A472A">
            <w:pPr>
              <w:widowControl w:val="0"/>
              <w:rPr>
                <w:rFonts w:ascii="Tahoma" w:eastAsiaTheme="minorHAnsi" w:hAnsi="Tahoma" w:cs="Tahoma"/>
                <w:lang w:eastAsia="en-US"/>
              </w:rPr>
            </w:pPr>
            <w:r w:rsidRPr="0054190E">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1F358B" w:rsidRPr="0054190E" w:rsidRDefault="001F358B" w:rsidP="001A472A">
            <w:pPr>
              <w:widowControl w:val="0"/>
              <w:rPr>
                <w:rFonts w:ascii="Tahoma" w:eastAsiaTheme="minorHAnsi" w:hAnsi="Tahoma" w:cs="Tahoma"/>
                <w:lang w:eastAsia="en-US"/>
              </w:rPr>
            </w:pPr>
          </w:p>
        </w:tc>
      </w:tr>
    </w:tbl>
    <w:p w:rsidR="001F358B" w:rsidRPr="0054190E" w:rsidRDefault="001F358B" w:rsidP="001A472A">
      <w:pPr>
        <w:widowControl w:val="0"/>
        <w:numPr>
          <w:ilvl w:val="12"/>
          <w:numId w:val="0"/>
        </w:numPr>
        <w:jc w:val="both"/>
        <w:rPr>
          <w:rFonts w:ascii="Tahoma" w:eastAsiaTheme="minorHAnsi"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ki izvaja javno naročilo z enim ali več podizvajalci, mora v celoti upoštevati obveznosti iz 94. člena ZJN-3 in zahteve iz razpisne dokumentacije ter za vse navedene podizvajalce predložiti izpolnjene, podpisane in žigosane zahtevane obrazce iz razpisne dokumentacije. Če </w:t>
      </w:r>
      <w:r>
        <w:rPr>
          <w:rFonts w:ascii="Tahoma" w:eastAsia="Frutiger" w:hAnsi="Tahoma" w:cs="Tahoma"/>
          <w:lang w:eastAsia="en-US"/>
        </w:rPr>
        <w:t>izvajalec</w:t>
      </w:r>
      <w:r w:rsidRPr="0054190E">
        <w:rPr>
          <w:rFonts w:ascii="Tahoma" w:eastAsia="Frutiger" w:hAnsi="Tahoma" w:cs="Tahoma"/>
          <w:lang w:eastAsia="en-US"/>
        </w:rPr>
        <w:t xml:space="preserve"> ne ravna v skladu s 94. člena ZJN-3, bo </w:t>
      </w:r>
      <w:r>
        <w:rPr>
          <w:rFonts w:ascii="Tahoma" w:eastAsia="Frutiger" w:hAnsi="Tahoma" w:cs="Tahoma"/>
          <w:lang w:eastAsia="en-US"/>
        </w:rPr>
        <w:t>naročnik</w:t>
      </w:r>
      <w:r w:rsidRPr="0054190E">
        <w:rPr>
          <w:rFonts w:ascii="Tahoma" w:eastAsia="Frutiger" w:hAnsi="Tahoma" w:cs="Tahoma"/>
          <w:lang w:eastAsia="en-US"/>
        </w:rPr>
        <w:t xml:space="preserve"> Državni revizijski komisiji podal predlog za uvedbo postopka o prekršku iz 2. točke prvega odstavka 112. člena ZJN-3.</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Podizvajalec mora izpolnjevati vse pogoje in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navedeni v razpisni dokumentaciji ter izpolniti vse navedene priloge, ki se nanašajo na izpolnjevanje pogojev podizvajalcev.</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 </w:t>
      </w:r>
      <w:r>
        <w:rPr>
          <w:rFonts w:ascii="Tahoma" w:eastAsia="Frutiger" w:hAnsi="Tahoma" w:cs="Tahoma"/>
          <w:lang w:eastAsia="en-US"/>
        </w:rPr>
        <w:t xml:space="preserve">pogodbenih </w:t>
      </w:r>
      <w:r w:rsidRPr="0054190E">
        <w:rPr>
          <w:rFonts w:ascii="Tahoma" w:eastAsia="Frutiger" w:hAnsi="Tahoma" w:cs="Tahoma"/>
          <w:lang w:eastAsia="en-US"/>
        </w:rPr>
        <w:t>obveznosti, ne glede na število podizvajalcev.</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mora med izvajanjem </w:t>
      </w:r>
      <w:r>
        <w:rPr>
          <w:rFonts w:ascii="Tahoma" w:eastAsia="Frutiger" w:hAnsi="Tahoma" w:cs="Tahoma"/>
          <w:lang w:eastAsia="en-US"/>
        </w:rPr>
        <w:t>pogodbe naročnika</w:t>
      </w:r>
      <w:r w:rsidRPr="0054190E">
        <w:rPr>
          <w:rFonts w:ascii="Tahoma" w:eastAsia="Frutiger" w:hAnsi="Tahoma" w:cs="Tahoma"/>
          <w:lang w:eastAsia="en-US"/>
        </w:rPr>
        <w:t xml:space="preserve"> obvestiti o morebitnih spremembah informacij iz drugega odstavka 94. člena ZJN-3 in poslati informacije o novih podizvajalcih, ki jih namerava naknadno vključiti, in sicer najkasneje v petih (5</w:t>
      </w:r>
      <w:r w:rsidR="00A67716">
        <w:rPr>
          <w:rFonts w:ascii="Tahoma" w:eastAsia="Frutiger" w:hAnsi="Tahoma" w:cs="Tahoma"/>
          <w:lang w:eastAsia="en-US"/>
        </w:rPr>
        <w:t>.</w:t>
      </w:r>
      <w:r w:rsidRPr="0054190E">
        <w:rPr>
          <w:rFonts w:ascii="Tahoma" w:eastAsia="Frutiger" w:hAnsi="Tahoma" w:cs="Tahoma"/>
          <w:lang w:eastAsia="en-US"/>
        </w:rPr>
        <w:t xml:space="preserve">) dneh po spremembi. V primeru vključitve novih podizvajalcev mora </w:t>
      </w:r>
      <w:r>
        <w:rPr>
          <w:rFonts w:ascii="Tahoma" w:eastAsia="Frutiger" w:hAnsi="Tahoma" w:cs="Tahoma"/>
          <w:lang w:eastAsia="en-US"/>
        </w:rPr>
        <w:t>izvajalec</w:t>
      </w:r>
      <w:r w:rsidRPr="0054190E">
        <w:rPr>
          <w:rFonts w:ascii="Tahoma" w:eastAsia="Frutiger" w:hAnsi="Tahoma" w:cs="Tahoma"/>
          <w:lang w:eastAsia="en-US"/>
        </w:rPr>
        <w:t xml:space="preserve"> skupaj z obvestilom posredovati tudi podatke in dokumente iz druge, tretje in četrte alineje drugega odstavka 94. člena ZJN-3.</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 zavrniti vsakega podizvajalca, če zanj obstajajo razlogi za izključitev iz točke 3.1. razpisne dokumentacije</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ne zahteva neposrednega plačila/</w:t>
      </w: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nastopa s podizvajalcem, ki ne zahteva neposrednega plačila, bo </w:t>
      </w:r>
      <w:r>
        <w:rPr>
          <w:rFonts w:ascii="Tahoma" w:eastAsia="Frutiger" w:hAnsi="Tahoma" w:cs="Tahoma"/>
          <w:lang w:eastAsia="en-US"/>
        </w:rPr>
        <w:t>naročnik</w:t>
      </w:r>
      <w:r w:rsidRPr="0054190E">
        <w:rPr>
          <w:rFonts w:ascii="Tahoma" w:eastAsia="Frutiger" w:hAnsi="Tahoma" w:cs="Tahoma"/>
          <w:lang w:eastAsia="en-US"/>
        </w:rPr>
        <w:t xml:space="preserve"> od </w:t>
      </w:r>
      <w:r>
        <w:rPr>
          <w:rFonts w:ascii="Tahoma" w:eastAsia="Frutiger" w:hAnsi="Tahoma" w:cs="Tahoma"/>
          <w:lang w:eastAsia="en-US"/>
        </w:rPr>
        <w:t>izvajalca</w:t>
      </w:r>
      <w:r w:rsidRPr="0054190E">
        <w:rPr>
          <w:rFonts w:ascii="Tahoma" w:eastAsia="Frutiger" w:hAnsi="Tahoma" w:cs="Tahoma"/>
          <w:lang w:eastAsia="en-US"/>
        </w:rPr>
        <w:t xml:space="preserve"> zahteval, da mu najpozneje v 60 (šestdesetih) dneh od plačila končne </w:t>
      </w:r>
      <w:r>
        <w:rPr>
          <w:rFonts w:ascii="Tahoma" w:eastAsia="Frutiger" w:hAnsi="Tahoma" w:cs="Tahoma"/>
          <w:lang w:eastAsia="en-US"/>
        </w:rPr>
        <w:t>situacije</w:t>
      </w:r>
      <w:r w:rsidRPr="0054190E">
        <w:rPr>
          <w:rFonts w:ascii="Tahoma" w:eastAsia="Frutiger" w:hAnsi="Tahoma" w:cs="Tahoma"/>
          <w:lang w:eastAsia="en-US"/>
        </w:rPr>
        <w:t xml:space="preserve"> pošlje svojo pisno izjavo in pisno izjavo podizvajalca, da je podizvajalec prejel plačilo za </w:t>
      </w:r>
      <w:r>
        <w:rPr>
          <w:rFonts w:ascii="Tahoma" w:eastAsia="Frutiger" w:hAnsi="Tahoma" w:cs="Tahoma"/>
          <w:lang w:eastAsia="en-US"/>
        </w:rPr>
        <w:t>opravljena dela</w:t>
      </w:r>
      <w:r w:rsidRPr="0054190E">
        <w:rPr>
          <w:rFonts w:ascii="Tahoma" w:eastAsia="Frutiger" w:hAnsi="Tahoma" w:cs="Tahoma"/>
          <w:lang w:eastAsia="en-US"/>
        </w:rPr>
        <w:t xml:space="preserve">, ki </w:t>
      </w:r>
      <w:r>
        <w:rPr>
          <w:rFonts w:ascii="Tahoma" w:eastAsia="Frutiger" w:hAnsi="Tahoma" w:cs="Tahoma"/>
          <w:lang w:eastAsia="en-US"/>
        </w:rPr>
        <w:t>so</w:t>
      </w:r>
      <w:r w:rsidRPr="0054190E">
        <w:rPr>
          <w:rFonts w:ascii="Tahoma" w:eastAsia="Frutiger" w:hAnsi="Tahoma" w:cs="Tahoma"/>
          <w:lang w:eastAsia="en-US"/>
        </w:rPr>
        <w:t xml:space="preserve"> neposredno povezan</w:t>
      </w:r>
      <w:r>
        <w:rPr>
          <w:rFonts w:ascii="Tahoma" w:eastAsia="Frutiger" w:hAnsi="Tahoma" w:cs="Tahoma"/>
          <w:lang w:eastAsia="en-US"/>
        </w:rPr>
        <w:t>a</w:t>
      </w:r>
      <w:r w:rsidRPr="0054190E">
        <w:rPr>
          <w:rFonts w:ascii="Tahoma" w:eastAsia="Frutiger" w:hAnsi="Tahoma" w:cs="Tahoma"/>
          <w:lang w:eastAsia="en-US"/>
        </w:rPr>
        <w:t xml:space="preserve"> s predmetom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numPr>
          <w:ilvl w:val="12"/>
          <w:numId w:val="0"/>
        </w:numPr>
        <w:jc w:val="both"/>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nastopa s podizvajalcem, ki zahteva neposredno plačilo/</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spacing w:after="120"/>
        <w:jc w:val="both"/>
        <w:rPr>
          <w:rFonts w:ascii="Tahoma" w:eastAsia="Frutiger" w:hAnsi="Tahoma" w:cs="Tahoma"/>
          <w:lang w:eastAsia="en-US"/>
        </w:rPr>
      </w:pPr>
      <w:r w:rsidRPr="0054190E">
        <w:rPr>
          <w:rFonts w:ascii="Tahoma" w:eastAsia="Frutiger" w:hAnsi="Tahoma" w:cs="Tahoma"/>
          <w:lang w:eastAsia="en-US"/>
        </w:rPr>
        <w:t xml:space="preserve">Kadar </w:t>
      </w:r>
      <w:r>
        <w:rPr>
          <w:rFonts w:ascii="Tahoma" w:eastAsia="Frutiger" w:hAnsi="Tahoma" w:cs="Tahoma"/>
          <w:lang w:eastAsia="en-US"/>
        </w:rPr>
        <w:t>izvajalec</w:t>
      </w:r>
      <w:r w:rsidRPr="0054190E">
        <w:rPr>
          <w:rFonts w:ascii="Tahoma" w:eastAsia="Frutiger" w:hAnsi="Tahoma" w:cs="Tahoma"/>
          <w:lang w:eastAsia="en-US"/>
        </w:rPr>
        <w:t xml:space="preserve"> izvaja javno naročilo s podizvajalcem, ki zahteva neposredno plačilo, mora v skladu s 94. členom ZJN-3: </w:t>
      </w:r>
    </w:p>
    <w:p w:rsidR="001F358B" w:rsidRPr="0054190E" w:rsidRDefault="001F358B" w:rsidP="001A472A">
      <w:pPr>
        <w:widowControl w:val="0"/>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pooblastiti </w:t>
      </w:r>
      <w:r>
        <w:rPr>
          <w:rFonts w:ascii="Tahoma" w:eastAsia="Frutiger" w:hAnsi="Tahoma" w:cs="Tahoma"/>
          <w:lang w:eastAsia="en-US"/>
        </w:rPr>
        <w:t>naročnika</w:t>
      </w:r>
      <w:r w:rsidRPr="0054190E">
        <w:rPr>
          <w:rFonts w:ascii="Tahoma" w:eastAsia="Frutiger" w:hAnsi="Tahoma" w:cs="Tahoma"/>
          <w:lang w:eastAsia="en-US"/>
        </w:rPr>
        <w:t>, da na podlagi potrjenega računa</w:t>
      </w:r>
      <w:r>
        <w:rPr>
          <w:rFonts w:ascii="Tahoma" w:eastAsia="Frutiger" w:hAnsi="Tahoma" w:cs="Tahoma"/>
          <w:lang w:eastAsia="en-US"/>
        </w:rPr>
        <w:t xml:space="preserve"> oziroma situacije</w:t>
      </w:r>
      <w:r w:rsidRPr="0054190E">
        <w:rPr>
          <w:rFonts w:ascii="Tahoma" w:eastAsia="Frutiger" w:hAnsi="Tahoma" w:cs="Tahoma"/>
          <w:lang w:eastAsia="en-US"/>
        </w:rPr>
        <w:t xml:space="preserve"> s strani </w:t>
      </w:r>
      <w:r>
        <w:rPr>
          <w:rFonts w:ascii="Tahoma" w:eastAsia="Frutiger" w:hAnsi="Tahoma" w:cs="Tahoma"/>
          <w:lang w:eastAsia="en-US"/>
        </w:rPr>
        <w:t>izvajalca</w:t>
      </w:r>
      <w:r w:rsidRPr="0054190E">
        <w:rPr>
          <w:rFonts w:ascii="Tahoma" w:eastAsia="Frutiger" w:hAnsi="Tahoma" w:cs="Tahoma"/>
          <w:lang w:eastAsia="en-US"/>
        </w:rPr>
        <w:t xml:space="preserve"> neposredno plačuje podizvajalcu,</w:t>
      </w:r>
    </w:p>
    <w:p w:rsidR="001F358B" w:rsidRPr="0054190E" w:rsidRDefault="001F358B" w:rsidP="001A472A">
      <w:pPr>
        <w:widowControl w:val="0"/>
        <w:numPr>
          <w:ilvl w:val="0"/>
          <w:numId w:val="27"/>
        </w:numPr>
        <w:jc w:val="both"/>
        <w:rPr>
          <w:rFonts w:ascii="Tahoma" w:eastAsia="Frutiger" w:hAnsi="Tahoma" w:cs="Tahoma"/>
          <w:lang w:eastAsia="en-US"/>
        </w:rPr>
      </w:pPr>
      <w:r w:rsidRPr="0054190E">
        <w:rPr>
          <w:rFonts w:ascii="Tahoma" w:eastAsia="Frutiger" w:hAnsi="Tahoma" w:cs="Tahoma"/>
          <w:lang w:eastAsia="en-US"/>
        </w:rPr>
        <w:t xml:space="preserve">predložiti soglasje podizvajalca, na podlagi katerega </w:t>
      </w:r>
      <w:r>
        <w:rPr>
          <w:rFonts w:ascii="Tahoma" w:eastAsia="Frutiger" w:hAnsi="Tahoma" w:cs="Tahoma"/>
          <w:lang w:eastAsia="en-US"/>
        </w:rPr>
        <w:t>naročnik</w:t>
      </w:r>
      <w:r w:rsidRPr="0054190E">
        <w:rPr>
          <w:rFonts w:ascii="Tahoma" w:eastAsia="Frutiger" w:hAnsi="Tahoma" w:cs="Tahoma"/>
          <w:lang w:eastAsia="en-US"/>
        </w:rPr>
        <w:t xml:space="preserve"> namesto </w:t>
      </w:r>
      <w:r>
        <w:rPr>
          <w:rFonts w:ascii="Tahoma" w:eastAsia="Frutiger" w:hAnsi="Tahoma" w:cs="Tahoma"/>
          <w:lang w:eastAsia="en-US"/>
        </w:rPr>
        <w:t>izvajalca</w:t>
      </w:r>
      <w:r w:rsidRPr="0054190E">
        <w:rPr>
          <w:rFonts w:ascii="Tahoma" w:eastAsia="Frutiger" w:hAnsi="Tahoma" w:cs="Tahoma"/>
          <w:lang w:eastAsia="en-US"/>
        </w:rPr>
        <w:t xml:space="preserve"> poravna podizvajalčevo terjatev do </w:t>
      </w:r>
      <w:r>
        <w:rPr>
          <w:rFonts w:ascii="Tahoma" w:eastAsia="Frutiger" w:hAnsi="Tahoma" w:cs="Tahoma"/>
          <w:lang w:eastAsia="en-US"/>
        </w:rPr>
        <w:t>izvajalca</w:t>
      </w:r>
      <w:r w:rsidRPr="0054190E">
        <w:rPr>
          <w:rFonts w:ascii="Tahoma" w:eastAsia="Frutiger" w:hAnsi="Tahoma" w:cs="Tahoma"/>
          <w:lang w:eastAsia="en-US"/>
        </w:rPr>
        <w:t xml:space="preserve">, </w:t>
      </w:r>
    </w:p>
    <w:p w:rsidR="001F358B" w:rsidRDefault="001F358B" w:rsidP="001A472A">
      <w:pPr>
        <w:widowControl w:val="0"/>
        <w:numPr>
          <w:ilvl w:val="0"/>
          <w:numId w:val="27"/>
        </w:numPr>
        <w:jc w:val="both"/>
        <w:rPr>
          <w:rFonts w:ascii="Tahoma" w:eastAsia="Frutiger" w:hAnsi="Tahoma" w:cs="Tahoma"/>
          <w:lang w:eastAsia="en-US"/>
        </w:rPr>
      </w:pPr>
      <w:r w:rsidRPr="00916951">
        <w:rPr>
          <w:rFonts w:ascii="Tahoma" w:eastAsia="Frutiger" w:hAnsi="Tahoma" w:cs="Tahoma"/>
          <w:lang w:eastAsia="en-US"/>
        </w:rPr>
        <w:t xml:space="preserve">svojemu </w:t>
      </w:r>
      <w:r w:rsidRPr="0054190E">
        <w:rPr>
          <w:rFonts w:ascii="Tahoma" w:eastAsia="Frutiger" w:hAnsi="Tahoma" w:cs="Tahoma"/>
          <w:lang w:eastAsia="en-US"/>
        </w:rPr>
        <w:t>računu</w:t>
      </w:r>
      <w:r>
        <w:rPr>
          <w:rFonts w:ascii="Tahoma" w:eastAsia="Frutiger" w:hAnsi="Tahoma" w:cs="Tahoma"/>
          <w:lang w:eastAsia="en-US"/>
        </w:rPr>
        <w:t xml:space="preserve"> oziroma situaciji</w:t>
      </w:r>
      <w:r w:rsidRPr="0054190E">
        <w:rPr>
          <w:rFonts w:ascii="Tahoma" w:eastAsia="Frutiger" w:hAnsi="Tahoma" w:cs="Tahoma"/>
          <w:lang w:eastAsia="en-US"/>
        </w:rPr>
        <w:t xml:space="preserve"> priložiti račun </w:t>
      </w:r>
      <w:r>
        <w:rPr>
          <w:rFonts w:ascii="Tahoma" w:eastAsia="Frutiger" w:hAnsi="Tahoma" w:cs="Tahoma"/>
          <w:lang w:eastAsia="en-US"/>
        </w:rPr>
        <w:t xml:space="preserve">oziroma situacijo </w:t>
      </w:r>
      <w:r w:rsidRPr="0054190E">
        <w:rPr>
          <w:rFonts w:ascii="Tahoma" w:eastAsia="Frutiger" w:hAnsi="Tahoma" w:cs="Tahoma"/>
          <w:lang w:eastAsia="en-US"/>
        </w:rPr>
        <w:t>podizvajalca, ki ga</w:t>
      </w:r>
      <w:r>
        <w:rPr>
          <w:rFonts w:ascii="Tahoma" w:eastAsia="Frutiger" w:hAnsi="Tahoma" w:cs="Tahoma"/>
          <w:lang w:eastAsia="en-US"/>
        </w:rPr>
        <w:t>/jo</w:t>
      </w:r>
      <w:r w:rsidRPr="0054190E">
        <w:rPr>
          <w:rFonts w:ascii="Tahoma" w:eastAsia="Frutiger" w:hAnsi="Tahoma" w:cs="Tahoma"/>
          <w:lang w:eastAsia="en-US"/>
        </w:rPr>
        <w:t xml:space="preserve"> je predhodno potrdil.</w:t>
      </w:r>
    </w:p>
    <w:p w:rsidR="001F358B" w:rsidRPr="00916951" w:rsidRDefault="001F358B" w:rsidP="001A472A">
      <w:pPr>
        <w:widowControl w:val="0"/>
        <w:jc w:val="both"/>
        <w:rPr>
          <w:rFonts w:ascii="Tahoma" w:eastAsia="Frutiger" w:hAnsi="Tahoma" w:cs="Tahoma"/>
          <w:lang w:eastAsia="en-US"/>
        </w:rPr>
      </w:pPr>
    </w:p>
    <w:p w:rsidR="001F358B" w:rsidRPr="002125CA" w:rsidRDefault="001F358B" w:rsidP="001A472A">
      <w:pPr>
        <w:widowControl w:val="0"/>
        <w:jc w:val="both"/>
        <w:rPr>
          <w:rFonts w:ascii="Tahoma" w:eastAsia="Calibri" w:hAnsi="Tahoma" w:cs="Tahoma"/>
          <w:color w:val="1F497D"/>
          <w:lang w:eastAsia="en-US"/>
        </w:rPr>
      </w:pPr>
      <w:r w:rsidRPr="002125CA">
        <w:rPr>
          <w:rFonts w:ascii="Tahoma" w:eastAsia="Calibri" w:hAnsi="Tahoma" w:cs="Tahoma"/>
          <w:lang w:eastAsia="en-US"/>
        </w:rPr>
        <w:t>S plačilom posameznega zneska podizvajalcu obveznost naročnika za plačilo izvajalcu ugasne do višine tako plačanega zneska podizvajalcu.</w:t>
      </w:r>
    </w:p>
    <w:p w:rsidR="001F358B" w:rsidRPr="002125CA" w:rsidRDefault="001F358B" w:rsidP="001A472A">
      <w:pPr>
        <w:widowControl w:val="0"/>
        <w:spacing w:line="276" w:lineRule="auto"/>
        <w:jc w:val="both"/>
        <w:rPr>
          <w:rFonts w:ascii="Tahoma" w:hAnsi="Tahoma" w:cs="Tahoma"/>
        </w:rPr>
      </w:pPr>
    </w:p>
    <w:p w:rsidR="001F358B" w:rsidRPr="002125CA" w:rsidRDefault="001F358B" w:rsidP="001A472A">
      <w:pPr>
        <w:widowControl w:val="0"/>
        <w:numPr>
          <w:ilvl w:val="12"/>
          <w:numId w:val="0"/>
        </w:numPr>
        <w:jc w:val="both"/>
        <w:rPr>
          <w:rFonts w:ascii="Tahoma" w:hAnsi="Tahoma" w:cs="Tahoma"/>
        </w:rPr>
      </w:pPr>
      <w:r w:rsidRPr="002125CA">
        <w:rPr>
          <w:rFonts w:ascii="Tahoma" w:hAnsi="Tahoma" w:cs="Tahoma"/>
        </w:rPr>
        <w:t xml:space="preserve">V primeru, če nobeden od dokumentov iz </w:t>
      </w:r>
      <w:r>
        <w:rPr>
          <w:rFonts w:ascii="Tahoma" w:hAnsi="Tahoma" w:cs="Tahoma"/>
        </w:rPr>
        <w:t>prvega</w:t>
      </w:r>
      <w:r w:rsidRPr="002125CA">
        <w:rPr>
          <w:rFonts w:ascii="Tahoma" w:hAnsi="Tahoma" w:cs="Tahoma"/>
        </w:rPr>
        <w:t xml:space="preserve"> odstavka tega člena za prijavljenega podizvajalca ni predložen, naročnik do dostavitve vseh dokumentov zadrži plačilo celotnega računa </w:t>
      </w:r>
      <w:r>
        <w:rPr>
          <w:rFonts w:ascii="Tahoma" w:hAnsi="Tahoma" w:cs="Tahoma"/>
        </w:rPr>
        <w:t xml:space="preserve">oziroma situacije </w:t>
      </w:r>
      <w:r w:rsidRPr="002125CA">
        <w:rPr>
          <w:rFonts w:ascii="Tahoma" w:hAnsi="Tahoma" w:cs="Tahoma"/>
        </w:rPr>
        <w:t>in s tem ne pride v zamudo pri plačilu.</w:t>
      </w:r>
    </w:p>
    <w:p w:rsidR="001F358B" w:rsidRDefault="001F358B" w:rsidP="001A472A">
      <w:pPr>
        <w:widowControl w:val="0"/>
        <w:numPr>
          <w:ilvl w:val="12"/>
          <w:numId w:val="0"/>
        </w:numPr>
        <w:jc w:val="both"/>
        <w:rPr>
          <w:rFonts w:ascii="Tahoma" w:hAnsi="Tahoma" w:cs="Tahoma"/>
          <w:sz w:val="22"/>
          <w:szCs w:val="22"/>
        </w:rPr>
      </w:pPr>
    </w:p>
    <w:p w:rsidR="001F358B" w:rsidRDefault="001F358B" w:rsidP="001A472A">
      <w:pPr>
        <w:widowControl w:val="0"/>
        <w:numPr>
          <w:ilvl w:val="12"/>
          <w:numId w:val="0"/>
        </w:numPr>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bo potrjene račune</w:t>
      </w:r>
      <w:r>
        <w:rPr>
          <w:rFonts w:ascii="Tahoma" w:eastAsia="Frutiger" w:hAnsi="Tahoma" w:cs="Tahoma"/>
          <w:lang w:eastAsia="en-US"/>
        </w:rPr>
        <w:t xml:space="preserve"> oziroma situacije</w:t>
      </w:r>
      <w:r w:rsidRPr="0054190E">
        <w:rPr>
          <w:rFonts w:ascii="Tahoma" w:eastAsia="Frutiger" w:hAnsi="Tahoma" w:cs="Tahoma"/>
          <w:lang w:eastAsia="en-US"/>
        </w:rPr>
        <w:t xml:space="preserve"> podizvajalcev poravnal neposredno podizvajalcem na način in v roku, kot je dogovorjeno za plačilo </w:t>
      </w:r>
      <w:r>
        <w:rPr>
          <w:rFonts w:ascii="Tahoma" w:eastAsia="Frutiger" w:hAnsi="Tahoma" w:cs="Tahoma"/>
          <w:lang w:eastAsia="en-US"/>
        </w:rPr>
        <w:t>izvajalcu</w:t>
      </w:r>
      <w:r w:rsidRPr="0054190E">
        <w:rPr>
          <w:rFonts w:ascii="Tahoma" w:eastAsia="Frutiger" w:hAnsi="Tahoma" w:cs="Tahoma"/>
          <w:lang w:eastAsia="en-US"/>
        </w:rPr>
        <w:t>.</w:t>
      </w:r>
    </w:p>
    <w:p w:rsidR="001F358B" w:rsidRDefault="001F358B" w:rsidP="001A472A">
      <w:pPr>
        <w:widowControl w:val="0"/>
        <w:rPr>
          <w:rFonts w:ascii="Tahoma" w:eastAsia="Frutiger" w:hAnsi="Tahoma" w:cs="Tahoma"/>
          <w:lang w:eastAsia="en-US"/>
        </w:rPr>
      </w:pP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ALI</w:t>
      </w:r>
    </w:p>
    <w:p w:rsidR="001F358B" w:rsidRPr="0054190E" w:rsidRDefault="001F358B" w:rsidP="001A472A">
      <w:pPr>
        <w:widowControl w:val="0"/>
        <w:jc w:val="center"/>
        <w:rPr>
          <w:rFonts w:ascii="Tahoma" w:eastAsia="Frutiger" w:hAnsi="Tahoma" w:cs="Tahoma"/>
          <w:b/>
          <w:bCs/>
          <w:lang w:eastAsia="en-US"/>
        </w:rPr>
      </w:pPr>
      <w:r w:rsidRPr="0054190E">
        <w:rPr>
          <w:rFonts w:ascii="Tahoma" w:eastAsia="Frutiger" w:hAnsi="Tahoma" w:cs="Tahoma"/>
          <w:b/>
          <w:bCs/>
          <w:lang w:eastAsia="en-US"/>
        </w:rPr>
        <w:t xml:space="preserve">/se upošteva v primeru, da </w:t>
      </w:r>
      <w:r>
        <w:rPr>
          <w:rFonts w:ascii="Tahoma" w:eastAsia="Frutiger" w:hAnsi="Tahoma" w:cs="Tahoma"/>
          <w:b/>
          <w:bCs/>
          <w:lang w:eastAsia="en-US"/>
        </w:rPr>
        <w:t>izvajalec</w:t>
      </w:r>
      <w:r w:rsidRPr="0054190E">
        <w:rPr>
          <w:rFonts w:ascii="Tahoma" w:eastAsia="Frutiger" w:hAnsi="Tahoma" w:cs="Tahoma"/>
          <w:b/>
          <w:bCs/>
          <w:lang w:eastAsia="en-US"/>
        </w:rPr>
        <w:t xml:space="preserve"> ne nastopa s podizvajalcem/</w:t>
      </w:r>
    </w:p>
    <w:p w:rsidR="001F358B"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Izvajalec</w:t>
      </w:r>
      <w:r w:rsidRPr="0054190E">
        <w:rPr>
          <w:rFonts w:ascii="Tahoma" w:eastAsia="Frutiger" w:hAnsi="Tahoma" w:cs="Tahoma"/>
          <w:lang w:eastAsia="en-US"/>
        </w:rPr>
        <w:t xml:space="preserve"> ob predložitvi ponudbe in ob sklenitvi te</w:t>
      </w:r>
      <w:r>
        <w:rPr>
          <w:rFonts w:ascii="Tahoma" w:eastAsia="Frutiger" w:hAnsi="Tahoma" w:cs="Tahoma"/>
          <w:lang w:eastAsia="en-US"/>
        </w:rPr>
        <w:t xml:space="preserve"> pogodbe</w:t>
      </w:r>
      <w:r w:rsidRPr="0054190E">
        <w:rPr>
          <w:rFonts w:ascii="Tahoma" w:eastAsia="Frutiger" w:hAnsi="Tahoma" w:cs="Tahoma"/>
          <w:lang w:eastAsia="en-US"/>
        </w:rPr>
        <w:t xml:space="preserve"> nima prijavljenih podizvajalcev za izvedbo predmeta te</w:t>
      </w:r>
      <w:r>
        <w:rPr>
          <w:rFonts w:ascii="Tahoma" w:eastAsia="Frutiger" w:hAnsi="Tahoma" w:cs="Tahoma"/>
          <w:lang w:eastAsia="en-US"/>
        </w:rPr>
        <w:t xml:space="preserve"> pogodbe</w:t>
      </w:r>
      <w:r w:rsidRPr="0054190E">
        <w:rPr>
          <w:rFonts w:ascii="Tahoma" w:eastAsia="Frutiger" w:hAnsi="Tahoma" w:cs="Tahoma"/>
          <w:lang w:eastAsia="en-US"/>
        </w:rPr>
        <w:t>.</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sidRPr="0054190E">
        <w:rPr>
          <w:rFonts w:ascii="Tahoma" w:eastAsia="Frutiger" w:hAnsi="Tahoma" w:cs="Tahoma"/>
          <w:lang w:eastAsia="en-US"/>
        </w:rPr>
        <w:t xml:space="preserve">V kolikor bo </w:t>
      </w:r>
      <w:r>
        <w:rPr>
          <w:rFonts w:ascii="Tahoma" w:eastAsia="Frutiger" w:hAnsi="Tahoma" w:cs="Tahoma"/>
          <w:lang w:eastAsia="en-US"/>
        </w:rPr>
        <w:t>izvajalec</w:t>
      </w:r>
      <w:r w:rsidRPr="0054190E">
        <w:rPr>
          <w:rFonts w:ascii="Tahoma" w:eastAsia="Frutiger" w:hAnsi="Tahoma" w:cs="Tahoma"/>
          <w:lang w:eastAsia="en-US"/>
        </w:rPr>
        <w:t xml:space="preserve"> za izvedbo predmeta te</w:t>
      </w:r>
      <w:r>
        <w:rPr>
          <w:rFonts w:ascii="Tahoma" w:eastAsia="Frutiger" w:hAnsi="Tahoma" w:cs="Tahoma"/>
          <w:lang w:eastAsia="en-US"/>
        </w:rPr>
        <w:t xml:space="preserve"> pogodbe</w:t>
      </w:r>
      <w:r w:rsidRPr="0054190E">
        <w:rPr>
          <w:rFonts w:ascii="Tahoma" w:eastAsia="Frutiger" w:hAnsi="Tahoma" w:cs="Tahoma"/>
          <w:lang w:eastAsia="en-US"/>
        </w:rPr>
        <w:t xml:space="preserve">, naknadno vključil ali zamenjal podizvajalca, bo moral upoštevati določila 94. člena ZJN-3. Vključeni oz. zamenjani podizvajalec bo moral izpolnjevati vse pogoje in ostale zahteve </w:t>
      </w:r>
      <w:r>
        <w:rPr>
          <w:rFonts w:ascii="Tahoma" w:eastAsia="Frutiger" w:hAnsi="Tahoma" w:cs="Tahoma"/>
          <w:lang w:eastAsia="en-US"/>
        </w:rPr>
        <w:t>naročnika</w:t>
      </w:r>
      <w:r w:rsidRPr="0054190E">
        <w:rPr>
          <w:rFonts w:ascii="Tahoma" w:eastAsia="Frutiger" w:hAnsi="Tahoma" w:cs="Tahoma"/>
          <w:lang w:eastAsia="en-US"/>
        </w:rPr>
        <w:t xml:space="preserve"> v zvezi s podizvajalci, ki so bili navedeni v razpisni dokumentaciji, na podlagi katere je bila sklenjen</w:t>
      </w:r>
      <w:r>
        <w:rPr>
          <w:rFonts w:ascii="Tahoma" w:eastAsia="Frutiger" w:hAnsi="Tahoma" w:cs="Tahoma"/>
          <w:lang w:eastAsia="en-US"/>
        </w:rPr>
        <w:t>a</w:t>
      </w:r>
      <w:r w:rsidRPr="0054190E">
        <w:rPr>
          <w:rFonts w:ascii="Tahoma" w:eastAsia="Frutiger" w:hAnsi="Tahoma" w:cs="Tahoma"/>
          <w:lang w:eastAsia="en-US"/>
        </w:rPr>
        <w:t xml:space="preserve"> ta </w:t>
      </w:r>
      <w:r>
        <w:rPr>
          <w:rFonts w:ascii="Tahoma" w:eastAsia="Frutiger" w:hAnsi="Tahoma" w:cs="Tahoma"/>
          <w:lang w:eastAsia="en-US"/>
        </w:rPr>
        <w:t>pogodba</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t>Naročnik</w:t>
      </w:r>
      <w:r w:rsidRPr="0054190E">
        <w:rPr>
          <w:rFonts w:ascii="Tahoma" w:eastAsia="Frutiger" w:hAnsi="Tahoma" w:cs="Tahoma"/>
          <w:lang w:eastAsia="en-US"/>
        </w:rPr>
        <w:t xml:space="preserve"> mora v skladu s četrtim odstavkom 94. člena ZJN-3</w:t>
      </w:r>
      <w:r>
        <w:rPr>
          <w:rFonts w:ascii="Tahoma" w:eastAsia="Frutiger" w:hAnsi="Tahoma" w:cs="Tahoma"/>
          <w:lang w:eastAsia="en-US"/>
        </w:rPr>
        <w:t>,</w:t>
      </w:r>
      <w:r w:rsidRPr="0054190E">
        <w:rPr>
          <w:rFonts w:ascii="Tahoma" w:eastAsia="Frutiger" w:hAnsi="Tahoma" w:cs="Tahoma"/>
          <w:lang w:eastAsia="en-US"/>
        </w:rPr>
        <w:t xml:space="preserve"> zavrniti vsakega podizvajalca, če zanj obstajajo razlogi za izključitev </w:t>
      </w:r>
      <w:r w:rsidRPr="0054190E">
        <w:rPr>
          <w:rFonts w:ascii="Tahoma" w:eastAsia="Frutiger" w:hAnsi="Tahoma" w:cs="Tahoma"/>
          <w:bCs/>
          <w:lang w:eastAsia="en-US"/>
        </w:rPr>
        <w:t>v skladu z 1., 2., 4., in 6. odstavkom 75. člena ZJN-3</w:t>
      </w:r>
      <w:r w:rsidRPr="0054190E">
        <w:rPr>
          <w:rFonts w:ascii="Tahoma" w:eastAsia="Frutiger" w:hAnsi="Tahoma" w:cs="Tahoma"/>
          <w:lang w:eastAsia="en-US"/>
        </w:rPr>
        <w:t xml:space="preserve">. </w:t>
      </w:r>
      <w:r>
        <w:rPr>
          <w:rFonts w:ascii="Tahoma" w:eastAsia="Frutiger" w:hAnsi="Tahoma" w:cs="Tahoma"/>
          <w:lang w:eastAsia="en-US"/>
        </w:rPr>
        <w:t>Naročnik</w:t>
      </w:r>
      <w:r w:rsidRPr="0054190E">
        <w:rPr>
          <w:rFonts w:ascii="Tahoma" w:eastAsia="Frutiger" w:hAnsi="Tahoma" w:cs="Tahoma"/>
          <w:lang w:eastAsia="en-US"/>
        </w:rPr>
        <w:t xml:space="preserve"> lahko zavrne predlog za zamenjavo podizvajalca oziroma vključitev novega podizvajalca tudi, če bi to lahko vplivalo na nemoteno izvajanje ali dokončanje </w:t>
      </w:r>
      <w:r>
        <w:rPr>
          <w:rFonts w:ascii="Tahoma" w:eastAsia="Frutiger" w:hAnsi="Tahoma" w:cs="Tahoma"/>
          <w:lang w:eastAsia="en-US"/>
        </w:rPr>
        <w:t>del</w:t>
      </w:r>
      <w:r w:rsidRPr="0054190E">
        <w:rPr>
          <w:rFonts w:ascii="Tahoma" w:eastAsia="Frutiger" w:hAnsi="Tahoma" w:cs="Tahoma"/>
          <w:lang w:eastAsia="en-US"/>
        </w:rPr>
        <w:t xml:space="preserve"> in če novi podizvajalec ne izpolnjuje pogojev, ki jih je postavil </w:t>
      </w:r>
      <w:r>
        <w:rPr>
          <w:rFonts w:ascii="Tahoma" w:eastAsia="Frutiger" w:hAnsi="Tahoma" w:cs="Tahoma"/>
          <w:lang w:eastAsia="en-US"/>
        </w:rPr>
        <w:t>naročnik</w:t>
      </w:r>
      <w:r w:rsidRPr="0054190E">
        <w:rPr>
          <w:rFonts w:ascii="Tahoma" w:eastAsia="Frutiger" w:hAnsi="Tahoma" w:cs="Tahoma"/>
          <w:lang w:eastAsia="en-US"/>
        </w:rPr>
        <w:t xml:space="preserve"> v dokumentaciji v zvezi z oddajo javnega naročila</w:t>
      </w:r>
      <w:r w:rsidRPr="0054190E">
        <w:rPr>
          <w:rFonts w:ascii="Tahoma" w:hAnsi="Tahoma" w:cs="Tahoma"/>
        </w:rPr>
        <w:t xml:space="preserve">. </w:t>
      </w:r>
      <w:r>
        <w:rPr>
          <w:rFonts w:ascii="Tahoma" w:eastAsia="Frutiger" w:hAnsi="Tahoma" w:cs="Tahoma"/>
          <w:lang w:eastAsia="en-US"/>
        </w:rPr>
        <w:t>Naročnik</w:t>
      </w:r>
      <w:r w:rsidRPr="0054190E">
        <w:rPr>
          <w:rFonts w:ascii="Tahoma" w:eastAsia="Frutiger" w:hAnsi="Tahoma" w:cs="Tahoma"/>
          <w:lang w:eastAsia="en-US"/>
        </w:rPr>
        <w:t xml:space="preserve"> mora o morebitni zavrnitvi novega podizvajalca obvestiti </w:t>
      </w:r>
      <w:r>
        <w:rPr>
          <w:rFonts w:ascii="Tahoma" w:eastAsia="Frutiger" w:hAnsi="Tahoma" w:cs="Tahoma"/>
          <w:lang w:eastAsia="en-US"/>
        </w:rPr>
        <w:t>izvajalca</w:t>
      </w:r>
      <w:r w:rsidRPr="0054190E">
        <w:rPr>
          <w:rFonts w:ascii="Tahoma" w:eastAsia="Frutiger" w:hAnsi="Tahoma" w:cs="Tahoma"/>
          <w:lang w:eastAsia="en-US"/>
        </w:rPr>
        <w:t xml:space="preserve"> najpozneje v desetih (10) dneh od prejema predloga.</w:t>
      </w:r>
    </w:p>
    <w:p w:rsidR="001F358B" w:rsidRPr="0054190E" w:rsidRDefault="001F358B" w:rsidP="001A472A">
      <w:pPr>
        <w:widowControl w:val="0"/>
        <w:jc w:val="both"/>
        <w:rPr>
          <w:rFonts w:ascii="Tahoma" w:eastAsia="Frutiger" w:hAnsi="Tahoma" w:cs="Tahoma"/>
          <w:lang w:eastAsia="en-US"/>
        </w:rPr>
      </w:pPr>
    </w:p>
    <w:p w:rsidR="001F358B" w:rsidRPr="0054190E" w:rsidRDefault="001F358B" w:rsidP="001A472A">
      <w:pPr>
        <w:widowControl w:val="0"/>
        <w:jc w:val="both"/>
        <w:rPr>
          <w:rFonts w:ascii="Tahoma" w:eastAsia="Frutiger" w:hAnsi="Tahoma" w:cs="Tahoma"/>
          <w:lang w:eastAsia="en-US"/>
        </w:rPr>
      </w:pPr>
      <w:r>
        <w:rPr>
          <w:rFonts w:ascii="Tahoma" w:eastAsia="Frutiger" w:hAnsi="Tahoma" w:cs="Tahoma"/>
          <w:lang w:eastAsia="en-US"/>
        </w:rPr>
        <w:lastRenderedPageBreak/>
        <w:t>Izvajalec</w:t>
      </w:r>
      <w:r w:rsidRPr="0054190E">
        <w:rPr>
          <w:rFonts w:ascii="Tahoma" w:eastAsia="Frutiger" w:hAnsi="Tahoma" w:cs="Tahoma"/>
          <w:lang w:eastAsia="en-US"/>
        </w:rPr>
        <w:t xml:space="preserve"> v razmerju do </w:t>
      </w:r>
      <w:r>
        <w:rPr>
          <w:rFonts w:ascii="Tahoma" w:eastAsia="Frutiger" w:hAnsi="Tahoma" w:cs="Tahoma"/>
          <w:lang w:eastAsia="en-US"/>
        </w:rPr>
        <w:t>naročnika</w:t>
      </w:r>
      <w:r w:rsidRPr="0054190E">
        <w:rPr>
          <w:rFonts w:ascii="Tahoma" w:eastAsia="Frutiger" w:hAnsi="Tahoma" w:cs="Tahoma"/>
          <w:lang w:eastAsia="en-US"/>
        </w:rPr>
        <w:t xml:space="preserve"> v celoti odgovarja za dobro izvedbo</w:t>
      </w:r>
      <w:r>
        <w:rPr>
          <w:rFonts w:ascii="Tahoma" w:eastAsia="Frutiger" w:hAnsi="Tahoma" w:cs="Tahoma"/>
          <w:lang w:eastAsia="en-US"/>
        </w:rPr>
        <w:t xml:space="preserve"> pogodbenih</w:t>
      </w:r>
      <w:r w:rsidRPr="0054190E">
        <w:rPr>
          <w:rFonts w:ascii="Tahoma" w:eastAsia="Frutiger" w:hAnsi="Tahoma" w:cs="Tahoma"/>
          <w:lang w:eastAsia="en-US"/>
        </w:rPr>
        <w:t xml:space="preserve"> obveznosti, ne glede na število podizvajalcev.</w:t>
      </w:r>
    </w:p>
    <w:p w:rsidR="001F358B" w:rsidRPr="00494883" w:rsidRDefault="001F358B" w:rsidP="001A472A">
      <w:pPr>
        <w:widowControl w:val="0"/>
        <w:jc w:val="both"/>
        <w:rPr>
          <w:rFonts w:ascii="Tahoma" w:hAnsi="Tahoma" w:cs="Tahoma"/>
          <w:b/>
        </w:rPr>
      </w:pPr>
      <w:r>
        <w:rPr>
          <w:rFonts w:ascii="Tahoma" w:hAnsi="Tahoma" w:cs="Tahoma"/>
        </w:rPr>
        <w:t xml:space="preserve"> </w:t>
      </w:r>
    </w:p>
    <w:p w:rsidR="001F358B" w:rsidRPr="00494883" w:rsidRDefault="001F358B" w:rsidP="001A472A">
      <w:pPr>
        <w:widowControl w:val="0"/>
        <w:jc w:val="both"/>
        <w:rPr>
          <w:rFonts w:ascii="Tahoma" w:hAnsi="Tahoma" w:cs="Tahoma"/>
          <w:b/>
        </w:rPr>
      </w:pPr>
      <w:r w:rsidRPr="00494883">
        <w:rPr>
          <w:rFonts w:ascii="Tahoma" w:hAnsi="Tahoma" w:cs="Tahoma"/>
          <w:b/>
        </w:rPr>
        <w:t>OBVEZNOSTI NAROČNIKA</w:t>
      </w:r>
    </w:p>
    <w:p w:rsidR="001F358B" w:rsidRPr="00494883" w:rsidRDefault="001F358B" w:rsidP="001A472A">
      <w:pPr>
        <w:widowControl w:val="0"/>
        <w:numPr>
          <w:ilvl w:val="0"/>
          <w:numId w:val="37"/>
        </w:numPr>
        <w:tabs>
          <w:tab w:val="num" w:pos="4605"/>
        </w:tabs>
        <w:jc w:val="center"/>
        <w:rPr>
          <w:rFonts w:ascii="Tahoma" w:hAnsi="Tahoma" w:cs="Tahoma"/>
          <w:b/>
        </w:rPr>
      </w:pPr>
      <w:r>
        <w:rPr>
          <w:rFonts w:ascii="Tahoma" w:hAnsi="Tahoma" w:cs="Tahoma"/>
          <w:b/>
        </w:rPr>
        <w:t xml:space="preserve"> </w:t>
      </w:r>
      <w:r w:rsidRPr="00494883">
        <w:rPr>
          <w:rFonts w:ascii="Tahoma" w:hAnsi="Tahoma" w:cs="Tahoma"/>
          <w:b/>
        </w:rPr>
        <w:t>člen</w:t>
      </w:r>
    </w:p>
    <w:p w:rsidR="001F358B" w:rsidRPr="00494883" w:rsidRDefault="001F358B" w:rsidP="001A472A">
      <w:pPr>
        <w:widowControl w:val="0"/>
        <w:jc w:val="both"/>
        <w:rPr>
          <w:rFonts w:ascii="Tahoma" w:hAnsi="Tahoma" w:cs="Tahoma"/>
        </w:rPr>
      </w:pPr>
    </w:p>
    <w:p w:rsidR="001F358B" w:rsidRPr="00D53787" w:rsidRDefault="001F358B" w:rsidP="001A472A">
      <w:pPr>
        <w:widowControl w:val="0"/>
        <w:jc w:val="both"/>
        <w:rPr>
          <w:rFonts w:ascii="Tahoma" w:hAnsi="Tahoma" w:cs="Tahoma"/>
        </w:rPr>
      </w:pPr>
      <w:r w:rsidRPr="00D53787">
        <w:rPr>
          <w:rFonts w:ascii="Tahoma" w:hAnsi="Tahoma" w:cs="Tahoma"/>
        </w:rPr>
        <w:t>Naročnik se obvezuje po sklenitvi pogodbe izvajalcu izročiti:</w:t>
      </w:r>
    </w:p>
    <w:p w:rsidR="001F358B" w:rsidRPr="00D53787" w:rsidRDefault="001F358B" w:rsidP="001A472A">
      <w:pPr>
        <w:pStyle w:val="Odstavekseznama"/>
        <w:widowControl w:val="0"/>
        <w:numPr>
          <w:ilvl w:val="0"/>
          <w:numId w:val="39"/>
        </w:numPr>
        <w:spacing w:line="276" w:lineRule="auto"/>
        <w:ind w:left="567" w:hanging="283"/>
        <w:contextualSpacing/>
        <w:jc w:val="both"/>
        <w:rPr>
          <w:rFonts w:ascii="Tahoma" w:hAnsi="Tahoma" w:cs="Tahoma"/>
        </w:rPr>
      </w:pPr>
      <w:r w:rsidRPr="00D53787">
        <w:rPr>
          <w:rFonts w:ascii="Tahoma" w:hAnsi="Tahoma" w:cs="Tahoma"/>
        </w:rPr>
        <w:t>potrjeno projektno dokumentacijo za izvedbo,</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situacijo vseh obstoječih podzemnih in nadzemnih vodov in naprav,</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pooblastilo za pridobitev cestne zapore,</w:t>
      </w:r>
    </w:p>
    <w:p w:rsidR="001F358B" w:rsidRPr="00D53787" w:rsidRDefault="001F358B" w:rsidP="001A472A">
      <w:pPr>
        <w:pStyle w:val="Odstavekseznama"/>
        <w:widowControl w:val="0"/>
        <w:numPr>
          <w:ilvl w:val="0"/>
          <w:numId w:val="40"/>
        </w:numPr>
        <w:spacing w:line="276" w:lineRule="auto"/>
        <w:ind w:left="567" w:hanging="283"/>
        <w:contextualSpacing/>
        <w:jc w:val="both"/>
        <w:rPr>
          <w:rFonts w:ascii="Tahoma" w:hAnsi="Tahoma" w:cs="Tahoma"/>
        </w:rPr>
      </w:pPr>
      <w:r w:rsidRPr="00D53787">
        <w:rPr>
          <w:rFonts w:ascii="Tahoma" w:hAnsi="Tahoma" w:cs="Tahoma"/>
        </w:rPr>
        <w:t xml:space="preserve">vso drugo potrebno dokumentacijo ter pisne sporazume in zapisniške ugotovitve, ki </w:t>
      </w:r>
      <w:r>
        <w:rPr>
          <w:rFonts w:ascii="Tahoma" w:hAnsi="Tahoma" w:cs="Tahoma"/>
        </w:rPr>
        <w:t>so</w:t>
      </w:r>
      <w:r w:rsidRPr="00D53787">
        <w:rPr>
          <w:rFonts w:ascii="Tahoma" w:hAnsi="Tahoma" w:cs="Tahoma"/>
        </w:rPr>
        <w:t xml:space="preserve"> jih podpisal</w:t>
      </w:r>
      <w:r>
        <w:rPr>
          <w:rFonts w:ascii="Tahoma" w:hAnsi="Tahoma" w:cs="Tahoma"/>
        </w:rPr>
        <w:t>i</w:t>
      </w:r>
      <w:r w:rsidRPr="00D53787">
        <w:rPr>
          <w:rFonts w:ascii="Tahoma" w:hAnsi="Tahoma" w:cs="Tahoma"/>
        </w:rPr>
        <w:t xml:space="preserve"> predstavnik</w:t>
      </w:r>
      <w:r>
        <w:rPr>
          <w:rFonts w:ascii="Tahoma" w:hAnsi="Tahoma" w:cs="Tahoma"/>
        </w:rPr>
        <w:t>i</w:t>
      </w:r>
      <w:r w:rsidRPr="00D53787">
        <w:rPr>
          <w:rFonts w:ascii="Tahoma" w:hAnsi="Tahoma" w:cs="Tahoma"/>
        </w:rPr>
        <w:t xml:space="preserve"> pogodbenih strank.</w:t>
      </w:r>
    </w:p>
    <w:p w:rsidR="001F358B" w:rsidRPr="00D53787"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D53787">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4F21D0" w:rsidRDefault="001F358B" w:rsidP="001A472A">
      <w:pPr>
        <w:widowControl w:val="0"/>
        <w:jc w:val="both"/>
        <w:rPr>
          <w:rFonts w:ascii="Tahoma" w:hAnsi="Tahoma" w:cs="Tahoma"/>
        </w:rPr>
      </w:pPr>
      <w:r w:rsidRPr="00494883">
        <w:rPr>
          <w:rFonts w:ascii="Tahoma" w:hAnsi="Tahoma" w:cs="Tahoma"/>
          <w:b/>
        </w:rPr>
        <w:t>OBVEZNOSTI IZVAJALCA</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Pr>
          <w:rFonts w:ascii="Tahoma" w:hAnsi="Tahoma" w:cs="Tahoma"/>
          <w:b/>
        </w:rPr>
        <w:t>člen</w:t>
      </w:r>
    </w:p>
    <w:p w:rsidR="001F358B" w:rsidRPr="00494883" w:rsidRDefault="001F358B" w:rsidP="001A472A">
      <w:pPr>
        <w:widowControl w:val="0"/>
        <w:jc w:val="center"/>
        <w:rPr>
          <w:rFonts w:ascii="Tahoma" w:hAnsi="Tahoma" w:cs="Tahoma"/>
          <w:b/>
        </w:rPr>
      </w:pPr>
    </w:p>
    <w:p w:rsidR="001F358B" w:rsidRPr="00D53787" w:rsidRDefault="001F358B" w:rsidP="001A472A">
      <w:pPr>
        <w:pStyle w:val="Odstavekseznama"/>
        <w:widowControl w:val="0"/>
        <w:ind w:left="426" w:hanging="219"/>
        <w:jc w:val="both"/>
        <w:rPr>
          <w:rFonts w:ascii="Tahoma" w:hAnsi="Tahoma" w:cs="Tahoma"/>
        </w:rPr>
      </w:pPr>
      <w:r w:rsidRPr="00D53787">
        <w:rPr>
          <w:rFonts w:ascii="Tahoma" w:hAnsi="Tahoma" w:cs="Tahoma"/>
        </w:rPr>
        <w:t>Izvajalec se obvezuje, da bo:</w:t>
      </w:r>
    </w:p>
    <w:p w:rsidR="001F358B"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naročniku predložil finančno zavarovanje za dobro izvedbo pogodbenih obveznosti </w:t>
      </w:r>
      <w:r>
        <w:rPr>
          <w:rFonts w:ascii="Tahoma" w:hAnsi="Tahoma" w:cs="Tahoma"/>
        </w:rPr>
        <w:t xml:space="preserve"> </w:t>
      </w:r>
      <w:r w:rsidRPr="00D53787">
        <w:rPr>
          <w:rFonts w:ascii="Tahoma" w:hAnsi="Tahoma" w:cs="Tahoma"/>
        </w:rPr>
        <w:t xml:space="preserve">v skladu s </w:t>
      </w:r>
      <w:r w:rsidR="00AC1087">
        <w:rPr>
          <w:rFonts w:ascii="Tahoma" w:hAnsi="Tahoma" w:cs="Tahoma"/>
        </w:rPr>
        <w:t>16</w:t>
      </w:r>
      <w:r w:rsidRPr="00D53787">
        <w:rPr>
          <w:rFonts w:ascii="Tahoma" w:hAnsi="Tahoma" w:cs="Tahoma"/>
        </w:rPr>
        <w:t xml:space="preserve">. členom te pogodbe, </w:t>
      </w:r>
    </w:p>
    <w:p w:rsidR="001F358B" w:rsidRPr="00CE7666" w:rsidRDefault="001F358B" w:rsidP="001A472A">
      <w:pPr>
        <w:pStyle w:val="Odstavekseznama"/>
        <w:widowControl w:val="0"/>
        <w:numPr>
          <w:ilvl w:val="0"/>
          <w:numId w:val="41"/>
        </w:numPr>
        <w:ind w:left="567" w:hanging="283"/>
        <w:jc w:val="both"/>
        <w:rPr>
          <w:rFonts w:ascii="Tahoma" w:hAnsi="Tahoma" w:cs="Tahoma"/>
        </w:rPr>
      </w:pPr>
      <w:r>
        <w:rPr>
          <w:rFonts w:ascii="Tahoma" w:hAnsi="Tahoma" w:cs="Tahoma"/>
        </w:rPr>
        <w:t>naročniku predložil</w:t>
      </w:r>
      <w:r w:rsidRPr="0020707D">
        <w:rPr>
          <w:rFonts w:ascii="Tahoma" w:hAnsi="Tahoma" w:cs="Tahoma"/>
        </w:rPr>
        <w:t xml:space="preserve"> </w:t>
      </w:r>
      <w:r>
        <w:rPr>
          <w:rFonts w:ascii="Tahoma" w:hAnsi="Tahoma" w:cs="Tahoma"/>
        </w:rPr>
        <w:t>finančno zavarovanje</w:t>
      </w:r>
      <w:r w:rsidRPr="00901828">
        <w:rPr>
          <w:rFonts w:ascii="Tahoma" w:hAnsi="Tahoma" w:cs="Tahoma"/>
        </w:rPr>
        <w:t xml:space="preserve"> za odpravo napak v garancijskem roku</w:t>
      </w:r>
      <w:r>
        <w:rPr>
          <w:rFonts w:ascii="Tahoma" w:hAnsi="Tahoma" w:cs="Tahoma"/>
        </w:rPr>
        <w:t xml:space="preserve"> v skladu s </w:t>
      </w:r>
      <w:r w:rsidR="00AC1087">
        <w:rPr>
          <w:rFonts w:ascii="Tahoma" w:hAnsi="Tahoma" w:cs="Tahoma"/>
        </w:rPr>
        <w:t>25</w:t>
      </w:r>
      <w:r w:rsidRPr="00C714D2">
        <w:rPr>
          <w:rFonts w:ascii="Tahoma" w:hAnsi="Tahoma" w:cs="Tahoma"/>
        </w:rPr>
        <w:t>. členom te pogodb</w:t>
      </w:r>
      <w:r>
        <w:rPr>
          <w:rFonts w:ascii="Tahoma" w:hAnsi="Tahoma" w:cs="Tahoma"/>
        </w:rPr>
        <w:t>e,</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šestih (6.) koledarskih dni po uvedbi v delo vložil zahtevo za izdelavo skice cestne zapore in o datumu vložitve zahteve za izdelavo pisno obvestil naročnika,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roku štirih (4.) koledarskih dni po prejemu skice cestne zapore v imenu naročnika vložil zahtevo za cestno zaporo, ki je potrebna za izvajanje pogodbenih del in o datumu zahteve za cestno zaporo pisno obvestil naročnika,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v imenu naročnika izvajal vse naloge, pogojene v dovoljenju za cestno zaporo in v zvezi z danimi pogoji v odločbi nosil vso odgovornost,</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pridobil vsa druga soglasja, ki so potrebna za izvajanje del in niso bila predmet upravnega postopka za pridobitev pravnomočnega upravnega dovoljenja,</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zavaroval svojo opremo in opremo dobaviteljev, ki bo vgrajena, proti vsem rizikom, do predaje investicije naročniku,</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zavaroval delovno osebje in svoje naprave,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strokovno pravilno, kvalitetno in v skladu z veljavnimi tehničnimi predpisi, standardi, gradbenimi normativi ter z običaji dobre prakse izvedel pogodbena dela po potrjeni projektni dokumentaciji,</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ves čas gradnje vodil gradbeni dnevnik in knjigo obračunskih izmer v skladu z veljavnim </w:t>
      </w:r>
      <w:r>
        <w:rPr>
          <w:rFonts w:ascii="Tahoma" w:hAnsi="Tahoma" w:cs="Tahoma"/>
        </w:rPr>
        <w:t>z</w:t>
      </w:r>
      <w:r w:rsidRPr="00D53787">
        <w:rPr>
          <w:rFonts w:ascii="Tahoma" w:hAnsi="Tahoma" w:cs="Tahoma"/>
        </w:rPr>
        <w:t>akonom</w:t>
      </w:r>
      <w:r>
        <w:rPr>
          <w:rFonts w:ascii="Tahoma" w:hAnsi="Tahoma" w:cs="Tahoma"/>
        </w:rPr>
        <w:t>, ki ureja</w:t>
      </w:r>
      <w:r w:rsidRPr="00D53787">
        <w:rPr>
          <w:rFonts w:ascii="Tahoma" w:hAnsi="Tahoma" w:cs="Tahoma"/>
        </w:rPr>
        <w:t xml:space="preserve"> gradit</w:t>
      </w:r>
      <w:r>
        <w:rPr>
          <w:rFonts w:ascii="Tahoma" w:hAnsi="Tahoma" w:cs="Tahoma"/>
        </w:rPr>
        <w:t>e</w:t>
      </w:r>
      <w:r w:rsidRPr="00D53787">
        <w:rPr>
          <w:rFonts w:ascii="Tahoma" w:hAnsi="Tahoma" w:cs="Tahoma"/>
        </w:rPr>
        <w:t>v objektov,</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izvajal na gradbišču varnostne ukrepe po veljavni zakonodaji tako za delavce, naprave in material ter za vse mimoidoče,</w:t>
      </w:r>
    </w:p>
    <w:p w:rsidR="001F358B" w:rsidRPr="00901828"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Obdobje leta</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Polne ure dneva</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 januar – 19. februar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8.00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lastRenderedPageBreak/>
              <w:t>20. februar – 8. marec</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9. marec – 22. marec</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18.00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23. marec – 23. april</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6.00 – 18.00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24. april – 30. september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6.00 – 19.00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 oktober – 13. november</w:t>
            </w:r>
          </w:p>
        </w:tc>
        <w:tc>
          <w:tcPr>
            <w:tcW w:w="2268"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7.00 – 17.00 h</w:t>
            </w:r>
          </w:p>
        </w:tc>
      </w:tr>
      <w:tr w:rsidR="001F358B" w:rsidRPr="00AE7B8A" w:rsidTr="001F358B">
        <w:trPr>
          <w:cantSplit/>
          <w:trHeight w:hRule="exact" w:val="454"/>
        </w:trPr>
        <w:tc>
          <w:tcPr>
            <w:tcW w:w="3520" w:type="dxa"/>
          </w:tcPr>
          <w:p w:rsidR="001F358B" w:rsidRPr="00AE7B8A" w:rsidRDefault="001F358B" w:rsidP="001A472A">
            <w:pPr>
              <w:pStyle w:val="Brezrazmikov"/>
              <w:widowControl w:val="0"/>
              <w:jc w:val="center"/>
              <w:rPr>
                <w:rFonts w:ascii="Tahoma" w:hAnsi="Tahoma" w:cs="Tahoma"/>
              </w:rPr>
            </w:pPr>
            <w:r w:rsidRPr="00AE7B8A">
              <w:rPr>
                <w:rFonts w:ascii="Tahoma" w:hAnsi="Tahoma" w:cs="Tahoma"/>
              </w:rPr>
              <w:t>14. november – 31. december</w:t>
            </w:r>
          </w:p>
        </w:tc>
        <w:tc>
          <w:tcPr>
            <w:tcW w:w="2268" w:type="dxa"/>
          </w:tcPr>
          <w:p w:rsidR="001F358B" w:rsidRPr="00AE7B8A" w:rsidRDefault="001F358B" w:rsidP="001A472A">
            <w:pPr>
              <w:pStyle w:val="Brezrazmikov"/>
              <w:widowControl w:val="0"/>
              <w:jc w:val="center"/>
              <w:rPr>
                <w:rFonts w:ascii="Tahoma" w:hAnsi="Tahoma" w:cs="Tahoma"/>
              </w:rPr>
            </w:pPr>
            <w:r>
              <w:rPr>
                <w:rFonts w:ascii="Tahoma" w:hAnsi="Tahoma" w:cs="Tahoma"/>
              </w:rPr>
              <w:t>8:00</w:t>
            </w:r>
            <w:r w:rsidRPr="00AE7B8A">
              <w:rPr>
                <w:rFonts w:ascii="Tahoma" w:hAnsi="Tahoma" w:cs="Tahoma"/>
              </w:rPr>
              <w:t>– 17.00 h</w:t>
            </w:r>
          </w:p>
        </w:tc>
      </w:tr>
    </w:tbl>
    <w:p w:rsidR="001F358B" w:rsidRDefault="001F358B" w:rsidP="001A472A">
      <w:pPr>
        <w:widowControl w:val="0"/>
        <w:tabs>
          <w:tab w:val="left" w:pos="0"/>
          <w:tab w:val="left" w:pos="567"/>
          <w:tab w:val="left" w:pos="1276"/>
        </w:tabs>
        <w:jc w:val="both"/>
        <w:rPr>
          <w:rFonts w:ascii="Tahoma" w:hAnsi="Tahoma" w:cs="Tahoma"/>
        </w:rPr>
      </w:pPr>
    </w:p>
    <w:p w:rsidR="001F358B" w:rsidRPr="00AD484F"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AD484F">
        <w:rPr>
          <w:rFonts w:ascii="Tahoma" w:hAnsi="Tahoma" w:cs="Tahoma"/>
        </w:rPr>
        <w:t xml:space="preserve">po zaključku del očistil gradbišče, </w:t>
      </w:r>
    </w:p>
    <w:p w:rsidR="001F358B" w:rsidRPr="00D53787" w:rsidRDefault="001F358B" w:rsidP="001A472A">
      <w:pPr>
        <w:pStyle w:val="Odstavekseznama"/>
        <w:widowControl w:val="0"/>
        <w:numPr>
          <w:ilvl w:val="0"/>
          <w:numId w:val="41"/>
        </w:numPr>
        <w:spacing w:after="200" w:line="276" w:lineRule="auto"/>
        <w:ind w:left="567" w:hanging="283"/>
        <w:contextualSpacing/>
        <w:jc w:val="both"/>
        <w:rPr>
          <w:rFonts w:ascii="Tahoma" w:hAnsi="Tahoma" w:cs="Tahoma"/>
        </w:rPr>
      </w:pPr>
      <w:r w:rsidRPr="00D53787">
        <w:rPr>
          <w:rFonts w:ascii="Tahoma" w:hAnsi="Tahoma" w:cs="Tahoma"/>
        </w:rPr>
        <w:t xml:space="preserve">v roku petnajstih (15) koledarskih dni po končanju del, ki ga potrdi predstavnik naročnika z vpisom v gradbeni dnevnik, </w:t>
      </w:r>
      <w:r>
        <w:rPr>
          <w:rFonts w:ascii="Tahoma" w:hAnsi="Tahoma" w:cs="Tahoma"/>
        </w:rPr>
        <w:t>zagotovil</w:t>
      </w:r>
      <w:r w:rsidRPr="00D53787">
        <w:rPr>
          <w:rFonts w:ascii="Tahoma" w:hAnsi="Tahoma" w:cs="Tahoma"/>
        </w:rPr>
        <w:t xml:space="preserve"> projekt izvedenih del in predal naročniku vso potrebno dokumentacijo za potrebe izvedbe </w:t>
      </w:r>
      <w:r>
        <w:rPr>
          <w:rFonts w:ascii="Tahoma" w:hAnsi="Tahoma" w:cs="Tahoma"/>
        </w:rPr>
        <w:t>prevzemnega</w:t>
      </w:r>
      <w:r w:rsidRPr="00D53787">
        <w:rPr>
          <w:rFonts w:ascii="Tahoma" w:hAnsi="Tahoma" w:cs="Tahoma"/>
        </w:rPr>
        <w:t xml:space="preserve"> pregleda,</w:t>
      </w:r>
    </w:p>
    <w:p w:rsidR="001F358B" w:rsidRPr="00D53787" w:rsidRDefault="001F358B" w:rsidP="001A472A">
      <w:pPr>
        <w:pStyle w:val="Odstavekseznama"/>
        <w:widowControl w:val="0"/>
        <w:numPr>
          <w:ilvl w:val="0"/>
          <w:numId w:val="42"/>
        </w:numPr>
        <w:tabs>
          <w:tab w:val="left" w:pos="0"/>
          <w:tab w:val="left" w:pos="567"/>
          <w:tab w:val="left" w:pos="1276"/>
        </w:tabs>
        <w:spacing w:line="276" w:lineRule="auto"/>
        <w:ind w:left="567" w:hanging="283"/>
        <w:contextualSpacing/>
        <w:jc w:val="both"/>
        <w:rPr>
          <w:rFonts w:ascii="Tahoma" w:hAnsi="Tahoma" w:cs="Tahoma"/>
        </w:rPr>
      </w:pPr>
      <w:r w:rsidRPr="00D53787">
        <w:rPr>
          <w:rFonts w:ascii="Tahoma" w:hAnsi="Tahoma" w:cs="Tahoma"/>
        </w:rPr>
        <w:t xml:space="preserve">v roku petnajstih (15) koledarskih dni od dneva </w:t>
      </w:r>
      <w:r>
        <w:rPr>
          <w:rFonts w:ascii="Tahoma" w:hAnsi="Tahoma" w:cs="Tahoma"/>
        </w:rPr>
        <w:t>prevzemnega</w:t>
      </w:r>
      <w:r w:rsidRPr="00D53787">
        <w:rPr>
          <w:rFonts w:ascii="Tahoma" w:hAnsi="Tahoma" w:cs="Tahoma"/>
        </w:rPr>
        <w:t xml:space="preserve"> pregleda odpravil pomanjkljivosti, ugotovljene na </w:t>
      </w:r>
      <w:r>
        <w:rPr>
          <w:rFonts w:ascii="Tahoma" w:hAnsi="Tahoma" w:cs="Tahoma"/>
        </w:rPr>
        <w:t>tem p</w:t>
      </w:r>
      <w:r w:rsidRPr="00D53787">
        <w:rPr>
          <w:rFonts w:ascii="Tahoma" w:hAnsi="Tahoma" w:cs="Tahoma"/>
        </w:rPr>
        <w:t>regledu,</w:t>
      </w:r>
    </w:p>
    <w:p w:rsidR="001F358B" w:rsidRPr="00D53787" w:rsidRDefault="001F358B" w:rsidP="001A472A">
      <w:pPr>
        <w:widowControl w:val="0"/>
        <w:tabs>
          <w:tab w:val="left" w:pos="0"/>
          <w:tab w:val="left" w:pos="567"/>
          <w:tab w:val="left" w:pos="851"/>
        </w:tabs>
        <w:jc w:val="both"/>
        <w:rPr>
          <w:rFonts w:ascii="Tahoma" w:hAnsi="Tahoma" w:cs="Tahoma"/>
        </w:rPr>
      </w:pPr>
    </w:p>
    <w:p w:rsidR="001F358B"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Stroški vseh obveznosti izvajalca, ki so navedene v tem členu predmetne pogodbe, so zajeti v pogodbeni ceni. Izvajalec nima pravice zahtevati dodatnega plačila za navedene obveznosti.</w:t>
      </w:r>
    </w:p>
    <w:p w:rsidR="001F358B" w:rsidRPr="00D53787" w:rsidRDefault="001F358B" w:rsidP="001A472A">
      <w:pPr>
        <w:widowControl w:val="0"/>
        <w:tabs>
          <w:tab w:val="left" w:pos="0"/>
          <w:tab w:val="left" w:pos="567"/>
          <w:tab w:val="left" w:pos="851"/>
        </w:tabs>
        <w:jc w:val="both"/>
        <w:rPr>
          <w:rFonts w:ascii="Tahoma" w:hAnsi="Tahoma" w:cs="Tahoma"/>
        </w:rPr>
      </w:pPr>
    </w:p>
    <w:p w:rsidR="001F358B" w:rsidRPr="00770ECB" w:rsidRDefault="001F358B" w:rsidP="001A472A">
      <w:pPr>
        <w:widowControl w:val="0"/>
        <w:numPr>
          <w:ilvl w:val="0"/>
          <w:numId w:val="37"/>
        </w:numPr>
        <w:tabs>
          <w:tab w:val="clear" w:pos="360"/>
          <w:tab w:val="num" w:pos="993"/>
          <w:tab w:val="num" w:pos="4605"/>
        </w:tabs>
        <w:jc w:val="center"/>
        <w:rPr>
          <w:rFonts w:ascii="Tahoma" w:hAnsi="Tahoma" w:cs="Tahoma"/>
          <w:b/>
        </w:rPr>
      </w:pPr>
      <w:r w:rsidRPr="00770ECB">
        <w:rPr>
          <w:rFonts w:ascii="Tahoma" w:hAnsi="Tahoma" w:cs="Tahoma"/>
          <w:b/>
        </w:rPr>
        <w:t>člen</w:t>
      </w:r>
    </w:p>
    <w:p w:rsidR="001F358B" w:rsidRDefault="001F358B" w:rsidP="001A472A">
      <w:pPr>
        <w:widowControl w:val="0"/>
        <w:jc w:val="both"/>
        <w:rPr>
          <w:rFonts w:ascii="Tahoma" w:hAnsi="Tahoma" w:cs="Tahoma"/>
        </w:rPr>
      </w:pPr>
    </w:p>
    <w:p w:rsidR="001F358B" w:rsidRPr="00E174D7" w:rsidRDefault="001F358B" w:rsidP="001A472A">
      <w:pPr>
        <w:widowControl w:val="0"/>
        <w:jc w:val="both"/>
        <w:rPr>
          <w:rFonts w:ascii="Tahoma" w:hAnsi="Tahoma" w:cs="Tahoma"/>
        </w:rPr>
      </w:pPr>
      <w:r>
        <w:rPr>
          <w:rFonts w:ascii="Tahoma" w:hAnsi="Tahoma" w:cs="Tahoma"/>
        </w:rPr>
        <w:t>Izvedba del</w:t>
      </w:r>
      <w:r w:rsidRPr="00E174D7">
        <w:rPr>
          <w:rFonts w:ascii="Tahoma" w:hAnsi="Tahoma" w:cs="Tahoma"/>
        </w:rPr>
        <w:t xml:space="preserve"> se lahko začne po:</w:t>
      </w:r>
    </w:p>
    <w:p w:rsidR="001F358B" w:rsidRPr="00E174D7" w:rsidRDefault="001F358B" w:rsidP="001A472A">
      <w:pPr>
        <w:widowControl w:val="0"/>
        <w:jc w:val="both"/>
        <w:rPr>
          <w:rFonts w:ascii="Tahoma" w:hAnsi="Tahoma" w:cs="Tahoma"/>
        </w:rPr>
      </w:pPr>
    </w:p>
    <w:p w:rsidR="001F358B" w:rsidRDefault="001F358B" w:rsidP="001A472A">
      <w:pPr>
        <w:pStyle w:val="Odstavekseznama"/>
        <w:widowControl w:val="0"/>
        <w:numPr>
          <w:ilvl w:val="0"/>
          <w:numId w:val="46"/>
        </w:numPr>
        <w:spacing w:line="276" w:lineRule="auto"/>
        <w:ind w:left="426" w:hanging="284"/>
        <w:contextualSpacing/>
        <w:jc w:val="both"/>
        <w:rPr>
          <w:rFonts w:ascii="Tahoma" w:hAnsi="Tahoma" w:cs="Tahoma"/>
        </w:rPr>
      </w:pPr>
      <w:r w:rsidRPr="00E174D7">
        <w:rPr>
          <w:rFonts w:ascii="Tahoma" w:hAnsi="Tahoma" w:cs="Tahoma"/>
        </w:rPr>
        <w:t>izdelavi varnostnega načrta in</w:t>
      </w:r>
    </w:p>
    <w:p w:rsidR="001F358B" w:rsidRPr="00E174D7" w:rsidRDefault="001F358B" w:rsidP="001A472A">
      <w:pPr>
        <w:pStyle w:val="Odstavekseznama"/>
        <w:widowControl w:val="0"/>
        <w:numPr>
          <w:ilvl w:val="0"/>
          <w:numId w:val="46"/>
        </w:numPr>
        <w:spacing w:line="276" w:lineRule="auto"/>
        <w:ind w:left="426" w:hanging="284"/>
        <w:contextualSpacing/>
        <w:jc w:val="both"/>
        <w:rPr>
          <w:rFonts w:ascii="Tahoma" w:hAnsi="Tahoma" w:cs="Tahoma"/>
        </w:rPr>
      </w:pPr>
      <w:r>
        <w:rPr>
          <w:rFonts w:ascii="Tahoma" w:hAnsi="Tahoma" w:cs="Tahoma"/>
        </w:rPr>
        <w:t>s</w:t>
      </w:r>
      <w:r w:rsidRPr="00E174D7">
        <w:rPr>
          <w:rFonts w:ascii="Tahoma" w:hAnsi="Tahoma" w:cs="Tahoma"/>
        </w:rPr>
        <w:t>klenitvi pisnega sporazuma v skladu s 25. členom Zakona o varnosti in zdravju pri delu, in predložitvi izpolnjenih izjav oziroma obrazcev:</w:t>
      </w:r>
    </w:p>
    <w:p w:rsidR="001F358B" w:rsidRPr="00E174D7" w:rsidRDefault="001F358B" w:rsidP="001A472A">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rsidR="001F358B" w:rsidRPr="0030311E" w:rsidRDefault="001F358B" w:rsidP="001A472A">
      <w:pPr>
        <w:pStyle w:val="Odstavekseznama"/>
        <w:widowControl w:val="0"/>
        <w:numPr>
          <w:ilvl w:val="0"/>
          <w:numId w:val="42"/>
        </w:numPr>
        <w:spacing w:line="276" w:lineRule="auto"/>
        <w:ind w:left="709" w:hanging="283"/>
        <w:contextualSpacing/>
        <w:jc w:val="both"/>
        <w:rPr>
          <w:rFonts w:ascii="Tahoma" w:hAnsi="Tahoma" w:cs="Tahoma"/>
          <w:b/>
        </w:rPr>
      </w:pPr>
      <w:r w:rsidRPr="00E174D7">
        <w:rPr>
          <w:rFonts w:ascii="Tahoma" w:hAnsi="Tahoma" w:cs="Tahoma"/>
        </w:rPr>
        <w:t>Obrazca 2 – Individualna izjava o bolezenskih znakih iz Pravilnika o zdravstvenih zahtevah za osebe, ki pri delu proizvodnji in prometu z živili prihajajo v stik z živili (uradni list 82/2003 in 25/2009), ki jih morajo izpolniti delavci, ki bodo delali na gradbišču. Izjave je potrebno predložiti odgovorni osebi s strani naročnika.</w:t>
      </w:r>
    </w:p>
    <w:p w:rsidR="000A18DB" w:rsidRDefault="000A18DB" w:rsidP="001A472A">
      <w:pPr>
        <w:widowControl w:val="0"/>
        <w:jc w:val="both"/>
        <w:rPr>
          <w:rFonts w:ascii="Tahoma" w:hAnsi="Tahoma" w:cs="Tahoma"/>
          <w:b/>
        </w:rPr>
      </w:pPr>
    </w:p>
    <w:p w:rsidR="000A18DB" w:rsidRDefault="000A18D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t>ROKI</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1F358B" w:rsidRPr="00A77E24"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 xml:space="preserve">Rok za dokončanje pogodbenih del je </w:t>
      </w:r>
      <w:r>
        <w:rPr>
          <w:rFonts w:ascii="Tahoma" w:hAnsi="Tahoma" w:cs="Tahoma"/>
        </w:rPr>
        <w:t>90</w:t>
      </w:r>
      <w:r w:rsidRPr="00486553">
        <w:rPr>
          <w:rFonts w:ascii="Tahoma" w:hAnsi="Tahoma" w:cs="Tahoma"/>
        </w:rPr>
        <w:t xml:space="preserve"> (</w:t>
      </w:r>
      <w:r>
        <w:rPr>
          <w:rFonts w:ascii="Tahoma" w:hAnsi="Tahoma" w:cs="Tahoma"/>
        </w:rPr>
        <w:t>devetdeset</w:t>
      </w:r>
      <w:r w:rsidRPr="00486553">
        <w:rPr>
          <w:rFonts w:ascii="Tahoma" w:hAnsi="Tahoma" w:cs="Tahoma"/>
        </w:rPr>
        <w:t>)</w:t>
      </w:r>
      <w:r>
        <w:rPr>
          <w:rFonts w:ascii="Tahoma" w:hAnsi="Tahoma" w:cs="Tahoma"/>
        </w:rPr>
        <w:t xml:space="preserve"> </w:t>
      </w:r>
      <w:r w:rsidRPr="00D53787">
        <w:rPr>
          <w:rFonts w:ascii="Tahoma" w:hAnsi="Tahoma" w:cs="Tahoma"/>
        </w:rPr>
        <w:t xml:space="preserve">koledarskih dni od dneva </w:t>
      </w:r>
      <w:r w:rsidR="007C24E8">
        <w:rPr>
          <w:rFonts w:ascii="Tahoma" w:hAnsi="Tahoma" w:cs="Tahoma"/>
        </w:rPr>
        <w:t>uvedbe izvajalca v delo</w:t>
      </w:r>
      <w:r>
        <w:rPr>
          <w:rFonts w:ascii="Tahoma" w:hAnsi="Tahoma" w:cs="Tahoma"/>
        </w:rPr>
        <w:t>.</w:t>
      </w:r>
      <w:r w:rsidRPr="00D53787">
        <w:rPr>
          <w:rFonts w:ascii="Tahoma" w:hAnsi="Tahoma" w:cs="Tahoma"/>
        </w:rPr>
        <w:t xml:space="preserve"> V pogodbenem roku je vključen tudi rok za pridobitev cestne zapore. Dan uvedbe izvajalca v delo se ugotovi zapisniško in evidentira v gradbenem dnevniku. </w:t>
      </w:r>
    </w:p>
    <w:p w:rsidR="001F358B" w:rsidRPr="00A77E24" w:rsidRDefault="001F358B" w:rsidP="001A472A">
      <w:pPr>
        <w:widowControl w:val="0"/>
        <w:tabs>
          <w:tab w:val="left" w:pos="0"/>
          <w:tab w:val="left" w:pos="567"/>
          <w:tab w:val="left" w:pos="851"/>
        </w:tabs>
        <w:jc w:val="both"/>
        <w:rPr>
          <w:rFonts w:ascii="Tahoma" w:hAnsi="Tahoma" w:cs="Tahoma"/>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D53787"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eastAsia="Frutiger" w:hAnsi="Tahoma" w:cs="Tahoma"/>
          <w:b w:val="0"/>
          <w:sz w:val="22"/>
          <w:szCs w:val="22"/>
          <w:lang w:eastAsia="en-US"/>
        </w:rPr>
      </w:pPr>
    </w:p>
    <w:p w:rsidR="001F358B" w:rsidRPr="00A77E24" w:rsidRDefault="001F358B" w:rsidP="001A472A">
      <w:pPr>
        <w:widowControl w:val="0"/>
        <w:tabs>
          <w:tab w:val="left" w:pos="0"/>
          <w:tab w:val="left" w:pos="567"/>
          <w:tab w:val="left" w:pos="851"/>
        </w:tabs>
        <w:jc w:val="both"/>
        <w:rPr>
          <w:rFonts w:ascii="Tahoma" w:hAnsi="Tahoma" w:cs="Tahoma"/>
        </w:rPr>
      </w:pPr>
      <w:r w:rsidRPr="00D53787">
        <w:rPr>
          <w:rFonts w:ascii="Tahoma" w:hAnsi="Tahoma" w:cs="Tahoma"/>
        </w:rPr>
        <w:t>Rok dokončanja del se podaljša v primerih, naštetih v 42. točki Posebnih gradbenih uzanc (Ur. l. SFRJ, št. 18/77) ter v primeru neugodnih vremenskih razmer, ki ne dopuščajo kvalitetne izvedbe del. Izvajalec je dolžan v roku treh (3) dni s pisno obrazložitvijo obvestiti predstavnika naročnika o nastanku pogojev, ki vplivajo na podaljšanje roka dokončanja del.</w:t>
      </w:r>
    </w:p>
    <w:p w:rsidR="001F358B" w:rsidRPr="00A77E24" w:rsidRDefault="001F358B" w:rsidP="001A472A">
      <w:pPr>
        <w:widowControl w:val="0"/>
        <w:tabs>
          <w:tab w:val="left" w:pos="0"/>
          <w:tab w:val="left" w:pos="567"/>
          <w:tab w:val="left" w:pos="851"/>
        </w:tabs>
        <w:jc w:val="both"/>
        <w:rPr>
          <w:rFonts w:ascii="Tahoma" w:hAnsi="Tahoma" w:cs="Tahoma"/>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lastRenderedPageBreak/>
        <w:t xml:space="preserve">V primeru, da izvajalec ne more pričeti z deli po naročnikovi krivdi, ima pravico zahtevati nov rok dokončanja del. </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V primeru prekoračitve pogodbenega roka je vse stroške, ki bi nastali zaradi zamude, dolžna nositi tista pogodbena stranka, ki je povzročila zamudo. </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V primeru nastanka pogojev iz </w:t>
      </w:r>
      <w:r w:rsidR="007C24E8" w:rsidRPr="001A472A">
        <w:rPr>
          <w:rFonts w:ascii="Tahoma" w:hAnsi="Tahoma" w:cs="Tahoma"/>
          <w:b w:val="0"/>
          <w:lang w:val="sl-SI"/>
        </w:rPr>
        <w:t>13</w:t>
      </w:r>
      <w:r w:rsidRPr="001A472A">
        <w:rPr>
          <w:rFonts w:ascii="Tahoma" w:hAnsi="Tahoma" w:cs="Tahoma"/>
          <w:b w:val="0"/>
          <w:lang w:val="sl-SI"/>
        </w:rPr>
        <w:t>. in 1</w:t>
      </w:r>
      <w:r w:rsidR="00A67716">
        <w:rPr>
          <w:rFonts w:ascii="Tahoma" w:hAnsi="Tahoma" w:cs="Tahoma"/>
          <w:b w:val="0"/>
          <w:lang w:val="sl-SI"/>
        </w:rPr>
        <w:t>4</w:t>
      </w:r>
      <w:r w:rsidRPr="001A472A">
        <w:rPr>
          <w:rFonts w:ascii="Tahoma" w:hAnsi="Tahoma" w:cs="Tahoma"/>
          <w:b w:val="0"/>
          <w:lang w:val="sl-SI"/>
        </w:rPr>
        <w:t>. člena pogodbe, pogodbene stranke za nov rok dokončanja del sklenejo odgovarjajoči aneks k pogodbi.</w:t>
      </w:r>
    </w:p>
    <w:p w:rsidR="001F358B" w:rsidRPr="001A472A" w:rsidRDefault="001F358B" w:rsidP="001A472A">
      <w:pPr>
        <w:pStyle w:val="Telobesedila"/>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ahoma" w:hAnsi="Tahoma" w:cs="Tahoma"/>
          <w:b w:val="0"/>
          <w:lang w:val="sl-SI"/>
        </w:rPr>
      </w:pPr>
      <w:r w:rsidRPr="001A472A">
        <w:rPr>
          <w:rFonts w:ascii="Tahoma" w:hAnsi="Tahoma" w:cs="Tahoma"/>
          <w:b w:val="0"/>
          <w:lang w:val="sl-SI"/>
        </w:rPr>
        <w:t xml:space="preserve">  </w:t>
      </w:r>
    </w:p>
    <w:p w:rsidR="001F358B" w:rsidRPr="00901828" w:rsidRDefault="001F358B" w:rsidP="001A472A">
      <w:pPr>
        <w:widowControl w:val="0"/>
        <w:jc w:val="both"/>
        <w:rPr>
          <w:rFonts w:ascii="Tahoma" w:hAnsi="Tahoma" w:cs="Tahoma"/>
          <w:b/>
        </w:rPr>
      </w:pPr>
      <w:r>
        <w:rPr>
          <w:rFonts w:ascii="Tahoma" w:hAnsi="Tahoma" w:cs="Tahoma"/>
          <w:b/>
        </w:rPr>
        <w:t>FINANČNO ZAVAROVANJE</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mora najkasneje v petnajstih koledarskih (15) dneh od dneva sklenitve pogodbe predložiti naročniku podpisano in žigosano bančno garancijo oziroma kavcijsko zavarovanje zavarovalnice za dobro izvedbo pogodbenih obveznosti (skladno z vzorcem iz razpisne dokumentacije) v višini pet odstotkov (5</w:t>
      </w:r>
      <w:r>
        <w:rPr>
          <w:rFonts w:ascii="Tahoma" w:hAnsi="Tahoma" w:cs="Tahoma"/>
        </w:rPr>
        <w:t> </w:t>
      </w:r>
      <w:r w:rsidRPr="00830B0C">
        <w:rPr>
          <w:rFonts w:ascii="Tahoma" w:hAnsi="Tahoma" w:cs="Tahoma"/>
        </w:rPr>
        <w:t xml:space="preserve">%) skupne pogodbene vrednosti z DDV, z dobo veljavnosti najmanj stodvajset (120) koledarskih dni po pogodbenem roku dokončanja del.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Državni revizijski komisiji predlagal, da uvede postopek o prekršku iz 112. člena ZJN-3.</w:t>
      </w:r>
      <w:r>
        <w:rPr>
          <w:rFonts w:ascii="Tahoma" w:hAnsi="Tahoma" w:cs="Tahoma"/>
        </w:rPr>
        <w:t xml:space="preserve"> </w:t>
      </w:r>
    </w:p>
    <w:p w:rsidR="00A67716" w:rsidRDefault="00A67716"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w:t>
      </w:r>
      <w:r w:rsidRPr="00901828">
        <w:rPr>
          <w:rFonts w:ascii="Tahoma" w:hAnsi="Tahoma" w:cs="Tahoma"/>
        </w:rPr>
        <w:t xml:space="preserve">.  </w:t>
      </w:r>
    </w:p>
    <w:p w:rsidR="00F03FBF" w:rsidRDefault="00F03FBF"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 pogodbe utrpel</w:t>
      </w:r>
      <w:r>
        <w:rPr>
          <w:rFonts w:ascii="Tahoma" w:hAnsi="Tahoma" w:cs="Tahoma"/>
        </w:rPr>
        <w:t>,</w:t>
      </w:r>
      <w:r w:rsidRPr="00830B0C">
        <w:rPr>
          <w:rFonts w:ascii="Tahoma" w:hAnsi="Tahoma" w:cs="Tahoma"/>
        </w:rPr>
        <w:t xml:space="preserve"> in zneskom iz unovčenega finančnega zavarovanja</w:t>
      </w:r>
      <w:r w:rsidRPr="00901828">
        <w:rPr>
          <w:rFonts w:ascii="Tahoma" w:hAnsi="Tahoma" w:cs="Tahoma"/>
        </w:rPr>
        <w:t>.</w:t>
      </w:r>
    </w:p>
    <w:p w:rsidR="001F358B" w:rsidRDefault="001F358B" w:rsidP="001A472A">
      <w:pPr>
        <w:widowControl w:val="0"/>
        <w:jc w:val="both"/>
        <w:rPr>
          <w:rFonts w:ascii="Tahoma" w:hAnsi="Tahoma" w:cs="Tahoma"/>
        </w:rPr>
      </w:pPr>
    </w:p>
    <w:p w:rsidR="001F358B" w:rsidRPr="00901828" w:rsidRDefault="001F358B" w:rsidP="001A472A">
      <w:pPr>
        <w:widowControl w:val="0"/>
        <w:jc w:val="both"/>
        <w:outlineLvl w:val="1"/>
        <w:rPr>
          <w:rFonts w:ascii="Tahoma" w:hAnsi="Tahoma" w:cs="Tahoma"/>
          <w:b/>
        </w:rPr>
      </w:pPr>
      <w:r w:rsidRPr="00901828">
        <w:rPr>
          <w:rFonts w:ascii="Tahoma" w:hAnsi="Tahoma" w:cs="Tahoma"/>
          <w:b/>
        </w:rPr>
        <w:t>POGODBENA KAZEN</w:t>
      </w:r>
    </w:p>
    <w:p w:rsidR="001F358B" w:rsidRPr="00306B2B"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442A8E">
        <w:rPr>
          <w:rFonts w:ascii="Tahoma" w:hAnsi="Tahoma" w:cs="Tahoma"/>
        </w:rPr>
        <w:t>V primeru, da izvajalec po svoji krivdi ne izvede pravočasno pogodbenih del, je naročniku dolžan plačati pogodbeno kazen. O tem mora naročnik nemudoma obvestiti izvajalca skladno s 5. odstavkom 251. člena Obligac</w:t>
      </w:r>
      <w:r>
        <w:rPr>
          <w:rFonts w:ascii="Tahoma" w:hAnsi="Tahoma" w:cs="Tahoma"/>
        </w:rPr>
        <w:t>ijskega zakonika (Ur.l. RS, št.</w:t>
      </w:r>
      <w:r w:rsidRPr="00442A8E">
        <w:rPr>
          <w:rFonts w:ascii="Tahoma" w:hAnsi="Tahoma" w:cs="Tahoma"/>
        </w:rPr>
        <w:t xml:space="preserve"> 83/2001 s spremembami):</w:t>
      </w:r>
    </w:p>
    <w:p w:rsidR="001F358B" w:rsidRPr="00442A8E" w:rsidRDefault="001F358B" w:rsidP="001A472A">
      <w:pPr>
        <w:widowControl w:val="0"/>
        <w:jc w:val="both"/>
        <w:rPr>
          <w:rFonts w:ascii="Tahoma" w:hAnsi="Tahoma" w:cs="Tahoma"/>
        </w:rPr>
      </w:pPr>
    </w:p>
    <w:p w:rsidR="001F358B" w:rsidRPr="00442A8E" w:rsidRDefault="001F358B" w:rsidP="001A472A">
      <w:pPr>
        <w:pStyle w:val="Odstavekseznama"/>
        <w:widowControl w:val="0"/>
        <w:numPr>
          <w:ilvl w:val="0"/>
          <w:numId w:val="48"/>
        </w:numPr>
        <w:spacing w:line="276" w:lineRule="auto"/>
        <w:ind w:left="567" w:hanging="283"/>
        <w:contextualSpacing/>
        <w:jc w:val="both"/>
        <w:rPr>
          <w:rFonts w:ascii="Tahoma" w:hAnsi="Tahoma" w:cs="Tahoma"/>
        </w:rPr>
      </w:pPr>
      <w:r w:rsidRPr="00442A8E">
        <w:rPr>
          <w:rFonts w:ascii="Tahoma" w:hAnsi="Tahoma" w:cs="Tahoma"/>
        </w:rPr>
        <w:t xml:space="preserve">za vsak koledarski dan prekoračitve roka dokončanja del v višini </w:t>
      </w:r>
      <w:r w:rsidR="000A18DB" w:rsidRPr="00363C11">
        <w:rPr>
          <w:rFonts w:ascii="Tahoma" w:hAnsi="Tahoma" w:cs="Tahoma"/>
        </w:rPr>
        <w:t>nič celih pet odstotkov (0,5</w:t>
      </w:r>
      <w:r w:rsidR="000A18DB">
        <w:rPr>
          <w:rFonts w:ascii="Tahoma" w:hAnsi="Tahoma" w:cs="Tahoma"/>
        </w:rPr>
        <w:t> </w:t>
      </w:r>
      <w:r w:rsidR="000A18DB" w:rsidRPr="00363C11">
        <w:rPr>
          <w:rFonts w:ascii="Tahoma" w:hAnsi="Tahoma" w:cs="Tahoma"/>
        </w:rPr>
        <w:t>%)</w:t>
      </w:r>
      <w:r w:rsidRPr="00442A8E">
        <w:rPr>
          <w:rFonts w:ascii="Tahoma" w:hAnsi="Tahoma" w:cs="Tahoma"/>
        </w:rPr>
        <w:t xml:space="preserve">skupne pogodbene vrednosti z DDV, vendar skupno največ v višini </w:t>
      </w:r>
      <w:r w:rsidR="000A18DB" w:rsidRPr="00363C11">
        <w:rPr>
          <w:rFonts w:ascii="Tahoma" w:hAnsi="Tahoma" w:cs="Tahoma"/>
        </w:rPr>
        <w:t>deset odstotkov (10</w:t>
      </w:r>
      <w:r w:rsidR="000A18DB">
        <w:rPr>
          <w:rFonts w:ascii="Tahoma" w:hAnsi="Tahoma" w:cs="Tahoma"/>
        </w:rPr>
        <w:t> </w:t>
      </w:r>
      <w:r w:rsidR="000A18DB" w:rsidRPr="00363C11">
        <w:rPr>
          <w:rFonts w:ascii="Tahoma" w:hAnsi="Tahoma" w:cs="Tahoma"/>
        </w:rPr>
        <w:t xml:space="preserve">%) </w:t>
      </w:r>
      <w:r w:rsidRPr="00442A8E">
        <w:rPr>
          <w:rFonts w:ascii="Tahoma" w:hAnsi="Tahoma" w:cs="Tahoma"/>
        </w:rPr>
        <w:t>skupne pogodbene  vrednosti z DDV,</w:t>
      </w:r>
    </w:p>
    <w:p w:rsidR="001F358B" w:rsidRPr="00442A8E" w:rsidRDefault="001F358B" w:rsidP="001A472A">
      <w:pPr>
        <w:pStyle w:val="Odstavekseznama"/>
        <w:widowControl w:val="0"/>
        <w:numPr>
          <w:ilvl w:val="0"/>
          <w:numId w:val="48"/>
        </w:numPr>
        <w:spacing w:line="276" w:lineRule="auto"/>
        <w:ind w:left="567" w:hanging="283"/>
        <w:contextualSpacing/>
        <w:jc w:val="both"/>
        <w:rPr>
          <w:rFonts w:ascii="Tahoma" w:hAnsi="Tahoma" w:cs="Tahoma"/>
        </w:rPr>
      </w:pPr>
      <w:r w:rsidRPr="00442A8E">
        <w:rPr>
          <w:rFonts w:ascii="Tahoma" w:hAnsi="Tahoma" w:cs="Tahoma"/>
        </w:rPr>
        <w:t xml:space="preserve">za vsak koledarski dan prekoračitve roka za vložitev zahteve za izdelavo skice cestne zapore in vložitve zahteve za izdajo cestne zapore v višini </w:t>
      </w:r>
      <w:r w:rsidR="000A18DB" w:rsidRPr="00363C11">
        <w:rPr>
          <w:rFonts w:ascii="Tahoma" w:hAnsi="Tahoma" w:cs="Tahoma"/>
        </w:rPr>
        <w:t>nič celih pet odstotkov (0,5</w:t>
      </w:r>
      <w:r w:rsidR="000A18DB">
        <w:rPr>
          <w:rFonts w:ascii="Tahoma" w:hAnsi="Tahoma" w:cs="Tahoma"/>
        </w:rPr>
        <w:t> </w:t>
      </w:r>
      <w:r w:rsidR="000A18DB" w:rsidRPr="00363C11">
        <w:rPr>
          <w:rFonts w:ascii="Tahoma" w:hAnsi="Tahoma" w:cs="Tahoma"/>
        </w:rPr>
        <w:t xml:space="preserve">%) </w:t>
      </w:r>
      <w:r w:rsidRPr="00442A8E">
        <w:rPr>
          <w:rFonts w:ascii="Tahoma" w:hAnsi="Tahoma" w:cs="Tahoma"/>
        </w:rPr>
        <w:t xml:space="preserve">skupne pogodbene vrednosti z DDV, vendar največ v višini </w:t>
      </w:r>
      <w:r w:rsidR="000A18DB" w:rsidRPr="00363C11">
        <w:rPr>
          <w:rFonts w:ascii="Tahoma" w:hAnsi="Tahoma" w:cs="Tahoma"/>
        </w:rPr>
        <w:t>pet odstotkov (5</w:t>
      </w:r>
      <w:r w:rsidR="000A18DB">
        <w:rPr>
          <w:rFonts w:ascii="Tahoma" w:hAnsi="Tahoma" w:cs="Tahoma"/>
        </w:rPr>
        <w:t> </w:t>
      </w:r>
      <w:r w:rsidR="000A18DB" w:rsidRPr="00363C11">
        <w:rPr>
          <w:rFonts w:ascii="Tahoma" w:hAnsi="Tahoma" w:cs="Tahoma"/>
        </w:rPr>
        <w:t>%)</w:t>
      </w:r>
      <w:r w:rsidR="000A18DB">
        <w:rPr>
          <w:rFonts w:ascii="Tahoma" w:hAnsi="Tahoma" w:cs="Tahoma"/>
        </w:rPr>
        <w:t xml:space="preserve"> </w:t>
      </w:r>
      <w:r w:rsidRPr="00442A8E">
        <w:rPr>
          <w:rFonts w:ascii="Tahoma" w:hAnsi="Tahoma" w:cs="Tahoma"/>
        </w:rPr>
        <w:t>skupne pogodbene vrednosti z DDV.</w:t>
      </w:r>
    </w:p>
    <w:p w:rsidR="001F358B" w:rsidRPr="00442A8E" w:rsidRDefault="001F358B" w:rsidP="001A472A">
      <w:pPr>
        <w:widowControl w:val="0"/>
        <w:jc w:val="both"/>
        <w:rPr>
          <w:rFonts w:ascii="Tahoma" w:hAnsi="Tahoma" w:cs="Tahoma"/>
        </w:rPr>
      </w:pPr>
    </w:p>
    <w:p w:rsidR="001F358B" w:rsidRPr="00442A8E" w:rsidRDefault="001F358B" w:rsidP="001A472A">
      <w:pPr>
        <w:widowControl w:val="0"/>
        <w:jc w:val="both"/>
        <w:rPr>
          <w:rFonts w:ascii="Tahoma" w:hAnsi="Tahoma" w:cs="Tahoma"/>
        </w:rPr>
      </w:pPr>
      <w:r w:rsidRPr="00442A8E">
        <w:rPr>
          <w:rFonts w:ascii="Tahoma" w:hAnsi="Tahoma" w:cs="Tahoma"/>
        </w:rPr>
        <w:lastRenderedPageBreak/>
        <w:t xml:space="preserve">V kolikor pogodbena kazen za zamudo po prvi alineji prejšnjega odstavka preseže </w:t>
      </w:r>
      <w:r w:rsidR="000A18DB" w:rsidRPr="00901828">
        <w:rPr>
          <w:rFonts w:ascii="Tahoma" w:hAnsi="Tahoma" w:cs="Tahoma"/>
        </w:rPr>
        <w:t>deset odstotkov  (10</w:t>
      </w:r>
      <w:r w:rsidR="000A18DB">
        <w:rPr>
          <w:rFonts w:ascii="Tahoma" w:hAnsi="Tahoma" w:cs="Tahoma"/>
        </w:rPr>
        <w:t> </w:t>
      </w:r>
      <w:r w:rsidR="000A18DB" w:rsidRPr="00901828">
        <w:rPr>
          <w:rFonts w:ascii="Tahoma" w:hAnsi="Tahoma" w:cs="Tahoma"/>
        </w:rPr>
        <w:t>%)</w:t>
      </w:r>
      <w:r w:rsidR="000A18DB">
        <w:rPr>
          <w:rFonts w:ascii="Tahoma" w:hAnsi="Tahoma" w:cs="Tahoma"/>
        </w:rPr>
        <w:t xml:space="preserve"> </w:t>
      </w:r>
      <w:r w:rsidRPr="00442A8E">
        <w:rPr>
          <w:rFonts w:ascii="Tahoma" w:hAnsi="Tahoma" w:cs="Tahoma"/>
        </w:rPr>
        <w:t xml:space="preserve">skupne pogodbene vrednosti z DDV oz. pogodbena kazen za zamudo po drugi alineji prejšnjega odstavka preseže </w:t>
      </w:r>
      <w:r w:rsidR="000A18DB" w:rsidRPr="00901828">
        <w:rPr>
          <w:rFonts w:ascii="Tahoma" w:hAnsi="Tahoma" w:cs="Tahoma"/>
        </w:rPr>
        <w:t>pet odstotkov (5</w:t>
      </w:r>
      <w:r w:rsidR="000A18DB">
        <w:rPr>
          <w:rFonts w:ascii="Tahoma" w:hAnsi="Tahoma" w:cs="Tahoma"/>
        </w:rPr>
        <w:t> </w:t>
      </w:r>
      <w:r w:rsidR="000A18DB" w:rsidRPr="00901828">
        <w:rPr>
          <w:rFonts w:ascii="Tahoma" w:hAnsi="Tahoma" w:cs="Tahoma"/>
        </w:rPr>
        <w:t xml:space="preserve">%) </w:t>
      </w:r>
      <w:r w:rsidRPr="00442A8E">
        <w:rPr>
          <w:rFonts w:ascii="Tahoma" w:hAnsi="Tahoma" w:cs="Tahoma"/>
        </w:rPr>
        <w:t>skupne pogodbene vrednosti z DDV, lahko naročnik unovči finančno zavarovanje za dobro izvedbo pogodbenih obveznosti ali tudi odstopi od pogodbe.</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Pogodbena kazen se s strani naročnika obračuna pri končni situaciji</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r w:rsidRPr="00901828">
        <w:rPr>
          <w:rFonts w:ascii="Tahoma" w:hAnsi="Tahoma" w:cs="Tahoma"/>
        </w:rPr>
        <w:t>.</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primeru, da izvajalec ne dostavi začasne/mesečne situacije v zahtevanem roku iz 7. člena te pogodbe, naročnik ne odobri izplačila začasne/mesečne situacije in jo pismeno, brez obrazložitve, zavrne</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Pr>
          <w:rFonts w:ascii="Tahoma" w:hAnsi="Tahoma" w:cs="Tahoma"/>
          <w:b/>
        </w:rPr>
        <w:t>PREDSTAVNIKI POGODBENIH STRANK</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901828">
        <w:rPr>
          <w:rFonts w:ascii="Tahoma" w:hAnsi="Tahoma" w:cs="Tahoma"/>
        </w:rPr>
        <w:t>Predstavnik izvajalca</w:t>
      </w:r>
      <w:r>
        <w:rPr>
          <w:rFonts w:ascii="Tahoma" w:hAnsi="Tahoma" w:cs="Tahoma"/>
        </w:rPr>
        <w:t>:   ………………</w:t>
      </w:r>
    </w:p>
    <w:p w:rsidR="001F358B" w:rsidRDefault="001F358B" w:rsidP="001A472A">
      <w:pPr>
        <w:widowControl w:val="0"/>
        <w:rPr>
          <w:rFonts w:ascii="Tahoma" w:hAnsi="Tahoma" w:cs="Tahoma"/>
        </w:rPr>
      </w:pPr>
      <w:r>
        <w:rPr>
          <w:rFonts w:ascii="Tahoma" w:hAnsi="Tahoma" w:cs="Tahoma"/>
        </w:rPr>
        <w:t xml:space="preserve">Vodja gradnje:  …………….. </w:t>
      </w:r>
      <w:r>
        <w:rPr>
          <w:rFonts w:ascii="Tahoma" w:hAnsi="Tahoma" w:cs="Tahoma"/>
        </w:rPr>
        <w:br/>
      </w:r>
      <w:r w:rsidRPr="00901828">
        <w:rPr>
          <w:rFonts w:ascii="Tahoma" w:hAnsi="Tahoma" w:cs="Tahoma"/>
        </w:rPr>
        <w:t>Predstavnik naročnika in skrbnik pogodbe:</w:t>
      </w:r>
      <w:r>
        <w:rPr>
          <w:rFonts w:ascii="Tahoma" w:hAnsi="Tahoma" w:cs="Tahoma"/>
        </w:rPr>
        <w:t xml:space="preserve"> ………………..</w:t>
      </w:r>
    </w:p>
    <w:p w:rsidR="001F358B" w:rsidRDefault="001F358B" w:rsidP="001A472A">
      <w:pPr>
        <w:widowControl w:val="0"/>
        <w:jc w:val="both"/>
        <w:rPr>
          <w:rFonts w:ascii="Tahoma" w:hAnsi="Tahoma" w:cs="Tahoma"/>
        </w:rPr>
      </w:pPr>
      <w:r>
        <w:rPr>
          <w:rFonts w:ascii="Tahoma" w:hAnsi="Tahoma" w:cs="Tahoma"/>
        </w:rPr>
        <w:t xml:space="preserve">  </w:t>
      </w:r>
    </w:p>
    <w:p w:rsidR="001F358B" w:rsidRPr="00830B0C" w:rsidRDefault="001F358B" w:rsidP="001A472A">
      <w:pPr>
        <w:widowControl w:val="0"/>
        <w:jc w:val="both"/>
        <w:rPr>
          <w:rFonts w:ascii="Tahoma" w:hAnsi="Tahoma" w:cs="Tahoma"/>
        </w:rPr>
      </w:pPr>
      <w:r w:rsidRPr="00830B0C">
        <w:rPr>
          <w:rFonts w:ascii="Tahoma" w:hAnsi="Tahoma" w:cs="Tahoma"/>
        </w:rPr>
        <w:t>Predstavnik pravnomočno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Izvajalec brez naročnikovega predhodnega soglasja ne sme spremeniti </w:t>
      </w:r>
      <w:r>
        <w:rPr>
          <w:rFonts w:ascii="Tahoma" w:hAnsi="Tahoma" w:cs="Tahoma"/>
        </w:rPr>
        <w:t xml:space="preserve">vodje gradnje </w:t>
      </w:r>
      <w:r w:rsidRPr="00E174D7">
        <w:rPr>
          <w:rFonts w:ascii="Tahoma" w:hAnsi="Tahoma" w:cs="Tahoma"/>
        </w:rPr>
        <w:t>(ob izpolnjevanju pogojev iz razpisne dokumentacije)</w:t>
      </w:r>
      <w:r w:rsidRPr="00901828">
        <w:rPr>
          <w:rFonts w:ascii="Tahoma" w:hAnsi="Tahoma" w:cs="Tahoma"/>
        </w:rPr>
        <w:t>.</w:t>
      </w:r>
    </w:p>
    <w:p w:rsidR="00F03FBF" w:rsidRDefault="00F03FBF"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Delavci izvajalca morajo imeti opravljen zdravstveni pregled, v skladu z veljavnim Pravilnikom o preventivnih zdravstvenih pregledih delavcev (Uradni list RS, št. 87/02, 29/03 - popr., 124/06 in 43/11 - ZVZD-1). </w:t>
      </w:r>
    </w:p>
    <w:p w:rsidR="001F358B" w:rsidRDefault="001F358B" w:rsidP="001A472A">
      <w:pPr>
        <w:widowControl w:val="0"/>
        <w:jc w:val="both"/>
        <w:rPr>
          <w:rFonts w:ascii="Tahoma" w:hAnsi="Tahoma" w:cs="Tahoma"/>
        </w:rPr>
      </w:pPr>
      <w:r w:rsidRPr="00830B0C">
        <w:rPr>
          <w:rFonts w:ascii="Tahoma" w:hAnsi="Tahoma" w:cs="Tahoma"/>
        </w:rPr>
        <w:t>Seznam delavcev, ki bodo opravljali dela po tej pogodbi, vključno s potrdili o uspešno opravljenem letnem zdravstvenem pregledu, mora izvajalec predložiti naročniku pred pričetkom izvajanja pogodbenih del oziroma najkasneje ob uvedbi v delo</w:t>
      </w:r>
      <w:r w:rsidRPr="00901828">
        <w:rPr>
          <w:rFonts w:ascii="Tahoma" w:hAnsi="Tahoma" w:cs="Tahoma"/>
        </w:rPr>
        <w:t>.</w:t>
      </w:r>
    </w:p>
    <w:p w:rsidR="001F358B" w:rsidRDefault="001F358B" w:rsidP="001A472A">
      <w:pPr>
        <w:widowControl w:val="0"/>
        <w:jc w:val="both"/>
        <w:rPr>
          <w:rFonts w:ascii="Tahoma" w:hAnsi="Tahoma" w:cs="Tahoma"/>
        </w:rPr>
      </w:pPr>
    </w:p>
    <w:p w:rsidR="001F358B" w:rsidRPr="00901828" w:rsidRDefault="001F358B" w:rsidP="001A472A">
      <w:pPr>
        <w:widowControl w:val="0"/>
        <w:jc w:val="both"/>
        <w:outlineLvl w:val="1"/>
        <w:rPr>
          <w:rFonts w:ascii="Tahoma" w:hAnsi="Tahoma" w:cs="Tahoma"/>
        </w:rPr>
      </w:pPr>
      <w:r w:rsidRPr="00901828">
        <w:rPr>
          <w:rFonts w:ascii="Tahoma" w:hAnsi="Tahoma" w:cs="Tahoma"/>
          <w:b/>
        </w:rPr>
        <w:t>NADZOR</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Naročnik bo opravljal nadzor nad izvajanjem del izvajalca iz te pogodbe. V okviru izvajanja nadzora naročnik lahko, na stroške izvajalca, zahteva točkovni izkop s preverjanjem vgrajenih materialov.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V kolikor naročnik ugotovi, da izvajalec ne izpolnjuje svojih obveznosti v skladu z določili te pogodbe in zahtevami iz razpisne dokumentacije javnega naročila </w:t>
      </w:r>
      <w:r>
        <w:rPr>
          <w:rFonts w:ascii="Tahoma" w:hAnsi="Tahoma" w:cs="Tahoma"/>
        </w:rPr>
        <w:t xml:space="preserve">ter </w:t>
      </w:r>
      <w:r w:rsidRPr="00830B0C">
        <w:rPr>
          <w:rFonts w:ascii="Tahoma" w:hAnsi="Tahoma" w:cs="Tahoma"/>
        </w:rPr>
        <w:t>projektne dokumentacije za izvedbo ter kršitve ne prenehajo po pisnem opominu, lahko naročnik pisno odstopi od pogodbe, brez odškodninske obveznosti do izvajalca</w:t>
      </w:r>
      <w:r w:rsidRPr="00901828">
        <w:rPr>
          <w:rFonts w:ascii="Tahoma" w:hAnsi="Tahoma" w:cs="Tahoma"/>
        </w:rPr>
        <w:t xml:space="preserve">. </w:t>
      </w:r>
    </w:p>
    <w:p w:rsidR="001F358B" w:rsidRPr="00901828"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b/>
        </w:rPr>
      </w:pPr>
      <w:r w:rsidRPr="00901828">
        <w:rPr>
          <w:rFonts w:ascii="Tahoma" w:hAnsi="Tahoma" w:cs="Tahoma"/>
          <w:b/>
        </w:rPr>
        <w:t>PREVZEM IN GARANCIJA</w:t>
      </w: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Ob zaključku del</w:t>
      </w:r>
      <w:r>
        <w:rPr>
          <w:rFonts w:ascii="Tahoma" w:hAnsi="Tahoma" w:cs="Tahoma"/>
        </w:rPr>
        <w:t xml:space="preserve"> (po uspešno izvedenem </w:t>
      </w:r>
      <w:r w:rsidR="00A67716">
        <w:rPr>
          <w:rFonts w:ascii="Tahoma" w:hAnsi="Tahoma" w:cs="Tahoma"/>
        </w:rPr>
        <w:t>prevzem</w:t>
      </w:r>
      <w:r>
        <w:rPr>
          <w:rFonts w:ascii="Tahoma" w:hAnsi="Tahoma" w:cs="Tahoma"/>
        </w:rPr>
        <w:t>nem pregledu)</w:t>
      </w:r>
      <w:r w:rsidRPr="00830B0C">
        <w:rPr>
          <w:rFonts w:ascii="Tahoma" w:hAnsi="Tahoma" w:cs="Tahoma"/>
        </w:rPr>
        <w:t xml:space="preserve"> se</w:t>
      </w:r>
      <w:r>
        <w:rPr>
          <w:rFonts w:ascii="Tahoma" w:hAnsi="Tahoma" w:cs="Tahoma"/>
        </w:rPr>
        <w:t>,</w:t>
      </w:r>
      <w:r w:rsidRPr="00830B0C">
        <w:rPr>
          <w:rFonts w:ascii="Tahoma" w:hAnsi="Tahoma" w:cs="Tahoma"/>
        </w:rPr>
        <w:t xml:space="preserve"> s strani predstavnika naročnika in izvajalca</w:t>
      </w:r>
      <w:r>
        <w:rPr>
          <w:rFonts w:ascii="Tahoma" w:hAnsi="Tahoma" w:cs="Tahoma"/>
        </w:rPr>
        <w:t>,</w:t>
      </w:r>
      <w:r w:rsidRPr="00830B0C">
        <w:rPr>
          <w:rFonts w:ascii="Tahoma" w:hAnsi="Tahoma" w:cs="Tahoma"/>
        </w:rPr>
        <w:t xml:space="preserve"> izvede pregled izvedenih del. Ob prevzemu predstavnika </w:t>
      </w:r>
      <w:r>
        <w:rPr>
          <w:rFonts w:ascii="Tahoma" w:hAnsi="Tahoma" w:cs="Tahoma"/>
        </w:rPr>
        <w:t xml:space="preserve">pogodbenih strank </w:t>
      </w:r>
      <w:r w:rsidRPr="00830B0C">
        <w:rPr>
          <w:rFonts w:ascii="Tahoma" w:hAnsi="Tahoma" w:cs="Tahoma"/>
        </w:rPr>
        <w:t>naredita prevzemni zapis o opravljenem delu v zahtevanem obsegu in kakovosti, ki se vpiše v gradbeni dnevnik in je osnova za izdajo končne situacije.</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Morebitne pomanjkljivosti se vpišejo v gradbeni dnevnik, kjer se določi tudi rok za njihovo odpravo. Po odpravi pomanjkljivosti izvajalec o tem pisno obvesti naročnika. Pomanjkljivosti odpravi izvajalec na svoje stroške</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Default="001F358B" w:rsidP="001A472A">
      <w:pPr>
        <w:widowControl w:val="0"/>
        <w:numPr>
          <w:ilvl w:val="0"/>
          <w:numId w:val="37"/>
        </w:numPr>
        <w:tabs>
          <w:tab w:val="clear" w:pos="360"/>
          <w:tab w:val="num" w:pos="993"/>
          <w:tab w:val="num" w:pos="4605"/>
        </w:tabs>
        <w:jc w:val="center"/>
        <w:rPr>
          <w:rFonts w:ascii="Tahoma" w:hAnsi="Tahoma" w:cs="Tahoma"/>
          <w:b/>
        </w:rPr>
      </w:pPr>
      <w:r w:rsidRPr="00E76EA7">
        <w:rPr>
          <w:rFonts w:ascii="Tahoma" w:hAnsi="Tahoma" w:cs="Tahoma"/>
          <w:b/>
        </w:rPr>
        <w:t xml:space="preserve">člen </w:t>
      </w:r>
    </w:p>
    <w:p w:rsidR="001F358B" w:rsidRDefault="001F358B" w:rsidP="001A472A">
      <w:pPr>
        <w:widowControl w:val="0"/>
        <w:tabs>
          <w:tab w:val="num" w:pos="4605"/>
        </w:tabs>
        <w:jc w:val="both"/>
        <w:rPr>
          <w:rFonts w:ascii="Tahoma" w:hAnsi="Tahoma" w:cs="Tahoma"/>
        </w:rPr>
      </w:pPr>
    </w:p>
    <w:p w:rsidR="001F358B" w:rsidRPr="00E76EA7" w:rsidRDefault="001F358B" w:rsidP="001A472A">
      <w:pPr>
        <w:widowControl w:val="0"/>
        <w:jc w:val="both"/>
        <w:rPr>
          <w:rFonts w:ascii="Tahoma" w:hAnsi="Tahoma" w:cs="Tahoma"/>
        </w:rPr>
      </w:pPr>
      <w:r w:rsidRPr="00E76EA7">
        <w:rPr>
          <w:rFonts w:ascii="Tahoma" w:hAnsi="Tahoma" w:cs="Tahoma"/>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V primeru, da izvajalec ne izvede sanacije morebitnih poškodb okoliških objektov, infrastrukture in naprav, nastalih v času izvajanja pogodbenih del, lahko naročnik unovči finančno zavarovanje za dobro izvedbo pogodbenih obveznosti.</w:t>
      </w:r>
    </w:p>
    <w:p w:rsidR="00A67716" w:rsidRDefault="00A67716"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Pr>
          <w:rFonts w:ascii="Tahoma" w:hAnsi="Tahoma" w:cs="Tahoma"/>
        </w:rPr>
        <w:t>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w:t>
      </w:r>
      <w:r w:rsidRPr="00901828">
        <w:rPr>
          <w:rFonts w:ascii="Tahoma" w:hAnsi="Tahoma" w:cs="Tahoma"/>
        </w:rPr>
        <w:t xml:space="preserve"> </w:t>
      </w:r>
    </w:p>
    <w:p w:rsidR="001F358B" w:rsidRDefault="001F358B" w:rsidP="001A472A">
      <w:pPr>
        <w:widowControl w:val="0"/>
        <w:jc w:val="both"/>
        <w:rPr>
          <w:rFonts w:ascii="Tahoma" w:hAnsi="Tahoma" w:cs="Tahoma"/>
        </w:rPr>
      </w:pPr>
    </w:p>
    <w:p w:rsidR="001F358B" w:rsidRPr="00363C11" w:rsidRDefault="001F358B" w:rsidP="001A472A">
      <w:pPr>
        <w:widowControl w:val="0"/>
        <w:numPr>
          <w:ilvl w:val="0"/>
          <w:numId w:val="37"/>
        </w:numPr>
        <w:tabs>
          <w:tab w:val="clear" w:pos="360"/>
          <w:tab w:val="num" w:pos="993"/>
          <w:tab w:val="num" w:pos="4605"/>
        </w:tabs>
        <w:jc w:val="center"/>
        <w:rPr>
          <w:rFonts w:ascii="Tahoma" w:hAnsi="Tahoma" w:cs="Tahoma"/>
          <w:b/>
        </w:rPr>
      </w:pPr>
      <w:r w:rsidRPr="00363C1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se obveže, da bo na naročnikovo zahtevo na svoje stroške odpravil vse pomanjkljivosti v garancijski dobi</w:t>
      </w:r>
      <w:r w:rsidRPr="00901828">
        <w:rPr>
          <w:rFonts w:ascii="Tahoma" w:hAnsi="Tahoma" w:cs="Tahoma"/>
        </w:rPr>
        <w:t>.</w:t>
      </w:r>
    </w:p>
    <w:p w:rsidR="001F358B"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b/>
        </w:rPr>
      </w:pPr>
      <w:r w:rsidRPr="00830B0C">
        <w:rPr>
          <w:rFonts w:ascii="Tahoma" w:hAnsi="Tahoma" w:cs="Tahoma"/>
          <w:b/>
        </w:rPr>
        <w:t>ODSTOP OD POGODBE</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rPr>
      </w:pPr>
      <w:r w:rsidRPr="00830B0C">
        <w:rPr>
          <w:rFonts w:ascii="Tahoma" w:hAnsi="Tahoma" w:cs="Tahoma"/>
        </w:rPr>
        <w:t xml:space="preserve">Naročnik lahko, s pisnim obvestilom izvajalcu, kadarkoli odstopi od pogodbe. V tem primeru je naročnik </w:t>
      </w:r>
      <w:r w:rsidRPr="00830B0C">
        <w:rPr>
          <w:rFonts w:ascii="Tahoma" w:hAnsi="Tahoma" w:cs="Tahoma"/>
        </w:rPr>
        <w:lastRenderedPageBreak/>
        <w:t>dolžan izvajalcu povrniti vse stroške in mu plačati do tedaj opravljena dela.</w:t>
      </w:r>
    </w:p>
    <w:p w:rsidR="001F358B" w:rsidRPr="00830B0C"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830B0C" w:rsidRDefault="001F358B" w:rsidP="001A472A">
      <w:pPr>
        <w:widowControl w:val="0"/>
        <w:jc w:val="both"/>
        <w:rPr>
          <w:rFonts w:ascii="Tahoma" w:hAnsi="Tahoma" w:cs="Tahoma"/>
        </w:rPr>
      </w:pPr>
    </w:p>
    <w:p w:rsidR="001F358B" w:rsidRPr="00830B0C" w:rsidRDefault="001F358B" w:rsidP="001A472A">
      <w:pPr>
        <w:widowControl w:val="0"/>
        <w:jc w:val="both"/>
        <w:rPr>
          <w:rFonts w:ascii="Tahoma" w:hAnsi="Tahoma" w:cs="Tahoma"/>
        </w:rPr>
      </w:pPr>
      <w:r w:rsidRPr="00830B0C">
        <w:rPr>
          <w:rFonts w:ascii="Tahoma" w:hAnsi="Tahoma" w:cs="Tahoma"/>
        </w:rPr>
        <w:t>Naročnik lahko odstopi od pogodbe brez obveznosti do izvajalca, če izvajalec:</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upošteva navodil naročnika in tega kljub opozorilu ne popravi,</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poviša cene v času veljavnosti pogodbe,</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izvaja predmeta pogodbe v dogovorjeni kvaliteti ali v dogovorjenih rokih,</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ne izpolnjuje vseh svojih obveznosti iz pogodbe,</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prekine z deli brez predhodnega pisnega soglasja naročnika</w:t>
      </w:r>
      <w:r>
        <w:rPr>
          <w:rFonts w:ascii="Tahoma" w:hAnsi="Tahoma" w:cs="Tahoma"/>
        </w:rPr>
        <w:t>,</w:t>
      </w:r>
    </w:p>
    <w:p w:rsidR="001F358B" w:rsidRPr="00830B0C" w:rsidRDefault="001F358B" w:rsidP="001A472A">
      <w:pPr>
        <w:widowControl w:val="0"/>
        <w:ind w:left="567" w:hanging="283"/>
        <w:jc w:val="both"/>
        <w:rPr>
          <w:rFonts w:ascii="Tahoma" w:hAnsi="Tahoma" w:cs="Tahoma"/>
        </w:rPr>
      </w:pPr>
      <w:r w:rsidRPr="00830B0C">
        <w:rPr>
          <w:rFonts w:ascii="Tahoma" w:hAnsi="Tahoma" w:cs="Tahoma"/>
        </w:rPr>
        <w:t>-</w:t>
      </w:r>
      <w:r w:rsidRPr="00830B0C">
        <w:rPr>
          <w:rFonts w:ascii="Tahoma" w:hAnsi="Tahoma" w:cs="Tahoma"/>
        </w:rPr>
        <w:tab/>
        <w:t>v drugih primerih in obsegu, določenem v tej pogodbi.</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 primeru odstopa od pogodbe sta stranki dolžni do tedaj prevzete obveznosti izpolniti tako, kot je bilo to dogovorjeno pred odstopom.</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Med veljavnostjo pogodbe lahko naročnik, ne glede na določbe zakona, ki ureja obligacijska razmerja, odstopi od pogodbe tudi v primerih iz 96. člena ZJN-3.</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b/>
        </w:rPr>
      </w:pPr>
      <w:r w:rsidRPr="00A73801">
        <w:rPr>
          <w:rFonts w:ascii="Tahoma" w:hAnsi="Tahoma" w:cs="Tahoma"/>
          <w:b/>
        </w:rPr>
        <w:t>ODPOVED POGODBE</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Vsaka stranka lahko odpove pogodbo. Odpovedni rok je najmanj en (1) mesec od prejema pisne odpovedi, ki mora biti drugi pogodbeni strank</w:t>
      </w:r>
      <w:r>
        <w:rPr>
          <w:rFonts w:ascii="Tahoma" w:hAnsi="Tahoma" w:cs="Tahoma"/>
        </w:rPr>
        <w:t>i</w:t>
      </w:r>
      <w:r w:rsidRPr="00830B0C">
        <w:rPr>
          <w:rFonts w:ascii="Tahoma" w:hAnsi="Tahoma" w:cs="Tahoma"/>
        </w:rPr>
        <w:t xml:space="preserve"> poslana s priporočeno poštno pošiljko.</w:t>
      </w:r>
    </w:p>
    <w:p w:rsidR="001F358B" w:rsidRPr="00830B0C"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830B0C">
        <w:rPr>
          <w:rFonts w:ascii="Tahoma" w:hAnsi="Tahoma" w:cs="Tahoma"/>
        </w:rPr>
        <w:t>Izvajalec se obvezuje, v času odpovedi medsebojnega razmerja po pogodbi, izvajati pogodbena dela do izteka odpovednega roka, pri čemer se naročnik in izvajalec lahko pisno sporazumeta za drugačen</w:t>
      </w:r>
      <w:r>
        <w:rPr>
          <w:rFonts w:ascii="Tahoma" w:hAnsi="Tahoma" w:cs="Tahoma"/>
        </w:rPr>
        <w:t>,</w:t>
      </w:r>
      <w:r w:rsidRPr="00830B0C">
        <w:rPr>
          <w:rFonts w:ascii="Tahoma" w:hAnsi="Tahoma" w:cs="Tahoma"/>
        </w:rPr>
        <w:t xml:space="preserve"> tj. daljši odpovedni rok.</w:t>
      </w:r>
    </w:p>
    <w:p w:rsidR="000A18DB" w:rsidRDefault="000A18DB" w:rsidP="001A472A">
      <w:pPr>
        <w:widowControl w:val="0"/>
        <w:jc w:val="both"/>
        <w:rPr>
          <w:rFonts w:ascii="Tahoma" w:hAnsi="Tahoma" w:cs="Tahoma"/>
          <w:b/>
        </w:rPr>
      </w:pPr>
    </w:p>
    <w:p w:rsidR="001F358B" w:rsidRPr="00494883" w:rsidRDefault="001F358B" w:rsidP="001A472A">
      <w:pPr>
        <w:widowControl w:val="0"/>
        <w:jc w:val="both"/>
        <w:rPr>
          <w:rFonts w:ascii="Tahoma" w:hAnsi="Tahoma" w:cs="Tahoma"/>
          <w:b/>
        </w:rPr>
      </w:pPr>
      <w:r w:rsidRPr="00494883">
        <w:rPr>
          <w:rFonts w:ascii="Tahoma" w:hAnsi="Tahoma" w:cs="Tahoma"/>
          <w:b/>
        </w:rPr>
        <w:t>REŠEVANJE SPOROV</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Vse morebitne spore iz te pogodbe bo</w:t>
      </w:r>
      <w:r>
        <w:rPr>
          <w:rFonts w:ascii="Tahoma" w:hAnsi="Tahoma" w:cs="Tahoma"/>
        </w:rPr>
        <w:t>do</w:t>
      </w:r>
      <w:r w:rsidRPr="00A73801">
        <w:rPr>
          <w:rFonts w:ascii="Tahoma" w:hAnsi="Tahoma" w:cs="Tahoma"/>
        </w:rPr>
        <w:t xml:space="preserve"> pogodben</w:t>
      </w:r>
      <w:r>
        <w:rPr>
          <w:rFonts w:ascii="Tahoma" w:hAnsi="Tahoma" w:cs="Tahoma"/>
        </w:rPr>
        <w:t>e</w:t>
      </w:r>
      <w:r w:rsidRPr="00A73801">
        <w:rPr>
          <w:rFonts w:ascii="Tahoma" w:hAnsi="Tahoma" w:cs="Tahoma"/>
        </w:rPr>
        <w:t xml:space="preserve"> strank</w:t>
      </w:r>
      <w:r>
        <w:rPr>
          <w:rFonts w:ascii="Tahoma" w:hAnsi="Tahoma" w:cs="Tahoma"/>
        </w:rPr>
        <w:t>e</w:t>
      </w:r>
      <w:r w:rsidRPr="00A73801">
        <w:rPr>
          <w:rFonts w:ascii="Tahoma" w:hAnsi="Tahoma" w:cs="Tahoma"/>
        </w:rPr>
        <w:t xml:space="preserve"> prvenstveno reševal</w:t>
      </w:r>
      <w:r>
        <w:rPr>
          <w:rFonts w:ascii="Tahoma" w:hAnsi="Tahoma" w:cs="Tahoma"/>
        </w:rPr>
        <w:t>e</w:t>
      </w:r>
      <w:r w:rsidRPr="00A73801">
        <w:rPr>
          <w:rFonts w:ascii="Tahoma" w:hAnsi="Tahoma" w:cs="Tahoma"/>
        </w:rPr>
        <w:t xml:space="preserve"> sporazumno. V nasprotnem primeru je za reševanje spora pristojno stvarno pristojno sodišče v Ljubljani.</w:t>
      </w:r>
    </w:p>
    <w:p w:rsidR="001F358B" w:rsidRPr="00A73801"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rPr>
      </w:pPr>
      <w:r w:rsidRPr="00A73801">
        <w:rPr>
          <w:rFonts w:ascii="Tahoma" w:hAnsi="Tahoma" w:cs="Tahoma"/>
        </w:rPr>
        <w:t>Če katerokoli od pogodbenih določb je ali postane neveljavno, to ne vpliva na ostala pogodbena določila. Neveljavno določilo se nadomesti z veljavnim, ki mora čim bolj ustrezati namenu, ki ga je želelo doseči neveljavno določilo</w:t>
      </w:r>
      <w:r w:rsidRPr="00901828">
        <w:rPr>
          <w:rFonts w:ascii="Tahoma" w:hAnsi="Tahoma" w:cs="Tahoma"/>
        </w:rPr>
        <w:t>.</w:t>
      </w:r>
    </w:p>
    <w:p w:rsidR="003674A6" w:rsidRDefault="003674A6" w:rsidP="003674A6">
      <w:pPr>
        <w:widowControl w:val="0"/>
        <w:jc w:val="both"/>
        <w:rPr>
          <w:rFonts w:ascii="Tahoma" w:hAnsi="Tahoma" w:cs="Tahoma"/>
          <w:b/>
        </w:rPr>
      </w:pPr>
    </w:p>
    <w:p w:rsidR="001F358B" w:rsidRDefault="001F358B" w:rsidP="003674A6">
      <w:pPr>
        <w:keepNext/>
        <w:jc w:val="both"/>
        <w:rPr>
          <w:rFonts w:ascii="Tahoma" w:hAnsi="Tahoma" w:cs="Tahoma"/>
          <w:b/>
        </w:rPr>
      </w:pPr>
      <w:r>
        <w:rPr>
          <w:rFonts w:ascii="Tahoma" w:hAnsi="Tahoma" w:cs="Tahoma"/>
          <w:b/>
        </w:rPr>
        <w:lastRenderedPageBreak/>
        <w:t>RAZVEZNI POGOJ</w:t>
      </w:r>
    </w:p>
    <w:p w:rsidR="001F358B" w:rsidRPr="00A77E24" w:rsidRDefault="001F358B" w:rsidP="003674A6">
      <w:pPr>
        <w:keepNext/>
        <w:numPr>
          <w:ilvl w:val="0"/>
          <w:numId w:val="37"/>
        </w:numPr>
        <w:tabs>
          <w:tab w:val="clear" w:pos="360"/>
          <w:tab w:val="num" w:pos="993"/>
          <w:tab w:val="num" w:pos="4605"/>
        </w:tabs>
        <w:jc w:val="center"/>
        <w:rPr>
          <w:rFonts w:ascii="Tahoma" w:hAnsi="Tahoma" w:cs="Tahoma"/>
          <w:b/>
        </w:rPr>
      </w:pPr>
      <w:r w:rsidRPr="00A77E24">
        <w:rPr>
          <w:rFonts w:ascii="Tahoma" w:hAnsi="Tahoma" w:cs="Tahoma"/>
          <w:b/>
        </w:rPr>
        <w:t>člen</w:t>
      </w:r>
    </w:p>
    <w:p w:rsidR="00A67716" w:rsidRDefault="00A67716" w:rsidP="003674A6">
      <w:pPr>
        <w:keepNext/>
        <w:jc w:val="both"/>
        <w:rPr>
          <w:rFonts w:ascii="Tahoma" w:hAnsi="Tahoma" w:cs="Tahoma"/>
        </w:rPr>
      </w:pPr>
    </w:p>
    <w:p w:rsidR="000A18DB" w:rsidRDefault="000A18DB" w:rsidP="003674A6">
      <w:pPr>
        <w:keepNext/>
        <w:jc w:val="both"/>
        <w:rPr>
          <w:rFonts w:ascii="Tahoma" w:hAnsi="Tahoma" w:cs="Tahoma"/>
        </w:rPr>
      </w:pPr>
      <w:r>
        <w:rPr>
          <w:rFonts w:ascii="Tahoma" w:hAnsi="Tahoma" w:cs="Tahoma"/>
        </w:rPr>
        <w:t>Ta pogodba je sklenjena pod razveznim pogojem, ki se uresniči v primeru izpolnitve ene od naslednjih okoliščin:</w:t>
      </w:r>
    </w:p>
    <w:p w:rsidR="000A18DB" w:rsidRDefault="000A18DB" w:rsidP="000A18DB">
      <w:pPr>
        <w:pStyle w:val="Odstavekseznama"/>
        <w:keepNext/>
        <w:numPr>
          <w:ilvl w:val="0"/>
          <w:numId w:val="8"/>
        </w:numPr>
        <w:contextualSpacing/>
        <w:jc w:val="both"/>
        <w:rPr>
          <w:rFonts w:ascii="Tahoma" w:hAnsi="Tahoma" w:cs="Tahoma"/>
        </w:rPr>
      </w:pPr>
      <w:r>
        <w:rPr>
          <w:rFonts w:ascii="Tahoma" w:hAnsi="Tahoma" w:cs="Tahoma"/>
        </w:rPr>
        <w:t xml:space="preserve">če bo naročnik seznanjen, da je sodišče s pravnomočno odločitvijo ugotovilo kršitev obveznosti delovne, okoljske ali socialne zakonodaje s strani izvajalca ali podizvajalca ali </w:t>
      </w:r>
    </w:p>
    <w:p w:rsidR="000A18DB" w:rsidRDefault="000A18DB" w:rsidP="000A18DB">
      <w:pPr>
        <w:pStyle w:val="Odstavekseznama"/>
        <w:keepNext/>
        <w:numPr>
          <w:ilvl w:val="0"/>
          <w:numId w:val="8"/>
        </w:numPr>
        <w:contextualSpacing/>
        <w:jc w:val="both"/>
        <w:rPr>
          <w:rFonts w:ascii="Tahoma" w:hAnsi="Tahoma" w:cs="Tahoma"/>
        </w:rPr>
      </w:pPr>
      <w:r>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rsidR="000A18DB" w:rsidRPr="003B6480" w:rsidRDefault="000A18DB" w:rsidP="000A18DB">
      <w:pPr>
        <w:keepNext/>
        <w:jc w:val="both"/>
        <w:rPr>
          <w:rFonts w:ascii="Tahoma" w:hAnsi="Tahoma" w:cs="Tahoma"/>
        </w:rPr>
      </w:pPr>
    </w:p>
    <w:p w:rsidR="000A18DB" w:rsidRDefault="000A18DB" w:rsidP="000A18DB">
      <w:pPr>
        <w:keepNext/>
        <w:jc w:val="both"/>
        <w:rPr>
          <w:rFonts w:ascii="Tahoma" w:hAnsi="Tahoma" w:cs="Tahoma"/>
        </w:rPr>
      </w:pPr>
      <w:r>
        <w:rPr>
          <w:rFonts w:ascii="Tahoma" w:hAnsi="Tahoma" w:cs="Tahoma"/>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tega okvirnega sporazuma, v roku trideset  (30) dni od seznanitve s kršitvijo. </w:t>
      </w:r>
    </w:p>
    <w:p w:rsidR="000A18DB" w:rsidRDefault="000A18DB" w:rsidP="000A18DB">
      <w:pPr>
        <w:keepNext/>
        <w:jc w:val="both"/>
        <w:rPr>
          <w:rFonts w:ascii="Tahoma" w:hAnsi="Tahoma" w:cs="Tahoma"/>
        </w:rPr>
      </w:pPr>
    </w:p>
    <w:p w:rsidR="000A18DB" w:rsidRDefault="000A18DB" w:rsidP="000A18DB">
      <w:pPr>
        <w:keepNext/>
        <w:jc w:val="both"/>
        <w:rPr>
          <w:rFonts w:ascii="Tahoma" w:hAnsi="Tahoma" w:cs="Tahoma"/>
        </w:rPr>
      </w:pPr>
      <w:r>
        <w:rPr>
          <w:rFonts w:ascii="Tahoma" w:hAnsi="Tahoma" w:cs="Tahoma"/>
        </w:rPr>
        <w:t>V primeru izpolnitve okoliščine in pogojev iz prejšnjega odstavka se šteje, da je pogodba razvezana z dnem sklenitve nove pogodbe o izvedbi javnega naročila za predmetno naročilo. O datumu sklenitve nove pogodbe bo naročnik obvestil izvajalca.</w:t>
      </w:r>
    </w:p>
    <w:p w:rsidR="000A18DB" w:rsidRDefault="000A18DB" w:rsidP="000A18DB">
      <w:pPr>
        <w:keepNext/>
        <w:jc w:val="both"/>
        <w:rPr>
          <w:rFonts w:ascii="Tahoma" w:hAnsi="Tahoma" w:cs="Tahoma"/>
        </w:rPr>
      </w:pPr>
    </w:p>
    <w:p w:rsidR="000A18DB" w:rsidRPr="00C4354D" w:rsidRDefault="000A18DB" w:rsidP="000A18DB">
      <w:pPr>
        <w:jc w:val="both"/>
        <w:rPr>
          <w:rFonts w:ascii="Tahoma" w:hAnsi="Tahoma" w:cs="Tahoma"/>
        </w:rPr>
      </w:pPr>
      <w:r>
        <w:rPr>
          <w:rFonts w:ascii="Tahoma" w:hAnsi="Tahoma" w:cs="Tahoma"/>
        </w:rPr>
        <w:t>Če naročnik v roku trideset (30) dni od seznanitve s kršitvijo ne začne novega postopka javnega naročila, se šteje, da je pogodba razvezana trideseti (30.) dan od seznanitve s kršitvijo.</w:t>
      </w:r>
      <w:r w:rsidRPr="00C4354D">
        <w:rPr>
          <w:rFonts w:ascii="Tahoma" w:hAnsi="Tahoma" w:cs="Tahoma"/>
        </w:rPr>
        <w:t xml:space="preserve"> </w:t>
      </w:r>
    </w:p>
    <w:p w:rsidR="001F358B"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b/>
        </w:rPr>
        <w:t>PROTIKORUPCIJSKA KLAVZULA</w:t>
      </w:r>
      <w:r w:rsidRPr="00A73801">
        <w:rPr>
          <w:rFonts w:ascii="Tahoma" w:hAnsi="Tahoma" w:cs="Tahoma"/>
        </w:rPr>
        <w:t xml:space="preserve"> </w:t>
      </w: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V primeru, da se ugotovi, da je pri izvedbi javnega naročila, na podlagi katerega je sklenjena ta pogodba</w:t>
      </w:r>
      <w:r>
        <w:rPr>
          <w:rFonts w:ascii="Tahoma" w:hAnsi="Tahoma" w:cs="Tahoma"/>
        </w:rPr>
        <w:t>,</w:t>
      </w:r>
      <w:r w:rsidRPr="00A73801">
        <w:rPr>
          <w:rFonts w:ascii="Tahoma" w:hAnsi="Tahoma" w:cs="Tahoma"/>
        </w:rPr>
        <w:t xml:space="preserve">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w:t>
      </w:r>
      <w:r>
        <w:rPr>
          <w:rFonts w:ascii="Tahoma" w:hAnsi="Tahoma" w:cs="Tahoma"/>
        </w:rPr>
        <w:t>,</w:t>
      </w:r>
      <w:r w:rsidRPr="00A73801">
        <w:rPr>
          <w:rFonts w:ascii="Tahoma" w:hAnsi="Tahoma" w:cs="Tahoma"/>
        </w:rPr>
        <w:t xml:space="preserve"> ali je omogočena pridobitev nedovoljene koristi predstavniku naročnika, organa, posredniku organa ali organizacije iz javnega sektorja, izvajalcu ali njegovemu predstavniku, zastopniku, posredniku, je ta pogodba nična.</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rsidR="001F358B" w:rsidRPr="00A73801" w:rsidRDefault="001F358B" w:rsidP="001A472A">
      <w:pPr>
        <w:pStyle w:val="Odstavekseznama"/>
        <w:widowControl w:val="0"/>
        <w:numPr>
          <w:ilvl w:val="0"/>
          <w:numId w:val="43"/>
        </w:numPr>
        <w:spacing w:line="276" w:lineRule="auto"/>
        <w:ind w:left="567" w:hanging="283"/>
        <w:contextualSpacing/>
        <w:jc w:val="both"/>
        <w:rPr>
          <w:rFonts w:ascii="Tahoma" w:hAnsi="Tahoma" w:cs="Tahoma"/>
        </w:rPr>
      </w:pPr>
      <w:r w:rsidRPr="00A73801">
        <w:rPr>
          <w:rFonts w:ascii="Tahoma" w:hAnsi="Tahoma" w:cs="Tahoma"/>
        </w:rPr>
        <w:t>svojih ustanoviteljih, družbenikih, vključno s tihimi družbeniki, delničarjih, komanditistih ali drugih  lastnikih in podatke o lastniških deležih navedenih oseb,</w:t>
      </w:r>
    </w:p>
    <w:p w:rsidR="001F358B" w:rsidRPr="00A73801" w:rsidRDefault="001F358B" w:rsidP="001A472A">
      <w:pPr>
        <w:pStyle w:val="Odstavekseznama"/>
        <w:widowControl w:val="0"/>
        <w:numPr>
          <w:ilvl w:val="0"/>
          <w:numId w:val="43"/>
        </w:numPr>
        <w:spacing w:line="276" w:lineRule="auto"/>
        <w:ind w:left="567" w:hanging="283"/>
        <w:contextualSpacing/>
        <w:jc w:val="both"/>
        <w:rPr>
          <w:rFonts w:ascii="Tahoma" w:hAnsi="Tahoma" w:cs="Tahoma"/>
        </w:rPr>
      </w:pPr>
      <w:r>
        <w:rPr>
          <w:rFonts w:ascii="Tahoma" w:hAnsi="Tahoma" w:cs="Tahoma"/>
        </w:rPr>
        <w:t>g</w:t>
      </w:r>
      <w:r w:rsidRPr="00A73801">
        <w:rPr>
          <w:rFonts w:ascii="Tahoma" w:hAnsi="Tahoma" w:cs="Tahoma"/>
        </w:rPr>
        <w:t>ospodarskih subjektih, za katere se glede na določbe zakona, ki ureja gospodarske družbe, šteje, da so z njim povezane družbe.</w:t>
      </w:r>
    </w:p>
    <w:p w:rsidR="001F358B" w:rsidRPr="00494883" w:rsidRDefault="001F358B" w:rsidP="001A472A">
      <w:pPr>
        <w:widowControl w:val="0"/>
        <w:rPr>
          <w:rFonts w:ascii="Tahoma" w:hAnsi="Tahoma" w:cs="Tahoma"/>
        </w:rPr>
      </w:pPr>
    </w:p>
    <w:p w:rsidR="001F358B" w:rsidRPr="00494883" w:rsidRDefault="001F358B" w:rsidP="001A472A">
      <w:pPr>
        <w:widowControl w:val="0"/>
        <w:rPr>
          <w:rFonts w:ascii="Tahoma" w:hAnsi="Tahoma" w:cs="Tahoma"/>
          <w:b/>
        </w:rPr>
      </w:pPr>
      <w:r>
        <w:rPr>
          <w:rFonts w:ascii="Tahoma" w:hAnsi="Tahoma" w:cs="Tahoma"/>
          <w:b/>
        </w:rPr>
        <w:t>O</w:t>
      </w:r>
      <w:r w:rsidRPr="00494883">
        <w:rPr>
          <w:rFonts w:ascii="Tahoma" w:hAnsi="Tahoma" w:cs="Tahoma"/>
          <w:b/>
        </w:rPr>
        <w:t>STALA DOLOČILA</w:t>
      </w:r>
    </w:p>
    <w:p w:rsidR="001F358B" w:rsidRPr="00494883" w:rsidRDefault="001F358B" w:rsidP="001A472A">
      <w:pPr>
        <w:widowControl w:val="0"/>
        <w:numPr>
          <w:ilvl w:val="0"/>
          <w:numId w:val="37"/>
        </w:numPr>
        <w:tabs>
          <w:tab w:val="clear" w:pos="360"/>
          <w:tab w:val="num" w:pos="993"/>
          <w:tab w:val="num" w:pos="4605"/>
        </w:tabs>
        <w:jc w:val="center"/>
        <w:rPr>
          <w:rFonts w:ascii="Tahoma" w:hAnsi="Tahoma" w:cs="Tahoma"/>
          <w:b/>
        </w:rPr>
      </w:pPr>
      <w:r w:rsidRPr="00494883">
        <w:rPr>
          <w:rFonts w:ascii="Tahoma" w:hAnsi="Tahoma" w:cs="Tahoma"/>
          <w:b/>
        </w:rPr>
        <w:t>člen</w:t>
      </w:r>
    </w:p>
    <w:p w:rsidR="001F358B" w:rsidRPr="00494883" w:rsidRDefault="001F358B" w:rsidP="001A472A">
      <w:pPr>
        <w:widowControl w:val="0"/>
        <w:tabs>
          <w:tab w:val="num" w:pos="4605"/>
        </w:tabs>
        <w:jc w:val="center"/>
        <w:rPr>
          <w:rFonts w:ascii="Tahoma" w:hAnsi="Tahoma" w:cs="Tahoma"/>
          <w:b/>
        </w:rPr>
      </w:pPr>
    </w:p>
    <w:p w:rsidR="001F358B" w:rsidRPr="00A73801" w:rsidRDefault="001F358B" w:rsidP="001A472A">
      <w:pPr>
        <w:widowControl w:val="0"/>
        <w:jc w:val="both"/>
        <w:rPr>
          <w:rFonts w:ascii="Tahoma" w:hAnsi="Tahoma" w:cs="Tahoma"/>
        </w:rPr>
      </w:pPr>
      <w:r w:rsidRPr="00A73801">
        <w:rPr>
          <w:rFonts w:ascii="Tahoma" w:hAnsi="Tahoma" w:cs="Tahoma"/>
        </w:rPr>
        <w:t xml:space="preserve">Izvajalec s podpisom te pogodbe potrjuje, da mu je poznan predmet pogodbe in vsi riziki, ki bodo spremljali </w:t>
      </w:r>
      <w:r w:rsidRPr="00A73801">
        <w:rPr>
          <w:rFonts w:ascii="Tahoma" w:hAnsi="Tahoma" w:cs="Tahoma"/>
        </w:rPr>
        <w:lastRenderedPageBreak/>
        <w:t xml:space="preserve">delo, da je seznanjen z razpisnimi zahtevami in </w:t>
      </w:r>
      <w:r>
        <w:rPr>
          <w:rFonts w:ascii="Tahoma" w:hAnsi="Tahoma" w:cs="Tahoma"/>
        </w:rPr>
        <w:t>s</w:t>
      </w:r>
      <w:r w:rsidRPr="00A73801">
        <w:rPr>
          <w:rFonts w:ascii="Tahoma" w:hAnsi="Tahoma" w:cs="Tahoma"/>
        </w:rPr>
        <w:t xml:space="preserve"> tehnično dokumentacijo</w:t>
      </w:r>
      <w:r>
        <w:rPr>
          <w:rFonts w:ascii="Tahoma" w:hAnsi="Tahoma" w:cs="Tahoma"/>
        </w:rPr>
        <w:t xml:space="preserve"> </w:t>
      </w:r>
      <w:r w:rsidRPr="00A73801">
        <w:rPr>
          <w:rFonts w:ascii="Tahoma" w:hAnsi="Tahoma" w:cs="Tahoma"/>
        </w:rPr>
        <w:t xml:space="preserve">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1F358B" w:rsidRPr="00A73801" w:rsidRDefault="001F358B" w:rsidP="001A472A">
      <w:pPr>
        <w:widowControl w:val="0"/>
        <w:tabs>
          <w:tab w:val="num" w:pos="4605"/>
        </w:tabs>
        <w:ind w:left="454"/>
        <w:rPr>
          <w:rFonts w:ascii="Tahoma" w:hAnsi="Tahoma" w:cs="Tahoma"/>
          <w:b/>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w:t>
      </w:r>
      <w:r>
        <w:rPr>
          <w:rFonts w:ascii="Tahoma" w:hAnsi="Tahoma" w:cs="Tahoma"/>
        </w:rPr>
        <w:t>bosta</w:t>
      </w:r>
      <w:r w:rsidRPr="00A73801">
        <w:rPr>
          <w:rFonts w:ascii="Tahoma" w:hAnsi="Tahoma" w:cs="Tahoma"/>
        </w:rPr>
        <w:t xml:space="preserve"> to pogodbo kot tudi vse medsebojne dogovore, podatke in dokumentacijo, ki je predmet te pogodbe oz. njenega izvajanja, varoval</w:t>
      </w:r>
      <w:r>
        <w:rPr>
          <w:rFonts w:ascii="Tahoma" w:hAnsi="Tahoma" w:cs="Tahoma"/>
        </w:rPr>
        <w:t>e</w:t>
      </w:r>
      <w:r w:rsidRPr="00A73801">
        <w:rPr>
          <w:rFonts w:ascii="Tahoma" w:hAnsi="Tahoma" w:cs="Tahoma"/>
        </w:rPr>
        <w:t xml:space="preserve"> kot poslovno skrivnost in jih ne </w:t>
      </w:r>
      <w:r>
        <w:rPr>
          <w:rFonts w:ascii="Tahoma" w:hAnsi="Tahoma" w:cs="Tahoma"/>
        </w:rPr>
        <w:t>bosta</w:t>
      </w:r>
      <w:r w:rsidRPr="00A73801">
        <w:rPr>
          <w:rFonts w:ascii="Tahoma" w:hAnsi="Tahoma" w:cs="Tahoma"/>
        </w:rPr>
        <w:t xml:space="preserve"> neupravičeno uporabljal</w:t>
      </w:r>
      <w:r>
        <w:rPr>
          <w:rFonts w:ascii="Tahoma" w:hAnsi="Tahoma" w:cs="Tahoma"/>
        </w:rPr>
        <w:t>e</w:t>
      </w:r>
      <w:r w:rsidRPr="00A73801">
        <w:rPr>
          <w:rFonts w:ascii="Tahoma" w:hAnsi="Tahoma" w:cs="Tahoma"/>
        </w:rPr>
        <w:t xml:space="preserve"> v svojo korist oziroma komercialno izkoriščal</w:t>
      </w:r>
      <w:r>
        <w:rPr>
          <w:rFonts w:ascii="Tahoma" w:hAnsi="Tahoma" w:cs="Tahoma"/>
        </w:rPr>
        <w:t>e</w:t>
      </w:r>
      <w:r w:rsidRPr="00A73801">
        <w:rPr>
          <w:rFonts w:ascii="Tahoma" w:hAnsi="Tahoma" w:cs="Tahoma"/>
        </w:rPr>
        <w:t xml:space="preserve"> ali posredoval</w:t>
      </w:r>
      <w:r>
        <w:rPr>
          <w:rFonts w:ascii="Tahoma" w:hAnsi="Tahoma" w:cs="Tahoma"/>
        </w:rPr>
        <w:t>e</w:t>
      </w:r>
      <w:r w:rsidRPr="00A73801">
        <w:rPr>
          <w:rFonts w:ascii="Tahoma" w:hAnsi="Tahoma" w:cs="Tahoma"/>
        </w:rPr>
        <w:t xml:space="preserve"> tretjim osebam izven organizacij, ki niso vključene v izvajanje nalog predmeta pogodbe razen podatkov, ki po veljavnih predpisih štejejo za javne.</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Pogodben</w:t>
      </w:r>
      <w:r>
        <w:rPr>
          <w:rFonts w:ascii="Tahoma" w:hAnsi="Tahoma" w:cs="Tahoma"/>
        </w:rPr>
        <w:t xml:space="preserve">i </w:t>
      </w:r>
      <w:r w:rsidRPr="00A73801">
        <w:rPr>
          <w:rFonts w:ascii="Tahoma" w:hAnsi="Tahoma" w:cs="Tahoma"/>
        </w:rPr>
        <w:t>strank</w:t>
      </w:r>
      <w:r>
        <w:rPr>
          <w:rFonts w:ascii="Tahoma" w:hAnsi="Tahoma" w:cs="Tahoma"/>
        </w:rPr>
        <w:t>i</w:t>
      </w:r>
      <w:r w:rsidRPr="00A73801">
        <w:rPr>
          <w:rFonts w:ascii="Tahoma" w:hAnsi="Tahoma" w:cs="Tahoma"/>
        </w:rPr>
        <w:t xml:space="preserve"> se zavezuje</w:t>
      </w:r>
      <w:r>
        <w:rPr>
          <w:rFonts w:ascii="Tahoma" w:hAnsi="Tahoma" w:cs="Tahoma"/>
        </w:rPr>
        <w:t>ta</w:t>
      </w:r>
      <w:r w:rsidRPr="00A73801">
        <w:rPr>
          <w:rFonts w:ascii="Tahoma" w:hAnsi="Tahoma" w:cs="Tahoma"/>
        </w:rPr>
        <w:t>,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Spremembe ali dopolnitve te pogodbe veljajo samo v pisni obliki in v primeru, da jih podpiše</w:t>
      </w:r>
      <w:r>
        <w:rPr>
          <w:rFonts w:ascii="Tahoma" w:hAnsi="Tahoma" w:cs="Tahoma"/>
        </w:rPr>
        <w:t>ta</w:t>
      </w:r>
      <w:r w:rsidRPr="00A73801">
        <w:rPr>
          <w:rFonts w:ascii="Tahoma" w:hAnsi="Tahoma" w:cs="Tahoma"/>
        </w:rPr>
        <w:t xml:space="preserve"> </w:t>
      </w:r>
      <w:r>
        <w:rPr>
          <w:rFonts w:ascii="Tahoma" w:hAnsi="Tahoma" w:cs="Tahoma"/>
        </w:rPr>
        <w:t>obe</w:t>
      </w:r>
      <w:r w:rsidRPr="00A73801">
        <w:rPr>
          <w:rFonts w:ascii="Tahoma" w:hAnsi="Tahoma" w:cs="Tahoma"/>
        </w:rPr>
        <w:t xml:space="preserve"> pogodben</w:t>
      </w:r>
      <w:r>
        <w:rPr>
          <w:rFonts w:ascii="Tahoma" w:hAnsi="Tahoma" w:cs="Tahoma"/>
        </w:rPr>
        <w:t>i</w:t>
      </w:r>
      <w:r w:rsidRPr="00A73801">
        <w:rPr>
          <w:rFonts w:ascii="Tahoma" w:hAnsi="Tahoma" w:cs="Tahoma"/>
        </w:rPr>
        <w:t xml:space="preserve"> strank</w:t>
      </w:r>
      <w:r>
        <w:rPr>
          <w:rFonts w:ascii="Tahoma" w:hAnsi="Tahoma" w:cs="Tahoma"/>
        </w:rPr>
        <w:t>i</w:t>
      </w:r>
      <w:r w:rsidRPr="00A73801">
        <w:rPr>
          <w:rFonts w:ascii="Tahoma" w:hAnsi="Tahoma" w:cs="Tahoma"/>
        </w:rPr>
        <w:t>.</w:t>
      </w:r>
    </w:p>
    <w:p w:rsidR="001F358B" w:rsidRPr="00A73801"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r w:rsidRPr="00A73801">
        <w:rPr>
          <w:rFonts w:ascii="Tahoma" w:hAnsi="Tahoma" w:cs="Tahoma"/>
        </w:rPr>
        <w:t>Pogodba v celoti zavezuje tudi morebitne vsakokratne pravne naslednike vsake od pogodbenih strank, kar velja tudi v primeru organizacijsko – statusnih ter lastninskih sprememb.</w:t>
      </w:r>
    </w:p>
    <w:p w:rsidR="001F358B" w:rsidRDefault="001F358B" w:rsidP="001A472A">
      <w:pPr>
        <w:widowControl w:val="0"/>
        <w:jc w:val="both"/>
        <w:rPr>
          <w:rFonts w:ascii="Tahoma" w:hAnsi="Tahoma" w:cs="Tahoma"/>
        </w:rPr>
      </w:pPr>
    </w:p>
    <w:p w:rsidR="001F358B" w:rsidRDefault="001F358B" w:rsidP="001A472A">
      <w:pPr>
        <w:widowControl w:val="0"/>
        <w:numPr>
          <w:ilvl w:val="0"/>
          <w:numId w:val="37"/>
        </w:numPr>
        <w:tabs>
          <w:tab w:val="clear" w:pos="360"/>
          <w:tab w:val="num" w:pos="993"/>
          <w:tab w:val="num" w:pos="4605"/>
        </w:tabs>
        <w:jc w:val="center"/>
        <w:rPr>
          <w:rFonts w:ascii="Tahoma" w:hAnsi="Tahoma" w:cs="Tahoma"/>
          <w:b/>
        </w:rPr>
      </w:pPr>
      <w:r>
        <w:rPr>
          <w:rFonts w:ascii="Tahoma" w:hAnsi="Tahoma" w:cs="Tahoma"/>
          <w:b/>
        </w:rPr>
        <w:t>č</w:t>
      </w:r>
      <w:r w:rsidRPr="00A73801">
        <w:rPr>
          <w:rFonts w:ascii="Tahoma" w:hAnsi="Tahoma" w:cs="Tahoma"/>
          <w:b/>
        </w:rPr>
        <w:t>len</w:t>
      </w:r>
    </w:p>
    <w:p w:rsidR="001F358B" w:rsidRPr="00A73801" w:rsidRDefault="001F358B" w:rsidP="001A472A">
      <w:pPr>
        <w:widowControl w:val="0"/>
        <w:tabs>
          <w:tab w:val="num" w:pos="4605"/>
        </w:tabs>
        <w:ind w:left="454"/>
        <w:rPr>
          <w:rFonts w:ascii="Tahoma" w:hAnsi="Tahoma" w:cs="Tahoma"/>
          <w:b/>
        </w:rPr>
      </w:pPr>
    </w:p>
    <w:p w:rsidR="001F358B" w:rsidRPr="00A73801" w:rsidRDefault="001F358B" w:rsidP="001A472A">
      <w:pPr>
        <w:widowControl w:val="0"/>
        <w:jc w:val="both"/>
        <w:rPr>
          <w:rFonts w:ascii="Tahoma" w:hAnsi="Tahoma" w:cs="Tahoma"/>
        </w:rPr>
      </w:pPr>
      <w:r w:rsidRPr="00A73801">
        <w:rPr>
          <w:rFonts w:ascii="Tahoma" w:hAnsi="Tahoma" w:cs="Tahoma"/>
        </w:rPr>
        <w:t xml:space="preserve">Katerakoli od pogodbenih strank lahko zaradi kršitev pogodbenih obveznosti s strani nasprotne stranke, če kršitve ne prenehajo po pisnem opominu, pisno odstopi od pogodbe. V primeru odstopa </w:t>
      </w:r>
      <w:r>
        <w:rPr>
          <w:rFonts w:ascii="Tahoma" w:hAnsi="Tahoma" w:cs="Tahoma"/>
        </w:rPr>
        <w:t>sta</w:t>
      </w:r>
      <w:r w:rsidRPr="00A73801">
        <w:rPr>
          <w:rFonts w:ascii="Tahoma" w:hAnsi="Tahoma" w:cs="Tahoma"/>
        </w:rPr>
        <w:t xml:space="preserve"> </w:t>
      </w:r>
      <w:r>
        <w:rPr>
          <w:rFonts w:ascii="Tahoma" w:hAnsi="Tahoma" w:cs="Tahoma"/>
        </w:rPr>
        <w:t>pogodbeni stranki</w:t>
      </w:r>
      <w:r w:rsidRPr="00A73801">
        <w:rPr>
          <w:rFonts w:ascii="Tahoma" w:hAnsi="Tahoma" w:cs="Tahoma"/>
        </w:rPr>
        <w:t xml:space="preserve"> dolžni poravnati medsebojne obveznosti iz te pogodbe in nastalo škodo.</w:t>
      </w:r>
    </w:p>
    <w:p w:rsidR="001F358B" w:rsidRDefault="001F358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 xml:space="preserve">člen </w:t>
      </w:r>
    </w:p>
    <w:p w:rsidR="001F358B" w:rsidRPr="00A73801"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 xml:space="preserve">Pogodba je sklenjena z dnem podpisa pogodbe s strani </w:t>
      </w:r>
      <w:r>
        <w:rPr>
          <w:rFonts w:ascii="Tahoma" w:hAnsi="Tahoma" w:cs="Tahoma"/>
        </w:rPr>
        <w:t>obeh</w:t>
      </w:r>
      <w:r w:rsidRPr="00A73801">
        <w:rPr>
          <w:rFonts w:ascii="Tahoma" w:hAnsi="Tahoma" w:cs="Tahoma"/>
        </w:rPr>
        <w:t xml:space="preserve"> pogodbenih strank in prične veljati z dnem, ko izvajalec, v skladu z 1</w:t>
      </w:r>
      <w:r>
        <w:rPr>
          <w:rFonts w:ascii="Tahoma" w:hAnsi="Tahoma" w:cs="Tahoma"/>
        </w:rPr>
        <w:t>8</w:t>
      </w:r>
      <w:r w:rsidRPr="00A73801">
        <w:rPr>
          <w:rFonts w:ascii="Tahoma" w:hAnsi="Tahoma" w:cs="Tahoma"/>
        </w:rPr>
        <w:t>. členom pogodbe, naročniku predloži finančno zavarovanje za dobro izvedbo pogodbenih obveznosti. V kolikor izvajalec, v skladu z 1</w:t>
      </w:r>
      <w:r w:rsidR="00A67716">
        <w:rPr>
          <w:rFonts w:ascii="Tahoma" w:hAnsi="Tahoma" w:cs="Tahoma"/>
        </w:rPr>
        <w:t>6</w:t>
      </w:r>
      <w:r w:rsidRPr="00A73801">
        <w:rPr>
          <w:rFonts w:ascii="Tahoma" w:hAnsi="Tahoma" w:cs="Tahoma"/>
        </w:rPr>
        <w:t>. členom pogodbe, naročniku ne predloži finančnega zavarovanja za dobro izvedbo pogodbenih obveznosti, se šteje, da ta pogodba ni bila nikoli sklenjena</w:t>
      </w:r>
      <w:bookmarkStart w:id="13" w:name="_GoBack"/>
      <w:bookmarkEnd w:id="13"/>
      <w:r w:rsidRPr="00A73801">
        <w:rPr>
          <w:rFonts w:ascii="Tahoma" w:hAnsi="Tahoma" w:cs="Tahoma"/>
        </w:rPr>
        <w:t xml:space="preserve">. </w:t>
      </w:r>
    </w:p>
    <w:p w:rsidR="001F358B" w:rsidRDefault="001F358B" w:rsidP="001A472A">
      <w:pPr>
        <w:widowControl w:val="0"/>
        <w:jc w:val="both"/>
        <w:rPr>
          <w:rFonts w:ascii="Tahoma" w:hAnsi="Tahoma" w:cs="Tahoma"/>
        </w:rPr>
      </w:pPr>
    </w:p>
    <w:p w:rsidR="001F358B" w:rsidRPr="00A73801" w:rsidRDefault="001F358B" w:rsidP="001A472A">
      <w:pPr>
        <w:widowControl w:val="0"/>
        <w:jc w:val="both"/>
        <w:rPr>
          <w:rFonts w:ascii="Tahoma" w:hAnsi="Tahoma" w:cs="Tahoma"/>
        </w:rPr>
      </w:pPr>
      <w:r w:rsidRPr="00A73801">
        <w:rPr>
          <w:rFonts w:ascii="Tahoma" w:hAnsi="Tahoma" w:cs="Tahoma"/>
        </w:rPr>
        <w:t>Glede garancijskih določil, pogodba velja vse do poteka vseh garancijskih rokov.</w:t>
      </w:r>
    </w:p>
    <w:p w:rsidR="000A18DB" w:rsidRPr="00A73801" w:rsidRDefault="000A18DB" w:rsidP="001A472A">
      <w:pPr>
        <w:widowControl w:val="0"/>
        <w:jc w:val="both"/>
        <w:rPr>
          <w:rFonts w:ascii="Tahoma" w:hAnsi="Tahoma" w:cs="Tahoma"/>
        </w:rPr>
      </w:pPr>
    </w:p>
    <w:p w:rsidR="001F358B" w:rsidRPr="00A73801" w:rsidRDefault="001F358B" w:rsidP="001A472A">
      <w:pPr>
        <w:widowControl w:val="0"/>
        <w:numPr>
          <w:ilvl w:val="0"/>
          <w:numId w:val="37"/>
        </w:numPr>
        <w:tabs>
          <w:tab w:val="clear" w:pos="360"/>
          <w:tab w:val="num" w:pos="993"/>
          <w:tab w:val="num" w:pos="4605"/>
        </w:tabs>
        <w:jc w:val="center"/>
        <w:rPr>
          <w:rFonts w:ascii="Tahoma" w:hAnsi="Tahoma" w:cs="Tahoma"/>
          <w:b/>
        </w:rPr>
      </w:pPr>
      <w:r w:rsidRPr="00A73801">
        <w:rPr>
          <w:rFonts w:ascii="Tahoma" w:hAnsi="Tahoma" w:cs="Tahoma"/>
          <w:b/>
        </w:rPr>
        <w:t>člen</w:t>
      </w:r>
    </w:p>
    <w:p w:rsidR="001F358B" w:rsidRPr="00A73801" w:rsidRDefault="001F358B" w:rsidP="001A472A">
      <w:pPr>
        <w:widowControl w:val="0"/>
        <w:jc w:val="both"/>
        <w:rPr>
          <w:rFonts w:ascii="Tahoma" w:hAnsi="Tahoma" w:cs="Tahoma"/>
        </w:rPr>
      </w:pPr>
    </w:p>
    <w:p w:rsidR="000A18DB" w:rsidRPr="00494883" w:rsidRDefault="000A18DB" w:rsidP="000A18DB">
      <w:pPr>
        <w:jc w:val="both"/>
        <w:rPr>
          <w:rFonts w:ascii="Tahoma" w:hAnsi="Tahoma" w:cs="Tahoma"/>
        </w:rPr>
      </w:pPr>
      <w:r w:rsidRPr="00494883">
        <w:rPr>
          <w:rFonts w:ascii="Tahoma" w:hAnsi="Tahoma" w:cs="Tahoma"/>
        </w:rPr>
        <w:t xml:space="preserve">Pogodba je napisana v </w:t>
      </w:r>
      <w:r>
        <w:rPr>
          <w:rFonts w:ascii="Tahoma" w:hAnsi="Tahoma" w:cs="Tahoma"/>
        </w:rPr>
        <w:t>dveh</w:t>
      </w:r>
      <w:r w:rsidRPr="00494883">
        <w:rPr>
          <w:rFonts w:ascii="Tahoma" w:hAnsi="Tahoma" w:cs="Tahoma"/>
        </w:rPr>
        <w:t xml:space="preserve"> (</w:t>
      </w:r>
      <w:r>
        <w:rPr>
          <w:rFonts w:ascii="Tahoma" w:hAnsi="Tahoma" w:cs="Tahoma"/>
        </w:rPr>
        <w:t>2</w:t>
      </w:r>
      <w:r w:rsidRPr="00494883">
        <w:rPr>
          <w:rFonts w:ascii="Tahoma" w:hAnsi="Tahoma" w:cs="Tahoma"/>
        </w:rPr>
        <w:t>) enakih izvodih</w:t>
      </w:r>
      <w:r>
        <w:rPr>
          <w:rFonts w:ascii="Tahoma" w:hAnsi="Tahoma" w:cs="Tahoma"/>
        </w:rPr>
        <w:t>, od katerih prejme vsaka stranka po en</w:t>
      </w:r>
      <w:r w:rsidRPr="00494883">
        <w:rPr>
          <w:rFonts w:ascii="Tahoma" w:hAnsi="Tahoma" w:cs="Tahoma"/>
        </w:rPr>
        <w:t xml:space="preserve"> </w:t>
      </w:r>
      <w:r>
        <w:rPr>
          <w:rFonts w:ascii="Tahoma" w:hAnsi="Tahoma" w:cs="Tahoma"/>
        </w:rPr>
        <w:t>(1</w:t>
      </w:r>
      <w:r w:rsidRPr="00494883">
        <w:rPr>
          <w:rFonts w:ascii="Tahoma" w:hAnsi="Tahoma" w:cs="Tahoma"/>
        </w:rPr>
        <w:t>) izvod.</w:t>
      </w:r>
    </w:p>
    <w:p w:rsidR="001F358B" w:rsidRDefault="001F358B" w:rsidP="001A472A">
      <w:pPr>
        <w:widowControl w:val="0"/>
        <w:jc w:val="both"/>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1F358B" w:rsidRPr="00901828" w:rsidTr="001F358B">
        <w:tc>
          <w:tcPr>
            <w:tcW w:w="4597" w:type="dxa"/>
          </w:tcPr>
          <w:p w:rsidR="001F358B" w:rsidRPr="00901828" w:rsidRDefault="001F358B" w:rsidP="001A472A">
            <w:pPr>
              <w:widowControl w:val="0"/>
              <w:rPr>
                <w:rFonts w:ascii="Tahoma" w:hAnsi="Tahoma" w:cs="Tahoma"/>
              </w:rPr>
            </w:pPr>
            <w:r>
              <w:rPr>
                <w:rFonts w:ascii="Tahoma" w:hAnsi="Tahoma" w:cs="Tahoma"/>
              </w:rPr>
              <w:t>Kraj</w:t>
            </w:r>
            <w:r w:rsidRPr="00901828">
              <w:rPr>
                <w:rFonts w:ascii="Tahoma" w:hAnsi="Tahoma" w:cs="Tahoma"/>
              </w:rPr>
              <w:t xml:space="preserve">, dne………………… </w:t>
            </w:r>
          </w:p>
          <w:p w:rsidR="001F358B" w:rsidRPr="00901828" w:rsidRDefault="001F358B" w:rsidP="001A472A">
            <w:pPr>
              <w:widowControl w:val="0"/>
              <w:jc w:val="both"/>
              <w:rPr>
                <w:rFonts w:ascii="Tahoma" w:hAnsi="Tahoma" w:cs="Tahoma"/>
              </w:rPr>
            </w:pPr>
          </w:p>
        </w:tc>
        <w:tc>
          <w:tcPr>
            <w:tcW w:w="5123" w:type="dxa"/>
          </w:tcPr>
          <w:p w:rsidR="001F358B" w:rsidRPr="00901828" w:rsidRDefault="001F358B" w:rsidP="001A472A">
            <w:pPr>
              <w:widowControl w:val="0"/>
              <w:rPr>
                <w:rFonts w:ascii="Tahoma" w:hAnsi="Tahoma" w:cs="Tahoma"/>
              </w:rPr>
            </w:pPr>
            <w:r w:rsidRPr="00901828">
              <w:rPr>
                <w:rFonts w:ascii="Tahoma" w:hAnsi="Tahoma" w:cs="Tahoma"/>
              </w:rPr>
              <w:t xml:space="preserve">Ljubljana, dne………………… </w:t>
            </w:r>
          </w:p>
          <w:p w:rsidR="001F358B" w:rsidRPr="00901828" w:rsidRDefault="001F358B" w:rsidP="001A472A">
            <w:pPr>
              <w:widowControl w:val="0"/>
              <w:jc w:val="both"/>
              <w:rPr>
                <w:rFonts w:ascii="Tahoma" w:hAnsi="Tahoma" w:cs="Tahoma"/>
              </w:rPr>
            </w:pPr>
          </w:p>
        </w:tc>
      </w:tr>
      <w:tr w:rsidR="001F358B" w:rsidRPr="00901828" w:rsidTr="001F358B">
        <w:tc>
          <w:tcPr>
            <w:tcW w:w="4597" w:type="dxa"/>
          </w:tcPr>
          <w:p w:rsidR="001F358B" w:rsidRPr="00901828" w:rsidRDefault="001F358B" w:rsidP="001A472A">
            <w:pPr>
              <w:widowControl w:val="0"/>
              <w:jc w:val="both"/>
              <w:rPr>
                <w:rFonts w:ascii="Tahoma" w:hAnsi="Tahoma" w:cs="Tahoma"/>
              </w:rPr>
            </w:pPr>
            <w:r>
              <w:rPr>
                <w:rFonts w:ascii="Tahoma" w:hAnsi="Tahoma" w:cs="Tahoma"/>
              </w:rPr>
              <w:t>IZVAJALEC</w:t>
            </w:r>
            <w:r w:rsidRPr="00901828">
              <w:rPr>
                <w:rFonts w:ascii="Tahoma" w:hAnsi="Tahoma" w:cs="Tahoma"/>
              </w:rPr>
              <w:t xml:space="preserve"> : </w:t>
            </w:r>
          </w:p>
          <w:p w:rsidR="001F358B" w:rsidRPr="00901828" w:rsidRDefault="001F358B" w:rsidP="001A472A">
            <w:pPr>
              <w:widowControl w:val="0"/>
              <w:jc w:val="both"/>
              <w:rPr>
                <w:rFonts w:ascii="Tahoma" w:hAnsi="Tahoma" w:cs="Tahoma"/>
              </w:rPr>
            </w:pPr>
          </w:p>
          <w:p w:rsidR="001F358B" w:rsidRDefault="001F358B" w:rsidP="001A472A">
            <w:pPr>
              <w:widowControl w:val="0"/>
              <w:jc w:val="both"/>
              <w:rPr>
                <w:rFonts w:ascii="Tahoma" w:hAnsi="Tahoma" w:cs="Tahoma"/>
              </w:rPr>
            </w:pPr>
          </w:p>
          <w:p w:rsidR="001F358B" w:rsidRPr="00901828" w:rsidRDefault="001F358B" w:rsidP="001A472A">
            <w:pPr>
              <w:widowControl w:val="0"/>
              <w:jc w:val="both"/>
              <w:rPr>
                <w:rFonts w:ascii="Tahoma" w:hAnsi="Tahoma" w:cs="Tahoma"/>
              </w:rPr>
            </w:pPr>
          </w:p>
        </w:tc>
        <w:tc>
          <w:tcPr>
            <w:tcW w:w="5123" w:type="dxa"/>
          </w:tcPr>
          <w:p w:rsidR="001F358B" w:rsidRPr="00901828" w:rsidRDefault="001F358B" w:rsidP="001A472A">
            <w:pPr>
              <w:widowControl w:val="0"/>
              <w:jc w:val="both"/>
              <w:rPr>
                <w:rFonts w:ascii="Tahoma" w:hAnsi="Tahoma" w:cs="Tahoma"/>
              </w:rPr>
            </w:pPr>
            <w:r w:rsidRPr="00901828">
              <w:rPr>
                <w:rFonts w:ascii="Tahoma" w:hAnsi="Tahoma" w:cs="Tahoma"/>
              </w:rPr>
              <w:t>NAROČNIK:</w:t>
            </w:r>
          </w:p>
          <w:p w:rsidR="001F358B" w:rsidRPr="00901828" w:rsidRDefault="001F358B" w:rsidP="001A472A">
            <w:pPr>
              <w:widowControl w:val="0"/>
              <w:jc w:val="both"/>
              <w:rPr>
                <w:rFonts w:ascii="Tahoma" w:hAnsi="Tahoma" w:cs="Tahoma"/>
                <w:b/>
              </w:rPr>
            </w:pPr>
            <w:r w:rsidRPr="00901828">
              <w:rPr>
                <w:rFonts w:ascii="Tahoma" w:hAnsi="Tahoma" w:cs="Tahoma"/>
                <w:b/>
              </w:rPr>
              <w:t xml:space="preserve">JAVNO PODJETJE </w:t>
            </w:r>
          </w:p>
          <w:p w:rsidR="001F358B" w:rsidRPr="00901828" w:rsidRDefault="001F358B" w:rsidP="001A472A">
            <w:pPr>
              <w:widowControl w:val="0"/>
              <w:jc w:val="both"/>
              <w:rPr>
                <w:rFonts w:ascii="Tahoma" w:hAnsi="Tahoma" w:cs="Tahoma"/>
              </w:rPr>
            </w:pPr>
            <w:r>
              <w:rPr>
                <w:rFonts w:ascii="Tahoma" w:hAnsi="Tahoma" w:cs="Tahoma"/>
                <w:b/>
              </w:rPr>
              <w:t xml:space="preserve">VODOVOD </w:t>
            </w:r>
            <w:r w:rsidRPr="00901828">
              <w:rPr>
                <w:rFonts w:ascii="Tahoma" w:hAnsi="Tahoma" w:cs="Tahoma"/>
                <w:b/>
              </w:rPr>
              <w:t>KANALIZACIJA</w:t>
            </w:r>
            <w:r w:rsidRPr="0025429B">
              <w:rPr>
                <w:rFonts w:ascii="Tahoma" w:hAnsi="Tahoma" w:cs="Tahoma"/>
                <w:b/>
              </w:rPr>
              <w:t xml:space="preserve"> SNAGA </w:t>
            </w:r>
            <w:r w:rsidRPr="00901828">
              <w:rPr>
                <w:rFonts w:ascii="Tahoma" w:hAnsi="Tahoma" w:cs="Tahoma"/>
                <w:b/>
              </w:rPr>
              <w:t>d.o.o</w:t>
            </w:r>
            <w:r w:rsidRPr="00901828">
              <w:rPr>
                <w:rFonts w:ascii="Tahoma" w:hAnsi="Tahoma" w:cs="Tahoma"/>
              </w:rPr>
              <w:t xml:space="preserve">. </w:t>
            </w:r>
          </w:p>
          <w:p w:rsidR="001F358B" w:rsidRPr="00901828" w:rsidRDefault="001F358B" w:rsidP="001A472A">
            <w:pPr>
              <w:widowControl w:val="0"/>
              <w:jc w:val="both"/>
              <w:rPr>
                <w:rFonts w:ascii="Tahoma" w:hAnsi="Tahoma" w:cs="Tahoma"/>
              </w:rPr>
            </w:pPr>
            <w:r w:rsidRPr="00901828">
              <w:rPr>
                <w:rFonts w:ascii="Tahoma" w:hAnsi="Tahoma" w:cs="Tahoma"/>
              </w:rPr>
              <w:t>Direktor</w:t>
            </w:r>
            <w:r>
              <w:rPr>
                <w:rFonts w:ascii="Tahoma" w:hAnsi="Tahoma" w:cs="Tahoma"/>
              </w:rPr>
              <w:t>:</w:t>
            </w:r>
          </w:p>
          <w:p w:rsidR="001F358B" w:rsidRPr="00901828" w:rsidRDefault="001F358B" w:rsidP="001A472A">
            <w:pPr>
              <w:widowControl w:val="0"/>
              <w:jc w:val="both"/>
              <w:rPr>
                <w:rFonts w:ascii="Tahoma" w:hAnsi="Tahoma" w:cs="Tahoma"/>
              </w:rPr>
            </w:pPr>
            <w:r w:rsidRPr="00901828">
              <w:rPr>
                <w:rFonts w:ascii="Tahoma" w:hAnsi="Tahoma" w:cs="Tahoma"/>
              </w:rPr>
              <w:t>Krištof Mlakar</w:t>
            </w:r>
          </w:p>
        </w:tc>
      </w:tr>
    </w:tbl>
    <w:p w:rsidR="001F358B" w:rsidRDefault="001F358B" w:rsidP="001A472A">
      <w:pPr>
        <w:widowControl w:val="0"/>
        <w:jc w:val="center"/>
        <w:rPr>
          <w:rFonts w:ascii="Tahoma" w:hAnsi="Tahoma" w:cs="Tahoma"/>
          <w:b/>
        </w:rPr>
      </w:pPr>
    </w:p>
    <w:p w:rsidR="009556AD" w:rsidRDefault="009556AD" w:rsidP="001A472A">
      <w:pPr>
        <w:widowControl w:val="0"/>
        <w:jc w:val="center"/>
        <w:rPr>
          <w:rFonts w:ascii="Tahoma" w:hAnsi="Tahoma" w:cs="Tahoma"/>
          <w:b/>
        </w:rPr>
      </w:pPr>
    </w:p>
    <w:p w:rsidR="009556AD" w:rsidRDefault="009556AD" w:rsidP="001F358B">
      <w:pPr>
        <w:jc w:val="center"/>
        <w:rPr>
          <w:rFonts w:ascii="Tahoma" w:hAnsi="Tahoma" w:cs="Tahoma"/>
          <w:b/>
        </w:rPr>
      </w:pPr>
    </w:p>
    <w:p w:rsidR="001A472A" w:rsidRDefault="001A472A">
      <w:pPr>
        <w:rPr>
          <w:rFonts w:ascii="Tahoma" w:hAnsi="Tahoma" w:cs="Tahoma"/>
          <w:b/>
        </w:rPr>
      </w:pPr>
      <w:r>
        <w:rPr>
          <w:rFonts w:ascii="Tahoma" w:hAnsi="Tahoma" w:cs="Tahoma"/>
          <w:b/>
        </w:rPr>
        <w:br w:type="page"/>
      </w:r>
    </w:p>
    <w:p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E187B">
            <w:pPr>
              <w:keepNext/>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E765AC" w:rsidP="008E187B">
            <w:pPr>
              <w:keepNext/>
              <w:rPr>
                <w:rFonts w:ascii="Tahoma" w:hAnsi="Tahoma" w:cs="Tahoma"/>
                <w:b/>
                <w:i/>
              </w:rPr>
            </w:pPr>
            <w:r>
              <w:rPr>
                <w:rFonts w:ascii="Tahoma" w:hAnsi="Tahoma" w:cs="Tahoma"/>
                <w:b/>
                <w:i/>
              </w:rPr>
              <w:t>8</w:t>
            </w:r>
          </w:p>
        </w:tc>
      </w:tr>
    </w:tbl>
    <w:p w:rsidR="00220F7D" w:rsidRDefault="00220F7D" w:rsidP="008E187B">
      <w:pPr>
        <w:pStyle w:val="Naslov"/>
        <w:keepNext/>
        <w:spacing w:after="60"/>
        <w:rPr>
          <w:rFonts w:ascii="Tahoma" w:hAnsi="Tahoma" w:cs="Tahoma"/>
          <w:sz w:val="20"/>
        </w:rPr>
      </w:pPr>
    </w:p>
    <w:p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rsidR="00220F7D" w:rsidRPr="00DB123E" w:rsidRDefault="00220F7D" w:rsidP="008E187B">
      <w:pPr>
        <w:keepNext/>
        <w:jc w:val="both"/>
        <w:rPr>
          <w:rFonts w:ascii="Tahoma" w:hAnsi="Tahoma" w:cs="Tahoma"/>
        </w:rPr>
      </w:pPr>
    </w:p>
    <w:p w:rsidR="00220F7D" w:rsidRPr="00DB123E" w:rsidRDefault="00220F7D" w:rsidP="008E187B">
      <w:pPr>
        <w:keepNext/>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003674A6">
        <w:rPr>
          <w:rFonts w:ascii="Tahoma" w:hAnsi="Tahoma" w:cs="Tahoma"/>
          <w:b/>
        </w:rPr>
        <w:t>JAVNO PODJETJE</w:t>
      </w:r>
      <w:r w:rsidRPr="00CD1BF3">
        <w:rPr>
          <w:rFonts w:ascii="Tahoma" w:hAnsi="Tahoma" w:cs="Tahoma"/>
          <w:b/>
        </w:rPr>
        <w:t xml:space="preserve">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d.o.o.,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00A67716">
        <w:rPr>
          <w:rFonts w:ascii="Tahoma" w:hAnsi="Tahoma" w:cs="Tahoma"/>
        </w:rPr>
        <w:t xml:space="preserve"> </w:t>
      </w:r>
      <w:r w:rsidR="00A67716" w:rsidRPr="00CD1BF3">
        <w:rPr>
          <w:rFonts w:ascii="Tahoma" w:hAnsi="Tahoma" w:cs="Tahoma"/>
        </w:rPr>
        <w:t>za »</w:t>
      </w:r>
      <w:r w:rsidR="00A67716">
        <w:rPr>
          <w:rFonts w:ascii="Tahoma" w:hAnsi="Tahoma" w:cs="Tahoma"/>
          <w:b/>
        </w:rPr>
        <w:t xml:space="preserve">VKS-140/20 </w:t>
      </w:r>
      <w:r w:rsidR="00A67716">
        <w:rPr>
          <w:rFonts w:ascii="Tahoma" w:hAnsi="Tahoma" w:cs="Tahoma"/>
          <w:b/>
          <w:color w:val="000000"/>
        </w:rPr>
        <w:t>Obnova vodovoda na severnem delu Podsvetije</w:t>
      </w:r>
      <w:r>
        <w:rPr>
          <w:rFonts w:ascii="Tahoma" w:hAnsi="Tahoma" w:cs="Tahoma"/>
        </w:rPr>
        <w:t>,</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 je opredeljeno v navede</w:t>
      </w:r>
      <w:r>
        <w:rPr>
          <w:rFonts w:ascii="Tahoma" w:hAnsi="Tahoma" w:cs="Tahoma"/>
        </w:rPr>
        <w:t>ni pogodbi</w:t>
      </w:r>
      <w:r w:rsidRPr="00DB123E">
        <w:rPr>
          <w:rFonts w:ascii="Tahoma" w:hAnsi="Tahoma" w:cs="Tahoma"/>
        </w:rPr>
        <w:t xml:space="preserve">. </w:t>
      </w:r>
    </w:p>
    <w:p w:rsidR="00220F7D" w:rsidRPr="00DB123E"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8E187B">
      <w:pPr>
        <w:pStyle w:val="Telobesedila"/>
        <w:keepNext/>
        <w:rPr>
          <w:rFonts w:ascii="Tahoma" w:hAnsi="Tahoma" w:cs="Tahoma"/>
        </w:rPr>
      </w:pPr>
      <w:r>
        <w:rPr>
          <w:rFonts w:ascii="Tahoma" w:hAnsi="Tahoma" w:cs="Tahoma"/>
        </w:rPr>
        <w:t xml:space="preserve"> </w:t>
      </w: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Pr="00CD1BF3" w:rsidRDefault="00220F7D" w:rsidP="008E187B">
      <w:pPr>
        <w:keepNext/>
      </w:pPr>
    </w:p>
    <w:p w:rsidR="00220F7D" w:rsidRPr="00CD1BF3" w:rsidRDefault="00220F7D" w:rsidP="008E187B">
      <w:pPr>
        <w:keepNext/>
      </w:pPr>
      <w:r w:rsidRPr="00CD1BF3">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850"/>
        <w:gridCol w:w="992"/>
      </w:tblGrid>
      <w:tr w:rsidR="00220F7D" w:rsidRPr="009135C3" w:rsidTr="00220F7D">
        <w:tc>
          <w:tcPr>
            <w:tcW w:w="599" w:type="dxa"/>
            <w:tcBorders>
              <w:top w:val="single" w:sz="4" w:space="0" w:color="auto"/>
              <w:bottom w:val="single" w:sz="4" w:space="0" w:color="auto"/>
              <w:right w:val="nil"/>
            </w:tcBorders>
          </w:tcPr>
          <w:p w:rsidR="00220F7D" w:rsidRPr="00D11BEC" w:rsidRDefault="00220F7D" w:rsidP="008E187B">
            <w:pPr>
              <w:keepNext/>
              <w:jc w:val="right"/>
              <w:rPr>
                <w:rFonts w:ascii="Tahoma" w:hAnsi="Tahoma" w:cs="Tahoma"/>
                <w:highlight w:val="yellow"/>
              </w:rPr>
            </w:pPr>
            <w:r w:rsidRPr="00D11BEC">
              <w:rPr>
                <w:rFonts w:ascii="Tahoma" w:hAnsi="Tahoma" w:cs="Tahoma"/>
                <w:highlight w:val="yellow"/>
              </w:rPr>
              <w:lastRenderedPageBreak/>
              <w:t xml:space="preserve">      </w:t>
            </w:r>
          </w:p>
        </w:tc>
        <w:tc>
          <w:tcPr>
            <w:tcW w:w="7268" w:type="dxa"/>
            <w:tcBorders>
              <w:top w:val="single" w:sz="4" w:space="0" w:color="auto"/>
              <w:left w:val="nil"/>
              <w:bottom w:val="single" w:sz="4" w:space="0" w:color="auto"/>
            </w:tcBorders>
          </w:tcPr>
          <w:p w:rsidR="00220F7D" w:rsidRPr="009135C3" w:rsidRDefault="00220F7D" w:rsidP="008E187B">
            <w:pPr>
              <w:keepNext/>
              <w:rPr>
                <w:rFonts w:ascii="Tahoma" w:hAnsi="Tahoma" w:cs="Tahoma"/>
              </w:rPr>
            </w:pPr>
            <w:r w:rsidRPr="009135C3">
              <w:rPr>
                <w:rFonts w:ascii="Tahoma" w:hAnsi="Tahoma" w:cs="Tahoma"/>
              </w:rPr>
              <w:t>FINANČNO ZAVAROVANJE ZA ODPRAVO NAPAK V GARANCIJSKEM ROKU - ZA IZVEDENA DELA</w:t>
            </w:r>
          </w:p>
        </w:tc>
        <w:tc>
          <w:tcPr>
            <w:tcW w:w="850" w:type="dxa"/>
            <w:tcBorders>
              <w:top w:val="single" w:sz="4" w:space="0" w:color="auto"/>
              <w:bottom w:val="single" w:sz="4" w:space="0" w:color="auto"/>
              <w:right w:val="nil"/>
            </w:tcBorders>
          </w:tcPr>
          <w:p w:rsidR="00220F7D" w:rsidRPr="009135C3" w:rsidRDefault="00220F7D" w:rsidP="008E187B">
            <w:pPr>
              <w:keepNext/>
              <w:tabs>
                <w:tab w:val="left" w:pos="71"/>
              </w:tabs>
              <w:jc w:val="right"/>
              <w:rPr>
                <w:rFonts w:ascii="Tahoma" w:hAnsi="Tahoma" w:cs="Tahoma"/>
                <w:b/>
              </w:rPr>
            </w:pPr>
            <w:r w:rsidRPr="009135C3">
              <w:rPr>
                <w:rFonts w:ascii="Tahoma" w:hAnsi="Tahoma" w:cs="Tahoma"/>
                <w:b/>
                <w:i/>
              </w:rPr>
              <w:t xml:space="preserve">priloga </w:t>
            </w:r>
          </w:p>
        </w:tc>
        <w:tc>
          <w:tcPr>
            <w:tcW w:w="992" w:type="dxa"/>
            <w:tcBorders>
              <w:top w:val="single" w:sz="4" w:space="0" w:color="auto"/>
              <w:left w:val="nil"/>
              <w:bottom w:val="single" w:sz="4" w:space="0" w:color="auto"/>
            </w:tcBorders>
          </w:tcPr>
          <w:p w:rsidR="00220F7D" w:rsidRPr="009135C3" w:rsidRDefault="00E765AC" w:rsidP="008E187B">
            <w:pPr>
              <w:keepNext/>
              <w:ind w:left="174"/>
              <w:rPr>
                <w:rFonts w:ascii="Tahoma" w:hAnsi="Tahoma" w:cs="Tahoma"/>
                <w:b/>
                <w:i/>
              </w:rPr>
            </w:pPr>
            <w:r>
              <w:rPr>
                <w:rFonts w:ascii="Tahoma" w:hAnsi="Tahoma" w:cs="Tahoma"/>
                <w:b/>
                <w:i/>
              </w:rPr>
              <w:t>9</w:t>
            </w:r>
          </w:p>
        </w:tc>
      </w:tr>
    </w:tbl>
    <w:p w:rsidR="00220F7D" w:rsidRDefault="00220F7D" w:rsidP="008E187B">
      <w:pPr>
        <w:keepNext/>
        <w:jc w:val="center"/>
        <w:rPr>
          <w:rFonts w:ascii="Tahoma" w:hAnsi="Tahoma" w:cs="Tahoma"/>
          <w:b/>
        </w:rPr>
      </w:pPr>
    </w:p>
    <w:p w:rsidR="00220F7D" w:rsidRPr="00CD1BF3" w:rsidRDefault="00220F7D" w:rsidP="008E187B">
      <w:pPr>
        <w:keepNext/>
        <w:jc w:val="center"/>
        <w:rPr>
          <w:rFonts w:ascii="Tahoma" w:hAnsi="Tahoma" w:cs="Tahoma"/>
          <w:b/>
        </w:rPr>
      </w:pPr>
      <w:r w:rsidRPr="00CD1BF3">
        <w:rPr>
          <w:rFonts w:ascii="Tahoma" w:hAnsi="Tahoma" w:cs="Tahoma"/>
          <w:b/>
        </w:rPr>
        <w:t>MENIČNA IZJAVA</w:t>
      </w:r>
    </w:p>
    <w:p w:rsidR="00220F7D" w:rsidRPr="00CD1BF3" w:rsidRDefault="00220F7D" w:rsidP="008E187B">
      <w:pPr>
        <w:keepNext/>
        <w:jc w:val="center"/>
        <w:rPr>
          <w:rFonts w:ascii="Tahoma" w:hAnsi="Tahoma" w:cs="Tahoma"/>
          <w:b/>
        </w:rPr>
      </w:pPr>
      <w:r w:rsidRPr="00CD1BF3">
        <w:rPr>
          <w:rFonts w:ascii="Tahoma" w:hAnsi="Tahoma" w:cs="Tahoma"/>
          <w:b/>
        </w:rPr>
        <w:t>za zavarovanje odprave napak v garancijski dobi</w:t>
      </w:r>
    </w:p>
    <w:p w:rsidR="00220F7D" w:rsidRPr="00CD1BF3" w:rsidRDefault="00220F7D" w:rsidP="008E187B">
      <w:pPr>
        <w:keepNext/>
        <w:jc w:val="both"/>
        <w:rPr>
          <w:rFonts w:ascii="Tahoma" w:hAnsi="Tahoma" w:cs="Tahoma"/>
          <w:b/>
        </w:rPr>
      </w:pPr>
    </w:p>
    <w:p w:rsidR="00220F7D" w:rsidRPr="00CD1BF3" w:rsidRDefault="00220F7D" w:rsidP="008909CD">
      <w:pPr>
        <w:widowControl w:val="0"/>
        <w:jc w:val="both"/>
        <w:rPr>
          <w:rFonts w:ascii="Tahoma" w:hAnsi="Tahoma" w:cs="Tahoma"/>
          <w:snapToGrid w:val="0"/>
        </w:rPr>
      </w:pPr>
      <w:r w:rsidRPr="00CD1BF3">
        <w:rPr>
          <w:rFonts w:ascii="Tahoma" w:hAnsi="Tahoma" w:cs="Tahoma"/>
        </w:rPr>
        <w:t>V skladu s sklenjeno pogodbo št. ____________ z dne ___________ (</w:t>
      </w:r>
      <w:r w:rsidRPr="00CD1BF3">
        <w:rPr>
          <w:rFonts w:ascii="Tahoma" w:hAnsi="Tahoma" w:cs="Tahoma"/>
          <w:i/>
        </w:rPr>
        <w:t xml:space="preserve">številka </w:t>
      </w:r>
      <w:r w:rsidRPr="00CD1BF3">
        <w:rPr>
          <w:rFonts w:ascii="Tahoma" w:hAnsi="Tahoma" w:cs="Tahoma"/>
        </w:rPr>
        <w:t xml:space="preserve">pogodbe </w:t>
      </w:r>
      <w:r w:rsidRPr="00CD1BF3">
        <w:rPr>
          <w:rFonts w:ascii="Tahoma" w:hAnsi="Tahoma" w:cs="Tahoma"/>
          <w:i/>
        </w:rPr>
        <w:t>in datum</w:t>
      </w:r>
      <w:r w:rsidRPr="00CD1BF3">
        <w:rPr>
          <w:rFonts w:ascii="Tahoma" w:hAnsi="Tahoma" w:cs="Tahoma"/>
        </w:rPr>
        <w:t xml:space="preserve">), sklenjeno med </w:t>
      </w:r>
      <w:r w:rsidRPr="00CD1BF3">
        <w:rPr>
          <w:rFonts w:ascii="Tahoma" w:hAnsi="Tahoma" w:cs="Tahoma"/>
          <w:snapToGrid w:val="0"/>
        </w:rPr>
        <w:t>upravičencem</w:t>
      </w:r>
      <w:r w:rsidRPr="00CD1BF3">
        <w:rPr>
          <w:rFonts w:ascii="Tahoma" w:hAnsi="Tahoma" w:cs="Tahoma"/>
        </w:rPr>
        <w:t xml:space="preserve"> </w:t>
      </w:r>
      <w:r w:rsidR="003674A6">
        <w:rPr>
          <w:rFonts w:ascii="Tahoma" w:hAnsi="Tahoma" w:cs="Tahoma"/>
          <w:b/>
        </w:rPr>
        <w:t>JAVNO PODJETJE</w:t>
      </w:r>
      <w:r w:rsidR="003674A6" w:rsidRPr="00CD1BF3">
        <w:rPr>
          <w:rFonts w:ascii="Tahoma" w:hAnsi="Tahoma" w:cs="Tahoma"/>
          <w:b/>
        </w:rPr>
        <w:t xml:space="preserve"> </w:t>
      </w:r>
      <w:r w:rsidR="009556AD" w:rsidRPr="00CD1BF3">
        <w:rPr>
          <w:rFonts w:ascii="Tahoma" w:hAnsi="Tahoma" w:cs="Tahoma"/>
          <w:b/>
        </w:rPr>
        <w:t>VODOVOD</w:t>
      </w:r>
      <w:r w:rsidR="009556AD">
        <w:rPr>
          <w:rFonts w:ascii="Tahoma" w:hAnsi="Tahoma" w:cs="Tahoma"/>
          <w:b/>
        </w:rPr>
        <w:t xml:space="preserve"> </w:t>
      </w:r>
      <w:r w:rsidR="009556AD" w:rsidRPr="00CD1BF3">
        <w:rPr>
          <w:rFonts w:ascii="Tahoma" w:hAnsi="Tahoma" w:cs="Tahoma"/>
          <w:b/>
        </w:rPr>
        <w:t>KANALIZACIJA</w:t>
      </w:r>
      <w:r w:rsidR="009556AD">
        <w:rPr>
          <w:rFonts w:ascii="Tahoma" w:hAnsi="Tahoma" w:cs="Tahoma"/>
          <w:b/>
        </w:rPr>
        <w:t xml:space="preserve"> SNAGA</w:t>
      </w:r>
      <w:r w:rsidR="009556AD" w:rsidRPr="00CD1BF3">
        <w:rPr>
          <w:rFonts w:ascii="Tahoma" w:hAnsi="Tahoma" w:cs="Tahoma"/>
          <w:b/>
        </w:rPr>
        <w:t xml:space="preserve"> d.o.o.</w:t>
      </w:r>
      <w:r w:rsidRPr="00CD1BF3">
        <w:rPr>
          <w:rFonts w:ascii="Tahoma" w:hAnsi="Tahoma" w:cs="Tahoma"/>
          <w:b/>
        </w:rPr>
        <w:t>, Vodovodna cesta 90, 1000 Ljubljana</w:t>
      </w:r>
      <w:r w:rsidRPr="00CD1BF3">
        <w:rPr>
          <w:rFonts w:ascii="Tahoma" w:hAnsi="Tahoma" w:cs="Tahoma"/>
        </w:rPr>
        <w:t xml:space="preserve"> in izvajalcem </w:t>
      </w:r>
      <w:r w:rsidRPr="00CD1BF3">
        <w:rPr>
          <w:rFonts w:ascii="Tahoma" w:hAnsi="Tahoma" w:cs="Tahoma"/>
          <w:b/>
        </w:rPr>
        <w:t>______________</w:t>
      </w:r>
      <w:r w:rsidR="003674A6">
        <w:rPr>
          <w:rFonts w:ascii="Tahoma" w:hAnsi="Tahoma" w:cs="Tahoma"/>
          <w:b/>
        </w:rPr>
        <w:t>______________________________</w:t>
      </w:r>
      <w:r w:rsidRPr="00CD1BF3">
        <w:rPr>
          <w:rFonts w:ascii="Tahoma" w:hAnsi="Tahoma" w:cs="Tahoma"/>
          <w:b/>
        </w:rPr>
        <w:t>______</w:t>
      </w:r>
      <w:r w:rsidRPr="00CD1BF3">
        <w:rPr>
          <w:rFonts w:ascii="Tahoma" w:hAnsi="Tahoma" w:cs="Tahoma"/>
        </w:rPr>
        <w:t>, za »</w:t>
      </w:r>
      <w:r w:rsidR="00182C17">
        <w:rPr>
          <w:rFonts w:ascii="Tahoma" w:hAnsi="Tahoma" w:cs="Tahoma"/>
          <w:b/>
        </w:rPr>
        <w:t>VKS-140</w:t>
      </w:r>
      <w:r w:rsidR="00C109DB">
        <w:rPr>
          <w:rFonts w:ascii="Tahoma" w:hAnsi="Tahoma" w:cs="Tahoma"/>
          <w:b/>
        </w:rPr>
        <w:t>/20</w:t>
      </w:r>
      <w:r>
        <w:rPr>
          <w:rFonts w:ascii="Tahoma" w:hAnsi="Tahoma" w:cs="Tahoma"/>
          <w:b/>
        </w:rPr>
        <w:t xml:space="preserve"> </w:t>
      </w:r>
      <w:r w:rsidR="00182C17">
        <w:rPr>
          <w:rFonts w:ascii="Tahoma" w:hAnsi="Tahoma" w:cs="Tahoma"/>
          <w:b/>
          <w:color w:val="000000"/>
        </w:rPr>
        <w:t>Obnova vodovoda na severnem delu Podsvetije</w:t>
      </w:r>
      <w:r w:rsidRPr="00CD1BF3">
        <w:rPr>
          <w:rFonts w:ascii="Tahoma" w:hAnsi="Tahoma" w:cs="Tahoma"/>
          <w:b/>
        </w:rPr>
        <w:t xml:space="preserve"> </w:t>
      </w:r>
      <w:r w:rsidRPr="00CD1BF3">
        <w:rPr>
          <w:rFonts w:ascii="Tahoma" w:hAnsi="Tahoma" w:cs="Tahoma"/>
        </w:rPr>
        <w:t xml:space="preserve">v skupni vrednosti iz pogodbe ___________________ EUR brez DDV (z besedo: ________________________ evrov), je izvajalec dolžan </w:t>
      </w:r>
      <w:r w:rsidRPr="00CD1BF3">
        <w:rPr>
          <w:rFonts w:ascii="Tahoma" w:hAnsi="Tahoma" w:cs="Tahoma"/>
          <w:snapToGrid w:val="0"/>
        </w:rPr>
        <w:t>po opravljeni končni primopredaji v garancijskem roku odpraviti vse ugotovljene pomanjkljivosti, skladno z določili zgoraj citirane pogodbe in garancijske izjave.</w:t>
      </w:r>
    </w:p>
    <w:p w:rsidR="00220F7D" w:rsidRPr="00CD1BF3" w:rsidRDefault="00220F7D" w:rsidP="008909CD">
      <w:pPr>
        <w:widowControl w:val="0"/>
        <w:jc w:val="both"/>
        <w:rPr>
          <w:rFonts w:ascii="Tahoma" w:hAnsi="Tahoma" w:cs="Tahoma"/>
          <w:snapToGrid w:val="0"/>
        </w:rPr>
      </w:pPr>
    </w:p>
    <w:p w:rsidR="00220F7D" w:rsidRPr="00CD1BF3" w:rsidRDefault="00220F7D" w:rsidP="008909CD">
      <w:pPr>
        <w:widowControl w:val="0"/>
        <w:jc w:val="both"/>
        <w:rPr>
          <w:rFonts w:ascii="Tahoma" w:hAnsi="Tahoma" w:cs="Tahoma"/>
        </w:rPr>
      </w:pPr>
      <w:r w:rsidRPr="00CD1BF3">
        <w:rPr>
          <w:rFonts w:ascii="Tahoma" w:hAnsi="Tahoma" w:cs="Tahoma"/>
        </w:rPr>
        <w:t xml:space="preserve">Kot garancijo za zavarovanje odprave napak v garancijski dobi, mi kot zavezanec izdajamo eno bianko menico </w:t>
      </w:r>
      <w:r w:rsidRPr="00CD1BF3">
        <w:rPr>
          <w:rFonts w:ascii="Tahoma" w:hAnsi="Tahoma" w:cs="Tahoma"/>
          <w:b/>
        </w:rPr>
        <w:t>v višini</w:t>
      </w:r>
      <w:r w:rsidRPr="00CD1BF3">
        <w:rPr>
          <w:rFonts w:ascii="Tahoma" w:hAnsi="Tahoma" w:cs="Tahoma"/>
        </w:rPr>
        <w:t xml:space="preserve"> </w:t>
      </w:r>
      <w:r w:rsidRPr="00CD1BF3">
        <w:rPr>
          <w:rFonts w:ascii="Tahoma" w:hAnsi="Tahoma" w:cs="Tahoma"/>
          <w:b/>
        </w:rPr>
        <w:t>_________ EUR</w:t>
      </w:r>
      <w:r w:rsidRPr="00CD1BF3">
        <w:rPr>
          <w:rFonts w:ascii="Tahoma" w:hAnsi="Tahoma" w:cs="Tahoma"/>
        </w:rPr>
        <w:t xml:space="preserve"> (z besedo: _________________ evrov 00/100)</w:t>
      </w:r>
      <w:r w:rsidRPr="00CD1BF3">
        <w:rPr>
          <w:rFonts w:ascii="Tahoma" w:hAnsi="Tahoma" w:cs="Tahoma"/>
          <w:b/>
        </w:rPr>
        <w:t xml:space="preserve"> </w:t>
      </w:r>
      <w:r w:rsidRPr="00CD1BF3">
        <w:rPr>
          <w:rFonts w:ascii="Tahoma" w:hAnsi="Tahoma" w:cs="Tahoma"/>
        </w:rPr>
        <w:t xml:space="preserve">s pooblastilom za njeno izpolnitev in unovčenje, na kateri so podpisane pooblaščene osebe za zastopanje: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_____________________________________________________________________________________</w:t>
      </w:r>
    </w:p>
    <w:p w:rsidR="00220F7D" w:rsidRPr="00CD1BF3" w:rsidRDefault="00220F7D" w:rsidP="008909CD">
      <w:pPr>
        <w:widowControl w:val="0"/>
        <w:jc w:val="both"/>
        <w:rPr>
          <w:rFonts w:ascii="Tahoma" w:hAnsi="Tahoma" w:cs="Tahoma"/>
        </w:rPr>
      </w:pPr>
      <w:r w:rsidRPr="00CD1BF3">
        <w:rPr>
          <w:rFonts w:ascii="Tahoma" w:hAnsi="Tahoma" w:cs="Tahoma"/>
        </w:rPr>
        <w:t xml:space="preserve">(Ime in priimek)                        (Funkcija zastopnika)                     </w:t>
      </w:r>
      <w:r w:rsidRPr="00CD1BF3">
        <w:rPr>
          <w:rFonts w:ascii="Tahoma" w:hAnsi="Tahoma" w:cs="Tahoma"/>
        </w:rPr>
        <w:tab/>
      </w:r>
      <w:r w:rsidRPr="00CD1BF3">
        <w:rPr>
          <w:rFonts w:ascii="Tahoma" w:hAnsi="Tahoma" w:cs="Tahoma"/>
        </w:rPr>
        <w:tab/>
        <w:t>(Podpis)</w:t>
      </w:r>
    </w:p>
    <w:p w:rsidR="00220F7D" w:rsidRPr="00CD1BF3" w:rsidRDefault="00220F7D" w:rsidP="008909CD">
      <w:pPr>
        <w:widowControl w:val="0"/>
        <w:ind w:right="-2"/>
        <w:jc w:val="both"/>
        <w:rPr>
          <w:rFonts w:ascii="Tahoma" w:hAnsi="Tahoma" w:cs="Tahoma"/>
        </w:rPr>
      </w:pPr>
    </w:p>
    <w:p w:rsidR="00220F7D" w:rsidRPr="00CD1BF3" w:rsidRDefault="00220F7D" w:rsidP="008909CD">
      <w:pPr>
        <w:widowControl w:val="0"/>
        <w:spacing w:after="40"/>
        <w:jc w:val="both"/>
        <w:rPr>
          <w:rFonts w:ascii="Tahoma" w:hAnsi="Tahoma" w:cs="Tahoma"/>
        </w:rPr>
      </w:pPr>
      <w:r w:rsidRPr="00CD1BF3">
        <w:rPr>
          <w:rFonts w:ascii="Tahoma" w:hAnsi="Tahoma" w:cs="Tahoma"/>
        </w:rPr>
        <w:t xml:space="preserve">Nepreklicno in brezpogojno se zavezujemo in pooblaščamo upravičenca, da v primeru, če mi kot zavezanec v garancijskem roku ne odpravimo vseh ugotovljenih pomanjkljivosti oziroma izpolnimo svojih obveznosti iz naslova garancijske obveznosti, skladno z določili zgoraj citirane pogodbe in garancijske izjave, da: </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 xml:space="preserve">izpolni bianko menico v višini do najvišjega garancijskega zneska __________ EUR,  </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da izpolni vse druge sestavne dele menic, ki niso izpolnjeni,</w:t>
      </w:r>
    </w:p>
    <w:p w:rsidR="00220F7D" w:rsidRPr="00CD1BF3" w:rsidRDefault="00220F7D" w:rsidP="008909CD">
      <w:pPr>
        <w:widowControl w:val="0"/>
        <w:numPr>
          <w:ilvl w:val="0"/>
          <w:numId w:val="30"/>
        </w:numPr>
        <w:ind w:left="567"/>
        <w:jc w:val="both"/>
        <w:rPr>
          <w:rFonts w:ascii="Tahoma" w:hAnsi="Tahoma" w:cs="Tahoma"/>
        </w:rPr>
      </w:pPr>
      <w:r w:rsidRPr="00CD1BF3">
        <w:rPr>
          <w:rFonts w:ascii="Tahoma" w:hAnsi="Tahoma" w:cs="Tahoma"/>
        </w:rPr>
        <w:t>da po potrebi zapiše na menici tudi katerokoli menično klavzulo, ki sicer ni bistvena menična sestavina.</w:t>
      </w:r>
    </w:p>
    <w:p w:rsidR="00220F7D" w:rsidRPr="00CD1BF3" w:rsidRDefault="00220F7D" w:rsidP="008909CD">
      <w:pPr>
        <w:widowControl w:val="0"/>
        <w:ind w:right="-2"/>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 xml:space="preserve">V primeru spremembe upnika predmetnih terjatev, veljajo določbe tega pooblastila tudi v korist novih upnikov.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Pooblaščamo upravičenca, da menico po potrebi domicilira pri katerikoli banki, pri kateri imamo odprt račun.</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Pooblaščamo tudi katerokoli banko, pri kateri bi imeli odprt račun, da v breme našega transakcijskega računa unovči predloženo menico.</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S podpisom tega pooblastila soglašamo, da upravičenec, opravi poizvedbe o številkah transakcijskih računov pri katerikoli banki, finančni organizaciji ali upravljavcu baz podatkov o računih.</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S to menično izjavo pooblaščamo _______________________________________ (</w:t>
      </w:r>
      <w:r w:rsidRPr="00CD1BF3">
        <w:rPr>
          <w:rFonts w:ascii="Tahoma" w:hAnsi="Tahoma" w:cs="Tahoma"/>
          <w:i/>
        </w:rPr>
        <w:t>navedba banke</w:t>
      </w:r>
      <w:r w:rsidRPr="00CD1BF3">
        <w:rPr>
          <w:rFonts w:ascii="Tahoma" w:hAnsi="Tahoma" w:cs="Tahoma"/>
        </w:rPr>
        <w:t>), da v breme našega transakcijskega računa št. SI56 ________________________ unovči predloženo menico najkasneje do _______________ (z rokom veljavnosti, ki je trideset (30) dni daljši kot je garancijski rok za celotni tehnološki sklop).</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 xml:space="preserve">Ta menična izjava velja do ____________ (z rokom veljavnosti, ki je trideset (30) dni daljši kot je garancijski rok za celotni tehnološki sklop). Zavezujemo se, da do takrat tega pooblastila ne bomo preklicali. </w:t>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rPr>
      </w:pPr>
      <w:r w:rsidRPr="00CD1BF3">
        <w:rPr>
          <w:rFonts w:ascii="Tahoma" w:hAnsi="Tahoma" w:cs="Tahoma"/>
        </w:rPr>
        <w:t>Priloga: 1 bianko menica</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p>
    <w:p w:rsidR="00220F7D" w:rsidRPr="00CD1BF3" w:rsidRDefault="00220F7D" w:rsidP="008909CD">
      <w:pPr>
        <w:widowControl w:val="0"/>
        <w:jc w:val="both"/>
        <w:rPr>
          <w:rFonts w:ascii="Tahoma" w:hAnsi="Tahoma" w:cs="Tahoma"/>
        </w:rPr>
      </w:pPr>
    </w:p>
    <w:p w:rsidR="00220F7D" w:rsidRPr="00CD1BF3" w:rsidRDefault="00220F7D" w:rsidP="008909CD">
      <w:pPr>
        <w:widowControl w:val="0"/>
        <w:jc w:val="both"/>
        <w:rPr>
          <w:rFonts w:ascii="Tahoma" w:hAnsi="Tahoma" w:cs="Tahoma"/>
          <w:u w:val="single"/>
        </w:rPr>
      </w:pPr>
      <w:r w:rsidRPr="00CD1BF3">
        <w:rPr>
          <w:rFonts w:ascii="Tahoma" w:hAnsi="Tahoma" w:cs="Tahoma"/>
        </w:rPr>
        <w:t>Kraj, datum</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rPr>
        <w:tab/>
        <w:t>Žig</w:t>
      </w:r>
      <w:r w:rsidRPr="00CD1BF3">
        <w:rPr>
          <w:rFonts w:ascii="Tahoma" w:hAnsi="Tahoma" w:cs="Tahoma"/>
        </w:rPr>
        <w:tab/>
      </w:r>
      <w:r w:rsidRPr="00CD1BF3">
        <w:rPr>
          <w:rFonts w:ascii="Tahoma" w:hAnsi="Tahoma" w:cs="Tahoma"/>
        </w:rPr>
        <w:tab/>
      </w:r>
      <w:r w:rsidRPr="00CD1BF3">
        <w:rPr>
          <w:rFonts w:ascii="Tahoma" w:hAnsi="Tahoma" w:cs="Tahoma"/>
        </w:rPr>
        <w:tab/>
      </w:r>
      <w:r w:rsidRPr="00CD1BF3">
        <w:rPr>
          <w:rFonts w:ascii="Tahoma" w:hAnsi="Tahoma" w:cs="Tahoma"/>
          <w:u w:val="single"/>
        </w:rPr>
        <w:t xml:space="preserve">Izdajatelj menice: </w:t>
      </w:r>
    </w:p>
    <w:p w:rsidR="009D030E" w:rsidRDefault="009D030E" w:rsidP="008909CD">
      <w:pPr>
        <w:widowControl w:val="0"/>
        <w:rPr>
          <w:rFonts w:ascii="Tahoma" w:hAnsi="Tahoma" w:cs="Tahoma"/>
          <w:b/>
        </w:rPr>
      </w:pPr>
    </w:p>
    <w:p w:rsidR="00220F7D" w:rsidRDefault="00220F7D" w:rsidP="008909CD">
      <w:pPr>
        <w:widowControl w:val="0"/>
        <w:rPr>
          <w:rFonts w:ascii="Tahoma" w:hAnsi="Tahoma" w:cs="Tahoma"/>
          <w:b/>
        </w:rPr>
      </w:pPr>
    </w:p>
    <w:p w:rsidR="00220F7D" w:rsidRDefault="00220F7D" w:rsidP="008E187B">
      <w:pPr>
        <w:keepNext/>
        <w:rPr>
          <w:rFonts w:ascii="Tahoma" w:hAnsi="Tahoma" w:cs="Tahoma"/>
          <w:b/>
        </w:rPr>
      </w:pPr>
    </w:p>
    <w:p w:rsidR="00220F7D" w:rsidRDefault="00220F7D" w:rsidP="008E187B">
      <w:pPr>
        <w:keepNext/>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both"/>
              <w:rPr>
                <w:rFonts w:ascii="Tahoma" w:hAnsi="Tahoma" w:cs="Tahoma"/>
              </w:rPr>
            </w:pPr>
            <w:r w:rsidRPr="00E938DF">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jc w:val="both"/>
              <w:rPr>
                <w:rFonts w:ascii="Tahoma" w:hAnsi="Tahoma" w:cs="Tahoma"/>
              </w:rPr>
            </w:pPr>
            <w:r w:rsidRPr="00E938DF">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both"/>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jc w:val="both"/>
              <w:rPr>
                <w:rFonts w:ascii="Tahoma" w:hAnsi="Tahoma" w:cs="Tahoma"/>
                <w:b/>
                <w:i/>
              </w:rPr>
            </w:pPr>
            <w:r w:rsidRPr="00E938DF">
              <w:rPr>
                <w:rFonts w:ascii="Tahoma" w:hAnsi="Tahoma" w:cs="Tahoma"/>
                <w:b/>
                <w:i/>
              </w:rPr>
              <w:t>1</w:t>
            </w:r>
            <w:r w:rsidR="00E765AC">
              <w:rPr>
                <w:rFonts w:ascii="Tahoma" w:hAnsi="Tahoma" w:cs="Tahoma"/>
                <w:b/>
                <w:i/>
              </w:rPr>
              <w:t>0</w:t>
            </w:r>
          </w:p>
        </w:tc>
      </w:tr>
    </w:tbl>
    <w:p w:rsidR="00220F7D" w:rsidRPr="00E938DF" w:rsidRDefault="00220F7D" w:rsidP="008E187B">
      <w:pPr>
        <w:keepNext/>
      </w:pPr>
    </w:p>
    <w:p w:rsidR="00220F7D" w:rsidRPr="00793183" w:rsidRDefault="00220F7D" w:rsidP="008E187B">
      <w:pPr>
        <w:pStyle w:val="Slog"/>
        <w:keepNext/>
        <w:jc w:val="both"/>
        <w:rPr>
          <w:rFonts w:ascii="Tahoma" w:hAnsi="Tahoma" w:cs="Tahoma"/>
          <w:sz w:val="20"/>
          <w:lang w:val="sl-SI"/>
        </w:rPr>
      </w:pPr>
      <w:r w:rsidRPr="00793183">
        <w:rPr>
          <w:rFonts w:ascii="Tahoma" w:hAnsi="Tahoma" w:cs="Tahoma"/>
          <w:sz w:val="20"/>
          <w:lang w:val="sl-SI"/>
        </w:rPr>
        <w:t xml:space="preserve">Obrazec predračuna (popisa del) je sestavni del razpisne dokumentacije in je na voljo </w:t>
      </w:r>
      <w:r>
        <w:rPr>
          <w:rFonts w:ascii="Tahoma" w:hAnsi="Tahoma" w:cs="Tahoma"/>
          <w:sz w:val="20"/>
          <w:lang w:val="sl-SI"/>
        </w:rPr>
        <w:t>ponudnikom</w:t>
      </w:r>
      <w:r w:rsidRPr="00793183">
        <w:rPr>
          <w:rFonts w:ascii="Tahoma" w:hAnsi="Tahoma" w:cs="Tahoma"/>
          <w:sz w:val="20"/>
          <w:lang w:val="sl-SI"/>
        </w:rPr>
        <w:t xml:space="preserve"> v elektronski obliki. </w:t>
      </w:r>
      <w:r>
        <w:rPr>
          <w:rFonts w:ascii="Tahoma" w:hAnsi="Tahoma" w:cs="Tahoma"/>
          <w:sz w:val="20"/>
          <w:lang w:val="sl-SI"/>
        </w:rPr>
        <w:t>Ponudnik</w:t>
      </w:r>
      <w:r w:rsidRPr="00793183">
        <w:rPr>
          <w:rFonts w:ascii="Tahoma" w:hAnsi="Tahoma" w:cs="Tahoma"/>
          <w:sz w:val="20"/>
          <w:lang w:val="sl-SI"/>
        </w:rPr>
        <w:t xml:space="preserve"> mora v celice v stolpcu 'Cena na enoto' vnesti cene na enoto za vse postavke predračuna. Cene na enoto morajo biti izražene v EUR brez DDV.</w:t>
      </w:r>
      <w:r w:rsidRPr="00793183">
        <w:rPr>
          <w:rFonts w:ascii="Tahoma" w:hAnsi="Tahoma" w:cs="Tahoma"/>
          <w:b/>
          <w:sz w:val="20"/>
          <w:lang w:val="sl-SI"/>
        </w:rPr>
        <w:t xml:space="preserve"> </w:t>
      </w:r>
      <w:r w:rsidRPr="00793183">
        <w:rPr>
          <w:rFonts w:ascii="Tahoma" w:hAnsi="Tahoma" w:cs="Tahoma"/>
          <w:sz w:val="20"/>
          <w:lang w:val="sl-SI"/>
        </w:rPr>
        <w:t xml:space="preserve">V primeru, da </w:t>
      </w:r>
      <w:r>
        <w:rPr>
          <w:rFonts w:ascii="Tahoma" w:hAnsi="Tahoma" w:cs="Tahoma"/>
          <w:sz w:val="20"/>
          <w:lang w:val="sl-SI"/>
        </w:rPr>
        <w:t>ponudnik</w:t>
      </w:r>
      <w:r w:rsidRPr="00793183">
        <w:rPr>
          <w:rFonts w:ascii="Tahoma" w:hAnsi="Tahoma" w:cs="Tahoma"/>
          <w:sz w:val="20"/>
          <w:lang w:val="sl-SI"/>
        </w:rPr>
        <w:t xml:space="preserve"> v obrazec predračuna ne vnese cene na enoto, bo naročnik štel, da je vrednost navedene postavke upoštevana v skupni ponudbeni vrednosti.</w:t>
      </w:r>
    </w:p>
    <w:p w:rsidR="00220F7D" w:rsidRDefault="00220F7D" w:rsidP="008E187B">
      <w:pPr>
        <w:pStyle w:val="Slog"/>
        <w:keepNext/>
        <w:jc w:val="both"/>
        <w:rPr>
          <w:rFonts w:ascii="Tahoma" w:hAnsi="Tahoma" w:cs="Tahoma"/>
          <w:sz w:val="20"/>
          <w:lang w:val="sl-SI"/>
        </w:rPr>
      </w:pPr>
      <w:r w:rsidRPr="00793183">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793183" w:rsidRDefault="00220F7D" w:rsidP="008E187B">
      <w:pPr>
        <w:pStyle w:val="Slog"/>
        <w:keepNext/>
        <w:jc w:val="both"/>
        <w:rPr>
          <w:rFonts w:ascii="Tahoma" w:hAnsi="Tahoma" w:cs="Tahoma"/>
          <w:sz w:val="20"/>
          <w:lang w:val="sl-SI"/>
        </w:rPr>
      </w:pPr>
    </w:p>
    <w:p w:rsidR="00220F7D" w:rsidRPr="00F63795" w:rsidRDefault="00220F7D" w:rsidP="008E187B">
      <w:pPr>
        <w:pStyle w:val="Slog"/>
        <w:keepNext/>
        <w:jc w:val="both"/>
        <w:rPr>
          <w:rFonts w:ascii="Tahoma" w:hAnsi="Tahoma" w:cs="Tahoma"/>
          <w:b/>
          <w:sz w:val="20"/>
          <w:lang w:val="sl-SI"/>
        </w:rPr>
      </w:pPr>
      <w:r>
        <w:rPr>
          <w:rFonts w:ascii="Tahoma" w:hAnsi="Tahoma" w:cs="Tahoma"/>
          <w:b/>
          <w:sz w:val="20"/>
          <w:lang w:val="sl-SI"/>
        </w:rPr>
        <w:t>Ponudnik</w:t>
      </w:r>
      <w:r w:rsidRPr="00B23BFD">
        <w:rPr>
          <w:rFonts w:ascii="Tahoma" w:hAnsi="Tahoma" w:cs="Tahoma"/>
          <w:b/>
          <w:sz w:val="20"/>
          <w:lang w:val="sl-SI"/>
        </w:rPr>
        <w:t xml:space="preserve"> mora v obrazec predračuna navesti TIP in proizvajalca </w:t>
      </w:r>
      <w:r w:rsidRPr="00B76197">
        <w:rPr>
          <w:rFonts w:ascii="Tahoma" w:hAnsi="Tahoma" w:cs="Tahoma"/>
          <w:b/>
          <w:sz w:val="20"/>
          <w:lang w:val="sl-SI"/>
        </w:rPr>
        <w:t>materiala (kjer je to zahtevano)</w:t>
      </w:r>
      <w:r w:rsidRPr="00B23BFD">
        <w:rPr>
          <w:rFonts w:ascii="Tahoma" w:hAnsi="Tahoma" w:cs="Tahoma"/>
          <w:b/>
          <w:sz w:val="20"/>
          <w:lang w:val="sl-SI"/>
        </w:rPr>
        <w:t xml:space="preserve">. V primeru, da </w:t>
      </w:r>
      <w:r>
        <w:rPr>
          <w:rFonts w:ascii="Tahoma" w:hAnsi="Tahoma" w:cs="Tahoma"/>
          <w:b/>
          <w:sz w:val="20"/>
          <w:lang w:val="sl-SI"/>
        </w:rPr>
        <w:t>ponudnik</w:t>
      </w:r>
      <w:r w:rsidRPr="00B23BFD">
        <w:rPr>
          <w:rFonts w:ascii="Tahoma" w:hAnsi="Tahoma" w:cs="Tahoma"/>
          <w:b/>
          <w:sz w:val="20"/>
          <w:lang w:val="sl-SI"/>
        </w:rPr>
        <w:t xml:space="preserve"> v obrazec predračuna ne vnese TIP in proizvajalca ponujenega materiala, bo naročnik štel, da je prijava nedopustna </w:t>
      </w:r>
      <w:r w:rsidRPr="00B76197">
        <w:rPr>
          <w:rFonts w:ascii="Tahoma" w:hAnsi="Tahoma" w:cs="Tahoma"/>
          <w:b/>
          <w:sz w:val="20"/>
          <w:lang w:val="sl-SI"/>
        </w:rPr>
        <w:t>in jo bo izločil sodelovanja v postopku javnega naročanja</w:t>
      </w:r>
      <w:r w:rsidRPr="00B23BFD">
        <w:rPr>
          <w:rFonts w:ascii="Tahoma" w:hAnsi="Tahoma" w:cs="Tahoma"/>
          <w:b/>
          <w:sz w:val="20"/>
          <w:lang w:val="sl-SI"/>
        </w:rPr>
        <w:t>.</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r w:rsidRPr="00E938DF">
        <w:br w:type="page"/>
      </w:r>
    </w:p>
    <w:p w:rsidR="00220F7D" w:rsidRPr="00E938DF" w:rsidRDefault="00220F7D" w:rsidP="008E187B">
      <w:pPr>
        <w:keepNext/>
        <w:spacing w:line="276" w:lineRule="auto"/>
        <w:jc w:val="center"/>
        <w:rPr>
          <w:rFonts w:asciiTheme="minorHAnsi" w:eastAsiaTheme="minorHAnsi" w:hAnsiTheme="minorHAnsi" w:cstheme="minorBidi"/>
          <w:b/>
          <w:sz w:val="22"/>
          <w:szCs w:val="22"/>
          <w:lang w:eastAsia="en-US"/>
        </w:rPr>
        <w:sectPr w:rsidR="00220F7D" w:rsidRPr="00E938DF" w:rsidSect="00220F7D">
          <w:headerReference w:type="default" r:id="rId25"/>
          <w:footerReference w:type="default" r:id="rId26"/>
          <w:headerReference w:type="first" r:id="rId27"/>
          <w:footerReference w:type="first" r:id="rId28"/>
          <w:pgSz w:w="11906" w:h="16838" w:code="9"/>
          <w:pgMar w:top="1527" w:right="1134" w:bottom="1418"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1</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 xml:space="preserve">Ponudnik mora v prilogi priložiti cenik materiala </w:t>
      </w:r>
      <w:r w:rsidRPr="00E938DF">
        <w:rPr>
          <w:rFonts w:ascii="Tahoma" w:hAnsi="Tahoma" w:cs="Tahoma"/>
          <w:b/>
        </w:rPr>
        <w:t>fco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220F7D" w:rsidRPr="00E938DF" w:rsidRDefault="00220F7D" w:rsidP="008E187B">
      <w:pPr>
        <w:keepNext/>
      </w:pPr>
    </w:p>
    <w:p w:rsidR="00220F7D" w:rsidRPr="00E938DF" w:rsidRDefault="00220F7D" w:rsidP="008E187B">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Cenik prodajnih ur po kvalifikacijski strukturi (NK delavec, PK delavec, …, cenik strojev);</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Cenik materialov fco gradbišče  (gramozne frakcije, betoni, … - material, ki so ga upoštevali pri pripravi ponudbe za gradbena dela)</w:t>
      </w:r>
    </w:p>
    <w:p w:rsidR="00220F7D" w:rsidRPr="00E938DF" w:rsidRDefault="00220F7D" w:rsidP="009556AD">
      <w:pPr>
        <w:keepNext/>
        <w:numPr>
          <w:ilvl w:val="0"/>
          <w:numId w:val="35"/>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220F7D" w:rsidRPr="00E938DF" w:rsidRDefault="00220F7D" w:rsidP="008E187B">
      <w:pPr>
        <w:keepNext/>
      </w:pPr>
      <w:r w:rsidRPr="00E938DF">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cs="Tahoma"/>
              </w:rPr>
            </w:pPr>
            <w:r w:rsidRPr="00E938DF">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cs="Tahoma"/>
              </w:rPr>
            </w:pPr>
            <w:r w:rsidRPr="00E938DF">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cs="Tahoma"/>
                <w:b/>
              </w:rPr>
            </w:pPr>
            <w:r w:rsidRPr="00E938DF">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cs="Tahoma"/>
                <w:b/>
                <w:i/>
              </w:rPr>
            </w:pPr>
            <w:r w:rsidRPr="00E938DF">
              <w:rPr>
                <w:rFonts w:ascii="Tahoma" w:hAnsi="Tahoma" w:cs="Tahoma"/>
                <w:b/>
                <w:i/>
              </w:rPr>
              <w:t>1</w:t>
            </w:r>
            <w:r w:rsidR="00E765AC">
              <w:rPr>
                <w:rFonts w:ascii="Tahoma" w:hAnsi="Tahoma" w:cs="Tahoma"/>
                <w:b/>
                <w:i/>
              </w:rPr>
              <w:t>2</w:t>
            </w:r>
          </w:p>
        </w:tc>
      </w:tr>
    </w:tbl>
    <w:p w:rsidR="00220F7D" w:rsidRPr="00E938DF" w:rsidRDefault="00220F7D" w:rsidP="008E187B">
      <w:pPr>
        <w:keepNext/>
        <w:rPr>
          <w:rFonts w:ascii="Tahoma" w:hAnsi="Tahoma" w:cs="Tahoma"/>
          <w:sz w:val="16"/>
        </w:rPr>
      </w:pPr>
    </w:p>
    <w:p w:rsidR="00220F7D" w:rsidRPr="00E938DF" w:rsidRDefault="00220F7D" w:rsidP="008E187B">
      <w:pPr>
        <w:keepNext/>
        <w:jc w:val="both"/>
        <w:rPr>
          <w:rFonts w:ascii="Tahoma" w:hAnsi="Tahoma" w:cs="Tahoma"/>
        </w:rPr>
      </w:pPr>
      <w:r w:rsidRPr="00E938DF">
        <w:rPr>
          <w:rFonts w:ascii="Tahoma" w:hAnsi="Tahoma" w:cs="Tahoma"/>
        </w:rPr>
        <w:t>Kot dokazilo za izpolnjevanje pogoja mora potencialni ponudnik predložiti kopijo veljavne zavarovalne pogodbe in /ali police.</w:t>
      </w: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sidRPr="00E938DF">
              <w:rPr>
                <w:rFonts w:ascii="Tahoma" w:hAnsi="Tahoma"/>
                <w:b/>
                <w:i/>
              </w:rPr>
              <w:t>1</w:t>
            </w:r>
            <w:r w:rsidR="00E765AC">
              <w:rPr>
                <w:rFonts w:ascii="Tahoma" w:hAnsi="Tahoma"/>
                <w:b/>
                <w:i/>
              </w:rPr>
              <w:t>3</w:t>
            </w:r>
          </w:p>
        </w:tc>
      </w:tr>
    </w:tbl>
    <w:p w:rsidR="00220F7D" w:rsidRPr="00E938DF" w:rsidRDefault="00220F7D" w:rsidP="008E187B">
      <w:pPr>
        <w:keepNext/>
        <w:rPr>
          <w:rFonts w:ascii="Tahoma" w:hAnsi="Tahoma" w:cs="Tahoma"/>
          <w:sz w:val="16"/>
        </w:rPr>
      </w:pPr>
    </w:p>
    <w:p w:rsidR="00220F7D" w:rsidRPr="00E938DF" w:rsidRDefault="00220F7D" w:rsidP="008E187B">
      <w:pPr>
        <w:pStyle w:val="Naslov3"/>
        <w:rPr>
          <w:rFonts w:ascii="Tahoma" w:hAnsi="Tahoma"/>
          <w:spacing w:val="20"/>
          <w:sz w:val="24"/>
          <w:szCs w:val="24"/>
        </w:rPr>
      </w:pPr>
      <w:r w:rsidRPr="00E938DF">
        <w:rPr>
          <w:rFonts w:ascii="Tahoma" w:hAnsi="Tahoma"/>
          <w:spacing w:val="20"/>
          <w:sz w:val="24"/>
          <w:szCs w:val="24"/>
        </w:rPr>
        <w:t>IZJAVA</w:t>
      </w:r>
    </w:p>
    <w:p w:rsidR="00220F7D" w:rsidRPr="00E938DF" w:rsidRDefault="00220F7D" w:rsidP="008E187B">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PONUDNIK – NAZIV: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rPr>
                <w:rFonts w:ascii="Tahoma" w:hAnsi="Tahoma"/>
                <w:b/>
                <w:sz w:val="20"/>
              </w:rPr>
            </w:pPr>
          </w:p>
          <w:p w:rsidR="00220F7D" w:rsidRPr="00E938DF" w:rsidRDefault="00220F7D" w:rsidP="008E187B">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b/>
                <w:sz w:val="20"/>
              </w:rPr>
            </w:pPr>
            <w:r w:rsidRPr="00E938DF">
              <w:rPr>
                <w:rFonts w:ascii="Tahoma" w:hAnsi="Tahoma"/>
                <w:b/>
                <w:sz w:val="20"/>
              </w:rPr>
              <w:t>NASLOV:</w:t>
            </w:r>
          </w:p>
          <w:p w:rsidR="00220F7D" w:rsidRPr="00E938DF" w:rsidRDefault="00220F7D" w:rsidP="008E187B">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8E187B">
            <w:pPr>
              <w:pStyle w:val="Glava"/>
              <w:keepNext/>
              <w:tabs>
                <w:tab w:val="left" w:pos="708"/>
              </w:tabs>
              <w:rPr>
                <w:rFonts w:ascii="Tahoma" w:hAnsi="Tahoma"/>
                <w:b/>
                <w:sz w:val="20"/>
              </w:rPr>
            </w:pPr>
          </w:p>
          <w:p w:rsidR="00220F7D" w:rsidRPr="00E938DF" w:rsidRDefault="00220F7D" w:rsidP="008E187B">
            <w:pPr>
              <w:pStyle w:val="Glava"/>
              <w:keepNext/>
              <w:tabs>
                <w:tab w:val="left" w:pos="708"/>
              </w:tabs>
              <w:rPr>
                <w:rFonts w:ascii="Tahoma" w:hAnsi="Tahoma"/>
                <w:b/>
                <w:sz w:val="20"/>
              </w:rPr>
            </w:pPr>
          </w:p>
        </w:tc>
      </w:tr>
    </w:tbl>
    <w:p w:rsidR="00220F7D" w:rsidRPr="00E938DF" w:rsidRDefault="00220F7D" w:rsidP="008E187B">
      <w:pPr>
        <w:keepNext/>
        <w:rPr>
          <w:rFonts w:ascii="Tahoma" w:hAnsi="Tahoma"/>
          <w:sz w:val="16"/>
          <w:szCs w:val="16"/>
        </w:rPr>
      </w:pPr>
    </w:p>
    <w:p w:rsidR="00220F7D" w:rsidRPr="00E938DF" w:rsidRDefault="00220F7D" w:rsidP="008E187B">
      <w:pPr>
        <w:keepNext/>
        <w:jc w:val="center"/>
        <w:rPr>
          <w:rFonts w:ascii="Tahoma" w:hAnsi="Tahoma"/>
        </w:rPr>
      </w:pPr>
      <w:r w:rsidRPr="00E938DF">
        <w:rPr>
          <w:rFonts w:ascii="Tahoma" w:hAnsi="Tahoma"/>
        </w:rPr>
        <w:t>ki se javljamo na javni razpis:</w:t>
      </w:r>
    </w:p>
    <w:p w:rsidR="00220F7D" w:rsidRPr="00E938DF" w:rsidRDefault="00220F7D" w:rsidP="008E187B">
      <w:pPr>
        <w:keepNext/>
        <w:jc w:val="center"/>
        <w:rPr>
          <w:rFonts w:ascii="Tahoma" w:hAnsi="Tahoma"/>
          <w:sz w:val="16"/>
          <w:szCs w:val="16"/>
        </w:rPr>
      </w:pPr>
    </w:p>
    <w:p w:rsidR="00F767E0" w:rsidRPr="00D72CAD" w:rsidRDefault="00182C17" w:rsidP="008E187B">
      <w:pPr>
        <w:keepNext/>
        <w:jc w:val="center"/>
        <w:rPr>
          <w:rFonts w:ascii="Tahoma" w:hAnsi="Tahoma" w:cs="Tahoma"/>
        </w:rPr>
      </w:pPr>
      <w:r>
        <w:rPr>
          <w:rFonts w:ascii="Tahoma" w:hAnsi="Tahoma" w:cs="Tahoma"/>
          <w:b/>
        </w:rPr>
        <w:t>VKS-140</w:t>
      </w:r>
      <w:r w:rsidR="00C109DB">
        <w:rPr>
          <w:rFonts w:ascii="Tahoma" w:hAnsi="Tahoma" w:cs="Tahoma"/>
          <w:b/>
        </w:rPr>
        <w:t>/20</w:t>
      </w:r>
      <w:r w:rsidR="00F767E0">
        <w:rPr>
          <w:rFonts w:ascii="Tahoma" w:hAnsi="Tahoma" w:cs="Tahoma"/>
          <w:b/>
        </w:rPr>
        <w:t xml:space="preserve">– </w:t>
      </w:r>
      <w:r>
        <w:rPr>
          <w:rFonts w:ascii="Tahoma" w:hAnsi="Tahoma" w:cs="Tahoma"/>
          <w:b/>
          <w:color w:val="000000"/>
        </w:rPr>
        <w:t>Obnova vodovoda na severnem delu Podsvetije</w:t>
      </w:r>
    </w:p>
    <w:p w:rsidR="00220F7D" w:rsidRPr="00E938DF" w:rsidRDefault="00220F7D" w:rsidP="008E187B">
      <w:pPr>
        <w:keepNext/>
        <w:jc w:val="center"/>
        <w:rPr>
          <w:rFonts w:ascii="Tahoma" w:hAnsi="Tahoma"/>
        </w:rPr>
      </w:pPr>
    </w:p>
    <w:p w:rsidR="00220F7D" w:rsidRPr="00E938DF" w:rsidRDefault="00220F7D" w:rsidP="008E187B">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220F7D" w:rsidRPr="00E938DF" w:rsidRDefault="00220F7D" w:rsidP="008E187B">
      <w:pPr>
        <w:keepNext/>
        <w:jc w:val="center"/>
        <w:rPr>
          <w:rFonts w:ascii="Tahoma" w:hAnsi="Tahoma"/>
        </w:rPr>
      </w:pPr>
      <w:r w:rsidRPr="00E938DF">
        <w:rPr>
          <w:rFonts w:ascii="Tahoma" w:hAnsi="Tahoma"/>
        </w:rPr>
        <w:t xml:space="preserve">da smo seznanjeni z </w:t>
      </w:r>
    </w:p>
    <w:p w:rsidR="00220F7D" w:rsidRPr="00E938DF" w:rsidRDefault="00220F7D" w:rsidP="008E187B">
      <w:pPr>
        <w:keepNext/>
        <w:jc w:val="center"/>
        <w:rPr>
          <w:rFonts w:ascii="Tahoma" w:hAnsi="Tahoma"/>
          <w:sz w:val="16"/>
          <w:szCs w:val="16"/>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220F7D" w:rsidRPr="00E938DF" w:rsidRDefault="00220F7D" w:rsidP="008E187B">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220F7D" w:rsidRPr="00E938DF" w:rsidRDefault="00220F7D" w:rsidP="008E187B">
      <w:pPr>
        <w:keepNext/>
        <w:rPr>
          <w:rFonts w:ascii="Tahoma" w:hAnsi="Tahoma"/>
        </w:rPr>
      </w:pPr>
    </w:p>
    <w:p w:rsidR="00220F7D" w:rsidRPr="00E938DF" w:rsidRDefault="00220F7D" w:rsidP="008E187B">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obseg, način in pogoje za opravljanje pregledov oseb</w:t>
      </w:r>
    </w:p>
    <w:p w:rsidR="00220F7D" w:rsidRPr="00E938DF" w:rsidRDefault="00220F7D" w:rsidP="009556AD">
      <w:pPr>
        <w:keepNext/>
        <w:numPr>
          <w:ilvl w:val="0"/>
          <w:numId w:val="23"/>
        </w:numPr>
        <w:jc w:val="both"/>
        <w:rPr>
          <w:rFonts w:ascii="Tahoma" w:hAnsi="Tahoma"/>
          <w:sz w:val="16"/>
        </w:rPr>
      </w:pPr>
      <w:r w:rsidRPr="00E938DF">
        <w:rPr>
          <w:rFonts w:ascii="Tahoma" w:hAnsi="Tahoma"/>
          <w:sz w:val="16"/>
        </w:rPr>
        <w:t>dolžnosti nosilcev živilske dejavnosti</w:t>
      </w:r>
    </w:p>
    <w:p w:rsidR="00220F7D" w:rsidRPr="00E938DF" w:rsidRDefault="00220F7D" w:rsidP="008E187B">
      <w:pPr>
        <w:keepNext/>
        <w:jc w:val="both"/>
        <w:rPr>
          <w:rFonts w:ascii="Tahoma" w:hAnsi="Tahoma"/>
          <w:sz w:val="16"/>
        </w:rPr>
      </w:pPr>
    </w:p>
    <w:p w:rsidR="00220F7D" w:rsidRPr="00E938DF" w:rsidRDefault="00220F7D" w:rsidP="008E187B">
      <w:pPr>
        <w:keepNext/>
        <w:jc w:val="both"/>
        <w:rPr>
          <w:rFonts w:ascii="Tahoma" w:hAnsi="Tahoma"/>
          <w:b/>
          <w:sz w:val="16"/>
        </w:rPr>
      </w:pPr>
      <w:r w:rsidRPr="00E938DF">
        <w:rPr>
          <w:rFonts w:ascii="Tahoma" w:hAnsi="Tahoma"/>
          <w:b/>
          <w:sz w:val="16"/>
        </w:rPr>
        <w:t>Stik z živili ( pitno vodo) v smislu tega pravilnika pomeni stik z:</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delovno opremo,</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delovnimi površinami,</w:t>
      </w:r>
    </w:p>
    <w:p w:rsidR="00220F7D" w:rsidRPr="00E938DF" w:rsidRDefault="00220F7D" w:rsidP="009556AD">
      <w:pPr>
        <w:keepNext/>
        <w:numPr>
          <w:ilvl w:val="0"/>
          <w:numId w:val="24"/>
        </w:numPr>
        <w:jc w:val="both"/>
        <w:rPr>
          <w:rFonts w:ascii="Tahoma" w:hAnsi="Tahoma"/>
          <w:sz w:val="16"/>
        </w:rPr>
      </w:pPr>
      <w:r w:rsidRPr="00E938DF">
        <w:rPr>
          <w:rFonts w:ascii="Tahoma" w:hAnsi="Tahoma"/>
          <w:sz w:val="16"/>
        </w:rPr>
        <w:t>predmeti ali materiali, ki neposredno prihajajo v stik z živili.</w:t>
      </w:r>
    </w:p>
    <w:p w:rsidR="00220F7D" w:rsidRPr="00E938DF" w:rsidRDefault="00220F7D" w:rsidP="008E187B">
      <w:pPr>
        <w:keepNext/>
        <w:jc w:val="both"/>
        <w:rPr>
          <w:rFonts w:ascii="Tahoma" w:hAnsi="Tahoma"/>
          <w:sz w:val="16"/>
        </w:rPr>
      </w:pPr>
    </w:p>
    <w:p w:rsidR="00220F7D" w:rsidRPr="00E938DF" w:rsidRDefault="00220F7D" w:rsidP="008E187B">
      <w:pPr>
        <w:pStyle w:val="Telobesedila2"/>
        <w:keepNext/>
        <w:rPr>
          <w:rFonts w:ascii="Tahoma" w:hAnsi="Tahoma"/>
          <w:sz w:val="16"/>
        </w:rPr>
      </w:pPr>
      <w:r w:rsidRPr="00E938DF">
        <w:rPr>
          <w:rFonts w:ascii="Tahoma" w:hAnsi="Tahoma"/>
          <w:sz w:val="16"/>
        </w:rPr>
        <w:t>Zahteve za zunanje izvajalce, ki izvajajo pogodbe</w:t>
      </w:r>
      <w:r w:rsidR="0030311E">
        <w:rPr>
          <w:rFonts w:ascii="Tahoma" w:hAnsi="Tahoma"/>
          <w:sz w:val="16"/>
        </w:rPr>
        <w:t xml:space="preserve">na ali druga dela za </w:t>
      </w:r>
      <w:r w:rsidR="003674A6" w:rsidRPr="003674A6">
        <w:rPr>
          <w:rFonts w:ascii="Tahoma" w:hAnsi="Tahoma"/>
          <w:sz w:val="16"/>
        </w:rPr>
        <w:t xml:space="preserve">JAVNO PODJETJE </w:t>
      </w:r>
      <w:r w:rsidR="0030311E">
        <w:rPr>
          <w:rFonts w:ascii="Tahoma" w:hAnsi="Tahoma"/>
          <w:sz w:val="16"/>
        </w:rPr>
        <w:t>VODOVOD</w:t>
      </w:r>
      <w:r w:rsidR="0030311E">
        <w:rPr>
          <w:rFonts w:ascii="Tahoma" w:hAnsi="Tahoma"/>
          <w:sz w:val="16"/>
          <w:lang w:val="sl-SI"/>
        </w:rPr>
        <w:t xml:space="preserve"> </w:t>
      </w:r>
      <w:r w:rsidR="0030311E" w:rsidRPr="00E938DF">
        <w:rPr>
          <w:rFonts w:ascii="Tahoma" w:hAnsi="Tahoma"/>
          <w:sz w:val="16"/>
        </w:rPr>
        <w:t>KANALIZACIJA</w:t>
      </w:r>
      <w:r w:rsidR="0030311E">
        <w:rPr>
          <w:rFonts w:ascii="Tahoma" w:hAnsi="Tahoma"/>
          <w:sz w:val="16"/>
          <w:lang w:val="sl-SI"/>
        </w:rPr>
        <w:t xml:space="preserve"> SNAGA</w:t>
      </w:r>
      <w:r w:rsidRPr="00E938DF">
        <w:rPr>
          <w:rFonts w:ascii="Tahoma" w:hAnsi="Tahoma"/>
          <w:sz w:val="16"/>
        </w:rPr>
        <w:t>:</w:t>
      </w:r>
    </w:p>
    <w:p w:rsidR="00220F7D" w:rsidRPr="00E938DF" w:rsidRDefault="00220F7D" w:rsidP="009556AD">
      <w:pPr>
        <w:keepNext/>
        <w:numPr>
          <w:ilvl w:val="0"/>
          <w:numId w:val="25"/>
        </w:numPr>
        <w:jc w:val="both"/>
        <w:rPr>
          <w:rFonts w:ascii="Tahoma" w:hAnsi="Tahoma"/>
          <w:sz w:val="16"/>
        </w:rPr>
      </w:pPr>
      <w:r w:rsidRPr="00E938DF">
        <w:rPr>
          <w:rFonts w:ascii="Tahoma" w:hAnsi="Tahoma"/>
          <w:sz w:val="16"/>
        </w:rPr>
        <w:t xml:space="preserve">Pred pričetkom pogodbenega ali drugega dela mora izvajalec obvestiti JP </w:t>
      </w:r>
      <w:r w:rsidR="00A67716">
        <w:rPr>
          <w:rFonts w:ascii="Tahoma" w:hAnsi="Tahoma"/>
          <w:sz w:val="16"/>
        </w:rPr>
        <w:t>VOKA SNAGA</w:t>
      </w:r>
      <w:r w:rsidRPr="00E938DF">
        <w:rPr>
          <w:rFonts w:ascii="Tahoma" w:hAnsi="Tahoma"/>
          <w:sz w:val="16"/>
        </w:rPr>
        <w:t xml:space="preserve"> d.o.o. o zdravstvenem stanju zaposlenih , ki bodo opravljali delo in sicer z:</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sidR="00E765AC">
        <w:rPr>
          <w:rFonts w:ascii="Tahoma" w:hAnsi="Tahoma"/>
          <w:sz w:val="16"/>
        </w:rPr>
        <w:t>14</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E938DF" w:rsidRDefault="00220F7D" w:rsidP="009556AD">
      <w:pPr>
        <w:keepNext/>
        <w:numPr>
          <w:ilvl w:val="2"/>
          <w:numId w:val="2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sidR="00E765AC">
        <w:rPr>
          <w:rFonts w:ascii="Tahoma" w:hAnsi="Tahoma"/>
          <w:sz w:val="16"/>
        </w:rPr>
        <w:t>14</w:t>
      </w:r>
      <w:r w:rsidRPr="00E938DF">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E938DF" w:rsidRDefault="00220F7D" w:rsidP="008E187B">
      <w:pPr>
        <w:keepNext/>
        <w:jc w:val="both"/>
        <w:rPr>
          <w:rFonts w:ascii="Tahoma" w:hAnsi="Tahoma"/>
          <w:sz w:val="16"/>
        </w:rPr>
      </w:pPr>
    </w:p>
    <w:p w:rsidR="00220F7D" w:rsidRPr="00E938DF" w:rsidRDefault="00220F7D" w:rsidP="009556AD">
      <w:pPr>
        <w:keepNext/>
        <w:numPr>
          <w:ilvl w:val="0"/>
          <w:numId w:val="26"/>
        </w:numPr>
        <w:jc w:val="both"/>
        <w:rPr>
          <w:rFonts w:ascii="Tahoma" w:hAnsi="Tahoma"/>
          <w:sz w:val="16"/>
        </w:rPr>
      </w:pPr>
      <w:r w:rsidRPr="00E938DF">
        <w:rPr>
          <w:rFonts w:ascii="Tahoma" w:hAnsi="Tahoma"/>
          <w:sz w:val="16"/>
        </w:rPr>
        <w:t xml:space="preserve">V primeru pojava bolezenskih znakov iz Priloge 14 pri zaposlenem pred ali med izvajanjem pogodbenega ali drugega dela mora izvajalec del obvestiti JP </w:t>
      </w:r>
      <w:r w:rsidR="00A67716">
        <w:rPr>
          <w:rFonts w:ascii="Tahoma" w:hAnsi="Tahoma"/>
          <w:sz w:val="16"/>
        </w:rPr>
        <w:t>VOKA SNAGA</w:t>
      </w:r>
      <w:r w:rsidRPr="00E938DF">
        <w:rPr>
          <w:rFonts w:ascii="Tahoma" w:hAnsi="Tahoma"/>
          <w:sz w:val="16"/>
        </w:rPr>
        <w:t xml:space="preserve"> d.o.o.:</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220F7D" w:rsidRPr="00E938DF" w:rsidRDefault="00220F7D" w:rsidP="009556AD">
      <w:pPr>
        <w:keepNext/>
        <w:numPr>
          <w:ilvl w:val="3"/>
          <w:numId w:val="2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p w:rsidR="00220F7D" w:rsidRPr="00E938DF" w:rsidRDefault="00220F7D" w:rsidP="008E187B">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cs="Tahoma"/>
          <w:sz w:val="16"/>
        </w:rPr>
      </w:pPr>
    </w:p>
    <w:p w:rsidR="00220F7D" w:rsidRPr="00E938DF" w:rsidRDefault="00220F7D" w:rsidP="008E187B">
      <w:pPr>
        <w:keepNext/>
        <w:rPr>
          <w:rFonts w:ascii="Tahoma" w:hAnsi="Tahoma" w:cs="Tahoma"/>
          <w:sz w:val="16"/>
        </w:rPr>
      </w:pPr>
    </w:p>
    <w:p w:rsidR="00220F7D" w:rsidRPr="00E938DF" w:rsidRDefault="00220F7D" w:rsidP="008E187B">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E938DF" w:rsidTr="00220F7D">
        <w:trPr>
          <w:trHeight w:val="100"/>
        </w:trPr>
        <w:tc>
          <w:tcPr>
            <w:tcW w:w="600" w:type="dxa"/>
            <w:tcBorders>
              <w:top w:val="single" w:sz="4" w:space="0" w:color="auto"/>
              <w:left w:val="single" w:sz="4" w:space="0" w:color="auto"/>
              <w:bottom w:val="single" w:sz="4" w:space="0" w:color="auto"/>
              <w:right w:val="nil"/>
            </w:tcBorders>
          </w:tcPr>
          <w:p w:rsidR="00220F7D" w:rsidRPr="00E938DF" w:rsidRDefault="00220F7D" w:rsidP="008E187B">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E938DF" w:rsidRDefault="00220F7D" w:rsidP="008E187B">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E938DF" w:rsidRDefault="00220F7D" w:rsidP="008E187B">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p>
        </w:tc>
      </w:tr>
    </w:tbl>
    <w:p w:rsidR="00220F7D" w:rsidRPr="00E938DF" w:rsidRDefault="00220F7D" w:rsidP="008E187B">
      <w:pPr>
        <w:keepNext/>
        <w:tabs>
          <w:tab w:val="left" w:pos="567"/>
          <w:tab w:val="left" w:pos="993"/>
        </w:tabs>
        <w:ind w:left="1213"/>
        <w:rPr>
          <w:rFonts w:ascii="Tahoma" w:hAnsi="Tahoma"/>
          <w:sz w:val="16"/>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pStyle w:val="Telobesedila3"/>
        <w:keepNext/>
        <w:tabs>
          <w:tab w:val="clear" w:pos="142"/>
          <w:tab w:val="left" w:pos="567"/>
          <w:tab w:val="num" w:pos="851"/>
          <w:tab w:val="left" w:pos="993"/>
        </w:tabs>
        <w:rPr>
          <w:rFonts w:ascii="Tahoma" w:hAnsi="Tahoma"/>
        </w:rPr>
      </w:pPr>
    </w:p>
    <w:p w:rsidR="00220F7D" w:rsidRPr="00E938DF" w:rsidRDefault="00220F7D" w:rsidP="008E187B">
      <w:pPr>
        <w:keepNext/>
        <w:jc w:val="center"/>
        <w:rPr>
          <w:rFonts w:ascii="Tahoma" w:hAnsi="Tahoma"/>
          <w:b/>
        </w:rPr>
      </w:pPr>
      <w:r w:rsidRPr="00E938DF">
        <w:rPr>
          <w:rFonts w:ascii="Tahoma" w:hAnsi="Tahoma"/>
          <w:b/>
        </w:rPr>
        <w:t>VZOREC</w:t>
      </w:r>
    </w:p>
    <w:p w:rsidR="00220F7D" w:rsidRPr="00E938DF" w:rsidRDefault="00220F7D" w:rsidP="008E187B">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b w:val="0"/>
        </w:rPr>
      </w:pPr>
    </w:p>
    <w:p w:rsidR="00220F7D" w:rsidRPr="00E938DF" w:rsidRDefault="00220F7D" w:rsidP="008E187B">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220F7D" w:rsidRPr="00E938DF" w:rsidRDefault="00220F7D" w:rsidP="008E187B">
      <w:pPr>
        <w:pStyle w:val="Telobesedila"/>
        <w:keepNext/>
        <w:jc w:val="center"/>
        <w:rPr>
          <w:rFonts w:ascii="Tahoma" w:hAnsi="Tahoma" w:cs="Tahoma"/>
        </w:rPr>
      </w:pPr>
      <w:r w:rsidRPr="00E938DF">
        <w:rPr>
          <w:rFonts w:ascii="Tahoma" w:hAnsi="Tahoma" w:cs="Tahoma"/>
        </w:rPr>
        <w:t>PRENAŠAJO Z DELOM</w:t>
      </w:r>
    </w:p>
    <w:p w:rsidR="00220F7D" w:rsidRPr="00E938DF" w:rsidRDefault="00220F7D" w:rsidP="008E187B">
      <w:pPr>
        <w:keepNext/>
        <w:jc w:val="center"/>
        <w:rPr>
          <w:rFonts w:ascii="Tahoma" w:hAnsi="Tahoma" w:cs="Tahoma"/>
        </w:rPr>
      </w:pPr>
    </w:p>
    <w:p w:rsidR="00220F7D" w:rsidRPr="00E938DF" w:rsidRDefault="00220F7D" w:rsidP="008E187B">
      <w:pPr>
        <w:keepNext/>
        <w:rPr>
          <w:rFonts w:ascii="Tahoma" w:hAnsi="Tahoma" w:cs="Tahoma"/>
        </w:rPr>
      </w:pPr>
    </w:p>
    <w:p w:rsidR="00220F7D" w:rsidRPr="00E938DF" w:rsidRDefault="00220F7D" w:rsidP="008E187B">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vsakem primeru:</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bruhanje;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driske;</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gnojnih sprememb na koži (ognojki, gnojne rane,</w:t>
      </w:r>
      <w:r w:rsidR="00A67716">
        <w:rPr>
          <w:rFonts w:ascii="Tahoma" w:hAnsi="Tahoma" w:cs="Tahoma"/>
        </w:rPr>
        <w:t xml:space="preserve"> </w:t>
      </w:r>
      <w:r w:rsidRPr="00E938DF">
        <w:rPr>
          <w:rFonts w:ascii="Tahoma" w:hAnsi="Tahoma" w:cs="Tahoma"/>
        </w:rPr>
        <w:t>turi itd.);</w:t>
      </w:r>
    </w:p>
    <w:p w:rsidR="00220F7D" w:rsidRPr="00E938DF" w:rsidRDefault="00220F7D" w:rsidP="009556AD">
      <w:pPr>
        <w:keepNext/>
        <w:numPr>
          <w:ilvl w:val="0"/>
          <w:numId w:val="32"/>
        </w:numPr>
        <w:jc w:val="both"/>
        <w:rPr>
          <w:rFonts w:ascii="Tahoma" w:hAnsi="Tahoma" w:cs="Tahoma"/>
        </w:rPr>
      </w:pPr>
      <w:r w:rsidRPr="00E938DF">
        <w:rPr>
          <w:rFonts w:ascii="Tahoma" w:hAnsi="Tahoma" w:cs="Tahoma"/>
        </w:rPr>
        <w:t>izcedka iz ušes, nosu.</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Vsakokrat po preboleli nalezljivi bolezni, pred vrnitvijo na delo.</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V primeru pojava driske in/ali bruhanja v družini.</w:t>
      </w:r>
    </w:p>
    <w:p w:rsidR="00220F7D" w:rsidRPr="00E938DF" w:rsidRDefault="00220F7D" w:rsidP="008E187B">
      <w:pPr>
        <w:keepNext/>
        <w:jc w:val="both"/>
        <w:rPr>
          <w:rFonts w:ascii="Tahoma" w:hAnsi="Tahoma" w:cs="Tahoma"/>
        </w:rPr>
      </w:pPr>
    </w:p>
    <w:p w:rsidR="00220F7D" w:rsidRPr="00E938DF" w:rsidRDefault="00220F7D" w:rsidP="009556AD">
      <w:pPr>
        <w:keepNext/>
        <w:numPr>
          <w:ilvl w:val="0"/>
          <w:numId w:val="31"/>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ind w:firstLine="360"/>
        <w:jc w:val="both"/>
        <w:rPr>
          <w:rFonts w:ascii="Tahoma" w:hAnsi="Tahoma" w:cs="Tahoma"/>
        </w:rPr>
      </w:pPr>
      <w:r w:rsidRPr="00E938DF">
        <w:rPr>
          <w:rFonts w:ascii="Tahoma" w:hAnsi="Tahoma" w:cs="Tahoma"/>
        </w:rPr>
        <w:t xml:space="preserve">Podpis osebe:                                                                     Datum:  </w:t>
      </w:r>
    </w:p>
    <w:p w:rsidR="00220F7D" w:rsidRPr="00E938DF" w:rsidRDefault="00220F7D" w:rsidP="008E187B">
      <w:pPr>
        <w:pStyle w:val="Telobesedila"/>
        <w:keepNext/>
        <w:rPr>
          <w:rFonts w:ascii="Tahoma" w:hAnsi="Tahoma"/>
          <w:b w:val="0"/>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rPr>
          <w:rFonts w:ascii="Tahoma" w:hAnsi="Tahoma"/>
        </w:rPr>
      </w:pPr>
    </w:p>
    <w:p w:rsidR="00220F7D" w:rsidRPr="00E938DF" w:rsidRDefault="00220F7D" w:rsidP="008E187B">
      <w:pPr>
        <w:keepNext/>
      </w:pPr>
      <w:r w:rsidRPr="00E938DF">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lastRenderedPageBreak/>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r w:rsidRPr="00E938DF">
              <w:rPr>
                <w:rFonts w:ascii="Tahoma" w:hAnsi="Tahoma"/>
                <w:b/>
                <w:i/>
              </w:rPr>
              <w:t>.a</w:t>
            </w:r>
          </w:p>
        </w:tc>
      </w:tr>
    </w:tbl>
    <w:p w:rsidR="00220F7D" w:rsidRPr="00E938DF" w:rsidRDefault="00220F7D" w:rsidP="008E187B">
      <w:pPr>
        <w:pStyle w:val="Naslov6"/>
        <w:rPr>
          <w:rFonts w:ascii="Tahoma" w:hAnsi="Tahoma"/>
          <w:sz w:val="20"/>
        </w:rPr>
      </w:pPr>
    </w:p>
    <w:p w:rsidR="00220F7D" w:rsidRPr="00E938DF" w:rsidRDefault="00220F7D" w:rsidP="001A472A">
      <w:pPr>
        <w:pStyle w:val="Naslov6"/>
        <w:keepNext w:val="0"/>
        <w:widowControl w:val="0"/>
        <w:rPr>
          <w:rFonts w:ascii="Tahoma" w:hAnsi="Tahoma"/>
          <w:sz w:val="20"/>
        </w:rPr>
      </w:pPr>
      <w:r w:rsidRPr="00E938DF">
        <w:rPr>
          <w:rFonts w:ascii="Tahoma" w:hAnsi="Tahoma"/>
          <w:sz w:val="20"/>
        </w:rPr>
        <w:t>VZOREC</w:t>
      </w:r>
    </w:p>
    <w:p w:rsidR="00220F7D" w:rsidRPr="00E938DF" w:rsidRDefault="00220F7D" w:rsidP="001A472A">
      <w:pPr>
        <w:widowControl w:val="0"/>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1A472A">
            <w:pPr>
              <w:pStyle w:val="Glava"/>
              <w:widowControl w:val="0"/>
              <w:tabs>
                <w:tab w:val="left" w:pos="708"/>
              </w:tabs>
              <w:rPr>
                <w:rFonts w:ascii="Tahoma" w:hAnsi="Tahoma"/>
                <w:b/>
                <w:sz w:val="20"/>
              </w:rPr>
            </w:pPr>
            <w:r w:rsidRPr="00E938DF">
              <w:rPr>
                <w:rFonts w:ascii="Tahoma" w:hAnsi="Tahoma"/>
                <w:b/>
                <w:sz w:val="20"/>
              </w:rPr>
              <w:t>PONUDNIK – NAZIV:</w:t>
            </w:r>
          </w:p>
          <w:p w:rsidR="00220F7D" w:rsidRPr="00E938DF" w:rsidRDefault="00220F7D" w:rsidP="001A472A">
            <w:pPr>
              <w:pStyle w:val="Glava"/>
              <w:widowControl w:val="0"/>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1A472A">
            <w:pPr>
              <w:pStyle w:val="Glava"/>
              <w:widowControl w:val="0"/>
              <w:rPr>
                <w:rFonts w:ascii="Tahoma" w:hAnsi="Tahoma"/>
                <w:b/>
                <w:sz w:val="20"/>
              </w:rPr>
            </w:pPr>
          </w:p>
        </w:tc>
      </w:tr>
      <w:tr w:rsidR="00220F7D" w:rsidRPr="00E938DF" w:rsidTr="00220F7D">
        <w:trPr>
          <w:trHeight w:val="153"/>
        </w:trPr>
        <w:tc>
          <w:tcPr>
            <w:tcW w:w="2500" w:type="dxa"/>
          </w:tcPr>
          <w:p w:rsidR="00220F7D" w:rsidRPr="00E938DF" w:rsidRDefault="00220F7D" w:rsidP="001A472A">
            <w:pPr>
              <w:pStyle w:val="Glava"/>
              <w:widowControl w:val="0"/>
              <w:tabs>
                <w:tab w:val="left" w:pos="708"/>
              </w:tabs>
              <w:rPr>
                <w:rFonts w:ascii="Tahoma" w:hAnsi="Tahoma"/>
                <w:b/>
                <w:sz w:val="20"/>
              </w:rPr>
            </w:pPr>
          </w:p>
        </w:tc>
        <w:tc>
          <w:tcPr>
            <w:tcW w:w="6994" w:type="dxa"/>
          </w:tcPr>
          <w:p w:rsidR="00220F7D" w:rsidRPr="00E938DF" w:rsidRDefault="00220F7D" w:rsidP="001A472A">
            <w:pPr>
              <w:pStyle w:val="Glava"/>
              <w:widowControl w:val="0"/>
              <w:tabs>
                <w:tab w:val="left" w:pos="708"/>
              </w:tabs>
              <w:rPr>
                <w:rFonts w:ascii="Tahoma" w:hAnsi="Tahoma"/>
                <w:b/>
                <w:sz w:val="20"/>
              </w:rPr>
            </w:pPr>
          </w:p>
        </w:tc>
      </w:tr>
      <w:tr w:rsidR="00220F7D" w:rsidRPr="00E938DF" w:rsidTr="00220F7D">
        <w:trPr>
          <w:trHeight w:val="266"/>
        </w:trPr>
        <w:tc>
          <w:tcPr>
            <w:tcW w:w="2500" w:type="dxa"/>
          </w:tcPr>
          <w:p w:rsidR="00220F7D" w:rsidRPr="00E938DF" w:rsidRDefault="00220F7D" w:rsidP="001A472A">
            <w:pPr>
              <w:pStyle w:val="Glava"/>
              <w:widowControl w:val="0"/>
              <w:tabs>
                <w:tab w:val="left" w:pos="708"/>
              </w:tabs>
              <w:rPr>
                <w:rFonts w:ascii="Tahoma" w:hAnsi="Tahoma"/>
                <w:b/>
                <w:sz w:val="20"/>
              </w:rPr>
            </w:pPr>
            <w:r w:rsidRPr="00E938DF">
              <w:rPr>
                <w:rFonts w:ascii="Tahoma" w:hAnsi="Tahoma"/>
                <w:b/>
                <w:sz w:val="20"/>
              </w:rPr>
              <w:t>NASLOV:</w:t>
            </w:r>
          </w:p>
          <w:p w:rsidR="00220F7D" w:rsidRPr="00E938DF" w:rsidRDefault="00220F7D" w:rsidP="001A472A">
            <w:pPr>
              <w:pStyle w:val="Glava"/>
              <w:widowControl w:val="0"/>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E938DF" w:rsidRDefault="00220F7D" w:rsidP="001A472A">
            <w:pPr>
              <w:pStyle w:val="Glava"/>
              <w:widowControl w:val="0"/>
              <w:tabs>
                <w:tab w:val="left" w:pos="708"/>
              </w:tabs>
              <w:rPr>
                <w:rFonts w:ascii="Tahoma" w:hAnsi="Tahoma"/>
                <w:b/>
                <w:sz w:val="20"/>
              </w:rPr>
            </w:pPr>
          </w:p>
        </w:tc>
      </w:tr>
    </w:tbl>
    <w:p w:rsidR="00220F7D" w:rsidRPr="00E938DF" w:rsidRDefault="00220F7D" w:rsidP="001A472A">
      <w:pPr>
        <w:widowControl w:val="0"/>
        <w:jc w:val="center"/>
        <w:rPr>
          <w:rFonts w:ascii="Tahoma" w:hAnsi="Tahoma"/>
          <w:b/>
        </w:rPr>
      </w:pPr>
    </w:p>
    <w:p w:rsidR="00220F7D" w:rsidRPr="00E938DF" w:rsidRDefault="00220F7D" w:rsidP="001A472A">
      <w:pPr>
        <w:pStyle w:val="Naslov2"/>
        <w:keepNext w:val="0"/>
        <w:widowControl w:val="0"/>
      </w:pPr>
      <w:r w:rsidRPr="00E938DF">
        <w:t>INDIVIDUALNA IZJAVA O BOLEZENSKIH ZNAKIH</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rPr>
          <w:rFonts w:ascii="Tahoma" w:hAnsi="Tahoma"/>
        </w:rPr>
      </w:pPr>
      <w:r w:rsidRPr="00E938DF">
        <w:rPr>
          <w:rFonts w:ascii="Tahoma" w:hAnsi="Tahoma"/>
        </w:rPr>
        <w:t>Naslov bivališča:___________________________________________________________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220F7D" w:rsidRPr="00E938DF" w:rsidRDefault="00220F7D" w:rsidP="001A472A">
      <w:pPr>
        <w:widowControl w:val="0"/>
        <w:jc w:val="both"/>
        <w:rPr>
          <w:rFonts w:ascii="Tahoma" w:hAnsi="Tahoma"/>
        </w:rPr>
      </w:pPr>
    </w:p>
    <w:p w:rsidR="00220F7D" w:rsidRPr="00E938DF" w:rsidRDefault="00220F7D" w:rsidP="001A472A">
      <w:pPr>
        <w:pStyle w:val="BESEDILO"/>
        <w:keepLines w:val="0"/>
        <w:tabs>
          <w:tab w:val="left" w:pos="708"/>
        </w:tabs>
        <w:rPr>
          <w:rFonts w:ascii="Tahoma" w:hAnsi="Tahoma"/>
          <w:kern w:val="0"/>
        </w:rPr>
      </w:pPr>
      <w:r w:rsidRPr="00E938DF">
        <w:rPr>
          <w:rFonts w:ascii="Tahoma" w:hAnsi="Tahoma"/>
          <w:kern w:val="0"/>
        </w:rPr>
        <w:t>Opis bolezenskih znakov:</w:t>
      </w:r>
    </w:p>
    <w:p w:rsidR="00220F7D" w:rsidRPr="00E938DF" w:rsidRDefault="00220F7D" w:rsidP="001A472A">
      <w:pPr>
        <w:widowControl w:val="0"/>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E938DF"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b/>
              </w:rPr>
            </w:pPr>
            <w:r w:rsidRPr="00E938DF">
              <w:rPr>
                <w:rFonts w:ascii="Tahoma" w:hAnsi="Tahoma"/>
                <w:b/>
              </w:rPr>
              <w:t>Datum pojava</w:t>
            </w: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Gnojne spremembe na koži, ob nohtih,</w:t>
            </w:r>
            <w:r w:rsidR="00A67716">
              <w:rPr>
                <w:rFonts w:ascii="Tahoma" w:hAnsi="Tahoma"/>
              </w:rPr>
              <w:t xml:space="preserve"> </w:t>
            </w:r>
            <w:r w:rsidRPr="00E938DF">
              <w:rPr>
                <w:rFonts w:ascii="Tahoma" w:hAnsi="Tahoma"/>
              </w:rPr>
              <w:t>očesni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E938DF" w:rsidRDefault="00220F7D" w:rsidP="001A472A">
            <w:pPr>
              <w:widowControl w:val="0"/>
              <w:jc w:val="both"/>
              <w:rPr>
                <w:rFonts w:ascii="Tahoma" w:hAnsi="Tahoma"/>
              </w:rPr>
            </w:pPr>
          </w:p>
        </w:tc>
      </w:tr>
      <w:tr w:rsidR="00220F7D" w:rsidRPr="00E938DF"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E938DF" w:rsidRDefault="00220F7D" w:rsidP="001A472A">
            <w:pPr>
              <w:widowControl w:val="0"/>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E938DF" w:rsidRDefault="00220F7D" w:rsidP="001A472A">
            <w:pPr>
              <w:widowControl w:val="0"/>
              <w:jc w:val="both"/>
              <w:rPr>
                <w:rFonts w:ascii="Tahoma" w:hAnsi="Tahoma"/>
              </w:rPr>
            </w:pPr>
          </w:p>
        </w:tc>
      </w:tr>
    </w:tbl>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220F7D" w:rsidRPr="00E938DF" w:rsidRDefault="00220F7D" w:rsidP="001A472A">
      <w:pPr>
        <w:pStyle w:val="Telobesedila"/>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472A">
        <w:rPr>
          <w:rFonts w:ascii="Tahoma" w:hAnsi="Tahoma"/>
        </w:rPr>
        <w:t>____________________________</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Potrjujem, da so odgovori na vprašanja ter dodatne informacije resnični.</w:t>
      </w: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Podpis osebe:                                                                                Datum:</w:t>
      </w:r>
    </w:p>
    <w:p w:rsidR="00220F7D" w:rsidRPr="00E938DF" w:rsidRDefault="00220F7D" w:rsidP="001A472A">
      <w:pPr>
        <w:widowControl w:val="0"/>
        <w:pBdr>
          <w:bottom w:val="single" w:sz="12" w:space="1" w:color="auto"/>
        </w:pBdr>
        <w:jc w:val="both"/>
        <w:rPr>
          <w:rFonts w:ascii="Tahoma" w:hAnsi="Tahoma"/>
        </w:rPr>
      </w:pPr>
    </w:p>
    <w:p w:rsidR="00220F7D" w:rsidRPr="00E938DF" w:rsidRDefault="00220F7D" w:rsidP="001A472A">
      <w:pPr>
        <w:widowControl w:val="0"/>
        <w:pBdr>
          <w:bottom w:val="single" w:sz="12" w:space="1" w:color="auto"/>
        </w:pBdr>
        <w:jc w:val="both"/>
        <w:rPr>
          <w:rFonts w:ascii="Tahoma" w:hAnsi="Tahoma"/>
        </w:rPr>
      </w:pPr>
    </w:p>
    <w:p w:rsidR="00220F7D" w:rsidRPr="00E938DF" w:rsidRDefault="00220F7D" w:rsidP="001A472A">
      <w:pPr>
        <w:widowControl w:val="0"/>
        <w:jc w:val="both"/>
        <w:rPr>
          <w:rFonts w:ascii="Tahoma" w:hAnsi="Tahoma"/>
        </w:rPr>
      </w:pPr>
    </w:p>
    <w:p w:rsidR="00220F7D" w:rsidRPr="00E938DF" w:rsidRDefault="00220F7D" w:rsidP="001A472A">
      <w:pPr>
        <w:widowControl w:val="0"/>
        <w:jc w:val="both"/>
        <w:rPr>
          <w:rFonts w:ascii="Tahoma" w:hAnsi="Tahoma"/>
        </w:rPr>
      </w:pPr>
      <w:r w:rsidRPr="00E938DF">
        <w:rPr>
          <w:rFonts w:ascii="Tahoma" w:hAnsi="Tahoma"/>
        </w:rPr>
        <w:t>Napoten na zdravniški pregled                   da                     ne</w:t>
      </w:r>
    </w:p>
    <w:p w:rsidR="00220F7D" w:rsidRPr="00E938DF" w:rsidRDefault="00220F7D" w:rsidP="001A472A">
      <w:pPr>
        <w:widowControl w:val="0"/>
        <w:jc w:val="both"/>
        <w:rPr>
          <w:rFonts w:ascii="Tahoma" w:hAnsi="Tahoma"/>
        </w:rPr>
      </w:pPr>
    </w:p>
    <w:p w:rsidR="00220F7D" w:rsidRPr="00E938DF" w:rsidRDefault="00220F7D" w:rsidP="001A472A">
      <w:pPr>
        <w:widowControl w:val="0"/>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p w:rsidR="00220F7D" w:rsidRPr="00E938DF" w:rsidRDefault="00220F7D" w:rsidP="001A472A">
      <w:pPr>
        <w:widowControl w:val="0"/>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1A472A">
            <w:pPr>
              <w:widowControl w:val="0"/>
              <w:jc w:val="both"/>
              <w:rPr>
                <w:rFonts w:ascii="Tahoma" w:hAnsi="Tahoma"/>
                <w:snapToGrid w:val="0"/>
              </w:rPr>
            </w:pPr>
          </w:p>
        </w:tc>
        <w:tc>
          <w:tcPr>
            <w:tcW w:w="2693" w:type="dxa"/>
          </w:tcPr>
          <w:p w:rsidR="00220F7D" w:rsidRPr="00E938DF" w:rsidRDefault="00220F7D" w:rsidP="001A472A">
            <w:pPr>
              <w:widowControl w:val="0"/>
              <w:jc w:val="center"/>
              <w:rPr>
                <w:rFonts w:ascii="Tahoma" w:hAnsi="Tahoma"/>
                <w:snapToGrid w:val="0"/>
              </w:rPr>
            </w:pPr>
          </w:p>
        </w:tc>
        <w:tc>
          <w:tcPr>
            <w:tcW w:w="4395" w:type="dxa"/>
          </w:tcPr>
          <w:p w:rsidR="00220F7D" w:rsidRPr="00E938DF" w:rsidRDefault="00220F7D" w:rsidP="001A472A">
            <w:pPr>
              <w:widowControl w:val="0"/>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1A472A">
            <w:pPr>
              <w:widowControl w:val="0"/>
              <w:jc w:val="center"/>
              <w:rPr>
                <w:rFonts w:ascii="Tahoma" w:hAnsi="Tahoma"/>
                <w:snapToGrid w:val="0"/>
              </w:rPr>
            </w:pPr>
            <w:r w:rsidRPr="00E938DF">
              <w:rPr>
                <w:rFonts w:ascii="Tahoma" w:hAnsi="Tahoma"/>
                <w:snapToGrid w:val="0"/>
              </w:rPr>
              <w:t>(naziv ponudnika, podpis odgovorne osebe)</w:t>
            </w:r>
          </w:p>
        </w:tc>
      </w:tr>
    </w:tbl>
    <w:p w:rsidR="00220F7D" w:rsidRPr="00E938DF" w:rsidRDefault="00220F7D" w:rsidP="001A472A">
      <w:pPr>
        <w:widowControl w:val="0"/>
        <w:rPr>
          <w:rFonts w:ascii="Tahoma" w:hAnsi="Tahoma"/>
        </w:rPr>
      </w:pPr>
    </w:p>
    <w:p w:rsidR="00220F7D" w:rsidRPr="00E938DF" w:rsidRDefault="00220F7D" w:rsidP="008E187B">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E938DF" w:rsidTr="00220F7D">
        <w:tc>
          <w:tcPr>
            <w:tcW w:w="599" w:type="dxa"/>
            <w:tcBorders>
              <w:top w:val="single" w:sz="4" w:space="0" w:color="auto"/>
              <w:left w:val="single" w:sz="4" w:space="0" w:color="auto"/>
              <w:bottom w:val="single" w:sz="4" w:space="0" w:color="auto"/>
              <w:right w:val="nil"/>
            </w:tcBorders>
            <w:hideMark/>
          </w:tcPr>
          <w:p w:rsidR="00220F7D" w:rsidRPr="00E938DF" w:rsidRDefault="00220F7D" w:rsidP="008E187B">
            <w:pPr>
              <w:keepNext/>
              <w:jc w:val="right"/>
              <w:rPr>
                <w:rFonts w:ascii="Tahoma" w:hAnsi="Tahoma"/>
              </w:rPr>
            </w:pPr>
            <w:r w:rsidRPr="00E938DF">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E938DF" w:rsidRDefault="00220F7D" w:rsidP="008E187B">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E938DF" w:rsidRDefault="00220F7D" w:rsidP="008E187B">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220F7D" w:rsidRPr="00E938DF" w:rsidRDefault="00220F7D" w:rsidP="00E765AC">
            <w:pPr>
              <w:keepNext/>
              <w:rPr>
                <w:rFonts w:ascii="Tahoma" w:hAnsi="Tahoma"/>
                <w:b/>
                <w:i/>
              </w:rPr>
            </w:pPr>
            <w:r>
              <w:rPr>
                <w:rFonts w:ascii="Tahoma" w:hAnsi="Tahoma"/>
                <w:b/>
                <w:i/>
              </w:rPr>
              <w:t>1</w:t>
            </w:r>
            <w:r w:rsidR="00E765AC">
              <w:rPr>
                <w:rFonts w:ascii="Tahoma" w:hAnsi="Tahoma"/>
                <w:b/>
                <w:i/>
              </w:rPr>
              <w:t>4</w:t>
            </w:r>
            <w:r w:rsidRPr="00E938DF">
              <w:rPr>
                <w:rFonts w:ascii="Tahoma" w:hAnsi="Tahoma"/>
                <w:b/>
                <w:i/>
              </w:rPr>
              <w:t>.b</w:t>
            </w:r>
          </w:p>
        </w:tc>
      </w:tr>
    </w:tbl>
    <w:p w:rsidR="00220F7D" w:rsidRPr="00E938DF" w:rsidRDefault="00220F7D" w:rsidP="008E187B">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E938DF" w:rsidTr="00220F7D">
        <w:trPr>
          <w:trHeight w:val="268"/>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PONUDNIK – NAZIV: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E938DF" w:rsidRDefault="00220F7D" w:rsidP="008E187B">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220F7D" w:rsidRPr="00E938DF" w:rsidTr="00220F7D">
        <w:trPr>
          <w:trHeight w:val="153"/>
        </w:trPr>
        <w:tc>
          <w:tcPr>
            <w:tcW w:w="2500" w:type="dxa"/>
          </w:tcPr>
          <w:p w:rsidR="00220F7D" w:rsidRPr="00E938DF" w:rsidRDefault="00220F7D" w:rsidP="008E187B">
            <w:pPr>
              <w:pStyle w:val="Glava"/>
              <w:keepNext/>
              <w:tabs>
                <w:tab w:val="left" w:pos="708"/>
              </w:tabs>
              <w:rPr>
                <w:rFonts w:ascii="Tahoma" w:hAnsi="Tahoma" w:cs="Tahoma"/>
                <w:b/>
                <w:sz w:val="20"/>
              </w:rPr>
            </w:pPr>
          </w:p>
        </w:tc>
        <w:tc>
          <w:tcPr>
            <w:tcW w:w="6994" w:type="dxa"/>
          </w:tcPr>
          <w:p w:rsidR="00220F7D" w:rsidRPr="00E938DF" w:rsidRDefault="00220F7D" w:rsidP="008E187B">
            <w:pPr>
              <w:pStyle w:val="Glava"/>
              <w:keepNext/>
              <w:tabs>
                <w:tab w:val="left" w:pos="708"/>
              </w:tabs>
              <w:rPr>
                <w:rFonts w:ascii="Tahoma" w:hAnsi="Tahoma" w:cs="Tahoma"/>
                <w:b/>
                <w:sz w:val="20"/>
              </w:rPr>
            </w:pPr>
          </w:p>
        </w:tc>
      </w:tr>
      <w:tr w:rsidR="00220F7D" w:rsidRPr="00E938DF" w:rsidTr="00220F7D">
        <w:trPr>
          <w:trHeight w:val="266"/>
        </w:trPr>
        <w:tc>
          <w:tcPr>
            <w:tcW w:w="2500" w:type="dxa"/>
          </w:tcPr>
          <w:p w:rsidR="00220F7D" w:rsidRPr="00E938DF" w:rsidRDefault="00220F7D" w:rsidP="008E187B">
            <w:pPr>
              <w:pStyle w:val="Glava"/>
              <w:keepNext/>
              <w:tabs>
                <w:tab w:val="left" w:pos="708"/>
              </w:tabs>
              <w:rPr>
                <w:rFonts w:ascii="Tahoma" w:hAnsi="Tahoma" w:cs="Tahoma"/>
                <w:b/>
                <w:sz w:val="20"/>
              </w:rPr>
            </w:pPr>
            <w:r w:rsidRPr="00E938DF">
              <w:rPr>
                <w:rFonts w:ascii="Tahoma" w:hAnsi="Tahoma" w:cs="Tahoma"/>
                <w:b/>
                <w:sz w:val="20"/>
              </w:rPr>
              <w:t>NASLOV:</w:t>
            </w:r>
          </w:p>
          <w:p w:rsidR="00220F7D" w:rsidRPr="00E938DF" w:rsidRDefault="00220F7D" w:rsidP="008E187B">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E938DF" w:rsidRDefault="00220F7D" w:rsidP="008E187B">
            <w:pPr>
              <w:pStyle w:val="Glava"/>
              <w:keepNext/>
              <w:tabs>
                <w:tab w:val="left" w:pos="708"/>
              </w:tabs>
              <w:rPr>
                <w:rFonts w:ascii="Tahoma" w:hAnsi="Tahoma" w:cs="Tahoma"/>
                <w:b/>
                <w:sz w:val="20"/>
              </w:rPr>
            </w:pPr>
          </w:p>
        </w:tc>
      </w:tr>
    </w:tbl>
    <w:p w:rsidR="00220F7D" w:rsidRPr="00E938DF" w:rsidRDefault="00220F7D" w:rsidP="008E187B">
      <w:pPr>
        <w:keepNext/>
        <w:jc w:val="center"/>
        <w:rPr>
          <w:rFonts w:ascii="Tahoma" w:hAnsi="Tahoma" w:cs="Tahoma"/>
          <w:b/>
        </w:rPr>
      </w:pPr>
    </w:p>
    <w:p w:rsidR="00220F7D" w:rsidRPr="00E938DF" w:rsidRDefault="00220F7D" w:rsidP="008E187B">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220F7D" w:rsidRPr="00E938DF" w:rsidRDefault="00220F7D" w:rsidP="008E187B">
      <w:pPr>
        <w:keepNext/>
        <w:tabs>
          <w:tab w:val="num" w:pos="2508"/>
        </w:tabs>
        <w:jc w:val="center"/>
        <w:rPr>
          <w:rFonts w:ascii="Tahoma" w:hAnsi="Tahoma" w:cs="Tahoma"/>
          <w:b/>
        </w:rPr>
      </w:pPr>
    </w:p>
    <w:p w:rsidR="00220F7D" w:rsidRPr="00E938DF" w:rsidRDefault="00220F7D" w:rsidP="008E187B">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 podlagi opravljenega pregleda je bilo ugotovljeno, da: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Izpolnjuje pogoje za delo z živili</w:t>
      </w:r>
    </w:p>
    <w:p w:rsidR="00220F7D" w:rsidRPr="00E938DF" w:rsidRDefault="00A67716" w:rsidP="009556AD">
      <w:pPr>
        <w:keepNext/>
        <w:numPr>
          <w:ilvl w:val="0"/>
          <w:numId w:val="33"/>
        </w:numPr>
        <w:tabs>
          <w:tab w:val="clear" w:pos="360"/>
          <w:tab w:val="num" w:pos="567"/>
        </w:tabs>
        <w:ind w:hanging="76"/>
        <w:jc w:val="both"/>
        <w:rPr>
          <w:rFonts w:ascii="Tahoma" w:hAnsi="Tahoma" w:cs="Tahoma"/>
        </w:rPr>
      </w:pPr>
      <w:r>
        <w:rPr>
          <w:rFonts w:ascii="Tahoma" w:hAnsi="Tahoma" w:cs="Tahoma"/>
        </w:rPr>
        <w:t xml:space="preserve"> </w:t>
      </w:r>
      <w:r w:rsidR="00220F7D" w:rsidRPr="00E938DF">
        <w:rPr>
          <w:rFonts w:ascii="Tahoma" w:hAnsi="Tahoma" w:cs="Tahoma"/>
        </w:rPr>
        <w:t>Izpolnjuje pogoje za delo z živili z omejitvijo</w:t>
      </w:r>
    </w:p>
    <w:p w:rsidR="00220F7D" w:rsidRPr="00E938DF" w:rsidRDefault="00A67716" w:rsidP="009556AD">
      <w:pPr>
        <w:keepNext/>
        <w:numPr>
          <w:ilvl w:val="0"/>
          <w:numId w:val="33"/>
        </w:numPr>
        <w:tabs>
          <w:tab w:val="clear" w:pos="360"/>
          <w:tab w:val="num" w:pos="567"/>
        </w:tabs>
        <w:ind w:hanging="76"/>
        <w:jc w:val="both"/>
        <w:rPr>
          <w:rFonts w:ascii="Tahoma" w:hAnsi="Tahoma" w:cs="Tahoma"/>
        </w:rPr>
      </w:pPr>
      <w:r>
        <w:rPr>
          <w:rFonts w:ascii="Tahoma" w:hAnsi="Tahoma" w:cs="Tahoma"/>
        </w:rPr>
        <w:t xml:space="preserve"> </w:t>
      </w:r>
      <w:r w:rsidR="00220F7D" w:rsidRPr="00E938DF">
        <w:rPr>
          <w:rFonts w:ascii="Tahoma" w:hAnsi="Tahoma" w:cs="Tahoma"/>
        </w:rPr>
        <w:t>Ne izpolnjuje pogoje za delo z živili, zaradi</w:t>
      </w: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9556AD">
      <w:pPr>
        <w:keepNext/>
        <w:numPr>
          <w:ilvl w:val="0"/>
          <w:numId w:val="33"/>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Predlagani ukrepi:</w:t>
      </w: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9556AD">
      <w:pPr>
        <w:keepNext/>
        <w:numPr>
          <w:ilvl w:val="0"/>
          <w:numId w:val="34"/>
        </w:numPr>
        <w:tabs>
          <w:tab w:val="clear" w:pos="360"/>
          <w:tab w:val="num" w:pos="567"/>
        </w:tabs>
        <w:ind w:hanging="76"/>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Naziv pooblaščenega javnega zdravstvenega zavoda, ki je potrdilo izdal:</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r w:rsidRPr="00E938DF">
        <w:rPr>
          <w:rFonts w:ascii="Tahoma" w:hAnsi="Tahoma" w:cs="Tahoma"/>
        </w:rPr>
        <w:t>………………………………………………………………………………………………………………………..</w:t>
      </w:r>
    </w:p>
    <w:p w:rsidR="00220F7D" w:rsidRPr="00E938DF" w:rsidRDefault="00220F7D" w:rsidP="008E187B">
      <w:pPr>
        <w:keepNext/>
        <w:jc w:val="both"/>
        <w:rPr>
          <w:rFonts w:ascii="Tahoma" w:hAnsi="Tahoma" w:cs="Tahoma"/>
        </w:rPr>
      </w:pP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w:t>
      </w:r>
    </w:p>
    <w:p w:rsidR="00220F7D" w:rsidRPr="00E938DF" w:rsidRDefault="00220F7D" w:rsidP="008E187B">
      <w:pPr>
        <w:keepNext/>
        <w:jc w:val="center"/>
        <w:rPr>
          <w:rFonts w:ascii="Tahoma" w:hAnsi="Tahoma" w:cs="Tahoma"/>
        </w:rPr>
      </w:pPr>
      <w:r w:rsidRPr="00E938DF">
        <w:rPr>
          <w:rFonts w:ascii="Tahoma" w:hAnsi="Tahoma" w:cs="Tahoma"/>
        </w:rPr>
        <w:t xml:space="preserve">                                                                                        Žig in podpis zdravnika</w:t>
      </w:r>
    </w:p>
    <w:p w:rsidR="00220F7D" w:rsidRPr="00E938DF" w:rsidRDefault="00220F7D" w:rsidP="008E187B">
      <w:pPr>
        <w:keepNext/>
        <w:jc w:val="both"/>
        <w:rPr>
          <w:rFonts w:ascii="Tahoma" w:hAnsi="Tahoma" w:cs="Tahoma"/>
        </w:rPr>
      </w:pPr>
    </w:p>
    <w:p w:rsidR="00220F7D" w:rsidRPr="00E938DF" w:rsidRDefault="00220F7D" w:rsidP="008E187B">
      <w:pPr>
        <w:keepNext/>
        <w:jc w:val="both"/>
        <w:rPr>
          <w:rFonts w:ascii="Tahoma" w:hAnsi="Tahoma" w:cs="Tahoma"/>
        </w:rPr>
      </w:pPr>
      <w:r w:rsidRPr="00E938DF">
        <w:rPr>
          <w:rFonts w:ascii="Tahoma" w:hAnsi="Tahoma" w:cs="Tahoma"/>
        </w:rPr>
        <w:t>*izpolni se v dveh (2) izvodih (za nosilca živilske dejavnosti in izvajalca pregleda)</w:t>
      </w:r>
    </w:p>
    <w:p w:rsidR="00220F7D" w:rsidRPr="00E938DF" w:rsidRDefault="00220F7D" w:rsidP="008E187B">
      <w:pPr>
        <w:keepNext/>
      </w:pPr>
    </w:p>
    <w:p w:rsidR="00220F7D" w:rsidRPr="00E938DF" w:rsidRDefault="00220F7D" w:rsidP="008E187B">
      <w:pPr>
        <w:keepNext/>
      </w:pPr>
    </w:p>
    <w:p w:rsidR="00220F7D" w:rsidRPr="00E938DF" w:rsidRDefault="00220F7D" w:rsidP="008E187B">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E938DF" w:rsidTr="00220F7D">
        <w:trPr>
          <w:trHeight w:val="235"/>
        </w:trPr>
        <w:tc>
          <w:tcPr>
            <w:tcW w:w="2410" w:type="dxa"/>
          </w:tcPr>
          <w:p w:rsidR="00220F7D" w:rsidRPr="00E938DF" w:rsidRDefault="00220F7D" w:rsidP="008E187B">
            <w:pPr>
              <w:keepNext/>
              <w:jc w:val="both"/>
              <w:rPr>
                <w:rFonts w:ascii="Tahoma" w:hAnsi="Tahoma"/>
                <w:snapToGrid w:val="0"/>
              </w:rPr>
            </w:pPr>
          </w:p>
        </w:tc>
        <w:tc>
          <w:tcPr>
            <w:tcW w:w="2693" w:type="dxa"/>
          </w:tcPr>
          <w:p w:rsidR="00220F7D" w:rsidRPr="00E938DF" w:rsidRDefault="00220F7D" w:rsidP="008E187B">
            <w:pPr>
              <w:keepNext/>
              <w:jc w:val="center"/>
              <w:rPr>
                <w:rFonts w:ascii="Tahoma" w:hAnsi="Tahoma"/>
                <w:snapToGrid w:val="0"/>
              </w:rPr>
            </w:pPr>
          </w:p>
        </w:tc>
        <w:tc>
          <w:tcPr>
            <w:tcW w:w="4395" w:type="dxa"/>
          </w:tcPr>
          <w:p w:rsidR="00220F7D" w:rsidRPr="00E938DF" w:rsidRDefault="00220F7D" w:rsidP="008E187B">
            <w:pPr>
              <w:keepNext/>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(kraj, datum)</w:t>
            </w:r>
          </w:p>
        </w:tc>
        <w:tc>
          <w:tcPr>
            <w:tcW w:w="2693" w:type="dxa"/>
            <w:hideMark/>
          </w:tcPr>
          <w:p w:rsidR="00220F7D" w:rsidRPr="00E938DF" w:rsidRDefault="00220F7D" w:rsidP="008E187B">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8E187B">
            <w:pPr>
              <w:keepNext/>
              <w:jc w:val="center"/>
              <w:rPr>
                <w:rFonts w:ascii="Tahoma" w:hAnsi="Tahoma"/>
                <w:snapToGrid w:val="0"/>
              </w:rPr>
            </w:pPr>
            <w:r w:rsidRPr="00E938DF">
              <w:rPr>
                <w:rFonts w:ascii="Tahoma" w:hAnsi="Tahoma"/>
                <w:snapToGrid w:val="0"/>
              </w:rPr>
              <w:t>(naziv ponudnika, podpis odgovorne osebe)</w:t>
            </w:r>
          </w:p>
        </w:tc>
      </w:tr>
    </w:tbl>
    <w:p w:rsidR="00220F7D" w:rsidRPr="00F323CC" w:rsidRDefault="00220F7D" w:rsidP="008E187B">
      <w:pPr>
        <w:keepNext/>
        <w:rPr>
          <w:rFonts w:ascii="Tahoma" w:hAnsi="Tahoma" w:cs="Tahoma"/>
          <w:b/>
        </w:rPr>
      </w:pPr>
    </w:p>
    <w:sectPr w:rsidR="00220F7D" w:rsidRPr="00F323CC" w:rsidSect="00AF2FA6">
      <w:footerReference w:type="default" r:id="rId29"/>
      <w:headerReference w:type="first" r:id="rId30"/>
      <w:footerReference w:type="first" r:id="rId31"/>
      <w:pgSz w:w="11906" w:h="16838" w:code="9"/>
      <w:pgMar w:top="1817" w:right="1276" w:bottom="1474" w:left="1276" w:header="567" w:footer="567" w:gutter="0"/>
      <w:pgNumType w:start="6"/>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17" w:rsidRDefault="00182C17">
      <w:r>
        <w:separator/>
      </w:r>
    </w:p>
  </w:endnote>
  <w:endnote w:type="continuationSeparator" w:id="0">
    <w:p w:rsidR="00182C17" w:rsidRDefault="0018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Pr="007653AE" w:rsidRDefault="00182C17"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Pr="00CF4AE1" w:rsidRDefault="00182C17"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220F7D">
    <w:pPr>
      <w:pStyle w:val="Noga"/>
      <w:tabs>
        <w:tab w:val="left" w:pos="1134"/>
        <w:tab w:val="left" w:pos="1985"/>
      </w:tabs>
      <w:ind w:right="-1134"/>
      <w:jc w:val="right"/>
    </w:pPr>
    <w:r>
      <w:t xml:space="preserve">                     </w:t>
    </w:r>
  </w:p>
  <w:p w:rsidR="00182C17" w:rsidRDefault="00182C17" w:rsidP="00220F7D">
    <w:pPr>
      <w:pStyle w:val="Noga"/>
      <w:jc w:val="center"/>
      <w:rPr>
        <w:sz w:val="16"/>
        <w:szCs w:val="16"/>
      </w:rPr>
    </w:pPr>
  </w:p>
  <w:p w:rsidR="00182C17" w:rsidRPr="001B5040" w:rsidRDefault="00182C17"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90712">
      <w:rPr>
        <w:noProof/>
        <w:sz w:val="16"/>
        <w:szCs w:val="16"/>
      </w:rPr>
      <w:t>43</w:t>
    </w:r>
    <w:r w:rsidRPr="00394716">
      <w:rPr>
        <w:sz w:val="16"/>
        <w:szCs w:val="16"/>
      </w:rPr>
      <w:fldChar w:fldCharType="end"/>
    </w:r>
  </w:p>
  <w:p w:rsidR="00182C17" w:rsidRDefault="00182C1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Pr="00DA1ACE" w:rsidRDefault="00182C17" w:rsidP="00220F7D">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4A54F902" wp14:editId="38E1A7B4">
          <wp:extent cx="3438525" cy="628650"/>
          <wp:effectExtent l="19050" t="0" r="9525" b="0"/>
          <wp:docPr id="12" name="Slika 12"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C27A1B">
    <w:pPr>
      <w:pStyle w:val="Noga"/>
      <w:tabs>
        <w:tab w:val="left" w:pos="4353"/>
      </w:tabs>
      <w:ind w:right="-1276"/>
    </w:pPr>
    <w:r>
      <w:tab/>
    </w:r>
  </w:p>
  <w:p w:rsidR="00182C17" w:rsidRPr="00B1262D" w:rsidRDefault="00182C17" w:rsidP="002303FA">
    <w:pPr>
      <w:pStyle w:val="Noga"/>
      <w:tabs>
        <w:tab w:val="clear" w:pos="4536"/>
        <w:tab w:val="clear" w:pos="9072"/>
      </w:tabs>
      <w:ind w:right="-2"/>
      <w:jc w:val="right"/>
      <w:rPr>
        <w:sz w:val="16"/>
        <w:szCs w:val="16"/>
      </w:rPr>
    </w:pPr>
  </w:p>
  <w:p w:rsidR="00182C17" w:rsidRPr="00DD1744" w:rsidRDefault="00182C17"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90712">
      <w:rPr>
        <w:noProof/>
        <w:sz w:val="16"/>
        <w:szCs w:val="16"/>
      </w:rPr>
      <w:t>11</w:t>
    </w:r>
    <w:r w:rsidRPr="00394716">
      <w:rPr>
        <w:sz w:val="16"/>
        <w:szCs w:val="16"/>
      </w:rPr>
      <w:fldChar w:fldCharType="end"/>
    </w:r>
  </w:p>
  <w:p w:rsidR="00182C17" w:rsidRPr="007653AE" w:rsidRDefault="00182C17" w:rsidP="002303FA">
    <w:pPr>
      <w:pStyle w:val="Noga"/>
      <w:tabs>
        <w:tab w:val="clear" w:pos="4536"/>
        <w:tab w:val="clear" w:pos="9072"/>
      </w:tabs>
      <w:ind w:right="-1276"/>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73769E">
    <w:pPr>
      <w:pStyle w:val="Noga"/>
      <w:ind w:right="-1134"/>
      <w:jc w:val="right"/>
    </w:pPr>
    <w:r>
      <w:rPr>
        <w:noProof/>
        <w:lang w:val="sl-SI"/>
      </w:rPr>
      <w:drawing>
        <wp:inline distT="0" distB="0" distL="0" distR="0" wp14:anchorId="66FF9EC4" wp14:editId="777AA2EF">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182C17" w:rsidRDefault="00182C17" w:rsidP="0073769E">
    <w:pPr>
      <w:pStyle w:val="Noga"/>
      <w:jc w:val="center"/>
      <w:rPr>
        <w:sz w:val="16"/>
        <w:szCs w:val="16"/>
      </w:rPr>
    </w:pPr>
  </w:p>
  <w:p w:rsidR="00182C17" w:rsidRDefault="00182C17"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182C17" w:rsidRDefault="00182C17"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17" w:rsidRDefault="00182C17">
      <w:r>
        <w:separator/>
      </w:r>
    </w:p>
  </w:footnote>
  <w:footnote w:type="continuationSeparator" w:id="0">
    <w:p w:rsidR="00182C17" w:rsidRDefault="00182C17">
      <w:r>
        <w:continuationSeparator/>
      </w:r>
    </w:p>
  </w:footnote>
  <w:footnote w:id="1">
    <w:p w:rsidR="00182C17" w:rsidRDefault="00182C17">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9670F5">
    <w:pPr>
      <w:pStyle w:val="Glava"/>
      <w:jc w:val="center"/>
    </w:pPr>
  </w:p>
  <w:p w:rsidR="00182C17" w:rsidRDefault="00182C17" w:rsidP="002303FA">
    <w:pPr>
      <w:pStyle w:val="Glava"/>
      <w:tabs>
        <w:tab w:val="clear" w:pos="4536"/>
        <w:tab w:val="clear" w:pos="9072"/>
      </w:tabs>
      <w:ind w:right="-1276"/>
      <w:jc w:val="right"/>
    </w:pPr>
    <w:r>
      <w:rPr>
        <w:noProof/>
        <w:lang w:val="sl-SI"/>
      </w:rPr>
      <w:drawing>
        <wp:inline distT="0" distB="0" distL="0" distR="0" wp14:anchorId="798F56EA" wp14:editId="0B065129">
          <wp:extent cx="4048125" cy="2018665"/>
          <wp:effectExtent l="0" t="0" r="9525" b="635"/>
          <wp:docPr id="6" name="Slika 6"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182C17" w:rsidRPr="009670F5" w:rsidRDefault="00182C17"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722C27">
    <w:pPr>
      <w:pStyle w:val="Glava"/>
      <w:tabs>
        <w:tab w:val="clear" w:pos="4536"/>
        <w:tab w:val="clear" w:pos="9072"/>
      </w:tabs>
      <w:ind w:right="-1276"/>
      <w:jc w:val="right"/>
    </w:pPr>
  </w:p>
  <w:p w:rsidR="00182C17" w:rsidRDefault="00182C17"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220F7D">
    <w:pPr>
      <w:pStyle w:val="Glava"/>
      <w:jc w:val="center"/>
    </w:pPr>
    <w:r>
      <w:rPr>
        <w:noProof/>
        <w:lang w:val="sl-SI"/>
      </w:rPr>
      <w:drawing>
        <wp:anchor distT="0" distB="0" distL="114300" distR="114300" simplePos="0" relativeHeight="251661312" behindDoc="0" locked="0" layoutInCell="1" allowOverlap="1" wp14:anchorId="3755A751" wp14:editId="6C00A86A">
          <wp:simplePos x="0" y="0"/>
          <wp:positionH relativeFrom="margin">
            <wp:posOffset>2825115</wp:posOffset>
          </wp:positionH>
          <wp:positionV relativeFrom="margin">
            <wp:posOffset>-817880</wp:posOffset>
          </wp:positionV>
          <wp:extent cx="487045" cy="731520"/>
          <wp:effectExtent l="0" t="0" r="8255"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182C17" w:rsidRPr="00B97ED8" w:rsidRDefault="00182C17"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220F7D">
    <w:pPr>
      <w:pStyle w:val="Glava"/>
      <w:tabs>
        <w:tab w:val="clear" w:pos="4536"/>
        <w:tab w:val="clear" w:pos="9072"/>
        <w:tab w:val="left" w:pos="5930"/>
      </w:tabs>
      <w:jc w:val="center"/>
      <w:rPr>
        <w:sz w:val="12"/>
      </w:rPr>
    </w:pPr>
    <w:r>
      <w:rPr>
        <w:noProof/>
        <w:lang w:val="sl-SI"/>
      </w:rPr>
      <w:drawing>
        <wp:anchor distT="0" distB="0" distL="114300" distR="114300" simplePos="0" relativeHeight="251659264" behindDoc="0" locked="0" layoutInCell="1" allowOverlap="1" wp14:anchorId="13B01FCC" wp14:editId="66C09B51">
          <wp:simplePos x="0" y="0"/>
          <wp:positionH relativeFrom="margin">
            <wp:posOffset>2672715</wp:posOffset>
          </wp:positionH>
          <wp:positionV relativeFrom="margin">
            <wp:posOffset>-839470</wp:posOffset>
          </wp:positionV>
          <wp:extent cx="487045" cy="731520"/>
          <wp:effectExtent l="0" t="0" r="8255"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182C17" w:rsidRPr="00A660CE" w:rsidRDefault="00182C17"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17" w:rsidRDefault="00182C17" w:rsidP="000C1E30">
    <w:pPr>
      <w:pStyle w:val="Glava"/>
      <w:jc w:val="center"/>
    </w:pPr>
    <w:r>
      <w:rPr>
        <w:noProof/>
        <w:lang w:val="sl-SI"/>
      </w:rPr>
      <w:drawing>
        <wp:inline distT="0" distB="0" distL="0" distR="0" wp14:anchorId="1781075F" wp14:editId="4C04961C">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182C17" w:rsidRDefault="00182C17" w:rsidP="009670F5">
    <w:pPr>
      <w:pStyle w:val="Glava"/>
      <w:spacing w:after="120"/>
      <w:jc w:val="center"/>
    </w:pPr>
  </w:p>
  <w:p w:rsidR="00182C17" w:rsidRPr="00001A3E" w:rsidRDefault="00182C17"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8"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0"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7"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0"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4"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5"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1"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2"/>
  </w:num>
  <w:num w:numId="2">
    <w:abstractNumId w:val="20"/>
  </w:num>
  <w:num w:numId="3">
    <w:abstractNumId w:val="38"/>
  </w:num>
  <w:num w:numId="4">
    <w:abstractNumId w:val="22"/>
  </w:num>
  <w:num w:numId="5">
    <w:abstractNumId w:val="29"/>
  </w:num>
  <w:num w:numId="6">
    <w:abstractNumId w:val="34"/>
  </w:num>
  <w:num w:numId="7">
    <w:abstractNumId w:val="27"/>
  </w:num>
  <w:num w:numId="8">
    <w:abstractNumId w:val="16"/>
  </w:num>
  <w:num w:numId="9">
    <w:abstractNumId w:val="48"/>
  </w:num>
  <w:num w:numId="10">
    <w:abstractNumId w:val="45"/>
  </w:num>
  <w:num w:numId="11">
    <w:abstractNumId w:val="52"/>
  </w:num>
  <w:num w:numId="12">
    <w:abstractNumId w:val="11"/>
  </w:num>
  <w:num w:numId="13">
    <w:abstractNumId w:val="43"/>
  </w:num>
  <w:num w:numId="14">
    <w:abstractNumId w:val="23"/>
  </w:num>
  <w:num w:numId="15">
    <w:abstractNumId w:val="32"/>
  </w:num>
  <w:num w:numId="16">
    <w:abstractNumId w:val="42"/>
  </w:num>
  <w:num w:numId="17">
    <w:abstractNumId w:val="8"/>
  </w:num>
  <w:num w:numId="18">
    <w:abstractNumId w:val="35"/>
  </w:num>
  <w:num w:numId="19">
    <w:abstractNumId w:val="44"/>
  </w:num>
  <w:num w:numId="20">
    <w:abstractNumId w:val="25"/>
  </w:num>
  <w:num w:numId="21">
    <w:abstractNumId w:val="10"/>
  </w:num>
  <w:num w:numId="22">
    <w:abstractNumId w:val="51"/>
  </w:num>
  <w:num w:numId="23">
    <w:abstractNumId w:val="19"/>
  </w:num>
  <w:num w:numId="24">
    <w:abstractNumId w:val="41"/>
  </w:num>
  <w:num w:numId="25">
    <w:abstractNumId w:val="39"/>
  </w:num>
  <w:num w:numId="26">
    <w:abstractNumId w:val="7"/>
  </w:num>
  <w:num w:numId="27">
    <w:abstractNumId w:val="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0"/>
  </w:num>
  <w:num w:numId="31">
    <w:abstractNumId w:val="37"/>
    <w:lvlOverride w:ilvl="0">
      <w:startOverride w:val="1"/>
    </w:lvlOverride>
  </w:num>
  <w:num w:numId="32">
    <w:abstractNumId w:val="26"/>
  </w:num>
  <w:num w:numId="33">
    <w:abstractNumId w:val="30"/>
  </w:num>
  <w:num w:numId="34">
    <w:abstractNumId w:val="14"/>
  </w:num>
  <w:num w:numId="35">
    <w:abstractNumId w:val="46"/>
  </w:num>
  <w:num w:numId="36">
    <w:abstractNumId w:val="17"/>
  </w:num>
  <w:num w:numId="37">
    <w:abstractNumId w:val="31"/>
  </w:num>
  <w:num w:numId="38">
    <w:abstractNumId w:val="5"/>
  </w:num>
  <w:num w:numId="39">
    <w:abstractNumId w:val="24"/>
  </w:num>
  <w:num w:numId="40">
    <w:abstractNumId w:val="28"/>
  </w:num>
  <w:num w:numId="41">
    <w:abstractNumId w:val="50"/>
  </w:num>
  <w:num w:numId="42">
    <w:abstractNumId w:val="33"/>
  </w:num>
  <w:num w:numId="43">
    <w:abstractNumId w:val="49"/>
  </w:num>
  <w:num w:numId="44">
    <w:abstractNumId w:val="6"/>
  </w:num>
  <w:num w:numId="45">
    <w:abstractNumId w:val="36"/>
  </w:num>
  <w:num w:numId="46">
    <w:abstractNumId w:val="15"/>
  </w:num>
  <w:num w:numId="47">
    <w:abstractNumId w:val="47"/>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764"/>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8DB"/>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36C4"/>
    <w:rsid w:val="00173DE8"/>
    <w:rsid w:val="00175156"/>
    <w:rsid w:val="001769DE"/>
    <w:rsid w:val="00177058"/>
    <w:rsid w:val="00180C5C"/>
    <w:rsid w:val="00181CFB"/>
    <w:rsid w:val="00182A9D"/>
    <w:rsid w:val="00182C17"/>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72A"/>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590"/>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674A6"/>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1CFB"/>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712"/>
    <w:rsid w:val="008909CD"/>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53E"/>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40ED"/>
    <w:rsid w:val="009E48B6"/>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0EFE"/>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716"/>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33676"/>
    <w:rsid w:val="00B34294"/>
    <w:rsid w:val="00B3482B"/>
    <w:rsid w:val="00B348A1"/>
    <w:rsid w:val="00B34CB2"/>
    <w:rsid w:val="00B34D39"/>
    <w:rsid w:val="00B35E1F"/>
    <w:rsid w:val="00B36918"/>
    <w:rsid w:val="00B36C79"/>
    <w:rsid w:val="00B37873"/>
    <w:rsid w:val="00B37FF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09DB"/>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321F"/>
    <w:rsid w:val="00D039F8"/>
    <w:rsid w:val="00D03D8B"/>
    <w:rsid w:val="00D066B7"/>
    <w:rsid w:val="00D06B02"/>
    <w:rsid w:val="00D07FD9"/>
    <w:rsid w:val="00D112A4"/>
    <w:rsid w:val="00D11E35"/>
    <w:rsid w:val="00D12359"/>
    <w:rsid w:val="00D125B0"/>
    <w:rsid w:val="00D12766"/>
    <w:rsid w:val="00D12B57"/>
    <w:rsid w:val="00D13CCC"/>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581C"/>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6FC0"/>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5459"/>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55F4D13-660E-444E-B541-89C715EE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 w:type="character" w:customStyle="1" w:styleId="OdstavekseznamaZnak">
    <w:name w:val="Odstavek seznama Znak"/>
    <w:basedOn w:val="Privzetapisavaodstavka"/>
    <w:link w:val="Odstavekseznama"/>
    <w:uiPriority w:val="34"/>
    <w:locked/>
    <w:rsid w:val="000A18DB"/>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okasnaga.si/javna-narocila" TargetMode="External"/><Relationship Id="rId18" Type="http://schemas.openxmlformats.org/officeDocument/2006/relationships/hyperlink" Target="https://ejn.gov.si/mojej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igen-ca.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vokasnaga.si/javna-narocila"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inik.dezman@vokasnaga.si" TargetMode="External"/><Relationship Id="rId20" Type="http://schemas.openxmlformats.org/officeDocument/2006/relationships/hyperlink" Target="https://ejn.gov.si/mojej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kpk-rs.si/sl/pogosta-vprasanj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www.nlb.si"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halcom.si" TargetMode="External"/><Relationship Id="rId27" Type="http://schemas.openxmlformats.org/officeDocument/2006/relationships/header" Target="header4.xml"/><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footer6.xml.rels><?xml version="1.0" encoding="UTF-8" standalone="yes"?>
<Relationships xmlns="http://schemas.openxmlformats.org/package/2006/relationships"><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5C0C-E028-4D68-A4C5-FE8888F9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16860</Words>
  <Characters>96107</Characters>
  <Application>Microsoft Office Word</Application>
  <DocSecurity>0</DocSecurity>
  <Lines>800</Lines>
  <Paragraphs>225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112742</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2</cp:revision>
  <cp:lastPrinted>2019-07-08T10:29:00Z</cp:lastPrinted>
  <dcterms:created xsi:type="dcterms:W3CDTF">2020-10-05T09:03:00Z</dcterms:created>
  <dcterms:modified xsi:type="dcterms:W3CDTF">2020-10-05T09:03:00Z</dcterms:modified>
</cp:coreProperties>
</file>