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2FEA8" w14:textId="77777777" w:rsidR="00680A1E" w:rsidRPr="00346460" w:rsidRDefault="00680A1E" w:rsidP="007A25A4">
      <w:pPr>
        <w:keepNext/>
        <w:keepLines/>
        <w:rPr>
          <w:rFonts w:cs="Tahoma"/>
          <w:b/>
          <w:bCs/>
          <w:sz w:val="20"/>
          <w:szCs w:val="20"/>
        </w:rPr>
      </w:pPr>
      <w:r w:rsidRPr="00346460">
        <w:rPr>
          <w:rFonts w:cs="Tahoma"/>
          <w:b/>
          <w:bCs/>
          <w:sz w:val="20"/>
          <w:szCs w:val="20"/>
        </w:rPr>
        <w:t>Naročnik:</w:t>
      </w:r>
    </w:p>
    <w:p w14:paraId="7F0015DF" w14:textId="77777777" w:rsidR="00680A1E" w:rsidRPr="00346460" w:rsidRDefault="00680A1E" w:rsidP="007A25A4">
      <w:pPr>
        <w:keepNext/>
        <w:keepLines/>
        <w:rPr>
          <w:rFonts w:cs="Tahoma"/>
          <w:b/>
          <w:bCs/>
          <w:sz w:val="20"/>
          <w:szCs w:val="20"/>
        </w:rPr>
      </w:pPr>
    </w:p>
    <w:p w14:paraId="4153F79C" w14:textId="77777777" w:rsidR="000A70F2" w:rsidRPr="000A70F2" w:rsidRDefault="000A70F2" w:rsidP="000A70F2">
      <w:pPr>
        <w:keepNext/>
        <w:keepLines/>
        <w:rPr>
          <w:rFonts w:cs="Tahoma"/>
          <w:b/>
          <w:bCs/>
          <w:sz w:val="20"/>
          <w:szCs w:val="20"/>
        </w:rPr>
      </w:pPr>
      <w:r w:rsidRPr="000A70F2">
        <w:rPr>
          <w:rFonts w:cs="Tahoma"/>
          <w:b/>
          <w:bCs/>
          <w:sz w:val="20"/>
          <w:szCs w:val="20"/>
        </w:rPr>
        <w:t>JAVNO PODJETJE VODOVOD KANALIZACIJA SNAGA d.o.o.</w:t>
      </w:r>
    </w:p>
    <w:p w14:paraId="4D4EEF37" w14:textId="77777777" w:rsidR="000A70F2" w:rsidRPr="000A70F2" w:rsidRDefault="000A70F2" w:rsidP="000A70F2">
      <w:pPr>
        <w:keepNext/>
        <w:keepLines/>
        <w:rPr>
          <w:rFonts w:cs="Tahoma"/>
          <w:bCs/>
          <w:sz w:val="20"/>
          <w:szCs w:val="20"/>
        </w:rPr>
      </w:pPr>
      <w:r w:rsidRPr="000A70F2">
        <w:rPr>
          <w:rFonts w:cs="Tahoma"/>
          <w:bCs/>
          <w:sz w:val="20"/>
          <w:szCs w:val="20"/>
        </w:rPr>
        <w:t>Vodovodna cesta 90</w:t>
      </w:r>
    </w:p>
    <w:p w14:paraId="683BFF1F" w14:textId="77777777" w:rsidR="000A70F2" w:rsidRPr="000A70F2" w:rsidRDefault="000A70F2" w:rsidP="000A70F2">
      <w:pPr>
        <w:keepNext/>
        <w:keepLines/>
        <w:rPr>
          <w:rFonts w:cs="Tahoma"/>
          <w:bCs/>
          <w:sz w:val="20"/>
          <w:szCs w:val="20"/>
        </w:rPr>
      </w:pPr>
      <w:r w:rsidRPr="000A70F2">
        <w:rPr>
          <w:rFonts w:cs="Tahoma"/>
          <w:bCs/>
          <w:sz w:val="20"/>
          <w:szCs w:val="20"/>
        </w:rPr>
        <w:t>1000 Ljubljana</w:t>
      </w:r>
    </w:p>
    <w:p w14:paraId="60B748E9" w14:textId="77777777" w:rsidR="00680A1E" w:rsidRPr="00346460" w:rsidRDefault="00680A1E" w:rsidP="007A25A4">
      <w:pPr>
        <w:keepNext/>
        <w:keepLines/>
        <w:rPr>
          <w:rFonts w:cs="Tahoma"/>
          <w:b/>
          <w:bCs/>
          <w:sz w:val="20"/>
          <w:szCs w:val="20"/>
        </w:rPr>
      </w:pPr>
    </w:p>
    <w:p w14:paraId="72750E20" w14:textId="77777777" w:rsidR="00201EFB" w:rsidRPr="00346460" w:rsidRDefault="00201EFB" w:rsidP="007A25A4">
      <w:pPr>
        <w:keepNext/>
        <w:keepLines/>
        <w:rPr>
          <w:rFonts w:cs="Tahoma"/>
          <w:sz w:val="20"/>
          <w:szCs w:val="20"/>
        </w:rPr>
      </w:pPr>
    </w:p>
    <w:p w14:paraId="0FABC8A8" w14:textId="77777777" w:rsidR="00BB6332" w:rsidRPr="00346460" w:rsidRDefault="00BB6332" w:rsidP="007A25A4">
      <w:pPr>
        <w:keepNext/>
        <w:keepLines/>
        <w:rPr>
          <w:rFonts w:cs="Tahoma"/>
          <w:b/>
          <w:sz w:val="20"/>
          <w:szCs w:val="20"/>
        </w:rPr>
      </w:pPr>
      <w:r w:rsidRPr="00346460">
        <w:rPr>
          <w:rFonts w:cs="Tahoma"/>
          <w:b/>
          <w:sz w:val="20"/>
          <w:szCs w:val="20"/>
        </w:rPr>
        <w:t>Po pooblastilu javno naročilo vodi:</w:t>
      </w:r>
    </w:p>
    <w:p w14:paraId="4C3D7F37" w14:textId="77777777" w:rsidR="00BB6332" w:rsidRPr="00346460" w:rsidRDefault="00BB6332" w:rsidP="007A25A4">
      <w:pPr>
        <w:keepNext/>
        <w:keepLines/>
        <w:rPr>
          <w:rFonts w:cs="Tahoma"/>
          <w:sz w:val="20"/>
          <w:szCs w:val="20"/>
        </w:rPr>
      </w:pPr>
    </w:p>
    <w:p w14:paraId="6E4644EF" w14:textId="77777777" w:rsidR="00BB6332" w:rsidRPr="00346460" w:rsidRDefault="00BB6332" w:rsidP="007A25A4">
      <w:pPr>
        <w:keepNext/>
        <w:keepLines/>
        <w:rPr>
          <w:rFonts w:cs="Tahoma"/>
          <w:b/>
          <w:sz w:val="20"/>
          <w:szCs w:val="20"/>
        </w:rPr>
      </w:pPr>
      <w:r w:rsidRPr="00346460">
        <w:rPr>
          <w:rFonts w:cs="Tahoma"/>
          <w:b/>
          <w:sz w:val="20"/>
          <w:szCs w:val="20"/>
        </w:rPr>
        <w:t xml:space="preserve">JAVNI HOLDING Ljubljana, d.o.o. </w:t>
      </w:r>
    </w:p>
    <w:p w14:paraId="18CF6A81" w14:textId="77777777" w:rsidR="00BB6332" w:rsidRPr="00346460" w:rsidRDefault="00BB6332" w:rsidP="007A25A4">
      <w:pPr>
        <w:keepNext/>
        <w:keepLines/>
        <w:rPr>
          <w:rFonts w:cs="Tahoma"/>
          <w:sz w:val="20"/>
          <w:szCs w:val="20"/>
        </w:rPr>
      </w:pPr>
      <w:r w:rsidRPr="00346460">
        <w:rPr>
          <w:rFonts w:cs="Tahoma"/>
          <w:sz w:val="20"/>
          <w:szCs w:val="20"/>
        </w:rPr>
        <w:t>Verovškova ulica 70</w:t>
      </w:r>
    </w:p>
    <w:p w14:paraId="68359D12" w14:textId="77777777" w:rsidR="00BB6332" w:rsidRPr="00346460" w:rsidRDefault="00BB6332" w:rsidP="007A25A4">
      <w:pPr>
        <w:keepNext/>
        <w:keepLines/>
        <w:rPr>
          <w:rFonts w:cs="Tahoma"/>
          <w:sz w:val="20"/>
          <w:szCs w:val="20"/>
        </w:rPr>
      </w:pPr>
      <w:r w:rsidRPr="00346460">
        <w:rPr>
          <w:rFonts w:cs="Tahoma"/>
          <w:sz w:val="20"/>
          <w:szCs w:val="20"/>
        </w:rPr>
        <w:t>1000 Ljubljana</w:t>
      </w:r>
    </w:p>
    <w:p w14:paraId="6BD79CF2" w14:textId="77777777" w:rsidR="00BB6332" w:rsidRPr="00346460" w:rsidRDefault="00BB6332" w:rsidP="007A25A4">
      <w:pPr>
        <w:keepNext/>
        <w:keepLines/>
        <w:jc w:val="center"/>
        <w:rPr>
          <w:rFonts w:cs="Tahoma"/>
          <w:sz w:val="20"/>
          <w:szCs w:val="20"/>
        </w:rPr>
      </w:pPr>
    </w:p>
    <w:p w14:paraId="49ACCED9" w14:textId="77777777" w:rsidR="00201EFB" w:rsidRPr="00346460" w:rsidRDefault="00201EFB" w:rsidP="007A25A4">
      <w:pPr>
        <w:keepNext/>
        <w:keepLines/>
        <w:jc w:val="center"/>
        <w:rPr>
          <w:rFonts w:cs="Tahoma"/>
          <w:sz w:val="20"/>
          <w:szCs w:val="20"/>
        </w:rPr>
      </w:pPr>
    </w:p>
    <w:p w14:paraId="05883A12" w14:textId="77777777" w:rsidR="00201EFB" w:rsidRPr="00346460" w:rsidRDefault="00201EFB" w:rsidP="007A25A4">
      <w:pPr>
        <w:keepNext/>
        <w:keepLines/>
        <w:rPr>
          <w:rFonts w:cs="Tahoma"/>
          <w:sz w:val="20"/>
          <w:szCs w:val="20"/>
        </w:rPr>
      </w:pPr>
      <w:r w:rsidRPr="00346460">
        <w:rPr>
          <w:rFonts w:cs="Tahoma"/>
          <w:sz w:val="20"/>
          <w:szCs w:val="20"/>
        </w:rPr>
        <w:t xml:space="preserve">Številka:  </w:t>
      </w:r>
      <w:r w:rsidR="000A70F2">
        <w:rPr>
          <w:rFonts w:cs="Tahoma"/>
          <w:b/>
          <w:noProof/>
          <w:sz w:val="20"/>
          <w:szCs w:val="20"/>
        </w:rPr>
        <w:t>VKS-146</w:t>
      </w:r>
      <w:r w:rsidR="00325FD7" w:rsidRPr="00346460">
        <w:rPr>
          <w:rFonts w:cs="Tahoma"/>
          <w:b/>
          <w:noProof/>
          <w:sz w:val="20"/>
          <w:szCs w:val="20"/>
        </w:rPr>
        <w:t>/22</w:t>
      </w:r>
    </w:p>
    <w:p w14:paraId="562872D8" w14:textId="77777777" w:rsidR="00201EFB" w:rsidRPr="00346460" w:rsidRDefault="00201EFB" w:rsidP="007A25A4">
      <w:pPr>
        <w:keepNext/>
        <w:keepLines/>
        <w:jc w:val="center"/>
        <w:rPr>
          <w:rFonts w:cs="Tahoma"/>
          <w:sz w:val="20"/>
          <w:szCs w:val="20"/>
        </w:rPr>
      </w:pPr>
    </w:p>
    <w:p w14:paraId="68CAAC0C" w14:textId="77777777" w:rsidR="00201EFB" w:rsidRPr="00346460" w:rsidRDefault="00201EFB" w:rsidP="007A25A4">
      <w:pPr>
        <w:keepNext/>
        <w:keepLines/>
        <w:jc w:val="center"/>
        <w:rPr>
          <w:rFonts w:cs="Tahoma"/>
          <w:sz w:val="20"/>
          <w:szCs w:val="20"/>
        </w:rPr>
      </w:pPr>
    </w:p>
    <w:tbl>
      <w:tblPr>
        <w:tblW w:w="0" w:type="auto"/>
        <w:tblInd w:w="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80"/>
      </w:tblGrid>
      <w:tr w:rsidR="00201EFB" w:rsidRPr="00346460" w14:paraId="5A7515B0" w14:textId="77777777" w:rsidTr="00651492">
        <w:trPr>
          <w:trHeight w:val="1225"/>
        </w:trPr>
        <w:tc>
          <w:tcPr>
            <w:tcW w:w="8080" w:type="dxa"/>
            <w:shd w:val="pct12" w:color="auto" w:fill="FFFFFF"/>
          </w:tcPr>
          <w:p w14:paraId="4237318F" w14:textId="77777777" w:rsidR="00651492" w:rsidRPr="00346460" w:rsidRDefault="00EF2E25" w:rsidP="000A70F2">
            <w:pPr>
              <w:spacing w:before="120"/>
              <w:jc w:val="center"/>
              <w:outlineLvl w:val="3"/>
              <w:rPr>
                <w:rFonts w:cs="Tahoma"/>
                <w:b/>
                <w:sz w:val="28"/>
                <w:szCs w:val="28"/>
              </w:rPr>
            </w:pPr>
            <w:r w:rsidRPr="00346460">
              <w:rPr>
                <w:rFonts w:cs="Tahoma"/>
                <w:b/>
                <w:sz w:val="28"/>
                <w:szCs w:val="28"/>
              </w:rPr>
              <w:t>DOKUMENTACIJA</w:t>
            </w:r>
            <w:r w:rsidR="00201EFB" w:rsidRPr="00346460">
              <w:rPr>
                <w:rFonts w:cs="Tahoma"/>
                <w:b/>
                <w:sz w:val="28"/>
                <w:szCs w:val="28"/>
              </w:rPr>
              <w:t xml:space="preserve"> V ZVEZI Z ODDAJO JAVNEGA NAROČILA</w:t>
            </w:r>
            <w:r w:rsidR="00651492" w:rsidRPr="00346460">
              <w:rPr>
                <w:rFonts w:cs="Tahoma"/>
                <w:b/>
                <w:sz w:val="28"/>
                <w:szCs w:val="28"/>
              </w:rPr>
              <w:t xml:space="preserve"> </w:t>
            </w:r>
            <w:r w:rsidR="00680A1E" w:rsidRPr="00346460">
              <w:rPr>
                <w:rFonts w:cs="Tahoma"/>
                <w:b/>
                <w:sz w:val="28"/>
                <w:szCs w:val="28"/>
              </w:rPr>
              <w:t xml:space="preserve">NA SPLOŠNEM PODROČJU </w:t>
            </w:r>
            <w:r w:rsidR="00DD1DC6" w:rsidRPr="00346460">
              <w:rPr>
                <w:rFonts w:cs="Tahoma"/>
                <w:b/>
                <w:sz w:val="28"/>
                <w:szCs w:val="28"/>
              </w:rPr>
              <w:t xml:space="preserve">Z </w:t>
            </w:r>
            <w:r w:rsidR="00A047C2" w:rsidRPr="00346460">
              <w:rPr>
                <w:rFonts w:cs="Tahoma"/>
                <w:b/>
                <w:sz w:val="28"/>
                <w:szCs w:val="28"/>
              </w:rPr>
              <w:t xml:space="preserve">UPORABO </w:t>
            </w:r>
            <w:r w:rsidR="00DD1DC6" w:rsidRPr="00346460">
              <w:rPr>
                <w:rFonts w:cs="Tahoma"/>
                <w:b/>
                <w:sz w:val="28"/>
                <w:szCs w:val="28"/>
              </w:rPr>
              <w:t>POSTOPKA</w:t>
            </w:r>
            <w:r w:rsidR="00A047C2" w:rsidRPr="00346460">
              <w:rPr>
                <w:rFonts w:cs="Tahoma"/>
                <w:b/>
                <w:sz w:val="28"/>
                <w:szCs w:val="28"/>
              </w:rPr>
              <w:t xml:space="preserve"> NAROČILA MALE VREDNOSTI</w:t>
            </w:r>
          </w:p>
        </w:tc>
      </w:tr>
    </w:tbl>
    <w:p w14:paraId="58CDD980" w14:textId="77777777" w:rsidR="00201EFB" w:rsidRPr="00346460" w:rsidRDefault="00201EFB" w:rsidP="000A70F2">
      <w:pPr>
        <w:jc w:val="center"/>
        <w:rPr>
          <w:rFonts w:cs="Tahoma"/>
          <w:sz w:val="20"/>
          <w:szCs w:val="20"/>
        </w:rPr>
      </w:pPr>
    </w:p>
    <w:p w14:paraId="6C1DF829" w14:textId="77777777" w:rsidR="00201EFB" w:rsidRPr="00346460" w:rsidRDefault="00201EFB" w:rsidP="000A70F2">
      <w:pPr>
        <w:jc w:val="center"/>
        <w:rPr>
          <w:rFonts w:cs="Tahoma"/>
          <w:szCs w:val="20"/>
        </w:rPr>
      </w:pPr>
    </w:p>
    <w:p w14:paraId="54C635FA" w14:textId="77777777" w:rsidR="00201EFB" w:rsidRPr="00346460" w:rsidRDefault="00201EFB" w:rsidP="000A70F2">
      <w:pPr>
        <w:ind w:right="424"/>
        <w:jc w:val="center"/>
        <w:rPr>
          <w:rFonts w:cs="Tahoma"/>
          <w:szCs w:val="20"/>
        </w:rPr>
      </w:pPr>
    </w:p>
    <w:p w14:paraId="5311A60A" w14:textId="77777777" w:rsidR="000A70F2" w:rsidRPr="0006067F" w:rsidRDefault="000A70F2" w:rsidP="000A70F2">
      <w:pPr>
        <w:jc w:val="center"/>
        <w:rPr>
          <w:rFonts w:eastAsia="Calibri" w:cs="Tahoma"/>
          <w:b/>
          <w:sz w:val="28"/>
          <w:szCs w:val="28"/>
          <w:lang w:eastAsia="en-US"/>
        </w:rPr>
      </w:pPr>
      <w:r>
        <w:rPr>
          <w:rFonts w:eastAsia="Calibri" w:cs="Tahoma"/>
          <w:b/>
          <w:sz w:val="28"/>
          <w:szCs w:val="28"/>
          <w:lang w:eastAsia="en-US"/>
        </w:rPr>
        <w:t xml:space="preserve">»Dobava selektivne ionske smole za potrebe </w:t>
      </w:r>
      <w:r w:rsidR="00943CCA">
        <w:rPr>
          <w:rFonts w:eastAsia="Calibri" w:cs="Tahoma"/>
          <w:b/>
          <w:sz w:val="28"/>
          <w:szCs w:val="28"/>
          <w:lang w:eastAsia="en-US"/>
        </w:rPr>
        <w:t>Č</w:t>
      </w:r>
      <w:r>
        <w:rPr>
          <w:rFonts w:eastAsia="Calibri" w:cs="Tahoma"/>
          <w:b/>
          <w:sz w:val="28"/>
          <w:szCs w:val="28"/>
          <w:lang w:eastAsia="en-US"/>
        </w:rPr>
        <w:t>istilne naprave Barje na RCERO Ljubljana</w:t>
      </w:r>
      <w:r w:rsidRPr="0006067F">
        <w:rPr>
          <w:rFonts w:eastAsia="Calibri" w:cs="Tahoma"/>
          <w:b/>
          <w:sz w:val="28"/>
          <w:szCs w:val="28"/>
          <w:lang w:eastAsia="en-US"/>
        </w:rPr>
        <w:t>«</w:t>
      </w:r>
    </w:p>
    <w:p w14:paraId="671BAEE3" w14:textId="77777777" w:rsidR="000A70F2" w:rsidRPr="0006067F" w:rsidRDefault="000A70F2" w:rsidP="000A70F2">
      <w:pPr>
        <w:ind w:right="424"/>
        <w:jc w:val="center"/>
        <w:rPr>
          <w:rFonts w:cs="Tahoma"/>
          <w:b/>
        </w:rPr>
      </w:pPr>
    </w:p>
    <w:p w14:paraId="2C1131D4" w14:textId="77777777" w:rsidR="00474AC6" w:rsidRPr="00346460" w:rsidRDefault="00474AC6" w:rsidP="000A70F2">
      <w:pPr>
        <w:jc w:val="center"/>
        <w:rPr>
          <w:rFonts w:cs="Tahoma"/>
          <w:sz w:val="28"/>
          <w:szCs w:val="28"/>
        </w:rPr>
      </w:pPr>
    </w:p>
    <w:p w14:paraId="2AB1530E" w14:textId="77777777" w:rsidR="00201EFB" w:rsidRPr="00346460" w:rsidRDefault="00201EFB" w:rsidP="000A70F2">
      <w:pPr>
        <w:rPr>
          <w:rFonts w:cs="Tahoma"/>
          <w:sz w:val="20"/>
          <w:szCs w:val="20"/>
        </w:rPr>
      </w:pPr>
    </w:p>
    <w:p w14:paraId="6FCC0D09" w14:textId="77777777" w:rsidR="00201EFB" w:rsidRPr="00346460" w:rsidRDefault="00201EFB" w:rsidP="000A70F2">
      <w:pPr>
        <w:rPr>
          <w:rFonts w:cs="Tahoma"/>
          <w:sz w:val="20"/>
          <w:szCs w:val="20"/>
        </w:rPr>
      </w:pPr>
      <w:r w:rsidRPr="00346460">
        <w:rPr>
          <w:rFonts w:cs="Tahoma"/>
          <w:sz w:val="20"/>
          <w:szCs w:val="20"/>
        </w:rPr>
        <w:t xml:space="preserve"> </w:t>
      </w:r>
    </w:p>
    <w:p w14:paraId="021D0105" w14:textId="77777777" w:rsidR="00201EFB" w:rsidRPr="00346460" w:rsidRDefault="00201EFB" w:rsidP="000A70F2">
      <w:pPr>
        <w:rPr>
          <w:rFonts w:cs="Tahoma"/>
          <w:sz w:val="20"/>
          <w:szCs w:val="20"/>
        </w:rPr>
      </w:pPr>
    </w:p>
    <w:p w14:paraId="2DBCBBEA" w14:textId="77777777" w:rsidR="00201EFB" w:rsidRPr="00346460" w:rsidRDefault="00923C01" w:rsidP="000A70F2">
      <w:pPr>
        <w:jc w:val="center"/>
        <w:rPr>
          <w:rFonts w:cs="Tahoma"/>
          <w:noProof/>
          <w:sz w:val="20"/>
          <w:szCs w:val="20"/>
        </w:rPr>
      </w:pPr>
      <w:r w:rsidRPr="00346460">
        <w:rPr>
          <w:rFonts w:cs="Tahoma"/>
          <w:noProof/>
          <w:sz w:val="20"/>
          <w:szCs w:val="20"/>
        </w:rPr>
        <w:t xml:space="preserve">Ljubljana, </w:t>
      </w:r>
      <w:r w:rsidR="00A72F4D">
        <w:rPr>
          <w:rFonts w:cs="Tahoma"/>
          <w:noProof/>
          <w:sz w:val="20"/>
          <w:szCs w:val="20"/>
        </w:rPr>
        <w:t>september</w:t>
      </w:r>
      <w:r w:rsidR="00285883" w:rsidRPr="00346460">
        <w:rPr>
          <w:rFonts w:cs="Tahoma"/>
          <w:noProof/>
          <w:sz w:val="20"/>
          <w:szCs w:val="20"/>
        </w:rPr>
        <w:t xml:space="preserve"> </w:t>
      </w:r>
      <w:r w:rsidR="00686837" w:rsidRPr="00346460">
        <w:rPr>
          <w:rFonts w:cs="Tahoma"/>
          <w:noProof/>
          <w:sz w:val="20"/>
          <w:szCs w:val="20"/>
        </w:rPr>
        <w:t>2022</w:t>
      </w:r>
    </w:p>
    <w:p w14:paraId="3C81C219" w14:textId="77777777" w:rsidR="00201EFB" w:rsidRPr="00346460" w:rsidRDefault="00201EFB" w:rsidP="000A70F2">
      <w:pPr>
        <w:jc w:val="center"/>
        <w:rPr>
          <w:rFonts w:cs="Tahoma"/>
          <w:noProof/>
          <w:sz w:val="20"/>
          <w:szCs w:val="20"/>
        </w:rPr>
      </w:pPr>
    </w:p>
    <w:p w14:paraId="59000B80" w14:textId="77777777" w:rsidR="00201EFB" w:rsidRPr="00346460" w:rsidRDefault="00201EFB" w:rsidP="000A70F2">
      <w:pPr>
        <w:jc w:val="center"/>
        <w:rPr>
          <w:rFonts w:cs="Tahoma"/>
          <w:noProof/>
          <w:sz w:val="20"/>
          <w:szCs w:val="20"/>
        </w:rPr>
      </w:pPr>
    </w:p>
    <w:p w14:paraId="71C62635" w14:textId="77777777" w:rsidR="00201EFB" w:rsidRPr="00346460" w:rsidRDefault="00201EFB" w:rsidP="000A70F2">
      <w:pPr>
        <w:jc w:val="center"/>
        <w:rPr>
          <w:rFonts w:cs="Tahoma"/>
          <w:noProof/>
          <w:sz w:val="20"/>
          <w:szCs w:val="20"/>
        </w:rPr>
      </w:pPr>
    </w:p>
    <w:p w14:paraId="59B4B0FE" w14:textId="77777777" w:rsidR="00201EFB" w:rsidRPr="00346460" w:rsidRDefault="00201EFB" w:rsidP="000A70F2">
      <w:pPr>
        <w:jc w:val="center"/>
        <w:rPr>
          <w:rFonts w:cs="Tahoma"/>
          <w:noProof/>
          <w:sz w:val="20"/>
          <w:szCs w:val="20"/>
        </w:rPr>
      </w:pPr>
    </w:p>
    <w:p w14:paraId="03F6F64A" w14:textId="77777777" w:rsidR="00F55096" w:rsidRPr="00346460" w:rsidRDefault="00F55096" w:rsidP="000A70F2">
      <w:pPr>
        <w:jc w:val="center"/>
        <w:rPr>
          <w:rFonts w:cs="Tahoma"/>
          <w:noProof/>
          <w:sz w:val="20"/>
          <w:szCs w:val="20"/>
        </w:rPr>
      </w:pPr>
    </w:p>
    <w:p w14:paraId="34532B95" w14:textId="77777777" w:rsidR="00201EFB" w:rsidRPr="00346460" w:rsidRDefault="00201EFB" w:rsidP="000A70F2">
      <w:pPr>
        <w:jc w:val="center"/>
        <w:rPr>
          <w:rFonts w:cs="Tahoma"/>
          <w:noProof/>
          <w:sz w:val="20"/>
          <w:szCs w:val="20"/>
        </w:rPr>
      </w:pPr>
    </w:p>
    <w:p w14:paraId="75BBBD88" w14:textId="77777777" w:rsidR="00201EFB" w:rsidRPr="00346460" w:rsidRDefault="00201EFB" w:rsidP="000A70F2">
      <w:pPr>
        <w:jc w:val="center"/>
        <w:rPr>
          <w:rFonts w:cs="Tahoma"/>
          <w:noProof/>
          <w:sz w:val="20"/>
          <w:szCs w:val="20"/>
        </w:rPr>
      </w:pPr>
    </w:p>
    <w:p w14:paraId="3E62F268" w14:textId="77777777" w:rsidR="00807EF9" w:rsidRPr="00346460" w:rsidRDefault="00807EF9" w:rsidP="000A70F2">
      <w:pPr>
        <w:jc w:val="center"/>
        <w:rPr>
          <w:rFonts w:cs="Tahoma"/>
          <w:noProof/>
          <w:sz w:val="20"/>
          <w:szCs w:val="20"/>
        </w:rPr>
      </w:pPr>
    </w:p>
    <w:p w14:paraId="74FA5E1D" w14:textId="77777777" w:rsidR="00201EFB" w:rsidRPr="00346460" w:rsidRDefault="00201EFB" w:rsidP="000A70F2">
      <w:pPr>
        <w:tabs>
          <w:tab w:val="left" w:pos="4536"/>
        </w:tabs>
        <w:rPr>
          <w:rFonts w:cs="Tahoma"/>
          <w:sz w:val="20"/>
          <w:szCs w:val="20"/>
        </w:rPr>
      </w:pPr>
    </w:p>
    <w:p w14:paraId="43F972AD" w14:textId="77777777" w:rsidR="00923C01" w:rsidRPr="00346460" w:rsidRDefault="00923C01" w:rsidP="000A70F2">
      <w:pPr>
        <w:jc w:val="center"/>
        <w:outlineLvl w:val="0"/>
        <w:rPr>
          <w:rFonts w:cs="Tahoma"/>
          <w:b/>
          <w:sz w:val="28"/>
          <w:szCs w:val="28"/>
        </w:rPr>
      </w:pPr>
    </w:p>
    <w:p w14:paraId="53B11F4D" w14:textId="77777777" w:rsidR="00B47326" w:rsidRPr="00346460" w:rsidRDefault="00B47326" w:rsidP="000A70F2">
      <w:pPr>
        <w:jc w:val="center"/>
        <w:outlineLvl w:val="0"/>
        <w:rPr>
          <w:rFonts w:cs="Tahoma"/>
          <w:b/>
          <w:sz w:val="28"/>
          <w:szCs w:val="28"/>
        </w:rPr>
      </w:pPr>
    </w:p>
    <w:p w14:paraId="4D0ABF9D" w14:textId="77777777" w:rsidR="00B47326" w:rsidRPr="00346460" w:rsidRDefault="00B47326" w:rsidP="000A70F2">
      <w:pPr>
        <w:jc w:val="center"/>
        <w:outlineLvl w:val="0"/>
        <w:rPr>
          <w:rFonts w:cs="Tahoma"/>
          <w:b/>
          <w:sz w:val="28"/>
          <w:szCs w:val="28"/>
        </w:rPr>
      </w:pPr>
    </w:p>
    <w:p w14:paraId="3065C06E" w14:textId="77777777" w:rsidR="00B47326" w:rsidRPr="00346460" w:rsidRDefault="00B47326" w:rsidP="000A70F2">
      <w:pPr>
        <w:jc w:val="center"/>
        <w:outlineLvl w:val="0"/>
        <w:rPr>
          <w:rFonts w:cs="Tahoma"/>
          <w:b/>
          <w:sz w:val="28"/>
          <w:szCs w:val="28"/>
        </w:rPr>
      </w:pPr>
    </w:p>
    <w:p w14:paraId="4A93FFFF" w14:textId="77777777" w:rsidR="00F76687" w:rsidRPr="00346460" w:rsidRDefault="00F76687" w:rsidP="000A70F2">
      <w:pPr>
        <w:jc w:val="center"/>
        <w:outlineLvl w:val="0"/>
        <w:rPr>
          <w:rFonts w:cs="Tahoma"/>
          <w:b/>
          <w:sz w:val="28"/>
          <w:szCs w:val="28"/>
        </w:rPr>
      </w:pPr>
    </w:p>
    <w:p w14:paraId="2AD0B0C8" w14:textId="77777777" w:rsidR="00F76687" w:rsidRPr="00346460" w:rsidRDefault="00F76687" w:rsidP="000A70F2">
      <w:pPr>
        <w:jc w:val="center"/>
        <w:outlineLvl w:val="0"/>
        <w:rPr>
          <w:rFonts w:cs="Tahoma"/>
          <w:b/>
          <w:sz w:val="28"/>
          <w:szCs w:val="28"/>
        </w:rPr>
      </w:pPr>
    </w:p>
    <w:p w14:paraId="231AA5A6" w14:textId="77777777" w:rsidR="00201EFB" w:rsidRPr="00346460" w:rsidRDefault="00201EFB" w:rsidP="000A70F2">
      <w:pPr>
        <w:jc w:val="center"/>
        <w:outlineLvl w:val="0"/>
        <w:rPr>
          <w:rFonts w:cs="Tahoma"/>
          <w:b/>
          <w:sz w:val="28"/>
          <w:szCs w:val="28"/>
        </w:rPr>
      </w:pPr>
      <w:r w:rsidRPr="00346460">
        <w:rPr>
          <w:rFonts w:cs="Tahoma"/>
          <w:b/>
          <w:sz w:val="28"/>
          <w:szCs w:val="28"/>
        </w:rPr>
        <w:t xml:space="preserve">POVABILO K ODDAJI </w:t>
      </w:r>
      <w:r w:rsidR="00807EF9" w:rsidRPr="00346460">
        <w:rPr>
          <w:rFonts w:cs="Tahoma"/>
          <w:b/>
          <w:sz w:val="28"/>
          <w:szCs w:val="28"/>
        </w:rPr>
        <w:t>PONUDBE</w:t>
      </w:r>
    </w:p>
    <w:p w14:paraId="5051A599" w14:textId="77777777" w:rsidR="00201EFB" w:rsidRPr="00346460" w:rsidRDefault="00201EFB" w:rsidP="000A70F2">
      <w:pPr>
        <w:tabs>
          <w:tab w:val="left" w:pos="2895"/>
        </w:tabs>
        <w:rPr>
          <w:rFonts w:cs="Tahoma"/>
          <w:sz w:val="20"/>
          <w:szCs w:val="20"/>
        </w:rPr>
      </w:pPr>
      <w:r w:rsidRPr="00346460">
        <w:rPr>
          <w:rFonts w:cs="Tahoma"/>
          <w:sz w:val="20"/>
          <w:szCs w:val="20"/>
        </w:rPr>
        <w:tab/>
      </w:r>
    </w:p>
    <w:p w14:paraId="674AC5AE" w14:textId="77777777" w:rsidR="00201EFB" w:rsidRPr="00346460" w:rsidRDefault="00201EFB" w:rsidP="000A70F2">
      <w:pPr>
        <w:rPr>
          <w:rFonts w:cs="Tahoma"/>
          <w:sz w:val="20"/>
          <w:szCs w:val="20"/>
        </w:rPr>
      </w:pPr>
    </w:p>
    <w:p w14:paraId="3A8EA204" w14:textId="77777777" w:rsidR="00201EFB" w:rsidRPr="00346460" w:rsidRDefault="00201EFB" w:rsidP="000A70F2">
      <w:pPr>
        <w:rPr>
          <w:rFonts w:cs="Tahoma"/>
          <w:sz w:val="20"/>
          <w:szCs w:val="20"/>
        </w:rPr>
      </w:pPr>
    </w:p>
    <w:p w14:paraId="0CEA4C52" w14:textId="77777777" w:rsidR="00A94B0B" w:rsidRPr="00346460" w:rsidRDefault="00A94B0B" w:rsidP="000A70F2">
      <w:pPr>
        <w:rPr>
          <w:rFonts w:cs="Tahoma"/>
          <w:sz w:val="20"/>
          <w:szCs w:val="20"/>
        </w:rPr>
      </w:pPr>
    </w:p>
    <w:p w14:paraId="137EA99A" w14:textId="77777777" w:rsidR="002170C2" w:rsidRPr="002170C2" w:rsidRDefault="002170C2" w:rsidP="002170C2">
      <w:pPr>
        <w:keepLines/>
        <w:widowControl w:val="0"/>
        <w:jc w:val="both"/>
        <w:rPr>
          <w:rFonts w:cs="Tahoma"/>
          <w:sz w:val="20"/>
          <w:szCs w:val="20"/>
        </w:rPr>
      </w:pPr>
      <w:r w:rsidRPr="002170C2">
        <w:rPr>
          <w:rFonts w:cs="Tahoma"/>
          <w:sz w:val="20"/>
          <w:szCs w:val="20"/>
        </w:rPr>
        <w:t xml:space="preserve">JAVNI HOLDING Ljubljana, d.o.o., Verovškova ulica 70, 1000 Ljubljana, na podlagi pooblastila naročnika </w:t>
      </w:r>
      <w:r w:rsidRPr="002170C2">
        <w:rPr>
          <w:rFonts w:cs="Tahoma"/>
          <w:bCs/>
          <w:noProof/>
          <w:sz w:val="20"/>
          <w:szCs w:val="20"/>
        </w:rPr>
        <w:t>JAVNO PODJETJE VODOVOD KANALIZACIJA SNAGA d.o.o.</w:t>
      </w:r>
      <w:r w:rsidRPr="002170C2">
        <w:rPr>
          <w:rFonts w:cs="Tahoma"/>
          <w:bCs/>
          <w:sz w:val="20"/>
          <w:szCs w:val="20"/>
        </w:rPr>
        <w:t>,</w:t>
      </w:r>
      <w:r w:rsidRPr="002170C2">
        <w:rPr>
          <w:sz w:val="20"/>
          <w:szCs w:val="20"/>
        </w:rPr>
        <w:t xml:space="preserve"> </w:t>
      </w:r>
      <w:r w:rsidRPr="002170C2">
        <w:rPr>
          <w:rFonts w:cs="Tahoma"/>
          <w:bCs/>
          <w:sz w:val="20"/>
          <w:szCs w:val="20"/>
        </w:rPr>
        <w:t xml:space="preserve">Vodovodna cesta 90, 1000 Ljubljana, </w:t>
      </w:r>
    </w:p>
    <w:p w14:paraId="7D3D3B2E" w14:textId="77777777" w:rsidR="00F55096" w:rsidRPr="00346460" w:rsidRDefault="00F55096" w:rsidP="000A70F2">
      <w:pPr>
        <w:jc w:val="both"/>
        <w:rPr>
          <w:rFonts w:cs="Tahoma"/>
          <w:sz w:val="20"/>
          <w:szCs w:val="20"/>
        </w:rPr>
      </w:pPr>
    </w:p>
    <w:p w14:paraId="3114436E" w14:textId="77777777" w:rsidR="00201EFB" w:rsidRPr="00346460" w:rsidRDefault="00D30935" w:rsidP="000A70F2">
      <w:pPr>
        <w:rPr>
          <w:rFonts w:cs="Tahoma"/>
          <w:b/>
          <w:sz w:val="20"/>
          <w:szCs w:val="20"/>
        </w:rPr>
      </w:pPr>
      <w:r w:rsidRPr="00346460">
        <w:rPr>
          <w:rFonts w:cs="Tahoma"/>
          <w:b/>
          <w:sz w:val="20"/>
          <w:szCs w:val="20"/>
        </w:rPr>
        <w:t>v</w:t>
      </w:r>
      <w:r w:rsidR="00201EFB" w:rsidRPr="00346460">
        <w:rPr>
          <w:rFonts w:cs="Tahoma"/>
          <w:b/>
          <w:sz w:val="20"/>
          <w:szCs w:val="20"/>
        </w:rPr>
        <w:t>abi</w:t>
      </w:r>
    </w:p>
    <w:p w14:paraId="716BA634" w14:textId="77777777" w:rsidR="00201EFB" w:rsidRPr="00346460" w:rsidRDefault="00201EFB" w:rsidP="000A70F2">
      <w:pPr>
        <w:jc w:val="both"/>
        <w:rPr>
          <w:rFonts w:cs="Tahoma"/>
          <w:sz w:val="20"/>
          <w:szCs w:val="20"/>
        </w:rPr>
      </w:pPr>
    </w:p>
    <w:p w14:paraId="49D41186" w14:textId="77777777" w:rsidR="00152609" w:rsidRPr="00346460" w:rsidRDefault="00152609" w:rsidP="000A70F2">
      <w:pPr>
        <w:jc w:val="both"/>
        <w:rPr>
          <w:rFonts w:cs="Tahoma"/>
          <w:sz w:val="20"/>
          <w:szCs w:val="20"/>
        </w:rPr>
      </w:pPr>
    </w:p>
    <w:p w14:paraId="67B12C9A" w14:textId="77777777" w:rsidR="00152609" w:rsidRPr="00346460" w:rsidRDefault="00152609" w:rsidP="000A70F2">
      <w:pPr>
        <w:jc w:val="both"/>
        <w:rPr>
          <w:rFonts w:cs="Tahoma"/>
          <w:sz w:val="20"/>
          <w:szCs w:val="20"/>
        </w:rPr>
      </w:pPr>
      <w:r w:rsidRPr="00346460">
        <w:rPr>
          <w:rFonts w:cs="Tahoma"/>
          <w:sz w:val="20"/>
          <w:szCs w:val="20"/>
        </w:rPr>
        <w:t xml:space="preserve">vse zainteresirane </w:t>
      </w:r>
      <w:r w:rsidR="00807EF9" w:rsidRPr="00346460">
        <w:rPr>
          <w:rFonts w:cs="Tahoma"/>
          <w:sz w:val="20"/>
          <w:szCs w:val="20"/>
        </w:rPr>
        <w:t>ponudnike</w:t>
      </w:r>
      <w:r w:rsidRPr="00346460">
        <w:rPr>
          <w:rFonts w:cs="Tahoma"/>
          <w:sz w:val="20"/>
          <w:szCs w:val="20"/>
        </w:rPr>
        <w:t xml:space="preserve">, da predložijo svojo </w:t>
      </w:r>
      <w:r w:rsidR="00EB4AB2" w:rsidRPr="00346460">
        <w:rPr>
          <w:rFonts w:cs="Tahoma"/>
          <w:sz w:val="20"/>
          <w:szCs w:val="20"/>
        </w:rPr>
        <w:t>ponudbo</w:t>
      </w:r>
      <w:r w:rsidRPr="00346460">
        <w:rPr>
          <w:rFonts w:cs="Tahoma"/>
          <w:sz w:val="20"/>
          <w:szCs w:val="20"/>
        </w:rPr>
        <w:t xml:space="preserve"> po zahtevah razpisne dokumentacije za oddajo javnega naročila:</w:t>
      </w:r>
    </w:p>
    <w:p w14:paraId="1308F181" w14:textId="77777777" w:rsidR="00152609" w:rsidRPr="00346460" w:rsidRDefault="00152609" w:rsidP="000A70F2">
      <w:pPr>
        <w:jc w:val="both"/>
        <w:rPr>
          <w:rFonts w:cs="Tahoma"/>
          <w:sz w:val="20"/>
          <w:szCs w:val="20"/>
        </w:rPr>
      </w:pPr>
    </w:p>
    <w:p w14:paraId="5925A85F" w14:textId="77777777" w:rsidR="00152609" w:rsidRPr="00346460" w:rsidRDefault="00152609" w:rsidP="000A70F2">
      <w:pPr>
        <w:jc w:val="both"/>
        <w:rPr>
          <w:rFonts w:cs="Tahoma"/>
          <w:sz w:val="20"/>
          <w:szCs w:val="20"/>
        </w:rPr>
      </w:pPr>
    </w:p>
    <w:p w14:paraId="14B91B6E" w14:textId="77777777" w:rsidR="00201EFB" w:rsidRPr="00346460" w:rsidRDefault="00201EFB" w:rsidP="000A70F2">
      <w:pPr>
        <w:jc w:val="center"/>
        <w:rPr>
          <w:rFonts w:cs="Tahoma"/>
          <w:sz w:val="20"/>
          <w:szCs w:val="20"/>
        </w:rPr>
      </w:pPr>
    </w:p>
    <w:p w14:paraId="1C5E196A" w14:textId="77777777" w:rsidR="002170C2" w:rsidRPr="0006067F" w:rsidRDefault="002170C2" w:rsidP="002170C2">
      <w:pPr>
        <w:jc w:val="center"/>
        <w:rPr>
          <w:rFonts w:eastAsia="Calibri" w:cs="Tahoma"/>
          <w:b/>
          <w:sz w:val="28"/>
          <w:szCs w:val="28"/>
          <w:lang w:eastAsia="en-US"/>
        </w:rPr>
      </w:pPr>
      <w:r>
        <w:rPr>
          <w:rFonts w:eastAsia="Calibri" w:cs="Tahoma"/>
          <w:b/>
          <w:sz w:val="28"/>
          <w:szCs w:val="28"/>
          <w:lang w:eastAsia="en-US"/>
        </w:rPr>
        <w:t xml:space="preserve">»Dobava selektivne ionske smole za potrebe </w:t>
      </w:r>
      <w:r w:rsidR="00943CCA">
        <w:rPr>
          <w:rFonts w:eastAsia="Calibri" w:cs="Tahoma"/>
          <w:b/>
          <w:sz w:val="28"/>
          <w:szCs w:val="28"/>
          <w:lang w:eastAsia="en-US"/>
        </w:rPr>
        <w:t>Č</w:t>
      </w:r>
      <w:r>
        <w:rPr>
          <w:rFonts w:eastAsia="Calibri" w:cs="Tahoma"/>
          <w:b/>
          <w:sz w:val="28"/>
          <w:szCs w:val="28"/>
          <w:lang w:eastAsia="en-US"/>
        </w:rPr>
        <w:t>istilne naprave Barje na RCERO Ljubljana</w:t>
      </w:r>
      <w:r w:rsidRPr="0006067F">
        <w:rPr>
          <w:rFonts w:eastAsia="Calibri" w:cs="Tahoma"/>
          <w:b/>
          <w:sz w:val="28"/>
          <w:szCs w:val="28"/>
          <w:lang w:eastAsia="en-US"/>
        </w:rPr>
        <w:t>«</w:t>
      </w:r>
    </w:p>
    <w:p w14:paraId="6101B1CD" w14:textId="77777777" w:rsidR="002170C2" w:rsidRPr="0006067F" w:rsidRDefault="002170C2" w:rsidP="002170C2">
      <w:pPr>
        <w:ind w:right="424"/>
        <w:jc w:val="center"/>
        <w:rPr>
          <w:rFonts w:cs="Tahoma"/>
          <w:b/>
        </w:rPr>
      </w:pPr>
    </w:p>
    <w:p w14:paraId="190EEB74" w14:textId="77777777" w:rsidR="00201EFB" w:rsidRPr="00346460" w:rsidRDefault="00201EFB" w:rsidP="000A70F2">
      <w:pPr>
        <w:jc w:val="center"/>
        <w:rPr>
          <w:rFonts w:cs="Tahoma"/>
          <w:sz w:val="20"/>
          <w:szCs w:val="20"/>
        </w:rPr>
      </w:pPr>
    </w:p>
    <w:p w14:paraId="6C6B7CC8" w14:textId="77777777" w:rsidR="00201EFB" w:rsidRPr="00346460" w:rsidRDefault="00201EFB" w:rsidP="000A70F2">
      <w:pPr>
        <w:rPr>
          <w:rFonts w:cs="Tahoma"/>
          <w:sz w:val="20"/>
          <w:szCs w:val="20"/>
        </w:rPr>
      </w:pPr>
    </w:p>
    <w:p w14:paraId="729EF4F9" w14:textId="77777777" w:rsidR="00474AC6" w:rsidRPr="00346460" w:rsidRDefault="00474AC6" w:rsidP="000A70F2">
      <w:pPr>
        <w:rPr>
          <w:rFonts w:cs="Tahoma"/>
          <w:sz w:val="20"/>
          <w:szCs w:val="20"/>
        </w:rPr>
      </w:pPr>
    </w:p>
    <w:p w14:paraId="5728D916" w14:textId="77777777" w:rsidR="008C7FE0" w:rsidRPr="00346460" w:rsidRDefault="008C7FE0" w:rsidP="007A25A4">
      <w:pPr>
        <w:keepNext/>
        <w:keepLines/>
        <w:jc w:val="both"/>
        <w:rPr>
          <w:rFonts w:cs="Tahoma"/>
          <w:sz w:val="20"/>
          <w:szCs w:val="20"/>
        </w:rPr>
      </w:pPr>
      <w:r w:rsidRPr="00346460">
        <w:rPr>
          <w:rFonts w:cs="Tahoma"/>
          <w:sz w:val="20"/>
          <w:szCs w:val="20"/>
        </w:rPr>
        <w:t>Dokumentacija v zvezi z oddajo javnega naročila (v nadaljevanju tudi: razpisna dokumentacija) natančno določa predmet javnega naročila ter pogoje in merila za izbiro najugodnejšega ponudnika, s katerim bo sklenjena pogodba</w:t>
      </w:r>
      <w:r w:rsidR="0057210D" w:rsidRPr="00346460">
        <w:rPr>
          <w:rFonts w:cs="Tahoma"/>
          <w:sz w:val="20"/>
          <w:szCs w:val="20"/>
        </w:rPr>
        <w:t>.</w:t>
      </w:r>
      <w:r w:rsidR="00883DED" w:rsidRPr="00346460">
        <w:rPr>
          <w:rFonts w:cs="Tahoma"/>
          <w:sz w:val="20"/>
          <w:szCs w:val="20"/>
        </w:rPr>
        <w:t xml:space="preserve"> </w:t>
      </w:r>
    </w:p>
    <w:p w14:paraId="551CF8BB" w14:textId="77777777" w:rsidR="008C7FE0" w:rsidRPr="00346460" w:rsidRDefault="008C7FE0" w:rsidP="007A25A4">
      <w:pPr>
        <w:keepNext/>
        <w:keepLines/>
        <w:rPr>
          <w:rFonts w:cs="Tahoma"/>
          <w:sz w:val="20"/>
          <w:szCs w:val="20"/>
        </w:rPr>
      </w:pPr>
    </w:p>
    <w:p w14:paraId="537F12AC" w14:textId="77777777" w:rsidR="008C7FE0" w:rsidRPr="00346460" w:rsidRDefault="008C7FE0" w:rsidP="007A25A4">
      <w:pPr>
        <w:keepNext/>
        <w:keepLines/>
        <w:jc w:val="both"/>
        <w:rPr>
          <w:rFonts w:cs="Tahoma"/>
          <w:sz w:val="20"/>
          <w:szCs w:val="20"/>
        </w:rPr>
      </w:pPr>
      <w:r w:rsidRPr="00346460">
        <w:rPr>
          <w:rFonts w:cs="Tahoma"/>
          <w:sz w:val="20"/>
          <w:szCs w:val="20"/>
        </w:rPr>
        <w:t>Sestavni del razpisne dokumentacije so tudi morebitne spremembe, dopolnitve in pojasnila razpisne dokumentacije ter odgovori na vprašanja gospodarskih subjektov.</w:t>
      </w:r>
    </w:p>
    <w:p w14:paraId="4CFC2A2C" w14:textId="77777777" w:rsidR="00201EFB" w:rsidRPr="00346460" w:rsidRDefault="00201EFB" w:rsidP="007A25A4">
      <w:pPr>
        <w:keepNext/>
        <w:keepLines/>
        <w:rPr>
          <w:rFonts w:cs="Tahoma"/>
          <w:sz w:val="20"/>
          <w:szCs w:val="20"/>
        </w:rPr>
      </w:pPr>
    </w:p>
    <w:p w14:paraId="00EAC416" w14:textId="77777777" w:rsidR="006F4006" w:rsidRPr="00346460" w:rsidRDefault="006F4006" w:rsidP="007A25A4">
      <w:pPr>
        <w:keepNext/>
        <w:keepLines/>
        <w:rPr>
          <w:rFonts w:cs="Tahoma"/>
          <w:sz w:val="20"/>
          <w:szCs w:val="20"/>
        </w:rPr>
      </w:pPr>
    </w:p>
    <w:p w14:paraId="49713B43" w14:textId="77777777" w:rsidR="00201EFB" w:rsidRPr="00346460" w:rsidRDefault="00201EFB" w:rsidP="007A25A4">
      <w:pPr>
        <w:keepNext/>
        <w:keepLines/>
        <w:rPr>
          <w:rFonts w:cs="Tahoma"/>
          <w:sz w:val="20"/>
          <w:szCs w:val="20"/>
        </w:rPr>
      </w:pPr>
      <w:r w:rsidRPr="00346460">
        <w:rPr>
          <w:rFonts w:cs="Tahoma"/>
          <w:sz w:val="20"/>
          <w:szCs w:val="20"/>
        </w:rPr>
        <w:t>S spoštovanjem!</w:t>
      </w:r>
    </w:p>
    <w:p w14:paraId="17FB46D2" w14:textId="77777777" w:rsidR="00201EFB" w:rsidRPr="00346460" w:rsidRDefault="00201EFB" w:rsidP="007A25A4">
      <w:pPr>
        <w:keepNext/>
        <w:keepLines/>
        <w:rPr>
          <w:rFonts w:cs="Tahoma"/>
          <w:sz w:val="20"/>
          <w:szCs w:val="20"/>
        </w:rPr>
      </w:pPr>
    </w:p>
    <w:p w14:paraId="1DD89E30" w14:textId="77777777" w:rsidR="00201EFB" w:rsidRPr="00346460" w:rsidRDefault="00201EFB" w:rsidP="007A25A4">
      <w:pPr>
        <w:keepNext/>
        <w:keepLines/>
        <w:rPr>
          <w:rFonts w:cs="Tahoma"/>
          <w:sz w:val="20"/>
          <w:szCs w:val="20"/>
        </w:rPr>
      </w:pPr>
    </w:p>
    <w:p w14:paraId="1A395E3F" w14:textId="77777777" w:rsidR="00201EFB" w:rsidRPr="00346460" w:rsidRDefault="00201EFB" w:rsidP="007A25A4">
      <w:pPr>
        <w:keepNext/>
        <w:keepLines/>
        <w:rPr>
          <w:rFonts w:cs="Tahoma"/>
          <w:sz w:val="20"/>
          <w:szCs w:val="20"/>
        </w:rPr>
      </w:pPr>
    </w:p>
    <w:p w14:paraId="25E16351" w14:textId="77777777" w:rsidR="00201EFB" w:rsidRPr="00346460" w:rsidRDefault="00201EFB" w:rsidP="007A25A4">
      <w:pPr>
        <w:keepNext/>
        <w:keepLines/>
        <w:rPr>
          <w:rFonts w:cs="Tahoma"/>
          <w:sz w:val="20"/>
          <w:szCs w:val="20"/>
        </w:rPr>
      </w:pPr>
    </w:p>
    <w:p w14:paraId="52ABD864" w14:textId="77777777" w:rsidR="00201EFB" w:rsidRPr="00346460" w:rsidRDefault="00201EFB" w:rsidP="007A25A4">
      <w:pPr>
        <w:keepNext/>
        <w:keepLines/>
        <w:rPr>
          <w:rFonts w:cs="Tahoma"/>
          <w:sz w:val="20"/>
          <w:szCs w:val="20"/>
        </w:rPr>
      </w:pPr>
    </w:p>
    <w:p w14:paraId="2599567C" w14:textId="77777777" w:rsidR="00201EFB" w:rsidRPr="00346460" w:rsidRDefault="00201EFB" w:rsidP="007A25A4">
      <w:pPr>
        <w:keepNext/>
        <w:keepLines/>
        <w:rPr>
          <w:rFonts w:cs="Tahoma"/>
          <w:sz w:val="20"/>
          <w:szCs w:val="20"/>
        </w:rPr>
      </w:pPr>
    </w:p>
    <w:p w14:paraId="0697AAF1" w14:textId="77777777" w:rsidR="00201EFB" w:rsidRPr="00346460" w:rsidRDefault="00201EFB" w:rsidP="007A25A4">
      <w:pPr>
        <w:keepNext/>
        <w:keepLines/>
        <w:autoSpaceDE w:val="0"/>
        <w:autoSpaceDN w:val="0"/>
        <w:adjustRightInd w:val="0"/>
        <w:ind w:left="4956" w:firstLine="708"/>
        <w:rPr>
          <w:rFonts w:cs="Tahoma"/>
          <w:bCs/>
          <w:sz w:val="20"/>
          <w:szCs w:val="20"/>
        </w:rPr>
      </w:pPr>
      <w:r w:rsidRPr="00346460">
        <w:rPr>
          <w:rFonts w:cs="Tahoma"/>
          <w:bCs/>
          <w:sz w:val="20"/>
          <w:szCs w:val="20"/>
        </w:rPr>
        <w:t>JAVNI HOLDING Ljubljana, d.o.o.</w:t>
      </w:r>
    </w:p>
    <w:p w14:paraId="03859581" w14:textId="77777777" w:rsidR="00201EFB" w:rsidRPr="00346460" w:rsidRDefault="00201EFB" w:rsidP="007A25A4">
      <w:pPr>
        <w:keepNext/>
        <w:keepLines/>
        <w:autoSpaceDE w:val="0"/>
        <w:autoSpaceDN w:val="0"/>
        <w:adjustRightInd w:val="0"/>
        <w:ind w:left="6372"/>
        <w:rPr>
          <w:rFonts w:cs="Tahoma"/>
          <w:bCs/>
          <w:sz w:val="20"/>
          <w:szCs w:val="20"/>
        </w:rPr>
      </w:pPr>
      <w:r w:rsidRPr="00346460">
        <w:rPr>
          <w:rFonts w:cs="Tahoma"/>
          <w:bCs/>
          <w:sz w:val="20"/>
          <w:szCs w:val="20"/>
        </w:rPr>
        <w:t xml:space="preserve">   Direktorica</w:t>
      </w:r>
    </w:p>
    <w:p w14:paraId="36C520F3" w14:textId="77777777" w:rsidR="00201EFB" w:rsidRPr="00346460" w:rsidRDefault="00201EFB" w:rsidP="007A25A4">
      <w:pPr>
        <w:keepNext/>
        <w:keepLines/>
        <w:ind w:left="4956" w:firstLine="708"/>
        <w:rPr>
          <w:rFonts w:cs="Tahoma"/>
          <w:sz w:val="20"/>
          <w:szCs w:val="20"/>
        </w:rPr>
      </w:pPr>
      <w:proofErr w:type="spellStart"/>
      <w:r w:rsidRPr="00346460">
        <w:rPr>
          <w:rFonts w:cs="Tahoma"/>
          <w:bCs/>
          <w:sz w:val="20"/>
          <w:szCs w:val="20"/>
        </w:rPr>
        <w:t>l.r</w:t>
      </w:r>
      <w:proofErr w:type="spellEnd"/>
      <w:r w:rsidRPr="00346460">
        <w:rPr>
          <w:rFonts w:cs="Tahoma"/>
          <w:bCs/>
          <w:sz w:val="20"/>
          <w:szCs w:val="20"/>
        </w:rPr>
        <w:t>. Zdenka Grozde, univ. dipl. prav.</w:t>
      </w:r>
    </w:p>
    <w:p w14:paraId="438DCEC3" w14:textId="77777777" w:rsidR="00201EFB" w:rsidRPr="00346460" w:rsidRDefault="00201EFB" w:rsidP="007A25A4">
      <w:pPr>
        <w:keepNext/>
        <w:keepLines/>
        <w:rPr>
          <w:rFonts w:cs="Tahoma"/>
          <w:sz w:val="20"/>
          <w:szCs w:val="20"/>
        </w:rPr>
      </w:pPr>
    </w:p>
    <w:p w14:paraId="3241E96E" w14:textId="77777777" w:rsidR="00201EFB" w:rsidRPr="00346460" w:rsidRDefault="00201EFB" w:rsidP="007A25A4">
      <w:pPr>
        <w:keepNext/>
        <w:keepLines/>
        <w:rPr>
          <w:rFonts w:cs="Tahoma"/>
          <w:sz w:val="20"/>
          <w:szCs w:val="20"/>
        </w:rPr>
      </w:pPr>
    </w:p>
    <w:p w14:paraId="25A4EB97" w14:textId="77777777" w:rsidR="00152609" w:rsidRPr="00346460" w:rsidRDefault="00152609" w:rsidP="007A25A4">
      <w:pPr>
        <w:keepNext/>
        <w:keepLines/>
        <w:rPr>
          <w:rFonts w:cs="Tahoma"/>
          <w:b/>
          <w:szCs w:val="20"/>
        </w:rPr>
      </w:pPr>
    </w:p>
    <w:p w14:paraId="42EED666" w14:textId="77777777" w:rsidR="00AB2C09" w:rsidRPr="00346460" w:rsidRDefault="00AB2C09" w:rsidP="007A25A4">
      <w:pPr>
        <w:keepNext/>
        <w:keepLines/>
        <w:rPr>
          <w:rFonts w:cs="Tahoma"/>
          <w:b/>
          <w:szCs w:val="20"/>
        </w:rPr>
      </w:pPr>
    </w:p>
    <w:p w14:paraId="5FA3D906" w14:textId="77777777" w:rsidR="00B47326" w:rsidRPr="00346460" w:rsidRDefault="00B47326" w:rsidP="007A25A4">
      <w:pPr>
        <w:keepNext/>
        <w:keepLines/>
        <w:spacing w:after="200" w:line="276" w:lineRule="auto"/>
        <w:rPr>
          <w:rFonts w:cs="Tahoma"/>
          <w:b/>
          <w:szCs w:val="20"/>
        </w:rPr>
      </w:pPr>
      <w:r w:rsidRPr="00346460">
        <w:rPr>
          <w:rFonts w:cs="Tahoma"/>
          <w:b/>
          <w:szCs w:val="20"/>
        </w:rPr>
        <w:br w:type="page"/>
      </w:r>
    </w:p>
    <w:p w14:paraId="2BC9B072" w14:textId="77777777" w:rsidR="00201EFB" w:rsidRPr="00346460" w:rsidRDefault="00201EFB" w:rsidP="007A25A4">
      <w:pPr>
        <w:keepNext/>
        <w:keepLines/>
        <w:numPr>
          <w:ilvl w:val="0"/>
          <w:numId w:val="3"/>
        </w:numPr>
        <w:jc w:val="both"/>
        <w:rPr>
          <w:rFonts w:cs="Tahoma"/>
          <w:b/>
          <w:szCs w:val="20"/>
        </w:rPr>
      </w:pPr>
      <w:r w:rsidRPr="00346460">
        <w:rPr>
          <w:rFonts w:cs="Tahoma"/>
          <w:b/>
          <w:szCs w:val="20"/>
        </w:rPr>
        <w:lastRenderedPageBreak/>
        <w:t xml:space="preserve">SPLOŠNA DOLOČILA </w:t>
      </w:r>
    </w:p>
    <w:p w14:paraId="7382C327" w14:textId="77777777" w:rsidR="00201EFB" w:rsidRPr="00346460" w:rsidRDefault="00201EFB" w:rsidP="007A25A4">
      <w:pPr>
        <w:keepNext/>
        <w:keepLines/>
        <w:jc w:val="both"/>
        <w:rPr>
          <w:rFonts w:cs="Tahoma"/>
          <w:b/>
          <w:sz w:val="20"/>
          <w:szCs w:val="20"/>
        </w:rPr>
      </w:pPr>
    </w:p>
    <w:p w14:paraId="7A85A2C7" w14:textId="77777777" w:rsidR="00201EFB" w:rsidRPr="00346460" w:rsidRDefault="00201EFB" w:rsidP="007A25A4">
      <w:pPr>
        <w:keepNext/>
        <w:keepLines/>
        <w:numPr>
          <w:ilvl w:val="1"/>
          <w:numId w:val="3"/>
        </w:numPr>
        <w:jc w:val="both"/>
        <w:rPr>
          <w:rFonts w:cs="Tahoma"/>
          <w:b/>
          <w:sz w:val="20"/>
          <w:szCs w:val="20"/>
        </w:rPr>
      </w:pPr>
      <w:r w:rsidRPr="00346460">
        <w:rPr>
          <w:rFonts w:cs="Tahoma"/>
          <w:b/>
          <w:sz w:val="20"/>
          <w:szCs w:val="20"/>
        </w:rPr>
        <w:t xml:space="preserve">Predmet javnega naročila </w:t>
      </w:r>
    </w:p>
    <w:p w14:paraId="73C2B6FB" w14:textId="77777777" w:rsidR="00256B41" w:rsidRPr="00346460" w:rsidRDefault="00256B41" w:rsidP="007A25A4">
      <w:pPr>
        <w:keepNext/>
        <w:keepLines/>
        <w:tabs>
          <w:tab w:val="left" w:pos="3139"/>
        </w:tabs>
        <w:jc w:val="both"/>
        <w:rPr>
          <w:rFonts w:cs="Tahoma"/>
          <w:sz w:val="20"/>
          <w:szCs w:val="20"/>
        </w:rPr>
      </w:pPr>
    </w:p>
    <w:p w14:paraId="0FF2C3C8" w14:textId="77777777" w:rsidR="00B7511F" w:rsidRPr="00346460" w:rsidRDefault="00681AA0" w:rsidP="002170C2">
      <w:pPr>
        <w:keepNext/>
        <w:keepLines/>
        <w:spacing w:after="120"/>
        <w:jc w:val="both"/>
      </w:pPr>
      <w:r w:rsidRPr="00346460">
        <w:rPr>
          <w:rFonts w:cs="Tahoma"/>
          <w:sz w:val="20"/>
          <w:szCs w:val="20"/>
        </w:rPr>
        <w:t xml:space="preserve">Predmet javnega naročila je </w:t>
      </w:r>
      <w:r w:rsidR="002170C2">
        <w:rPr>
          <w:rFonts w:cs="Tahoma"/>
          <w:sz w:val="20"/>
          <w:szCs w:val="20"/>
        </w:rPr>
        <w:t xml:space="preserve">dobava selektivne ionske smole za potrebe </w:t>
      </w:r>
      <w:r w:rsidR="00943CCA">
        <w:rPr>
          <w:rFonts w:cs="Tahoma"/>
          <w:sz w:val="20"/>
          <w:szCs w:val="20"/>
        </w:rPr>
        <w:t>Č</w:t>
      </w:r>
      <w:r w:rsidR="002170C2">
        <w:rPr>
          <w:rFonts w:cs="Tahoma"/>
          <w:sz w:val="20"/>
          <w:szCs w:val="20"/>
        </w:rPr>
        <w:t>istilne naprave Barje</w:t>
      </w:r>
      <w:r w:rsidR="00943CCA">
        <w:rPr>
          <w:rFonts w:cs="Tahoma"/>
          <w:sz w:val="20"/>
          <w:szCs w:val="20"/>
        </w:rPr>
        <w:t xml:space="preserve"> (v nadaljevanju ČN Barje)</w:t>
      </w:r>
      <w:r w:rsidR="002170C2">
        <w:rPr>
          <w:rFonts w:cs="Tahoma"/>
          <w:sz w:val="20"/>
          <w:szCs w:val="20"/>
        </w:rPr>
        <w:t xml:space="preserve"> na RCERO Ljubljana.</w:t>
      </w:r>
    </w:p>
    <w:p w14:paraId="6F4D8839" w14:textId="77777777" w:rsidR="00681AA0" w:rsidRPr="00346460" w:rsidRDefault="00681AA0" w:rsidP="007A25A4">
      <w:pPr>
        <w:keepNext/>
        <w:keepLines/>
        <w:jc w:val="both"/>
        <w:rPr>
          <w:rFonts w:cs="Tahoma"/>
          <w:sz w:val="20"/>
        </w:rPr>
      </w:pPr>
    </w:p>
    <w:p w14:paraId="0C6FF83C" w14:textId="77777777" w:rsidR="00681AA0" w:rsidRPr="00346460" w:rsidRDefault="00325FD7" w:rsidP="007A25A4">
      <w:pPr>
        <w:keepNext/>
        <w:keepLines/>
        <w:jc w:val="both"/>
        <w:rPr>
          <w:rFonts w:cs="Tahoma"/>
          <w:sz w:val="20"/>
        </w:rPr>
      </w:pPr>
      <w:r w:rsidRPr="00346460">
        <w:rPr>
          <w:rFonts w:cs="Tahoma"/>
          <w:sz w:val="20"/>
        </w:rPr>
        <w:t>Predmet ponudbe mora</w:t>
      </w:r>
      <w:r w:rsidR="00681AA0" w:rsidRPr="00346460">
        <w:rPr>
          <w:rFonts w:cs="Tahoma"/>
          <w:sz w:val="20"/>
        </w:rPr>
        <w:t xml:space="preserve"> izpolnjevati tehnične </w:t>
      </w:r>
      <w:r w:rsidR="00F34059" w:rsidRPr="00346460">
        <w:rPr>
          <w:rFonts w:cs="Tahoma"/>
          <w:sz w:val="20"/>
        </w:rPr>
        <w:t xml:space="preserve">in ostale </w:t>
      </w:r>
      <w:r w:rsidR="00681AA0" w:rsidRPr="00346460">
        <w:rPr>
          <w:rFonts w:cs="Tahoma"/>
          <w:sz w:val="20"/>
        </w:rPr>
        <w:t>zahteve</w:t>
      </w:r>
      <w:r w:rsidR="00F34059" w:rsidRPr="00346460">
        <w:rPr>
          <w:rFonts w:cs="Tahoma"/>
          <w:sz w:val="20"/>
        </w:rPr>
        <w:t xml:space="preserve"> naročnika</w:t>
      </w:r>
      <w:r w:rsidR="00681AA0" w:rsidRPr="00346460">
        <w:rPr>
          <w:rFonts w:cs="Tahoma"/>
          <w:sz w:val="20"/>
        </w:rPr>
        <w:t>, ki so navedene v tehnični specifikaciji</w:t>
      </w:r>
      <w:r w:rsidR="00F34059" w:rsidRPr="00346460">
        <w:rPr>
          <w:rFonts w:cs="Tahoma"/>
          <w:sz w:val="20"/>
        </w:rPr>
        <w:t xml:space="preserve"> in v nadaljevanju te razpisne dokumentacije. </w:t>
      </w:r>
      <w:r w:rsidR="00A57CEE" w:rsidRPr="00346460">
        <w:rPr>
          <w:rFonts w:cs="Tahoma"/>
          <w:sz w:val="20"/>
        </w:rPr>
        <w:t xml:space="preserve"> </w:t>
      </w:r>
      <w:r w:rsidR="00681AA0" w:rsidRPr="00346460">
        <w:rPr>
          <w:rFonts w:cs="Tahoma"/>
          <w:sz w:val="20"/>
        </w:rPr>
        <w:t xml:space="preserve">V primeru, da ponujena </w:t>
      </w:r>
      <w:r w:rsidR="002170C2">
        <w:rPr>
          <w:rFonts w:cs="Tahoma"/>
          <w:sz w:val="20"/>
        </w:rPr>
        <w:t>selektivna ionska smola ne bo</w:t>
      </w:r>
      <w:r w:rsidR="00681AA0" w:rsidRPr="00346460">
        <w:rPr>
          <w:rFonts w:cs="Tahoma"/>
          <w:sz w:val="20"/>
        </w:rPr>
        <w:t xml:space="preserve"> izpolnjevala tehničnih </w:t>
      </w:r>
      <w:r w:rsidR="00F34059" w:rsidRPr="00346460">
        <w:rPr>
          <w:rFonts w:cs="Tahoma"/>
          <w:sz w:val="20"/>
        </w:rPr>
        <w:t xml:space="preserve">in ostalih </w:t>
      </w:r>
      <w:r w:rsidR="00681AA0" w:rsidRPr="00346460">
        <w:rPr>
          <w:rFonts w:cs="Tahoma"/>
          <w:sz w:val="20"/>
        </w:rPr>
        <w:t>zahtev, bo naročnik tako ponudbo izločil iz nadaljnje obravnave.</w:t>
      </w:r>
    </w:p>
    <w:p w14:paraId="3E92BD49" w14:textId="77777777" w:rsidR="00F62AA5" w:rsidRPr="00346460" w:rsidRDefault="00F62AA5" w:rsidP="007A25A4">
      <w:pPr>
        <w:keepNext/>
        <w:keepLines/>
        <w:jc w:val="both"/>
        <w:rPr>
          <w:rFonts w:cs="Tahoma"/>
          <w:b/>
          <w:sz w:val="20"/>
          <w:szCs w:val="20"/>
        </w:rPr>
      </w:pPr>
    </w:p>
    <w:p w14:paraId="1E7468CC" w14:textId="77777777" w:rsidR="00201EFB" w:rsidRPr="00346460" w:rsidRDefault="00201EFB" w:rsidP="007A25A4">
      <w:pPr>
        <w:keepNext/>
        <w:keepLines/>
        <w:numPr>
          <w:ilvl w:val="1"/>
          <w:numId w:val="3"/>
        </w:numPr>
        <w:jc w:val="both"/>
        <w:rPr>
          <w:rFonts w:cs="Tahoma"/>
          <w:b/>
          <w:sz w:val="20"/>
          <w:szCs w:val="20"/>
        </w:rPr>
      </w:pPr>
      <w:r w:rsidRPr="00346460">
        <w:rPr>
          <w:rFonts w:cs="Tahoma"/>
          <w:b/>
          <w:sz w:val="20"/>
          <w:szCs w:val="20"/>
        </w:rPr>
        <w:t>Podatki o naročniku</w:t>
      </w:r>
    </w:p>
    <w:p w14:paraId="72E51453" w14:textId="77777777" w:rsidR="00152609" w:rsidRPr="00346460" w:rsidRDefault="00152609" w:rsidP="007A25A4">
      <w:pPr>
        <w:keepNext/>
        <w:keepLines/>
        <w:jc w:val="both"/>
        <w:rPr>
          <w:rFonts w:cs="Tahoma"/>
          <w:sz w:val="20"/>
          <w:szCs w:val="20"/>
        </w:rPr>
      </w:pPr>
    </w:p>
    <w:p w14:paraId="5949B986" w14:textId="77777777" w:rsidR="008F4BD5" w:rsidRPr="00346460" w:rsidRDefault="00325FD7" w:rsidP="007A25A4">
      <w:pPr>
        <w:keepNext/>
        <w:keepLines/>
        <w:jc w:val="both"/>
        <w:rPr>
          <w:rFonts w:cs="Tahoma"/>
          <w:sz w:val="20"/>
          <w:szCs w:val="20"/>
        </w:rPr>
      </w:pPr>
      <w:r w:rsidRPr="00346460">
        <w:rPr>
          <w:rFonts w:cs="Tahoma"/>
          <w:sz w:val="20"/>
          <w:szCs w:val="20"/>
        </w:rPr>
        <w:t xml:space="preserve">Naročnik javnega naročila je </w:t>
      </w:r>
      <w:r w:rsidR="002170C2" w:rsidRPr="002170C2">
        <w:rPr>
          <w:rFonts w:cs="Tahoma"/>
          <w:bCs/>
          <w:noProof/>
          <w:sz w:val="20"/>
          <w:szCs w:val="20"/>
        </w:rPr>
        <w:t>JAVNO PODJETJE VODOVOD KANALIZACIJA SNAGA d.o.o.</w:t>
      </w:r>
      <w:r w:rsidR="002170C2" w:rsidRPr="002170C2">
        <w:rPr>
          <w:rFonts w:cs="Tahoma"/>
          <w:bCs/>
          <w:sz w:val="20"/>
          <w:szCs w:val="20"/>
        </w:rPr>
        <w:t>,</w:t>
      </w:r>
      <w:r w:rsidR="002170C2" w:rsidRPr="002170C2">
        <w:rPr>
          <w:sz w:val="20"/>
          <w:szCs w:val="20"/>
        </w:rPr>
        <w:t xml:space="preserve"> </w:t>
      </w:r>
      <w:r w:rsidR="002170C2" w:rsidRPr="002170C2">
        <w:rPr>
          <w:rFonts w:cs="Tahoma"/>
          <w:bCs/>
          <w:sz w:val="20"/>
          <w:szCs w:val="20"/>
        </w:rPr>
        <w:t>Vodovodna cesta 90, 1000 Ljubljana</w:t>
      </w:r>
      <w:r w:rsidR="008F4BD5" w:rsidRPr="00346460">
        <w:rPr>
          <w:rFonts w:cs="Tahoma"/>
          <w:sz w:val="20"/>
          <w:szCs w:val="20"/>
        </w:rPr>
        <w:t xml:space="preserve">, ki je </w:t>
      </w:r>
      <w:r w:rsidR="005612A4" w:rsidRPr="00346460">
        <w:rPr>
          <w:rFonts w:cs="Tahoma"/>
          <w:sz w:val="20"/>
          <w:szCs w:val="20"/>
        </w:rPr>
        <w:t>na podlagi pooblastila, preneslo</w:t>
      </w:r>
      <w:r w:rsidR="008F4BD5" w:rsidRPr="00346460">
        <w:rPr>
          <w:rFonts w:cs="Tahoma"/>
          <w:sz w:val="20"/>
          <w:szCs w:val="20"/>
        </w:rPr>
        <w:t xml:space="preserve"> v izvedbo in odločanje v postopku oddaje javnega naročila za </w:t>
      </w:r>
      <w:r w:rsidR="00A72F4D">
        <w:rPr>
          <w:rFonts w:cs="Tahoma"/>
          <w:sz w:val="20"/>
          <w:szCs w:val="20"/>
        </w:rPr>
        <w:t>dobavo selektivne ionske smole za potrebe čistilne naprave Barje na RCERO Ljubljana</w:t>
      </w:r>
      <w:r w:rsidR="008F4BD5" w:rsidRPr="00346460">
        <w:rPr>
          <w:rFonts w:cs="Tahoma"/>
          <w:sz w:val="20"/>
          <w:szCs w:val="20"/>
        </w:rPr>
        <w:t xml:space="preserve"> na </w:t>
      </w:r>
      <w:r w:rsidR="008C7FE0" w:rsidRPr="00346460">
        <w:rPr>
          <w:rFonts w:cs="Tahoma"/>
          <w:sz w:val="20"/>
          <w:szCs w:val="20"/>
        </w:rPr>
        <w:t>JAVNI HOLDING Ljubljana, d.o.o.</w:t>
      </w:r>
      <w:r w:rsidR="008F4BD5" w:rsidRPr="00346460">
        <w:rPr>
          <w:rFonts w:cs="Tahoma"/>
          <w:sz w:val="20"/>
          <w:szCs w:val="20"/>
        </w:rPr>
        <w:t xml:space="preserve">, Verovškova ulica 70, 1000 Ljubljana. </w:t>
      </w:r>
    </w:p>
    <w:p w14:paraId="7C5F2FCE" w14:textId="77777777" w:rsidR="00201EFB" w:rsidRPr="00346460" w:rsidRDefault="00201EFB" w:rsidP="007A25A4">
      <w:pPr>
        <w:keepNext/>
        <w:keepLines/>
        <w:jc w:val="both"/>
        <w:rPr>
          <w:rFonts w:cs="Tahoma"/>
          <w:sz w:val="20"/>
          <w:szCs w:val="20"/>
        </w:rPr>
      </w:pPr>
    </w:p>
    <w:p w14:paraId="6AB9E1C7" w14:textId="77777777" w:rsidR="008C7FE0" w:rsidRPr="00346460" w:rsidRDefault="008C7FE0" w:rsidP="007A25A4">
      <w:pPr>
        <w:keepNext/>
        <w:keepLines/>
        <w:jc w:val="both"/>
        <w:rPr>
          <w:rFonts w:cs="Tahoma"/>
          <w:b/>
          <w:sz w:val="20"/>
          <w:szCs w:val="20"/>
        </w:rPr>
      </w:pPr>
      <w:r w:rsidRPr="00346460">
        <w:rPr>
          <w:rFonts w:cs="Tahoma"/>
          <w:sz w:val="20"/>
          <w:szCs w:val="20"/>
        </w:rPr>
        <w:t xml:space="preserve">Podpisnik pogodbe </w:t>
      </w:r>
      <w:r w:rsidR="003E5DAA" w:rsidRPr="00346460">
        <w:rPr>
          <w:rFonts w:cs="Tahoma"/>
          <w:sz w:val="20"/>
          <w:szCs w:val="20"/>
        </w:rPr>
        <w:t>bo</w:t>
      </w:r>
      <w:r w:rsidR="00007CA6" w:rsidRPr="00346460">
        <w:rPr>
          <w:rFonts w:cs="Tahoma"/>
          <w:sz w:val="20"/>
          <w:szCs w:val="20"/>
        </w:rPr>
        <w:t xml:space="preserve"> direktor</w:t>
      </w:r>
      <w:r w:rsidRPr="00346460">
        <w:rPr>
          <w:rFonts w:cs="Tahoma"/>
          <w:sz w:val="20"/>
          <w:szCs w:val="20"/>
        </w:rPr>
        <w:t xml:space="preserve"> družbe </w:t>
      </w:r>
      <w:r w:rsidR="002170C2" w:rsidRPr="002170C2">
        <w:rPr>
          <w:rFonts w:cs="Tahoma"/>
          <w:bCs/>
          <w:noProof/>
          <w:sz w:val="20"/>
          <w:szCs w:val="20"/>
        </w:rPr>
        <w:t>JAVNO PODJETJE VODOVOD KANALIZACIJA SNAGA d.o.o.</w:t>
      </w:r>
      <w:r w:rsidR="002170C2" w:rsidRPr="002170C2">
        <w:rPr>
          <w:rFonts w:cs="Tahoma"/>
          <w:bCs/>
          <w:sz w:val="20"/>
          <w:szCs w:val="20"/>
        </w:rPr>
        <w:t>,</w:t>
      </w:r>
      <w:r w:rsidR="002170C2" w:rsidRPr="002170C2">
        <w:rPr>
          <w:sz w:val="20"/>
          <w:szCs w:val="20"/>
        </w:rPr>
        <w:t xml:space="preserve"> </w:t>
      </w:r>
      <w:r w:rsidR="002170C2" w:rsidRPr="002170C2">
        <w:rPr>
          <w:rFonts w:cs="Tahoma"/>
          <w:bCs/>
          <w:sz w:val="20"/>
          <w:szCs w:val="20"/>
        </w:rPr>
        <w:t>Vodovodna cesta 90, 1000 Ljubljana</w:t>
      </w:r>
      <w:r w:rsidR="002170C2">
        <w:rPr>
          <w:rFonts w:cs="Tahoma"/>
          <w:sz w:val="20"/>
          <w:szCs w:val="20"/>
        </w:rPr>
        <w:t>, Krištof Mlakar</w:t>
      </w:r>
      <w:r w:rsidR="00F62AA5" w:rsidRPr="00346460">
        <w:rPr>
          <w:rFonts w:cs="Tahoma"/>
          <w:spacing w:val="-4"/>
          <w:sz w:val="20"/>
          <w:szCs w:val="20"/>
        </w:rPr>
        <w:t>.</w:t>
      </w:r>
      <w:r w:rsidRPr="00346460">
        <w:rPr>
          <w:rFonts w:cs="Tahoma"/>
          <w:sz w:val="20"/>
          <w:szCs w:val="20"/>
        </w:rPr>
        <w:t xml:space="preserve"> </w:t>
      </w:r>
    </w:p>
    <w:p w14:paraId="78177784" w14:textId="77777777" w:rsidR="00F62AA5" w:rsidRPr="00346460" w:rsidRDefault="00F62AA5" w:rsidP="007A25A4">
      <w:pPr>
        <w:keepNext/>
        <w:keepLines/>
        <w:jc w:val="both"/>
        <w:rPr>
          <w:rFonts w:cs="Tahoma"/>
          <w:sz w:val="20"/>
          <w:szCs w:val="20"/>
        </w:rPr>
      </w:pPr>
    </w:p>
    <w:p w14:paraId="3750F632" w14:textId="77777777" w:rsidR="00201EFB" w:rsidRPr="00346460" w:rsidRDefault="00201EFB" w:rsidP="007A25A4">
      <w:pPr>
        <w:keepNext/>
        <w:keepLines/>
        <w:numPr>
          <w:ilvl w:val="1"/>
          <w:numId w:val="3"/>
        </w:numPr>
        <w:jc w:val="both"/>
        <w:rPr>
          <w:rFonts w:cs="Tahoma"/>
          <w:b/>
          <w:sz w:val="20"/>
          <w:szCs w:val="20"/>
        </w:rPr>
      </w:pPr>
      <w:bookmarkStart w:id="0" w:name="_Toc116720497"/>
      <w:bookmarkStart w:id="1" w:name="_Toc116720561"/>
      <w:bookmarkStart w:id="2" w:name="_Toc116783470"/>
      <w:bookmarkStart w:id="3" w:name="_Toc116792904"/>
      <w:bookmarkStart w:id="4" w:name="_Toc136417476"/>
      <w:r w:rsidRPr="00346460">
        <w:rPr>
          <w:rFonts w:cs="Tahoma"/>
          <w:b/>
          <w:sz w:val="20"/>
          <w:szCs w:val="20"/>
        </w:rPr>
        <w:t>Pravna podlaga</w:t>
      </w:r>
      <w:r w:rsidR="008C7FE0" w:rsidRPr="00346460">
        <w:rPr>
          <w:rFonts w:cs="Tahoma"/>
          <w:b/>
          <w:sz w:val="20"/>
          <w:szCs w:val="20"/>
        </w:rPr>
        <w:t xml:space="preserve"> in opredelitev postopka oddaje javnega naročila</w:t>
      </w:r>
    </w:p>
    <w:p w14:paraId="38019DBA" w14:textId="77777777" w:rsidR="00201EFB" w:rsidRPr="00346460" w:rsidRDefault="00201EFB" w:rsidP="007A25A4">
      <w:pPr>
        <w:keepNext/>
        <w:keepLines/>
        <w:jc w:val="both"/>
        <w:rPr>
          <w:rFonts w:cs="Tahoma"/>
          <w:sz w:val="20"/>
          <w:szCs w:val="20"/>
        </w:rPr>
      </w:pPr>
    </w:p>
    <w:p w14:paraId="310CBFF0" w14:textId="77777777" w:rsidR="00201EFB" w:rsidRPr="00346460" w:rsidRDefault="00201EFB" w:rsidP="007A25A4">
      <w:pPr>
        <w:keepNext/>
        <w:keepLines/>
        <w:spacing w:after="120"/>
        <w:jc w:val="both"/>
        <w:rPr>
          <w:rFonts w:cs="Tahoma"/>
          <w:sz w:val="20"/>
          <w:szCs w:val="20"/>
        </w:rPr>
      </w:pPr>
      <w:r w:rsidRPr="00346460">
        <w:rPr>
          <w:rFonts w:cs="Tahoma"/>
          <w:sz w:val="20"/>
          <w:szCs w:val="20"/>
        </w:rPr>
        <w:t>Ja</w:t>
      </w:r>
      <w:r w:rsidR="00AE6ED5" w:rsidRPr="00346460">
        <w:rPr>
          <w:rFonts w:cs="Tahoma"/>
          <w:sz w:val="20"/>
          <w:szCs w:val="20"/>
        </w:rPr>
        <w:t>vno naročilo se izvaja skladno z</w:t>
      </w:r>
      <w:r w:rsidRPr="00346460">
        <w:rPr>
          <w:rFonts w:cs="Tahoma"/>
          <w:sz w:val="20"/>
          <w:szCs w:val="20"/>
        </w:rPr>
        <w:t xml:space="preserve"> določbami:</w:t>
      </w:r>
    </w:p>
    <w:p w14:paraId="512C2C15" w14:textId="77777777" w:rsidR="00201EFB" w:rsidRPr="00346460" w:rsidRDefault="00201EFB" w:rsidP="007A25A4">
      <w:pPr>
        <w:keepNext/>
        <w:keepLines/>
        <w:numPr>
          <w:ilvl w:val="0"/>
          <w:numId w:val="8"/>
        </w:numPr>
        <w:tabs>
          <w:tab w:val="clear" w:pos="1077"/>
        </w:tabs>
        <w:ind w:left="714" w:hanging="357"/>
        <w:jc w:val="both"/>
        <w:rPr>
          <w:rFonts w:cs="Tahoma"/>
          <w:sz w:val="20"/>
          <w:szCs w:val="20"/>
        </w:rPr>
      </w:pPr>
      <w:r w:rsidRPr="00346460">
        <w:rPr>
          <w:rFonts w:cs="Tahoma"/>
          <w:sz w:val="20"/>
          <w:szCs w:val="20"/>
        </w:rPr>
        <w:t>Zakona o javnem naročanju (Ur. l. RS, št. 91/15</w:t>
      </w:r>
      <w:r w:rsidR="008C7FE0" w:rsidRPr="00346460">
        <w:rPr>
          <w:rFonts w:cs="Tahoma"/>
          <w:sz w:val="20"/>
          <w:szCs w:val="20"/>
        </w:rPr>
        <w:t xml:space="preserve"> in 14/18</w:t>
      </w:r>
      <w:r w:rsidRPr="00346460">
        <w:rPr>
          <w:rFonts w:cs="Tahoma"/>
          <w:sz w:val="20"/>
          <w:szCs w:val="20"/>
        </w:rPr>
        <w:t>; v nadaljevanju: ZJN-3),</w:t>
      </w:r>
    </w:p>
    <w:p w14:paraId="26A40FED" w14:textId="77777777" w:rsidR="00A31575" w:rsidRPr="00346460" w:rsidRDefault="00201EFB" w:rsidP="007A25A4">
      <w:pPr>
        <w:keepNext/>
        <w:keepLines/>
        <w:numPr>
          <w:ilvl w:val="0"/>
          <w:numId w:val="8"/>
        </w:numPr>
        <w:tabs>
          <w:tab w:val="clear" w:pos="1077"/>
        </w:tabs>
        <w:ind w:left="714" w:hanging="357"/>
        <w:jc w:val="both"/>
        <w:rPr>
          <w:rFonts w:cs="Tahoma"/>
          <w:sz w:val="20"/>
          <w:szCs w:val="20"/>
        </w:rPr>
      </w:pPr>
      <w:r w:rsidRPr="00346460">
        <w:rPr>
          <w:rFonts w:cs="Tahoma"/>
          <w:sz w:val="20"/>
          <w:szCs w:val="20"/>
        </w:rPr>
        <w:t xml:space="preserve">Zakona o pravnem varstvu v postopkih javnega naročanja (Ur. l. RS, št. 43/11 in nadaljnji; v nadaljevanju: ZPVPJN), </w:t>
      </w:r>
    </w:p>
    <w:p w14:paraId="7F03B8F5" w14:textId="77777777" w:rsidR="008C7FE0" w:rsidRPr="00346460" w:rsidRDefault="008C7FE0" w:rsidP="007A25A4">
      <w:pPr>
        <w:keepNext/>
        <w:keepLines/>
        <w:numPr>
          <w:ilvl w:val="0"/>
          <w:numId w:val="8"/>
        </w:numPr>
        <w:tabs>
          <w:tab w:val="clear" w:pos="1077"/>
        </w:tabs>
        <w:ind w:left="714" w:hanging="357"/>
        <w:jc w:val="both"/>
        <w:rPr>
          <w:rFonts w:cs="Tahoma"/>
          <w:sz w:val="20"/>
          <w:szCs w:val="20"/>
        </w:rPr>
      </w:pPr>
      <w:r w:rsidRPr="00346460">
        <w:rPr>
          <w:rFonts w:cs="Tahoma"/>
          <w:sz w:val="20"/>
          <w:szCs w:val="20"/>
        </w:rPr>
        <w:t>ostalih predpisov, ki temeljijo na zgoraj navedenih zakonih ter veljavno zakonodajo, ki se nanaša na predmet javnega naročila.</w:t>
      </w:r>
    </w:p>
    <w:p w14:paraId="4CDB823E" w14:textId="77777777" w:rsidR="00931B78" w:rsidRPr="00346460" w:rsidRDefault="00931B78" w:rsidP="007A25A4">
      <w:pPr>
        <w:keepNext/>
        <w:keepLines/>
        <w:jc w:val="both"/>
        <w:rPr>
          <w:rFonts w:cs="Tahoma"/>
          <w:sz w:val="20"/>
          <w:szCs w:val="20"/>
        </w:rPr>
      </w:pPr>
    </w:p>
    <w:p w14:paraId="1C206C74" w14:textId="77777777" w:rsidR="00931B78" w:rsidRPr="00EB2DFC" w:rsidRDefault="00931B78" w:rsidP="00EB2DFC">
      <w:pPr>
        <w:keepNext/>
        <w:keepLines/>
        <w:numPr>
          <w:ilvl w:val="1"/>
          <w:numId w:val="3"/>
        </w:numPr>
        <w:jc w:val="both"/>
        <w:rPr>
          <w:rFonts w:cs="Tahoma"/>
          <w:sz w:val="20"/>
          <w:szCs w:val="20"/>
        </w:rPr>
      </w:pPr>
      <w:r w:rsidRPr="00EB2DFC">
        <w:rPr>
          <w:rFonts w:cs="Tahoma"/>
          <w:b/>
          <w:sz w:val="20"/>
          <w:szCs w:val="20"/>
        </w:rPr>
        <w:t xml:space="preserve">Opredelitev postopka oddaje javnega naročila </w:t>
      </w:r>
    </w:p>
    <w:p w14:paraId="22ED4F25" w14:textId="77777777" w:rsidR="00EB2DFC" w:rsidRDefault="00EB2DFC" w:rsidP="007A25A4">
      <w:pPr>
        <w:keepNext/>
        <w:keepLines/>
        <w:jc w:val="both"/>
        <w:rPr>
          <w:rFonts w:cs="Tahoma"/>
          <w:sz w:val="20"/>
          <w:szCs w:val="20"/>
        </w:rPr>
      </w:pPr>
    </w:p>
    <w:p w14:paraId="05021058" w14:textId="77777777" w:rsidR="00931B78" w:rsidRPr="00346460" w:rsidRDefault="00931B78" w:rsidP="007A25A4">
      <w:pPr>
        <w:keepNext/>
        <w:keepLines/>
        <w:jc w:val="both"/>
        <w:rPr>
          <w:rFonts w:ascii="Arial" w:hAnsi="Arial"/>
          <w:b/>
          <w:sz w:val="20"/>
          <w:szCs w:val="20"/>
        </w:rPr>
      </w:pPr>
      <w:r w:rsidRPr="00346460">
        <w:rPr>
          <w:rFonts w:cs="Tahoma"/>
          <w:sz w:val="20"/>
          <w:szCs w:val="20"/>
        </w:rPr>
        <w:t xml:space="preserve">Naročnik bo predmet javnega naročila izvedel po postopku naročila male vrednosti </w:t>
      </w:r>
      <w:r w:rsidRPr="00346460">
        <w:rPr>
          <w:rFonts w:ascii="Arial" w:hAnsi="Arial" w:cs="Arial"/>
          <w:sz w:val="20"/>
          <w:szCs w:val="20"/>
        </w:rPr>
        <w:t xml:space="preserve">z </w:t>
      </w:r>
      <w:r w:rsidRPr="00346460">
        <w:rPr>
          <w:rFonts w:cs="Tahoma"/>
          <w:sz w:val="20"/>
          <w:szCs w:val="20"/>
        </w:rPr>
        <w:t>upoštevanjem 47. člena ZJN-3. Naročnik bo o vseh odločitvah v skladu s 90. členom ZJN-3 obvestil ponudnike na način, da bo podpisano odločitev iz tega člena objavil na Portalu javnih naročil.</w:t>
      </w:r>
      <w:r w:rsidRPr="00346460">
        <w:rPr>
          <w:rFonts w:cs="Tahoma"/>
          <w:b/>
          <w:sz w:val="20"/>
          <w:szCs w:val="20"/>
        </w:rPr>
        <w:t xml:space="preserve"> </w:t>
      </w:r>
    </w:p>
    <w:p w14:paraId="3B39A18A" w14:textId="77777777" w:rsidR="00D81FA5" w:rsidRPr="00346460" w:rsidRDefault="00D81FA5" w:rsidP="007A25A4">
      <w:pPr>
        <w:keepNext/>
        <w:keepLines/>
        <w:jc w:val="both"/>
        <w:rPr>
          <w:rFonts w:cs="Tahoma"/>
          <w:sz w:val="20"/>
          <w:szCs w:val="20"/>
        </w:rPr>
      </w:pPr>
    </w:p>
    <w:p w14:paraId="2CF6ECFF" w14:textId="77777777" w:rsidR="00201EFB" w:rsidRPr="00346460" w:rsidRDefault="00201EFB" w:rsidP="007A25A4">
      <w:pPr>
        <w:keepNext/>
        <w:keepLines/>
        <w:numPr>
          <w:ilvl w:val="1"/>
          <w:numId w:val="3"/>
        </w:numPr>
        <w:jc w:val="both"/>
        <w:rPr>
          <w:rFonts w:cs="Tahoma"/>
          <w:b/>
          <w:sz w:val="20"/>
          <w:szCs w:val="20"/>
        </w:rPr>
      </w:pPr>
      <w:r w:rsidRPr="00346460">
        <w:rPr>
          <w:rFonts w:cs="Tahoma"/>
          <w:b/>
          <w:sz w:val="20"/>
          <w:szCs w:val="20"/>
        </w:rPr>
        <w:t>Jezik in denarna enota</w:t>
      </w:r>
    </w:p>
    <w:p w14:paraId="17EEBF84" w14:textId="77777777" w:rsidR="00201EFB" w:rsidRPr="00346460" w:rsidRDefault="00201EFB" w:rsidP="007A25A4">
      <w:pPr>
        <w:keepNext/>
        <w:keepLines/>
        <w:jc w:val="both"/>
        <w:rPr>
          <w:rFonts w:cs="Tahoma"/>
          <w:b/>
          <w:sz w:val="20"/>
          <w:szCs w:val="20"/>
        </w:rPr>
      </w:pPr>
    </w:p>
    <w:p w14:paraId="3D35EC5E" w14:textId="77777777" w:rsidR="00B7511F" w:rsidRPr="00346460" w:rsidRDefault="00B7511F" w:rsidP="007A25A4">
      <w:pPr>
        <w:keepNext/>
        <w:keepLines/>
        <w:jc w:val="both"/>
        <w:rPr>
          <w:rFonts w:cs="Tahoma"/>
          <w:color w:val="000000"/>
          <w:sz w:val="20"/>
          <w:szCs w:val="20"/>
        </w:rPr>
      </w:pPr>
      <w:r w:rsidRPr="00346460">
        <w:rPr>
          <w:rFonts w:cs="Tahoma"/>
          <w:sz w:val="20"/>
          <w:szCs w:val="20"/>
        </w:rPr>
        <w:t xml:space="preserve">Postopek javnega naročanja poteka v slovenskem jeziku. Ponudniki predložijo ponudbo v slovenskem jeziku. V kolikor ponudnik v ponudbi priloži dokument ponudbe ali del ponudbe v tujem jeziku, si naročnik pridržuje pravico, da v fazi pregledovanja in ocenjevanja ponudb od ponudnika zahteva, da na lastne </w:t>
      </w:r>
      <w:r w:rsidRPr="00346460">
        <w:rPr>
          <w:rFonts w:cs="Tahoma"/>
          <w:color w:val="000000"/>
          <w:sz w:val="20"/>
          <w:szCs w:val="20"/>
        </w:rPr>
        <w:t>stroške (tj. stroške ponudnika) predloži uradne prevode sodnega tolmača za slovenski jezik, dokumentov/dokazil, ki so predloženi v tujem jeziku.</w:t>
      </w:r>
    </w:p>
    <w:p w14:paraId="58B99B94" w14:textId="77777777" w:rsidR="00B7511F" w:rsidRPr="00346460" w:rsidRDefault="00B7511F" w:rsidP="007A25A4">
      <w:pPr>
        <w:keepNext/>
        <w:keepLines/>
        <w:jc w:val="both"/>
        <w:rPr>
          <w:rFonts w:cs="Tahoma"/>
          <w:sz w:val="20"/>
          <w:szCs w:val="20"/>
        </w:rPr>
      </w:pPr>
    </w:p>
    <w:p w14:paraId="639256E7" w14:textId="77777777" w:rsidR="00B7511F" w:rsidRPr="00346460" w:rsidRDefault="00B7511F" w:rsidP="007A25A4">
      <w:pPr>
        <w:keepNext/>
        <w:keepLines/>
        <w:jc w:val="both"/>
        <w:rPr>
          <w:rFonts w:cs="Tahoma"/>
          <w:sz w:val="20"/>
          <w:szCs w:val="20"/>
        </w:rPr>
      </w:pPr>
      <w:r w:rsidRPr="00346460">
        <w:rPr>
          <w:rFonts w:cs="Tahoma"/>
          <w:sz w:val="20"/>
          <w:szCs w:val="20"/>
        </w:rPr>
        <w:t>Finančni podatki morajo biti podani v evrih, na do dve (2) decimalni mesti natančno.</w:t>
      </w:r>
    </w:p>
    <w:p w14:paraId="001CC978" w14:textId="77777777" w:rsidR="00D81FA5" w:rsidRPr="00346460" w:rsidRDefault="00D81FA5" w:rsidP="007A25A4">
      <w:pPr>
        <w:keepNext/>
        <w:keepLines/>
        <w:jc w:val="both"/>
        <w:rPr>
          <w:rFonts w:cs="Tahoma"/>
          <w:sz w:val="20"/>
          <w:szCs w:val="20"/>
        </w:rPr>
      </w:pPr>
    </w:p>
    <w:p w14:paraId="6B69A322" w14:textId="77777777" w:rsidR="009F4EE1" w:rsidRPr="00346460" w:rsidRDefault="009F4EE1" w:rsidP="007A25A4">
      <w:pPr>
        <w:keepNext/>
        <w:keepLines/>
        <w:numPr>
          <w:ilvl w:val="1"/>
          <w:numId w:val="3"/>
        </w:numPr>
        <w:jc w:val="both"/>
        <w:rPr>
          <w:rFonts w:cs="Tahoma"/>
          <w:b/>
          <w:sz w:val="20"/>
          <w:szCs w:val="20"/>
        </w:rPr>
      </w:pPr>
      <w:r w:rsidRPr="00346460">
        <w:rPr>
          <w:rFonts w:cs="Tahoma"/>
          <w:b/>
          <w:sz w:val="20"/>
          <w:szCs w:val="20"/>
        </w:rPr>
        <w:t>Variantna ponudba in ponudba z opcijami</w:t>
      </w:r>
    </w:p>
    <w:p w14:paraId="4EA44570" w14:textId="77777777" w:rsidR="009F4EE1" w:rsidRPr="00346460" w:rsidRDefault="009F4EE1" w:rsidP="007A25A4">
      <w:pPr>
        <w:keepNext/>
        <w:keepLines/>
        <w:jc w:val="both"/>
        <w:rPr>
          <w:rFonts w:cs="Tahoma"/>
          <w:sz w:val="20"/>
          <w:szCs w:val="20"/>
        </w:rPr>
      </w:pPr>
    </w:p>
    <w:p w14:paraId="0F08CC1B" w14:textId="77777777" w:rsidR="00256BC5" w:rsidRPr="00346460" w:rsidRDefault="00F674C1" w:rsidP="007A25A4">
      <w:pPr>
        <w:keepNext/>
        <w:keepLines/>
        <w:tabs>
          <w:tab w:val="left" w:pos="2155"/>
        </w:tabs>
        <w:jc w:val="both"/>
        <w:rPr>
          <w:rFonts w:cs="Tahoma"/>
          <w:kern w:val="16"/>
          <w:sz w:val="20"/>
          <w:szCs w:val="20"/>
        </w:rPr>
      </w:pPr>
      <w:r w:rsidRPr="00346460">
        <w:rPr>
          <w:rFonts w:cs="Tahoma"/>
          <w:sz w:val="20"/>
          <w:szCs w:val="20"/>
        </w:rPr>
        <w:t xml:space="preserve">Ponudnik mora </w:t>
      </w:r>
      <w:r w:rsidR="00E82611" w:rsidRPr="00346460">
        <w:rPr>
          <w:rFonts w:cs="Tahoma"/>
          <w:sz w:val="20"/>
          <w:szCs w:val="20"/>
        </w:rPr>
        <w:t xml:space="preserve">ponuditi </w:t>
      </w:r>
      <w:r w:rsidR="00A72F4D">
        <w:rPr>
          <w:rFonts w:cs="Tahoma"/>
          <w:sz w:val="20"/>
          <w:szCs w:val="20"/>
        </w:rPr>
        <w:t>predmet naročila</w:t>
      </w:r>
      <w:r w:rsidR="00E82611" w:rsidRPr="00346460">
        <w:rPr>
          <w:rFonts w:cs="Tahoma"/>
          <w:sz w:val="20"/>
          <w:szCs w:val="20"/>
        </w:rPr>
        <w:t>, ki v celoti izpolnjuje vse zahteve naročnika, navedene v razpisni dokumentaciji.</w:t>
      </w:r>
      <w:r w:rsidRPr="00346460">
        <w:rPr>
          <w:rFonts w:cs="Tahoma"/>
          <w:sz w:val="20"/>
          <w:szCs w:val="20"/>
        </w:rPr>
        <w:t xml:space="preserve"> Variantnih in ponudb z opcijami naročnik ne bo sprejemal. </w:t>
      </w:r>
      <w:r w:rsidR="00256BC5" w:rsidRPr="00346460">
        <w:rPr>
          <w:rFonts w:cs="Tahoma"/>
          <w:kern w:val="16"/>
          <w:sz w:val="20"/>
          <w:szCs w:val="20"/>
        </w:rPr>
        <w:t>Naročnik bo ponudbo, ki bo vsebovala variantno ponudbo ali ponudbo z opcijami, zavrnil kot nedopustno.</w:t>
      </w:r>
    </w:p>
    <w:p w14:paraId="5F8AE94B" w14:textId="77777777" w:rsidR="00B7511F" w:rsidRPr="00346460" w:rsidRDefault="00B7511F" w:rsidP="007A25A4">
      <w:pPr>
        <w:keepNext/>
        <w:keepLines/>
        <w:jc w:val="both"/>
        <w:rPr>
          <w:rFonts w:ascii="Times New Roman" w:hAnsi="Times New Roman"/>
          <w:sz w:val="20"/>
          <w:szCs w:val="20"/>
        </w:rPr>
      </w:pPr>
    </w:p>
    <w:p w14:paraId="6F24D901" w14:textId="77777777" w:rsidR="00201EFB" w:rsidRPr="00346460" w:rsidRDefault="00201EFB" w:rsidP="007A25A4">
      <w:pPr>
        <w:keepNext/>
        <w:keepLines/>
        <w:numPr>
          <w:ilvl w:val="1"/>
          <w:numId w:val="3"/>
        </w:numPr>
        <w:jc w:val="both"/>
        <w:rPr>
          <w:rFonts w:cs="Tahoma"/>
          <w:b/>
          <w:sz w:val="20"/>
          <w:szCs w:val="20"/>
        </w:rPr>
      </w:pPr>
      <w:r w:rsidRPr="00346460">
        <w:rPr>
          <w:rFonts w:cs="Tahoma"/>
          <w:b/>
          <w:sz w:val="20"/>
          <w:szCs w:val="20"/>
        </w:rPr>
        <w:t xml:space="preserve">Dodatna pojasnila </w:t>
      </w:r>
      <w:bookmarkEnd w:id="0"/>
      <w:bookmarkEnd w:id="1"/>
      <w:bookmarkEnd w:id="2"/>
      <w:bookmarkEnd w:id="3"/>
      <w:bookmarkEnd w:id="4"/>
    </w:p>
    <w:p w14:paraId="73A5F7BE" w14:textId="77777777" w:rsidR="00201EFB" w:rsidRPr="00346460" w:rsidRDefault="00201EFB" w:rsidP="007A25A4">
      <w:pPr>
        <w:keepNext/>
        <w:keepLines/>
        <w:jc w:val="both"/>
        <w:rPr>
          <w:rFonts w:cs="Tahoma"/>
          <w:sz w:val="20"/>
          <w:szCs w:val="20"/>
        </w:rPr>
      </w:pPr>
    </w:p>
    <w:p w14:paraId="411E21F2" w14:textId="77777777" w:rsidR="00E66247" w:rsidRPr="00346460" w:rsidRDefault="00E66247" w:rsidP="00E66247">
      <w:pPr>
        <w:keepNext/>
        <w:keepLines/>
        <w:jc w:val="both"/>
        <w:rPr>
          <w:sz w:val="20"/>
          <w:szCs w:val="20"/>
        </w:rPr>
      </w:pPr>
      <w:r w:rsidRPr="00346460">
        <w:rPr>
          <w:sz w:val="20"/>
          <w:szCs w:val="20"/>
        </w:rPr>
        <w:lastRenderedPageBreak/>
        <w:t xml:space="preserve">Dodatna pojasnila ali vprašanja o </w:t>
      </w:r>
      <w:r w:rsidRPr="00346460">
        <w:rPr>
          <w:rFonts w:cs="Tahoma"/>
          <w:sz w:val="20"/>
          <w:szCs w:val="20"/>
        </w:rPr>
        <w:t xml:space="preserve">razpisni dokumentaciji </w:t>
      </w:r>
      <w:r w:rsidRPr="00346460">
        <w:rPr>
          <w:sz w:val="20"/>
          <w:szCs w:val="20"/>
        </w:rPr>
        <w:t>lahko zainteresirani ponudniki zahtevajo samo preko Portala javnih naročil</w:t>
      </w:r>
      <w:r w:rsidR="004616AC" w:rsidRPr="00346460">
        <w:rPr>
          <w:sz w:val="20"/>
          <w:szCs w:val="20"/>
        </w:rPr>
        <w:t xml:space="preserve">, vendar </w:t>
      </w:r>
      <w:r w:rsidR="00B22D0D">
        <w:rPr>
          <w:sz w:val="20"/>
          <w:szCs w:val="20"/>
        </w:rPr>
        <w:t>najkasneje do šest</w:t>
      </w:r>
      <w:r w:rsidR="004616AC" w:rsidRPr="00346460">
        <w:rPr>
          <w:sz w:val="20"/>
          <w:szCs w:val="20"/>
        </w:rPr>
        <w:t xml:space="preserve"> (6</w:t>
      </w:r>
      <w:r w:rsidRPr="00346460">
        <w:rPr>
          <w:sz w:val="20"/>
          <w:szCs w:val="20"/>
        </w:rPr>
        <w:t xml:space="preserve">) koledarskih dni pred potekom roka za predložitev ponudb. Odgovori oziroma pojasnila bodo objavljeni na Portalu javnih naročil, najkasneje </w:t>
      </w:r>
      <w:r w:rsidR="009F4216">
        <w:rPr>
          <w:sz w:val="20"/>
          <w:szCs w:val="20"/>
        </w:rPr>
        <w:t>štiri (4</w:t>
      </w:r>
      <w:r w:rsidRPr="00346460">
        <w:rPr>
          <w:sz w:val="20"/>
          <w:szCs w:val="20"/>
        </w:rPr>
        <w:t xml:space="preserve">) </w:t>
      </w:r>
      <w:r w:rsidR="004616AC" w:rsidRPr="00346460">
        <w:rPr>
          <w:sz w:val="20"/>
          <w:szCs w:val="20"/>
        </w:rPr>
        <w:t>koledarske</w:t>
      </w:r>
      <w:r w:rsidRPr="00346460">
        <w:rPr>
          <w:sz w:val="20"/>
          <w:szCs w:val="20"/>
        </w:rPr>
        <w:t xml:space="preserve"> dni pred rokom za oddajo ponudbe, pod pogojem, da bo zahteva posredovana pravočasno. Na drugače posredovane zahteve za dodatna pojasnila ali vprašanja naročnik ni dolžan odgovoriti.</w:t>
      </w:r>
    </w:p>
    <w:p w14:paraId="3C090660" w14:textId="77777777" w:rsidR="00E66247" w:rsidRPr="00346460" w:rsidRDefault="00E66247" w:rsidP="007A25A4">
      <w:pPr>
        <w:keepNext/>
        <w:keepLines/>
        <w:jc w:val="both"/>
        <w:rPr>
          <w:rFonts w:cs="Tahoma"/>
          <w:sz w:val="20"/>
          <w:szCs w:val="20"/>
        </w:rPr>
      </w:pPr>
    </w:p>
    <w:p w14:paraId="414652F6" w14:textId="77777777" w:rsidR="00256BC5" w:rsidRPr="00346460" w:rsidRDefault="00256BC5" w:rsidP="007A25A4">
      <w:pPr>
        <w:keepNext/>
        <w:keepLines/>
        <w:numPr>
          <w:ilvl w:val="1"/>
          <w:numId w:val="3"/>
        </w:numPr>
        <w:jc w:val="both"/>
        <w:rPr>
          <w:rFonts w:cs="Tahoma"/>
          <w:b/>
          <w:sz w:val="20"/>
          <w:szCs w:val="20"/>
        </w:rPr>
      </w:pPr>
      <w:r w:rsidRPr="00346460">
        <w:rPr>
          <w:rFonts w:cs="Tahoma"/>
          <w:b/>
          <w:sz w:val="20"/>
          <w:szCs w:val="20"/>
        </w:rPr>
        <w:t>Skupna ponudba</w:t>
      </w:r>
    </w:p>
    <w:p w14:paraId="41E98926" w14:textId="77777777" w:rsidR="00256BC5" w:rsidRPr="00346460" w:rsidRDefault="00256BC5" w:rsidP="007A25A4">
      <w:pPr>
        <w:keepNext/>
        <w:keepLines/>
        <w:jc w:val="both"/>
        <w:rPr>
          <w:rFonts w:cs="Tahoma"/>
          <w:sz w:val="20"/>
          <w:szCs w:val="20"/>
        </w:rPr>
      </w:pPr>
    </w:p>
    <w:p w14:paraId="373F5238" w14:textId="77777777" w:rsidR="00B45A62" w:rsidRPr="00346460" w:rsidRDefault="00B45A62" w:rsidP="007A25A4">
      <w:pPr>
        <w:keepNext/>
        <w:keepLines/>
        <w:spacing w:after="120"/>
        <w:jc w:val="both"/>
        <w:rPr>
          <w:rFonts w:cs="Tahoma"/>
          <w:sz w:val="20"/>
          <w:szCs w:val="20"/>
        </w:rPr>
      </w:pPr>
      <w:r w:rsidRPr="00346460">
        <w:rPr>
          <w:rFonts w:cs="Tahoma"/>
          <w:sz w:val="20"/>
          <w:szCs w:val="20"/>
        </w:rPr>
        <w:t>Ponudbo lahko predloži skupina gospodarskih subjektov (ponudnikov), ki morajo predložiti pravni akt o skupni izvedbi naročila (Obrazec 1 k Prilogi 1), ki mora opredeliti:</w:t>
      </w:r>
    </w:p>
    <w:p w14:paraId="1341F8E7" w14:textId="77777777" w:rsidR="00B45A62" w:rsidRPr="00346460" w:rsidRDefault="00B45A62" w:rsidP="007A25A4">
      <w:pPr>
        <w:keepNext/>
        <w:keepLines/>
        <w:numPr>
          <w:ilvl w:val="0"/>
          <w:numId w:val="26"/>
        </w:numPr>
        <w:jc w:val="both"/>
        <w:rPr>
          <w:rFonts w:cs="Tahoma"/>
          <w:sz w:val="20"/>
          <w:szCs w:val="20"/>
        </w:rPr>
      </w:pPr>
      <w:r w:rsidRPr="00346460">
        <w:rPr>
          <w:rFonts w:cs="Tahoma"/>
          <w:sz w:val="20"/>
          <w:szCs w:val="20"/>
        </w:rPr>
        <w:t>navedba, kateri izmed partnerjev iz skupine ponudnikov je pooblaščen za komuniciranje z naročnikom do sklenitve pogodbe,</w:t>
      </w:r>
    </w:p>
    <w:p w14:paraId="64F65F20" w14:textId="77777777" w:rsidR="00B45A62" w:rsidRPr="00346460" w:rsidRDefault="00B45A62" w:rsidP="007A25A4">
      <w:pPr>
        <w:keepNext/>
        <w:keepLines/>
        <w:numPr>
          <w:ilvl w:val="0"/>
          <w:numId w:val="26"/>
        </w:numPr>
        <w:jc w:val="both"/>
        <w:rPr>
          <w:rFonts w:cs="Tahoma"/>
          <w:sz w:val="20"/>
          <w:szCs w:val="20"/>
        </w:rPr>
      </w:pPr>
      <w:r w:rsidRPr="00346460">
        <w:rPr>
          <w:rFonts w:cs="Tahoma"/>
          <w:sz w:val="20"/>
          <w:szCs w:val="20"/>
        </w:rPr>
        <w:t>navedba vodilnega partnerja in pooblastilo vodilnemu partnerju,</w:t>
      </w:r>
    </w:p>
    <w:p w14:paraId="5AAC4B14" w14:textId="77777777" w:rsidR="00B45A62" w:rsidRPr="00346460" w:rsidRDefault="00B45A62" w:rsidP="007A25A4">
      <w:pPr>
        <w:keepNext/>
        <w:keepLines/>
        <w:numPr>
          <w:ilvl w:val="0"/>
          <w:numId w:val="26"/>
        </w:numPr>
        <w:jc w:val="both"/>
        <w:rPr>
          <w:rFonts w:cs="Tahoma"/>
          <w:sz w:val="20"/>
          <w:szCs w:val="20"/>
        </w:rPr>
      </w:pPr>
      <w:r w:rsidRPr="00346460">
        <w:rPr>
          <w:rFonts w:cs="Tahoma"/>
          <w:sz w:val="20"/>
          <w:szCs w:val="20"/>
        </w:rPr>
        <w:t>naloge in odgovornosti posameznih partnerjev iz skupine ponudnikov v zvezi z izvedbo predmeta javnega naročila (področje dela) z navedbo vrednosti in deležev del vsakega izmed partnerjev,</w:t>
      </w:r>
    </w:p>
    <w:p w14:paraId="1EC93328" w14:textId="77777777" w:rsidR="00B45A62" w:rsidRPr="00346460" w:rsidRDefault="00B45A62" w:rsidP="007A25A4">
      <w:pPr>
        <w:keepNext/>
        <w:keepLines/>
        <w:numPr>
          <w:ilvl w:val="0"/>
          <w:numId w:val="26"/>
        </w:numPr>
        <w:jc w:val="both"/>
        <w:rPr>
          <w:rFonts w:cs="Tahoma"/>
          <w:sz w:val="20"/>
          <w:szCs w:val="20"/>
        </w:rPr>
      </w:pPr>
      <w:r w:rsidRPr="00346460">
        <w:rPr>
          <w:rFonts w:cs="Tahoma"/>
          <w:sz w:val="20"/>
          <w:szCs w:val="20"/>
        </w:rPr>
        <w:t>podpisnike pogodbe (opredelitev ali so podpisniki vsi člani skupine ponudnikov ali pooblaščen član iz skupine ponudnikov),</w:t>
      </w:r>
    </w:p>
    <w:p w14:paraId="27BC46CC" w14:textId="77777777" w:rsidR="00B45A62" w:rsidRPr="00346460" w:rsidRDefault="00B45A62" w:rsidP="007A25A4">
      <w:pPr>
        <w:keepNext/>
        <w:keepLines/>
        <w:numPr>
          <w:ilvl w:val="0"/>
          <w:numId w:val="26"/>
        </w:numPr>
        <w:jc w:val="both"/>
        <w:rPr>
          <w:rFonts w:cs="Tahoma"/>
          <w:sz w:val="20"/>
          <w:szCs w:val="20"/>
        </w:rPr>
      </w:pPr>
      <w:r w:rsidRPr="00346460">
        <w:rPr>
          <w:rFonts w:cs="Tahoma"/>
          <w:sz w:val="20"/>
          <w:szCs w:val="20"/>
        </w:rPr>
        <w:t>medsebojno odgovornost posameznega partnerja iz skupine ponudnikov za izvedbo naročila,</w:t>
      </w:r>
    </w:p>
    <w:p w14:paraId="7CF4BB99" w14:textId="77777777" w:rsidR="00B45A62" w:rsidRPr="00346460" w:rsidRDefault="00B45A62" w:rsidP="007A25A4">
      <w:pPr>
        <w:keepNext/>
        <w:keepLines/>
        <w:numPr>
          <w:ilvl w:val="0"/>
          <w:numId w:val="26"/>
        </w:numPr>
        <w:jc w:val="both"/>
        <w:rPr>
          <w:rFonts w:cs="Tahoma"/>
          <w:sz w:val="20"/>
          <w:szCs w:val="20"/>
        </w:rPr>
      </w:pPr>
      <w:r w:rsidRPr="00346460">
        <w:rPr>
          <w:rFonts w:cs="Tahoma"/>
          <w:sz w:val="20"/>
          <w:szCs w:val="20"/>
        </w:rPr>
        <w:t xml:space="preserve">neomejeno solidarno odgovornost posameznega partnerja iz skupine ponudnikov do naročnika glede vseh pogodbenih obveznosti (v primeru neizpolnjevanja pogodbenih obveznosti posameznega partnerja iz skupine ponudnikov), </w:t>
      </w:r>
    </w:p>
    <w:p w14:paraId="53CDE553" w14:textId="77777777" w:rsidR="00B45A62" w:rsidRPr="00346460" w:rsidRDefault="00B45A62" w:rsidP="007A25A4">
      <w:pPr>
        <w:keepNext/>
        <w:keepLines/>
        <w:numPr>
          <w:ilvl w:val="0"/>
          <w:numId w:val="26"/>
        </w:numPr>
        <w:jc w:val="both"/>
        <w:rPr>
          <w:rFonts w:cs="Tahoma"/>
          <w:sz w:val="20"/>
          <w:szCs w:val="20"/>
        </w:rPr>
      </w:pPr>
      <w:r w:rsidRPr="00346460">
        <w:rPr>
          <w:rFonts w:cs="Tahoma"/>
          <w:sz w:val="20"/>
          <w:szCs w:val="20"/>
        </w:rPr>
        <w:t>glavnega nosilca izvedbe pogodbenih obveznosti, katerim bo naročnik komuniciral,</w:t>
      </w:r>
    </w:p>
    <w:p w14:paraId="1CE38E07" w14:textId="77777777" w:rsidR="00B45A62" w:rsidRPr="00346460" w:rsidRDefault="00B45A62" w:rsidP="007A25A4">
      <w:pPr>
        <w:keepNext/>
        <w:keepLines/>
        <w:numPr>
          <w:ilvl w:val="0"/>
          <w:numId w:val="26"/>
        </w:numPr>
        <w:jc w:val="both"/>
        <w:rPr>
          <w:rFonts w:cs="Tahoma"/>
          <w:sz w:val="20"/>
          <w:szCs w:val="20"/>
        </w:rPr>
      </w:pPr>
      <w:r w:rsidRPr="00346460">
        <w:rPr>
          <w:rFonts w:cs="Tahoma"/>
          <w:sz w:val="20"/>
          <w:szCs w:val="20"/>
        </w:rPr>
        <w:t>nosilce finančnih obračunov in transakcij z navedbo transakcijskega računa, preko katerega se bo izvajalo plačevanje izvedenih obveznosti,</w:t>
      </w:r>
    </w:p>
    <w:p w14:paraId="60CC5318" w14:textId="77777777" w:rsidR="00B45A62" w:rsidRPr="00346460" w:rsidRDefault="00B45A62" w:rsidP="007A25A4">
      <w:pPr>
        <w:keepNext/>
        <w:keepLines/>
        <w:numPr>
          <w:ilvl w:val="0"/>
          <w:numId w:val="26"/>
        </w:numPr>
        <w:jc w:val="both"/>
        <w:rPr>
          <w:rFonts w:cs="Tahoma"/>
          <w:sz w:val="20"/>
          <w:szCs w:val="20"/>
        </w:rPr>
      </w:pPr>
      <w:r w:rsidRPr="00346460">
        <w:rPr>
          <w:rFonts w:cs="Tahoma"/>
          <w:sz w:val="20"/>
          <w:szCs w:val="20"/>
        </w:rPr>
        <w:t>določila v primeru izstopa partnerja, ter pod kakšnimi pogoji lahko pride do izstopa posameznega partnerja,</w:t>
      </w:r>
    </w:p>
    <w:p w14:paraId="199CB489" w14:textId="77777777" w:rsidR="00B45A62" w:rsidRPr="00346460" w:rsidRDefault="00B45A62" w:rsidP="007A25A4">
      <w:pPr>
        <w:keepNext/>
        <w:keepLines/>
        <w:numPr>
          <w:ilvl w:val="0"/>
          <w:numId w:val="26"/>
        </w:numPr>
        <w:jc w:val="both"/>
        <w:rPr>
          <w:rFonts w:cs="Tahoma"/>
          <w:sz w:val="20"/>
          <w:szCs w:val="20"/>
        </w:rPr>
      </w:pPr>
      <w:r w:rsidRPr="00346460">
        <w:rPr>
          <w:rFonts w:cs="Tahoma"/>
          <w:sz w:val="20"/>
          <w:szCs w:val="20"/>
        </w:rPr>
        <w:t>nosilca finančnih zavarovanj za zavarovanje dobre izvedbe posla,</w:t>
      </w:r>
    </w:p>
    <w:p w14:paraId="2BC6A611" w14:textId="77777777" w:rsidR="00B45A62" w:rsidRPr="00346460" w:rsidRDefault="00B45A62" w:rsidP="007A25A4">
      <w:pPr>
        <w:keepNext/>
        <w:keepLines/>
        <w:numPr>
          <w:ilvl w:val="0"/>
          <w:numId w:val="26"/>
        </w:numPr>
        <w:jc w:val="both"/>
        <w:rPr>
          <w:rFonts w:cs="Tahoma"/>
          <w:sz w:val="20"/>
          <w:szCs w:val="20"/>
        </w:rPr>
      </w:pPr>
      <w:r w:rsidRPr="00346460">
        <w:rPr>
          <w:rFonts w:cs="Tahoma"/>
          <w:sz w:val="20"/>
          <w:szCs w:val="20"/>
        </w:rPr>
        <w:t>nosilca finančnih zavarovanj za zavarovanje odprave napak v garancijskem roku,</w:t>
      </w:r>
    </w:p>
    <w:p w14:paraId="7EDD99C9" w14:textId="77777777" w:rsidR="00B45A62" w:rsidRPr="00346460" w:rsidRDefault="00B45A62" w:rsidP="007A25A4">
      <w:pPr>
        <w:keepNext/>
        <w:keepLines/>
        <w:numPr>
          <w:ilvl w:val="0"/>
          <w:numId w:val="29"/>
        </w:numPr>
        <w:ind w:left="714" w:hanging="357"/>
        <w:jc w:val="both"/>
        <w:rPr>
          <w:rFonts w:cs="Tahoma"/>
          <w:sz w:val="20"/>
          <w:szCs w:val="20"/>
        </w:rPr>
      </w:pPr>
      <w:r w:rsidRPr="00346460">
        <w:rPr>
          <w:rFonts w:cs="Tahoma"/>
          <w:sz w:val="20"/>
          <w:szCs w:val="20"/>
        </w:rPr>
        <w:t>obveznost članov skupine ponudnikov, da morajo o vseh spremembah pravnega akta o skupni izvedbi naročila, redno obveščati naročnika.</w:t>
      </w:r>
    </w:p>
    <w:p w14:paraId="1661BC64" w14:textId="77777777" w:rsidR="00256BC5" w:rsidRPr="00346460" w:rsidRDefault="00256BC5" w:rsidP="007A25A4">
      <w:pPr>
        <w:keepNext/>
        <w:keepLines/>
        <w:jc w:val="both"/>
        <w:rPr>
          <w:rFonts w:cs="Tahoma"/>
          <w:sz w:val="20"/>
          <w:szCs w:val="20"/>
        </w:rPr>
      </w:pPr>
    </w:p>
    <w:p w14:paraId="3E851248" w14:textId="77777777" w:rsidR="00256BC5" w:rsidRPr="00346460" w:rsidRDefault="00256BC5" w:rsidP="007A25A4">
      <w:pPr>
        <w:keepNext/>
        <w:keepLines/>
        <w:jc w:val="both"/>
        <w:rPr>
          <w:rFonts w:cs="Tahoma"/>
          <w:sz w:val="20"/>
          <w:szCs w:val="20"/>
        </w:rPr>
      </w:pPr>
      <w:r w:rsidRPr="00346460">
        <w:rPr>
          <w:rFonts w:cs="Tahoma"/>
          <w:sz w:val="20"/>
          <w:szCs w:val="20"/>
        </w:rPr>
        <w:t>Pravni akt o skupni izvedbi naročila se priloži prilogi 1.</w:t>
      </w:r>
    </w:p>
    <w:p w14:paraId="121B38B7" w14:textId="77777777" w:rsidR="00256BC5" w:rsidRPr="00346460" w:rsidRDefault="00256BC5" w:rsidP="007A25A4">
      <w:pPr>
        <w:keepNext/>
        <w:keepLines/>
        <w:jc w:val="both"/>
        <w:rPr>
          <w:rFonts w:cs="Tahoma"/>
          <w:sz w:val="20"/>
          <w:szCs w:val="20"/>
        </w:rPr>
      </w:pPr>
    </w:p>
    <w:p w14:paraId="395B6ED1" w14:textId="77777777" w:rsidR="00256BC5" w:rsidRPr="00346460" w:rsidRDefault="00256BC5" w:rsidP="007A25A4">
      <w:pPr>
        <w:keepNext/>
        <w:keepLines/>
        <w:jc w:val="both"/>
        <w:rPr>
          <w:rFonts w:cs="Tahoma"/>
          <w:sz w:val="20"/>
          <w:szCs w:val="20"/>
        </w:rPr>
      </w:pPr>
      <w:r w:rsidRPr="00346460">
        <w:rPr>
          <w:rFonts w:cs="Tahoma"/>
          <w:sz w:val="20"/>
          <w:szCs w:val="20"/>
        </w:rPr>
        <w:t>Ponudnik, ki nastopa v več kot eni ponudbi, ne glede na to, ali nastopa samostojno ali kot partner v skupni ponudbi, lahko za isto naročilo nastopa samo v eni ponudbi, sicer se iz sodelovanja v postopku oddaje javnega naročila izključijo vse ponudbe v katerih nastopa.</w:t>
      </w:r>
    </w:p>
    <w:p w14:paraId="03B71375" w14:textId="77777777" w:rsidR="00B45A62" w:rsidRPr="00346460" w:rsidRDefault="00B45A62" w:rsidP="007A25A4">
      <w:pPr>
        <w:keepNext/>
        <w:keepLines/>
        <w:jc w:val="both"/>
        <w:rPr>
          <w:rFonts w:cs="Tahoma"/>
          <w:sz w:val="20"/>
          <w:szCs w:val="20"/>
        </w:rPr>
      </w:pPr>
    </w:p>
    <w:p w14:paraId="21722694" w14:textId="77777777" w:rsidR="00B45A62" w:rsidRPr="00346460" w:rsidRDefault="00B45A62" w:rsidP="007A25A4">
      <w:pPr>
        <w:keepNext/>
        <w:keepLines/>
        <w:tabs>
          <w:tab w:val="left" w:pos="180"/>
        </w:tabs>
        <w:suppressAutoHyphens/>
        <w:jc w:val="both"/>
        <w:rPr>
          <w:rFonts w:cs="Tahoma"/>
          <w:sz w:val="20"/>
          <w:szCs w:val="20"/>
        </w:rPr>
      </w:pPr>
      <w:r w:rsidRPr="00346460">
        <w:rPr>
          <w:rFonts w:cs="Tahoma"/>
          <w:sz w:val="20"/>
          <w:szCs w:val="20"/>
        </w:rPr>
        <w:t>V primeru skupne ponudbe, pogodbo podpišejo vsi partnerji v skupni ponudbi, če v pravnem aktu ni drugače določeno. Vsak član skupine izvajalcev v okviru skupne ponudbe odgovarja naročniku neomejeno solidarno.</w:t>
      </w:r>
    </w:p>
    <w:p w14:paraId="333EC2A6" w14:textId="77777777" w:rsidR="00B45A62" w:rsidRPr="00346460" w:rsidRDefault="00B45A62" w:rsidP="007A25A4">
      <w:pPr>
        <w:keepNext/>
        <w:keepLines/>
        <w:jc w:val="both"/>
        <w:rPr>
          <w:rFonts w:cs="Tahoma"/>
          <w:sz w:val="20"/>
          <w:szCs w:val="20"/>
        </w:rPr>
      </w:pPr>
    </w:p>
    <w:p w14:paraId="09BE2DB4" w14:textId="77777777" w:rsidR="00B45A62" w:rsidRPr="00346460" w:rsidRDefault="00B45A62" w:rsidP="007A25A4">
      <w:pPr>
        <w:keepNext/>
        <w:keepLines/>
        <w:jc w:val="both"/>
        <w:rPr>
          <w:rFonts w:cs="Tahoma"/>
          <w:sz w:val="20"/>
          <w:szCs w:val="20"/>
        </w:rPr>
      </w:pPr>
      <w:r w:rsidRPr="00346460">
        <w:rPr>
          <w:rFonts w:cs="Tahoma"/>
          <w:sz w:val="20"/>
          <w:szCs w:val="20"/>
        </w:rPr>
        <w:t xml:space="preserve">V primeru skupne ponudbe mora glavni (vodilni) ponudnik za vse partnerje v skupni ponudbi k ponudbi predložiti zahtevana dokazila, v skladu z razpisno dokumentacijo. </w:t>
      </w:r>
    </w:p>
    <w:p w14:paraId="5FEC0C3C" w14:textId="77777777" w:rsidR="00256BC5" w:rsidRPr="00346460" w:rsidRDefault="00256BC5" w:rsidP="007A25A4">
      <w:pPr>
        <w:keepNext/>
        <w:keepLines/>
        <w:jc w:val="both"/>
        <w:rPr>
          <w:rFonts w:cs="Tahoma"/>
          <w:sz w:val="20"/>
          <w:szCs w:val="20"/>
        </w:rPr>
      </w:pPr>
    </w:p>
    <w:p w14:paraId="7D9E3C53" w14:textId="77777777" w:rsidR="00256BC5" w:rsidRPr="00346460" w:rsidRDefault="00256BC5" w:rsidP="007A25A4">
      <w:pPr>
        <w:keepNext/>
        <w:keepLines/>
        <w:numPr>
          <w:ilvl w:val="1"/>
          <w:numId w:val="3"/>
        </w:numPr>
        <w:jc w:val="both"/>
        <w:rPr>
          <w:rFonts w:cs="Tahoma"/>
          <w:b/>
          <w:sz w:val="20"/>
          <w:szCs w:val="20"/>
        </w:rPr>
      </w:pPr>
      <w:r w:rsidRPr="00346460">
        <w:rPr>
          <w:rFonts w:cs="Tahoma"/>
          <w:b/>
          <w:sz w:val="20"/>
          <w:szCs w:val="20"/>
        </w:rPr>
        <w:t>Ponudba s podizvajalci</w:t>
      </w:r>
    </w:p>
    <w:p w14:paraId="3A7D36E3" w14:textId="77777777" w:rsidR="00256BC5" w:rsidRPr="00346460" w:rsidRDefault="00256BC5" w:rsidP="007A25A4">
      <w:pPr>
        <w:keepNext/>
        <w:keepLines/>
        <w:jc w:val="both"/>
        <w:rPr>
          <w:rFonts w:cs="Tahoma"/>
          <w:sz w:val="20"/>
          <w:szCs w:val="20"/>
        </w:rPr>
      </w:pPr>
    </w:p>
    <w:p w14:paraId="70AF6A52" w14:textId="77777777" w:rsidR="000F0388" w:rsidRPr="00346460" w:rsidRDefault="000F0388" w:rsidP="007A25A4">
      <w:pPr>
        <w:keepNext/>
        <w:keepLines/>
        <w:spacing w:after="120"/>
        <w:jc w:val="both"/>
        <w:rPr>
          <w:rFonts w:cs="Tahoma"/>
          <w:sz w:val="20"/>
          <w:szCs w:val="20"/>
        </w:rPr>
      </w:pPr>
      <w:r w:rsidRPr="00346460">
        <w:rPr>
          <w:rFonts w:cs="Tahoma"/>
          <w:sz w:val="20"/>
          <w:szCs w:val="20"/>
        </w:rPr>
        <w:t>V kolikor namerava ponudnik izvajati predmet javnega naročil s podizvajalci, mora v ponudbi:</w:t>
      </w:r>
    </w:p>
    <w:p w14:paraId="148EAD0D" w14:textId="77777777" w:rsidR="000F0388" w:rsidRPr="00346460" w:rsidRDefault="000F0388" w:rsidP="007A25A4">
      <w:pPr>
        <w:keepNext/>
        <w:keepLines/>
        <w:numPr>
          <w:ilvl w:val="0"/>
          <w:numId w:val="29"/>
        </w:numPr>
        <w:ind w:left="714" w:hanging="357"/>
        <w:jc w:val="both"/>
        <w:rPr>
          <w:rFonts w:cs="Tahoma"/>
          <w:sz w:val="20"/>
          <w:szCs w:val="20"/>
        </w:rPr>
      </w:pPr>
      <w:r w:rsidRPr="00346460">
        <w:rPr>
          <w:rFonts w:cs="Tahoma"/>
          <w:sz w:val="20"/>
          <w:szCs w:val="20"/>
        </w:rPr>
        <w:t>predložiti izpolnjene priloge razpisne dokumentacije, ki se nanašajo na podizvajalce,</w:t>
      </w:r>
    </w:p>
    <w:p w14:paraId="40917682" w14:textId="77777777" w:rsidR="000F0388" w:rsidRPr="00346460" w:rsidRDefault="000F0388" w:rsidP="007A25A4">
      <w:pPr>
        <w:keepNext/>
        <w:keepLines/>
        <w:numPr>
          <w:ilvl w:val="0"/>
          <w:numId w:val="29"/>
        </w:numPr>
        <w:ind w:left="714" w:hanging="357"/>
        <w:jc w:val="both"/>
        <w:rPr>
          <w:rFonts w:cs="Tahoma"/>
          <w:sz w:val="20"/>
          <w:szCs w:val="20"/>
        </w:rPr>
      </w:pPr>
      <w:r w:rsidRPr="00346460">
        <w:rPr>
          <w:rFonts w:cs="Tahoma"/>
          <w:sz w:val="20"/>
          <w:szCs w:val="20"/>
        </w:rPr>
        <w:t xml:space="preserve">navesti vse podizvajalce ter vsak del javnega naročila, ki ga namerava oddati v </w:t>
      </w:r>
      <w:proofErr w:type="spellStart"/>
      <w:r w:rsidRPr="00346460">
        <w:rPr>
          <w:rFonts w:cs="Tahoma"/>
          <w:sz w:val="20"/>
          <w:szCs w:val="20"/>
        </w:rPr>
        <w:t>podizvajanje</w:t>
      </w:r>
      <w:proofErr w:type="spellEnd"/>
      <w:r w:rsidRPr="00346460">
        <w:rPr>
          <w:rFonts w:cs="Tahoma"/>
          <w:sz w:val="20"/>
          <w:szCs w:val="20"/>
        </w:rPr>
        <w:t>,</w:t>
      </w:r>
    </w:p>
    <w:p w14:paraId="277C2834" w14:textId="77777777" w:rsidR="000F0388" w:rsidRPr="00346460" w:rsidRDefault="000F0388" w:rsidP="007A25A4">
      <w:pPr>
        <w:keepNext/>
        <w:keepLines/>
        <w:numPr>
          <w:ilvl w:val="0"/>
          <w:numId w:val="29"/>
        </w:numPr>
        <w:ind w:left="714" w:hanging="357"/>
        <w:jc w:val="both"/>
        <w:rPr>
          <w:rFonts w:cs="Tahoma"/>
          <w:sz w:val="20"/>
          <w:szCs w:val="20"/>
        </w:rPr>
      </w:pPr>
      <w:r w:rsidRPr="00346460">
        <w:rPr>
          <w:rFonts w:cs="Tahoma"/>
          <w:sz w:val="20"/>
          <w:szCs w:val="20"/>
        </w:rPr>
        <w:t>navesti kontaktne podatke in zakonite zastopnike predlaganih podizvajalcev,</w:t>
      </w:r>
    </w:p>
    <w:p w14:paraId="611F1799" w14:textId="77777777" w:rsidR="000F0388" w:rsidRPr="00346460" w:rsidRDefault="000F0388" w:rsidP="007A25A4">
      <w:pPr>
        <w:keepNext/>
        <w:keepLines/>
        <w:numPr>
          <w:ilvl w:val="0"/>
          <w:numId w:val="29"/>
        </w:numPr>
        <w:ind w:left="714" w:hanging="357"/>
        <w:jc w:val="both"/>
        <w:rPr>
          <w:rFonts w:cs="Tahoma"/>
          <w:sz w:val="20"/>
          <w:szCs w:val="20"/>
        </w:rPr>
      </w:pPr>
      <w:r w:rsidRPr="00346460">
        <w:rPr>
          <w:rFonts w:cs="Tahoma"/>
          <w:sz w:val="20"/>
          <w:szCs w:val="20"/>
        </w:rPr>
        <w:t>predložiti Prilogo 3/2 IZJAVA O IZPOLNJEVANJU SPOSOBNOSTI PODIZVAJALCA/DRUGEGA SUBJEKTA,</w:t>
      </w:r>
    </w:p>
    <w:p w14:paraId="00D93814" w14:textId="77777777" w:rsidR="000F0388" w:rsidRPr="00346460" w:rsidRDefault="000F0388" w:rsidP="007A25A4">
      <w:pPr>
        <w:keepNext/>
        <w:keepLines/>
        <w:numPr>
          <w:ilvl w:val="0"/>
          <w:numId w:val="29"/>
        </w:numPr>
        <w:ind w:left="714" w:hanging="357"/>
        <w:jc w:val="both"/>
        <w:rPr>
          <w:rFonts w:cs="Tahoma"/>
          <w:sz w:val="20"/>
          <w:szCs w:val="20"/>
        </w:rPr>
      </w:pPr>
      <w:r w:rsidRPr="00346460">
        <w:rPr>
          <w:rFonts w:cs="Tahoma"/>
          <w:kern w:val="16"/>
          <w:sz w:val="20"/>
          <w:szCs w:val="20"/>
        </w:rPr>
        <w:t>predložiti izpolnjeno, podpisano in žigosano</w:t>
      </w:r>
      <w:r w:rsidRPr="00346460">
        <w:rPr>
          <w:rFonts w:cs="Tahoma"/>
          <w:sz w:val="20"/>
          <w:szCs w:val="20"/>
        </w:rPr>
        <w:t xml:space="preserve"> Prilogo 3/3 IZJAVA FIZIČNE OSEBE,</w:t>
      </w:r>
    </w:p>
    <w:p w14:paraId="28491588" w14:textId="77777777" w:rsidR="000F0388" w:rsidRPr="00346460" w:rsidRDefault="000F0388" w:rsidP="007A25A4">
      <w:pPr>
        <w:keepNext/>
        <w:keepLines/>
        <w:numPr>
          <w:ilvl w:val="0"/>
          <w:numId w:val="29"/>
        </w:numPr>
        <w:ind w:left="714" w:hanging="357"/>
        <w:jc w:val="both"/>
        <w:rPr>
          <w:rFonts w:cs="Tahoma"/>
          <w:sz w:val="20"/>
          <w:szCs w:val="20"/>
        </w:rPr>
      </w:pPr>
      <w:r w:rsidRPr="00346460">
        <w:rPr>
          <w:rFonts w:cs="Tahoma"/>
          <w:kern w:val="16"/>
          <w:sz w:val="20"/>
          <w:szCs w:val="20"/>
        </w:rPr>
        <w:t>predložiti izpolnjeno, podpisano in žigosano</w:t>
      </w:r>
      <w:r w:rsidRPr="00346460">
        <w:rPr>
          <w:rFonts w:cs="Tahoma"/>
          <w:sz w:val="20"/>
          <w:szCs w:val="20"/>
        </w:rPr>
        <w:t xml:space="preserve"> Prilogo 3/4 IZJAVA O UDELEŽBI FIZIČNIH IN PRAVNIH OSEB V LASTNIŠTVU GOSPODARSKEGA SUBJEKTA</w:t>
      </w:r>
      <w:r w:rsidRPr="00346460">
        <w:rPr>
          <w:rFonts w:cs="Tahoma"/>
          <w:bCs/>
          <w:sz w:val="20"/>
          <w:szCs w:val="20"/>
        </w:rPr>
        <w:t>,</w:t>
      </w:r>
    </w:p>
    <w:p w14:paraId="16CBDA14" w14:textId="77777777" w:rsidR="000F0388" w:rsidRPr="00346460" w:rsidRDefault="000F0388" w:rsidP="007A25A4">
      <w:pPr>
        <w:keepNext/>
        <w:keepLines/>
        <w:numPr>
          <w:ilvl w:val="0"/>
          <w:numId w:val="29"/>
        </w:numPr>
        <w:ind w:left="714" w:hanging="357"/>
        <w:jc w:val="both"/>
        <w:rPr>
          <w:rFonts w:cs="Tahoma"/>
          <w:sz w:val="20"/>
          <w:szCs w:val="20"/>
        </w:rPr>
      </w:pPr>
      <w:r w:rsidRPr="00346460">
        <w:rPr>
          <w:rFonts w:cs="Tahoma"/>
          <w:kern w:val="16"/>
          <w:sz w:val="20"/>
          <w:szCs w:val="20"/>
        </w:rPr>
        <w:lastRenderedPageBreak/>
        <w:t>predložiti izpolnjeno, podpisano in žigosano</w:t>
      </w:r>
      <w:r w:rsidRPr="00346460">
        <w:rPr>
          <w:rFonts w:cs="Tahoma"/>
          <w:sz w:val="20"/>
          <w:szCs w:val="20"/>
        </w:rPr>
        <w:t xml:space="preserve"> Prilogo 4/1 SEZNAM PODIZVAJALCEV IN ZAHTEVA ZA NEPOSREDNO PLAČILO,</w:t>
      </w:r>
    </w:p>
    <w:p w14:paraId="2579DDD0" w14:textId="77777777" w:rsidR="000F0388" w:rsidRPr="00346460" w:rsidRDefault="000F0388" w:rsidP="007A25A4">
      <w:pPr>
        <w:keepNext/>
        <w:keepLines/>
        <w:numPr>
          <w:ilvl w:val="0"/>
          <w:numId w:val="29"/>
        </w:numPr>
        <w:ind w:left="714" w:hanging="357"/>
        <w:jc w:val="both"/>
        <w:rPr>
          <w:rFonts w:cs="Tahoma"/>
          <w:sz w:val="20"/>
          <w:szCs w:val="20"/>
        </w:rPr>
      </w:pPr>
      <w:r w:rsidRPr="00346460">
        <w:rPr>
          <w:rFonts w:cs="Tahoma"/>
          <w:kern w:val="16"/>
          <w:sz w:val="20"/>
          <w:szCs w:val="20"/>
        </w:rPr>
        <w:t>predložiti izpolnjen, podpisan in žigosan</w:t>
      </w:r>
      <w:r w:rsidRPr="00346460">
        <w:rPr>
          <w:rFonts w:cs="Tahoma"/>
          <w:sz w:val="20"/>
          <w:szCs w:val="20"/>
        </w:rPr>
        <w:t xml:space="preserve"> Obrazec 1 k Prilogi 4/1 POOBLASTILO PONUDNIKA (v primeru zahteve posameznega podizvajalca za neposredna plačila, da naročnik na podlagi potrjenega računa oziroma situacije s strani glavnega izvajalca/ponudnika neposredno plačuje podizvajalcu),</w:t>
      </w:r>
    </w:p>
    <w:p w14:paraId="4F3F3AA8" w14:textId="77777777" w:rsidR="000F0388" w:rsidRPr="00346460" w:rsidRDefault="000F0388" w:rsidP="007A25A4">
      <w:pPr>
        <w:keepNext/>
        <w:keepLines/>
        <w:numPr>
          <w:ilvl w:val="0"/>
          <w:numId w:val="29"/>
        </w:numPr>
        <w:ind w:left="714" w:hanging="357"/>
        <w:jc w:val="both"/>
        <w:rPr>
          <w:rFonts w:cs="Tahoma"/>
          <w:sz w:val="20"/>
          <w:szCs w:val="20"/>
        </w:rPr>
      </w:pPr>
      <w:r w:rsidRPr="00346460">
        <w:rPr>
          <w:rFonts w:cs="Tahoma"/>
          <w:kern w:val="16"/>
          <w:sz w:val="20"/>
          <w:szCs w:val="20"/>
        </w:rPr>
        <w:t>predložiti izpolnjen, podpisan in žigosan</w:t>
      </w:r>
      <w:r w:rsidRPr="00346460">
        <w:rPr>
          <w:rFonts w:cs="Tahoma"/>
          <w:sz w:val="20"/>
          <w:szCs w:val="20"/>
        </w:rPr>
        <w:t xml:space="preserve"> Obrazec 2 k Prilogi 4/1 SOGLASJE PODIZVAJALCEV (v primeru zahteve posameznega podizvajalca za neposredna plačila, na podlagi katerega naročnik namesto ponudnika poravna podizvajalčevo terjatev do ponudnika),</w:t>
      </w:r>
    </w:p>
    <w:p w14:paraId="47BA292B" w14:textId="77777777" w:rsidR="000F0388" w:rsidRPr="00346460" w:rsidRDefault="000F0388" w:rsidP="007A25A4">
      <w:pPr>
        <w:keepNext/>
        <w:keepLines/>
        <w:numPr>
          <w:ilvl w:val="0"/>
          <w:numId w:val="29"/>
        </w:numPr>
        <w:ind w:left="714" w:hanging="357"/>
        <w:jc w:val="both"/>
        <w:rPr>
          <w:rFonts w:cs="Tahoma"/>
          <w:sz w:val="20"/>
          <w:szCs w:val="20"/>
        </w:rPr>
      </w:pPr>
      <w:r w:rsidRPr="00346460">
        <w:rPr>
          <w:rFonts w:cs="Tahoma"/>
          <w:kern w:val="16"/>
          <w:sz w:val="20"/>
          <w:szCs w:val="20"/>
        </w:rPr>
        <w:t xml:space="preserve">predložiti sklenjen </w:t>
      </w:r>
      <w:r w:rsidRPr="00346460">
        <w:rPr>
          <w:rFonts w:cs="Tahoma"/>
          <w:sz w:val="20"/>
          <w:szCs w:val="20"/>
        </w:rPr>
        <w:t>SPORAZUM O MEDSEBOJNEM SODELOVANJU (med ponudnikom in posameznim podizvajalcem) (Obrazec 3 k Prilogi 4/1).</w:t>
      </w:r>
    </w:p>
    <w:p w14:paraId="4BCA2898" w14:textId="77777777" w:rsidR="000F0388" w:rsidRPr="00346460" w:rsidRDefault="000F0388" w:rsidP="007A25A4">
      <w:pPr>
        <w:keepNext/>
        <w:keepLines/>
        <w:jc w:val="both"/>
        <w:rPr>
          <w:rFonts w:cs="Tahoma"/>
          <w:sz w:val="20"/>
          <w:szCs w:val="20"/>
        </w:rPr>
      </w:pPr>
    </w:p>
    <w:p w14:paraId="25841E1F" w14:textId="77777777" w:rsidR="000F0388" w:rsidRPr="00346460" w:rsidRDefault="000F0388" w:rsidP="007A25A4">
      <w:pPr>
        <w:keepNext/>
        <w:keepLines/>
        <w:jc w:val="both"/>
        <w:rPr>
          <w:rFonts w:cs="Tahoma"/>
          <w:sz w:val="20"/>
          <w:szCs w:val="20"/>
        </w:rPr>
      </w:pPr>
      <w:r w:rsidRPr="00346460">
        <w:rPr>
          <w:rFonts w:cs="Tahoma"/>
          <w:sz w:val="20"/>
          <w:szCs w:val="20"/>
        </w:rPr>
        <w:t>Naročnik bo zavrnil vsakega podizvajalca, če zanj obstajajo razlogi za izključitev iz tč. 3.1. razpisne dokumentacije. Ponudnik mora za posameznega podizvajalca priložiti enaka dokazila za izpolnjevanje pogojev, določenih v prejšnjem stavku, kot jih mora priložiti zase, razen pri pogojih, kjer so že predvidena dokazila, ki jih mora podizvajalec predložiti.</w:t>
      </w:r>
    </w:p>
    <w:p w14:paraId="58844900" w14:textId="77777777" w:rsidR="000F0388" w:rsidRPr="00346460" w:rsidRDefault="000F0388" w:rsidP="007A25A4">
      <w:pPr>
        <w:keepNext/>
        <w:keepLines/>
        <w:jc w:val="both"/>
        <w:rPr>
          <w:rFonts w:cs="Tahoma"/>
          <w:sz w:val="20"/>
          <w:szCs w:val="20"/>
        </w:rPr>
      </w:pPr>
    </w:p>
    <w:p w14:paraId="65F1789D" w14:textId="77777777" w:rsidR="000F0388" w:rsidRPr="00346460" w:rsidRDefault="000F0388" w:rsidP="007A25A4">
      <w:pPr>
        <w:keepNext/>
        <w:keepLines/>
        <w:jc w:val="both"/>
        <w:rPr>
          <w:rFonts w:cs="Tahoma"/>
          <w:sz w:val="20"/>
          <w:szCs w:val="20"/>
        </w:rPr>
      </w:pPr>
      <w:r w:rsidRPr="00346460">
        <w:rPr>
          <w:rFonts w:cs="Tahoma"/>
          <w:sz w:val="20"/>
          <w:szCs w:val="20"/>
        </w:rPr>
        <w:t>Ponudnik, kateremu bo javno naročilo oddano, bo v razmerju do naročnika v celoti odgovarjal za izvedbo prejetega naročila, ne glede na število podizvajalcev.</w:t>
      </w:r>
    </w:p>
    <w:p w14:paraId="7BAD0349" w14:textId="77777777" w:rsidR="000F0388" w:rsidRPr="00346460" w:rsidRDefault="000F0388" w:rsidP="007A25A4">
      <w:pPr>
        <w:keepNext/>
        <w:keepLines/>
        <w:jc w:val="both"/>
        <w:rPr>
          <w:rFonts w:cs="Tahoma"/>
          <w:sz w:val="20"/>
          <w:szCs w:val="20"/>
        </w:rPr>
      </w:pPr>
    </w:p>
    <w:p w14:paraId="37640912" w14:textId="77777777" w:rsidR="000F0388" w:rsidRPr="00346460" w:rsidRDefault="000F0388" w:rsidP="007A25A4">
      <w:pPr>
        <w:keepNext/>
        <w:keepLines/>
        <w:numPr>
          <w:ilvl w:val="12"/>
          <w:numId w:val="0"/>
        </w:numPr>
        <w:jc w:val="both"/>
        <w:rPr>
          <w:rFonts w:ascii="Times New Roman" w:hAnsi="Times New Roman"/>
          <w:sz w:val="20"/>
          <w:szCs w:val="20"/>
        </w:rPr>
      </w:pPr>
      <w:r w:rsidRPr="00346460">
        <w:rPr>
          <w:rFonts w:cs="Tahoma"/>
          <w:kern w:val="16"/>
          <w:sz w:val="20"/>
          <w:szCs w:val="20"/>
        </w:rPr>
        <w:t xml:space="preserve">Ponudnik, ki izvaja javno naročilo z enim ali več podizvajalci, mora v celoti upoštevati obveznosti iz 94. člena ZJN-3 in zahteve iz razpisne dokumentacije, ter za vse navedene podizvajalce predložiti izpolnjene, podpisane in žigosane zahtevane obrazce iz razpisne dokumentacije. </w:t>
      </w:r>
    </w:p>
    <w:p w14:paraId="13BCD3A1" w14:textId="77777777" w:rsidR="000F0388" w:rsidRPr="00346460" w:rsidRDefault="000F0388" w:rsidP="007A25A4">
      <w:pPr>
        <w:keepNext/>
        <w:keepLines/>
        <w:jc w:val="both"/>
        <w:rPr>
          <w:rFonts w:cs="Tahoma"/>
          <w:sz w:val="20"/>
          <w:szCs w:val="20"/>
        </w:rPr>
      </w:pPr>
    </w:p>
    <w:p w14:paraId="4E0F8408" w14:textId="77777777" w:rsidR="000F0388" w:rsidRPr="00346460" w:rsidRDefault="000F0388" w:rsidP="007A25A4">
      <w:pPr>
        <w:keepNext/>
        <w:keepLines/>
        <w:jc w:val="both"/>
        <w:rPr>
          <w:rFonts w:cs="Tahoma"/>
          <w:sz w:val="20"/>
          <w:szCs w:val="20"/>
        </w:rPr>
      </w:pPr>
      <w:r w:rsidRPr="00346460">
        <w:rPr>
          <w:rFonts w:cs="Tahoma"/>
          <w:kern w:val="16"/>
          <w:sz w:val="20"/>
          <w:szCs w:val="20"/>
        </w:rPr>
        <w:t>Le če podizvajalec v skladu in na način, določen v drugem in tretjem odstavku 94. člena ZJN-3, zahteva neposredno plačilo, se šteje, da je neposredno plačilo podizvajalcu obvezno v skladu s ZJN-3 in obveznost zavezuje naročnika in glavnega izvajalca.</w:t>
      </w:r>
    </w:p>
    <w:p w14:paraId="4448F7C1" w14:textId="77777777" w:rsidR="000F0388" w:rsidRPr="00346460" w:rsidRDefault="000F0388" w:rsidP="007A25A4">
      <w:pPr>
        <w:keepNext/>
        <w:keepLines/>
        <w:jc w:val="both"/>
        <w:rPr>
          <w:rFonts w:cs="Tahoma"/>
          <w:sz w:val="20"/>
          <w:szCs w:val="20"/>
        </w:rPr>
      </w:pPr>
    </w:p>
    <w:p w14:paraId="3E558094" w14:textId="77777777" w:rsidR="000F0388" w:rsidRPr="00346460" w:rsidRDefault="000F0388" w:rsidP="007A25A4">
      <w:pPr>
        <w:keepNext/>
        <w:keepLines/>
        <w:jc w:val="both"/>
        <w:rPr>
          <w:rFonts w:cs="Tahoma"/>
          <w:sz w:val="20"/>
          <w:szCs w:val="20"/>
        </w:rPr>
      </w:pPr>
      <w:r w:rsidRPr="00346460">
        <w:rPr>
          <w:rFonts w:cs="Tahoma"/>
          <w:sz w:val="20"/>
          <w:szCs w:val="20"/>
        </w:rPr>
        <w:t>Če neposredno plačilo podizvajalcu ni obvezno v skladu s 94. členom ZJN-3,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14:paraId="713282F5" w14:textId="77777777" w:rsidR="000F0388" w:rsidRPr="00346460" w:rsidRDefault="000F0388" w:rsidP="007A25A4">
      <w:pPr>
        <w:keepNext/>
        <w:keepLines/>
        <w:jc w:val="both"/>
        <w:rPr>
          <w:rFonts w:cs="Tahoma"/>
          <w:sz w:val="20"/>
          <w:szCs w:val="20"/>
        </w:rPr>
      </w:pPr>
    </w:p>
    <w:p w14:paraId="39D6DF00" w14:textId="77777777" w:rsidR="000F0388" w:rsidRPr="00346460" w:rsidRDefault="000F0388" w:rsidP="007A25A4">
      <w:pPr>
        <w:keepNext/>
        <w:keepLines/>
        <w:jc w:val="both"/>
        <w:rPr>
          <w:rFonts w:cs="Tahoma"/>
          <w:sz w:val="20"/>
          <w:szCs w:val="20"/>
        </w:rPr>
      </w:pPr>
      <w:r w:rsidRPr="00346460">
        <w:rPr>
          <w:rFonts w:cs="Tahoma"/>
          <w:sz w:val="20"/>
          <w:szCs w:val="20"/>
        </w:rPr>
        <w:t>Glavni izvajalec mora svojemu računu ali situaciji priložiti račun ali situacijo podizvajalca, ki ga je predhodno potrdil.</w:t>
      </w:r>
    </w:p>
    <w:p w14:paraId="0335CF5B" w14:textId="77777777" w:rsidR="000F0388" w:rsidRPr="00346460" w:rsidRDefault="000F0388" w:rsidP="007A25A4">
      <w:pPr>
        <w:keepNext/>
        <w:keepLines/>
        <w:jc w:val="both"/>
        <w:rPr>
          <w:rFonts w:cs="Tahoma"/>
          <w:sz w:val="20"/>
          <w:szCs w:val="20"/>
        </w:rPr>
      </w:pPr>
    </w:p>
    <w:p w14:paraId="42608D0E" w14:textId="77777777" w:rsidR="000F0388" w:rsidRPr="00346460" w:rsidRDefault="000F0388" w:rsidP="007A25A4">
      <w:pPr>
        <w:keepNext/>
        <w:keepLines/>
        <w:numPr>
          <w:ilvl w:val="12"/>
          <w:numId w:val="0"/>
        </w:numPr>
        <w:jc w:val="both"/>
        <w:rPr>
          <w:rFonts w:cs="Tahoma"/>
          <w:kern w:val="16"/>
          <w:sz w:val="20"/>
          <w:szCs w:val="20"/>
        </w:rPr>
      </w:pPr>
      <w:r w:rsidRPr="00346460">
        <w:rPr>
          <w:rFonts w:cs="Tahoma"/>
          <w:kern w:val="16"/>
          <w:sz w:val="20"/>
          <w:szCs w:val="20"/>
        </w:rPr>
        <w:t xml:space="preserve">V kolikor ponudnik ne ravna v skladu s 94. člena ZJN-3, bo naročnik Državni revizijski komisiji podal predlog za uvedbo postopka o prekršku iz 2. točke prvega odstavka 112. člena ZJN-3, kot to določa sedmi odstavek 94. člena ZJN-3. </w:t>
      </w:r>
    </w:p>
    <w:p w14:paraId="0D10385E" w14:textId="77777777" w:rsidR="000F0388" w:rsidRPr="00346460" w:rsidRDefault="000F0388" w:rsidP="007A25A4">
      <w:pPr>
        <w:keepNext/>
        <w:keepLines/>
        <w:numPr>
          <w:ilvl w:val="12"/>
          <w:numId w:val="0"/>
        </w:numPr>
        <w:jc w:val="both"/>
        <w:rPr>
          <w:rFonts w:cs="Tahoma"/>
          <w:kern w:val="16"/>
          <w:sz w:val="20"/>
          <w:szCs w:val="20"/>
        </w:rPr>
      </w:pPr>
    </w:p>
    <w:p w14:paraId="424F364E" w14:textId="77777777" w:rsidR="000F0388" w:rsidRPr="00346460" w:rsidRDefault="000F0388" w:rsidP="007A25A4">
      <w:pPr>
        <w:keepNext/>
        <w:keepLines/>
        <w:jc w:val="both"/>
        <w:rPr>
          <w:rFonts w:cs="Tahoma"/>
          <w:i/>
          <w:sz w:val="20"/>
          <w:szCs w:val="20"/>
        </w:rPr>
      </w:pPr>
      <w:r w:rsidRPr="00346460">
        <w:rPr>
          <w:rFonts w:cs="Tahoma"/>
          <w:i/>
          <w:sz w:val="20"/>
          <w:szCs w:val="20"/>
        </w:rPr>
        <w:t>V kolikor ponudnik ne oddaja ponudbe z nobenim podizvajalcem, mu ni potrebno izpolniti/priložiti prilog, ki se nanašajo na podizvajalce.</w:t>
      </w:r>
    </w:p>
    <w:p w14:paraId="73E3251A" w14:textId="77777777" w:rsidR="00BC73A8" w:rsidRPr="00346460" w:rsidRDefault="00BC73A8" w:rsidP="007A25A4">
      <w:pPr>
        <w:keepNext/>
        <w:keepLines/>
        <w:tabs>
          <w:tab w:val="left" w:pos="1725"/>
        </w:tabs>
        <w:jc w:val="both"/>
        <w:rPr>
          <w:rFonts w:cs="Tahoma"/>
          <w:sz w:val="20"/>
          <w:szCs w:val="20"/>
        </w:rPr>
      </w:pPr>
    </w:p>
    <w:p w14:paraId="6C133D52" w14:textId="77777777" w:rsidR="00256BC5" w:rsidRPr="00346460" w:rsidRDefault="00256BC5" w:rsidP="007A25A4">
      <w:pPr>
        <w:keepNext/>
        <w:keepLines/>
        <w:numPr>
          <w:ilvl w:val="1"/>
          <w:numId w:val="3"/>
        </w:numPr>
        <w:jc w:val="both"/>
        <w:rPr>
          <w:rFonts w:cs="Tahoma"/>
          <w:b/>
          <w:sz w:val="20"/>
          <w:szCs w:val="20"/>
        </w:rPr>
      </w:pPr>
      <w:r w:rsidRPr="00346460">
        <w:rPr>
          <w:rFonts w:cs="Tahoma"/>
          <w:b/>
          <w:sz w:val="20"/>
          <w:szCs w:val="20"/>
        </w:rPr>
        <w:t>Uporaba zmogljivosti drugih subjektov</w:t>
      </w:r>
    </w:p>
    <w:p w14:paraId="39245BC4" w14:textId="77777777" w:rsidR="00256BC5" w:rsidRPr="00346460" w:rsidRDefault="00256BC5" w:rsidP="007A25A4">
      <w:pPr>
        <w:keepNext/>
        <w:keepLines/>
        <w:jc w:val="both"/>
        <w:rPr>
          <w:rFonts w:cs="Tahoma"/>
          <w:sz w:val="20"/>
          <w:szCs w:val="20"/>
        </w:rPr>
      </w:pPr>
    </w:p>
    <w:p w14:paraId="42E1341D" w14:textId="77777777" w:rsidR="000F0388" w:rsidRPr="00346460" w:rsidRDefault="000F0388" w:rsidP="007A25A4">
      <w:pPr>
        <w:keepNext/>
        <w:keepLines/>
        <w:jc w:val="both"/>
        <w:rPr>
          <w:rFonts w:cs="Tahoma"/>
          <w:sz w:val="20"/>
          <w:szCs w:val="20"/>
        </w:rPr>
      </w:pPr>
      <w:r w:rsidRPr="00346460">
        <w:rPr>
          <w:rFonts w:cs="Tahoma"/>
          <w:sz w:val="20"/>
          <w:szCs w:val="20"/>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54990211" w14:textId="77777777" w:rsidR="000F0388" w:rsidRPr="00346460" w:rsidRDefault="000F0388" w:rsidP="007A25A4">
      <w:pPr>
        <w:keepNext/>
        <w:keepLines/>
        <w:jc w:val="both"/>
        <w:rPr>
          <w:rFonts w:cs="Tahoma"/>
          <w:sz w:val="20"/>
          <w:szCs w:val="20"/>
        </w:rPr>
      </w:pPr>
    </w:p>
    <w:p w14:paraId="0CF13599" w14:textId="77777777" w:rsidR="000F0388" w:rsidRPr="00346460" w:rsidRDefault="000F0388" w:rsidP="007A25A4">
      <w:pPr>
        <w:keepNext/>
        <w:keepLines/>
        <w:ind w:right="-2"/>
        <w:jc w:val="both"/>
        <w:rPr>
          <w:rFonts w:cs="Tahoma"/>
          <w:sz w:val="20"/>
          <w:szCs w:val="20"/>
        </w:rPr>
      </w:pPr>
      <w:r w:rsidRPr="00346460">
        <w:rPr>
          <w:rFonts w:cs="Tahoma"/>
          <w:sz w:val="20"/>
          <w:szCs w:val="20"/>
        </w:rPr>
        <w:t xml:space="preserve">Če želi ponudnik uporabiti zmogljivosti drugih subjektov, mora v ponudbi dokazati, da bo imel na voljo sredstva, na primer s predložitvijo zagotovil teh subjektov za ta namen. Naročnik bo v tem primeru ravnal v skladu s drugim odstavkom 81. člena ZJN-3. </w:t>
      </w:r>
    </w:p>
    <w:p w14:paraId="1CA1E5E2" w14:textId="77777777" w:rsidR="000F0388" w:rsidRPr="00346460" w:rsidRDefault="000F0388" w:rsidP="007A25A4">
      <w:pPr>
        <w:keepNext/>
        <w:keepLines/>
        <w:autoSpaceDE w:val="0"/>
        <w:autoSpaceDN w:val="0"/>
        <w:adjustRightInd w:val="0"/>
        <w:jc w:val="both"/>
        <w:rPr>
          <w:rFonts w:cs="Tahoma"/>
          <w:sz w:val="20"/>
          <w:szCs w:val="20"/>
        </w:rPr>
      </w:pPr>
    </w:p>
    <w:p w14:paraId="09FCC487" w14:textId="77777777" w:rsidR="000F0388" w:rsidRPr="00346460" w:rsidRDefault="000F0388" w:rsidP="007A25A4">
      <w:pPr>
        <w:keepNext/>
        <w:keepLines/>
        <w:autoSpaceDE w:val="0"/>
        <w:autoSpaceDN w:val="0"/>
        <w:adjustRightInd w:val="0"/>
        <w:jc w:val="both"/>
        <w:rPr>
          <w:rFonts w:cs="Tahoma"/>
          <w:sz w:val="20"/>
          <w:szCs w:val="20"/>
        </w:rPr>
      </w:pPr>
      <w:r w:rsidRPr="00346460">
        <w:rPr>
          <w:rFonts w:cs="Tahoma"/>
          <w:sz w:val="20"/>
          <w:szCs w:val="20"/>
        </w:rPr>
        <w:lastRenderedPageBreak/>
        <w:t xml:space="preserve">O uporabi zmogljivosti drugih subjektov govorimo, ko drugi subjekt </w:t>
      </w:r>
      <w:r w:rsidRPr="00346460">
        <w:rPr>
          <w:rFonts w:cs="Tahoma"/>
          <w:sz w:val="20"/>
          <w:szCs w:val="20"/>
          <w:u w:val="single"/>
        </w:rPr>
        <w:t>ni neposredno udeležen pri sami izvedbi naročila</w:t>
      </w:r>
      <w:r w:rsidRPr="00346460">
        <w:rPr>
          <w:rFonts w:cs="Tahoma"/>
          <w:sz w:val="20"/>
          <w:szCs w:val="20"/>
        </w:rPr>
        <w:t xml:space="preserve">, temveč ponudniku le npr. posodi določeno opremo, tehnična sredstva, mehanizacijo itd.. Če bo drugi subjekt z zmogljivostmi, s katerimi razpolaga in na katere se sklicuje ponudnik, </w:t>
      </w:r>
      <w:r w:rsidRPr="00346460">
        <w:rPr>
          <w:rFonts w:cs="Tahoma"/>
          <w:sz w:val="20"/>
          <w:szCs w:val="20"/>
          <w:u w:val="single"/>
        </w:rPr>
        <w:t>neposredno sam izvedel del predmeta javnega naročila</w:t>
      </w:r>
      <w:r w:rsidRPr="00346460">
        <w:rPr>
          <w:rFonts w:cs="Tahoma"/>
          <w:sz w:val="20"/>
          <w:szCs w:val="20"/>
        </w:rPr>
        <w:t xml:space="preserve">, potem govorimo o subjektu, ki izpolnjuje definicijo </w:t>
      </w:r>
      <w:r w:rsidRPr="00346460">
        <w:rPr>
          <w:rFonts w:cs="Tahoma"/>
          <w:b/>
          <w:sz w:val="20"/>
          <w:szCs w:val="20"/>
        </w:rPr>
        <w:t>podizvajalca</w:t>
      </w:r>
      <w:r w:rsidRPr="00346460">
        <w:rPr>
          <w:rFonts w:cs="Tahoma"/>
          <w:sz w:val="20"/>
          <w:szCs w:val="20"/>
        </w:rPr>
        <w:t xml:space="preserve">, </w:t>
      </w:r>
      <w:r w:rsidRPr="00346460">
        <w:rPr>
          <w:rFonts w:cs="Tahoma"/>
          <w:sz w:val="20"/>
          <w:szCs w:val="20"/>
          <w:u w:val="single"/>
        </w:rPr>
        <w:t xml:space="preserve">zato naj ga ponudnik nominira kot podizvajalca/e </w:t>
      </w:r>
      <w:r w:rsidRPr="00346460">
        <w:rPr>
          <w:rFonts w:cs="Tahoma"/>
          <w:b/>
          <w:sz w:val="20"/>
          <w:szCs w:val="20"/>
          <w:u w:val="single"/>
        </w:rPr>
        <w:t>in ne</w:t>
      </w:r>
      <w:r w:rsidRPr="00346460">
        <w:rPr>
          <w:rFonts w:cs="Tahoma"/>
          <w:sz w:val="20"/>
          <w:szCs w:val="20"/>
          <w:u w:val="single"/>
        </w:rPr>
        <w:t xml:space="preserve"> kot subjekt/e, katerih zmogljivost uporablja ponudnik v ponudbi</w:t>
      </w:r>
      <w:r w:rsidRPr="00346460">
        <w:rPr>
          <w:rFonts w:cs="Tahoma"/>
          <w:sz w:val="20"/>
          <w:szCs w:val="20"/>
        </w:rPr>
        <w:t>.</w:t>
      </w:r>
    </w:p>
    <w:p w14:paraId="410C3613" w14:textId="77777777" w:rsidR="00B45A62" w:rsidRPr="00346460" w:rsidRDefault="00B45A62" w:rsidP="007A25A4">
      <w:pPr>
        <w:keepNext/>
        <w:keepLines/>
        <w:ind w:right="-2"/>
        <w:jc w:val="both"/>
        <w:rPr>
          <w:rFonts w:cs="Tahoma"/>
          <w:sz w:val="20"/>
          <w:szCs w:val="20"/>
        </w:rPr>
      </w:pPr>
    </w:p>
    <w:p w14:paraId="0C83583D" w14:textId="77777777" w:rsidR="000F0388" w:rsidRPr="00346460" w:rsidRDefault="000F0388" w:rsidP="007A25A4">
      <w:pPr>
        <w:keepNext/>
        <w:keepLines/>
        <w:ind w:right="-2"/>
        <w:jc w:val="both"/>
        <w:rPr>
          <w:rFonts w:cs="Tahoma"/>
          <w:sz w:val="20"/>
          <w:szCs w:val="20"/>
        </w:rPr>
      </w:pPr>
      <w:r w:rsidRPr="00346460">
        <w:rPr>
          <w:rFonts w:cs="Tahoma"/>
          <w:sz w:val="20"/>
          <w:szCs w:val="20"/>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25DCCDC4" w14:textId="77777777" w:rsidR="000F0388" w:rsidRPr="00346460" w:rsidRDefault="000F0388" w:rsidP="007A25A4">
      <w:pPr>
        <w:keepNext/>
        <w:keepLines/>
        <w:numPr>
          <w:ilvl w:val="0"/>
          <w:numId w:val="30"/>
        </w:numPr>
        <w:jc w:val="both"/>
        <w:rPr>
          <w:rFonts w:cs="Tahoma"/>
          <w:sz w:val="20"/>
          <w:szCs w:val="20"/>
        </w:rPr>
      </w:pPr>
      <w:r w:rsidRPr="00346460">
        <w:rPr>
          <w:rFonts w:cs="Tahoma"/>
          <w:sz w:val="20"/>
          <w:szCs w:val="20"/>
        </w:rPr>
        <w:t>predložiti izpolnjeno, podpisano in žigosano Prilogo 3/2 IZJAVA O IZPOLNJEVANJU SPOSOBNOSTI PODIZVAJALCA/DRUGEGA SUBJEKTA,</w:t>
      </w:r>
    </w:p>
    <w:p w14:paraId="22CE951F" w14:textId="77777777" w:rsidR="000F0388" w:rsidRPr="00346460" w:rsidRDefault="000F0388" w:rsidP="007A25A4">
      <w:pPr>
        <w:keepNext/>
        <w:keepLines/>
        <w:numPr>
          <w:ilvl w:val="0"/>
          <w:numId w:val="30"/>
        </w:numPr>
        <w:jc w:val="both"/>
        <w:rPr>
          <w:rFonts w:cs="Tahoma"/>
          <w:sz w:val="20"/>
          <w:szCs w:val="20"/>
        </w:rPr>
      </w:pPr>
      <w:r w:rsidRPr="00346460">
        <w:rPr>
          <w:rFonts w:cs="Tahoma"/>
          <w:kern w:val="16"/>
          <w:sz w:val="20"/>
          <w:szCs w:val="20"/>
        </w:rPr>
        <w:t>predložiti izpolnjeno, podpisano in žigosano</w:t>
      </w:r>
      <w:r w:rsidRPr="00346460">
        <w:rPr>
          <w:rFonts w:cs="Tahoma"/>
          <w:sz w:val="20"/>
          <w:szCs w:val="20"/>
        </w:rPr>
        <w:t xml:space="preserve"> Prilogo 3/3 IZJAVA FIZIČNE OSEBE,</w:t>
      </w:r>
    </w:p>
    <w:p w14:paraId="6A3B9396" w14:textId="77777777" w:rsidR="000F0388" w:rsidRPr="00346460" w:rsidRDefault="000F0388" w:rsidP="007A25A4">
      <w:pPr>
        <w:keepNext/>
        <w:keepLines/>
        <w:numPr>
          <w:ilvl w:val="0"/>
          <w:numId w:val="30"/>
        </w:numPr>
        <w:ind w:left="714" w:hanging="357"/>
        <w:jc w:val="both"/>
        <w:rPr>
          <w:rFonts w:cs="Tahoma"/>
          <w:sz w:val="20"/>
          <w:szCs w:val="20"/>
          <w:lang w:eastAsia="en-US"/>
        </w:rPr>
      </w:pPr>
      <w:r w:rsidRPr="00346460">
        <w:rPr>
          <w:rFonts w:cs="Tahoma"/>
          <w:kern w:val="16"/>
          <w:sz w:val="22"/>
          <w:szCs w:val="22"/>
          <w:lang w:eastAsia="en-US"/>
        </w:rPr>
        <w:t xml:space="preserve">predložiti izpolnjeno, </w:t>
      </w:r>
      <w:r w:rsidRPr="00346460">
        <w:rPr>
          <w:rFonts w:cs="Tahoma"/>
          <w:kern w:val="16"/>
          <w:sz w:val="20"/>
          <w:szCs w:val="20"/>
          <w:lang w:eastAsia="en-US"/>
        </w:rPr>
        <w:t>podpisano in žigosano</w:t>
      </w:r>
      <w:r w:rsidRPr="00346460">
        <w:rPr>
          <w:rFonts w:cs="Tahoma"/>
          <w:sz w:val="20"/>
          <w:szCs w:val="20"/>
          <w:lang w:eastAsia="en-US"/>
        </w:rPr>
        <w:t xml:space="preserve"> Prilogo 4/2 UDELEŽBA SUBJEKTA, KATEREGA ZMOGLJIVOST SE UPORABLJA.</w:t>
      </w:r>
    </w:p>
    <w:p w14:paraId="0A99CCB8" w14:textId="77777777" w:rsidR="000F0388" w:rsidRPr="00346460" w:rsidRDefault="000F0388" w:rsidP="007A25A4">
      <w:pPr>
        <w:keepNext/>
        <w:keepLines/>
        <w:jc w:val="both"/>
        <w:rPr>
          <w:rFonts w:cs="Tahoma"/>
          <w:sz w:val="20"/>
          <w:szCs w:val="20"/>
        </w:rPr>
      </w:pPr>
    </w:p>
    <w:p w14:paraId="494F5F8C" w14:textId="77777777" w:rsidR="000F0388" w:rsidRPr="00346460" w:rsidRDefault="000F0388" w:rsidP="007A25A4">
      <w:pPr>
        <w:keepNext/>
        <w:keepLines/>
        <w:ind w:right="-2"/>
        <w:jc w:val="both"/>
        <w:rPr>
          <w:rFonts w:cs="Tahoma"/>
          <w:sz w:val="20"/>
          <w:szCs w:val="20"/>
        </w:rPr>
      </w:pPr>
      <w:r w:rsidRPr="00346460">
        <w:rPr>
          <w:rFonts w:cs="Tahoma"/>
          <w:sz w:val="20"/>
          <w:szCs w:val="20"/>
        </w:rPr>
        <w:t>Ponudnik, kateremu bo javno naročilo oddano, bo v razmerju do naročnika v celoti odgovarjal za izvedbo prejetega naročila, ne glede na število subjektov, katerih zmogljivost bo ponudnik uporabljal v ponudbi oz. pri izvedbi predmeta javnega naročila.</w:t>
      </w:r>
    </w:p>
    <w:p w14:paraId="05115A40" w14:textId="77777777" w:rsidR="000F0388" w:rsidRPr="00346460" w:rsidRDefault="000F0388" w:rsidP="007A25A4">
      <w:pPr>
        <w:keepNext/>
        <w:keepLines/>
        <w:ind w:right="-2"/>
        <w:jc w:val="both"/>
        <w:rPr>
          <w:rFonts w:cs="Tahoma"/>
          <w:sz w:val="20"/>
          <w:szCs w:val="20"/>
        </w:rPr>
      </w:pPr>
    </w:p>
    <w:p w14:paraId="05BFFB4E" w14:textId="77777777" w:rsidR="000F0388" w:rsidRPr="00346460" w:rsidRDefault="000F0388" w:rsidP="007A25A4">
      <w:pPr>
        <w:keepNext/>
        <w:keepLines/>
        <w:ind w:right="-2"/>
        <w:jc w:val="both"/>
        <w:rPr>
          <w:rFonts w:cs="Tahoma"/>
          <w:sz w:val="20"/>
          <w:szCs w:val="20"/>
        </w:rPr>
      </w:pPr>
      <w:r w:rsidRPr="00346460">
        <w:rPr>
          <w:rFonts w:cs="Tahoma"/>
          <w:i/>
          <w:sz w:val="20"/>
          <w:szCs w:val="20"/>
        </w:rPr>
        <w:t>V kolikor ponudnik za izvedbo javnega naročila ne bo uporabil zmogljivosti drugih subjektov, mu ni potrebno upoštevati določil oz. izpolniti/priložiti prilog, ki se nanašajo na subjekt/e, katerih zmogljivost</w:t>
      </w:r>
      <w:r w:rsidRPr="00346460">
        <w:rPr>
          <w:rFonts w:cs="Tahoma"/>
          <w:sz w:val="20"/>
          <w:szCs w:val="20"/>
        </w:rPr>
        <w:t xml:space="preserve"> </w:t>
      </w:r>
      <w:r w:rsidRPr="00346460">
        <w:rPr>
          <w:rFonts w:cs="Tahoma"/>
          <w:i/>
          <w:sz w:val="20"/>
          <w:szCs w:val="20"/>
        </w:rPr>
        <w:t xml:space="preserve">uporablja ponudnik v ponudbi. </w:t>
      </w:r>
    </w:p>
    <w:p w14:paraId="31189FB3" w14:textId="77777777" w:rsidR="00256BC5" w:rsidRPr="00346460" w:rsidRDefault="00256BC5" w:rsidP="007A25A4">
      <w:pPr>
        <w:keepNext/>
        <w:keepLines/>
        <w:jc w:val="both"/>
        <w:rPr>
          <w:rFonts w:cs="Tahoma"/>
          <w:sz w:val="20"/>
          <w:szCs w:val="20"/>
        </w:rPr>
      </w:pPr>
    </w:p>
    <w:p w14:paraId="18B370FE" w14:textId="77777777" w:rsidR="00256BC5" w:rsidRPr="00346460" w:rsidRDefault="00256BC5" w:rsidP="007A25A4">
      <w:pPr>
        <w:keepNext/>
        <w:keepLines/>
        <w:numPr>
          <w:ilvl w:val="1"/>
          <w:numId w:val="3"/>
        </w:numPr>
        <w:jc w:val="both"/>
        <w:rPr>
          <w:rFonts w:cs="Tahoma"/>
          <w:b/>
          <w:sz w:val="20"/>
          <w:szCs w:val="20"/>
        </w:rPr>
      </w:pPr>
      <w:r w:rsidRPr="00346460">
        <w:rPr>
          <w:rFonts w:cs="Tahoma"/>
          <w:b/>
          <w:sz w:val="20"/>
          <w:szCs w:val="20"/>
        </w:rPr>
        <w:t>Veljavnost ponudbe</w:t>
      </w:r>
    </w:p>
    <w:p w14:paraId="37028762" w14:textId="77777777" w:rsidR="00256BC5" w:rsidRPr="00346460" w:rsidRDefault="00256BC5" w:rsidP="007A25A4">
      <w:pPr>
        <w:keepNext/>
        <w:keepLines/>
        <w:jc w:val="both"/>
        <w:rPr>
          <w:rFonts w:cs="Tahoma"/>
          <w:sz w:val="20"/>
          <w:szCs w:val="20"/>
        </w:rPr>
      </w:pPr>
    </w:p>
    <w:p w14:paraId="77107C89" w14:textId="77777777" w:rsidR="00256BC5" w:rsidRPr="00346460" w:rsidRDefault="00256BC5" w:rsidP="007A25A4">
      <w:pPr>
        <w:keepNext/>
        <w:keepLines/>
        <w:jc w:val="both"/>
        <w:rPr>
          <w:rFonts w:cs="Tahoma"/>
          <w:sz w:val="20"/>
          <w:szCs w:val="20"/>
        </w:rPr>
      </w:pPr>
      <w:r w:rsidRPr="00346460">
        <w:rPr>
          <w:rFonts w:cs="Tahoma"/>
          <w:sz w:val="20"/>
          <w:szCs w:val="20"/>
        </w:rPr>
        <w:t>Ponudba mora biti ve</w:t>
      </w:r>
      <w:r w:rsidR="00DD5A1F" w:rsidRPr="00346460">
        <w:rPr>
          <w:rFonts w:cs="Tahoma"/>
          <w:sz w:val="20"/>
          <w:szCs w:val="20"/>
        </w:rPr>
        <w:t xml:space="preserve">ljavna še najmanj </w:t>
      </w:r>
      <w:r w:rsidR="002170C2">
        <w:rPr>
          <w:rFonts w:cs="Tahoma"/>
          <w:sz w:val="20"/>
          <w:szCs w:val="20"/>
        </w:rPr>
        <w:t>štiri (4) mesece od oddaje ponudbe</w:t>
      </w:r>
      <w:r w:rsidRPr="00346460">
        <w:rPr>
          <w:rFonts w:cs="Tahoma"/>
          <w:sz w:val="20"/>
          <w:szCs w:val="20"/>
        </w:rPr>
        <w:t>.</w:t>
      </w:r>
    </w:p>
    <w:p w14:paraId="4E868DFA" w14:textId="77777777" w:rsidR="00256BC5" w:rsidRPr="00346460" w:rsidRDefault="00256BC5" w:rsidP="007A25A4">
      <w:pPr>
        <w:keepNext/>
        <w:keepLines/>
        <w:jc w:val="both"/>
        <w:rPr>
          <w:rFonts w:cs="Tahoma"/>
          <w:sz w:val="20"/>
          <w:szCs w:val="20"/>
        </w:rPr>
      </w:pPr>
    </w:p>
    <w:p w14:paraId="1B01938D" w14:textId="77777777" w:rsidR="00256BC5" w:rsidRPr="00346460" w:rsidRDefault="00B45A62" w:rsidP="007A25A4">
      <w:pPr>
        <w:keepNext/>
        <w:keepLines/>
        <w:numPr>
          <w:ilvl w:val="1"/>
          <w:numId w:val="3"/>
        </w:numPr>
        <w:jc w:val="both"/>
        <w:rPr>
          <w:rFonts w:cs="Tahoma"/>
          <w:b/>
          <w:sz w:val="20"/>
          <w:szCs w:val="20"/>
        </w:rPr>
      </w:pPr>
      <w:r w:rsidRPr="00346460">
        <w:rPr>
          <w:rFonts w:cs="Tahoma"/>
          <w:b/>
          <w:sz w:val="20"/>
          <w:szCs w:val="20"/>
        </w:rPr>
        <w:t>Rok za predložitev ponudb</w:t>
      </w:r>
    </w:p>
    <w:p w14:paraId="268658FF" w14:textId="77777777" w:rsidR="00256BC5" w:rsidRPr="00346460" w:rsidRDefault="00256BC5" w:rsidP="007A25A4">
      <w:pPr>
        <w:keepNext/>
        <w:keepLines/>
        <w:ind w:left="720"/>
        <w:jc w:val="both"/>
        <w:rPr>
          <w:rFonts w:cs="Tahoma"/>
          <w:b/>
          <w:sz w:val="20"/>
          <w:szCs w:val="20"/>
        </w:rPr>
      </w:pPr>
    </w:p>
    <w:p w14:paraId="0B110123" w14:textId="77777777" w:rsidR="00256BC5" w:rsidRPr="00346460" w:rsidRDefault="00256BC5" w:rsidP="007A25A4">
      <w:pPr>
        <w:keepNext/>
        <w:keepLines/>
        <w:tabs>
          <w:tab w:val="left" w:pos="142"/>
        </w:tabs>
        <w:jc w:val="both"/>
        <w:rPr>
          <w:rFonts w:cs="Tahoma"/>
          <w:sz w:val="20"/>
          <w:szCs w:val="20"/>
        </w:rPr>
      </w:pPr>
      <w:r w:rsidRPr="00346460">
        <w:rPr>
          <w:rFonts w:cs="Tahoma"/>
          <w:sz w:val="20"/>
          <w:szCs w:val="20"/>
          <w:lang w:val="x-none"/>
        </w:rPr>
        <w:t>Ponudnik mora ponudb</w:t>
      </w:r>
      <w:r w:rsidRPr="00346460">
        <w:rPr>
          <w:rFonts w:cs="Tahoma"/>
          <w:sz w:val="20"/>
          <w:szCs w:val="20"/>
        </w:rPr>
        <w:t>o</w:t>
      </w:r>
      <w:r w:rsidRPr="00346460">
        <w:rPr>
          <w:rFonts w:cs="Tahoma"/>
          <w:sz w:val="20"/>
          <w:szCs w:val="20"/>
          <w:lang w:val="x-none"/>
        </w:rPr>
        <w:t xml:space="preserve"> predložiti </w:t>
      </w:r>
      <w:r w:rsidRPr="00346460">
        <w:rPr>
          <w:rFonts w:cs="Tahoma"/>
          <w:sz w:val="20"/>
          <w:szCs w:val="20"/>
        </w:rPr>
        <w:t xml:space="preserve">elektronsko, </w:t>
      </w:r>
      <w:r w:rsidRPr="00346460">
        <w:rPr>
          <w:rFonts w:cs="Tahoma"/>
          <w:sz w:val="20"/>
          <w:szCs w:val="20"/>
          <w:lang w:val="x-none"/>
        </w:rPr>
        <w:t xml:space="preserve">v </w:t>
      </w:r>
      <w:r w:rsidRPr="00346460">
        <w:rPr>
          <w:rFonts w:cs="Tahoma"/>
          <w:b/>
          <w:sz w:val="20"/>
          <w:szCs w:val="20"/>
          <w:lang w:val="x-none"/>
        </w:rPr>
        <w:t>informacijsk</w:t>
      </w:r>
      <w:r w:rsidRPr="00346460">
        <w:rPr>
          <w:rFonts w:cs="Tahoma"/>
          <w:b/>
          <w:sz w:val="20"/>
          <w:szCs w:val="20"/>
        </w:rPr>
        <w:t>em</w:t>
      </w:r>
      <w:r w:rsidRPr="00346460">
        <w:rPr>
          <w:rFonts w:cs="Tahoma"/>
          <w:b/>
          <w:sz w:val="20"/>
          <w:szCs w:val="20"/>
          <w:lang w:val="x-none"/>
        </w:rPr>
        <w:t xml:space="preserve"> sistem</w:t>
      </w:r>
      <w:r w:rsidRPr="00346460">
        <w:rPr>
          <w:rFonts w:cs="Tahoma"/>
          <w:b/>
          <w:sz w:val="20"/>
          <w:szCs w:val="20"/>
        </w:rPr>
        <w:t>u</w:t>
      </w:r>
      <w:r w:rsidRPr="00346460">
        <w:rPr>
          <w:rFonts w:cs="Tahoma"/>
          <w:b/>
          <w:sz w:val="20"/>
          <w:szCs w:val="20"/>
          <w:lang w:val="x-none"/>
        </w:rPr>
        <w:t xml:space="preserve"> e-JN</w:t>
      </w:r>
      <w:r w:rsidRPr="00346460">
        <w:rPr>
          <w:rFonts w:cs="Tahoma"/>
          <w:sz w:val="20"/>
          <w:szCs w:val="20"/>
        </w:rPr>
        <w:t xml:space="preserve">, v skladu </w:t>
      </w:r>
      <w:r w:rsidRPr="00346460">
        <w:rPr>
          <w:rFonts w:cs="Tahoma"/>
          <w:sz w:val="20"/>
          <w:szCs w:val="20"/>
          <w:u w:val="single"/>
        </w:rPr>
        <w:t xml:space="preserve">s </w:t>
      </w:r>
      <w:r w:rsidRPr="00346460">
        <w:rPr>
          <w:rFonts w:cs="Tahoma"/>
          <w:b/>
          <w:sz w:val="20"/>
          <w:szCs w:val="20"/>
          <w:u w:val="single"/>
        </w:rPr>
        <w:t>poglavjem 6</w:t>
      </w:r>
      <w:r w:rsidRPr="00346460">
        <w:rPr>
          <w:rFonts w:cs="Tahoma"/>
          <w:sz w:val="20"/>
          <w:szCs w:val="20"/>
          <w:u w:val="single"/>
        </w:rPr>
        <w:t xml:space="preserve"> te razpisne dokumentacije</w:t>
      </w:r>
      <w:r w:rsidRPr="00346460">
        <w:rPr>
          <w:rFonts w:cs="Tahoma"/>
          <w:sz w:val="20"/>
          <w:szCs w:val="20"/>
        </w:rPr>
        <w:t>, v katerem je opredeljen tudi rok za predložitev elektronske ponudbe. Ponudnik nosi vse stroške za pripravo in predložitev ponudbe.</w:t>
      </w:r>
    </w:p>
    <w:p w14:paraId="26654EAB" w14:textId="77777777" w:rsidR="00256BC5" w:rsidRPr="00346460" w:rsidRDefault="00256BC5" w:rsidP="007A25A4">
      <w:pPr>
        <w:keepNext/>
        <w:keepLines/>
        <w:ind w:right="56"/>
        <w:jc w:val="both"/>
        <w:rPr>
          <w:rFonts w:cs="Tahoma"/>
          <w:sz w:val="20"/>
          <w:szCs w:val="20"/>
        </w:rPr>
      </w:pPr>
    </w:p>
    <w:p w14:paraId="1787BD61" w14:textId="77777777" w:rsidR="00256BC5" w:rsidRPr="00346460" w:rsidRDefault="00256BC5" w:rsidP="007A25A4">
      <w:pPr>
        <w:keepNext/>
        <w:keepLines/>
        <w:numPr>
          <w:ilvl w:val="1"/>
          <w:numId w:val="3"/>
        </w:numPr>
        <w:jc w:val="both"/>
        <w:rPr>
          <w:rFonts w:cs="Tahoma"/>
          <w:b/>
          <w:sz w:val="20"/>
          <w:szCs w:val="20"/>
        </w:rPr>
      </w:pPr>
      <w:r w:rsidRPr="00346460">
        <w:rPr>
          <w:rFonts w:cs="Tahoma"/>
          <w:b/>
          <w:sz w:val="20"/>
          <w:szCs w:val="20"/>
        </w:rPr>
        <w:t xml:space="preserve">Pregled in ocenjevanje ponudb </w:t>
      </w:r>
    </w:p>
    <w:p w14:paraId="4D79021D" w14:textId="77777777" w:rsidR="00256BC5" w:rsidRPr="00346460" w:rsidRDefault="00256BC5" w:rsidP="007A25A4">
      <w:pPr>
        <w:keepNext/>
        <w:keepLines/>
        <w:jc w:val="both"/>
        <w:rPr>
          <w:rFonts w:cs="Tahoma"/>
          <w:sz w:val="20"/>
          <w:szCs w:val="20"/>
        </w:rPr>
      </w:pPr>
    </w:p>
    <w:p w14:paraId="3652DE24" w14:textId="77777777" w:rsidR="00256BC5" w:rsidRPr="00346460" w:rsidRDefault="00256BC5" w:rsidP="007A25A4">
      <w:pPr>
        <w:keepNext/>
        <w:keepLines/>
        <w:jc w:val="both"/>
        <w:rPr>
          <w:rFonts w:cs="Tahoma"/>
          <w:sz w:val="20"/>
          <w:szCs w:val="20"/>
        </w:rPr>
      </w:pPr>
      <w:r w:rsidRPr="00346460">
        <w:rPr>
          <w:rFonts w:cs="Tahoma"/>
          <w:sz w:val="20"/>
          <w:szCs w:val="20"/>
        </w:rPr>
        <w:t xml:space="preserve">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 in upoštevanju določil 47. člena ZJN-3. </w:t>
      </w:r>
    </w:p>
    <w:p w14:paraId="2420C91F" w14:textId="77777777" w:rsidR="00346460" w:rsidRPr="00346460" w:rsidRDefault="00346460" w:rsidP="007A25A4">
      <w:pPr>
        <w:keepNext/>
        <w:keepLines/>
        <w:jc w:val="both"/>
        <w:rPr>
          <w:rFonts w:cs="Tahoma"/>
          <w:sz w:val="20"/>
          <w:szCs w:val="20"/>
        </w:rPr>
      </w:pPr>
    </w:p>
    <w:p w14:paraId="18D06D07" w14:textId="77777777" w:rsidR="00256BC5" w:rsidRPr="00346460" w:rsidRDefault="00256BC5" w:rsidP="007A25A4">
      <w:pPr>
        <w:keepNext/>
        <w:keepLines/>
        <w:numPr>
          <w:ilvl w:val="1"/>
          <w:numId w:val="3"/>
        </w:numPr>
        <w:jc w:val="both"/>
        <w:rPr>
          <w:rFonts w:cs="Tahoma"/>
          <w:b/>
          <w:sz w:val="20"/>
          <w:szCs w:val="20"/>
        </w:rPr>
      </w:pPr>
      <w:r w:rsidRPr="00346460">
        <w:rPr>
          <w:rFonts w:cs="Tahoma"/>
          <w:b/>
          <w:sz w:val="20"/>
          <w:szCs w:val="20"/>
        </w:rPr>
        <w:t>Sprejem odločitve o oddaji javnega naročila, obveščanje ter sklenitev pogodbe</w:t>
      </w:r>
    </w:p>
    <w:p w14:paraId="0EF352F4" w14:textId="77777777" w:rsidR="00256BC5" w:rsidRPr="00346460" w:rsidRDefault="00256BC5" w:rsidP="007A25A4">
      <w:pPr>
        <w:keepNext/>
        <w:keepLines/>
        <w:ind w:right="56"/>
        <w:jc w:val="both"/>
        <w:rPr>
          <w:rFonts w:cs="Tahoma"/>
          <w:sz w:val="20"/>
          <w:szCs w:val="18"/>
        </w:rPr>
      </w:pPr>
    </w:p>
    <w:p w14:paraId="27C210F7" w14:textId="77777777" w:rsidR="00256BC5" w:rsidRPr="00346460" w:rsidRDefault="00256BC5" w:rsidP="007A25A4">
      <w:pPr>
        <w:keepNext/>
        <w:keepLines/>
        <w:ind w:right="56"/>
        <w:jc w:val="both"/>
        <w:rPr>
          <w:rFonts w:cs="Tahoma"/>
          <w:sz w:val="20"/>
          <w:szCs w:val="20"/>
        </w:rPr>
      </w:pPr>
      <w:r w:rsidRPr="00346460">
        <w:rPr>
          <w:rFonts w:cs="Tahoma"/>
          <w:sz w:val="20"/>
          <w:szCs w:val="20"/>
        </w:rPr>
        <w:t>Naročnik bo v  roku petih dni po končanem preverjanju in ocenjevanju ponudb v skladu z določili 89. člena ZJN-3 in ob upoštevanju določil 47. in 90. člena ZJN-3, obvestil vse ponudnike o sprejeti odločitvi v zvezi z oddajo javnega naročila. Naročnik bo o vseh odločitvah obvestil ponudnike na način, da podpisano odločitev o oddaji javnega naročila objavil na portalu javnih naročil. Odločitev o oddaji naročila se šteje za vročeno z dnem objave na portalu javnih naročil.</w:t>
      </w:r>
    </w:p>
    <w:p w14:paraId="5B11A1A8" w14:textId="77777777" w:rsidR="00256BC5" w:rsidRPr="00346460" w:rsidRDefault="00256BC5" w:rsidP="007A25A4">
      <w:pPr>
        <w:keepNext/>
        <w:keepLines/>
        <w:jc w:val="both"/>
        <w:rPr>
          <w:rFonts w:cs="Tahoma"/>
          <w:sz w:val="20"/>
          <w:szCs w:val="20"/>
        </w:rPr>
      </w:pPr>
    </w:p>
    <w:p w14:paraId="4E738046" w14:textId="77777777" w:rsidR="00931B78" w:rsidRPr="00346460" w:rsidRDefault="00931B78" w:rsidP="007A25A4">
      <w:pPr>
        <w:keepNext/>
        <w:keepLines/>
        <w:ind w:right="56"/>
        <w:jc w:val="both"/>
        <w:rPr>
          <w:rFonts w:cs="Tahoma"/>
          <w:sz w:val="20"/>
          <w:szCs w:val="20"/>
        </w:rPr>
      </w:pPr>
      <w:r w:rsidRPr="00346460">
        <w:rPr>
          <w:rFonts w:cs="Tahoma"/>
          <w:sz w:val="20"/>
          <w:szCs w:val="20"/>
        </w:rPr>
        <w:t>Ponudnik ima možnost prejeti obvestilo o objavi odločitve o oddaji javnega naročila na način, da na Portalu javnih naročil (kjer je objavljeno predmetno obvestilo o javnem naročilu) izbere ikono »Obvesti o odločitvi o javnem naročilu«. Ne glede na navedeno, se v skladu z ZJN-3 odločitev o oddaji javnega naročila šteje za vročeno z dnem objave na Portalu javnih naročil.</w:t>
      </w:r>
    </w:p>
    <w:p w14:paraId="400CD9E4" w14:textId="77777777" w:rsidR="00931B78" w:rsidRPr="00346460" w:rsidRDefault="00931B78" w:rsidP="007A25A4">
      <w:pPr>
        <w:keepNext/>
        <w:keepLines/>
        <w:jc w:val="both"/>
        <w:rPr>
          <w:rFonts w:cs="Tahoma"/>
          <w:sz w:val="20"/>
          <w:szCs w:val="20"/>
        </w:rPr>
      </w:pPr>
    </w:p>
    <w:p w14:paraId="480FDF36" w14:textId="77777777" w:rsidR="00931B78" w:rsidRPr="00346460" w:rsidRDefault="00931B78" w:rsidP="007A25A4">
      <w:pPr>
        <w:keepNext/>
        <w:keepLines/>
        <w:spacing w:after="120"/>
        <w:jc w:val="both"/>
        <w:rPr>
          <w:rFonts w:cs="Tahoma"/>
          <w:sz w:val="20"/>
          <w:szCs w:val="20"/>
        </w:rPr>
      </w:pPr>
      <w:r w:rsidRPr="00346460">
        <w:rPr>
          <w:rFonts w:cs="Tahoma"/>
          <w:sz w:val="20"/>
          <w:szCs w:val="20"/>
        </w:rPr>
        <w:t>Naročnik lahko, v skladu z določili 90. člena ZJN-3:</w:t>
      </w:r>
    </w:p>
    <w:p w14:paraId="23F2FD3A" w14:textId="77777777" w:rsidR="00931B78" w:rsidRPr="00346460" w:rsidRDefault="00931B78" w:rsidP="007A25A4">
      <w:pPr>
        <w:keepNext/>
        <w:keepLines/>
        <w:numPr>
          <w:ilvl w:val="0"/>
          <w:numId w:val="6"/>
        </w:numPr>
        <w:jc w:val="both"/>
        <w:rPr>
          <w:rFonts w:cs="Tahoma"/>
          <w:sz w:val="20"/>
          <w:szCs w:val="20"/>
        </w:rPr>
      </w:pPr>
      <w:r w:rsidRPr="00346460">
        <w:rPr>
          <w:rFonts w:cs="Tahoma"/>
          <w:sz w:val="20"/>
          <w:szCs w:val="20"/>
        </w:rPr>
        <w:t>do roka za oddajo ponudb kadar koli ustavi postopek oddaje javnega naročila,</w:t>
      </w:r>
    </w:p>
    <w:p w14:paraId="3BE94F0C" w14:textId="77777777" w:rsidR="00931B78" w:rsidRPr="00346460" w:rsidRDefault="00931B78" w:rsidP="007A25A4">
      <w:pPr>
        <w:keepNext/>
        <w:keepLines/>
        <w:numPr>
          <w:ilvl w:val="0"/>
          <w:numId w:val="6"/>
        </w:numPr>
        <w:jc w:val="both"/>
        <w:rPr>
          <w:rFonts w:cs="Tahoma"/>
          <w:sz w:val="20"/>
          <w:szCs w:val="20"/>
        </w:rPr>
      </w:pPr>
      <w:r w:rsidRPr="00346460">
        <w:rPr>
          <w:rFonts w:cs="Tahoma"/>
          <w:sz w:val="20"/>
          <w:szCs w:val="20"/>
        </w:rPr>
        <w:lastRenderedPageBreak/>
        <w:t>na vseh stopnjah postopka oddaje javnega naročila, po izteku roka za odpiranje ponudb, zavrne vse ponudbe,</w:t>
      </w:r>
    </w:p>
    <w:p w14:paraId="008A42F3" w14:textId="77777777" w:rsidR="00931B78" w:rsidRPr="00346460" w:rsidRDefault="00931B78" w:rsidP="007A25A4">
      <w:pPr>
        <w:keepNext/>
        <w:keepLines/>
        <w:numPr>
          <w:ilvl w:val="0"/>
          <w:numId w:val="6"/>
        </w:numPr>
        <w:jc w:val="both"/>
        <w:rPr>
          <w:rFonts w:cs="Tahoma"/>
          <w:sz w:val="20"/>
          <w:szCs w:val="20"/>
        </w:rPr>
      </w:pPr>
      <w:r w:rsidRPr="00346460">
        <w:rPr>
          <w:rFonts w:cs="Tahoma"/>
          <w:sz w:val="20"/>
          <w:szCs w:val="20"/>
        </w:rPr>
        <w:t>po pravnomočnosti odločitve o oddaji javnega naročila do datu</w:t>
      </w:r>
      <w:r w:rsidR="00BF5A20">
        <w:rPr>
          <w:rFonts w:cs="Tahoma"/>
          <w:sz w:val="20"/>
          <w:szCs w:val="20"/>
        </w:rPr>
        <w:t>ma sklenitve pogodbe</w:t>
      </w:r>
      <w:r w:rsidRPr="00346460">
        <w:rPr>
          <w:rFonts w:cs="Tahoma"/>
          <w:sz w:val="20"/>
          <w:szCs w:val="20"/>
        </w:rPr>
        <w:t xml:space="preserve"> o izvedbi javnega naročila, odstopi od izvedbe javnega naročila.</w:t>
      </w:r>
    </w:p>
    <w:p w14:paraId="5337119C" w14:textId="77777777" w:rsidR="00931B78" w:rsidRPr="00346460" w:rsidRDefault="00931B78" w:rsidP="007A25A4">
      <w:pPr>
        <w:keepNext/>
        <w:keepLines/>
        <w:jc w:val="both"/>
        <w:rPr>
          <w:rFonts w:cs="Tahoma"/>
          <w:sz w:val="20"/>
          <w:szCs w:val="20"/>
        </w:rPr>
      </w:pPr>
    </w:p>
    <w:p w14:paraId="02AB6365" w14:textId="77777777" w:rsidR="00931B78" w:rsidRPr="00346460" w:rsidRDefault="00931B78" w:rsidP="007A25A4">
      <w:pPr>
        <w:keepNext/>
        <w:keepLines/>
        <w:jc w:val="both"/>
        <w:rPr>
          <w:rFonts w:cs="Tahoma"/>
          <w:sz w:val="20"/>
          <w:szCs w:val="20"/>
        </w:rPr>
      </w:pPr>
      <w:r w:rsidRPr="00346460">
        <w:rPr>
          <w:rFonts w:cs="Tahoma"/>
          <w:sz w:val="20"/>
          <w:szCs w:val="20"/>
        </w:rPr>
        <w:t xml:space="preserve">V zgoraj navedenih primerih, ponudnik ni upravičen od naročnika zahtevati nikakršne odškodnine. </w:t>
      </w:r>
    </w:p>
    <w:p w14:paraId="0410D0D8" w14:textId="77777777" w:rsidR="00931B78" w:rsidRPr="00346460" w:rsidRDefault="00931B78" w:rsidP="007A25A4">
      <w:pPr>
        <w:keepNext/>
        <w:keepLines/>
        <w:jc w:val="both"/>
        <w:rPr>
          <w:rFonts w:cs="Tahoma"/>
          <w:sz w:val="20"/>
          <w:szCs w:val="20"/>
        </w:rPr>
      </w:pPr>
    </w:p>
    <w:p w14:paraId="142895F6" w14:textId="77777777" w:rsidR="00256BC5" w:rsidRPr="00346460" w:rsidRDefault="00256BC5" w:rsidP="007A25A4">
      <w:pPr>
        <w:keepNext/>
        <w:keepLines/>
        <w:jc w:val="both"/>
        <w:rPr>
          <w:sz w:val="20"/>
          <w:szCs w:val="20"/>
        </w:rPr>
      </w:pPr>
      <w:r w:rsidRPr="00346460">
        <w:rPr>
          <w:rFonts w:cs="Tahoma"/>
          <w:sz w:val="20"/>
          <w:szCs w:val="20"/>
        </w:rPr>
        <w:t xml:space="preserve">Naročnik bo sklenil pogodbo  z izbranim ponudnikom najpozneje v 48 dneh od pravnomočnosti odločitve o oddaji javnega naročila, razen če ZJN-3 ali drug zakon ne določa drugače. </w:t>
      </w:r>
      <w:r w:rsidRPr="00346460">
        <w:rPr>
          <w:sz w:val="20"/>
          <w:szCs w:val="20"/>
        </w:rPr>
        <w:t>Izbrani ponudnik bo pozvan k podpisu pogodbe pisno.</w:t>
      </w:r>
    </w:p>
    <w:p w14:paraId="740DBE45" w14:textId="77777777" w:rsidR="004616AC" w:rsidRPr="00346460" w:rsidRDefault="004616AC" w:rsidP="004616AC">
      <w:pPr>
        <w:keepNext/>
        <w:keepLines/>
        <w:jc w:val="both"/>
        <w:rPr>
          <w:rFonts w:cs="Tahoma"/>
          <w:sz w:val="20"/>
          <w:szCs w:val="20"/>
        </w:rPr>
      </w:pPr>
    </w:p>
    <w:p w14:paraId="4E494BB3" w14:textId="77777777" w:rsidR="004616AC" w:rsidRPr="00346460" w:rsidRDefault="004616AC" w:rsidP="004616AC">
      <w:pPr>
        <w:keepNext/>
        <w:keepLines/>
        <w:numPr>
          <w:ilvl w:val="1"/>
          <w:numId w:val="3"/>
        </w:numPr>
        <w:jc w:val="both"/>
        <w:rPr>
          <w:rFonts w:cs="Tahoma"/>
          <w:b/>
          <w:sz w:val="20"/>
          <w:szCs w:val="20"/>
        </w:rPr>
      </w:pPr>
      <w:r w:rsidRPr="00346460">
        <w:rPr>
          <w:rFonts w:cs="Tahoma"/>
          <w:b/>
          <w:sz w:val="20"/>
          <w:szCs w:val="20"/>
        </w:rPr>
        <w:t>Vpogled v ponudbo izbranega ponudnika</w:t>
      </w:r>
    </w:p>
    <w:p w14:paraId="6CE9E02D" w14:textId="77777777" w:rsidR="004616AC" w:rsidRPr="00346460" w:rsidRDefault="004616AC" w:rsidP="004616AC">
      <w:pPr>
        <w:keepNext/>
        <w:keepLines/>
        <w:jc w:val="both"/>
        <w:rPr>
          <w:rFonts w:cs="Tahoma"/>
          <w:sz w:val="20"/>
          <w:szCs w:val="20"/>
        </w:rPr>
      </w:pPr>
    </w:p>
    <w:p w14:paraId="634A097E" w14:textId="77777777" w:rsidR="00BF3C53" w:rsidRPr="00346460" w:rsidRDefault="004616AC" w:rsidP="004616AC">
      <w:pPr>
        <w:keepNext/>
        <w:keepLines/>
        <w:ind w:right="57"/>
        <w:jc w:val="both"/>
        <w:rPr>
          <w:rFonts w:cs="Tahoma"/>
          <w:sz w:val="20"/>
          <w:szCs w:val="20"/>
        </w:rPr>
      </w:pPr>
      <w:r w:rsidRPr="00346460">
        <w:rPr>
          <w:rFonts w:cs="Tahoma"/>
          <w:sz w:val="20"/>
          <w:szCs w:val="20"/>
        </w:rPr>
        <w:t xml:space="preserve">Naročnik bo, v skladu s 35. člena ZJN-3, po objavi obvestila o oddaji naročila ponudnikom omogočil vpogled v ponudbo izbranega ponudnika. Ponudniki morajo zahtevo za vpogled v ponudbo izbranega ponudnika pravočasno posredovati naročniku pisno na naslov: JAVNI HOLDING Ljubljana, d.o.o., Verovškova ulica 70, 1000 Ljubljana ali po elektronski pošti na naslov: </w:t>
      </w:r>
      <w:hyperlink r:id="rId8" w:history="1">
        <w:r w:rsidRPr="00346460">
          <w:rPr>
            <w:rFonts w:cs="Tahoma"/>
            <w:sz w:val="20"/>
            <w:szCs w:val="20"/>
            <w:u w:val="single"/>
          </w:rPr>
          <w:t>sjn@jhl.si</w:t>
        </w:r>
      </w:hyperlink>
      <w:r w:rsidRPr="00346460">
        <w:rPr>
          <w:rFonts w:cs="Tahoma"/>
          <w:sz w:val="20"/>
          <w:szCs w:val="20"/>
        </w:rPr>
        <w:t xml:space="preserve"> ali na elektronski naslov kontaktne osebe, ki je navedena v Obvestilu o naročilu (Oddelek I: Javni naročnik), ki je objavljeno na Portalu javnih naročil.</w:t>
      </w:r>
    </w:p>
    <w:p w14:paraId="2A5B1D63" w14:textId="77777777" w:rsidR="00681AA0" w:rsidRPr="00346460" w:rsidRDefault="00681AA0" w:rsidP="007A25A4">
      <w:pPr>
        <w:keepNext/>
        <w:keepLines/>
        <w:ind w:right="56"/>
        <w:jc w:val="both"/>
        <w:rPr>
          <w:rFonts w:cs="Tahoma"/>
          <w:sz w:val="16"/>
          <w:szCs w:val="20"/>
        </w:rPr>
      </w:pPr>
    </w:p>
    <w:p w14:paraId="0483270D" w14:textId="77777777" w:rsidR="00256BC5" w:rsidRPr="00346460" w:rsidRDefault="00256BC5" w:rsidP="007A25A4">
      <w:pPr>
        <w:keepNext/>
        <w:keepLines/>
        <w:numPr>
          <w:ilvl w:val="1"/>
          <w:numId w:val="3"/>
        </w:numPr>
        <w:jc w:val="both"/>
        <w:rPr>
          <w:rFonts w:cs="Tahoma"/>
          <w:b/>
          <w:sz w:val="20"/>
          <w:szCs w:val="20"/>
        </w:rPr>
      </w:pPr>
      <w:r w:rsidRPr="00346460">
        <w:rPr>
          <w:rFonts w:cs="Tahoma"/>
          <w:b/>
          <w:sz w:val="20"/>
          <w:szCs w:val="20"/>
        </w:rPr>
        <w:t>Pravno varstvo</w:t>
      </w:r>
    </w:p>
    <w:p w14:paraId="367DC729" w14:textId="77777777" w:rsidR="00256BC5" w:rsidRPr="00346460" w:rsidRDefault="00256BC5" w:rsidP="007A25A4">
      <w:pPr>
        <w:keepNext/>
        <w:keepLines/>
        <w:jc w:val="both"/>
        <w:rPr>
          <w:rFonts w:cs="Tahoma"/>
          <w:sz w:val="20"/>
          <w:szCs w:val="20"/>
        </w:rPr>
      </w:pPr>
    </w:p>
    <w:p w14:paraId="124E3488" w14:textId="77777777" w:rsidR="004616AC" w:rsidRPr="00346460" w:rsidRDefault="004616AC" w:rsidP="004616AC">
      <w:pPr>
        <w:keepNext/>
        <w:keepLines/>
        <w:autoSpaceDE w:val="0"/>
        <w:autoSpaceDN w:val="0"/>
        <w:adjustRightInd w:val="0"/>
        <w:jc w:val="both"/>
        <w:rPr>
          <w:rFonts w:cs="Tahoma"/>
          <w:sz w:val="20"/>
          <w:szCs w:val="20"/>
        </w:rPr>
      </w:pPr>
      <w:r w:rsidRPr="00346460">
        <w:rPr>
          <w:rFonts w:cs="Tahoma"/>
          <w:sz w:val="20"/>
          <w:szCs w:val="20"/>
        </w:rPr>
        <w:t>Ponudnikom je zagotovljeno pravno varstvo skladno z določbami Zakona o pravnem varstvu v postopkih javnega naročanja (Ur. l. RS, št. 43/11, 60/11-ZTP-D, 63/13, 90/14-ZDU-1 in 60/17; v nadaljevanju: ZPVPJN).</w:t>
      </w:r>
    </w:p>
    <w:p w14:paraId="5D420791" w14:textId="77777777" w:rsidR="004616AC" w:rsidRPr="00346460" w:rsidRDefault="004616AC" w:rsidP="004616AC">
      <w:pPr>
        <w:keepNext/>
        <w:keepLines/>
        <w:autoSpaceDE w:val="0"/>
        <w:autoSpaceDN w:val="0"/>
        <w:adjustRightInd w:val="0"/>
        <w:jc w:val="both"/>
        <w:rPr>
          <w:rFonts w:cs="Tahoma"/>
          <w:sz w:val="20"/>
          <w:szCs w:val="20"/>
        </w:rPr>
      </w:pPr>
    </w:p>
    <w:p w14:paraId="49292E6D" w14:textId="77777777" w:rsidR="004616AC" w:rsidRPr="00346460" w:rsidRDefault="004616AC" w:rsidP="004616AC">
      <w:pPr>
        <w:keepNext/>
        <w:keepLines/>
        <w:tabs>
          <w:tab w:val="left" w:pos="1155"/>
        </w:tabs>
        <w:autoSpaceDE w:val="0"/>
        <w:autoSpaceDN w:val="0"/>
        <w:adjustRightInd w:val="0"/>
        <w:jc w:val="both"/>
        <w:rPr>
          <w:rFonts w:cs="Tahoma"/>
          <w:sz w:val="20"/>
          <w:szCs w:val="20"/>
        </w:rPr>
      </w:pPr>
      <w:r w:rsidRPr="00346460">
        <w:rPr>
          <w:rFonts w:cs="Tahoma"/>
          <w:sz w:val="20"/>
          <w:szCs w:val="20"/>
        </w:rPr>
        <w:t>Na podlagi ZPVPJN se lahko zahtevek za revizijo vloži v vseh stopnjah postopka oddaje javnega naročila in zoper vsako ravnanje naročnika, razen če zakon, ki ureja oddajo javnih naročil ali ZPVPJN ne določa drugače.</w:t>
      </w:r>
    </w:p>
    <w:p w14:paraId="4BE6E2E4" w14:textId="77777777" w:rsidR="004616AC" w:rsidRPr="00346460" w:rsidRDefault="004616AC" w:rsidP="004616AC">
      <w:pPr>
        <w:keepNext/>
        <w:keepLines/>
        <w:autoSpaceDE w:val="0"/>
        <w:autoSpaceDN w:val="0"/>
        <w:adjustRightInd w:val="0"/>
        <w:jc w:val="both"/>
        <w:rPr>
          <w:rFonts w:cs="Tahoma"/>
          <w:sz w:val="20"/>
          <w:szCs w:val="20"/>
        </w:rPr>
      </w:pPr>
    </w:p>
    <w:p w14:paraId="739B0FC1" w14:textId="77777777" w:rsidR="004616AC" w:rsidRPr="00346460" w:rsidRDefault="004616AC" w:rsidP="004616AC">
      <w:pPr>
        <w:keepNext/>
        <w:keepLines/>
        <w:autoSpaceDE w:val="0"/>
        <w:autoSpaceDN w:val="0"/>
        <w:adjustRightInd w:val="0"/>
        <w:jc w:val="both"/>
        <w:rPr>
          <w:rFonts w:cs="Tahoma"/>
          <w:sz w:val="20"/>
          <w:szCs w:val="20"/>
        </w:rPr>
      </w:pPr>
      <w:r w:rsidRPr="00346460">
        <w:rPr>
          <w:rFonts w:cs="Tahoma"/>
          <w:sz w:val="20"/>
          <w:szCs w:val="20"/>
        </w:rPr>
        <w:t xml:space="preserve">Če se zahtevek za revizijo nanaša na vsebino objave, povabilo k oddaji ponudbe ali razpisne dokumentacijo, je dolžan vlagatelj ob vložitvi zahtevka za revizijo vplačati takso v višini 2.000,00 EUR na transakcijski račun št. SI56 0110 0100 0358 802, sklic 11 16110-7111290-XXXXXXLL (prvih šest številk je zaporedna številka objave na enotnem informacijskem portalu javnih naročil, ki jo ponudnik vpiše sam, zadnji dve številki pa pomenita oznako leta). </w:t>
      </w:r>
    </w:p>
    <w:p w14:paraId="1EB85188" w14:textId="77777777" w:rsidR="004616AC" w:rsidRPr="00346460" w:rsidRDefault="004616AC" w:rsidP="004616AC">
      <w:pPr>
        <w:keepNext/>
        <w:keepLines/>
        <w:ind w:right="56"/>
        <w:jc w:val="both"/>
        <w:rPr>
          <w:rFonts w:cs="Tahoma"/>
          <w:sz w:val="20"/>
          <w:szCs w:val="20"/>
        </w:rPr>
      </w:pPr>
    </w:p>
    <w:p w14:paraId="201C8FF9" w14:textId="77777777" w:rsidR="00346460" w:rsidRPr="00346460" w:rsidRDefault="004616AC" w:rsidP="009B37DC">
      <w:pPr>
        <w:keepNext/>
        <w:keepLines/>
        <w:jc w:val="both"/>
        <w:rPr>
          <w:rFonts w:cs="Tahoma"/>
          <w:sz w:val="20"/>
          <w:szCs w:val="20"/>
        </w:rPr>
      </w:pPr>
      <w:r w:rsidRPr="00346460">
        <w:rPr>
          <w:rFonts w:cs="Tahoma"/>
          <w:sz w:val="20"/>
          <w:szCs w:val="20"/>
        </w:rPr>
        <w:t xml:space="preserve">Zahtevek za revizijo mora biti sestavljen v skladu z določili 15. člena ZPVPJN, vloži se preko portala </w:t>
      </w:r>
      <w:proofErr w:type="spellStart"/>
      <w:r w:rsidRPr="00346460">
        <w:rPr>
          <w:rFonts w:cs="Tahoma"/>
          <w:sz w:val="20"/>
          <w:szCs w:val="20"/>
        </w:rPr>
        <w:t>eRevizija</w:t>
      </w:r>
      <w:proofErr w:type="spellEnd"/>
      <w:r w:rsidRPr="00346460">
        <w:rPr>
          <w:rFonts w:cs="Tahoma"/>
          <w:sz w:val="20"/>
          <w:szCs w:val="20"/>
        </w:rPr>
        <w:t xml:space="preserve">. Vlagatelj mora zahtevku za revizijo priložiti potrdilo o plačilu takse. Zahtevek za revizijo se vloži v roku iz 25. člena ZPVPJN. </w:t>
      </w:r>
    </w:p>
    <w:p w14:paraId="02CBF477" w14:textId="77777777" w:rsidR="00346460" w:rsidRPr="00346460" w:rsidRDefault="00346460" w:rsidP="007A25A4">
      <w:pPr>
        <w:keepNext/>
        <w:keepLines/>
        <w:autoSpaceDE w:val="0"/>
        <w:autoSpaceDN w:val="0"/>
        <w:adjustRightInd w:val="0"/>
        <w:jc w:val="both"/>
        <w:rPr>
          <w:rFonts w:cs="Tahoma"/>
          <w:sz w:val="20"/>
          <w:szCs w:val="20"/>
        </w:rPr>
      </w:pPr>
    </w:p>
    <w:p w14:paraId="656E24C3" w14:textId="77777777" w:rsidR="00256BC5" w:rsidRPr="00346460" w:rsidRDefault="00256BC5" w:rsidP="007A25A4">
      <w:pPr>
        <w:keepNext/>
        <w:keepLines/>
        <w:numPr>
          <w:ilvl w:val="1"/>
          <w:numId w:val="3"/>
        </w:numPr>
        <w:jc w:val="both"/>
        <w:rPr>
          <w:rFonts w:cs="Tahoma"/>
          <w:b/>
          <w:sz w:val="20"/>
          <w:szCs w:val="20"/>
        </w:rPr>
      </w:pPr>
      <w:r w:rsidRPr="00346460">
        <w:rPr>
          <w:rFonts w:cs="Tahoma"/>
          <w:b/>
          <w:sz w:val="20"/>
          <w:szCs w:val="20"/>
        </w:rPr>
        <w:t>Zaupnost podatkov</w:t>
      </w:r>
    </w:p>
    <w:p w14:paraId="4D853B23" w14:textId="77777777" w:rsidR="00256BC5" w:rsidRPr="00346460" w:rsidRDefault="00256BC5" w:rsidP="007A25A4">
      <w:pPr>
        <w:keepNext/>
        <w:keepLines/>
        <w:jc w:val="both"/>
        <w:rPr>
          <w:rFonts w:cs="Tahoma"/>
          <w:sz w:val="20"/>
          <w:szCs w:val="20"/>
        </w:rPr>
      </w:pPr>
    </w:p>
    <w:p w14:paraId="0B3A8695" w14:textId="77777777" w:rsidR="00256BC5" w:rsidRPr="00346460" w:rsidRDefault="00256BC5" w:rsidP="007A25A4">
      <w:pPr>
        <w:keepNext/>
        <w:keepLines/>
        <w:jc w:val="both"/>
        <w:rPr>
          <w:rFonts w:cs="Tahoma"/>
          <w:sz w:val="20"/>
          <w:szCs w:val="20"/>
        </w:rPr>
      </w:pPr>
      <w:r w:rsidRPr="00346460">
        <w:rPr>
          <w:rFonts w:cs="Tahoma"/>
          <w:sz w:val="20"/>
          <w:szCs w:val="20"/>
        </w:rPr>
        <w:t>Naročnik zagotavlja javnost in zaupnost podatkov skladno s 35. členom ZJN-3, ob upoštevanju določb zakona, ki ureja varstvo osebnih podatkov, tajne podatke ali gospodarske družbe.</w:t>
      </w:r>
    </w:p>
    <w:p w14:paraId="5F49C5F0" w14:textId="77777777" w:rsidR="00256BC5" w:rsidRPr="00346460" w:rsidRDefault="00256BC5" w:rsidP="007A25A4">
      <w:pPr>
        <w:keepNext/>
        <w:keepLines/>
        <w:jc w:val="both"/>
        <w:rPr>
          <w:rFonts w:cs="Tahoma"/>
          <w:sz w:val="20"/>
          <w:szCs w:val="20"/>
        </w:rPr>
      </w:pPr>
    </w:p>
    <w:p w14:paraId="2C3B70CA" w14:textId="77777777" w:rsidR="00256BC5" w:rsidRPr="00346460" w:rsidRDefault="00256BC5" w:rsidP="007A25A4">
      <w:pPr>
        <w:keepNext/>
        <w:keepLines/>
        <w:jc w:val="both"/>
        <w:rPr>
          <w:rFonts w:cs="Tahoma"/>
          <w:sz w:val="20"/>
          <w:szCs w:val="20"/>
        </w:rPr>
      </w:pPr>
      <w:r w:rsidRPr="00346460">
        <w:rPr>
          <w:rFonts w:cs="Tahoma"/>
          <w:sz w:val="20"/>
          <w:szCs w:val="20"/>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 niti v nadaljevanju postopka ali kasneje. Naročnik bo v celoti odgovoren za varovanje zaupnosti tako dobljenih podatkov.</w:t>
      </w:r>
    </w:p>
    <w:p w14:paraId="7F62BEBC" w14:textId="77777777" w:rsidR="00256BC5" w:rsidRPr="00346460" w:rsidRDefault="00256BC5" w:rsidP="007A25A4">
      <w:pPr>
        <w:keepNext/>
        <w:keepLines/>
        <w:jc w:val="both"/>
        <w:rPr>
          <w:rFonts w:cs="Tahoma"/>
          <w:sz w:val="20"/>
          <w:szCs w:val="20"/>
        </w:rPr>
      </w:pPr>
    </w:p>
    <w:p w14:paraId="0A3C2BD6" w14:textId="77777777" w:rsidR="00256BC5" w:rsidRPr="00346460" w:rsidRDefault="00256BC5" w:rsidP="007A25A4">
      <w:pPr>
        <w:keepNext/>
        <w:keepLines/>
        <w:numPr>
          <w:ilvl w:val="1"/>
          <w:numId w:val="3"/>
        </w:numPr>
        <w:jc w:val="both"/>
        <w:rPr>
          <w:rFonts w:cs="Tahoma"/>
          <w:b/>
          <w:sz w:val="20"/>
          <w:szCs w:val="20"/>
        </w:rPr>
      </w:pPr>
      <w:r w:rsidRPr="00346460">
        <w:rPr>
          <w:rFonts w:cs="Tahoma"/>
          <w:b/>
          <w:sz w:val="20"/>
          <w:szCs w:val="20"/>
        </w:rPr>
        <w:t>Jamstvo za napake</w:t>
      </w:r>
    </w:p>
    <w:p w14:paraId="416A55D5" w14:textId="77777777" w:rsidR="00256BC5" w:rsidRPr="00346460" w:rsidRDefault="00256BC5" w:rsidP="007A25A4">
      <w:pPr>
        <w:keepNext/>
        <w:keepLines/>
        <w:jc w:val="both"/>
        <w:rPr>
          <w:rFonts w:cs="Tahoma"/>
          <w:sz w:val="20"/>
          <w:szCs w:val="20"/>
        </w:rPr>
      </w:pPr>
    </w:p>
    <w:p w14:paraId="276BA2D9" w14:textId="77777777" w:rsidR="00256BC5" w:rsidRPr="00346460" w:rsidRDefault="00256BC5" w:rsidP="007A25A4">
      <w:pPr>
        <w:keepNext/>
        <w:keepLines/>
        <w:jc w:val="both"/>
        <w:rPr>
          <w:rFonts w:cs="Tahoma"/>
          <w:sz w:val="20"/>
          <w:szCs w:val="20"/>
        </w:rPr>
      </w:pPr>
      <w:r w:rsidRPr="00346460">
        <w:rPr>
          <w:rFonts w:cs="Tahoma"/>
          <w:sz w:val="20"/>
          <w:szCs w:val="20"/>
        </w:rPr>
        <w:t>Izbrani ponudnik, s katerim bo naročnik sklenil pogodbo, bo moral jamčiti za odpravo vseh vrst napak, skladno z določili Obligacijskega zakonika.</w:t>
      </w:r>
    </w:p>
    <w:p w14:paraId="675329D5" w14:textId="77777777" w:rsidR="00F1571F" w:rsidRPr="00346460" w:rsidRDefault="00F1571F" w:rsidP="007A25A4">
      <w:pPr>
        <w:keepNext/>
        <w:keepLines/>
        <w:jc w:val="both"/>
        <w:rPr>
          <w:rFonts w:cs="Tahoma"/>
          <w:sz w:val="20"/>
          <w:szCs w:val="20"/>
        </w:rPr>
      </w:pPr>
    </w:p>
    <w:p w14:paraId="7C78C9C2" w14:textId="77777777" w:rsidR="00201EFB" w:rsidRPr="00EB2DFC" w:rsidRDefault="00201EFB" w:rsidP="007A25A4">
      <w:pPr>
        <w:keepNext/>
        <w:keepLines/>
        <w:numPr>
          <w:ilvl w:val="0"/>
          <w:numId w:val="3"/>
        </w:numPr>
        <w:jc w:val="both"/>
        <w:rPr>
          <w:rFonts w:cs="Tahoma"/>
          <w:b/>
          <w:szCs w:val="20"/>
        </w:rPr>
      </w:pPr>
      <w:r w:rsidRPr="00EB2DFC">
        <w:rPr>
          <w:rFonts w:cs="Tahoma"/>
          <w:b/>
          <w:szCs w:val="20"/>
        </w:rPr>
        <w:t xml:space="preserve">PONUDBENI POGOJI </w:t>
      </w:r>
      <w:r w:rsidR="006E50F5" w:rsidRPr="00EB2DFC">
        <w:rPr>
          <w:rFonts w:cs="Tahoma"/>
          <w:b/>
          <w:szCs w:val="20"/>
        </w:rPr>
        <w:t>IN TEHNIČNA SPECIFIKACIJA</w:t>
      </w:r>
      <w:r w:rsidR="00256BC5" w:rsidRPr="00EB2DFC">
        <w:rPr>
          <w:rFonts w:cs="Tahoma"/>
          <w:b/>
          <w:szCs w:val="20"/>
        </w:rPr>
        <w:t xml:space="preserve"> PREDMETA JAVNEGA NAROČILA</w:t>
      </w:r>
    </w:p>
    <w:p w14:paraId="40E12192" w14:textId="77777777" w:rsidR="00201EFB" w:rsidRPr="00346460" w:rsidRDefault="00201EFB" w:rsidP="007A25A4">
      <w:pPr>
        <w:keepNext/>
        <w:keepLines/>
        <w:jc w:val="both"/>
        <w:rPr>
          <w:rFonts w:cs="Tahoma"/>
          <w:b/>
          <w:sz w:val="20"/>
          <w:szCs w:val="20"/>
        </w:rPr>
      </w:pPr>
    </w:p>
    <w:p w14:paraId="17D1AEE4" w14:textId="77777777" w:rsidR="00201EFB" w:rsidRPr="00346460" w:rsidRDefault="00201EFB" w:rsidP="007A25A4">
      <w:pPr>
        <w:keepNext/>
        <w:keepLines/>
        <w:numPr>
          <w:ilvl w:val="1"/>
          <w:numId w:val="5"/>
        </w:numPr>
        <w:jc w:val="both"/>
        <w:rPr>
          <w:rFonts w:cs="Tahoma"/>
          <w:b/>
          <w:sz w:val="20"/>
          <w:szCs w:val="20"/>
        </w:rPr>
      </w:pPr>
      <w:r w:rsidRPr="00346460">
        <w:rPr>
          <w:rFonts w:cs="Tahoma"/>
          <w:b/>
          <w:sz w:val="20"/>
          <w:szCs w:val="20"/>
        </w:rPr>
        <w:t xml:space="preserve">Splošne zahteve </w:t>
      </w:r>
    </w:p>
    <w:p w14:paraId="622F13ED" w14:textId="77777777" w:rsidR="00201EFB" w:rsidRPr="00346460" w:rsidRDefault="00201EFB" w:rsidP="007A25A4">
      <w:pPr>
        <w:keepNext/>
        <w:keepLines/>
        <w:jc w:val="both"/>
        <w:rPr>
          <w:rFonts w:cs="Tahoma"/>
          <w:sz w:val="20"/>
          <w:szCs w:val="20"/>
        </w:rPr>
      </w:pPr>
    </w:p>
    <w:p w14:paraId="431C66A8" w14:textId="77777777" w:rsidR="00201EFB" w:rsidRPr="00346460" w:rsidRDefault="00201EFB" w:rsidP="007A25A4">
      <w:pPr>
        <w:keepNext/>
        <w:keepLines/>
        <w:numPr>
          <w:ilvl w:val="2"/>
          <w:numId w:val="5"/>
        </w:numPr>
        <w:jc w:val="both"/>
        <w:rPr>
          <w:rFonts w:cs="Tahoma"/>
          <w:sz w:val="20"/>
          <w:szCs w:val="20"/>
        </w:rPr>
      </w:pPr>
      <w:r w:rsidRPr="00346460">
        <w:rPr>
          <w:rFonts w:cs="Tahoma"/>
          <w:sz w:val="20"/>
          <w:szCs w:val="20"/>
        </w:rPr>
        <w:t>Celovitost ponudbe</w:t>
      </w:r>
      <w:r w:rsidR="008828E1" w:rsidRPr="00346460">
        <w:rPr>
          <w:rFonts w:cs="Tahoma"/>
          <w:sz w:val="20"/>
          <w:szCs w:val="20"/>
        </w:rPr>
        <w:t xml:space="preserve"> v </w:t>
      </w:r>
      <w:r w:rsidR="00807EF9" w:rsidRPr="00346460">
        <w:rPr>
          <w:rFonts w:cs="Tahoma"/>
          <w:sz w:val="20"/>
          <w:szCs w:val="20"/>
        </w:rPr>
        <w:t>ponudb</w:t>
      </w:r>
      <w:r w:rsidR="008828E1" w:rsidRPr="00346460">
        <w:rPr>
          <w:rFonts w:cs="Tahoma"/>
          <w:sz w:val="20"/>
          <w:szCs w:val="20"/>
        </w:rPr>
        <w:t>i za sodelovanje</w:t>
      </w:r>
    </w:p>
    <w:p w14:paraId="339B02AA" w14:textId="77777777" w:rsidR="00201EFB" w:rsidRPr="00346460" w:rsidRDefault="00201EFB" w:rsidP="007A25A4">
      <w:pPr>
        <w:keepNext/>
        <w:keepLines/>
        <w:jc w:val="both"/>
        <w:rPr>
          <w:rFonts w:cs="Tahoma"/>
          <w:sz w:val="20"/>
          <w:szCs w:val="20"/>
        </w:rPr>
      </w:pPr>
    </w:p>
    <w:p w14:paraId="5CC2001C" w14:textId="77777777" w:rsidR="00201EFB" w:rsidRPr="00346460" w:rsidRDefault="00201EFB" w:rsidP="007A25A4">
      <w:pPr>
        <w:keepNext/>
        <w:keepLines/>
        <w:jc w:val="both"/>
        <w:rPr>
          <w:rFonts w:cs="Tahoma"/>
          <w:sz w:val="20"/>
          <w:szCs w:val="20"/>
        </w:rPr>
      </w:pPr>
      <w:r w:rsidRPr="00346460">
        <w:rPr>
          <w:rFonts w:cs="Tahoma"/>
          <w:sz w:val="20"/>
          <w:szCs w:val="20"/>
        </w:rPr>
        <w:t xml:space="preserve">Ponudnik mora </w:t>
      </w:r>
      <w:r w:rsidR="008828E1" w:rsidRPr="00346460">
        <w:rPr>
          <w:rFonts w:cs="Tahoma"/>
          <w:sz w:val="20"/>
          <w:szCs w:val="20"/>
        </w:rPr>
        <w:t xml:space="preserve">v </w:t>
      </w:r>
      <w:r w:rsidR="00807EF9" w:rsidRPr="00346460">
        <w:rPr>
          <w:rFonts w:cs="Tahoma"/>
          <w:sz w:val="20"/>
          <w:szCs w:val="20"/>
        </w:rPr>
        <w:t>ponudb</w:t>
      </w:r>
      <w:r w:rsidR="008828E1" w:rsidRPr="00346460">
        <w:rPr>
          <w:rFonts w:cs="Tahoma"/>
          <w:sz w:val="20"/>
          <w:szCs w:val="20"/>
        </w:rPr>
        <w:t xml:space="preserve">i </w:t>
      </w:r>
      <w:r w:rsidR="0073709D" w:rsidRPr="00346460">
        <w:rPr>
          <w:rFonts w:cs="Tahoma"/>
          <w:sz w:val="20"/>
          <w:szCs w:val="20"/>
        </w:rPr>
        <w:t>ponuditi c</w:t>
      </w:r>
      <w:r w:rsidR="00256BC5" w:rsidRPr="00346460">
        <w:rPr>
          <w:rFonts w:cs="Tahoma"/>
          <w:sz w:val="20"/>
          <w:szCs w:val="20"/>
        </w:rPr>
        <w:t>elot</w:t>
      </w:r>
      <w:r w:rsidR="0073709D" w:rsidRPr="00346460">
        <w:rPr>
          <w:rFonts w:cs="Tahoma"/>
          <w:sz w:val="20"/>
          <w:szCs w:val="20"/>
        </w:rPr>
        <w:t>e</w:t>
      </w:r>
      <w:r w:rsidR="00256BC5" w:rsidRPr="00346460">
        <w:rPr>
          <w:rFonts w:cs="Tahoma"/>
          <w:sz w:val="20"/>
          <w:szCs w:val="20"/>
        </w:rPr>
        <w:t>n</w:t>
      </w:r>
      <w:r w:rsidRPr="00346460">
        <w:rPr>
          <w:rFonts w:cs="Tahoma"/>
          <w:sz w:val="20"/>
          <w:szCs w:val="20"/>
        </w:rPr>
        <w:t xml:space="preserve"> </w:t>
      </w:r>
      <w:r w:rsidR="00256BC5" w:rsidRPr="00346460">
        <w:rPr>
          <w:rFonts w:cs="Tahoma"/>
          <w:sz w:val="20"/>
          <w:szCs w:val="20"/>
        </w:rPr>
        <w:t>predmet javnega naročila</w:t>
      </w:r>
      <w:r w:rsidR="00AE5FA1" w:rsidRPr="00346460">
        <w:rPr>
          <w:rFonts w:cs="Tahoma"/>
          <w:sz w:val="20"/>
          <w:szCs w:val="20"/>
        </w:rPr>
        <w:t xml:space="preserve"> oziroma</w:t>
      </w:r>
      <w:r w:rsidR="00AE5FA1" w:rsidRPr="00346460">
        <w:rPr>
          <w:rFonts w:cs="Tahoma"/>
          <w:color w:val="000000"/>
          <w:sz w:val="20"/>
          <w:szCs w:val="20"/>
        </w:rPr>
        <w:t xml:space="preserve"> mora zajemati izvedbo vseh </w:t>
      </w:r>
      <w:r w:rsidR="00256BC5" w:rsidRPr="00346460">
        <w:rPr>
          <w:rFonts w:cs="Tahoma"/>
          <w:color w:val="000000"/>
          <w:sz w:val="20"/>
          <w:szCs w:val="20"/>
        </w:rPr>
        <w:t>obveznosti</w:t>
      </w:r>
      <w:r w:rsidR="00AE5FA1" w:rsidRPr="00346460">
        <w:rPr>
          <w:rFonts w:cs="Tahoma"/>
          <w:sz w:val="20"/>
          <w:szCs w:val="20"/>
        </w:rPr>
        <w:t xml:space="preserve">, </w:t>
      </w:r>
      <w:r w:rsidRPr="00346460">
        <w:rPr>
          <w:rFonts w:cs="Tahoma"/>
          <w:sz w:val="20"/>
          <w:szCs w:val="20"/>
        </w:rPr>
        <w:t>v skladu s tehničnimi ter z vsemi ostalimi zahtevami in pogoji naročnika</w:t>
      </w:r>
      <w:r w:rsidR="00AE5FA1" w:rsidRPr="00346460">
        <w:rPr>
          <w:rFonts w:cs="Tahoma"/>
          <w:sz w:val="20"/>
          <w:szCs w:val="20"/>
        </w:rPr>
        <w:t>,</w:t>
      </w:r>
      <w:r w:rsidRPr="00346460">
        <w:rPr>
          <w:rFonts w:cs="Tahoma"/>
          <w:sz w:val="20"/>
          <w:szCs w:val="20"/>
        </w:rPr>
        <w:t xml:space="preserve"> navedenimi v razpisni dokumentaciji in njenih prilogah.</w:t>
      </w:r>
    </w:p>
    <w:p w14:paraId="198B0F89" w14:textId="77777777" w:rsidR="005D1943" w:rsidRPr="00346460" w:rsidRDefault="005D1943" w:rsidP="007A25A4">
      <w:pPr>
        <w:keepNext/>
        <w:keepLines/>
        <w:jc w:val="both"/>
        <w:rPr>
          <w:rFonts w:cs="Tahoma"/>
          <w:sz w:val="20"/>
          <w:szCs w:val="20"/>
        </w:rPr>
      </w:pPr>
    </w:p>
    <w:p w14:paraId="06DFBAB0" w14:textId="77777777" w:rsidR="005D1943" w:rsidRPr="00346460" w:rsidRDefault="005D1943" w:rsidP="007A25A4">
      <w:pPr>
        <w:keepNext/>
        <w:keepLines/>
        <w:jc w:val="both"/>
        <w:rPr>
          <w:rFonts w:cs="Tahoma"/>
          <w:sz w:val="20"/>
          <w:szCs w:val="20"/>
        </w:rPr>
      </w:pPr>
      <w:r w:rsidRPr="00346460">
        <w:rPr>
          <w:rFonts w:cs="Tahoma"/>
          <w:sz w:val="20"/>
          <w:szCs w:val="20"/>
        </w:rPr>
        <w:t>Predmet ponudbe mora izpolnjevati vse standarde, pogoje in zah</w:t>
      </w:r>
      <w:r w:rsidR="003A2263" w:rsidRPr="00346460">
        <w:rPr>
          <w:rFonts w:cs="Tahoma"/>
          <w:sz w:val="20"/>
          <w:szCs w:val="20"/>
        </w:rPr>
        <w:t xml:space="preserve">teve naročnika, navedene v </w:t>
      </w:r>
      <w:r w:rsidR="00FD10E5" w:rsidRPr="00346460">
        <w:rPr>
          <w:rFonts w:cs="Tahoma"/>
          <w:sz w:val="20"/>
          <w:szCs w:val="20"/>
        </w:rPr>
        <w:t>razpisni dokumentaciji ter izpolnjevati vso relevantno zakonodajo s področja predmeta javnega naročila.</w:t>
      </w:r>
    </w:p>
    <w:p w14:paraId="5009A317" w14:textId="77777777" w:rsidR="00FD10E5" w:rsidRPr="00346460" w:rsidRDefault="00FD10E5" w:rsidP="007A25A4">
      <w:pPr>
        <w:keepNext/>
        <w:keepLines/>
        <w:jc w:val="both"/>
        <w:rPr>
          <w:rFonts w:cs="Tahoma"/>
          <w:sz w:val="20"/>
          <w:szCs w:val="20"/>
        </w:rPr>
      </w:pPr>
    </w:p>
    <w:p w14:paraId="1CC28931" w14:textId="77777777" w:rsidR="00201EFB" w:rsidRPr="00346460" w:rsidRDefault="00201EFB" w:rsidP="007A25A4">
      <w:pPr>
        <w:keepNext/>
        <w:keepLines/>
        <w:jc w:val="both"/>
        <w:rPr>
          <w:rFonts w:cs="Tahoma"/>
          <w:sz w:val="20"/>
          <w:szCs w:val="20"/>
        </w:rPr>
      </w:pPr>
      <w:r w:rsidRPr="00346460">
        <w:rPr>
          <w:rFonts w:cs="Tahoma"/>
          <w:sz w:val="20"/>
          <w:szCs w:val="20"/>
        </w:rPr>
        <w:t xml:space="preserve">V primeru, da predmet ponudbe ne bo v skladu z vsemi zahtevami in pogoji </w:t>
      </w:r>
      <w:r w:rsidR="00765180" w:rsidRPr="00346460">
        <w:rPr>
          <w:rFonts w:cs="Tahoma"/>
          <w:sz w:val="20"/>
          <w:szCs w:val="20"/>
        </w:rPr>
        <w:t>naročnika, navedenimi v razpisni dokumentaciji</w:t>
      </w:r>
      <w:r w:rsidRPr="00346460">
        <w:rPr>
          <w:rFonts w:cs="Tahoma"/>
          <w:sz w:val="20"/>
          <w:szCs w:val="20"/>
        </w:rPr>
        <w:t>, bo naročnik tako ponudbo</w:t>
      </w:r>
      <w:r w:rsidR="005C73FB" w:rsidRPr="00346460">
        <w:rPr>
          <w:rFonts w:cs="Tahoma"/>
          <w:sz w:val="20"/>
          <w:szCs w:val="20"/>
        </w:rPr>
        <w:t xml:space="preserve"> ponudnika</w:t>
      </w:r>
      <w:r w:rsidR="00765180" w:rsidRPr="00346460">
        <w:rPr>
          <w:rFonts w:cs="Tahoma"/>
          <w:sz w:val="20"/>
          <w:szCs w:val="20"/>
        </w:rPr>
        <w:t xml:space="preserve"> kot nedopustno zavrnil iz nadaljnjega ocenjevanja.</w:t>
      </w:r>
      <w:r w:rsidRPr="00346460">
        <w:rPr>
          <w:rFonts w:cs="Tahoma"/>
          <w:sz w:val="20"/>
          <w:szCs w:val="20"/>
        </w:rPr>
        <w:t xml:space="preserve"> </w:t>
      </w:r>
    </w:p>
    <w:p w14:paraId="6E15DC7D" w14:textId="77777777" w:rsidR="0050333D" w:rsidRPr="00346460" w:rsidRDefault="0050333D" w:rsidP="007A25A4">
      <w:pPr>
        <w:keepNext/>
        <w:keepLines/>
        <w:jc w:val="both"/>
        <w:rPr>
          <w:rFonts w:cs="Tahoma"/>
          <w:sz w:val="20"/>
          <w:szCs w:val="20"/>
        </w:rPr>
      </w:pPr>
    </w:p>
    <w:p w14:paraId="57B89062" w14:textId="77777777" w:rsidR="003A2263" w:rsidRPr="00346460" w:rsidRDefault="003A2263" w:rsidP="007A25A4">
      <w:pPr>
        <w:keepNext/>
        <w:keepLines/>
        <w:numPr>
          <w:ilvl w:val="2"/>
          <w:numId w:val="5"/>
        </w:numPr>
        <w:jc w:val="both"/>
        <w:rPr>
          <w:rFonts w:cs="Tahoma"/>
          <w:sz w:val="20"/>
          <w:szCs w:val="20"/>
        </w:rPr>
      </w:pPr>
      <w:r w:rsidRPr="00346460">
        <w:rPr>
          <w:rFonts w:cs="Tahoma"/>
          <w:sz w:val="20"/>
          <w:szCs w:val="20"/>
        </w:rPr>
        <w:t>Ponud</w:t>
      </w:r>
      <w:r w:rsidR="00E82611" w:rsidRPr="00346460">
        <w:rPr>
          <w:rFonts w:cs="Tahoma"/>
          <w:sz w:val="20"/>
          <w:szCs w:val="20"/>
        </w:rPr>
        <w:t xml:space="preserve">bena cena </w:t>
      </w:r>
    </w:p>
    <w:p w14:paraId="5E87EBDF" w14:textId="77777777" w:rsidR="003A2263" w:rsidRPr="00346460" w:rsidRDefault="003A2263" w:rsidP="007A25A4">
      <w:pPr>
        <w:keepNext/>
        <w:keepLines/>
        <w:jc w:val="both"/>
        <w:rPr>
          <w:rFonts w:cs="Tahoma"/>
          <w:sz w:val="20"/>
          <w:szCs w:val="20"/>
        </w:rPr>
      </w:pPr>
    </w:p>
    <w:p w14:paraId="1F70B5E9" w14:textId="77777777" w:rsidR="000D138B" w:rsidRPr="00346460" w:rsidRDefault="00E82611" w:rsidP="007A25A4">
      <w:pPr>
        <w:keepNext/>
        <w:keepLines/>
        <w:jc w:val="both"/>
        <w:rPr>
          <w:rFonts w:cs="Tahoma"/>
          <w:sz w:val="20"/>
          <w:szCs w:val="20"/>
        </w:rPr>
      </w:pPr>
      <w:r w:rsidRPr="00346460">
        <w:rPr>
          <w:rFonts w:cs="Tahoma"/>
          <w:sz w:val="20"/>
          <w:szCs w:val="20"/>
        </w:rPr>
        <w:t>Ponudnik mora pri pripravi ponudbe in določanju ponudbene cene upoštevati vse materialne in nematerialne stroške, ki bodo potrebni za izvedbo predmeta naročila in izpolnitev vseh pogodbenih obveznosti izbranega ponudnika, vključno s stroški dela, stroški materiala, stroški prevoza, stroški izdelave ponudbene dokumentacije, vsemi stroški dobave predmeta javnega naročila na l</w:t>
      </w:r>
      <w:r w:rsidR="00F5693C" w:rsidRPr="00346460">
        <w:rPr>
          <w:rFonts w:cs="Tahoma"/>
          <w:sz w:val="20"/>
          <w:szCs w:val="20"/>
        </w:rPr>
        <w:t>okacijo, ki jo določi naročnik</w:t>
      </w:r>
      <w:r w:rsidRPr="00346460">
        <w:rPr>
          <w:rFonts w:cs="Tahoma"/>
          <w:sz w:val="20"/>
          <w:szCs w:val="20"/>
        </w:rPr>
        <w:t xml:space="preserve">, vključno z morebitnimi stroški zavarovanja blaga med prevozom ter vsemi ostalimi </w:t>
      </w:r>
      <w:r w:rsidR="0050333D" w:rsidRPr="00346460">
        <w:rPr>
          <w:rFonts w:cs="Tahoma"/>
          <w:sz w:val="20"/>
          <w:szCs w:val="20"/>
        </w:rPr>
        <w:t xml:space="preserve">materialnimi in nematerialnimi </w:t>
      </w:r>
      <w:r w:rsidRPr="00346460">
        <w:rPr>
          <w:rFonts w:cs="Tahoma"/>
          <w:sz w:val="20"/>
          <w:szCs w:val="20"/>
        </w:rPr>
        <w:t>stroški.</w:t>
      </w:r>
      <w:r w:rsidR="000D138B" w:rsidRPr="00346460">
        <w:rPr>
          <w:rFonts w:cs="Tahoma"/>
          <w:sz w:val="20"/>
          <w:szCs w:val="20"/>
        </w:rPr>
        <w:t xml:space="preserve"> </w:t>
      </w:r>
    </w:p>
    <w:p w14:paraId="41FF74B3" w14:textId="77777777" w:rsidR="00BC73A8" w:rsidRPr="00346460" w:rsidRDefault="00BC73A8" w:rsidP="007A25A4">
      <w:pPr>
        <w:keepNext/>
        <w:keepLines/>
        <w:ind w:left="720"/>
        <w:jc w:val="both"/>
        <w:rPr>
          <w:rFonts w:cs="Tahoma"/>
          <w:sz w:val="20"/>
          <w:szCs w:val="20"/>
        </w:rPr>
      </w:pPr>
    </w:p>
    <w:p w14:paraId="002CD4B1" w14:textId="77777777" w:rsidR="009C6E1E" w:rsidRPr="00346460" w:rsidRDefault="009C6E1E" w:rsidP="007A25A4">
      <w:pPr>
        <w:keepNext/>
        <w:keepLines/>
        <w:numPr>
          <w:ilvl w:val="2"/>
          <w:numId w:val="5"/>
        </w:numPr>
        <w:jc w:val="both"/>
        <w:rPr>
          <w:rFonts w:cs="Tahoma"/>
          <w:sz w:val="20"/>
          <w:szCs w:val="20"/>
        </w:rPr>
      </w:pPr>
      <w:r w:rsidRPr="00346460">
        <w:rPr>
          <w:rFonts w:cs="Tahoma"/>
          <w:sz w:val="20"/>
          <w:szCs w:val="20"/>
        </w:rPr>
        <w:t>Plačilni pogoji</w:t>
      </w:r>
    </w:p>
    <w:p w14:paraId="52E83FB9" w14:textId="77777777" w:rsidR="009C6E1E" w:rsidRPr="00346460" w:rsidRDefault="009C6E1E" w:rsidP="007A25A4">
      <w:pPr>
        <w:keepNext/>
        <w:keepLines/>
        <w:jc w:val="both"/>
        <w:rPr>
          <w:rFonts w:cs="Tahoma"/>
          <w:sz w:val="20"/>
          <w:szCs w:val="20"/>
        </w:rPr>
      </w:pPr>
    </w:p>
    <w:p w14:paraId="32E1899B" w14:textId="77777777" w:rsidR="00F45783" w:rsidRPr="00346460" w:rsidRDefault="00F45783" w:rsidP="007A25A4">
      <w:pPr>
        <w:keepNext/>
        <w:keepLines/>
        <w:jc w:val="both"/>
        <w:rPr>
          <w:rFonts w:cs="Tahoma"/>
          <w:sz w:val="20"/>
          <w:szCs w:val="20"/>
        </w:rPr>
      </w:pPr>
      <w:r w:rsidRPr="00346460">
        <w:rPr>
          <w:rFonts w:cs="Tahoma"/>
          <w:sz w:val="20"/>
          <w:szCs w:val="20"/>
        </w:rPr>
        <w:t xml:space="preserve">Rok plačila znaša trideset (30) dni, šteto od dneva izstavitve računa, ki bo izstavljen po uspešno prevzetem predmetu javnega naročila. Naročnik bo plačila, vsem v ponudbi navedenim podizvajalcem, izvajal skladno z </w:t>
      </w:r>
      <w:r w:rsidR="0067188D" w:rsidRPr="00346460">
        <w:rPr>
          <w:rFonts w:cs="Tahoma"/>
          <w:sz w:val="20"/>
          <w:szCs w:val="20"/>
        </w:rPr>
        <w:t xml:space="preserve">določili </w:t>
      </w:r>
      <w:r w:rsidRPr="00346460">
        <w:rPr>
          <w:rFonts w:cs="Tahoma"/>
          <w:sz w:val="20"/>
          <w:szCs w:val="20"/>
        </w:rPr>
        <w:t xml:space="preserve">ZJN-3. </w:t>
      </w:r>
    </w:p>
    <w:p w14:paraId="1168C8AB" w14:textId="77777777" w:rsidR="003B450F" w:rsidRPr="00346460" w:rsidRDefault="003B450F" w:rsidP="007A25A4">
      <w:pPr>
        <w:keepNext/>
        <w:keepLines/>
        <w:jc w:val="both"/>
        <w:rPr>
          <w:rFonts w:cs="Tahoma"/>
          <w:sz w:val="20"/>
          <w:szCs w:val="20"/>
        </w:rPr>
      </w:pPr>
    </w:p>
    <w:p w14:paraId="7BE6F4ED" w14:textId="77777777" w:rsidR="003B450F" w:rsidRPr="00346460" w:rsidRDefault="00B55DA2" w:rsidP="007A25A4">
      <w:pPr>
        <w:keepNext/>
        <w:keepLines/>
        <w:numPr>
          <w:ilvl w:val="2"/>
          <w:numId w:val="5"/>
        </w:numPr>
        <w:jc w:val="both"/>
        <w:rPr>
          <w:rFonts w:cs="Tahoma"/>
          <w:sz w:val="20"/>
          <w:szCs w:val="20"/>
        </w:rPr>
      </w:pPr>
      <w:r>
        <w:rPr>
          <w:rFonts w:cs="Tahoma"/>
          <w:sz w:val="20"/>
          <w:szCs w:val="20"/>
        </w:rPr>
        <w:t xml:space="preserve">Rok </w:t>
      </w:r>
      <w:r w:rsidR="003B450F" w:rsidRPr="00346460">
        <w:rPr>
          <w:rFonts w:cs="Tahoma"/>
          <w:sz w:val="20"/>
          <w:szCs w:val="20"/>
        </w:rPr>
        <w:t>dobave</w:t>
      </w:r>
      <w:r w:rsidR="00D81FA5" w:rsidRPr="00346460">
        <w:rPr>
          <w:rFonts w:cs="Tahoma"/>
          <w:sz w:val="20"/>
          <w:szCs w:val="20"/>
        </w:rPr>
        <w:t xml:space="preserve"> </w:t>
      </w:r>
    </w:p>
    <w:p w14:paraId="664F19C3" w14:textId="77777777" w:rsidR="00D81FA5" w:rsidRPr="00346460" w:rsidRDefault="00D81FA5" w:rsidP="007A25A4">
      <w:pPr>
        <w:keepNext/>
        <w:keepLines/>
        <w:jc w:val="both"/>
        <w:rPr>
          <w:rFonts w:cs="Tahoma"/>
          <w:sz w:val="20"/>
          <w:szCs w:val="20"/>
        </w:rPr>
      </w:pPr>
    </w:p>
    <w:p w14:paraId="039C3CD0" w14:textId="022F474E" w:rsidR="00B55DA2" w:rsidRPr="00B55DA2" w:rsidRDefault="00B55DA2" w:rsidP="00B55DA2">
      <w:pPr>
        <w:jc w:val="both"/>
        <w:rPr>
          <w:rFonts w:cs="Tahoma"/>
          <w:sz w:val="20"/>
          <w:szCs w:val="20"/>
        </w:rPr>
      </w:pPr>
      <w:r w:rsidRPr="00B55DA2">
        <w:rPr>
          <w:rFonts w:cs="Tahoma"/>
          <w:sz w:val="20"/>
          <w:szCs w:val="20"/>
        </w:rPr>
        <w:t>Rok za dobavo selektivno</w:t>
      </w:r>
      <w:r>
        <w:rPr>
          <w:rFonts w:cs="Tahoma"/>
          <w:sz w:val="20"/>
          <w:szCs w:val="20"/>
        </w:rPr>
        <w:t xml:space="preserve"> </w:t>
      </w:r>
      <w:r w:rsidRPr="00B55DA2">
        <w:rPr>
          <w:rFonts w:cs="Tahoma"/>
          <w:sz w:val="20"/>
          <w:szCs w:val="20"/>
        </w:rPr>
        <w:t>ions</w:t>
      </w:r>
      <w:r w:rsidR="000C3621">
        <w:rPr>
          <w:rFonts w:cs="Tahoma"/>
          <w:sz w:val="20"/>
          <w:szCs w:val="20"/>
        </w:rPr>
        <w:t>ke smole</w:t>
      </w:r>
      <w:r w:rsidR="00FE4D46">
        <w:rPr>
          <w:rFonts w:cs="Tahoma"/>
          <w:sz w:val="20"/>
          <w:szCs w:val="20"/>
        </w:rPr>
        <w:t xml:space="preserve"> je dvajset (20</w:t>
      </w:r>
      <w:r w:rsidRPr="00B55DA2">
        <w:rPr>
          <w:rFonts w:cs="Tahoma"/>
          <w:sz w:val="20"/>
          <w:szCs w:val="20"/>
        </w:rPr>
        <w:t xml:space="preserve">) tednov po sklenitvi pogodbe. </w:t>
      </w:r>
    </w:p>
    <w:p w14:paraId="1BD5AB6A" w14:textId="77777777" w:rsidR="00346460" w:rsidRPr="00346460" w:rsidRDefault="00346460" w:rsidP="007A25A4">
      <w:pPr>
        <w:keepNext/>
        <w:keepLines/>
        <w:jc w:val="both"/>
        <w:rPr>
          <w:rFonts w:cs="Tahoma"/>
          <w:sz w:val="20"/>
          <w:szCs w:val="20"/>
        </w:rPr>
      </w:pPr>
    </w:p>
    <w:p w14:paraId="6F1DCFA8" w14:textId="77777777" w:rsidR="002E0FCB" w:rsidRPr="00346460" w:rsidRDefault="004E7D84" w:rsidP="007A25A4">
      <w:pPr>
        <w:keepNext/>
        <w:keepLines/>
        <w:numPr>
          <w:ilvl w:val="2"/>
          <w:numId w:val="5"/>
        </w:numPr>
        <w:jc w:val="both"/>
        <w:rPr>
          <w:rFonts w:cs="Tahoma"/>
          <w:sz w:val="20"/>
          <w:szCs w:val="20"/>
        </w:rPr>
      </w:pPr>
      <w:r w:rsidRPr="00346460">
        <w:rPr>
          <w:rFonts w:cs="Tahoma"/>
          <w:sz w:val="20"/>
          <w:szCs w:val="20"/>
        </w:rPr>
        <w:t>Ostale zahteve naročnika in o</w:t>
      </w:r>
      <w:r w:rsidR="002E0FCB" w:rsidRPr="00346460">
        <w:rPr>
          <w:rFonts w:cs="Tahoma"/>
          <w:sz w:val="20"/>
          <w:szCs w:val="20"/>
        </w:rPr>
        <w:t xml:space="preserve">snutek </w:t>
      </w:r>
      <w:r w:rsidR="001B1C73" w:rsidRPr="00346460">
        <w:rPr>
          <w:rFonts w:cs="Tahoma"/>
          <w:sz w:val="20"/>
          <w:szCs w:val="20"/>
        </w:rPr>
        <w:t>pogodbe</w:t>
      </w:r>
    </w:p>
    <w:p w14:paraId="65B44B2D" w14:textId="77777777" w:rsidR="002B63BD" w:rsidRPr="00346460" w:rsidRDefault="002B63BD" w:rsidP="007A25A4">
      <w:pPr>
        <w:keepNext/>
        <w:keepLines/>
        <w:jc w:val="both"/>
        <w:rPr>
          <w:rFonts w:cs="Tahoma"/>
          <w:sz w:val="20"/>
          <w:szCs w:val="20"/>
        </w:rPr>
      </w:pPr>
    </w:p>
    <w:p w14:paraId="50B4F3F5" w14:textId="77777777" w:rsidR="00B53942" w:rsidRPr="00346460" w:rsidRDefault="002E0FCB" w:rsidP="007A25A4">
      <w:pPr>
        <w:keepNext/>
        <w:keepLines/>
        <w:jc w:val="both"/>
        <w:rPr>
          <w:rFonts w:cs="Tahoma"/>
          <w:sz w:val="20"/>
          <w:szCs w:val="20"/>
        </w:rPr>
      </w:pPr>
      <w:r w:rsidRPr="00346460">
        <w:rPr>
          <w:rFonts w:cs="Tahoma"/>
          <w:sz w:val="20"/>
          <w:szCs w:val="20"/>
        </w:rPr>
        <w:t xml:space="preserve">Ostale zahteve naročnika so podrobno opisane v osnutku </w:t>
      </w:r>
      <w:r w:rsidR="001B1C73" w:rsidRPr="00346460">
        <w:rPr>
          <w:rFonts w:cs="Tahoma"/>
          <w:sz w:val="20"/>
          <w:szCs w:val="20"/>
        </w:rPr>
        <w:t>pogodbe</w:t>
      </w:r>
      <w:r w:rsidRPr="00346460">
        <w:rPr>
          <w:rFonts w:cs="Tahoma"/>
          <w:sz w:val="20"/>
          <w:szCs w:val="20"/>
        </w:rPr>
        <w:t xml:space="preserve">, ki </w:t>
      </w:r>
      <w:r w:rsidR="004E7D84" w:rsidRPr="00346460">
        <w:rPr>
          <w:rFonts w:cs="Tahoma"/>
          <w:sz w:val="20"/>
          <w:szCs w:val="20"/>
        </w:rPr>
        <w:t xml:space="preserve">je </w:t>
      </w:r>
      <w:r w:rsidRPr="00346460">
        <w:rPr>
          <w:rFonts w:cs="Tahoma"/>
          <w:sz w:val="20"/>
          <w:szCs w:val="20"/>
        </w:rPr>
        <w:t xml:space="preserve">sestavni del te razpisne dokumentacije. Ponudnik </w:t>
      </w:r>
      <w:r w:rsidR="00BC73A8" w:rsidRPr="00346460">
        <w:rPr>
          <w:rFonts w:cs="Tahoma"/>
          <w:sz w:val="20"/>
          <w:szCs w:val="20"/>
        </w:rPr>
        <w:t>s podpisom</w:t>
      </w:r>
      <w:r w:rsidR="00F1571F" w:rsidRPr="00346460">
        <w:rPr>
          <w:rFonts w:cs="Tahoma"/>
          <w:sz w:val="20"/>
          <w:szCs w:val="20"/>
        </w:rPr>
        <w:t xml:space="preserve"> </w:t>
      </w:r>
      <w:r w:rsidR="00BC73A8" w:rsidRPr="00346460">
        <w:rPr>
          <w:rFonts w:cs="Tahoma"/>
          <w:sz w:val="20"/>
          <w:szCs w:val="20"/>
        </w:rPr>
        <w:t>Priloge 3/1 potrdi, da se strinja z osnutkom pogodbe. Zaželeno je, da ponudnik pogodbo (Priloga 6) i</w:t>
      </w:r>
      <w:r w:rsidRPr="00346460">
        <w:rPr>
          <w:rFonts w:cs="Tahoma"/>
          <w:sz w:val="20"/>
          <w:szCs w:val="20"/>
        </w:rPr>
        <w:t>zpolni</w:t>
      </w:r>
      <w:r w:rsidR="00BC73A8" w:rsidRPr="00346460">
        <w:rPr>
          <w:rFonts w:cs="Tahoma"/>
          <w:sz w:val="20"/>
          <w:szCs w:val="20"/>
        </w:rPr>
        <w:t>, žigosa in podpiše ter priloži pod ostale priloge.</w:t>
      </w:r>
      <w:r w:rsidRPr="00346460">
        <w:rPr>
          <w:rFonts w:cs="Tahoma"/>
          <w:sz w:val="20"/>
          <w:szCs w:val="20"/>
        </w:rPr>
        <w:t xml:space="preserve"> </w:t>
      </w:r>
    </w:p>
    <w:p w14:paraId="48FFEC73" w14:textId="77777777" w:rsidR="008C5196" w:rsidRPr="00346460" w:rsidRDefault="008C5196" w:rsidP="007A25A4">
      <w:pPr>
        <w:keepNext/>
        <w:keepLines/>
        <w:jc w:val="both"/>
        <w:rPr>
          <w:rFonts w:cs="Tahoma"/>
          <w:bCs/>
          <w:sz w:val="20"/>
          <w:szCs w:val="20"/>
        </w:rPr>
      </w:pPr>
    </w:p>
    <w:p w14:paraId="1D1EC794" w14:textId="77777777" w:rsidR="009877D4" w:rsidRPr="00755EEA" w:rsidRDefault="006E50F5" w:rsidP="00EB2DFC">
      <w:pPr>
        <w:keepNext/>
        <w:keepLines/>
        <w:numPr>
          <w:ilvl w:val="1"/>
          <w:numId w:val="5"/>
        </w:numPr>
        <w:jc w:val="both"/>
        <w:rPr>
          <w:rFonts w:cs="Tahoma"/>
          <w:bCs/>
          <w:sz w:val="20"/>
          <w:szCs w:val="20"/>
        </w:rPr>
      </w:pPr>
      <w:r w:rsidRPr="00EB2DFC">
        <w:rPr>
          <w:rFonts w:cs="Tahoma"/>
          <w:b/>
          <w:bCs/>
          <w:sz w:val="20"/>
          <w:szCs w:val="20"/>
        </w:rPr>
        <w:t>Tehnična specifikacija</w:t>
      </w:r>
      <w:r w:rsidR="009B37DC" w:rsidRPr="00EB2DFC">
        <w:rPr>
          <w:rFonts w:cs="Tahoma"/>
          <w:b/>
          <w:bCs/>
          <w:sz w:val="20"/>
          <w:szCs w:val="20"/>
        </w:rPr>
        <w:t xml:space="preserve"> </w:t>
      </w:r>
    </w:p>
    <w:p w14:paraId="40DB3D66" w14:textId="77777777" w:rsidR="00755EEA" w:rsidRPr="00EB2DFC" w:rsidRDefault="00755EEA" w:rsidP="00755EEA">
      <w:pPr>
        <w:keepNext/>
        <w:keepLines/>
        <w:ind w:left="720"/>
        <w:jc w:val="both"/>
        <w:rPr>
          <w:rFonts w:cs="Tahoma"/>
          <w:bCs/>
          <w:sz w:val="20"/>
          <w:szCs w:val="20"/>
        </w:rPr>
      </w:pPr>
    </w:p>
    <w:p w14:paraId="35CF5A95" w14:textId="77777777" w:rsidR="009B37DC" w:rsidRPr="00755EEA" w:rsidRDefault="009B37DC" w:rsidP="00EB2DFC">
      <w:pPr>
        <w:pStyle w:val="Odstavekseznama"/>
        <w:numPr>
          <w:ilvl w:val="2"/>
          <w:numId w:val="5"/>
        </w:numPr>
        <w:jc w:val="both"/>
        <w:rPr>
          <w:rFonts w:ascii="Tahoma" w:hAnsi="Tahoma" w:cs="Tahoma"/>
        </w:rPr>
      </w:pPr>
      <w:r w:rsidRPr="00755EEA">
        <w:rPr>
          <w:rFonts w:ascii="Tahoma" w:hAnsi="Tahoma" w:cs="Tahoma"/>
        </w:rPr>
        <w:t xml:space="preserve">Opis tehnološkega postopka čiščenja, ki poteka </w:t>
      </w:r>
      <w:r w:rsidR="0082100A" w:rsidRPr="00755EEA">
        <w:rPr>
          <w:rFonts w:ascii="Tahoma" w:hAnsi="Tahoma" w:cs="Tahoma"/>
        </w:rPr>
        <w:t xml:space="preserve">na </w:t>
      </w:r>
      <w:r w:rsidRPr="00755EEA">
        <w:rPr>
          <w:rFonts w:ascii="Tahoma" w:hAnsi="Tahoma" w:cs="Tahoma"/>
        </w:rPr>
        <w:t xml:space="preserve">ČN </w:t>
      </w:r>
      <w:r w:rsidR="0082100A" w:rsidRPr="00755EEA">
        <w:rPr>
          <w:rFonts w:ascii="Tahoma" w:hAnsi="Tahoma" w:cs="Tahoma"/>
        </w:rPr>
        <w:t xml:space="preserve">za odpadne vode na RCERO Ljubljana: </w:t>
      </w:r>
    </w:p>
    <w:p w14:paraId="6ED2C883" w14:textId="77777777" w:rsidR="009B37DC" w:rsidRPr="00755EEA" w:rsidRDefault="009B37DC" w:rsidP="009B37DC">
      <w:pPr>
        <w:jc w:val="both"/>
        <w:rPr>
          <w:rFonts w:cs="Tahoma"/>
          <w:sz w:val="20"/>
          <w:szCs w:val="20"/>
        </w:rPr>
      </w:pPr>
    </w:p>
    <w:p w14:paraId="2763473F" w14:textId="77777777" w:rsidR="009B37DC" w:rsidRPr="00755EEA" w:rsidRDefault="009B37DC" w:rsidP="009B37DC">
      <w:pPr>
        <w:jc w:val="both"/>
        <w:rPr>
          <w:rFonts w:cs="Tahoma"/>
          <w:sz w:val="20"/>
          <w:szCs w:val="20"/>
        </w:rPr>
      </w:pPr>
      <w:r w:rsidRPr="00755EEA">
        <w:rPr>
          <w:rFonts w:cs="Tahoma"/>
          <w:sz w:val="20"/>
          <w:szCs w:val="20"/>
          <w:lang w:val="x-none"/>
        </w:rPr>
        <w:t xml:space="preserve">Čistilna naprava je zasnovana kot biološka čistilna naprava z membranskim bioreaktorjem (MBR), z naknadno </w:t>
      </w:r>
      <w:proofErr w:type="spellStart"/>
      <w:r w:rsidRPr="00755EEA">
        <w:rPr>
          <w:rFonts w:cs="Tahoma"/>
          <w:sz w:val="20"/>
          <w:szCs w:val="20"/>
          <w:lang w:val="x-none"/>
        </w:rPr>
        <w:t>adsorbcijo</w:t>
      </w:r>
      <w:proofErr w:type="spellEnd"/>
      <w:r w:rsidRPr="00755EEA">
        <w:rPr>
          <w:rFonts w:cs="Tahoma"/>
          <w:sz w:val="20"/>
          <w:szCs w:val="20"/>
          <w:lang w:val="x-none"/>
        </w:rPr>
        <w:t xml:space="preserve"> na aktivnem oglju in selektivno ionsko izmenjavo bora. Predvidena povprečna dnevna količina vod, ki se bodo čistile na čistilni napravi je 460 m</w:t>
      </w:r>
      <w:r w:rsidRPr="00755EEA">
        <w:rPr>
          <w:rFonts w:cs="Tahoma"/>
          <w:sz w:val="20"/>
          <w:szCs w:val="20"/>
          <w:vertAlign w:val="superscript"/>
          <w:lang w:val="x-none"/>
        </w:rPr>
        <w:t>3</w:t>
      </w:r>
      <w:r w:rsidRPr="00755EEA">
        <w:rPr>
          <w:rFonts w:cs="Tahoma"/>
          <w:sz w:val="20"/>
          <w:szCs w:val="20"/>
          <w:lang w:val="x-none"/>
        </w:rPr>
        <w:t xml:space="preserve"> izcednih vod. Največja zmogljivost čiščenja odpadnih vod pa je 520 m</w:t>
      </w:r>
      <w:r w:rsidRPr="00755EEA">
        <w:rPr>
          <w:rFonts w:cs="Tahoma"/>
          <w:sz w:val="20"/>
          <w:szCs w:val="20"/>
          <w:vertAlign w:val="superscript"/>
          <w:lang w:val="x-none"/>
        </w:rPr>
        <w:t>3</w:t>
      </w:r>
      <w:r w:rsidRPr="00755EEA">
        <w:rPr>
          <w:rFonts w:cs="Tahoma"/>
          <w:sz w:val="20"/>
          <w:szCs w:val="20"/>
          <w:lang w:val="x-none"/>
        </w:rPr>
        <w:t>.</w:t>
      </w:r>
    </w:p>
    <w:p w14:paraId="26B106E4" w14:textId="77777777" w:rsidR="009B37DC" w:rsidRPr="00755EEA" w:rsidRDefault="009B37DC" w:rsidP="009B37DC">
      <w:pPr>
        <w:jc w:val="both"/>
        <w:rPr>
          <w:rFonts w:cs="Tahoma"/>
          <w:sz w:val="20"/>
          <w:szCs w:val="20"/>
        </w:rPr>
      </w:pPr>
    </w:p>
    <w:p w14:paraId="70622BD9" w14:textId="77777777" w:rsidR="009B37DC" w:rsidRPr="00755EEA" w:rsidRDefault="009B37DC" w:rsidP="009B37DC">
      <w:pPr>
        <w:jc w:val="both"/>
        <w:rPr>
          <w:rFonts w:cs="Tahoma"/>
          <w:sz w:val="20"/>
          <w:szCs w:val="20"/>
          <w:u w:val="single"/>
        </w:rPr>
      </w:pPr>
      <w:r w:rsidRPr="00755EEA">
        <w:rPr>
          <w:rFonts w:cs="Tahoma"/>
          <w:sz w:val="20"/>
          <w:szCs w:val="20"/>
          <w:u w:val="single"/>
        </w:rPr>
        <w:t xml:space="preserve">Egalizacija </w:t>
      </w:r>
    </w:p>
    <w:p w14:paraId="01390791" w14:textId="77777777" w:rsidR="009B37DC" w:rsidRPr="00755EEA" w:rsidRDefault="009B37DC" w:rsidP="009B37DC">
      <w:pPr>
        <w:jc w:val="both"/>
        <w:rPr>
          <w:rFonts w:cs="Tahoma"/>
          <w:sz w:val="20"/>
          <w:szCs w:val="20"/>
        </w:rPr>
      </w:pPr>
    </w:p>
    <w:p w14:paraId="03E3F02A" w14:textId="77777777" w:rsidR="009B37DC" w:rsidRPr="00755EEA" w:rsidRDefault="0082100A" w:rsidP="009B37DC">
      <w:pPr>
        <w:jc w:val="both"/>
        <w:rPr>
          <w:rFonts w:cs="Tahoma"/>
          <w:sz w:val="20"/>
          <w:szCs w:val="20"/>
        </w:rPr>
      </w:pPr>
      <w:r w:rsidRPr="00755EEA">
        <w:rPr>
          <w:rFonts w:cs="Tahoma"/>
          <w:sz w:val="20"/>
          <w:szCs w:val="20"/>
        </w:rPr>
        <w:t xml:space="preserve">Odpadne vode iz RCERO </w:t>
      </w:r>
      <w:r w:rsidR="009B37DC" w:rsidRPr="00755EEA">
        <w:rPr>
          <w:rFonts w:cs="Tahoma"/>
          <w:sz w:val="20"/>
          <w:szCs w:val="20"/>
        </w:rPr>
        <w:t xml:space="preserve">se zbirajo v egalizacijskem bazenu. Z egalizacijo dosežemo izravnavo količin in kvalitete odpadne vode, kar omogoča enakomerno obremenjevanje in delovanje naslednjih tehnoloških postopkov </w:t>
      </w:r>
      <w:proofErr w:type="spellStart"/>
      <w:r w:rsidR="009B37DC" w:rsidRPr="00755EEA">
        <w:rPr>
          <w:rFonts w:cs="Tahoma"/>
          <w:sz w:val="20"/>
          <w:szCs w:val="20"/>
        </w:rPr>
        <w:t>predčiščenja</w:t>
      </w:r>
      <w:proofErr w:type="spellEnd"/>
      <w:r w:rsidR="009B37DC" w:rsidRPr="00755EEA">
        <w:rPr>
          <w:rFonts w:cs="Tahoma"/>
          <w:sz w:val="20"/>
          <w:szCs w:val="20"/>
        </w:rPr>
        <w:t xml:space="preserve">. Egalizacijski bazen je opremljen s potopnim mešalom za mešanje vsebine. Odpadno vodo iz egalizacijskega bazena se prečrpava v MBR reaktor na biološko čiščenje. </w:t>
      </w:r>
    </w:p>
    <w:p w14:paraId="5A812E5C" w14:textId="77777777" w:rsidR="009B37DC" w:rsidRPr="00755EEA" w:rsidRDefault="009B37DC" w:rsidP="009B37DC">
      <w:pPr>
        <w:jc w:val="both"/>
        <w:rPr>
          <w:rFonts w:cs="Tahoma"/>
          <w:sz w:val="20"/>
          <w:szCs w:val="20"/>
        </w:rPr>
      </w:pPr>
    </w:p>
    <w:p w14:paraId="28DC601D" w14:textId="77777777" w:rsidR="009B37DC" w:rsidRPr="00755EEA" w:rsidRDefault="009B37DC" w:rsidP="009B37DC">
      <w:pPr>
        <w:jc w:val="both"/>
        <w:rPr>
          <w:rFonts w:cs="Tahoma"/>
          <w:sz w:val="20"/>
          <w:szCs w:val="20"/>
          <w:u w:val="single"/>
        </w:rPr>
      </w:pPr>
      <w:bookmarkStart w:id="5" w:name="_Toc117059583"/>
      <w:r w:rsidRPr="00755EEA">
        <w:rPr>
          <w:rFonts w:cs="Tahoma"/>
          <w:sz w:val="20"/>
          <w:szCs w:val="20"/>
          <w:u w:val="single"/>
        </w:rPr>
        <w:lastRenderedPageBreak/>
        <w:t>MBR</w:t>
      </w:r>
      <w:bookmarkEnd w:id="5"/>
    </w:p>
    <w:p w14:paraId="29600736" w14:textId="77777777" w:rsidR="009B37DC" w:rsidRPr="00755EEA" w:rsidRDefault="009B37DC" w:rsidP="009B37DC">
      <w:pPr>
        <w:jc w:val="both"/>
        <w:rPr>
          <w:rFonts w:cs="Tahoma"/>
          <w:sz w:val="20"/>
          <w:szCs w:val="20"/>
        </w:rPr>
      </w:pPr>
    </w:p>
    <w:p w14:paraId="640171D1" w14:textId="77777777" w:rsidR="009B37DC" w:rsidRPr="00755EEA" w:rsidRDefault="009B37DC" w:rsidP="009B37DC">
      <w:pPr>
        <w:numPr>
          <w:ilvl w:val="0"/>
          <w:numId w:val="37"/>
        </w:numPr>
        <w:jc w:val="both"/>
        <w:rPr>
          <w:rFonts w:cs="Tahoma"/>
          <w:sz w:val="20"/>
          <w:szCs w:val="20"/>
        </w:rPr>
      </w:pPr>
      <w:proofErr w:type="spellStart"/>
      <w:r w:rsidRPr="00755EEA">
        <w:rPr>
          <w:rFonts w:cs="Tahoma"/>
          <w:sz w:val="20"/>
          <w:szCs w:val="20"/>
        </w:rPr>
        <w:t>Denitrifikacija</w:t>
      </w:r>
      <w:proofErr w:type="spellEnd"/>
    </w:p>
    <w:p w14:paraId="2678388B" w14:textId="77777777" w:rsidR="009B37DC" w:rsidRPr="00755EEA" w:rsidRDefault="0082100A" w:rsidP="009B37DC">
      <w:pPr>
        <w:jc w:val="both"/>
        <w:rPr>
          <w:rFonts w:cs="Tahoma"/>
          <w:sz w:val="20"/>
          <w:szCs w:val="20"/>
        </w:rPr>
      </w:pPr>
      <w:r w:rsidRPr="00755EEA">
        <w:rPr>
          <w:rFonts w:cs="Tahoma"/>
          <w:sz w:val="20"/>
          <w:szCs w:val="20"/>
        </w:rPr>
        <w:t xml:space="preserve">Odpadna </w:t>
      </w:r>
      <w:r w:rsidR="009B37DC" w:rsidRPr="00755EEA">
        <w:rPr>
          <w:rFonts w:cs="Tahoma"/>
          <w:sz w:val="20"/>
          <w:szCs w:val="20"/>
        </w:rPr>
        <w:t xml:space="preserve">voda najprej doteka v </w:t>
      </w:r>
      <w:proofErr w:type="spellStart"/>
      <w:r w:rsidR="009B37DC" w:rsidRPr="00755EEA">
        <w:rPr>
          <w:rFonts w:cs="Tahoma"/>
          <w:sz w:val="20"/>
          <w:szCs w:val="20"/>
        </w:rPr>
        <w:t>denitrifikacijsko</w:t>
      </w:r>
      <w:proofErr w:type="spellEnd"/>
      <w:r w:rsidR="009B37DC" w:rsidRPr="00755EEA">
        <w:rPr>
          <w:rFonts w:cs="Tahoma"/>
          <w:sz w:val="20"/>
          <w:szCs w:val="20"/>
        </w:rPr>
        <w:t xml:space="preserve"> cono MBR reaktorja. Tukaj poteka </w:t>
      </w:r>
      <w:proofErr w:type="spellStart"/>
      <w:r w:rsidR="009B37DC" w:rsidRPr="00755EEA">
        <w:rPr>
          <w:rFonts w:cs="Tahoma"/>
          <w:sz w:val="20"/>
          <w:szCs w:val="20"/>
        </w:rPr>
        <w:t>denitrifikacija</w:t>
      </w:r>
      <w:proofErr w:type="spellEnd"/>
      <w:r w:rsidR="009B37DC" w:rsidRPr="00755EEA">
        <w:rPr>
          <w:rFonts w:cs="Tahoma"/>
          <w:sz w:val="20"/>
          <w:szCs w:val="20"/>
        </w:rPr>
        <w:t xml:space="preserve"> nitratnega dušika do plinskega dušika. Ker je za </w:t>
      </w:r>
      <w:proofErr w:type="spellStart"/>
      <w:r w:rsidR="009B37DC" w:rsidRPr="00755EEA">
        <w:rPr>
          <w:rFonts w:cs="Tahoma"/>
          <w:sz w:val="20"/>
          <w:szCs w:val="20"/>
        </w:rPr>
        <w:t>denitrifikacijo</w:t>
      </w:r>
      <w:proofErr w:type="spellEnd"/>
      <w:r w:rsidR="009B37DC" w:rsidRPr="00755EEA">
        <w:rPr>
          <w:rFonts w:cs="Tahoma"/>
          <w:sz w:val="20"/>
          <w:szCs w:val="20"/>
        </w:rPr>
        <w:t xml:space="preserve"> potreben biološko razgradljiv organski ogljik, ki ga je v izcedni vodi malo, se v </w:t>
      </w:r>
      <w:proofErr w:type="spellStart"/>
      <w:r w:rsidR="009B37DC" w:rsidRPr="00755EEA">
        <w:rPr>
          <w:rFonts w:cs="Tahoma"/>
          <w:sz w:val="20"/>
          <w:szCs w:val="20"/>
        </w:rPr>
        <w:t>denitrifikacijsko</w:t>
      </w:r>
      <w:proofErr w:type="spellEnd"/>
      <w:r w:rsidR="009B37DC" w:rsidRPr="00755EEA">
        <w:rPr>
          <w:rFonts w:cs="Tahoma"/>
          <w:sz w:val="20"/>
          <w:szCs w:val="20"/>
        </w:rPr>
        <w:t xml:space="preserve"> cono dozira metanol. Metanol se shranjuje v posebnem 30 m</w:t>
      </w:r>
      <w:r w:rsidR="009B37DC" w:rsidRPr="00755EEA">
        <w:rPr>
          <w:rFonts w:cs="Tahoma"/>
          <w:sz w:val="20"/>
          <w:szCs w:val="20"/>
          <w:vertAlign w:val="superscript"/>
        </w:rPr>
        <w:t>3</w:t>
      </w:r>
      <w:r w:rsidR="009B37DC" w:rsidRPr="00755EEA">
        <w:rPr>
          <w:rFonts w:cs="Tahoma"/>
          <w:sz w:val="20"/>
          <w:szCs w:val="20"/>
        </w:rPr>
        <w:t xml:space="preserve"> rezervoarju. V </w:t>
      </w:r>
      <w:proofErr w:type="spellStart"/>
      <w:r w:rsidR="009B37DC" w:rsidRPr="00755EEA">
        <w:rPr>
          <w:rFonts w:cs="Tahoma"/>
          <w:sz w:val="20"/>
          <w:szCs w:val="20"/>
        </w:rPr>
        <w:t>denitrifikacijski</w:t>
      </w:r>
      <w:proofErr w:type="spellEnd"/>
      <w:r w:rsidR="009B37DC" w:rsidRPr="00755EEA">
        <w:rPr>
          <w:rFonts w:cs="Tahoma"/>
          <w:sz w:val="20"/>
          <w:szCs w:val="20"/>
        </w:rPr>
        <w:t xml:space="preserve"> coni je vgrajeno potopno mešalo ki meša vsebino in vzdržuje aktivno blato v suspenziji. Izcedna voda se iz </w:t>
      </w:r>
      <w:proofErr w:type="spellStart"/>
      <w:r w:rsidR="009B37DC" w:rsidRPr="00755EEA">
        <w:rPr>
          <w:rFonts w:cs="Tahoma"/>
          <w:sz w:val="20"/>
          <w:szCs w:val="20"/>
        </w:rPr>
        <w:t>denitrifikacijske</w:t>
      </w:r>
      <w:proofErr w:type="spellEnd"/>
      <w:r w:rsidR="009B37DC" w:rsidRPr="00755EEA">
        <w:rPr>
          <w:rFonts w:cs="Tahoma"/>
          <w:sz w:val="20"/>
          <w:szCs w:val="20"/>
        </w:rPr>
        <w:t xml:space="preserve"> cone preliva v nitrifikacijsko cono.</w:t>
      </w:r>
    </w:p>
    <w:p w14:paraId="6D1DE943" w14:textId="77777777" w:rsidR="009B37DC" w:rsidRPr="00755EEA" w:rsidRDefault="009B37DC" w:rsidP="009B37DC">
      <w:pPr>
        <w:jc w:val="both"/>
        <w:rPr>
          <w:rFonts w:cs="Tahoma"/>
          <w:sz w:val="20"/>
          <w:szCs w:val="20"/>
        </w:rPr>
      </w:pPr>
    </w:p>
    <w:p w14:paraId="2F8A9518" w14:textId="77777777" w:rsidR="009B37DC" w:rsidRPr="00755EEA" w:rsidRDefault="009B37DC" w:rsidP="009B37DC">
      <w:pPr>
        <w:numPr>
          <w:ilvl w:val="0"/>
          <w:numId w:val="37"/>
        </w:numPr>
        <w:jc w:val="both"/>
        <w:rPr>
          <w:rFonts w:cs="Tahoma"/>
          <w:sz w:val="20"/>
          <w:szCs w:val="20"/>
        </w:rPr>
      </w:pPr>
      <w:r w:rsidRPr="00755EEA">
        <w:rPr>
          <w:rFonts w:cs="Tahoma"/>
          <w:sz w:val="20"/>
          <w:szCs w:val="20"/>
        </w:rPr>
        <w:t>Nitrifikacija</w:t>
      </w:r>
    </w:p>
    <w:p w14:paraId="728686F8" w14:textId="77777777" w:rsidR="009B37DC" w:rsidRPr="00755EEA" w:rsidRDefault="009B37DC" w:rsidP="009B37DC">
      <w:pPr>
        <w:jc w:val="both"/>
        <w:rPr>
          <w:rFonts w:cs="Tahoma"/>
          <w:sz w:val="20"/>
          <w:szCs w:val="20"/>
        </w:rPr>
      </w:pPr>
      <w:r w:rsidRPr="00755EEA">
        <w:rPr>
          <w:rFonts w:cs="Tahoma"/>
          <w:sz w:val="20"/>
          <w:szCs w:val="20"/>
        </w:rPr>
        <w:t xml:space="preserve">V nitrifikacijski coni MBR poteka nitrifikacija amonijevega dušika do nitrata in razgradnja organskega substrata, ki je biološko razgradljiv. Za oba procesa je potreben kisik, ki se ga uvaja v izcedno vodo s pomočjo prezračeval in puhal. Delovanje puhal se regulira glede na izmerjeno koncentracijo kisika s merilnikom kisika. Za potrebe korekcije pH vrednosti se dozira tehnična raztopina </w:t>
      </w:r>
      <w:proofErr w:type="spellStart"/>
      <w:r w:rsidRPr="00755EEA">
        <w:rPr>
          <w:rFonts w:cs="Tahoma"/>
          <w:sz w:val="20"/>
          <w:szCs w:val="20"/>
        </w:rPr>
        <w:t>NaOH</w:t>
      </w:r>
      <w:proofErr w:type="spellEnd"/>
      <w:r w:rsidRPr="00755EEA">
        <w:rPr>
          <w:rFonts w:cs="Tahoma"/>
          <w:sz w:val="20"/>
          <w:szCs w:val="20"/>
        </w:rPr>
        <w:t>.</w:t>
      </w:r>
    </w:p>
    <w:p w14:paraId="2DF4BC59" w14:textId="77777777" w:rsidR="009B37DC" w:rsidRPr="00755EEA" w:rsidRDefault="009B37DC" w:rsidP="009B37DC">
      <w:pPr>
        <w:jc w:val="both"/>
        <w:rPr>
          <w:rFonts w:cs="Tahoma"/>
          <w:sz w:val="20"/>
          <w:szCs w:val="20"/>
        </w:rPr>
      </w:pPr>
    </w:p>
    <w:p w14:paraId="20EA7DAC" w14:textId="77777777" w:rsidR="009B37DC" w:rsidRPr="00755EEA" w:rsidRDefault="009B37DC" w:rsidP="009B37DC">
      <w:pPr>
        <w:numPr>
          <w:ilvl w:val="0"/>
          <w:numId w:val="37"/>
        </w:numPr>
        <w:jc w:val="both"/>
        <w:rPr>
          <w:rFonts w:cs="Tahoma"/>
          <w:sz w:val="20"/>
          <w:szCs w:val="20"/>
        </w:rPr>
      </w:pPr>
      <w:proofErr w:type="spellStart"/>
      <w:r w:rsidRPr="00755EEA">
        <w:rPr>
          <w:rFonts w:cs="Tahoma"/>
          <w:sz w:val="20"/>
          <w:szCs w:val="20"/>
        </w:rPr>
        <w:t>Ultrafiltracija</w:t>
      </w:r>
      <w:proofErr w:type="spellEnd"/>
    </w:p>
    <w:p w14:paraId="5EE3F311" w14:textId="77777777" w:rsidR="009B37DC" w:rsidRPr="00755EEA" w:rsidRDefault="009B37DC" w:rsidP="009B37DC">
      <w:pPr>
        <w:jc w:val="both"/>
        <w:rPr>
          <w:rFonts w:cs="Tahoma"/>
          <w:sz w:val="20"/>
          <w:szCs w:val="20"/>
        </w:rPr>
      </w:pPr>
      <w:r w:rsidRPr="00755EEA">
        <w:rPr>
          <w:rFonts w:cs="Tahoma"/>
          <w:sz w:val="20"/>
          <w:szCs w:val="20"/>
        </w:rPr>
        <w:t xml:space="preserve">Za ločevanje aktivnega blata od očiščene izcedne vode se uporablja </w:t>
      </w:r>
      <w:proofErr w:type="spellStart"/>
      <w:r w:rsidRPr="00755EEA">
        <w:rPr>
          <w:rFonts w:cs="Tahoma"/>
          <w:sz w:val="20"/>
          <w:szCs w:val="20"/>
        </w:rPr>
        <w:t>ultrafiltracijo</w:t>
      </w:r>
      <w:proofErr w:type="spellEnd"/>
      <w:r w:rsidRPr="00755EEA">
        <w:rPr>
          <w:rFonts w:cs="Tahoma"/>
          <w:sz w:val="20"/>
          <w:szCs w:val="20"/>
        </w:rPr>
        <w:t xml:space="preserve">. </w:t>
      </w:r>
      <w:proofErr w:type="spellStart"/>
      <w:r w:rsidRPr="00755EEA">
        <w:rPr>
          <w:rFonts w:cs="Tahoma"/>
          <w:sz w:val="20"/>
          <w:szCs w:val="20"/>
        </w:rPr>
        <w:t>Ultrafiltracija</w:t>
      </w:r>
      <w:proofErr w:type="spellEnd"/>
      <w:r w:rsidRPr="00755EEA">
        <w:rPr>
          <w:rFonts w:cs="Tahoma"/>
          <w:sz w:val="20"/>
          <w:szCs w:val="20"/>
        </w:rPr>
        <w:t xml:space="preserve"> deluje na obtočnem principu, kjer odpadna voda teče vzporedno z membrano, na katero pravokotno prehaja </w:t>
      </w:r>
      <w:proofErr w:type="spellStart"/>
      <w:r w:rsidRPr="00755EEA">
        <w:rPr>
          <w:rFonts w:cs="Tahoma"/>
          <w:sz w:val="20"/>
          <w:szCs w:val="20"/>
        </w:rPr>
        <w:t>permeata</w:t>
      </w:r>
      <w:proofErr w:type="spellEnd"/>
      <w:r w:rsidRPr="00755EEA">
        <w:rPr>
          <w:rFonts w:cs="Tahoma"/>
          <w:sz w:val="20"/>
          <w:szCs w:val="20"/>
        </w:rPr>
        <w:t xml:space="preserve"> očiščene vode. Odpadna voda se tako, ko prehaja mimo membran, skoncentrira. Moduli so tlačne posode premera 200 mm, v katerih so </w:t>
      </w:r>
      <w:proofErr w:type="spellStart"/>
      <w:r w:rsidRPr="00755EEA">
        <w:rPr>
          <w:rFonts w:cs="Tahoma"/>
          <w:sz w:val="20"/>
          <w:szCs w:val="20"/>
        </w:rPr>
        <w:t>filterni</w:t>
      </w:r>
      <w:proofErr w:type="spellEnd"/>
      <w:r w:rsidRPr="00755EEA">
        <w:rPr>
          <w:rFonts w:cs="Tahoma"/>
          <w:sz w:val="20"/>
          <w:szCs w:val="20"/>
        </w:rPr>
        <w:t xml:space="preserve"> elementi. Vsaka enota posebej je opremljena z obtočno črpalko, ki črpa velike količine izcedne vode skozi module. Manjši del očiščene izcedne vode prehaja skozi </w:t>
      </w:r>
      <w:proofErr w:type="spellStart"/>
      <w:r w:rsidRPr="00755EEA">
        <w:rPr>
          <w:rFonts w:cs="Tahoma"/>
          <w:sz w:val="20"/>
          <w:szCs w:val="20"/>
        </w:rPr>
        <w:t>filterne</w:t>
      </w:r>
      <w:proofErr w:type="spellEnd"/>
      <w:r w:rsidRPr="00755EEA">
        <w:rPr>
          <w:rFonts w:cs="Tahoma"/>
          <w:sz w:val="20"/>
          <w:szCs w:val="20"/>
        </w:rPr>
        <w:t xml:space="preserve"> elemente in se vodi na naslednje stopnje čiščenja. Dobljeni koncentrat pri </w:t>
      </w:r>
      <w:proofErr w:type="spellStart"/>
      <w:r w:rsidRPr="00755EEA">
        <w:rPr>
          <w:rFonts w:cs="Tahoma"/>
          <w:sz w:val="20"/>
          <w:szCs w:val="20"/>
        </w:rPr>
        <w:t>ultrafiltraciji</w:t>
      </w:r>
      <w:proofErr w:type="spellEnd"/>
      <w:r w:rsidRPr="00755EEA">
        <w:rPr>
          <w:rFonts w:cs="Tahoma"/>
          <w:sz w:val="20"/>
          <w:szCs w:val="20"/>
        </w:rPr>
        <w:t xml:space="preserve"> pa se vodi nazaj v biološko čiščenje. Delovanje </w:t>
      </w:r>
      <w:proofErr w:type="spellStart"/>
      <w:r w:rsidRPr="00755EEA">
        <w:rPr>
          <w:rFonts w:cs="Tahoma"/>
          <w:sz w:val="20"/>
          <w:szCs w:val="20"/>
        </w:rPr>
        <w:t>ultrafiltracije</w:t>
      </w:r>
      <w:proofErr w:type="spellEnd"/>
      <w:r w:rsidRPr="00755EEA">
        <w:rPr>
          <w:rFonts w:cs="Tahoma"/>
          <w:sz w:val="20"/>
          <w:szCs w:val="20"/>
        </w:rPr>
        <w:t xml:space="preserve"> se spremlja in kontrolira preko merilnikov pretoka in tlaka.</w:t>
      </w:r>
    </w:p>
    <w:p w14:paraId="69F0CD3B" w14:textId="77777777" w:rsidR="009B37DC" w:rsidRPr="00755EEA" w:rsidRDefault="009B37DC" w:rsidP="009B37DC">
      <w:pPr>
        <w:jc w:val="both"/>
        <w:rPr>
          <w:rFonts w:cs="Tahoma"/>
          <w:sz w:val="20"/>
          <w:szCs w:val="20"/>
        </w:rPr>
      </w:pPr>
    </w:p>
    <w:p w14:paraId="55FE4C84" w14:textId="77777777" w:rsidR="009B37DC" w:rsidRPr="00755EEA" w:rsidRDefault="009B37DC" w:rsidP="009B37DC">
      <w:pPr>
        <w:jc w:val="both"/>
        <w:rPr>
          <w:rFonts w:cs="Tahoma"/>
          <w:sz w:val="20"/>
          <w:szCs w:val="20"/>
        </w:rPr>
      </w:pPr>
      <w:r w:rsidRPr="00755EEA">
        <w:rPr>
          <w:rFonts w:cs="Tahoma"/>
          <w:sz w:val="20"/>
          <w:szCs w:val="20"/>
        </w:rPr>
        <w:t xml:space="preserve">Da se zagotovi ustrezen pretok skozi </w:t>
      </w:r>
      <w:proofErr w:type="spellStart"/>
      <w:r w:rsidRPr="00755EEA">
        <w:rPr>
          <w:rFonts w:cs="Tahoma"/>
          <w:sz w:val="20"/>
          <w:szCs w:val="20"/>
        </w:rPr>
        <w:t>filterne</w:t>
      </w:r>
      <w:proofErr w:type="spellEnd"/>
      <w:r w:rsidRPr="00755EEA">
        <w:rPr>
          <w:rFonts w:cs="Tahoma"/>
          <w:sz w:val="20"/>
          <w:szCs w:val="20"/>
        </w:rPr>
        <w:t xml:space="preserve"> elemente </w:t>
      </w:r>
      <w:proofErr w:type="spellStart"/>
      <w:r w:rsidRPr="00755EEA">
        <w:rPr>
          <w:rFonts w:cs="Tahoma"/>
          <w:sz w:val="20"/>
          <w:szCs w:val="20"/>
        </w:rPr>
        <w:t>ultrafiltracije</w:t>
      </w:r>
      <w:proofErr w:type="spellEnd"/>
      <w:r w:rsidRPr="00755EEA">
        <w:rPr>
          <w:rFonts w:cs="Tahoma"/>
          <w:sz w:val="20"/>
          <w:szCs w:val="20"/>
        </w:rPr>
        <w:t xml:space="preserve">, je potrebno občasno pranje posameznih enot (približno na dva meseca). Pranje se izvaja s pomočjo ustreznega pralnega sredstva, ki se obtočno prečrpava skozi posamezno enoto. </w:t>
      </w:r>
    </w:p>
    <w:p w14:paraId="17CA3601" w14:textId="77777777" w:rsidR="009B37DC" w:rsidRPr="00755EEA" w:rsidRDefault="009B37DC" w:rsidP="009B37DC">
      <w:pPr>
        <w:jc w:val="both"/>
        <w:rPr>
          <w:rFonts w:cs="Tahoma"/>
          <w:sz w:val="20"/>
          <w:szCs w:val="20"/>
        </w:rPr>
      </w:pPr>
    </w:p>
    <w:p w14:paraId="438673DE" w14:textId="77777777" w:rsidR="009B37DC" w:rsidRPr="00755EEA" w:rsidRDefault="009B37DC" w:rsidP="009B37DC">
      <w:pPr>
        <w:jc w:val="both"/>
        <w:rPr>
          <w:rFonts w:cs="Tahoma"/>
          <w:sz w:val="20"/>
          <w:szCs w:val="20"/>
          <w:u w:val="single"/>
        </w:rPr>
      </w:pPr>
      <w:bookmarkStart w:id="6" w:name="_Toc117059584"/>
      <w:r w:rsidRPr="00755EEA">
        <w:rPr>
          <w:rFonts w:cs="Tahoma"/>
          <w:sz w:val="20"/>
          <w:szCs w:val="20"/>
          <w:u w:val="single"/>
        </w:rPr>
        <w:t>Adsorpcija z aktivnim ogljem</w:t>
      </w:r>
      <w:bookmarkEnd w:id="6"/>
    </w:p>
    <w:p w14:paraId="1817EBA2" w14:textId="77777777" w:rsidR="009B37DC" w:rsidRPr="00755EEA" w:rsidRDefault="009B37DC" w:rsidP="009B37DC">
      <w:pPr>
        <w:jc w:val="both"/>
        <w:rPr>
          <w:rFonts w:cs="Tahoma"/>
          <w:sz w:val="20"/>
          <w:szCs w:val="20"/>
          <w:u w:val="single"/>
        </w:rPr>
      </w:pPr>
    </w:p>
    <w:p w14:paraId="68B7737A" w14:textId="77777777" w:rsidR="009B37DC" w:rsidRPr="00755EEA" w:rsidRDefault="009B37DC" w:rsidP="009B37DC">
      <w:pPr>
        <w:jc w:val="both"/>
        <w:rPr>
          <w:rFonts w:cs="Tahoma"/>
          <w:sz w:val="20"/>
          <w:szCs w:val="20"/>
        </w:rPr>
      </w:pPr>
      <w:r w:rsidRPr="00755EEA">
        <w:rPr>
          <w:rFonts w:cs="Tahoma"/>
          <w:sz w:val="20"/>
          <w:szCs w:val="20"/>
        </w:rPr>
        <w:t xml:space="preserve">S pomočjo adsorpcije se iz </w:t>
      </w:r>
      <w:r w:rsidR="0082100A" w:rsidRPr="00755EEA">
        <w:rPr>
          <w:rFonts w:cs="Tahoma"/>
          <w:sz w:val="20"/>
          <w:szCs w:val="20"/>
        </w:rPr>
        <w:t xml:space="preserve">odpadne </w:t>
      </w:r>
      <w:r w:rsidRPr="00755EEA">
        <w:rPr>
          <w:rFonts w:cs="Tahoma"/>
          <w:sz w:val="20"/>
          <w:szCs w:val="20"/>
        </w:rPr>
        <w:t>vode odstrani biološko nerazgradljive organske snovi. Adsorpcija je izvedena z granuliranim aktivnim ogljem, ki poteka v zaprtih tlačnih posodah s strnjenim slojem aktivnega oglja.</w:t>
      </w:r>
    </w:p>
    <w:p w14:paraId="60D5F00D" w14:textId="77777777" w:rsidR="009B37DC" w:rsidRPr="00755EEA" w:rsidRDefault="009B37DC" w:rsidP="009B37DC">
      <w:pPr>
        <w:jc w:val="both"/>
        <w:rPr>
          <w:rFonts w:cs="Tahoma"/>
          <w:sz w:val="20"/>
          <w:szCs w:val="20"/>
        </w:rPr>
      </w:pPr>
    </w:p>
    <w:p w14:paraId="0A670FAC" w14:textId="77777777" w:rsidR="009B37DC" w:rsidRPr="00755EEA" w:rsidRDefault="009B37DC" w:rsidP="009B37DC">
      <w:pPr>
        <w:jc w:val="both"/>
        <w:rPr>
          <w:rFonts w:cs="Tahoma"/>
          <w:sz w:val="20"/>
          <w:szCs w:val="20"/>
        </w:rPr>
      </w:pPr>
      <w:r w:rsidRPr="00755EEA">
        <w:rPr>
          <w:rFonts w:cs="Tahoma"/>
          <w:sz w:val="20"/>
          <w:szCs w:val="20"/>
        </w:rPr>
        <w:t>Adsorpcija na aktivno oglje poteka v dveh vzporednih linijah. V vsaki liniji so trije zaporedno vezani filtri z aktivnim ogljem. V vsakem filtru je pribl. 20 m</w:t>
      </w:r>
      <w:r w:rsidRPr="00755EEA">
        <w:rPr>
          <w:rFonts w:cs="Tahoma"/>
          <w:sz w:val="20"/>
          <w:szCs w:val="20"/>
          <w:vertAlign w:val="superscript"/>
        </w:rPr>
        <w:t>3</w:t>
      </w:r>
      <w:r w:rsidRPr="00755EEA">
        <w:rPr>
          <w:rFonts w:cs="Tahoma"/>
          <w:sz w:val="20"/>
          <w:szCs w:val="20"/>
        </w:rPr>
        <w:t xml:space="preserve"> aktivnega oglja oz. 9 ton z maksimalno 5</w:t>
      </w:r>
      <w:r w:rsidR="0007072B">
        <w:rPr>
          <w:rFonts w:cs="Tahoma"/>
          <w:sz w:val="20"/>
          <w:szCs w:val="20"/>
        </w:rPr>
        <w:t xml:space="preserve"> </w:t>
      </w:r>
      <w:r w:rsidRPr="00755EEA">
        <w:rPr>
          <w:rFonts w:cs="Tahoma"/>
          <w:sz w:val="20"/>
          <w:szCs w:val="20"/>
        </w:rPr>
        <w:t>% vlažnostjo.</w:t>
      </w:r>
    </w:p>
    <w:p w14:paraId="2ED0F102" w14:textId="77777777" w:rsidR="009B37DC" w:rsidRPr="00755EEA" w:rsidRDefault="009B37DC" w:rsidP="009B37DC">
      <w:pPr>
        <w:jc w:val="both"/>
        <w:rPr>
          <w:rFonts w:cs="Tahoma"/>
          <w:sz w:val="20"/>
          <w:szCs w:val="20"/>
        </w:rPr>
      </w:pPr>
      <w:r w:rsidRPr="00755EEA">
        <w:rPr>
          <w:rFonts w:cs="Tahoma"/>
          <w:sz w:val="20"/>
          <w:szCs w:val="20"/>
        </w:rPr>
        <w:t xml:space="preserve">Ko se aktivno oglje v posameznem filtru nasiti, se ga zamenja in pelje na reaktivacijo. Pretok izcedne vode se nato tako spremeni, da se najprej vodi na filtre, ki so bili prvi zamenjani in nazadnje na filtre, ki so bili zadnji zamenjani. Izbiro delovanja vrstnega reda filtrov z aktivnim ogljem in pretok vode se krmili preko elektropnevmatskih ventilov. </w:t>
      </w:r>
    </w:p>
    <w:p w14:paraId="20BAA40F" w14:textId="77777777" w:rsidR="009B37DC" w:rsidRPr="00755EEA" w:rsidRDefault="009B37DC" w:rsidP="009B37DC">
      <w:pPr>
        <w:jc w:val="both"/>
        <w:rPr>
          <w:rFonts w:cs="Tahoma"/>
          <w:sz w:val="20"/>
          <w:szCs w:val="20"/>
        </w:rPr>
      </w:pPr>
    </w:p>
    <w:p w14:paraId="33348E1F" w14:textId="77777777" w:rsidR="009B37DC" w:rsidRPr="00755EEA" w:rsidRDefault="009B37DC" w:rsidP="009B37DC">
      <w:pPr>
        <w:jc w:val="both"/>
        <w:rPr>
          <w:rFonts w:cs="Tahoma"/>
          <w:sz w:val="20"/>
          <w:szCs w:val="20"/>
          <w:u w:val="single"/>
        </w:rPr>
      </w:pPr>
      <w:bookmarkStart w:id="7" w:name="_Toc117059585"/>
      <w:r w:rsidRPr="00755EEA">
        <w:rPr>
          <w:rFonts w:cs="Tahoma"/>
          <w:sz w:val="20"/>
          <w:szCs w:val="20"/>
          <w:u w:val="single"/>
        </w:rPr>
        <w:t>Selektivna ionska izmenjava bora</w:t>
      </w:r>
      <w:bookmarkEnd w:id="7"/>
    </w:p>
    <w:p w14:paraId="023CF75C" w14:textId="77777777" w:rsidR="009B37DC" w:rsidRPr="00755EEA" w:rsidRDefault="009B37DC" w:rsidP="009B37DC">
      <w:pPr>
        <w:jc w:val="both"/>
        <w:rPr>
          <w:rFonts w:cs="Tahoma"/>
          <w:sz w:val="20"/>
          <w:szCs w:val="20"/>
        </w:rPr>
      </w:pPr>
    </w:p>
    <w:p w14:paraId="77EA2B75" w14:textId="77777777" w:rsidR="009B37DC" w:rsidRPr="00755EEA" w:rsidRDefault="009B37DC" w:rsidP="009B37DC">
      <w:pPr>
        <w:jc w:val="both"/>
        <w:rPr>
          <w:rFonts w:cs="Tahoma"/>
          <w:sz w:val="20"/>
          <w:szCs w:val="20"/>
        </w:rPr>
      </w:pPr>
      <w:r w:rsidRPr="00755EEA">
        <w:rPr>
          <w:rFonts w:cs="Tahoma"/>
          <w:sz w:val="20"/>
          <w:szCs w:val="20"/>
        </w:rPr>
        <w:t xml:space="preserve">Za dviganje delovnega tlaka se odpadna voda, ki je očiščena na aktivnem oglju črpa s pomočjo </w:t>
      </w:r>
      <w:proofErr w:type="spellStart"/>
      <w:r w:rsidRPr="00755EEA">
        <w:rPr>
          <w:rFonts w:cs="Tahoma"/>
          <w:sz w:val="20"/>
          <w:szCs w:val="20"/>
        </w:rPr>
        <w:t>hidroforne</w:t>
      </w:r>
      <w:proofErr w:type="spellEnd"/>
      <w:r w:rsidRPr="00755EEA">
        <w:rPr>
          <w:rFonts w:cs="Tahoma"/>
          <w:sz w:val="20"/>
          <w:szCs w:val="20"/>
        </w:rPr>
        <w:t xml:space="preserve"> postaje, ki zagotavlja zadostni tlak za obratovanje ionske izmenjave ter črpanja očiščene vode v bazen očiščene vode.</w:t>
      </w:r>
    </w:p>
    <w:p w14:paraId="6D9219B2" w14:textId="77777777" w:rsidR="009B37DC" w:rsidRPr="00755EEA" w:rsidRDefault="009B37DC" w:rsidP="009B37DC">
      <w:pPr>
        <w:jc w:val="both"/>
        <w:rPr>
          <w:rFonts w:cs="Tahoma"/>
          <w:sz w:val="20"/>
          <w:szCs w:val="20"/>
        </w:rPr>
      </w:pPr>
    </w:p>
    <w:p w14:paraId="18F0ABB1" w14:textId="77777777" w:rsidR="009B37DC" w:rsidRPr="00755EEA" w:rsidRDefault="009B37DC" w:rsidP="009B37DC">
      <w:pPr>
        <w:jc w:val="both"/>
        <w:rPr>
          <w:rFonts w:cs="Tahoma"/>
          <w:sz w:val="20"/>
          <w:szCs w:val="20"/>
        </w:rPr>
      </w:pPr>
      <w:r w:rsidRPr="00755EEA">
        <w:rPr>
          <w:rFonts w:cs="Tahoma"/>
          <w:sz w:val="20"/>
          <w:szCs w:val="20"/>
        </w:rPr>
        <w:t xml:space="preserve">Za čiščenje raztopljenega bora iz </w:t>
      </w:r>
      <w:r w:rsidR="0082100A" w:rsidRPr="00755EEA">
        <w:rPr>
          <w:rFonts w:cs="Tahoma"/>
          <w:sz w:val="20"/>
          <w:szCs w:val="20"/>
        </w:rPr>
        <w:t xml:space="preserve">odpadne </w:t>
      </w:r>
      <w:r w:rsidRPr="00755EEA">
        <w:rPr>
          <w:rFonts w:cs="Tahoma"/>
          <w:sz w:val="20"/>
          <w:szCs w:val="20"/>
        </w:rPr>
        <w:t xml:space="preserve">vode se uporablja selektivna ionska izmenjava, ki omogoča odstranjevanje bora do predpisane mejne vrednosti pod 10 mg/L. Raztopljen bor se iz </w:t>
      </w:r>
      <w:r w:rsidR="0082100A" w:rsidRPr="00755EEA">
        <w:rPr>
          <w:rFonts w:cs="Tahoma"/>
          <w:sz w:val="20"/>
          <w:szCs w:val="20"/>
        </w:rPr>
        <w:t xml:space="preserve">odpadne </w:t>
      </w:r>
      <w:r w:rsidRPr="00755EEA">
        <w:rPr>
          <w:rFonts w:cs="Tahoma"/>
          <w:sz w:val="20"/>
          <w:szCs w:val="20"/>
        </w:rPr>
        <w:t xml:space="preserve">vode reverzibilno veže na maso selektivnega ionskega izmenjevalca. Ko se selektivni ionski izmenjevalec nasiti z vezanim borom in ni več sposoben vezati bora iz odpadne vode je potrebno izvesti regeneracijo ionske kolone. V postopku regeneracije se vezani bor z ionskega izmenjevalca sprosti in preide v raztopino – koncentrat, hkrati pa je ionski izmenjevalec ponovno pripravljen za čiščenje odpadne vode. Ionski izmenjevalec je v obliki </w:t>
      </w:r>
      <w:proofErr w:type="spellStart"/>
      <w:r w:rsidRPr="00755EEA">
        <w:rPr>
          <w:rFonts w:cs="Tahoma"/>
          <w:sz w:val="20"/>
          <w:szCs w:val="20"/>
        </w:rPr>
        <w:t>makroporoznih</w:t>
      </w:r>
      <w:proofErr w:type="spellEnd"/>
      <w:r w:rsidRPr="00755EEA">
        <w:rPr>
          <w:rFonts w:cs="Tahoma"/>
          <w:sz w:val="20"/>
          <w:szCs w:val="20"/>
        </w:rPr>
        <w:t xml:space="preserve"> zrnc smole, ki sestavljajo strnjen sloj.</w:t>
      </w:r>
    </w:p>
    <w:p w14:paraId="63F759AC" w14:textId="77777777" w:rsidR="009B37DC" w:rsidRPr="00755EEA" w:rsidRDefault="009B37DC" w:rsidP="009B37DC">
      <w:pPr>
        <w:jc w:val="both"/>
        <w:rPr>
          <w:rFonts w:cs="Tahoma"/>
          <w:sz w:val="20"/>
          <w:szCs w:val="20"/>
        </w:rPr>
      </w:pPr>
    </w:p>
    <w:p w14:paraId="23381A6A" w14:textId="77777777" w:rsidR="009B37DC" w:rsidRPr="00755EEA" w:rsidRDefault="009B37DC" w:rsidP="009B37DC">
      <w:pPr>
        <w:jc w:val="both"/>
        <w:rPr>
          <w:rFonts w:cs="Tahoma"/>
          <w:sz w:val="20"/>
          <w:szCs w:val="20"/>
          <w:lang w:val="nl-NL"/>
        </w:rPr>
      </w:pPr>
      <w:r w:rsidRPr="00755EEA">
        <w:rPr>
          <w:rFonts w:cs="Tahoma"/>
          <w:sz w:val="20"/>
          <w:szCs w:val="20"/>
        </w:rPr>
        <w:lastRenderedPageBreak/>
        <w:t>Selektivna ionska izmenjava bora poteka v dveh tlačnih posodah (05.01 in 05.02). Regeneracija ionskega izmenjevalca poteka protitočno najprej s 5 % raztopino tehnične H</w:t>
      </w:r>
      <w:r w:rsidRPr="00755EEA">
        <w:rPr>
          <w:rFonts w:cs="Tahoma"/>
          <w:sz w:val="20"/>
          <w:szCs w:val="20"/>
          <w:vertAlign w:val="subscript"/>
        </w:rPr>
        <w:t>2</w:t>
      </w:r>
      <w:r w:rsidRPr="00755EEA">
        <w:rPr>
          <w:rFonts w:cs="Tahoma"/>
          <w:sz w:val="20"/>
          <w:szCs w:val="20"/>
        </w:rPr>
        <w:t>SO</w:t>
      </w:r>
      <w:r w:rsidRPr="00755EEA">
        <w:rPr>
          <w:rFonts w:cs="Tahoma"/>
          <w:sz w:val="20"/>
          <w:szCs w:val="20"/>
          <w:vertAlign w:val="subscript"/>
        </w:rPr>
        <w:t>4</w:t>
      </w:r>
      <w:r w:rsidRPr="00755EEA">
        <w:rPr>
          <w:rFonts w:cs="Tahoma"/>
          <w:sz w:val="20"/>
          <w:szCs w:val="20"/>
        </w:rPr>
        <w:t xml:space="preserve"> ter nato še aktivacija z 2,5 % raztopino tehničnega </w:t>
      </w:r>
      <w:proofErr w:type="spellStart"/>
      <w:r w:rsidRPr="00755EEA">
        <w:rPr>
          <w:rFonts w:cs="Tahoma"/>
          <w:sz w:val="20"/>
          <w:szCs w:val="20"/>
        </w:rPr>
        <w:t>NaOH</w:t>
      </w:r>
      <w:proofErr w:type="spellEnd"/>
      <w:r w:rsidRPr="00755EEA">
        <w:rPr>
          <w:rFonts w:cs="Tahoma"/>
          <w:sz w:val="20"/>
          <w:szCs w:val="20"/>
        </w:rPr>
        <w:t xml:space="preserve">. Vmes poteka spiranje z destilirano vodo, ki je produkt delovanja </w:t>
      </w:r>
      <w:proofErr w:type="spellStart"/>
      <w:r w:rsidRPr="00755EEA">
        <w:rPr>
          <w:rFonts w:cs="Tahoma"/>
          <w:sz w:val="20"/>
          <w:szCs w:val="20"/>
        </w:rPr>
        <w:t>uparjevalnika</w:t>
      </w:r>
      <w:proofErr w:type="spellEnd"/>
      <w:r w:rsidRPr="00755EEA">
        <w:rPr>
          <w:rFonts w:cs="Tahoma"/>
          <w:sz w:val="20"/>
          <w:szCs w:val="20"/>
        </w:rPr>
        <w:t xml:space="preserve"> koncentrata in rahljanje sloja ionskega izmenjevalca s komprimiranim zrakom. </w:t>
      </w:r>
      <w:r w:rsidRPr="00755EEA">
        <w:rPr>
          <w:rFonts w:cs="Tahoma"/>
          <w:sz w:val="20"/>
          <w:szCs w:val="20"/>
          <w:lang w:val="nl-NL"/>
        </w:rPr>
        <w:t xml:space="preserve">Spiranje, regeneracija ter aktivacija potekata protitočno. Vsaka kolona dela do nasičenja smole z borom, nato se izvede regeneracija. Takrat se v obratovanje vključi druga kolona. Število regeneracij na dan je odvisno od obremenjenosti izcedne vode z borom. </w:t>
      </w:r>
    </w:p>
    <w:p w14:paraId="3A5A22CF" w14:textId="77777777" w:rsidR="009B37DC" w:rsidRPr="00755EEA" w:rsidRDefault="009B37DC" w:rsidP="009B37DC">
      <w:pPr>
        <w:jc w:val="both"/>
        <w:rPr>
          <w:rFonts w:cs="Tahoma"/>
          <w:sz w:val="20"/>
          <w:szCs w:val="20"/>
          <w:lang w:val="nl-NL"/>
        </w:rPr>
      </w:pPr>
    </w:p>
    <w:p w14:paraId="2EF631EC" w14:textId="77777777" w:rsidR="009B37DC" w:rsidRPr="00755EEA" w:rsidRDefault="009B37DC" w:rsidP="009B37DC">
      <w:pPr>
        <w:jc w:val="both"/>
        <w:rPr>
          <w:rFonts w:cs="Tahoma"/>
          <w:sz w:val="20"/>
          <w:szCs w:val="20"/>
          <w:u w:val="single"/>
        </w:rPr>
      </w:pPr>
      <w:bookmarkStart w:id="8" w:name="_Toc126052167"/>
      <w:r w:rsidRPr="00755EEA">
        <w:rPr>
          <w:rFonts w:cs="Tahoma"/>
          <w:sz w:val="20"/>
          <w:szCs w:val="20"/>
          <w:u w:val="single"/>
        </w:rPr>
        <w:t xml:space="preserve">Bazen očiščene vode </w:t>
      </w:r>
      <w:bookmarkEnd w:id="8"/>
    </w:p>
    <w:p w14:paraId="35E5F297" w14:textId="77777777" w:rsidR="009B37DC" w:rsidRPr="00755EEA" w:rsidRDefault="009B37DC" w:rsidP="009B37DC">
      <w:pPr>
        <w:jc w:val="both"/>
        <w:rPr>
          <w:rFonts w:cs="Tahoma"/>
          <w:sz w:val="20"/>
          <w:szCs w:val="20"/>
          <w:u w:val="single"/>
        </w:rPr>
      </w:pPr>
    </w:p>
    <w:p w14:paraId="51986C1D" w14:textId="77777777" w:rsidR="009B37DC" w:rsidRPr="0007072B" w:rsidRDefault="009B37DC" w:rsidP="009B37DC">
      <w:pPr>
        <w:jc w:val="both"/>
        <w:rPr>
          <w:rFonts w:cs="Tahoma"/>
          <w:sz w:val="20"/>
          <w:szCs w:val="20"/>
        </w:rPr>
      </w:pPr>
      <w:r w:rsidRPr="00755EEA">
        <w:rPr>
          <w:rFonts w:cs="Tahoma"/>
          <w:sz w:val="20"/>
          <w:szCs w:val="20"/>
        </w:rPr>
        <w:t xml:space="preserve">Očiščena voda se iz selektivne ionske izmenjave zbira v betonskem bazenu za očiščeno vodo. Iz bazena se očiščena voda črpa v javno kanalizacijo mesta Ljubljane in se na CČN Ljubljana dokončno očisti pred iztokom v vode. Del očiščene vode se uporablja kot tehnološko vodo za pranje </w:t>
      </w:r>
      <w:proofErr w:type="spellStart"/>
      <w:r w:rsidRPr="00755EEA">
        <w:rPr>
          <w:rFonts w:cs="Tahoma"/>
          <w:sz w:val="20"/>
          <w:szCs w:val="20"/>
        </w:rPr>
        <w:t>ultrafiltracije</w:t>
      </w:r>
      <w:proofErr w:type="spellEnd"/>
      <w:r w:rsidRPr="00755EEA">
        <w:rPr>
          <w:rFonts w:cs="Tahoma"/>
          <w:sz w:val="20"/>
          <w:szCs w:val="20"/>
        </w:rPr>
        <w:t xml:space="preserve"> in centrifuge. </w:t>
      </w:r>
    </w:p>
    <w:p w14:paraId="5F786588" w14:textId="77777777" w:rsidR="005650E4" w:rsidRPr="00755EEA" w:rsidRDefault="005650E4" w:rsidP="009B37DC">
      <w:pPr>
        <w:jc w:val="both"/>
        <w:rPr>
          <w:rFonts w:cs="Tahoma"/>
          <w:sz w:val="20"/>
          <w:szCs w:val="20"/>
        </w:rPr>
      </w:pPr>
    </w:p>
    <w:p w14:paraId="28DBF9CF" w14:textId="77777777" w:rsidR="009B37DC" w:rsidRPr="00755EEA" w:rsidRDefault="009B37DC" w:rsidP="00EB2DFC">
      <w:pPr>
        <w:pStyle w:val="Odstavekseznama"/>
        <w:numPr>
          <w:ilvl w:val="2"/>
          <w:numId w:val="5"/>
        </w:numPr>
        <w:jc w:val="both"/>
        <w:rPr>
          <w:rFonts w:ascii="Tahoma" w:hAnsi="Tahoma" w:cs="Tahoma"/>
        </w:rPr>
      </w:pPr>
      <w:r w:rsidRPr="00755EEA">
        <w:rPr>
          <w:rFonts w:ascii="Tahoma" w:hAnsi="Tahoma" w:cs="Tahoma"/>
        </w:rPr>
        <w:t xml:space="preserve">Tehnične zahteve za </w:t>
      </w:r>
      <w:proofErr w:type="spellStart"/>
      <w:r w:rsidRPr="00755EEA">
        <w:rPr>
          <w:rFonts w:ascii="Tahoma" w:hAnsi="Tahoma" w:cs="Tahoma"/>
        </w:rPr>
        <w:t>ionselektivno</w:t>
      </w:r>
      <w:proofErr w:type="spellEnd"/>
      <w:r w:rsidRPr="00755EEA">
        <w:rPr>
          <w:rFonts w:ascii="Tahoma" w:hAnsi="Tahoma" w:cs="Tahoma"/>
        </w:rPr>
        <w:t xml:space="preserve"> smolo</w:t>
      </w:r>
    </w:p>
    <w:p w14:paraId="1A0B4727" w14:textId="77777777" w:rsidR="009B37DC" w:rsidRPr="00755EEA" w:rsidRDefault="009B37DC" w:rsidP="009B37DC">
      <w:pPr>
        <w:jc w:val="both"/>
        <w:rPr>
          <w:rFonts w:cs="Tahoma"/>
          <w:sz w:val="20"/>
          <w:szCs w:val="20"/>
        </w:rPr>
      </w:pPr>
    </w:p>
    <w:p w14:paraId="3DB56B8D" w14:textId="77777777" w:rsidR="009B37DC" w:rsidRPr="00755EEA" w:rsidRDefault="009B37DC" w:rsidP="009B37DC">
      <w:pPr>
        <w:numPr>
          <w:ilvl w:val="0"/>
          <w:numId w:val="41"/>
        </w:numPr>
        <w:jc w:val="both"/>
        <w:rPr>
          <w:rFonts w:cs="Tahoma"/>
          <w:sz w:val="20"/>
          <w:szCs w:val="20"/>
        </w:rPr>
      </w:pPr>
      <w:proofErr w:type="spellStart"/>
      <w:r w:rsidRPr="00755EEA">
        <w:rPr>
          <w:rFonts w:cs="Tahoma"/>
          <w:sz w:val="20"/>
          <w:szCs w:val="20"/>
        </w:rPr>
        <w:t>matrix</w:t>
      </w:r>
      <w:proofErr w:type="spellEnd"/>
      <w:r w:rsidRPr="00755EEA">
        <w:rPr>
          <w:rFonts w:cs="Tahoma"/>
          <w:sz w:val="20"/>
          <w:szCs w:val="20"/>
        </w:rPr>
        <w:t xml:space="preserve">/osnova: </w:t>
      </w:r>
      <w:proofErr w:type="spellStart"/>
      <w:r w:rsidRPr="00755EEA">
        <w:rPr>
          <w:rFonts w:cs="Tahoma"/>
          <w:sz w:val="20"/>
          <w:szCs w:val="20"/>
        </w:rPr>
        <w:t>makroporozna</w:t>
      </w:r>
      <w:proofErr w:type="spellEnd"/>
      <w:r w:rsidRPr="00755EEA">
        <w:rPr>
          <w:rFonts w:cs="Tahoma"/>
          <w:sz w:val="20"/>
          <w:szCs w:val="20"/>
        </w:rPr>
        <w:t xml:space="preserve"> </w:t>
      </w:r>
      <w:proofErr w:type="spellStart"/>
      <w:r w:rsidRPr="00755EEA">
        <w:rPr>
          <w:rFonts w:cs="Tahoma"/>
          <w:sz w:val="20"/>
          <w:szCs w:val="20"/>
        </w:rPr>
        <w:t>stirenska</w:t>
      </w:r>
      <w:proofErr w:type="spellEnd"/>
      <w:r w:rsidRPr="00755EEA">
        <w:rPr>
          <w:rFonts w:cs="Tahoma"/>
          <w:sz w:val="20"/>
          <w:szCs w:val="20"/>
        </w:rPr>
        <w:t xml:space="preserve"> smola,</w:t>
      </w:r>
    </w:p>
    <w:p w14:paraId="73EBC587" w14:textId="77777777" w:rsidR="009B37DC" w:rsidRPr="00755EEA" w:rsidRDefault="009B37DC" w:rsidP="009B37DC">
      <w:pPr>
        <w:numPr>
          <w:ilvl w:val="0"/>
          <w:numId w:val="41"/>
        </w:numPr>
        <w:jc w:val="both"/>
        <w:rPr>
          <w:rFonts w:cs="Tahoma"/>
          <w:sz w:val="20"/>
          <w:szCs w:val="20"/>
        </w:rPr>
      </w:pPr>
      <w:r w:rsidRPr="00755EEA">
        <w:rPr>
          <w:rFonts w:cs="Tahoma"/>
          <w:sz w:val="20"/>
          <w:szCs w:val="20"/>
        </w:rPr>
        <w:t>funkcionalna skupina: N-</w:t>
      </w:r>
      <w:proofErr w:type="spellStart"/>
      <w:r w:rsidRPr="00755EEA">
        <w:rPr>
          <w:rFonts w:cs="Tahoma"/>
          <w:sz w:val="20"/>
          <w:szCs w:val="20"/>
        </w:rPr>
        <w:t>metilglukamin</w:t>
      </w:r>
      <w:proofErr w:type="spellEnd"/>
      <w:r w:rsidRPr="00755EEA">
        <w:rPr>
          <w:rFonts w:cs="Tahoma"/>
          <w:sz w:val="20"/>
          <w:szCs w:val="20"/>
        </w:rPr>
        <w:t>,</w:t>
      </w:r>
    </w:p>
    <w:p w14:paraId="3705CCEC" w14:textId="77777777" w:rsidR="009B37DC" w:rsidRPr="00755EEA" w:rsidRDefault="009B37DC" w:rsidP="009B37DC">
      <w:pPr>
        <w:numPr>
          <w:ilvl w:val="0"/>
          <w:numId w:val="41"/>
        </w:numPr>
        <w:jc w:val="both"/>
        <w:rPr>
          <w:rFonts w:cs="Tahoma"/>
          <w:sz w:val="20"/>
          <w:szCs w:val="20"/>
        </w:rPr>
      </w:pPr>
      <w:r w:rsidRPr="00755EEA">
        <w:rPr>
          <w:rFonts w:cs="Tahoma"/>
          <w:sz w:val="20"/>
          <w:szCs w:val="20"/>
        </w:rPr>
        <w:t xml:space="preserve">kapaciteta smole: 0,6 – 0,7 </w:t>
      </w:r>
      <w:proofErr w:type="spellStart"/>
      <w:r w:rsidRPr="00755EEA">
        <w:rPr>
          <w:rFonts w:cs="Tahoma"/>
          <w:sz w:val="20"/>
          <w:szCs w:val="20"/>
        </w:rPr>
        <w:t>eq</w:t>
      </w:r>
      <w:proofErr w:type="spellEnd"/>
      <w:r w:rsidRPr="00755EEA">
        <w:rPr>
          <w:rFonts w:cs="Tahoma"/>
          <w:sz w:val="20"/>
          <w:szCs w:val="20"/>
        </w:rPr>
        <w:t>/L oz. 2,33 g/l,</w:t>
      </w:r>
    </w:p>
    <w:p w14:paraId="74933D64" w14:textId="77777777" w:rsidR="009B37DC" w:rsidRPr="00755EEA" w:rsidRDefault="009B37DC" w:rsidP="009B37DC">
      <w:pPr>
        <w:numPr>
          <w:ilvl w:val="0"/>
          <w:numId w:val="41"/>
        </w:numPr>
        <w:jc w:val="both"/>
        <w:rPr>
          <w:rFonts w:cs="Tahoma"/>
          <w:sz w:val="20"/>
          <w:szCs w:val="20"/>
        </w:rPr>
      </w:pPr>
      <w:r w:rsidRPr="00755EEA">
        <w:rPr>
          <w:rFonts w:cs="Tahoma"/>
          <w:sz w:val="20"/>
          <w:szCs w:val="20"/>
        </w:rPr>
        <w:t>velikost delcev: 0,45 – 0,65 mm,</w:t>
      </w:r>
    </w:p>
    <w:p w14:paraId="4FA7265B" w14:textId="77777777" w:rsidR="009B37DC" w:rsidRPr="00755EEA" w:rsidRDefault="009B37DC" w:rsidP="009B37DC">
      <w:pPr>
        <w:numPr>
          <w:ilvl w:val="0"/>
          <w:numId w:val="41"/>
        </w:numPr>
        <w:jc w:val="both"/>
        <w:rPr>
          <w:rFonts w:cs="Tahoma"/>
          <w:sz w:val="20"/>
          <w:szCs w:val="20"/>
        </w:rPr>
      </w:pPr>
      <w:r w:rsidRPr="00755EEA">
        <w:rPr>
          <w:rFonts w:cs="Tahoma"/>
          <w:sz w:val="20"/>
          <w:szCs w:val="20"/>
        </w:rPr>
        <w:t>vstopna koncentracija bora: 24 mg/L,</w:t>
      </w:r>
    </w:p>
    <w:p w14:paraId="5A7742CE" w14:textId="77777777" w:rsidR="009B37DC" w:rsidRPr="00755EEA" w:rsidRDefault="009B37DC" w:rsidP="009B37DC">
      <w:pPr>
        <w:numPr>
          <w:ilvl w:val="0"/>
          <w:numId w:val="41"/>
        </w:numPr>
        <w:jc w:val="both"/>
        <w:rPr>
          <w:rFonts w:cs="Tahoma"/>
          <w:sz w:val="20"/>
          <w:szCs w:val="20"/>
        </w:rPr>
      </w:pPr>
      <w:r w:rsidRPr="00755EEA">
        <w:rPr>
          <w:rFonts w:cs="Tahoma"/>
          <w:sz w:val="20"/>
          <w:szCs w:val="20"/>
        </w:rPr>
        <w:t xml:space="preserve">potrebna izstopna koncentracija bora: </w:t>
      </w:r>
      <w:proofErr w:type="spellStart"/>
      <w:r w:rsidRPr="00755EEA">
        <w:rPr>
          <w:rFonts w:cs="Tahoma"/>
          <w:sz w:val="20"/>
          <w:szCs w:val="20"/>
        </w:rPr>
        <w:t>max</w:t>
      </w:r>
      <w:proofErr w:type="spellEnd"/>
      <w:r w:rsidRPr="00755EEA">
        <w:rPr>
          <w:rFonts w:cs="Tahoma"/>
          <w:sz w:val="20"/>
          <w:szCs w:val="20"/>
        </w:rPr>
        <w:t>. 9,9 mg/L,</w:t>
      </w:r>
    </w:p>
    <w:p w14:paraId="2C4AB932" w14:textId="77777777" w:rsidR="009B37DC" w:rsidRPr="00755EEA" w:rsidRDefault="009B37DC" w:rsidP="009B37DC">
      <w:pPr>
        <w:numPr>
          <w:ilvl w:val="0"/>
          <w:numId w:val="41"/>
        </w:numPr>
        <w:jc w:val="both"/>
        <w:rPr>
          <w:rFonts w:cs="Tahoma"/>
          <w:sz w:val="20"/>
          <w:szCs w:val="20"/>
        </w:rPr>
      </w:pPr>
      <w:r w:rsidRPr="00755EEA">
        <w:rPr>
          <w:rFonts w:cs="Tahoma"/>
          <w:sz w:val="20"/>
          <w:szCs w:val="20"/>
        </w:rPr>
        <w:t>regeneracijsko sredstvo: H</w:t>
      </w:r>
      <w:r w:rsidRPr="00755EEA">
        <w:rPr>
          <w:rFonts w:cs="Tahoma"/>
          <w:sz w:val="20"/>
          <w:szCs w:val="20"/>
          <w:vertAlign w:val="subscript"/>
        </w:rPr>
        <w:t>2</w:t>
      </w:r>
      <w:r w:rsidRPr="00755EEA">
        <w:rPr>
          <w:rFonts w:cs="Tahoma"/>
          <w:sz w:val="20"/>
          <w:szCs w:val="20"/>
        </w:rPr>
        <w:t>SO</w:t>
      </w:r>
      <w:r w:rsidRPr="00755EEA">
        <w:rPr>
          <w:rFonts w:cs="Tahoma"/>
          <w:sz w:val="20"/>
          <w:szCs w:val="20"/>
          <w:vertAlign w:val="subscript"/>
        </w:rPr>
        <w:t>4</w:t>
      </w:r>
      <w:r w:rsidRPr="00755EEA">
        <w:rPr>
          <w:rFonts w:cs="Tahoma"/>
          <w:sz w:val="20"/>
          <w:szCs w:val="20"/>
        </w:rPr>
        <w:t xml:space="preserve"> in </w:t>
      </w:r>
      <w:proofErr w:type="spellStart"/>
      <w:r w:rsidRPr="00755EEA">
        <w:rPr>
          <w:rFonts w:cs="Tahoma"/>
          <w:sz w:val="20"/>
          <w:szCs w:val="20"/>
        </w:rPr>
        <w:t>NaOH</w:t>
      </w:r>
      <w:proofErr w:type="spellEnd"/>
      <w:r w:rsidRPr="00755EEA">
        <w:rPr>
          <w:rFonts w:cs="Tahoma"/>
          <w:sz w:val="20"/>
          <w:szCs w:val="20"/>
        </w:rPr>
        <w:t xml:space="preserve">. </w:t>
      </w:r>
    </w:p>
    <w:p w14:paraId="49AF7D45" w14:textId="77777777" w:rsidR="009B37DC" w:rsidRPr="00755EEA" w:rsidRDefault="009B37DC" w:rsidP="009B37DC">
      <w:pPr>
        <w:jc w:val="both"/>
        <w:rPr>
          <w:rFonts w:cs="Tahoma"/>
          <w:sz w:val="20"/>
          <w:szCs w:val="20"/>
        </w:rPr>
      </w:pPr>
    </w:p>
    <w:p w14:paraId="6C658C31" w14:textId="77777777" w:rsidR="009B37DC" w:rsidRPr="00755EEA" w:rsidRDefault="009B37DC" w:rsidP="00EB2DFC">
      <w:pPr>
        <w:pStyle w:val="Odstavekseznama"/>
        <w:numPr>
          <w:ilvl w:val="2"/>
          <w:numId w:val="5"/>
        </w:numPr>
        <w:rPr>
          <w:rFonts w:ascii="Tahoma" w:hAnsi="Tahoma" w:cs="Tahoma"/>
        </w:rPr>
      </w:pPr>
      <w:r w:rsidRPr="00755EEA">
        <w:rPr>
          <w:rFonts w:ascii="Tahoma" w:hAnsi="Tahoma" w:cs="Tahoma"/>
        </w:rPr>
        <w:t>Rok dobave in izvedbe</w:t>
      </w:r>
    </w:p>
    <w:p w14:paraId="0EC022A0" w14:textId="77777777" w:rsidR="009B37DC" w:rsidRPr="00755EEA" w:rsidRDefault="009B37DC" w:rsidP="009B37DC">
      <w:pPr>
        <w:jc w:val="both"/>
        <w:rPr>
          <w:rFonts w:cs="Tahoma"/>
          <w:sz w:val="20"/>
          <w:szCs w:val="20"/>
        </w:rPr>
      </w:pPr>
    </w:p>
    <w:p w14:paraId="7BFCFA1C" w14:textId="24471DAF" w:rsidR="009B37DC" w:rsidRPr="00755EEA" w:rsidRDefault="006F4F8B" w:rsidP="009B37DC">
      <w:pPr>
        <w:jc w:val="both"/>
        <w:rPr>
          <w:rFonts w:cs="Tahoma"/>
          <w:sz w:val="20"/>
          <w:szCs w:val="20"/>
        </w:rPr>
      </w:pPr>
      <w:r>
        <w:rPr>
          <w:rFonts w:cs="Tahoma"/>
          <w:sz w:val="20"/>
          <w:szCs w:val="20"/>
        </w:rPr>
        <w:t xml:space="preserve">Rok za dobavo selektivno </w:t>
      </w:r>
      <w:r w:rsidR="009B37DC" w:rsidRPr="00755EEA">
        <w:rPr>
          <w:rFonts w:cs="Tahoma"/>
          <w:sz w:val="20"/>
          <w:szCs w:val="20"/>
        </w:rPr>
        <w:t>ionsk</w:t>
      </w:r>
      <w:r w:rsidR="0007072B">
        <w:rPr>
          <w:rFonts w:cs="Tahoma"/>
          <w:sz w:val="20"/>
          <w:szCs w:val="20"/>
        </w:rPr>
        <w:t xml:space="preserve">e smole </w:t>
      </w:r>
      <w:r w:rsidR="00A63895">
        <w:rPr>
          <w:rFonts w:cs="Tahoma"/>
          <w:sz w:val="20"/>
          <w:szCs w:val="20"/>
        </w:rPr>
        <w:t>je dvajset (20</w:t>
      </w:r>
      <w:r w:rsidR="009B37DC" w:rsidRPr="00755EEA">
        <w:rPr>
          <w:rFonts w:cs="Tahoma"/>
          <w:sz w:val="20"/>
          <w:szCs w:val="20"/>
        </w:rPr>
        <w:t xml:space="preserve">) tednov po sklenitvi pogodbe. </w:t>
      </w:r>
    </w:p>
    <w:p w14:paraId="331407E6" w14:textId="77777777" w:rsidR="009B37DC" w:rsidRPr="00755EEA" w:rsidRDefault="009B37DC" w:rsidP="009B37DC">
      <w:pPr>
        <w:jc w:val="both"/>
        <w:rPr>
          <w:rFonts w:cs="Tahoma"/>
          <w:sz w:val="20"/>
          <w:szCs w:val="20"/>
        </w:rPr>
      </w:pPr>
    </w:p>
    <w:p w14:paraId="227FC29F" w14:textId="77777777" w:rsidR="009B37DC" w:rsidRPr="00755EEA" w:rsidRDefault="009B37DC" w:rsidP="00EB2DFC">
      <w:pPr>
        <w:pStyle w:val="Odstavekseznama"/>
        <w:numPr>
          <w:ilvl w:val="2"/>
          <w:numId w:val="5"/>
        </w:numPr>
        <w:jc w:val="both"/>
        <w:rPr>
          <w:rFonts w:ascii="Tahoma" w:hAnsi="Tahoma" w:cs="Tahoma"/>
        </w:rPr>
      </w:pPr>
      <w:r w:rsidRPr="00755EEA">
        <w:rPr>
          <w:rFonts w:ascii="Tahoma" w:hAnsi="Tahoma" w:cs="Tahoma"/>
        </w:rPr>
        <w:t>Ostale zahteve</w:t>
      </w:r>
    </w:p>
    <w:p w14:paraId="1A5A0CDB" w14:textId="77777777" w:rsidR="009B37DC" w:rsidRPr="00755EEA" w:rsidRDefault="009B37DC" w:rsidP="009B37DC">
      <w:pPr>
        <w:jc w:val="both"/>
        <w:rPr>
          <w:rFonts w:cs="Tahoma"/>
          <w:sz w:val="20"/>
          <w:szCs w:val="20"/>
        </w:rPr>
      </w:pPr>
    </w:p>
    <w:p w14:paraId="0BABDECA" w14:textId="77777777" w:rsidR="009B37DC" w:rsidRPr="00755EEA" w:rsidRDefault="009B37DC" w:rsidP="009B37DC">
      <w:pPr>
        <w:jc w:val="both"/>
        <w:rPr>
          <w:rFonts w:cs="Tahoma"/>
          <w:sz w:val="20"/>
          <w:szCs w:val="20"/>
        </w:rPr>
      </w:pPr>
      <w:r w:rsidRPr="00755EEA">
        <w:rPr>
          <w:rFonts w:cs="Tahoma"/>
          <w:sz w:val="20"/>
          <w:szCs w:val="20"/>
        </w:rPr>
        <w:t>Ponudnik mora v ponudbi podati tehnič</w:t>
      </w:r>
      <w:r w:rsidR="0007072B">
        <w:rPr>
          <w:rFonts w:cs="Tahoma"/>
          <w:sz w:val="20"/>
          <w:szCs w:val="20"/>
        </w:rPr>
        <w:t>ne podatke za smolo</w:t>
      </w:r>
      <w:r w:rsidR="00EC4A4C">
        <w:rPr>
          <w:rFonts w:cs="Tahoma"/>
          <w:sz w:val="20"/>
          <w:szCs w:val="20"/>
        </w:rPr>
        <w:t xml:space="preserve"> in priložiti tehnično dokumentacijo</w:t>
      </w:r>
      <w:r w:rsidR="0007072B">
        <w:rPr>
          <w:rFonts w:cs="Tahoma"/>
          <w:sz w:val="20"/>
          <w:szCs w:val="20"/>
        </w:rPr>
        <w:t xml:space="preserve"> (priloga 5</w:t>
      </w:r>
      <w:r w:rsidRPr="00755EEA">
        <w:rPr>
          <w:rFonts w:cs="Tahoma"/>
          <w:sz w:val="20"/>
          <w:szCs w:val="20"/>
        </w:rPr>
        <w:t>).</w:t>
      </w:r>
    </w:p>
    <w:p w14:paraId="5B8EABD2" w14:textId="77777777" w:rsidR="00271EDF" w:rsidRDefault="00271EDF" w:rsidP="00AF73CD">
      <w:pPr>
        <w:keepNext/>
        <w:rPr>
          <w:rFonts w:eastAsiaTheme="minorHAnsi" w:cs="Tahoma"/>
          <w:sz w:val="20"/>
          <w:szCs w:val="20"/>
          <w:lang w:eastAsia="en-US"/>
        </w:rPr>
      </w:pPr>
    </w:p>
    <w:p w14:paraId="0B627939" w14:textId="77777777" w:rsidR="00AF73CD" w:rsidRPr="00346460" w:rsidRDefault="00AF73CD" w:rsidP="00AF73CD">
      <w:pPr>
        <w:keepNext/>
        <w:rPr>
          <w:rFonts w:eastAsiaTheme="minorHAnsi" w:cs="Tahoma"/>
          <w:sz w:val="20"/>
          <w:szCs w:val="20"/>
          <w:lang w:eastAsia="en-US"/>
        </w:rPr>
      </w:pPr>
    </w:p>
    <w:p w14:paraId="5BD142B1" w14:textId="77777777" w:rsidR="00201EFB" w:rsidRPr="00346460" w:rsidRDefault="00201EFB" w:rsidP="00EB2DFC">
      <w:pPr>
        <w:keepNext/>
        <w:numPr>
          <w:ilvl w:val="0"/>
          <w:numId w:val="5"/>
        </w:numPr>
        <w:jc w:val="both"/>
        <w:rPr>
          <w:rFonts w:cs="Tahoma"/>
          <w:b/>
        </w:rPr>
      </w:pPr>
      <w:r w:rsidRPr="00346460">
        <w:rPr>
          <w:rFonts w:cs="Tahoma"/>
          <w:b/>
        </w:rPr>
        <w:t xml:space="preserve">UGOTAVLJANJE SPOSOBNOSTI </w:t>
      </w:r>
      <w:r w:rsidR="008F4BD5" w:rsidRPr="00346460">
        <w:rPr>
          <w:rFonts w:cs="Tahoma"/>
          <w:b/>
        </w:rPr>
        <w:t>PONUDNIK</w:t>
      </w:r>
      <w:r w:rsidR="00E13EB5" w:rsidRPr="00346460">
        <w:rPr>
          <w:rFonts w:cs="Tahoma"/>
          <w:b/>
        </w:rPr>
        <w:t>A</w:t>
      </w:r>
      <w:r w:rsidRPr="00346460">
        <w:rPr>
          <w:rFonts w:cs="Tahoma"/>
          <w:b/>
        </w:rPr>
        <w:t xml:space="preserve"> </w:t>
      </w:r>
    </w:p>
    <w:p w14:paraId="05F868FB" w14:textId="77777777" w:rsidR="00D65A72" w:rsidRPr="00346460" w:rsidRDefault="00D65A72" w:rsidP="00AF73CD">
      <w:pPr>
        <w:keepNext/>
        <w:jc w:val="both"/>
        <w:rPr>
          <w:rFonts w:cs="Tahoma"/>
          <w:bCs/>
        </w:rPr>
      </w:pPr>
    </w:p>
    <w:p w14:paraId="25E00F25" w14:textId="77777777" w:rsidR="008C02AD" w:rsidRPr="00346460" w:rsidRDefault="008C02AD" w:rsidP="00AF73CD">
      <w:pPr>
        <w:keepNext/>
        <w:jc w:val="both"/>
        <w:rPr>
          <w:rFonts w:cs="Tahoma"/>
          <w:bCs/>
          <w:sz w:val="20"/>
          <w:szCs w:val="20"/>
        </w:rPr>
      </w:pPr>
      <w:r w:rsidRPr="00346460">
        <w:rPr>
          <w:rFonts w:cs="Tahoma"/>
          <w:bCs/>
          <w:sz w:val="20"/>
          <w:szCs w:val="20"/>
        </w:rPr>
        <w:t xml:space="preserve">Za ugotavljanje sposobnosti mora gospodarski subjekt izpolnjevati pogoje in zahteve skladno z določbami ZJN-3 in določbami razpisne dokumentacije. </w:t>
      </w:r>
    </w:p>
    <w:p w14:paraId="1FB1CD7E" w14:textId="77777777" w:rsidR="008C02AD" w:rsidRPr="00346460" w:rsidRDefault="008C02AD" w:rsidP="00AF73CD">
      <w:pPr>
        <w:keepNext/>
        <w:jc w:val="both"/>
        <w:rPr>
          <w:rFonts w:cs="Tahoma"/>
          <w:bCs/>
          <w:sz w:val="20"/>
          <w:szCs w:val="20"/>
        </w:rPr>
      </w:pPr>
    </w:p>
    <w:p w14:paraId="03252674" w14:textId="77777777" w:rsidR="008C02AD" w:rsidRPr="00346460" w:rsidRDefault="008C02AD" w:rsidP="00AF73CD">
      <w:pPr>
        <w:keepNext/>
        <w:jc w:val="both"/>
        <w:rPr>
          <w:rFonts w:cs="Tahoma"/>
          <w:bCs/>
          <w:sz w:val="20"/>
          <w:szCs w:val="20"/>
        </w:rPr>
      </w:pPr>
      <w:r w:rsidRPr="00346460">
        <w:rPr>
          <w:rFonts w:cs="Tahoma"/>
          <w:bCs/>
          <w:sz w:val="20"/>
          <w:szCs w:val="20"/>
        </w:rPr>
        <w:t xml:space="preserve">V primeru, da gospodarski subjekt nastopa v skupni ponudbi, mora zahtevane pogoje za ugotavljanje sposobnosti, kjer je to v razpisni dokumentaciji določeno, izpolnjevati tudi vsak ponudnik iz skupine ponudnikov. </w:t>
      </w:r>
    </w:p>
    <w:p w14:paraId="4340F526" w14:textId="77777777" w:rsidR="008C02AD" w:rsidRPr="00346460" w:rsidRDefault="008C02AD" w:rsidP="00AF73CD">
      <w:pPr>
        <w:keepNext/>
        <w:jc w:val="both"/>
        <w:rPr>
          <w:rFonts w:cs="Tahoma"/>
          <w:bCs/>
          <w:sz w:val="20"/>
          <w:szCs w:val="20"/>
        </w:rPr>
      </w:pPr>
    </w:p>
    <w:p w14:paraId="2E0997D0" w14:textId="77777777" w:rsidR="008C02AD" w:rsidRPr="00346460" w:rsidRDefault="008C02AD" w:rsidP="00AF73CD">
      <w:pPr>
        <w:keepNext/>
        <w:jc w:val="both"/>
        <w:rPr>
          <w:rFonts w:cs="Tahoma"/>
          <w:bCs/>
          <w:sz w:val="20"/>
          <w:szCs w:val="20"/>
        </w:rPr>
      </w:pPr>
      <w:r w:rsidRPr="00346460">
        <w:rPr>
          <w:rFonts w:cs="Tahoma"/>
          <w:bCs/>
          <w:sz w:val="20"/>
          <w:szCs w:val="20"/>
        </w:rPr>
        <w:t>V primeru ponudbe s podizvajalci in/ali s subjekti, katerih zmogljivosti uporablja gospodarski subjekt, mora pogoje za ugotavljanje sposobnosti, kjer je to v razpisni dokumentaciji določeno, izpolnjevati tudi vsak izmed podizvajalcev, ki jih v ponudbi navede gospodarski subjekt, ter tudi vsak subjekt, katerega zmogljivosti uporablja ponudnik.</w:t>
      </w:r>
    </w:p>
    <w:p w14:paraId="4111CB59" w14:textId="77777777" w:rsidR="008C02AD" w:rsidRPr="00346460" w:rsidRDefault="008C02AD" w:rsidP="00AF73CD">
      <w:pPr>
        <w:keepNext/>
        <w:jc w:val="both"/>
        <w:rPr>
          <w:rFonts w:cs="Tahoma"/>
          <w:sz w:val="20"/>
          <w:szCs w:val="20"/>
        </w:rPr>
      </w:pPr>
    </w:p>
    <w:p w14:paraId="62B2E56E" w14:textId="77777777" w:rsidR="008C02AD" w:rsidRPr="00346460" w:rsidRDefault="008C02AD" w:rsidP="00AF73CD">
      <w:pPr>
        <w:keepNext/>
        <w:jc w:val="both"/>
        <w:rPr>
          <w:rFonts w:cs="Tahoma"/>
          <w:sz w:val="20"/>
          <w:szCs w:val="20"/>
        </w:rPr>
      </w:pPr>
      <w:r w:rsidRPr="00346460">
        <w:rPr>
          <w:rFonts w:cs="Tahoma"/>
          <w:sz w:val="20"/>
          <w:szCs w:val="20"/>
        </w:rPr>
        <w:t>Obrazci izjav, ki jih mora predložiti ponudnik v ponudbi, so del dokumentacije. Izjave so lahko predložene na teh obrazcih ali na ponudnikovih, ki pa vsebinsko bistveno ne smejo odstopati od priloženih obrazcev. Izjave ponudnika morajo biti pisne ter podpisane s strani ponudnika. V kolikor ponudnik uporablja žig, se obrazci tudi žigosajo. Naročnik si pridržuje pravico do preveritve verodostojnosti izjav oziroma potrdil pri podpisniku le-teh.</w:t>
      </w:r>
    </w:p>
    <w:p w14:paraId="04188D79" w14:textId="77777777" w:rsidR="008C02AD" w:rsidRPr="00346460" w:rsidRDefault="008C02AD" w:rsidP="00AF73CD">
      <w:pPr>
        <w:keepNext/>
        <w:jc w:val="both"/>
        <w:rPr>
          <w:rFonts w:cs="Tahoma"/>
          <w:bCs/>
          <w:sz w:val="20"/>
          <w:szCs w:val="20"/>
        </w:rPr>
      </w:pPr>
    </w:p>
    <w:p w14:paraId="3CF80CA3" w14:textId="77777777" w:rsidR="008C02AD" w:rsidRPr="00346460" w:rsidRDefault="008C02AD" w:rsidP="00AF73CD">
      <w:pPr>
        <w:keepNext/>
        <w:jc w:val="both"/>
        <w:rPr>
          <w:rFonts w:cs="Tahoma"/>
          <w:bCs/>
          <w:sz w:val="20"/>
          <w:szCs w:val="20"/>
        </w:rPr>
      </w:pPr>
      <w:r w:rsidRPr="00346460">
        <w:rPr>
          <w:rFonts w:cs="Tahoma"/>
          <w:bCs/>
          <w:sz w:val="20"/>
          <w:szCs w:val="20"/>
        </w:rPr>
        <w:t xml:space="preserve">V skladu s tretjim odstavkom 47. člena ZJN-3 naročniku ni treba preveriti obstoja in vsebine navedb v ponudbi, razen če dvomi o resničnosti ponudnikovih izjav. Naročnik bo v tem primeru preveril ponudbo </w:t>
      </w:r>
      <w:r w:rsidRPr="00346460">
        <w:rPr>
          <w:rFonts w:cs="Tahoma"/>
          <w:bCs/>
          <w:sz w:val="20"/>
          <w:szCs w:val="20"/>
        </w:rPr>
        <w:lastRenderedPageBreak/>
        <w:t xml:space="preserve">ponudnika v skladu z določili ZJN-3, od ponudnika pa ima pravico zahtevati dokazila ali soglasja, ki bodo izkazovala, da je obstoj in vsebina navedb v ponudbi ponudnika resnična. </w:t>
      </w:r>
    </w:p>
    <w:p w14:paraId="13098D1A" w14:textId="77777777" w:rsidR="008C02AD" w:rsidRPr="00346460" w:rsidRDefault="008C02AD" w:rsidP="00AF73CD">
      <w:pPr>
        <w:keepNext/>
        <w:jc w:val="both"/>
        <w:rPr>
          <w:rFonts w:cs="Tahoma"/>
          <w:bCs/>
          <w:sz w:val="20"/>
          <w:szCs w:val="20"/>
        </w:rPr>
      </w:pPr>
    </w:p>
    <w:p w14:paraId="7076E7A6" w14:textId="77777777" w:rsidR="008C02AD" w:rsidRPr="00346460" w:rsidRDefault="008C02AD" w:rsidP="00AF73CD">
      <w:pPr>
        <w:keepNext/>
        <w:jc w:val="both"/>
        <w:rPr>
          <w:rFonts w:cs="Tahoma"/>
          <w:sz w:val="20"/>
          <w:szCs w:val="20"/>
        </w:rPr>
      </w:pPr>
      <w:r w:rsidRPr="00346460">
        <w:rPr>
          <w:rFonts w:cs="Tahoma"/>
          <w:sz w:val="20"/>
          <w:szCs w:val="20"/>
        </w:rPr>
        <w:t>Naročnik si pridržuje pravico, da v času pregleda ponudb in vse do podpisa pogodbe 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14:paraId="1CA1B6E7" w14:textId="77777777" w:rsidR="008C02AD" w:rsidRPr="00346460" w:rsidRDefault="008C02AD" w:rsidP="00AF73CD">
      <w:pPr>
        <w:keepNext/>
        <w:jc w:val="both"/>
        <w:rPr>
          <w:rFonts w:cs="Tahoma"/>
          <w:bCs/>
          <w:sz w:val="20"/>
          <w:szCs w:val="20"/>
        </w:rPr>
      </w:pPr>
    </w:p>
    <w:p w14:paraId="02F28F78" w14:textId="77777777" w:rsidR="008C02AD" w:rsidRPr="00346460" w:rsidRDefault="008C02AD" w:rsidP="00AF73CD">
      <w:pPr>
        <w:keepNext/>
        <w:jc w:val="both"/>
        <w:rPr>
          <w:rFonts w:cs="Tahoma"/>
          <w:bCs/>
          <w:sz w:val="20"/>
          <w:szCs w:val="20"/>
        </w:rPr>
      </w:pPr>
      <w:r w:rsidRPr="00346460">
        <w:rPr>
          <w:rFonts w:cs="Tahoma"/>
          <w:bCs/>
          <w:sz w:val="20"/>
          <w:szCs w:val="20"/>
        </w:rPr>
        <w:t xml:space="preserve">Gospodarski subjekt s podpisom Priloge 3/1 oziroma 3/2 soglaša, da lahko naročnik v zvezi z oddajo predmetnega javnega naročila pridobi podatke za preveritev ponudbe v skladu z 89. členom ZJN-3 v enotnem informacijskem sistemu – </w:t>
      </w:r>
      <w:proofErr w:type="spellStart"/>
      <w:r w:rsidRPr="00346460">
        <w:rPr>
          <w:rFonts w:cs="Tahoma"/>
          <w:bCs/>
          <w:sz w:val="20"/>
          <w:szCs w:val="20"/>
        </w:rPr>
        <w:t>eDosje</w:t>
      </w:r>
      <w:proofErr w:type="spellEnd"/>
      <w:r w:rsidRPr="00346460">
        <w:rPr>
          <w:rFonts w:cs="Tahoma"/>
          <w:bCs/>
          <w:sz w:val="20"/>
          <w:szCs w:val="20"/>
        </w:rPr>
        <w:t xml:space="preserve"> iz devetega odstavka 77. člena ZJN-3 in od Ministrstva za pravosodje pridobi potrdilo iz kazenske evidence.</w:t>
      </w:r>
    </w:p>
    <w:p w14:paraId="2E769003" w14:textId="77777777" w:rsidR="008C02AD" w:rsidRPr="00346460" w:rsidRDefault="008C02AD" w:rsidP="00AF73CD">
      <w:pPr>
        <w:keepNext/>
        <w:jc w:val="both"/>
        <w:rPr>
          <w:rFonts w:cs="Tahoma"/>
          <w:bCs/>
          <w:sz w:val="20"/>
          <w:szCs w:val="20"/>
        </w:rPr>
      </w:pPr>
    </w:p>
    <w:p w14:paraId="157F9D62" w14:textId="77777777" w:rsidR="008C02AD" w:rsidRPr="00346460" w:rsidRDefault="008C02AD" w:rsidP="00AF73CD">
      <w:pPr>
        <w:jc w:val="both"/>
        <w:rPr>
          <w:rFonts w:cs="Tahoma"/>
          <w:bCs/>
          <w:sz w:val="20"/>
          <w:szCs w:val="20"/>
          <w:lang w:val="x-none"/>
        </w:rPr>
      </w:pPr>
      <w:r w:rsidRPr="00346460">
        <w:rPr>
          <w:rFonts w:cs="Tahoma"/>
          <w:bCs/>
          <w:sz w:val="20"/>
          <w:szCs w:val="20"/>
          <w:lang w:val="x-none"/>
        </w:rPr>
        <w:t xml:space="preserve">Ponudniki in posamezni člani skupine ponudnikov v okviru skupne ponudbe, podizvajalci ter subjekti, katerih zmogljivosti uporablja ponudnik, </w:t>
      </w:r>
      <w:r w:rsidRPr="00346460">
        <w:rPr>
          <w:rFonts w:cs="Tahoma"/>
          <w:b/>
          <w:bCs/>
          <w:sz w:val="20"/>
          <w:szCs w:val="20"/>
          <w:u w:val="single"/>
          <w:lang w:val="x-none"/>
        </w:rPr>
        <w:t>ki nimajo sedeža v Republiki Sloveniji</w:t>
      </w:r>
      <w:r w:rsidRPr="00346460">
        <w:rPr>
          <w:rFonts w:cs="Tahoma"/>
          <w:bCs/>
          <w:sz w:val="20"/>
          <w:szCs w:val="20"/>
          <w:lang w:val="x-none"/>
        </w:rPr>
        <w:t>, 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14:paraId="5BC57E5C" w14:textId="77777777" w:rsidR="008C02AD" w:rsidRPr="00346460" w:rsidRDefault="008C02AD" w:rsidP="00AF73CD">
      <w:pPr>
        <w:jc w:val="both"/>
        <w:rPr>
          <w:rFonts w:cs="Tahoma"/>
          <w:bCs/>
          <w:sz w:val="20"/>
          <w:szCs w:val="20"/>
        </w:rPr>
      </w:pPr>
    </w:p>
    <w:p w14:paraId="428D6D62" w14:textId="77777777" w:rsidR="008C02AD" w:rsidRPr="00346460" w:rsidRDefault="008C02AD" w:rsidP="00AF73CD">
      <w:pPr>
        <w:jc w:val="both"/>
        <w:rPr>
          <w:rFonts w:cs="Tahoma"/>
          <w:bCs/>
          <w:sz w:val="20"/>
          <w:szCs w:val="20"/>
        </w:rPr>
      </w:pPr>
      <w:r w:rsidRPr="00346460">
        <w:rPr>
          <w:rFonts w:cs="Tahoma"/>
          <w:bCs/>
          <w:sz w:val="20"/>
          <w:szCs w:val="20"/>
          <w:lang w:val="x-none"/>
        </w:rPr>
        <w:t xml:space="preserve">Če država članica ali tretja država subjekta, kima sedeža v Republiki Sloveniji dokumentov in potrdil iz prejšnjega odstavka ne izdaja ali če ti ne zajemajo vseh primerov iz prvega in drugega odstavka ter b) točke četrtega odstavka 75. člena </w:t>
      </w:r>
      <w:r w:rsidRPr="00346460">
        <w:rPr>
          <w:rFonts w:cs="Tahoma"/>
          <w:bCs/>
          <w:sz w:val="20"/>
          <w:szCs w:val="20"/>
        </w:rPr>
        <w:t>ZJN-3</w:t>
      </w:r>
      <w:r w:rsidRPr="00346460">
        <w:rPr>
          <w:rFonts w:cs="Tahoma"/>
          <w:bCs/>
          <w:sz w:val="20"/>
          <w:szCs w:val="20"/>
          <w:lang w:val="x-none"/>
        </w:rPr>
        <w:t>,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46AA19E6" w14:textId="77777777" w:rsidR="00600E8A" w:rsidRPr="00346460" w:rsidRDefault="00600E8A" w:rsidP="00AF73CD">
      <w:pPr>
        <w:jc w:val="both"/>
        <w:rPr>
          <w:rFonts w:cs="Tahoma"/>
          <w:bCs/>
          <w:sz w:val="20"/>
          <w:szCs w:val="20"/>
        </w:rPr>
      </w:pPr>
    </w:p>
    <w:p w14:paraId="06B06978" w14:textId="77777777" w:rsidR="00D65A72" w:rsidRPr="00346460" w:rsidRDefault="00D65A72" w:rsidP="00EB2DFC">
      <w:pPr>
        <w:numPr>
          <w:ilvl w:val="1"/>
          <w:numId w:val="5"/>
        </w:numPr>
        <w:jc w:val="both"/>
        <w:rPr>
          <w:rFonts w:cs="Tahoma"/>
          <w:b/>
          <w:bCs/>
          <w:sz w:val="20"/>
          <w:szCs w:val="20"/>
        </w:rPr>
      </w:pPr>
      <w:r w:rsidRPr="00346460">
        <w:rPr>
          <w:rFonts w:cs="Tahoma"/>
          <w:b/>
          <w:bCs/>
          <w:sz w:val="20"/>
          <w:szCs w:val="20"/>
        </w:rPr>
        <w:t>Razlogi za izključitev</w:t>
      </w:r>
      <w:r w:rsidRPr="00346460">
        <w:rPr>
          <w:rFonts w:cs="Tahoma"/>
          <w:b/>
          <w:bCs/>
          <w:sz w:val="20"/>
          <w:szCs w:val="20"/>
        </w:rPr>
        <w:tab/>
      </w:r>
    </w:p>
    <w:p w14:paraId="38CADD10" w14:textId="77777777" w:rsidR="00D65A72" w:rsidRPr="00346460" w:rsidRDefault="00D65A72" w:rsidP="00AF73CD">
      <w:pPr>
        <w:jc w:val="both"/>
        <w:rPr>
          <w:rFonts w:cs="Tahoma"/>
          <w:bCs/>
          <w:sz w:val="20"/>
          <w:szCs w:val="20"/>
        </w:rPr>
      </w:pPr>
    </w:p>
    <w:p w14:paraId="598F78B1" w14:textId="77777777" w:rsidR="00D65A72" w:rsidRPr="00346460" w:rsidRDefault="00D65A72" w:rsidP="00AF73CD">
      <w:pPr>
        <w:jc w:val="both"/>
        <w:rPr>
          <w:rFonts w:cs="Tahoma"/>
          <w:sz w:val="20"/>
          <w:szCs w:val="20"/>
        </w:rPr>
      </w:pPr>
      <w:r w:rsidRPr="00346460">
        <w:rPr>
          <w:rFonts w:cs="Tahoma"/>
          <w:b/>
          <w:bCs/>
          <w:sz w:val="20"/>
          <w:szCs w:val="20"/>
        </w:rPr>
        <w:t>A:</w:t>
      </w:r>
      <w:r w:rsidRPr="00346460">
        <w:rPr>
          <w:rFonts w:cs="Tahoma"/>
          <w:sz w:val="20"/>
          <w:szCs w:val="20"/>
        </w:rPr>
        <w:t xml:space="preserve"> Naročnik bo iz sodelovanja v postopku javnega naročanja izključil gospodarski subjekt, če bo pri preverjanju v skladu z določili ZJN-3 ugotovil ali se bo drugače seznanil,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w:t>
      </w:r>
      <w:r w:rsidRPr="00346460">
        <w:rPr>
          <w:rFonts w:cs="Tahoma"/>
          <w:bCs/>
          <w:sz w:val="20"/>
          <w:szCs w:val="20"/>
        </w:rPr>
        <w:t>v 1. odstavku 75. člena ZJN-3 oziroma v Kazenskem zakoniku (Uradni list RS, št. 50/12 – uradno prečiščeno besedilo</w:t>
      </w:r>
      <w:r w:rsidR="00862CAC" w:rsidRPr="00346460">
        <w:rPr>
          <w:rFonts w:cs="Tahoma"/>
          <w:bCs/>
          <w:sz w:val="20"/>
          <w:szCs w:val="20"/>
        </w:rPr>
        <w:t xml:space="preserve">, 6/16 – </w:t>
      </w:r>
      <w:proofErr w:type="spellStart"/>
      <w:r w:rsidR="00862CAC" w:rsidRPr="00346460">
        <w:rPr>
          <w:rFonts w:cs="Tahoma"/>
          <w:bCs/>
          <w:sz w:val="20"/>
          <w:szCs w:val="20"/>
        </w:rPr>
        <w:t>popr</w:t>
      </w:r>
      <w:proofErr w:type="spellEnd"/>
      <w:r w:rsidR="00862CAC" w:rsidRPr="00346460">
        <w:rPr>
          <w:rFonts w:cs="Tahoma"/>
          <w:bCs/>
          <w:sz w:val="20"/>
          <w:szCs w:val="20"/>
        </w:rPr>
        <w:t>.</w:t>
      </w:r>
      <w:r w:rsidR="00FD6450" w:rsidRPr="00346460">
        <w:rPr>
          <w:rFonts w:cs="Tahoma"/>
          <w:bCs/>
          <w:sz w:val="20"/>
          <w:szCs w:val="20"/>
        </w:rPr>
        <w:t>,</w:t>
      </w:r>
      <w:r w:rsidRPr="00346460">
        <w:rPr>
          <w:rFonts w:cs="Tahoma"/>
          <w:bCs/>
          <w:sz w:val="20"/>
          <w:szCs w:val="20"/>
        </w:rPr>
        <w:t xml:space="preserve"> 54/15</w:t>
      </w:r>
      <w:r w:rsidR="00FD6450" w:rsidRPr="00346460">
        <w:rPr>
          <w:rFonts w:cs="Tahoma"/>
          <w:bCs/>
          <w:sz w:val="20"/>
          <w:szCs w:val="20"/>
        </w:rPr>
        <w:t xml:space="preserve"> in 38/16</w:t>
      </w:r>
      <w:r w:rsidRPr="00346460">
        <w:rPr>
          <w:rFonts w:cs="Tahoma"/>
          <w:bCs/>
          <w:sz w:val="20"/>
          <w:szCs w:val="20"/>
        </w:rPr>
        <w:t>; KZ-1).</w:t>
      </w:r>
    </w:p>
    <w:p w14:paraId="7015FBE2" w14:textId="77777777" w:rsidR="00D65A72" w:rsidRPr="00346460" w:rsidRDefault="00D65A72" w:rsidP="00AF73CD">
      <w:pPr>
        <w:jc w:val="both"/>
        <w:rPr>
          <w:rFonts w:cs="Tahoma"/>
          <w:sz w:val="20"/>
          <w:szCs w:val="20"/>
        </w:rPr>
      </w:pPr>
    </w:p>
    <w:p w14:paraId="166D0849" w14:textId="77777777" w:rsidR="00AC29B3" w:rsidRPr="00346460" w:rsidRDefault="00D65A72" w:rsidP="00AF73CD">
      <w:pPr>
        <w:jc w:val="both"/>
        <w:rPr>
          <w:rFonts w:cs="Tahoma"/>
          <w:sz w:val="20"/>
          <w:szCs w:val="20"/>
        </w:rPr>
      </w:pPr>
      <w:r w:rsidRPr="00346460">
        <w:rPr>
          <w:rFonts w:cs="Tahoma"/>
          <w:b/>
          <w:bCs/>
          <w:sz w:val="20"/>
          <w:szCs w:val="20"/>
        </w:rPr>
        <w:t>B:</w:t>
      </w:r>
      <w:r w:rsidRPr="00346460">
        <w:rPr>
          <w:rFonts w:cs="Tahoma"/>
          <w:sz w:val="20"/>
          <w:szCs w:val="20"/>
        </w:rPr>
        <w:t xml:space="preserve"> Naročnik bo iz sodelovanja v postopku javnega naročanja izključil gospodarski subjekt, če bo pri preverjanju v skladu z določili ZJN-3 ugotovil, </w:t>
      </w:r>
      <w:r w:rsidR="00AC29B3" w:rsidRPr="00346460">
        <w:rPr>
          <w:rFonts w:cs="Tahoma"/>
          <w:sz w:val="20"/>
          <w:szCs w:val="20"/>
        </w:rPr>
        <w:t>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evrov ali več. Šteje se, da gospodarski subjekt ne izpolnjuje obveznosti iz prejšnjega stavka tudi, če na dan oddaje ponudbe ali prijave ni imel predloženih vseh obračunov davčnih odtegljajev za dohodke iz delovnega razmerja za obdobje zadnjih petih let do dneva oddaje ponudbe ali prijave.</w:t>
      </w:r>
    </w:p>
    <w:p w14:paraId="6FE3A3AC" w14:textId="77777777" w:rsidR="00D65A72" w:rsidRPr="00346460" w:rsidRDefault="00D65A72" w:rsidP="00AF73CD">
      <w:pPr>
        <w:jc w:val="both"/>
        <w:rPr>
          <w:rFonts w:cs="Tahoma"/>
          <w:sz w:val="20"/>
          <w:szCs w:val="20"/>
        </w:rPr>
      </w:pPr>
    </w:p>
    <w:p w14:paraId="0B0ADE72" w14:textId="77777777" w:rsidR="00D65A72" w:rsidRPr="00346460" w:rsidRDefault="008C02AD" w:rsidP="00AF73CD">
      <w:pPr>
        <w:spacing w:after="120"/>
        <w:jc w:val="both"/>
        <w:rPr>
          <w:rFonts w:cs="Tahoma"/>
          <w:sz w:val="20"/>
          <w:szCs w:val="20"/>
        </w:rPr>
      </w:pPr>
      <w:r w:rsidRPr="00346460">
        <w:rPr>
          <w:rFonts w:cs="Tahoma"/>
          <w:b/>
          <w:bCs/>
          <w:sz w:val="20"/>
          <w:szCs w:val="20"/>
        </w:rPr>
        <w:t>D</w:t>
      </w:r>
      <w:r w:rsidR="00D65A72" w:rsidRPr="00346460">
        <w:rPr>
          <w:rFonts w:cs="Tahoma"/>
          <w:b/>
          <w:bCs/>
          <w:sz w:val="20"/>
          <w:szCs w:val="20"/>
        </w:rPr>
        <w:t>:</w:t>
      </w:r>
      <w:r w:rsidR="00D65A72" w:rsidRPr="00346460">
        <w:rPr>
          <w:rFonts w:cs="Tahoma"/>
          <w:sz w:val="20"/>
          <w:szCs w:val="20"/>
        </w:rPr>
        <w:t xml:space="preserve"> Naročnik bo iz sodelovanja v postopku javnega naročanja izključil gospodarski subjekt:</w:t>
      </w:r>
    </w:p>
    <w:p w14:paraId="3B0470B0" w14:textId="77777777" w:rsidR="00D65A72" w:rsidRPr="00346460" w:rsidRDefault="00D65A72" w:rsidP="00AF73CD">
      <w:pPr>
        <w:spacing w:after="60"/>
        <w:ind w:left="705"/>
        <w:jc w:val="both"/>
        <w:rPr>
          <w:rFonts w:cs="Tahoma"/>
          <w:sz w:val="20"/>
          <w:szCs w:val="20"/>
        </w:rPr>
      </w:pPr>
      <w:r w:rsidRPr="00346460">
        <w:rPr>
          <w:rFonts w:cs="Tahoma"/>
          <w:b/>
          <w:sz w:val="20"/>
          <w:szCs w:val="20"/>
        </w:rPr>
        <w:t>a)</w:t>
      </w:r>
      <w:r w:rsidRPr="00346460">
        <w:rPr>
          <w:rFonts w:cs="Tahoma"/>
          <w:sz w:val="20"/>
          <w:szCs w:val="20"/>
        </w:rPr>
        <w:t xml:space="preserve"> </w:t>
      </w:r>
      <w:r w:rsidR="00AA3D61" w:rsidRPr="00346460">
        <w:rPr>
          <w:rFonts w:cs="Tahoma"/>
          <w:sz w:val="20"/>
          <w:szCs w:val="20"/>
        </w:rPr>
        <w:t>če je ta na dan, ko poteče rok za oddajo ponudb, izločen iz postopkov oddaje javnih naročil zaradi uvrstitve v evidenco gospodarskih subjektov z izrečenimi stranskimi sankcijami izločitve iz postopkov javnega naročanja</w:t>
      </w:r>
      <w:r w:rsidRPr="00346460">
        <w:rPr>
          <w:rFonts w:cs="Tahoma"/>
          <w:sz w:val="20"/>
          <w:szCs w:val="20"/>
        </w:rPr>
        <w:t>,</w:t>
      </w:r>
    </w:p>
    <w:p w14:paraId="3463EF66" w14:textId="77777777" w:rsidR="00D65A72" w:rsidRPr="00346460" w:rsidRDefault="00D65A72" w:rsidP="00AF73CD">
      <w:pPr>
        <w:spacing w:after="60"/>
        <w:ind w:left="705"/>
        <w:jc w:val="both"/>
        <w:rPr>
          <w:rFonts w:cs="Tahoma"/>
          <w:sz w:val="20"/>
          <w:szCs w:val="20"/>
        </w:rPr>
      </w:pPr>
      <w:r w:rsidRPr="00346460">
        <w:rPr>
          <w:rFonts w:cs="Tahoma"/>
          <w:b/>
          <w:sz w:val="20"/>
          <w:szCs w:val="20"/>
        </w:rPr>
        <w:t>b)</w:t>
      </w:r>
      <w:r w:rsidRPr="00346460">
        <w:rPr>
          <w:rFonts w:cs="Tahoma"/>
          <w:sz w:val="20"/>
          <w:szCs w:val="20"/>
        </w:rPr>
        <w:t xml:space="preserve"> </w:t>
      </w:r>
      <w:r w:rsidR="00AC29B3" w:rsidRPr="00346460">
        <w:rPr>
          <w:rFonts w:cs="Tahoma"/>
          <w:sz w:val="20"/>
          <w:szCs w:val="20"/>
        </w:rPr>
        <w:t>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78E3DF43" w14:textId="77777777" w:rsidR="00D65A72" w:rsidRPr="00346460" w:rsidRDefault="00D65A72" w:rsidP="00AF73CD">
      <w:pPr>
        <w:jc w:val="both"/>
        <w:rPr>
          <w:rFonts w:cs="Tahoma"/>
          <w:bCs/>
          <w:sz w:val="20"/>
          <w:szCs w:val="20"/>
        </w:rPr>
      </w:pPr>
    </w:p>
    <w:p w14:paraId="58F90AEB" w14:textId="77777777" w:rsidR="00B61BE5" w:rsidRPr="00346460" w:rsidRDefault="00B61BE5" w:rsidP="00AF73CD">
      <w:pPr>
        <w:jc w:val="both"/>
        <w:rPr>
          <w:rFonts w:cs="Tahoma"/>
          <w:b/>
          <w:sz w:val="20"/>
          <w:szCs w:val="20"/>
          <w:u w:val="single"/>
        </w:rPr>
      </w:pPr>
      <w:r w:rsidRPr="00346460">
        <w:rPr>
          <w:rFonts w:cs="Tahoma"/>
          <w:b/>
          <w:sz w:val="20"/>
          <w:szCs w:val="20"/>
        </w:rPr>
        <w:t>Zgoraj navedeni pogoji veljajo tudi za posamezne člane skupine ponudnikov v okviru skupne ponudbe in za vse v ponudbi navedene podizvajalce.</w:t>
      </w:r>
      <w:r w:rsidRPr="00346460">
        <w:rPr>
          <w:rFonts w:cs="Tahoma"/>
          <w:b/>
          <w:sz w:val="20"/>
          <w:szCs w:val="20"/>
          <w:u w:val="single"/>
        </w:rPr>
        <w:t xml:space="preserve"> </w:t>
      </w:r>
    </w:p>
    <w:p w14:paraId="6524C3B1" w14:textId="77777777" w:rsidR="00B61BE5" w:rsidRPr="00346460" w:rsidRDefault="00B61BE5" w:rsidP="00D27427">
      <w:pPr>
        <w:jc w:val="both"/>
        <w:rPr>
          <w:rFonts w:cs="Tahoma"/>
          <w:b/>
          <w:sz w:val="20"/>
          <w:szCs w:val="20"/>
          <w:u w:val="single"/>
        </w:rPr>
      </w:pPr>
    </w:p>
    <w:p w14:paraId="4E7453D6" w14:textId="77777777" w:rsidR="00B61BE5" w:rsidRPr="00346460" w:rsidRDefault="00B61BE5" w:rsidP="00D27427">
      <w:pPr>
        <w:jc w:val="both"/>
        <w:rPr>
          <w:rFonts w:cs="Tahoma"/>
          <w:b/>
          <w:bCs/>
          <w:sz w:val="20"/>
          <w:szCs w:val="20"/>
        </w:rPr>
      </w:pPr>
      <w:r w:rsidRPr="00346460">
        <w:rPr>
          <w:rFonts w:cs="Tahoma"/>
          <w:b/>
          <w:bCs/>
          <w:sz w:val="20"/>
          <w:szCs w:val="20"/>
        </w:rPr>
        <w:t>V kolikor gospodarski subjekt glede pogojev v zvezi z ekonomskim in finančnim položajem ter tehnično in strokovno sposobnostjo, v skladu z 81. členom ZJN-3,</w:t>
      </w:r>
      <w:r w:rsidRPr="00346460">
        <w:rPr>
          <w:rFonts w:cs="Tahoma"/>
          <w:bCs/>
          <w:sz w:val="20"/>
          <w:szCs w:val="20"/>
        </w:rPr>
        <w:t xml:space="preserve"> </w:t>
      </w:r>
      <w:r w:rsidRPr="00346460">
        <w:rPr>
          <w:rFonts w:cs="Tahoma"/>
          <w:b/>
          <w:bCs/>
          <w:sz w:val="20"/>
          <w:szCs w:val="20"/>
        </w:rPr>
        <w:t>uporabi zmogljivosti drugih subjektov, morajo zgoraj navedene pogoje izpolnjevati tudi subjekti, katerih zmogljivosti uporablja gospodarski subjekt.</w:t>
      </w:r>
    </w:p>
    <w:p w14:paraId="5FC12037" w14:textId="77777777" w:rsidR="00656ACD" w:rsidRPr="00346460" w:rsidRDefault="00656ACD" w:rsidP="00D27427">
      <w:pPr>
        <w:jc w:val="both"/>
        <w:rPr>
          <w:rFonts w:cs="Tahoma"/>
          <w:b/>
          <w:sz w:val="20"/>
          <w:szCs w:val="20"/>
        </w:rPr>
      </w:pPr>
    </w:p>
    <w:p w14:paraId="0EFDD844" w14:textId="77777777" w:rsidR="00D65A72" w:rsidRPr="00346460" w:rsidRDefault="00656ACD" w:rsidP="00D27427">
      <w:pPr>
        <w:jc w:val="both"/>
        <w:rPr>
          <w:rFonts w:cs="Tahoma"/>
          <w:b/>
          <w:sz w:val="20"/>
          <w:szCs w:val="20"/>
        </w:rPr>
      </w:pPr>
      <w:r w:rsidRPr="00346460">
        <w:rPr>
          <w:rFonts w:cs="Tahoma"/>
          <w:b/>
          <w:sz w:val="20"/>
          <w:szCs w:val="20"/>
        </w:rPr>
        <w:t>DOKAZILO</w:t>
      </w:r>
      <w:r w:rsidR="00D65A72" w:rsidRPr="00346460">
        <w:rPr>
          <w:rFonts w:cs="Tahoma"/>
          <w:b/>
          <w:sz w:val="20"/>
          <w:szCs w:val="20"/>
        </w:rPr>
        <w:t>:</w:t>
      </w:r>
    </w:p>
    <w:p w14:paraId="3B5E6CF7" w14:textId="77777777" w:rsidR="00B61BE5" w:rsidRPr="00346460" w:rsidRDefault="00B61BE5" w:rsidP="00D27427">
      <w:pPr>
        <w:spacing w:after="120"/>
        <w:jc w:val="both"/>
        <w:rPr>
          <w:rFonts w:cs="Tahoma"/>
          <w:sz w:val="20"/>
          <w:szCs w:val="20"/>
        </w:rPr>
      </w:pPr>
      <w:r w:rsidRPr="00346460">
        <w:rPr>
          <w:rFonts w:cs="Tahoma"/>
          <w:sz w:val="20"/>
          <w:szCs w:val="20"/>
        </w:rPr>
        <w:t>Gospodarski subjekt izkaže izpolnjevanje teh pogojev s podpisom in s predložitvijo naslednjih prilog:</w:t>
      </w:r>
    </w:p>
    <w:p w14:paraId="3087056A" w14:textId="77777777" w:rsidR="00B61BE5" w:rsidRPr="00346460" w:rsidRDefault="00B61BE5" w:rsidP="00D27427">
      <w:pPr>
        <w:numPr>
          <w:ilvl w:val="0"/>
          <w:numId w:val="8"/>
        </w:numPr>
        <w:ind w:left="714" w:hanging="357"/>
        <w:jc w:val="both"/>
        <w:rPr>
          <w:rFonts w:cs="Tahoma"/>
          <w:sz w:val="20"/>
          <w:szCs w:val="20"/>
        </w:rPr>
      </w:pPr>
      <w:r w:rsidRPr="00346460">
        <w:rPr>
          <w:rFonts w:cs="Tahoma"/>
          <w:sz w:val="20"/>
          <w:szCs w:val="20"/>
        </w:rPr>
        <w:t xml:space="preserve">Priloga 3/1: »Izjava o izpolnjevanju sposobnosti ponudnika/partnerja«, </w:t>
      </w:r>
    </w:p>
    <w:p w14:paraId="46E78A80" w14:textId="77777777" w:rsidR="00B61BE5" w:rsidRPr="00346460" w:rsidRDefault="00B61BE5" w:rsidP="00D27427">
      <w:pPr>
        <w:numPr>
          <w:ilvl w:val="0"/>
          <w:numId w:val="8"/>
        </w:numPr>
        <w:ind w:left="714" w:hanging="357"/>
        <w:jc w:val="both"/>
        <w:rPr>
          <w:rFonts w:cs="Tahoma"/>
          <w:sz w:val="20"/>
          <w:szCs w:val="20"/>
        </w:rPr>
      </w:pPr>
      <w:r w:rsidRPr="00346460">
        <w:rPr>
          <w:rFonts w:cs="Tahoma"/>
          <w:sz w:val="20"/>
          <w:szCs w:val="20"/>
        </w:rPr>
        <w:t>Priloga 3/2: »Izjava o izpolnjevanju sposobnosti podizvajalca/drugega subjekta«,</w:t>
      </w:r>
    </w:p>
    <w:p w14:paraId="3BB925EB" w14:textId="77777777" w:rsidR="00D40547" w:rsidRPr="00346460" w:rsidRDefault="00B61BE5" w:rsidP="00D27427">
      <w:pPr>
        <w:numPr>
          <w:ilvl w:val="0"/>
          <w:numId w:val="8"/>
        </w:numPr>
        <w:ind w:left="714" w:hanging="357"/>
        <w:jc w:val="both"/>
        <w:rPr>
          <w:rFonts w:cs="Tahoma"/>
          <w:sz w:val="20"/>
          <w:szCs w:val="20"/>
        </w:rPr>
      </w:pPr>
      <w:r w:rsidRPr="00346460">
        <w:rPr>
          <w:rFonts w:cs="Tahoma"/>
          <w:sz w:val="20"/>
          <w:szCs w:val="20"/>
        </w:rPr>
        <w:t>Priloga 3/3: »Izjava fizične osebe«.</w:t>
      </w:r>
    </w:p>
    <w:p w14:paraId="48F084E8" w14:textId="77777777" w:rsidR="00D40547" w:rsidRPr="00346460" w:rsidRDefault="00D40547" w:rsidP="00D27427">
      <w:pPr>
        <w:jc w:val="both"/>
        <w:rPr>
          <w:rFonts w:cs="Tahoma"/>
          <w:b/>
          <w:sz w:val="20"/>
          <w:szCs w:val="20"/>
        </w:rPr>
      </w:pPr>
    </w:p>
    <w:p w14:paraId="6C894C34" w14:textId="77777777" w:rsidR="0020015B" w:rsidRDefault="008C02AD" w:rsidP="0020015B">
      <w:pPr>
        <w:keepNext/>
        <w:keepLines/>
        <w:jc w:val="both"/>
        <w:rPr>
          <w:rFonts w:cs="Tahoma"/>
          <w:b/>
          <w:sz w:val="20"/>
          <w:szCs w:val="20"/>
        </w:rPr>
      </w:pPr>
      <w:r w:rsidRPr="00346460">
        <w:rPr>
          <w:rFonts w:cs="Tahoma"/>
          <w:b/>
          <w:sz w:val="20"/>
          <w:szCs w:val="20"/>
        </w:rPr>
        <w:t>OPOMBA:</w:t>
      </w:r>
    </w:p>
    <w:p w14:paraId="320CDD2C" w14:textId="77777777" w:rsidR="0020015B" w:rsidRDefault="0020015B" w:rsidP="0020015B">
      <w:pPr>
        <w:keepNext/>
        <w:keepLines/>
        <w:jc w:val="both"/>
        <w:rPr>
          <w:rFonts w:cs="Tahoma"/>
          <w:b/>
          <w:sz w:val="20"/>
          <w:szCs w:val="20"/>
        </w:rPr>
      </w:pPr>
    </w:p>
    <w:p w14:paraId="52128D62" w14:textId="747E72F3" w:rsidR="0020015B" w:rsidRPr="0020015B" w:rsidRDefault="0020015B" w:rsidP="0020015B">
      <w:pPr>
        <w:keepNext/>
        <w:keepLines/>
        <w:jc w:val="both"/>
        <w:rPr>
          <w:rFonts w:cs="Tahoma"/>
          <w:bCs/>
          <w:sz w:val="20"/>
          <w:szCs w:val="20"/>
        </w:rPr>
      </w:pPr>
      <w:r w:rsidRPr="0020015B">
        <w:rPr>
          <w:rFonts w:cs="Tahoma"/>
          <w:bCs/>
          <w:sz w:val="20"/>
          <w:szCs w:val="20"/>
        </w:rPr>
        <w:t>V kolikor je gospodarski subjekt v enem od položajev iz b) točke 4. odstavka 75. člena ZJN-3, lahko na podlagi Odločbe Ustavnega sodišča RS št. U-I-180/19-23 z dne 5.5.2022 v povezavi s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14:paraId="5170A011" w14:textId="768517B1" w:rsidR="00AA3D61" w:rsidRPr="00346460" w:rsidRDefault="00AA3D61" w:rsidP="00D27427">
      <w:pPr>
        <w:jc w:val="both"/>
        <w:rPr>
          <w:rFonts w:cs="Tahoma"/>
          <w:b/>
          <w:bCs/>
          <w:sz w:val="20"/>
          <w:szCs w:val="20"/>
        </w:rPr>
      </w:pPr>
    </w:p>
    <w:p w14:paraId="68B991B4" w14:textId="77777777" w:rsidR="008C02AD" w:rsidRPr="00346460" w:rsidRDefault="008C02AD" w:rsidP="00D27427">
      <w:pPr>
        <w:jc w:val="both"/>
        <w:rPr>
          <w:rFonts w:cs="Tahoma"/>
          <w:sz w:val="20"/>
          <w:szCs w:val="20"/>
        </w:rPr>
      </w:pPr>
      <w:r w:rsidRPr="00346460">
        <w:rPr>
          <w:rFonts w:cs="Tahoma"/>
          <w:sz w:val="20"/>
          <w:szCs w:val="20"/>
        </w:rPr>
        <w:t>V kolikor je tem primeru pri izpolnjevanju Izjave o izpolnjevanju sposobnosti (Priloga 3/1 in 3/2) odgovor, da gospodarski subjekt posameznega zgoraj navedenega pogoja ne izpolnjuje in v skladu s prejšnjim odstavkom uveljavlja popravni mehanizem, besedilo v tem delu Izjave o izpolnjevanju sposobnosti prečrta in k Prilogi 3/1 in 3/2 predloži opis kršitev in sprejetih ukrepov ter dokazila, s katerimi lahko dokaže svojo zanesljivost kljub obstoju razlogov za izključitev.</w:t>
      </w:r>
    </w:p>
    <w:p w14:paraId="321784F4" w14:textId="77777777" w:rsidR="008C02AD" w:rsidRPr="00346460" w:rsidRDefault="008C02AD" w:rsidP="00D27427">
      <w:pPr>
        <w:jc w:val="both"/>
        <w:rPr>
          <w:rFonts w:cs="Tahoma"/>
          <w:b/>
          <w:sz w:val="20"/>
          <w:szCs w:val="20"/>
        </w:rPr>
      </w:pPr>
    </w:p>
    <w:p w14:paraId="4B5440F5" w14:textId="77777777" w:rsidR="00D65A72" w:rsidRPr="00346460" w:rsidRDefault="00221222" w:rsidP="00EB2DFC">
      <w:pPr>
        <w:numPr>
          <w:ilvl w:val="1"/>
          <w:numId w:val="5"/>
        </w:numPr>
        <w:jc w:val="both"/>
        <w:rPr>
          <w:rFonts w:cs="Tahoma"/>
          <w:b/>
          <w:bCs/>
          <w:sz w:val="20"/>
          <w:szCs w:val="20"/>
        </w:rPr>
      </w:pPr>
      <w:r w:rsidRPr="00346460">
        <w:rPr>
          <w:rFonts w:cs="Tahoma"/>
          <w:b/>
          <w:bCs/>
          <w:sz w:val="20"/>
          <w:szCs w:val="20"/>
        </w:rPr>
        <w:t xml:space="preserve">Pogoji za sodelovanje  </w:t>
      </w:r>
    </w:p>
    <w:p w14:paraId="7A4CD94E" w14:textId="77777777" w:rsidR="00221222" w:rsidRPr="00346460" w:rsidRDefault="00221222" w:rsidP="00D27427">
      <w:pPr>
        <w:jc w:val="both"/>
        <w:rPr>
          <w:rFonts w:cs="Tahoma"/>
          <w:b/>
          <w:bCs/>
          <w:sz w:val="20"/>
          <w:szCs w:val="20"/>
        </w:rPr>
      </w:pPr>
    </w:p>
    <w:p w14:paraId="71399186" w14:textId="77777777" w:rsidR="00B61BE5" w:rsidRPr="00346460" w:rsidRDefault="00B61BE5" w:rsidP="00D27427">
      <w:pPr>
        <w:jc w:val="both"/>
        <w:rPr>
          <w:rFonts w:cs="Tahoma"/>
          <w:b/>
          <w:bCs/>
          <w:sz w:val="20"/>
          <w:szCs w:val="20"/>
        </w:rPr>
      </w:pPr>
      <w:r w:rsidRPr="00346460">
        <w:rPr>
          <w:rFonts w:cs="Tahoma"/>
          <w:b/>
          <w:bCs/>
          <w:sz w:val="20"/>
          <w:szCs w:val="20"/>
        </w:rPr>
        <w:t>Gospodarski subjekt lahko pogoje za sodelovanje izpolni samostojno, kot skupina ponudnikov, s podizvajalci ali z uporabo zmogljivosti drugih subjektov, vendar bo moral subjekt s katerim ponudnik izpolnjuje pogoje za sodelovanje, v okviru izpolnjevanja spodaj navedenih pogojev, te storitve</w:t>
      </w:r>
      <w:r w:rsidR="00AA3D61" w:rsidRPr="00346460">
        <w:rPr>
          <w:rFonts w:cs="Tahoma"/>
          <w:b/>
          <w:bCs/>
          <w:sz w:val="20"/>
          <w:szCs w:val="20"/>
        </w:rPr>
        <w:t xml:space="preserve"> ali dobave blaga</w:t>
      </w:r>
      <w:r w:rsidRPr="00346460">
        <w:rPr>
          <w:rFonts w:cs="Tahoma"/>
          <w:b/>
          <w:bCs/>
          <w:sz w:val="20"/>
          <w:szCs w:val="20"/>
        </w:rPr>
        <w:t xml:space="preserve"> tudi izvajati.</w:t>
      </w:r>
    </w:p>
    <w:p w14:paraId="4890BC30" w14:textId="77777777" w:rsidR="002E4AB7" w:rsidRPr="00346460" w:rsidRDefault="002E4AB7" w:rsidP="00D27427">
      <w:pPr>
        <w:jc w:val="both"/>
        <w:rPr>
          <w:rFonts w:cs="Tahoma"/>
          <w:b/>
          <w:bCs/>
          <w:sz w:val="20"/>
          <w:szCs w:val="20"/>
        </w:rPr>
      </w:pPr>
    </w:p>
    <w:p w14:paraId="739056AD" w14:textId="77777777" w:rsidR="00221222" w:rsidRPr="00346460" w:rsidRDefault="00221222" w:rsidP="00D27427">
      <w:pPr>
        <w:jc w:val="both"/>
        <w:rPr>
          <w:rFonts w:cs="Tahoma"/>
          <w:b/>
          <w:bCs/>
          <w:sz w:val="20"/>
          <w:szCs w:val="20"/>
        </w:rPr>
      </w:pPr>
      <w:r w:rsidRPr="00346460">
        <w:rPr>
          <w:rFonts w:cs="Tahoma"/>
          <w:b/>
          <w:bCs/>
          <w:sz w:val="20"/>
          <w:szCs w:val="20"/>
        </w:rPr>
        <w:t>A: Ustreznost za opravljanje poklicne dejavnosti</w:t>
      </w:r>
    </w:p>
    <w:p w14:paraId="035A1181" w14:textId="77777777" w:rsidR="00221222" w:rsidRPr="00346460" w:rsidRDefault="00221222" w:rsidP="00D27427">
      <w:pPr>
        <w:jc w:val="both"/>
        <w:rPr>
          <w:rFonts w:cs="Tahoma"/>
          <w:b/>
          <w:bCs/>
          <w:sz w:val="20"/>
          <w:szCs w:val="20"/>
        </w:rPr>
      </w:pPr>
    </w:p>
    <w:p w14:paraId="315E2FA5" w14:textId="77777777" w:rsidR="00B61BE5" w:rsidRPr="00346460" w:rsidRDefault="00B61BE5" w:rsidP="00D27427">
      <w:pPr>
        <w:jc w:val="both"/>
        <w:rPr>
          <w:rFonts w:cs="Tahoma"/>
          <w:bCs/>
          <w:sz w:val="20"/>
          <w:szCs w:val="20"/>
        </w:rPr>
      </w:pPr>
      <w:r w:rsidRPr="00346460">
        <w:rPr>
          <w:rFonts w:cs="Tahoma"/>
          <w:bCs/>
          <w:sz w:val="20"/>
          <w:szCs w:val="20"/>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0556A61C" w14:textId="77777777" w:rsidR="00221222" w:rsidRPr="00346460" w:rsidRDefault="00F1571F" w:rsidP="00D27427">
      <w:pPr>
        <w:tabs>
          <w:tab w:val="left" w:pos="6901"/>
        </w:tabs>
        <w:jc w:val="both"/>
        <w:rPr>
          <w:rFonts w:cs="Tahoma"/>
          <w:b/>
          <w:bCs/>
          <w:sz w:val="20"/>
          <w:szCs w:val="20"/>
        </w:rPr>
      </w:pPr>
      <w:r w:rsidRPr="00346460">
        <w:rPr>
          <w:rFonts w:cs="Tahoma"/>
          <w:b/>
          <w:bCs/>
          <w:sz w:val="20"/>
          <w:szCs w:val="20"/>
        </w:rPr>
        <w:tab/>
      </w:r>
    </w:p>
    <w:p w14:paraId="682F397D" w14:textId="77777777" w:rsidR="00B61BE5" w:rsidRPr="00346460" w:rsidRDefault="00B61BE5" w:rsidP="00D27427">
      <w:pPr>
        <w:jc w:val="both"/>
        <w:rPr>
          <w:rFonts w:cs="Tahoma"/>
          <w:bCs/>
          <w:sz w:val="20"/>
          <w:szCs w:val="20"/>
        </w:rPr>
      </w:pPr>
      <w:r w:rsidRPr="00346460">
        <w:rPr>
          <w:rFonts w:cs="Tahoma"/>
          <w:bCs/>
          <w:sz w:val="20"/>
          <w:szCs w:val="20"/>
        </w:rPr>
        <w:t>Če morajo imeti gospodarski subjekti določeno dovoljenje ali biti člani določene organizacije, da lahko v svoji matični državi opravljajo storitev, ki je ali se nanaša na predmet javnega naročila, morajo k ponudbi predložiti dokazilo o tem dovoljenju ali članstvu.</w:t>
      </w:r>
    </w:p>
    <w:p w14:paraId="76BD6EE3" w14:textId="77777777" w:rsidR="00FD10E5" w:rsidRPr="00346460" w:rsidRDefault="00FD10E5" w:rsidP="00D27427">
      <w:pPr>
        <w:jc w:val="both"/>
        <w:rPr>
          <w:rFonts w:cs="Tahoma"/>
          <w:bCs/>
          <w:sz w:val="20"/>
          <w:szCs w:val="20"/>
        </w:rPr>
      </w:pPr>
    </w:p>
    <w:p w14:paraId="5C53EBAE" w14:textId="77777777" w:rsidR="00042945" w:rsidRPr="00346460" w:rsidRDefault="00042945" w:rsidP="00D27427">
      <w:pPr>
        <w:jc w:val="both"/>
        <w:rPr>
          <w:rFonts w:cs="Tahoma"/>
          <w:b/>
          <w:sz w:val="20"/>
          <w:szCs w:val="20"/>
          <w:u w:val="single"/>
        </w:rPr>
      </w:pPr>
      <w:r w:rsidRPr="00346460">
        <w:rPr>
          <w:rFonts w:cs="Tahoma"/>
          <w:b/>
          <w:sz w:val="20"/>
          <w:szCs w:val="20"/>
        </w:rPr>
        <w:t xml:space="preserve">Zgoraj navedeni pogoji veljajo tudi za posamezne člane skupine ponudnikov v okviru skupne ponudbe, za vse v ponudbi navedene podizvajalce in za vse druge subjekte, katerih </w:t>
      </w:r>
      <w:r w:rsidRPr="00346460">
        <w:rPr>
          <w:rFonts w:cs="Tahoma"/>
          <w:b/>
          <w:bCs/>
          <w:sz w:val="20"/>
          <w:szCs w:val="20"/>
        </w:rPr>
        <w:t>zmogljivosti uporablja gospodarski subjekt (ponudnik ali skupina ponudnikov).</w:t>
      </w:r>
    </w:p>
    <w:p w14:paraId="1A855DBC" w14:textId="77777777" w:rsidR="00042945" w:rsidRPr="00346460" w:rsidRDefault="00042945" w:rsidP="00D27427">
      <w:pPr>
        <w:jc w:val="both"/>
        <w:rPr>
          <w:rFonts w:cs="Tahoma"/>
          <w:b/>
          <w:sz w:val="20"/>
          <w:szCs w:val="20"/>
        </w:rPr>
      </w:pPr>
    </w:p>
    <w:p w14:paraId="0969C1E1" w14:textId="77777777" w:rsidR="00EF4B43" w:rsidRPr="00346460" w:rsidRDefault="00EF4B43" w:rsidP="00D27427">
      <w:pPr>
        <w:jc w:val="both"/>
        <w:rPr>
          <w:rFonts w:cs="Tahoma"/>
          <w:b/>
          <w:sz w:val="20"/>
          <w:szCs w:val="20"/>
        </w:rPr>
      </w:pPr>
      <w:r w:rsidRPr="00346460">
        <w:rPr>
          <w:rFonts w:cs="Tahoma"/>
          <w:b/>
          <w:sz w:val="20"/>
          <w:szCs w:val="20"/>
        </w:rPr>
        <w:t>DOKAZILO:</w:t>
      </w:r>
    </w:p>
    <w:p w14:paraId="393F7A47" w14:textId="77777777" w:rsidR="00B61BE5" w:rsidRPr="00346460" w:rsidRDefault="00B61BE5" w:rsidP="00D27427">
      <w:pPr>
        <w:spacing w:after="120"/>
        <w:jc w:val="both"/>
        <w:rPr>
          <w:rFonts w:cs="Tahoma"/>
          <w:sz w:val="20"/>
          <w:szCs w:val="20"/>
        </w:rPr>
      </w:pPr>
      <w:r w:rsidRPr="00346460">
        <w:rPr>
          <w:rFonts w:cs="Tahoma"/>
          <w:sz w:val="20"/>
          <w:szCs w:val="20"/>
        </w:rPr>
        <w:t>Gospodarski subjekt izkaže izpolnjevanje teh pogojev s podpisom in s predložitvijo naslednjih prilog:</w:t>
      </w:r>
    </w:p>
    <w:p w14:paraId="5342CFB5" w14:textId="77777777" w:rsidR="00B61BE5" w:rsidRPr="00346460" w:rsidRDefault="00B61BE5" w:rsidP="00D27427">
      <w:pPr>
        <w:numPr>
          <w:ilvl w:val="0"/>
          <w:numId w:val="8"/>
        </w:numPr>
        <w:ind w:left="714" w:hanging="357"/>
        <w:jc w:val="both"/>
        <w:rPr>
          <w:rFonts w:cs="Tahoma"/>
          <w:sz w:val="20"/>
          <w:szCs w:val="20"/>
        </w:rPr>
      </w:pPr>
      <w:r w:rsidRPr="00346460">
        <w:rPr>
          <w:rFonts w:cs="Tahoma"/>
          <w:sz w:val="20"/>
          <w:szCs w:val="20"/>
        </w:rPr>
        <w:t xml:space="preserve">Priloga 3/1: »Izjava o izpolnjevanju sposobnosti ponudnika/partnerja«, </w:t>
      </w:r>
    </w:p>
    <w:p w14:paraId="45272B65" w14:textId="77777777" w:rsidR="00B61BE5" w:rsidRPr="00346460" w:rsidRDefault="00B61BE5" w:rsidP="00D27427">
      <w:pPr>
        <w:numPr>
          <w:ilvl w:val="0"/>
          <w:numId w:val="8"/>
        </w:numPr>
        <w:ind w:left="714" w:hanging="357"/>
        <w:jc w:val="both"/>
        <w:rPr>
          <w:rFonts w:cs="Tahoma"/>
          <w:sz w:val="20"/>
          <w:szCs w:val="20"/>
        </w:rPr>
      </w:pPr>
      <w:r w:rsidRPr="00346460">
        <w:rPr>
          <w:rFonts w:cs="Tahoma"/>
          <w:sz w:val="20"/>
          <w:szCs w:val="20"/>
        </w:rPr>
        <w:t>Priloga 3/2: »Izjava o izpolnjevanju sposobnosti podizvajalca/drugega subjekta«,</w:t>
      </w:r>
    </w:p>
    <w:p w14:paraId="0AB896F7" w14:textId="77777777" w:rsidR="00AA3D61" w:rsidRPr="006F4F8B" w:rsidRDefault="00B61BE5" w:rsidP="00D27427">
      <w:pPr>
        <w:numPr>
          <w:ilvl w:val="0"/>
          <w:numId w:val="8"/>
        </w:numPr>
        <w:ind w:left="714" w:hanging="357"/>
        <w:jc w:val="both"/>
        <w:rPr>
          <w:rFonts w:cs="Tahoma"/>
          <w:sz w:val="20"/>
          <w:szCs w:val="20"/>
        </w:rPr>
      </w:pPr>
      <w:r w:rsidRPr="00346460">
        <w:rPr>
          <w:rFonts w:cs="Tahoma"/>
          <w:sz w:val="20"/>
          <w:szCs w:val="20"/>
        </w:rPr>
        <w:lastRenderedPageBreak/>
        <w:t>ustrezna</w:t>
      </w:r>
      <w:r w:rsidR="00BF03EE" w:rsidRPr="00346460">
        <w:rPr>
          <w:rFonts w:cs="Tahoma"/>
          <w:sz w:val="20"/>
          <w:szCs w:val="20"/>
        </w:rPr>
        <w:t xml:space="preserve"> dokazila, ki izkazuje izpolnjevanje zahteve iz drugega odstavka te točk</w:t>
      </w:r>
      <w:r w:rsidR="00A67AAD" w:rsidRPr="00346460">
        <w:rPr>
          <w:rFonts w:cs="Tahoma"/>
          <w:sz w:val="20"/>
          <w:szCs w:val="20"/>
        </w:rPr>
        <w:t>e, v kolikor je</w:t>
      </w:r>
      <w:r w:rsidRPr="00346460">
        <w:rPr>
          <w:rFonts w:cs="Tahoma"/>
          <w:sz w:val="20"/>
          <w:szCs w:val="20"/>
        </w:rPr>
        <w:t xml:space="preserve"> tak</w:t>
      </w:r>
      <w:r w:rsidR="00114B6E" w:rsidRPr="00346460">
        <w:rPr>
          <w:rFonts w:cs="Tahoma"/>
          <w:sz w:val="20"/>
          <w:szCs w:val="20"/>
        </w:rPr>
        <w:t>o dovoljenje ali članstvo potreb</w:t>
      </w:r>
      <w:r w:rsidRPr="00346460">
        <w:rPr>
          <w:rFonts w:cs="Tahoma"/>
          <w:sz w:val="20"/>
          <w:szCs w:val="20"/>
        </w:rPr>
        <w:t>no.</w:t>
      </w:r>
      <w:r w:rsidR="00A67AAD" w:rsidRPr="00346460">
        <w:rPr>
          <w:rFonts w:cs="Tahoma"/>
          <w:sz w:val="20"/>
          <w:szCs w:val="20"/>
        </w:rPr>
        <w:t xml:space="preserve"> </w:t>
      </w:r>
    </w:p>
    <w:p w14:paraId="668429F7" w14:textId="77777777" w:rsidR="00346460" w:rsidRPr="00346460" w:rsidRDefault="00346460" w:rsidP="00AA3D61">
      <w:pPr>
        <w:keepNext/>
        <w:keepLines/>
        <w:jc w:val="both"/>
        <w:rPr>
          <w:rFonts w:cs="Tahoma"/>
          <w:sz w:val="20"/>
          <w:szCs w:val="20"/>
        </w:rPr>
      </w:pPr>
    </w:p>
    <w:p w14:paraId="774AD752" w14:textId="77777777" w:rsidR="00221222" w:rsidRPr="00346460" w:rsidRDefault="00EF4B43" w:rsidP="007A25A4">
      <w:pPr>
        <w:keepNext/>
        <w:keepLines/>
        <w:jc w:val="both"/>
        <w:rPr>
          <w:rFonts w:cs="Tahoma"/>
          <w:b/>
          <w:bCs/>
          <w:sz w:val="20"/>
          <w:szCs w:val="20"/>
        </w:rPr>
      </w:pPr>
      <w:r w:rsidRPr="00346460">
        <w:rPr>
          <w:rFonts w:cs="Tahoma"/>
          <w:b/>
          <w:bCs/>
          <w:sz w:val="20"/>
          <w:szCs w:val="20"/>
        </w:rPr>
        <w:t>B: Ekonomski in finančni položaj</w:t>
      </w:r>
    </w:p>
    <w:p w14:paraId="0D3368E4" w14:textId="77777777" w:rsidR="00FD10E5" w:rsidRPr="00346460" w:rsidRDefault="00FD10E5" w:rsidP="007A25A4">
      <w:pPr>
        <w:keepNext/>
        <w:keepLines/>
        <w:jc w:val="both"/>
        <w:rPr>
          <w:rFonts w:cs="Tahoma"/>
          <w:sz w:val="20"/>
          <w:szCs w:val="20"/>
        </w:rPr>
      </w:pPr>
    </w:p>
    <w:p w14:paraId="084BAF4D" w14:textId="77777777" w:rsidR="00B61BE5" w:rsidRPr="00346460" w:rsidRDefault="00B61BE5" w:rsidP="007A25A4">
      <w:pPr>
        <w:keepNext/>
        <w:keepLines/>
        <w:jc w:val="both"/>
        <w:rPr>
          <w:rFonts w:cs="Tahoma"/>
          <w:sz w:val="20"/>
          <w:szCs w:val="20"/>
        </w:rPr>
      </w:pPr>
      <w:r w:rsidRPr="00346460">
        <w:rPr>
          <w:rFonts w:cs="Tahoma"/>
          <w:sz w:val="20"/>
          <w:szCs w:val="20"/>
        </w:rPr>
        <w:t>Gospodarski subjekt mora biti ekonomsko in finančno sposoben izvesti predmet javnega naročila.</w:t>
      </w:r>
    </w:p>
    <w:p w14:paraId="5A90C07D" w14:textId="77777777" w:rsidR="00B61BE5" w:rsidRPr="00346460" w:rsidRDefault="00B61BE5" w:rsidP="007A25A4">
      <w:pPr>
        <w:keepNext/>
        <w:keepLines/>
        <w:jc w:val="both"/>
        <w:rPr>
          <w:rFonts w:cs="Tahoma"/>
          <w:sz w:val="18"/>
          <w:szCs w:val="18"/>
        </w:rPr>
      </w:pPr>
    </w:p>
    <w:p w14:paraId="7E3558FE" w14:textId="77777777" w:rsidR="00042945" w:rsidRPr="00346460" w:rsidRDefault="00042945" w:rsidP="007A25A4">
      <w:pPr>
        <w:keepNext/>
        <w:keepLines/>
        <w:jc w:val="both"/>
        <w:rPr>
          <w:rFonts w:cs="Tahoma"/>
          <w:b/>
          <w:sz w:val="20"/>
          <w:szCs w:val="20"/>
          <w:u w:val="single"/>
        </w:rPr>
      </w:pPr>
      <w:r w:rsidRPr="00346460">
        <w:rPr>
          <w:rFonts w:cs="Tahoma"/>
          <w:b/>
          <w:sz w:val="20"/>
          <w:szCs w:val="20"/>
        </w:rPr>
        <w:t xml:space="preserve">Zgoraj navedeni pogoji veljajo tudi za posamezne člane skupine ponudnikov v okviru skupne ponudbe, za vse v ponudbi navedene podizvajalce in za vse druge subjekte, katerih </w:t>
      </w:r>
      <w:r w:rsidRPr="00346460">
        <w:rPr>
          <w:rFonts w:cs="Tahoma"/>
          <w:b/>
          <w:bCs/>
          <w:sz w:val="20"/>
          <w:szCs w:val="20"/>
        </w:rPr>
        <w:t>zmogljivosti uporablja gospodarski subjekt (ponudnik ali skupina ponudnikov).</w:t>
      </w:r>
    </w:p>
    <w:p w14:paraId="5FA40374" w14:textId="77777777" w:rsidR="00EF4B43" w:rsidRPr="00346460" w:rsidRDefault="00EF4B43" w:rsidP="007A25A4">
      <w:pPr>
        <w:keepNext/>
        <w:keepLines/>
        <w:jc w:val="both"/>
        <w:rPr>
          <w:rFonts w:cs="Tahoma"/>
          <w:sz w:val="18"/>
          <w:szCs w:val="18"/>
        </w:rPr>
      </w:pPr>
    </w:p>
    <w:p w14:paraId="32256AA8" w14:textId="77777777" w:rsidR="005B3A4A" w:rsidRPr="00346460" w:rsidRDefault="005B3A4A" w:rsidP="007A25A4">
      <w:pPr>
        <w:keepNext/>
        <w:keepLines/>
        <w:jc w:val="both"/>
        <w:rPr>
          <w:rFonts w:cs="Tahoma"/>
          <w:b/>
          <w:sz w:val="20"/>
          <w:szCs w:val="20"/>
        </w:rPr>
      </w:pPr>
      <w:r w:rsidRPr="00346460">
        <w:rPr>
          <w:rFonts w:cs="Tahoma"/>
          <w:b/>
          <w:sz w:val="20"/>
          <w:szCs w:val="20"/>
        </w:rPr>
        <w:t>DOKAZILO:</w:t>
      </w:r>
    </w:p>
    <w:p w14:paraId="60798FFD" w14:textId="77777777" w:rsidR="00B61BE5" w:rsidRPr="00346460" w:rsidRDefault="00B61BE5" w:rsidP="007A25A4">
      <w:pPr>
        <w:keepNext/>
        <w:keepLines/>
        <w:spacing w:after="120"/>
        <w:jc w:val="both"/>
        <w:rPr>
          <w:rFonts w:cs="Tahoma"/>
          <w:sz w:val="20"/>
          <w:szCs w:val="20"/>
        </w:rPr>
      </w:pPr>
      <w:r w:rsidRPr="00346460">
        <w:rPr>
          <w:rFonts w:cs="Tahoma"/>
          <w:sz w:val="20"/>
          <w:szCs w:val="20"/>
        </w:rPr>
        <w:t>Gospodarski subjekt izkaže izpolnjevanje teh pogojev s podpisom in s predložitvijo naslednjih prilog:</w:t>
      </w:r>
    </w:p>
    <w:p w14:paraId="3295B866" w14:textId="77777777" w:rsidR="00B61BE5" w:rsidRPr="00346460" w:rsidRDefault="00B61BE5" w:rsidP="007A25A4">
      <w:pPr>
        <w:keepNext/>
        <w:keepLines/>
        <w:numPr>
          <w:ilvl w:val="0"/>
          <w:numId w:val="8"/>
        </w:numPr>
        <w:ind w:left="714" w:hanging="357"/>
        <w:jc w:val="both"/>
        <w:rPr>
          <w:rFonts w:cs="Tahoma"/>
          <w:sz w:val="20"/>
          <w:szCs w:val="20"/>
        </w:rPr>
      </w:pPr>
      <w:r w:rsidRPr="00346460">
        <w:rPr>
          <w:rFonts w:cs="Tahoma"/>
          <w:sz w:val="20"/>
          <w:szCs w:val="20"/>
        </w:rPr>
        <w:t xml:space="preserve">Priloga 3/1: »Izjava o izpolnjevanju sposobnosti ponudnika/partnerja«, </w:t>
      </w:r>
    </w:p>
    <w:p w14:paraId="34CFF294" w14:textId="77777777" w:rsidR="00B61BE5" w:rsidRPr="00346460" w:rsidRDefault="00B61BE5" w:rsidP="007A25A4">
      <w:pPr>
        <w:keepNext/>
        <w:keepLines/>
        <w:numPr>
          <w:ilvl w:val="0"/>
          <w:numId w:val="8"/>
        </w:numPr>
        <w:ind w:left="714" w:hanging="357"/>
        <w:jc w:val="both"/>
        <w:rPr>
          <w:rFonts w:cs="Tahoma"/>
          <w:sz w:val="20"/>
          <w:szCs w:val="20"/>
        </w:rPr>
      </w:pPr>
      <w:r w:rsidRPr="00346460">
        <w:rPr>
          <w:rFonts w:cs="Tahoma"/>
          <w:sz w:val="20"/>
          <w:szCs w:val="20"/>
        </w:rPr>
        <w:t>Priloga 3/2: »Izjava o izpolnjevanju sposobnosti</w:t>
      </w:r>
      <w:r w:rsidR="000A4D00" w:rsidRPr="00346460">
        <w:rPr>
          <w:rFonts w:cs="Tahoma"/>
          <w:sz w:val="20"/>
          <w:szCs w:val="20"/>
        </w:rPr>
        <w:t xml:space="preserve"> podizvajalca/drugega subjekta«.</w:t>
      </w:r>
    </w:p>
    <w:p w14:paraId="2899E338" w14:textId="77777777" w:rsidR="006265EC" w:rsidRPr="00346460" w:rsidRDefault="006265EC" w:rsidP="007A25A4">
      <w:pPr>
        <w:keepNext/>
        <w:keepLines/>
        <w:jc w:val="both"/>
        <w:rPr>
          <w:rFonts w:cs="Tahoma"/>
          <w:sz w:val="18"/>
          <w:szCs w:val="18"/>
        </w:rPr>
      </w:pPr>
    </w:p>
    <w:p w14:paraId="32AEB1D0" w14:textId="77777777" w:rsidR="00221222" w:rsidRPr="00346460" w:rsidRDefault="005B3A4A" w:rsidP="007A25A4">
      <w:pPr>
        <w:keepNext/>
        <w:keepLines/>
        <w:jc w:val="both"/>
        <w:rPr>
          <w:rFonts w:cs="Tahoma"/>
          <w:b/>
          <w:bCs/>
          <w:sz w:val="20"/>
          <w:szCs w:val="20"/>
        </w:rPr>
      </w:pPr>
      <w:r w:rsidRPr="00346460">
        <w:rPr>
          <w:rFonts w:cs="Tahoma"/>
          <w:b/>
          <w:bCs/>
          <w:sz w:val="20"/>
          <w:szCs w:val="20"/>
        </w:rPr>
        <w:t>C: Tehnična in strokovna sposobnost</w:t>
      </w:r>
    </w:p>
    <w:p w14:paraId="72E84390" w14:textId="77777777" w:rsidR="00EF4B43" w:rsidRPr="00346460" w:rsidRDefault="00EF4B43" w:rsidP="007A25A4">
      <w:pPr>
        <w:keepNext/>
        <w:keepLines/>
        <w:jc w:val="both"/>
        <w:rPr>
          <w:rFonts w:cs="Tahoma"/>
          <w:b/>
          <w:bCs/>
          <w:sz w:val="18"/>
          <w:szCs w:val="18"/>
        </w:rPr>
      </w:pPr>
    </w:p>
    <w:p w14:paraId="5374E4B2" w14:textId="77777777" w:rsidR="00114B6E" w:rsidRPr="00346460" w:rsidRDefault="00114B6E" w:rsidP="007A25A4">
      <w:pPr>
        <w:keepNext/>
        <w:keepLines/>
        <w:jc w:val="both"/>
        <w:rPr>
          <w:rFonts w:cs="Tahoma"/>
          <w:sz w:val="20"/>
          <w:szCs w:val="20"/>
        </w:rPr>
      </w:pPr>
      <w:r w:rsidRPr="00346460">
        <w:rPr>
          <w:rFonts w:cs="Tahoma"/>
          <w:sz w:val="20"/>
          <w:szCs w:val="20"/>
        </w:rPr>
        <w:t>Predmet ponudbe gospodarskega subjekta mora ustrezati vsem zahtevam naročnika, ki so navedene v razpisni dokumentaciji in tehnični specifikaciji predmeta javnega naročila.</w:t>
      </w:r>
    </w:p>
    <w:p w14:paraId="46766465" w14:textId="77777777" w:rsidR="00114B6E" w:rsidRPr="00346460" w:rsidRDefault="00114B6E" w:rsidP="007A25A4">
      <w:pPr>
        <w:keepNext/>
        <w:keepLines/>
        <w:jc w:val="both"/>
        <w:rPr>
          <w:rFonts w:cs="Tahoma"/>
          <w:sz w:val="20"/>
          <w:szCs w:val="20"/>
        </w:rPr>
      </w:pPr>
    </w:p>
    <w:p w14:paraId="46F64777" w14:textId="77777777" w:rsidR="00B61BE5" w:rsidRPr="00346460" w:rsidRDefault="00B61BE5" w:rsidP="007A25A4">
      <w:pPr>
        <w:keepNext/>
        <w:keepLines/>
        <w:jc w:val="both"/>
        <w:rPr>
          <w:rFonts w:cs="Tahoma"/>
          <w:sz w:val="20"/>
          <w:szCs w:val="20"/>
        </w:rPr>
      </w:pPr>
      <w:r w:rsidRPr="00346460">
        <w:rPr>
          <w:rFonts w:cs="Tahoma"/>
          <w:sz w:val="20"/>
          <w:szCs w:val="20"/>
        </w:rPr>
        <w:t>Gospodarski subjekt mora razpolagati z ustreznimi kadri, ki so izkušeni, strokovno usposobljeni in sposobni izvesti predmet javnega naročila.</w:t>
      </w:r>
    </w:p>
    <w:p w14:paraId="712072B9" w14:textId="77777777" w:rsidR="00DE0FD2" w:rsidRPr="00346460" w:rsidRDefault="00DE0FD2" w:rsidP="007A25A4">
      <w:pPr>
        <w:keepNext/>
        <w:keepLines/>
        <w:jc w:val="both"/>
        <w:rPr>
          <w:rFonts w:cs="Tahoma"/>
          <w:sz w:val="20"/>
          <w:szCs w:val="20"/>
        </w:rPr>
      </w:pPr>
    </w:p>
    <w:p w14:paraId="04DE22E4" w14:textId="77777777" w:rsidR="00042945" w:rsidRPr="00346460" w:rsidRDefault="00DE0FD2" w:rsidP="007A25A4">
      <w:pPr>
        <w:keepNext/>
        <w:keepLines/>
        <w:jc w:val="both"/>
        <w:rPr>
          <w:rFonts w:cs="Tahoma"/>
          <w:sz w:val="20"/>
          <w:szCs w:val="20"/>
        </w:rPr>
      </w:pPr>
      <w:r w:rsidRPr="00346460">
        <w:rPr>
          <w:rFonts w:cs="Tahoma"/>
          <w:sz w:val="20"/>
          <w:szCs w:val="20"/>
        </w:rPr>
        <w:t>Predmet ponudbe mora izpolnjevati vse standarde, pogoje in zahteve naročnika, navedene v razpisni dokumentaciji.</w:t>
      </w:r>
      <w:r w:rsidR="00042945" w:rsidRPr="00346460">
        <w:rPr>
          <w:rFonts w:cs="Tahoma"/>
          <w:sz w:val="20"/>
          <w:szCs w:val="20"/>
        </w:rPr>
        <w:t xml:space="preserve"> Ponudnik se mora strinjati z vsemi pogoji, navedenimi v tehnični specifikaciji predmeta javnega naročila.</w:t>
      </w:r>
    </w:p>
    <w:p w14:paraId="58ED25B8" w14:textId="77777777" w:rsidR="00DE0FD2" w:rsidRPr="00346460" w:rsidRDefault="00DE0FD2" w:rsidP="007A25A4">
      <w:pPr>
        <w:keepNext/>
        <w:keepLines/>
        <w:jc w:val="both"/>
        <w:rPr>
          <w:rFonts w:cs="Tahoma"/>
          <w:sz w:val="18"/>
          <w:szCs w:val="18"/>
        </w:rPr>
      </w:pPr>
    </w:p>
    <w:p w14:paraId="1CCCFA15" w14:textId="77777777" w:rsidR="00DC0022" w:rsidRPr="00346460" w:rsidRDefault="00DC0022" w:rsidP="007A25A4">
      <w:pPr>
        <w:keepNext/>
        <w:keepLines/>
        <w:jc w:val="both"/>
        <w:rPr>
          <w:rFonts w:cs="Tahoma"/>
          <w:b/>
          <w:sz w:val="20"/>
          <w:szCs w:val="20"/>
        </w:rPr>
      </w:pPr>
      <w:r w:rsidRPr="00346460">
        <w:rPr>
          <w:rFonts w:cs="Tahoma"/>
          <w:b/>
          <w:sz w:val="20"/>
          <w:szCs w:val="20"/>
        </w:rPr>
        <w:t>DOKAZILO:</w:t>
      </w:r>
    </w:p>
    <w:p w14:paraId="7EA2C33A" w14:textId="77777777" w:rsidR="00DC0022" w:rsidRPr="00346460" w:rsidRDefault="00DC0022" w:rsidP="007A25A4">
      <w:pPr>
        <w:keepNext/>
        <w:keepLines/>
        <w:spacing w:after="120"/>
        <w:jc w:val="both"/>
        <w:rPr>
          <w:rFonts w:cs="Tahoma"/>
          <w:sz w:val="20"/>
          <w:szCs w:val="20"/>
        </w:rPr>
      </w:pPr>
      <w:r w:rsidRPr="00346460">
        <w:rPr>
          <w:rFonts w:cs="Tahoma"/>
          <w:sz w:val="20"/>
          <w:szCs w:val="20"/>
        </w:rPr>
        <w:t>Gospodarski subjekt izkaže izpolnjevanje teh pogojev s podpisom in s predložitvijo:</w:t>
      </w:r>
    </w:p>
    <w:p w14:paraId="452892D6" w14:textId="77777777" w:rsidR="00DC0022" w:rsidRPr="00346460" w:rsidRDefault="00DC0022" w:rsidP="007A25A4">
      <w:pPr>
        <w:keepNext/>
        <w:keepLines/>
        <w:numPr>
          <w:ilvl w:val="0"/>
          <w:numId w:val="8"/>
        </w:numPr>
        <w:ind w:left="714" w:hanging="357"/>
        <w:jc w:val="both"/>
        <w:rPr>
          <w:rFonts w:cs="Tahoma"/>
          <w:sz w:val="20"/>
          <w:szCs w:val="20"/>
        </w:rPr>
      </w:pPr>
      <w:r w:rsidRPr="00346460">
        <w:rPr>
          <w:rFonts w:cs="Tahoma"/>
          <w:sz w:val="20"/>
          <w:szCs w:val="20"/>
        </w:rPr>
        <w:t xml:space="preserve">Priloga 3/1: »Izjava o izpolnjevanju sposobnosti ponudnika/partnerja«, </w:t>
      </w:r>
    </w:p>
    <w:p w14:paraId="409604DE" w14:textId="77777777" w:rsidR="00DC0022" w:rsidRDefault="00DC0022" w:rsidP="007A25A4">
      <w:pPr>
        <w:keepNext/>
        <w:keepLines/>
        <w:numPr>
          <w:ilvl w:val="0"/>
          <w:numId w:val="8"/>
        </w:numPr>
        <w:ind w:left="714" w:hanging="357"/>
        <w:jc w:val="both"/>
        <w:rPr>
          <w:rFonts w:cs="Tahoma"/>
          <w:sz w:val="20"/>
          <w:szCs w:val="20"/>
        </w:rPr>
      </w:pPr>
      <w:r w:rsidRPr="00346460">
        <w:rPr>
          <w:rFonts w:cs="Tahoma"/>
          <w:sz w:val="20"/>
          <w:szCs w:val="20"/>
        </w:rPr>
        <w:t>Priloga 3/2: »Izjava o izpolnjevanju sposobnosti</w:t>
      </w:r>
      <w:r w:rsidR="00412B67" w:rsidRPr="00346460">
        <w:rPr>
          <w:rFonts w:cs="Tahoma"/>
          <w:sz w:val="20"/>
          <w:szCs w:val="20"/>
        </w:rPr>
        <w:t xml:space="preserve"> podizvajalca/drugega subjekta«.</w:t>
      </w:r>
    </w:p>
    <w:p w14:paraId="56458C6B" w14:textId="77777777" w:rsidR="00E32AEC" w:rsidRPr="00346460" w:rsidRDefault="00E32AEC" w:rsidP="00E32AEC">
      <w:pPr>
        <w:keepNext/>
        <w:keepLines/>
        <w:ind w:left="714"/>
        <w:jc w:val="both"/>
        <w:rPr>
          <w:rFonts w:cs="Tahoma"/>
          <w:sz w:val="20"/>
          <w:szCs w:val="20"/>
        </w:rPr>
      </w:pPr>
    </w:p>
    <w:p w14:paraId="4528C18F" w14:textId="77777777" w:rsidR="00E32AEC" w:rsidRPr="005A7FEE" w:rsidRDefault="00E32AEC" w:rsidP="00EB2DFC">
      <w:pPr>
        <w:pStyle w:val="Odstavekseznama"/>
        <w:keepLines/>
        <w:widowControl w:val="0"/>
        <w:numPr>
          <w:ilvl w:val="1"/>
          <w:numId w:val="5"/>
        </w:numPr>
        <w:jc w:val="both"/>
        <w:rPr>
          <w:rFonts w:ascii="Tahoma" w:hAnsi="Tahoma" w:cs="Tahoma"/>
          <w:b/>
        </w:rPr>
      </w:pPr>
      <w:r w:rsidRPr="005A7FEE">
        <w:rPr>
          <w:rFonts w:ascii="Tahoma" w:hAnsi="Tahoma" w:cs="Tahoma"/>
          <w:b/>
        </w:rPr>
        <w:t>Reference</w:t>
      </w:r>
    </w:p>
    <w:p w14:paraId="479658E0" w14:textId="77777777" w:rsidR="00E32AEC" w:rsidRPr="005A7FEE" w:rsidRDefault="00E32AEC" w:rsidP="00E32AEC">
      <w:pPr>
        <w:keepLines/>
        <w:widowControl w:val="0"/>
        <w:jc w:val="both"/>
        <w:rPr>
          <w:rFonts w:cs="Tahoma"/>
          <w:b/>
          <w:sz w:val="20"/>
          <w:szCs w:val="20"/>
        </w:rPr>
      </w:pPr>
    </w:p>
    <w:p w14:paraId="6DDC5F9D" w14:textId="03ECF68C" w:rsidR="00C21C3A" w:rsidRPr="00D75944" w:rsidRDefault="00E32AEC" w:rsidP="00C21C3A">
      <w:pPr>
        <w:autoSpaceDE w:val="0"/>
        <w:autoSpaceDN w:val="0"/>
        <w:adjustRightInd w:val="0"/>
        <w:jc w:val="both"/>
        <w:rPr>
          <w:rFonts w:eastAsia="Calibri" w:cs="Tahoma"/>
          <w:sz w:val="20"/>
          <w:szCs w:val="20"/>
        </w:rPr>
      </w:pPr>
      <w:r w:rsidRPr="005A7FEE">
        <w:rPr>
          <w:rFonts w:cs="Tahoma"/>
          <w:sz w:val="20"/>
          <w:szCs w:val="20"/>
        </w:rPr>
        <w:t xml:space="preserve">Ponudnik mora v ponudbi izkazati, </w:t>
      </w:r>
      <w:r w:rsidRPr="005A7FEE">
        <w:rPr>
          <w:rFonts w:cs="Tahoma"/>
          <w:sz w:val="20"/>
          <w:szCs w:val="20"/>
          <w:u w:val="single"/>
        </w:rPr>
        <w:t xml:space="preserve">da je v obdobju zadnjih 5 (pet) let, </w:t>
      </w:r>
      <w:r w:rsidRPr="005A7FEE">
        <w:rPr>
          <w:rFonts w:cs="Tahoma"/>
          <w:sz w:val="20"/>
          <w:szCs w:val="20"/>
        </w:rPr>
        <w:t xml:space="preserve">šteto od datuma, določenega za oddajo ponudb, </w:t>
      </w:r>
      <w:r w:rsidRPr="005A7FEE">
        <w:rPr>
          <w:rFonts w:cs="Tahoma"/>
          <w:sz w:val="20"/>
          <w:szCs w:val="20"/>
          <w:lang w:val="sv-SE"/>
        </w:rPr>
        <w:t>kvalitetno in v skladu s pogodbenimi določ</w:t>
      </w:r>
      <w:r w:rsidR="005650E4" w:rsidRPr="005A7FEE">
        <w:rPr>
          <w:rFonts w:cs="Tahoma"/>
          <w:sz w:val="20"/>
          <w:szCs w:val="20"/>
          <w:lang w:val="sv-SE"/>
        </w:rPr>
        <w:t>ili</w:t>
      </w:r>
      <w:r w:rsidRPr="005A7FEE">
        <w:rPr>
          <w:rFonts w:cs="Tahoma"/>
          <w:sz w:val="20"/>
          <w:szCs w:val="20"/>
          <w:lang w:val="sv-SE"/>
        </w:rPr>
        <w:t xml:space="preserve">, </w:t>
      </w:r>
      <w:r w:rsidRPr="005A7FEE">
        <w:rPr>
          <w:rFonts w:cs="Tahoma"/>
          <w:b/>
          <w:sz w:val="20"/>
          <w:szCs w:val="20"/>
          <w:lang w:val="sv-SE"/>
        </w:rPr>
        <w:t xml:space="preserve">dobavil </w:t>
      </w:r>
      <w:r w:rsidR="00D75944" w:rsidRPr="005A7FEE">
        <w:rPr>
          <w:rFonts w:cs="Tahoma"/>
          <w:b/>
          <w:sz w:val="20"/>
          <w:szCs w:val="20"/>
          <w:lang w:val="sv-SE"/>
        </w:rPr>
        <w:t>vsaj dvem ali več</w:t>
      </w:r>
      <w:r w:rsidR="00EC4A4C">
        <w:rPr>
          <w:rFonts w:cs="Tahoma"/>
          <w:b/>
          <w:sz w:val="20"/>
          <w:szCs w:val="20"/>
          <w:lang w:val="sv-SE"/>
        </w:rPr>
        <w:t xml:space="preserve"> različnim končnim</w:t>
      </w:r>
      <w:r w:rsidR="00D75944" w:rsidRPr="005A7FEE">
        <w:rPr>
          <w:rFonts w:cs="Tahoma"/>
          <w:b/>
          <w:sz w:val="20"/>
          <w:szCs w:val="20"/>
          <w:lang w:val="sv-SE"/>
        </w:rPr>
        <w:t xml:space="preserve"> naročnikom, </w:t>
      </w:r>
      <w:r w:rsidR="005A7FEE" w:rsidRPr="005A7FEE">
        <w:rPr>
          <w:rFonts w:cs="Tahoma"/>
          <w:b/>
          <w:sz w:val="20"/>
          <w:szCs w:val="20"/>
          <w:lang w:val="sv-SE"/>
        </w:rPr>
        <w:t>najmanj 3.000</w:t>
      </w:r>
      <w:r w:rsidR="00D75944" w:rsidRPr="005A7FEE">
        <w:rPr>
          <w:rFonts w:cs="Tahoma"/>
          <w:b/>
          <w:sz w:val="20"/>
          <w:szCs w:val="20"/>
          <w:lang w:val="sv-SE"/>
        </w:rPr>
        <w:t xml:space="preserve"> l </w:t>
      </w:r>
      <w:r w:rsidR="00AA3755">
        <w:rPr>
          <w:rFonts w:cs="Tahoma"/>
          <w:b/>
          <w:sz w:val="20"/>
          <w:szCs w:val="20"/>
          <w:lang w:val="sv-SE"/>
        </w:rPr>
        <w:t xml:space="preserve">katerekoli </w:t>
      </w:r>
      <w:r w:rsidR="00D75944" w:rsidRPr="005A7FEE">
        <w:rPr>
          <w:rFonts w:eastAsia="Calibri" w:cs="Tahoma"/>
          <w:sz w:val="20"/>
          <w:szCs w:val="20"/>
        </w:rPr>
        <w:t>smole</w:t>
      </w:r>
      <w:r w:rsidR="00C21C3A" w:rsidRPr="005A7FEE">
        <w:rPr>
          <w:rFonts w:eastAsia="Calibri" w:cs="Tahoma"/>
          <w:sz w:val="20"/>
          <w:szCs w:val="20"/>
        </w:rPr>
        <w:t xml:space="preserve"> za </w:t>
      </w:r>
      <w:r w:rsidR="00C21C3A" w:rsidRPr="005A7FEE">
        <w:rPr>
          <w:rFonts w:eastAsia="Calibri" w:cs="Tahoma"/>
          <w:color w:val="000000"/>
          <w:sz w:val="20"/>
          <w:szCs w:val="20"/>
        </w:rPr>
        <w:t xml:space="preserve">ionsko </w:t>
      </w:r>
      <w:r w:rsidR="00C21C3A" w:rsidRPr="005A7FEE">
        <w:rPr>
          <w:rFonts w:eastAsia="Calibri" w:cs="Tahoma"/>
          <w:sz w:val="20"/>
          <w:szCs w:val="20"/>
        </w:rPr>
        <w:t>izmenjavo</w:t>
      </w:r>
      <w:r w:rsidR="00AA3755">
        <w:rPr>
          <w:rFonts w:eastAsia="Calibri" w:cs="Tahoma"/>
          <w:sz w:val="20"/>
          <w:szCs w:val="20"/>
        </w:rPr>
        <w:t>, na naročnika</w:t>
      </w:r>
      <w:r w:rsidR="00D75944" w:rsidRPr="005A7FEE">
        <w:rPr>
          <w:rFonts w:eastAsia="Calibri" w:cs="Tahoma"/>
          <w:sz w:val="20"/>
          <w:szCs w:val="20"/>
        </w:rPr>
        <w:t>.</w:t>
      </w:r>
    </w:p>
    <w:p w14:paraId="3A4D0CDC" w14:textId="77777777" w:rsidR="00E32AEC" w:rsidRPr="00E32AEC" w:rsidRDefault="00E32AEC" w:rsidP="00E32AEC">
      <w:pPr>
        <w:keepLines/>
        <w:widowControl w:val="0"/>
        <w:jc w:val="both"/>
        <w:rPr>
          <w:rFonts w:cs="Tahoma"/>
          <w:sz w:val="20"/>
          <w:szCs w:val="20"/>
        </w:rPr>
      </w:pPr>
    </w:p>
    <w:p w14:paraId="38F33375" w14:textId="77777777" w:rsidR="00E32AEC" w:rsidRPr="00E32AEC" w:rsidRDefault="00E32AEC" w:rsidP="00E32AEC">
      <w:pPr>
        <w:keepLines/>
        <w:widowControl w:val="0"/>
        <w:ind w:right="-2"/>
        <w:jc w:val="both"/>
        <w:rPr>
          <w:rFonts w:cs="Tahoma"/>
          <w:b/>
          <w:smallCaps/>
          <w:sz w:val="20"/>
          <w:szCs w:val="20"/>
        </w:rPr>
      </w:pPr>
      <w:r w:rsidRPr="00E32AEC">
        <w:rPr>
          <w:rFonts w:cs="Tahoma"/>
          <w:b/>
          <w:smallCaps/>
          <w:sz w:val="20"/>
          <w:szCs w:val="20"/>
        </w:rPr>
        <w:t>Dokazila:</w:t>
      </w:r>
    </w:p>
    <w:p w14:paraId="6509D9AE" w14:textId="77777777" w:rsidR="00E32AEC" w:rsidRPr="00E32AEC" w:rsidRDefault="00E32AEC" w:rsidP="00E32AEC">
      <w:pPr>
        <w:keepLines/>
        <w:widowControl w:val="0"/>
        <w:jc w:val="both"/>
        <w:rPr>
          <w:rFonts w:cs="Tahoma"/>
          <w:sz w:val="20"/>
          <w:szCs w:val="20"/>
        </w:rPr>
      </w:pPr>
      <w:r w:rsidRPr="00E32AEC">
        <w:rPr>
          <w:rFonts w:cs="Tahoma"/>
          <w:sz w:val="20"/>
          <w:szCs w:val="20"/>
        </w:rPr>
        <w:t xml:space="preserve">Ponudnik s predložitvijo izpolnjene in podpisane priloge 3/1 (velja tudi v primeru partnerja) in tudi s prilogo 3/2 v primeru ponudbe s </w:t>
      </w:r>
      <w:r w:rsidRPr="00E32AEC">
        <w:rPr>
          <w:rFonts w:cs="Tahoma"/>
          <w:iCs/>
          <w:sz w:val="20"/>
          <w:szCs w:val="20"/>
        </w:rPr>
        <w:t>podizvajalci,</w:t>
      </w:r>
      <w:r w:rsidRPr="00E32AEC">
        <w:rPr>
          <w:rFonts w:cs="Tahoma"/>
          <w:sz w:val="20"/>
          <w:szCs w:val="20"/>
        </w:rPr>
        <w:t xml:space="preserve"> potrjuje da, izpolnjuje zgoraj navedene referenčne pogoje oz. zahteve.</w:t>
      </w:r>
    </w:p>
    <w:p w14:paraId="45F0E1AB" w14:textId="77777777" w:rsidR="00E32AEC" w:rsidRPr="00E32AEC" w:rsidRDefault="00E32AEC" w:rsidP="00E32AEC">
      <w:pPr>
        <w:keepLines/>
        <w:widowControl w:val="0"/>
        <w:jc w:val="both"/>
        <w:rPr>
          <w:rFonts w:cs="Tahoma"/>
          <w:b/>
          <w:sz w:val="20"/>
          <w:szCs w:val="20"/>
          <w:highlight w:val="yellow"/>
        </w:rPr>
      </w:pPr>
    </w:p>
    <w:p w14:paraId="450E47D2" w14:textId="77777777" w:rsidR="00E32AEC" w:rsidRPr="00E32AEC" w:rsidRDefault="00E32AEC" w:rsidP="00E32AEC">
      <w:pPr>
        <w:keepLines/>
        <w:widowControl w:val="0"/>
        <w:jc w:val="both"/>
        <w:rPr>
          <w:rFonts w:cs="Tahoma"/>
          <w:bCs/>
          <w:sz w:val="20"/>
          <w:szCs w:val="20"/>
        </w:rPr>
      </w:pPr>
      <w:r w:rsidRPr="00E32AEC">
        <w:rPr>
          <w:rFonts w:cs="Tahoma"/>
          <w:bCs/>
          <w:sz w:val="20"/>
          <w:szCs w:val="20"/>
        </w:rPr>
        <w:t>Naročnik bo pred oddajo javnega naročila od ponudnika, ki je glede na merila za oddajo naročila najugodnejši in mu naročnik namerava oddati javno naročilo, kot dokazilo za izpolnjevanje zgoraj navedenih referenčnih pogojev, zahteval predložitev:</w:t>
      </w:r>
    </w:p>
    <w:p w14:paraId="4FE60FF1" w14:textId="77777777" w:rsidR="00E32AEC" w:rsidRPr="00E32AEC" w:rsidRDefault="00E32AEC" w:rsidP="00E32AEC">
      <w:pPr>
        <w:keepLines/>
        <w:widowControl w:val="0"/>
        <w:numPr>
          <w:ilvl w:val="0"/>
          <w:numId w:val="42"/>
        </w:numPr>
        <w:jc w:val="both"/>
        <w:rPr>
          <w:rFonts w:cs="Tahoma"/>
          <w:bCs/>
          <w:sz w:val="20"/>
          <w:szCs w:val="20"/>
        </w:rPr>
      </w:pPr>
      <w:r w:rsidRPr="00E32AEC">
        <w:rPr>
          <w:rFonts w:cs="Tahoma"/>
          <w:bCs/>
          <w:sz w:val="20"/>
          <w:szCs w:val="20"/>
        </w:rPr>
        <w:t>izpolnjeno prilogo »Seznam referenc« (Prilog</w:t>
      </w:r>
      <w:r w:rsidR="006F4F8B">
        <w:rPr>
          <w:rFonts w:cs="Tahoma"/>
          <w:bCs/>
          <w:sz w:val="20"/>
          <w:szCs w:val="20"/>
        </w:rPr>
        <w:t>a 6/1</w:t>
      </w:r>
      <w:r w:rsidRPr="00E32AEC">
        <w:rPr>
          <w:rFonts w:cs="Tahoma"/>
          <w:bCs/>
          <w:sz w:val="20"/>
          <w:szCs w:val="20"/>
        </w:rPr>
        <w:t>)</w:t>
      </w:r>
    </w:p>
    <w:p w14:paraId="47FE636C" w14:textId="77777777" w:rsidR="00E32AEC" w:rsidRPr="00E32AEC" w:rsidRDefault="00E32AEC" w:rsidP="00E32AEC">
      <w:pPr>
        <w:keepLines/>
        <w:widowControl w:val="0"/>
        <w:numPr>
          <w:ilvl w:val="0"/>
          <w:numId w:val="42"/>
        </w:numPr>
        <w:jc w:val="both"/>
        <w:rPr>
          <w:rFonts w:cs="Tahoma"/>
          <w:sz w:val="20"/>
          <w:szCs w:val="20"/>
        </w:rPr>
      </w:pPr>
      <w:r w:rsidRPr="00E32AEC">
        <w:rPr>
          <w:rFonts w:cs="Tahoma"/>
          <w:bCs/>
          <w:sz w:val="20"/>
          <w:szCs w:val="20"/>
        </w:rPr>
        <w:t>izpolnjene in potrjene obrazce</w:t>
      </w:r>
      <w:r w:rsidRPr="00E32AEC">
        <w:rPr>
          <w:rFonts w:cs="Tahoma"/>
          <w:sz w:val="20"/>
          <w:szCs w:val="20"/>
        </w:rPr>
        <w:t xml:space="preserve"> »Potrditev referenc s strani po</w:t>
      </w:r>
      <w:r w:rsidR="006F4F8B">
        <w:rPr>
          <w:rFonts w:cs="Tahoma"/>
          <w:sz w:val="20"/>
          <w:szCs w:val="20"/>
        </w:rPr>
        <w:t>sameznih naročnikov« (Priloga 6/2)</w:t>
      </w:r>
      <w:r w:rsidRPr="00E32AEC">
        <w:rPr>
          <w:rFonts w:cs="Tahoma"/>
          <w:sz w:val="20"/>
          <w:szCs w:val="20"/>
        </w:rPr>
        <w:t xml:space="preserve">, s katerim potrjuje, da je ponudnik dela opravil strokovno pravilno, kvalitetno in v skladu s pogodbenimi določili.  </w:t>
      </w:r>
    </w:p>
    <w:p w14:paraId="0538FC08" w14:textId="77777777" w:rsidR="00E32AEC" w:rsidRPr="00E32AEC" w:rsidRDefault="00E32AEC" w:rsidP="00E32AEC">
      <w:pPr>
        <w:keepLines/>
        <w:widowControl w:val="0"/>
        <w:jc w:val="both"/>
        <w:rPr>
          <w:rFonts w:cs="Tahoma"/>
          <w:sz w:val="20"/>
          <w:szCs w:val="20"/>
        </w:rPr>
      </w:pPr>
    </w:p>
    <w:p w14:paraId="7629718E" w14:textId="77777777" w:rsidR="00E32AEC" w:rsidRPr="00E32AEC" w:rsidRDefault="00E32AEC" w:rsidP="00E32AEC">
      <w:pPr>
        <w:keepLines/>
        <w:widowControl w:val="0"/>
        <w:jc w:val="both"/>
        <w:rPr>
          <w:rFonts w:cs="Tahoma"/>
          <w:bCs/>
          <w:sz w:val="20"/>
          <w:szCs w:val="20"/>
        </w:rPr>
      </w:pPr>
      <w:r w:rsidRPr="00E32AEC">
        <w:rPr>
          <w:rFonts w:cs="Tahoma"/>
          <w:b/>
          <w:sz w:val="20"/>
          <w:szCs w:val="20"/>
        </w:rPr>
        <w:t xml:space="preserve">Ponudnik </w:t>
      </w:r>
      <w:r w:rsidRPr="00E32AEC">
        <w:rPr>
          <w:rFonts w:cs="Tahoma"/>
          <w:b/>
          <w:sz w:val="20"/>
          <w:szCs w:val="20"/>
          <w:u w:val="single"/>
        </w:rPr>
        <w:t>lahko že ob oddaji ponudbe</w:t>
      </w:r>
      <w:r w:rsidRPr="00E32AEC">
        <w:rPr>
          <w:rFonts w:cs="Tahoma"/>
          <w:b/>
          <w:sz w:val="20"/>
          <w:szCs w:val="20"/>
        </w:rPr>
        <w:t xml:space="preserve"> kot dokazilo predloži pril</w:t>
      </w:r>
      <w:r w:rsidR="006F4F8B">
        <w:rPr>
          <w:rFonts w:cs="Tahoma"/>
          <w:b/>
          <w:sz w:val="20"/>
          <w:szCs w:val="20"/>
        </w:rPr>
        <w:t>ogo »Seznam referenc« (Priloga 6/1</w:t>
      </w:r>
      <w:r w:rsidRPr="00E32AEC">
        <w:rPr>
          <w:rFonts w:cs="Tahoma"/>
          <w:b/>
          <w:sz w:val="20"/>
          <w:szCs w:val="20"/>
        </w:rPr>
        <w:t>) in prilogo »Potrditev referenc s strani p</w:t>
      </w:r>
      <w:r w:rsidR="006F4F8B">
        <w:rPr>
          <w:rFonts w:cs="Tahoma"/>
          <w:b/>
          <w:sz w:val="20"/>
          <w:szCs w:val="20"/>
        </w:rPr>
        <w:t>osameznih naročnikov« (Priloga 6/2</w:t>
      </w:r>
      <w:r w:rsidRPr="00E32AEC">
        <w:rPr>
          <w:rFonts w:cs="Tahoma"/>
          <w:b/>
          <w:sz w:val="20"/>
          <w:szCs w:val="20"/>
        </w:rPr>
        <w:t>)</w:t>
      </w:r>
      <w:r w:rsidRPr="00E32AEC">
        <w:rPr>
          <w:rFonts w:cs="Tahoma"/>
          <w:sz w:val="20"/>
          <w:szCs w:val="20"/>
        </w:rPr>
        <w:t>.</w:t>
      </w:r>
      <w:r w:rsidRPr="00E32AEC">
        <w:rPr>
          <w:rFonts w:cs="Tahoma"/>
          <w:bCs/>
          <w:sz w:val="20"/>
          <w:szCs w:val="20"/>
        </w:rPr>
        <w:t xml:space="preserve"> </w:t>
      </w:r>
      <w:r w:rsidRPr="00E32AEC">
        <w:rPr>
          <w:rFonts w:cs="Tahoma"/>
          <w:bCs/>
          <w:sz w:val="20"/>
          <w:szCs w:val="20"/>
          <w:u w:val="single"/>
        </w:rPr>
        <w:t xml:space="preserve">Za referenčna potrdila, katerih referenčni naročnik </w:t>
      </w:r>
      <w:r w:rsidRPr="00C21C3A">
        <w:rPr>
          <w:rFonts w:cs="Tahoma"/>
          <w:bCs/>
          <w:sz w:val="20"/>
          <w:szCs w:val="20"/>
          <w:u w:val="single"/>
        </w:rPr>
        <w:t xml:space="preserve">je </w:t>
      </w:r>
      <w:r w:rsidR="00C21C3A" w:rsidRPr="00C21C3A">
        <w:rPr>
          <w:rFonts w:cs="Tahoma"/>
          <w:bCs/>
          <w:noProof/>
          <w:sz w:val="20"/>
          <w:szCs w:val="20"/>
          <w:u w:val="single"/>
        </w:rPr>
        <w:t>JAVNO PODJETJE VODOVOD KANALIZACIJA SNAGA d.o.o.</w:t>
      </w:r>
      <w:r w:rsidR="00C21C3A" w:rsidRPr="00C21C3A">
        <w:rPr>
          <w:rFonts w:cs="Tahoma"/>
          <w:bCs/>
          <w:sz w:val="20"/>
          <w:szCs w:val="20"/>
          <w:u w:val="single"/>
        </w:rPr>
        <w:t xml:space="preserve"> </w:t>
      </w:r>
      <w:r w:rsidRPr="00C21C3A">
        <w:rPr>
          <w:rFonts w:cs="Tahoma"/>
          <w:bCs/>
          <w:sz w:val="20"/>
          <w:szCs w:val="20"/>
          <w:u w:val="single"/>
        </w:rPr>
        <w:t>ni potrebno</w:t>
      </w:r>
      <w:r w:rsidRPr="00E32AEC">
        <w:rPr>
          <w:rFonts w:cs="Tahoma"/>
          <w:bCs/>
          <w:sz w:val="20"/>
          <w:szCs w:val="20"/>
          <w:u w:val="single"/>
        </w:rPr>
        <w:t xml:space="preserve"> pre</w:t>
      </w:r>
      <w:r w:rsidR="006F4F8B">
        <w:rPr>
          <w:rFonts w:cs="Tahoma"/>
          <w:bCs/>
          <w:sz w:val="20"/>
          <w:szCs w:val="20"/>
          <w:u w:val="single"/>
        </w:rPr>
        <w:t>dložiti tega potrdila (Priloga 6/2</w:t>
      </w:r>
      <w:r w:rsidRPr="00E32AEC">
        <w:rPr>
          <w:rFonts w:cs="Tahoma"/>
          <w:bCs/>
          <w:sz w:val="20"/>
          <w:szCs w:val="20"/>
          <w:u w:val="single"/>
        </w:rPr>
        <w:t>), naj pa l</w:t>
      </w:r>
      <w:r w:rsidR="006F4F8B">
        <w:rPr>
          <w:rFonts w:cs="Tahoma"/>
          <w:bCs/>
          <w:sz w:val="20"/>
          <w:szCs w:val="20"/>
          <w:u w:val="single"/>
        </w:rPr>
        <w:t>e to ponudnik navede v Prilogo 6/1</w:t>
      </w:r>
      <w:r w:rsidRPr="00E32AEC">
        <w:rPr>
          <w:rFonts w:cs="Tahoma"/>
          <w:bCs/>
          <w:sz w:val="20"/>
          <w:szCs w:val="20"/>
        </w:rPr>
        <w:t>.</w:t>
      </w:r>
    </w:p>
    <w:p w14:paraId="2EF64CB3" w14:textId="77777777" w:rsidR="00E32AEC" w:rsidRPr="00E32AEC" w:rsidRDefault="00E32AEC" w:rsidP="00E32AEC">
      <w:pPr>
        <w:keepLines/>
        <w:widowControl w:val="0"/>
        <w:jc w:val="both"/>
        <w:rPr>
          <w:rFonts w:cs="Tahoma"/>
          <w:bCs/>
          <w:sz w:val="20"/>
          <w:szCs w:val="20"/>
        </w:rPr>
      </w:pPr>
    </w:p>
    <w:p w14:paraId="39E92919" w14:textId="77777777" w:rsidR="00E32AEC" w:rsidRPr="00E32AEC" w:rsidRDefault="00E32AEC" w:rsidP="00E32AEC">
      <w:pPr>
        <w:keepLines/>
        <w:widowControl w:val="0"/>
        <w:jc w:val="both"/>
        <w:rPr>
          <w:rFonts w:cs="Tahoma"/>
          <w:sz w:val="20"/>
          <w:szCs w:val="20"/>
          <w:u w:val="single"/>
        </w:rPr>
      </w:pPr>
      <w:r w:rsidRPr="00E32AEC">
        <w:rPr>
          <w:rFonts w:cs="Tahoma"/>
          <w:sz w:val="20"/>
          <w:szCs w:val="20"/>
        </w:rPr>
        <w:lastRenderedPageBreak/>
        <w:t xml:space="preserve">Naročnik je upravičen pred sprejemom odločitve o izbiri opraviti poizvedbe o navedenih referencah, zato </w:t>
      </w:r>
      <w:r w:rsidRPr="00E32AEC">
        <w:rPr>
          <w:rFonts w:cs="Tahoma"/>
          <w:b/>
          <w:sz w:val="20"/>
          <w:szCs w:val="20"/>
        </w:rPr>
        <w:t>naročnik pridržuje pravico, da ponudnik na podlagi poziva naročnika v zahtevanem roku predloži dodatna dokazila o uspešni izvedbi navedenih referenčnih del</w:t>
      </w:r>
      <w:r w:rsidRPr="00E32AEC">
        <w:rPr>
          <w:rFonts w:cs="Tahoma"/>
          <w:sz w:val="20"/>
          <w:szCs w:val="20"/>
        </w:rPr>
        <w:t xml:space="preserve">. Če navedene reference ne izkazujejo resničnega stanja jih naročnik ne bo upošteval. </w:t>
      </w:r>
      <w:r w:rsidRPr="00E32AEC">
        <w:rPr>
          <w:rFonts w:cs="Tahoma"/>
          <w:sz w:val="20"/>
          <w:szCs w:val="20"/>
          <w:u w:val="single"/>
        </w:rPr>
        <w:t>Gospodarskim subjektom se bodo priznale reference le za tista dela (storitve), ki so jih neposredno (z lastnimi znanji in zmogljivostmi) izvedli sami.</w:t>
      </w:r>
    </w:p>
    <w:p w14:paraId="40DA7528" w14:textId="77777777" w:rsidR="00E32AEC" w:rsidRPr="00E32AEC" w:rsidRDefault="00E32AEC" w:rsidP="00E32AEC">
      <w:pPr>
        <w:keepLines/>
        <w:widowControl w:val="0"/>
        <w:jc w:val="both"/>
        <w:rPr>
          <w:rFonts w:cs="Tahoma"/>
          <w:sz w:val="20"/>
          <w:szCs w:val="20"/>
          <w:u w:val="single"/>
        </w:rPr>
      </w:pPr>
    </w:p>
    <w:p w14:paraId="17CD478A" w14:textId="77777777" w:rsidR="00E32AEC" w:rsidRPr="00E32AEC" w:rsidRDefault="00E32AEC" w:rsidP="00C21C3A">
      <w:pPr>
        <w:jc w:val="both"/>
        <w:rPr>
          <w:rFonts w:cs="Tahoma"/>
          <w:i/>
          <w:sz w:val="20"/>
          <w:szCs w:val="20"/>
        </w:rPr>
      </w:pPr>
      <w:r w:rsidRPr="00E32AEC">
        <w:rPr>
          <w:rFonts w:cs="Tahoma"/>
          <w:bCs/>
          <w:i/>
          <w:sz w:val="20"/>
          <w:szCs w:val="20"/>
        </w:rPr>
        <w:t>Reference mora potrditi posamezni (končni) naročnik (izdajatelji referenc</w:t>
      </w:r>
      <w:r w:rsidRPr="00E32AEC">
        <w:rPr>
          <w:sz w:val="20"/>
          <w:szCs w:val="20"/>
        </w:rPr>
        <w:t xml:space="preserve"> </w:t>
      </w:r>
      <w:r w:rsidRPr="00E32AEC">
        <w:rPr>
          <w:rFonts w:cs="Tahoma"/>
          <w:bCs/>
          <w:i/>
          <w:sz w:val="20"/>
          <w:szCs w:val="20"/>
        </w:rPr>
        <w:t xml:space="preserve">oz. kupec/investitor). Ponudnik obrazec, ki ga izpolnijo in potrdijo posamezni naročniki (izdajatelji referenc), razmnoži v potrebnem številu. </w:t>
      </w:r>
      <w:r w:rsidRPr="00E32AEC">
        <w:rPr>
          <w:rFonts w:cs="Tahoma"/>
          <w:i/>
          <w:sz w:val="20"/>
          <w:szCs w:val="20"/>
        </w:rPr>
        <w:t xml:space="preserve">Ponudnik se z oddajo svoje ponudbe strinja, da naročnik pri naročniku (izdajatelju reference) preveri navedbe iz priloženih referenc oziroma uspešno izvedenih poslov ponudnika. </w:t>
      </w:r>
      <w:r w:rsidRPr="00E32AEC">
        <w:rPr>
          <w:rFonts w:cs="Tahoma"/>
          <w:b/>
          <w:bCs/>
          <w:i/>
          <w:sz w:val="20"/>
          <w:szCs w:val="20"/>
          <w:u w:val="single"/>
        </w:rPr>
        <w:t>Ponudnik ne more biti hkrati referenčni naročnik.</w:t>
      </w:r>
    </w:p>
    <w:p w14:paraId="393E41F7" w14:textId="77777777" w:rsidR="00E32AEC" w:rsidRPr="00E32AEC" w:rsidRDefault="00E32AEC" w:rsidP="00C21C3A">
      <w:pPr>
        <w:jc w:val="both"/>
        <w:rPr>
          <w:rFonts w:cs="Tahoma"/>
          <w:sz w:val="20"/>
          <w:szCs w:val="20"/>
        </w:rPr>
      </w:pPr>
    </w:p>
    <w:p w14:paraId="2475697D" w14:textId="77777777" w:rsidR="00E32AEC" w:rsidRPr="00E32AEC" w:rsidRDefault="00E32AEC" w:rsidP="00C21C3A">
      <w:pPr>
        <w:jc w:val="both"/>
        <w:rPr>
          <w:rFonts w:cs="Tahoma"/>
          <w:sz w:val="20"/>
          <w:szCs w:val="20"/>
        </w:rPr>
      </w:pPr>
      <w:r w:rsidRPr="00E32AEC">
        <w:rPr>
          <w:rFonts w:cs="Tahoma"/>
          <w:bCs/>
          <w:i/>
          <w:sz w:val="20"/>
          <w:szCs w:val="20"/>
        </w:rPr>
        <w:t xml:space="preserve">Zgoraj naveden/e referenčni/e pogoj/e lahko ponudnik izpolni samostojno, kot skupina ponudnikov (partnerji) v primeru skupne ponudbe ali s podizvajalci, </w:t>
      </w:r>
      <w:r w:rsidRPr="00E32AEC">
        <w:rPr>
          <w:rFonts w:cs="Tahoma"/>
          <w:b/>
          <w:bCs/>
          <w:i/>
          <w:sz w:val="20"/>
          <w:szCs w:val="20"/>
          <w:u w:val="single"/>
        </w:rPr>
        <w:t>vendar bo moral ta subjekt (s katerim se izkazuje reference) predmetna dela javnega naročila (za katera se bo priložila referenca v ponudbi) tudi izvesti. Ponudnik ne more biti hkrati referenčni naročnik.</w:t>
      </w:r>
    </w:p>
    <w:p w14:paraId="475CA232" w14:textId="77777777" w:rsidR="000A4D00" w:rsidRPr="00346460" w:rsidRDefault="000A4D00" w:rsidP="00C21C3A">
      <w:pPr>
        <w:jc w:val="both"/>
        <w:rPr>
          <w:rFonts w:cs="Tahoma"/>
          <w:sz w:val="20"/>
          <w:szCs w:val="20"/>
        </w:rPr>
      </w:pPr>
    </w:p>
    <w:p w14:paraId="47C7446F" w14:textId="77777777" w:rsidR="00201EFB" w:rsidRPr="00346460" w:rsidRDefault="00201EFB" w:rsidP="00EB2DFC">
      <w:pPr>
        <w:numPr>
          <w:ilvl w:val="1"/>
          <w:numId w:val="5"/>
        </w:numPr>
        <w:jc w:val="both"/>
        <w:rPr>
          <w:rFonts w:cs="Tahoma"/>
          <w:b/>
          <w:sz w:val="20"/>
          <w:szCs w:val="20"/>
        </w:rPr>
      </w:pPr>
      <w:r w:rsidRPr="00346460">
        <w:rPr>
          <w:rFonts w:cs="Tahoma"/>
          <w:b/>
          <w:sz w:val="20"/>
          <w:szCs w:val="20"/>
        </w:rPr>
        <w:t>Ostale zahteve in pogoji naročnika</w:t>
      </w:r>
    </w:p>
    <w:p w14:paraId="42994239" w14:textId="77777777" w:rsidR="00201EFB" w:rsidRPr="00346460" w:rsidRDefault="00201EFB" w:rsidP="00C21C3A">
      <w:pPr>
        <w:rPr>
          <w:rFonts w:cs="Tahoma"/>
          <w:b/>
          <w:sz w:val="20"/>
          <w:szCs w:val="21"/>
        </w:rPr>
      </w:pPr>
    </w:p>
    <w:p w14:paraId="0C8E4DC4" w14:textId="77777777" w:rsidR="004D6C24" w:rsidRPr="00346460" w:rsidRDefault="004D6C24" w:rsidP="00C21C3A">
      <w:pPr>
        <w:tabs>
          <w:tab w:val="left" w:pos="-1560"/>
        </w:tabs>
        <w:jc w:val="both"/>
        <w:rPr>
          <w:rFonts w:cs="Tahoma"/>
          <w:sz w:val="20"/>
          <w:szCs w:val="20"/>
        </w:rPr>
      </w:pPr>
      <w:r w:rsidRPr="00346460">
        <w:rPr>
          <w:rFonts w:cs="Tahoma"/>
          <w:sz w:val="20"/>
          <w:szCs w:val="20"/>
        </w:rPr>
        <w:t xml:space="preserve">Gospodarski subjekt ne sme biti uvrščen na seznam poslovnih subjektov, s katerimi na podlagi 35. člena Zakona o integriteti in preprečevanju korupcije (Ur. l. RS, št. 69/11-UPB2, v nadaljevanju: </w:t>
      </w:r>
      <w:proofErr w:type="spellStart"/>
      <w:r w:rsidRPr="00346460">
        <w:rPr>
          <w:rFonts w:cs="Tahoma"/>
          <w:sz w:val="20"/>
          <w:szCs w:val="20"/>
        </w:rPr>
        <w:t>ZIntPK</w:t>
      </w:r>
      <w:proofErr w:type="spellEnd"/>
      <w:r w:rsidRPr="00346460">
        <w:rPr>
          <w:rFonts w:cs="Tahoma"/>
          <w:sz w:val="20"/>
          <w:szCs w:val="20"/>
        </w:rPr>
        <w:t>), naročniki ne smejo sodelovati.</w:t>
      </w:r>
    </w:p>
    <w:p w14:paraId="4A4A0F80" w14:textId="77777777" w:rsidR="004D6C24" w:rsidRPr="00346460" w:rsidRDefault="004D6C24" w:rsidP="00C21C3A">
      <w:pPr>
        <w:jc w:val="both"/>
        <w:rPr>
          <w:rFonts w:cs="Tahoma"/>
          <w:sz w:val="20"/>
          <w:szCs w:val="20"/>
        </w:rPr>
      </w:pPr>
    </w:p>
    <w:p w14:paraId="16417D4A" w14:textId="77777777" w:rsidR="004D6C24" w:rsidRPr="00346460" w:rsidRDefault="004D6C24" w:rsidP="00C21C3A">
      <w:pPr>
        <w:tabs>
          <w:tab w:val="left" w:pos="284"/>
        </w:tabs>
        <w:jc w:val="both"/>
        <w:rPr>
          <w:rFonts w:cs="Tahoma"/>
          <w:sz w:val="20"/>
          <w:szCs w:val="20"/>
        </w:rPr>
      </w:pPr>
      <w:r w:rsidRPr="00346460">
        <w:rPr>
          <w:rFonts w:cs="Tahoma"/>
          <w:sz w:val="20"/>
          <w:szCs w:val="20"/>
        </w:rPr>
        <w:t xml:space="preserve">Gospodarski subjekt mora v skladu s šestim odstavkom 14. člena </w:t>
      </w:r>
      <w:proofErr w:type="spellStart"/>
      <w:r w:rsidRPr="00346460">
        <w:rPr>
          <w:rFonts w:cs="Tahoma"/>
          <w:sz w:val="20"/>
          <w:szCs w:val="20"/>
        </w:rPr>
        <w:t>ZIntPK</w:t>
      </w:r>
      <w:proofErr w:type="spellEnd"/>
      <w:r w:rsidRPr="00346460">
        <w:rPr>
          <w:rFonts w:cs="Tahoma"/>
          <w:sz w:val="20"/>
          <w:szCs w:val="20"/>
        </w:rPr>
        <w:t>,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 Če ponudnik predloži lažno izjavo oziroma da neresnične podatke o navedenih dejstvih, ima to za posledico ničnost pogodbe.</w:t>
      </w:r>
    </w:p>
    <w:p w14:paraId="697046EA" w14:textId="77777777" w:rsidR="004D6C24" w:rsidRPr="00346460" w:rsidRDefault="004D6C24" w:rsidP="00C21C3A">
      <w:pPr>
        <w:jc w:val="both"/>
        <w:rPr>
          <w:rFonts w:cs="Tahoma"/>
          <w:b/>
          <w:sz w:val="20"/>
          <w:szCs w:val="20"/>
        </w:rPr>
      </w:pPr>
    </w:p>
    <w:p w14:paraId="135D6058" w14:textId="77777777" w:rsidR="00271EDF" w:rsidRPr="00346460" w:rsidRDefault="00271EDF" w:rsidP="00C21C3A">
      <w:pPr>
        <w:jc w:val="both"/>
        <w:rPr>
          <w:rFonts w:cs="Tahoma"/>
          <w:b/>
          <w:sz w:val="20"/>
          <w:szCs w:val="20"/>
          <w:u w:val="single"/>
        </w:rPr>
      </w:pPr>
      <w:r w:rsidRPr="00346460">
        <w:rPr>
          <w:rFonts w:cs="Tahoma"/>
          <w:b/>
          <w:sz w:val="20"/>
          <w:szCs w:val="20"/>
        </w:rPr>
        <w:t xml:space="preserve">Zgoraj navedeni pogoji veljajo tudi za posamezne člane skupine ponudnikov v okviru skupne ponudbe, za vse v ponudbi navedene podizvajalce in za vse druge subjekte, katerih </w:t>
      </w:r>
      <w:r w:rsidRPr="00346460">
        <w:rPr>
          <w:rFonts w:cs="Tahoma"/>
          <w:b/>
          <w:bCs/>
          <w:sz w:val="20"/>
          <w:szCs w:val="20"/>
        </w:rPr>
        <w:t>zmogljivosti uporablja gospodarski subjekt (ponudnik ali skupina ponudnikov).</w:t>
      </w:r>
    </w:p>
    <w:p w14:paraId="0045C193" w14:textId="77777777" w:rsidR="004D6C24" w:rsidRPr="00346460" w:rsidRDefault="004D6C24" w:rsidP="00C21C3A">
      <w:pPr>
        <w:jc w:val="both"/>
        <w:rPr>
          <w:rFonts w:cs="Tahoma"/>
          <w:sz w:val="20"/>
          <w:szCs w:val="20"/>
        </w:rPr>
      </w:pPr>
    </w:p>
    <w:p w14:paraId="0F1FE153" w14:textId="77777777" w:rsidR="004D6C24" w:rsidRPr="00346460" w:rsidRDefault="004D6C24" w:rsidP="00C21C3A">
      <w:pPr>
        <w:jc w:val="both"/>
        <w:rPr>
          <w:rFonts w:cs="Tahoma"/>
          <w:b/>
          <w:sz w:val="20"/>
          <w:szCs w:val="20"/>
        </w:rPr>
      </w:pPr>
      <w:r w:rsidRPr="00346460">
        <w:rPr>
          <w:rFonts w:cs="Tahoma"/>
          <w:b/>
          <w:sz w:val="20"/>
          <w:szCs w:val="20"/>
        </w:rPr>
        <w:t>DOKAZILO:</w:t>
      </w:r>
    </w:p>
    <w:p w14:paraId="5513D41E" w14:textId="77777777" w:rsidR="004D6C24" w:rsidRPr="00346460" w:rsidRDefault="004D6C24" w:rsidP="00C21C3A">
      <w:pPr>
        <w:spacing w:after="120"/>
        <w:jc w:val="both"/>
        <w:rPr>
          <w:rFonts w:cs="Tahoma"/>
          <w:sz w:val="20"/>
          <w:szCs w:val="20"/>
        </w:rPr>
      </w:pPr>
      <w:r w:rsidRPr="00346460">
        <w:rPr>
          <w:rFonts w:cs="Tahoma"/>
          <w:sz w:val="20"/>
          <w:szCs w:val="20"/>
        </w:rPr>
        <w:t>Gospodarski subjekt izkaže izpolnjevanje teh pogojev s podpisom in s predložitvijo naslednjih prilog:</w:t>
      </w:r>
    </w:p>
    <w:p w14:paraId="74BD561F" w14:textId="77777777" w:rsidR="004D6C24" w:rsidRPr="00346460" w:rsidRDefault="004D6C24" w:rsidP="00C21C3A">
      <w:pPr>
        <w:numPr>
          <w:ilvl w:val="0"/>
          <w:numId w:val="8"/>
        </w:numPr>
        <w:ind w:left="714" w:hanging="357"/>
        <w:jc w:val="both"/>
        <w:rPr>
          <w:rFonts w:cs="Tahoma"/>
          <w:sz w:val="20"/>
          <w:szCs w:val="20"/>
        </w:rPr>
      </w:pPr>
      <w:r w:rsidRPr="00346460">
        <w:rPr>
          <w:rFonts w:cs="Tahoma"/>
          <w:sz w:val="20"/>
          <w:szCs w:val="20"/>
        </w:rPr>
        <w:t xml:space="preserve">Priloga 3/1: »Izjava o izpolnjevanju sposobnosti ponudnika/partnerja«, </w:t>
      </w:r>
    </w:p>
    <w:p w14:paraId="1E9DE3C4" w14:textId="77777777" w:rsidR="004D6C24" w:rsidRPr="00346460" w:rsidRDefault="004D6C24" w:rsidP="00C21C3A">
      <w:pPr>
        <w:numPr>
          <w:ilvl w:val="0"/>
          <w:numId w:val="8"/>
        </w:numPr>
        <w:ind w:left="714" w:hanging="357"/>
        <w:jc w:val="both"/>
        <w:rPr>
          <w:rFonts w:cs="Tahoma"/>
          <w:sz w:val="20"/>
          <w:szCs w:val="20"/>
        </w:rPr>
      </w:pPr>
      <w:r w:rsidRPr="00346460">
        <w:rPr>
          <w:rFonts w:cs="Tahoma"/>
          <w:sz w:val="20"/>
          <w:szCs w:val="20"/>
        </w:rPr>
        <w:t>Priloga 3/2: »Izjava o izpolnjevanju sposobnosti podizvajalca/drugega subjekta«,</w:t>
      </w:r>
    </w:p>
    <w:p w14:paraId="2A379D76" w14:textId="77777777" w:rsidR="004D6C24" w:rsidRPr="00346460" w:rsidRDefault="004D6C24" w:rsidP="00C21C3A">
      <w:pPr>
        <w:numPr>
          <w:ilvl w:val="0"/>
          <w:numId w:val="8"/>
        </w:numPr>
        <w:ind w:left="714" w:hanging="357"/>
        <w:jc w:val="both"/>
        <w:rPr>
          <w:rFonts w:cs="Tahoma"/>
          <w:sz w:val="20"/>
          <w:szCs w:val="20"/>
        </w:rPr>
      </w:pPr>
      <w:r w:rsidRPr="00346460">
        <w:rPr>
          <w:rFonts w:cs="Tahoma"/>
          <w:sz w:val="20"/>
          <w:szCs w:val="20"/>
        </w:rPr>
        <w:t>Priloga 3/4: »</w:t>
      </w:r>
      <w:r w:rsidRPr="00346460">
        <w:rPr>
          <w:rFonts w:cs="Tahoma"/>
          <w:bCs/>
          <w:sz w:val="20"/>
          <w:szCs w:val="20"/>
        </w:rPr>
        <w:t xml:space="preserve">Izjava o udeležbi fizičnih in pravnih oseb v lastništvu ponudnika«. </w:t>
      </w:r>
    </w:p>
    <w:p w14:paraId="32A087BE" w14:textId="77777777" w:rsidR="00271EDF" w:rsidRPr="00346460" w:rsidRDefault="00271EDF" w:rsidP="00C21C3A">
      <w:pPr>
        <w:jc w:val="both"/>
        <w:rPr>
          <w:rFonts w:cs="Tahoma"/>
          <w:bCs/>
          <w:sz w:val="20"/>
          <w:szCs w:val="20"/>
        </w:rPr>
      </w:pPr>
    </w:p>
    <w:p w14:paraId="53844FA0" w14:textId="77777777" w:rsidR="00AC6A59" w:rsidRPr="00346460" w:rsidRDefault="00AC6A59" w:rsidP="00C21C3A">
      <w:pPr>
        <w:jc w:val="both"/>
        <w:rPr>
          <w:rFonts w:cs="Tahoma"/>
          <w:sz w:val="20"/>
          <w:szCs w:val="20"/>
        </w:rPr>
      </w:pPr>
    </w:p>
    <w:p w14:paraId="15EF9188" w14:textId="77777777" w:rsidR="00201EFB" w:rsidRPr="00346460" w:rsidRDefault="00201EFB" w:rsidP="00EB2DFC">
      <w:pPr>
        <w:numPr>
          <w:ilvl w:val="0"/>
          <w:numId w:val="5"/>
        </w:numPr>
        <w:jc w:val="both"/>
        <w:rPr>
          <w:rFonts w:cs="Tahoma"/>
          <w:b/>
        </w:rPr>
      </w:pPr>
      <w:bookmarkStart w:id="9" w:name="OLE_LINK1"/>
      <w:bookmarkStart w:id="10" w:name="OLE_LINK2"/>
      <w:r w:rsidRPr="00346460">
        <w:rPr>
          <w:rFonts w:cs="Tahoma"/>
          <w:b/>
        </w:rPr>
        <w:t>FINANČNA ZAVAROVANJA</w:t>
      </w:r>
    </w:p>
    <w:p w14:paraId="22AED12B" w14:textId="77777777" w:rsidR="00AC6A59" w:rsidRPr="00346460" w:rsidRDefault="00AC6A59" w:rsidP="00C21C3A">
      <w:pPr>
        <w:ind w:left="360"/>
        <w:jc w:val="both"/>
        <w:rPr>
          <w:rFonts w:cs="Tahoma"/>
          <w:b/>
        </w:rPr>
      </w:pPr>
    </w:p>
    <w:bookmarkEnd w:id="9"/>
    <w:bookmarkEnd w:id="10"/>
    <w:p w14:paraId="279B3265" w14:textId="77777777" w:rsidR="00D30BE9" w:rsidRPr="00346460" w:rsidRDefault="00D30BE9" w:rsidP="00EB2DFC">
      <w:pPr>
        <w:numPr>
          <w:ilvl w:val="1"/>
          <w:numId w:val="5"/>
        </w:numPr>
        <w:jc w:val="both"/>
        <w:rPr>
          <w:rFonts w:cs="Tahoma"/>
          <w:b/>
          <w:sz w:val="20"/>
          <w:szCs w:val="20"/>
        </w:rPr>
      </w:pPr>
      <w:r w:rsidRPr="00346460">
        <w:rPr>
          <w:rFonts w:cs="Tahoma"/>
          <w:b/>
          <w:sz w:val="20"/>
          <w:szCs w:val="20"/>
        </w:rPr>
        <w:t xml:space="preserve">Zavarovanje dobre izvedbe </w:t>
      </w:r>
      <w:r w:rsidR="00DE0FD2" w:rsidRPr="00346460">
        <w:rPr>
          <w:rFonts w:cs="Tahoma"/>
          <w:b/>
          <w:sz w:val="20"/>
          <w:szCs w:val="20"/>
        </w:rPr>
        <w:t xml:space="preserve">pogodbenih </w:t>
      </w:r>
      <w:r w:rsidRPr="00346460">
        <w:rPr>
          <w:rFonts w:cs="Tahoma"/>
          <w:b/>
          <w:sz w:val="20"/>
          <w:szCs w:val="20"/>
        </w:rPr>
        <w:t xml:space="preserve">obveznosti </w:t>
      </w:r>
    </w:p>
    <w:p w14:paraId="07E90305" w14:textId="77777777" w:rsidR="00D30BE9" w:rsidRPr="00346460" w:rsidRDefault="00D30BE9" w:rsidP="00C21C3A">
      <w:pPr>
        <w:jc w:val="both"/>
        <w:rPr>
          <w:rFonts w:ascii="Arial" w:hAnsi="Arial" w:cs="Arial"/>
          <w:sz w:val="20"/>
          <w:szCs w:val="20"/>
        </w:rPr>
      </w:pPr>
    </w:p>
    <w:p w14:paraId="11257E62" w14:textId="77777777" w:rsidR="00091318" w:rsidRPr="00346460" w:rsidRDefault="00091318" w:rsidP="00C21C3A">
      <w:pPr>
        <w:jc w:val="both"/>
        <w:rPr>
          <w:rFonts w:cs="Tahoma"/>
          <w:sz w:val="20"/>
          <w:szCs w:val="20"/>
        </w:rPr>
      </w:pPr>
      <w:r w:rsidRPr="00346460">
        <w:rPr>
          <w:rFonts w:cs="Tahoma"/>
          <w:sz w:val="20"/>
          <w:szCs w:val="20"/>
        </w:rPr>
        <w:t xml:space="preserve">Izbrani ponudnik bo moral ob sklenitvi pogodbe, kupcu predložiti podpisano in žigosano bianko menico z izpolnjeno, podpisano in žigosano menično izjavo za zavarovanje dobre izvedbe </w:t>
      </w:r>
      <w:r w:rsidR="00BF5A20">
        <w:rPr>
          <w:rFonts w:cs="Tahoma"/>
          <w:sz w:val="20"/>
          <w:szCs w:val="20"/>
        </w:rPr>
        <w:t xml:space="preserve">pogodbenih </w:t>
      </w:r>
      <w:r w:rsidRPr="00346460">
        <w:rPr>
          <w:rFonts w:cs="Tahoma"/>
          <w:sz w:val="20"/>
          <w:szCs w:val="20"/>
        </w:rPr>
        <w:t>o</w:t>
      </w:r>
      <w:r w:rsidR="00BF5A20">
        <w:rPr>
          <w:rFonts w:cs="Tahoma"/>
          <w:sz w:val="20"/>
          <w:szCs w:val="20"/>
        </w:rPr>
        <w:t>bveznosti</w:t>
      </w:r>
      <w:r w:rsidRPr="00346460">
        <w:rPr>
          <w:rFonts w:cs="Tahoma"/>
          <w:sz w:val="20"/>
          <w:szCs w:val="20"/>
        </w:rPr>
        <w:t>, v višini 10 % pogodben</w:t>
      </w:r>
      <w:r w:rsidR="00746FBB">
        <w:rPr>
          <w:rFonts w:cs="Tahoma"/>
          <w:sz w:val="20"/>
          <w:szCs w:val="20"/>
        </w:rPr>
        <w:t>e</w:t>
      </w:r>
      <w:r w:rsidRPr="00346460">
        <w:rPr>
          <w:rFonts w:cs="Tahoma"/>
          <w:sz w:val="20"/>
          <w:szCs w:val="20"/>
        </w:rPr>
        <w:t xml:space="preserve"> vrednosti brez DDV, z dobo veljavnosti še trideset (30) dni po preteku </w:t>
      </w:r>
      <w:r w:rsidR="002B6254" w:rsidRPr="00346460">
        <w:rPr>
          <w:rFonts w:cs="Tahoma"/>
          <w:sz w:val="20"/>
          <w:szCs w:val="20"/>
        </w:rPr>
        <w:t>pogodbeno dogovorjenega dobavnega roka</w:t>
      </w:r>
      <w:r w:rsidRPr="00346460">
        <w:rPr>
          <w:rFonts w:cs="Tahoma"/>
          <w:sz w:val="20"/>
          <w:szCs w:val="20"/>
        </w:rPr>
        <w:t>.</w:t>
      </w:r>
    </w:p>
    <w:p w14:paraId="666E257B" w14:textId="77777777" w:rsidR="00091318" w:rsidRPr="00346460" w:rsidRDefault="00091318" w:rsidP="00C21C3A">
      <w:pPr>
        <w:jc w:val="both"/>
        <w:rPr>
          <w:rFonts w:cs="Tahoma"/>
          <w:sz w:val="20"/>
          <w:szCs w:val="20"/>
        </w:rPr>
      </w:pPr>
    </w:p>
    <w:p w14:paraId="2AA0BC26" w14:textId="77777777" w:rsidR="00091318" w:rsidRPr="00346460" w:rsidRDefault="00091318" w:rsidP="00091318">
      <w:pPr>
        <w:keepNext/>
        <w:keepLines/>
        <w:jc w:val="both"/>
        <w:rPr>
          <w:rFonts w:cs="Tahoma"/>
          <w:sz w:val="20"/>
          <w:szCs w:val="20"/>
        </w:rPr>
      </w:pPr>
      <w:r w:rsidRPr="00346460">
        <w:rPr>
          <w:rFonts w:cs="Tahoma"/>
          <w:sz w:val="20"/>
          <w:szCs w:val="20"/>
          <w:lang w:val="x-none"/>
        </w:rPr>
        <w:lastRenderedPageBreak/>
        <w:t xml:space="preserve">V kolikor </w:t>
      </w:r>
      <w:r w:rsidRPr="00346460">
        <w:rPr>
          <w:rFonts w:cs="Tahoma"/>
          <w:sz w:val="20"/>
          <w:szCs w:val="20"/>
        </w:rPr>
        <w:t xml:space="preserve">izbrani ponudnik </w:t>
      </w:r>
      <w:r w:rsidRPr="00346460">
        <w:rPr>
          <w:rFonts w:cs="Tahoma"/>
          <w:sz w:val="20"/>
          <w:szCs w:val="20"/>
          <w:lang w:val="x-none"/>
        </w:rPr>
        <w:t xml:space="preserve">ob sklenitvi </w:t>
      </w:r>
      <w:r w:rsidRPr="00346460">
        <w:rPr>
          <w:rFonts w:cs="Tahoma"/>
          <w:sz w:val="20"/>
          <w:szCs w:val="20"/>
        </w:rPr>
        <w:t>pogodbe</w:t>
      </w:r>
      <w:r w:rsidRPr="00346460">
        <w:rPr>
          <w:rFonts w:cs="Tahoma"/>
          <w:sz w:val="20"/>
          <w:szCs w:val="20"/>
          <w:lang w:val="x-none"/>
        </w:rPr>
        <w:t xml:space="preserve">, ne predloži kupcu finančnega zavarovanja </w:t>
      </w:r>
      <w:r w:rsidRPr="00346460">
        <w:rPr>
          <w:rFonts w:cs="Tahoma"/>
          <w:sz w:val="20"/>
          <w:szCs w:val="20"/>
        </w:rPr>
        <w:t>za zavarovanje dobre izvedbe pogodbenih o</w:t>
      </w:r>
      <w:r w:rsidR="003832A1">
        <w:rPr>
          <w:rFonts w:cs="Tahoma"/>
          <w:sz w:val="20"/>
          <w:szCs w:val="20"/>
        </w:rPr>
        <w:t>bveznosti</w:t>
      </w:r>
      <w:r w:rsidRPr="00346460">
        <w:rPr>
          <w:rFonts w:cs="Tahoma"/>
          <w:sz w:val="20"/>
          <w:szCs w:val="20"/>
          <w:lang w:val="x-none"/>
        </w:rPr>
        <w:t xml:space="preserve">, se šteje, da </w:t>
      </w:r>
      <w:r w:rsidRPr="00346460">
        <w:rPr>
          <w:rFonts w:cs="Tahoma"/>
          <w:sz w:val="20"/>
          <w:szCs w:val="20"/>
        </w:rPr>
        <w:t>pogodba</w:t>
      </w:r>
      <w:r w:rsidRPr="00346460">
        <w:rPr>
          <w:rFonts w:cs="Tahoma"/>
          <w:sz w:val="20"/>
          <w:szCs w:val="20"/>
          <w:lang w:val="x-none"/>
        </w:rPr>
        <w:t xml:space="preserve"> nikoli ni bil</w:t>
      </w:r>
      <w:r w:rsidRPr="00346460">
        <w:rPr>
          <w:rFonts w:cs="Tahoma"/>
          <w:sz w:val="20"/>
          <w:szCs w:val="20"/>
        </w:rPr>
        <w:t>a</w:t>
      </w:r>
      <w:r w:rsidRPr="00346460">
        <w:rPr>
          <w:rFonts w:cs="Tahoma"/>
          <w:sz w:val="20"/>
          <w:szCs w:val="20"/>
          <w:lang w:val="x-none"/>
        </w:rPr>
        <w:t xml:space="preserve"> sklenjen</w:t>
      </w:r>
      <w:r w:rsidRPr="00346460">
        <w:rPr>
          <w:rFonts w:cs="Tahoma"/>
          <w:sz w:val="20"/>
          <w:szCs w:val="20"/>
        </w:rPr>
        <w:t>a</w:t>
      </w:r>
      <w:r w:rsidRPr="00346460">
        <w:rPr>
          <w:rFonts w:cs="Tahoma"/>
          <w:sz w:val="20"/>
          <w:szCs w:val="20"/>
          <w:lang w:val="x-none"/>
        </w:rPr>
        <w:t>, kupec pa bo Državni revizijski komisiji predlagal, da uvede postopek o prekršku iz 4. točke 112. člena ZJN-3</w:t>
      </w:r>
      <w:r w:rsidRPr="00346460">
        <w:rPr>
          <w:rFonts w:cs="Tahoma"/>
          <w:sz w:val="20"/>
          <w:szCs w:val="20"/>
        </w:rPr>
        <w:t>.</w:t>
      </w:r>
      <w:r w:rsidRPr="00346460">
        <w:rPr>
          <w:rFonts w:cs="Tahoma"/>
          <w:sz w:val="20"/>
          <w:szCs w:val="20"/>
          <w:lang w:val="x-none"/>
        </w:rPr>
        <w:t xml:space="preserve"> </w:t>
      </w:r>
    </w:p>
    <w:p w14:paraId="735EB6D3" w14:textId="77777777" w:rsidR="00FE136E" w:rsidRPr="00346460" w:rsidRDefault="00FE136E" w:rsidP="007A25A4">
      <w:pPr>
        <w:keepNext/>
        <w:keepLines/>
        <w:jc w:val="both"/>
        <w:rPr>
          <w:rFonts w:cs="Tahoma"/>
          <w:sz w:val="20"/>
          <w:szCs w:val="20"/>
        </w:rPr>
      </w:pPr>
    </w:p>
    <w:p w14:paraId="13989F43" w14:textId="77777777" w:rsidR="00656ACD" w:rsidRPr="00346460" w:rsidRDefault="00FE136E" w:rsidP="007A25A4">
      <w:pPr>
        <w:keepNext/>
        <w:keepLines/>
        <w:jc w:val="both"/>
        <w:rPr>
          <w:rFonts w:cs="Tahoma"/>
          <w:sz w:val="20"/>
          <w:szCs w:val="20"/>
        </w:rPr>
      </w:pPr>
      <w:r w:rsidRPr="00346460">
        <w:rPr>
          <w:rFonts w:cs="Tahoma"/>
          <w:sz w:val="20"/>
          <w:szCs w:val="20"/>
        </w:rPr>
        <w:t xml:space="preserve">Vzorec finančnega zavarovanja (menična izjava) za zavarovanje dobre izvedbe </w:t>
      </w:r>
      <w:r w:rsidR="00DE0FD2" w:rsidRPr="00346460">
        <w:rPr>
          <w:rFonts w:cs="Tahoma"/>
          <w:sz w:val="20"/>
          <w:szCs w:val="20"/>
        </w:rPr>
        <w:t xml:space="preserve">pogodbenih </w:t>
      </w:r>
      <w:r w:rsidRPr="00346460">
        <w:rPr>
          <w:rFonts w:cs="Tahoma"/>
          <w:sz w:val="20"/>
          <w:szCs w:val="20"/>
        </w:rPr>
        <w:t>ob</w:t>
      </w:r>
      <w:r w:rsidR="00476412" w:rsidRPr="00346460">
        <w:rPr>
          <w:rFonts w:cs="Tahoma"/>
          <w:sz w:val="20"/>
          <w:szCs w:val="20"/>
        </w:rPr>
        <w:t>veznosti je priložen v</w:t>
      </w:r>
      <w:r w:rsidR="009350CD" w:rsidRPr="00346460">
        <w:rPr>
          <w:rFonts w:cs="Tahoma"/>
          <w:sz w:val="20"/>
          <w:szCs w:val="20"/>
        </w:rPr>
        <w:t xml:space="preserve"> Prilogi </w:t>
      </w:r>
      <w:r w:rsidR="00746FBB">
        <w:rPr>
          <w:rFonts w:cs="Tahoma"/>
          <w:sz w:val="20"/>
          <w:szCs w:val="20"/>
        </w:rPr>
        <w:t>8</w:t>
      </w:r>
      <w:r w:rsidRPr="00346460">
        <w:rPr>
          <w:rFonts w:cs="Tahoma"/>
          <w:sz w:val="20"/>
          <w:szCs w:val="20"/>
        </w:rPr>
        <w:t xml:space="preserve"> razpisne dokumentacije.</w:t>
      </w:r>
    </w:p>
    <w:p w14:paraId="61228250" w14:textId="77777777" w:rsidR="000B2462" w:rsidRPr="00346460" w:rsidRDefault="000B2462" w:rsidP="00AF73CD">
      <w:pPr>
        <w:jc w:val="both"/>
        <w:rPr>
          <w:rFonts w:cs="Tahoma"/>
          <w:sz w:val="20"/>
          <w:szCs w:val="20"/>
        </w:rPr>
      </w:pPr>
    </w:p>
    <w:p w14:paraId="03EE2104" w14:textId="77777777" w:rsidR="003247EC" w:rsidRPr="00346460" w:rsidRDefault="003247EC" w:rsidP="00AF73CD">
      <w:pPr>
        <w:jc w:val="both"/>
        <w:rPr>
          <w:rFonts w:eastAsia="Calibri" w:cs="Tahoma"/>
          <w:sz w:val="20"/>
          <w:szCs w:val="20"/>
        </w:rPr>
      </w:pPr>
    </w:p>
    <w:p w14:paraId="617543C8" w14:textId="77777777" w:rsidR="00C554CF" w:rsidRPr="00346460" w:rsidRDefault="00C554CF" w:rsidP="00EB2DFC">
      <w:pPr>
        <w:numPr>
          <w:ilvl w:val="0"/>
          <w:numId w:val="5"/>
        </w:numPr>
        <w:jc w:val="both"/>
        <w:rPr>
          <w:rFonts w:cs="Tahoma"/>
          <w:b/>
        </w:rPr>
      </w:pPr>
      <w:r w:rsidRPr="00346460">
        <w:rPr>
          <w:rFonts w:cs="Tahoma"/>
          <w:b/>
        </w:rPr>
        <w:t xml:space="preserve">IZBIRA PONUDNIKOV IN MERILA </w:t>
      </w:r>
    </w:p>
    <w:p w14:paraId="6AB64BBC" w14:textId="77777777" w:rsidR="00C554CF" w:rsidRPr="00346460" w:rsidRDefault="00C554CF" w:rsidP="00AF73CD">
      <w:pPr>
        <w:jc w:val="both"/>
        <w:rPr>
          <w:rFonts w:cs="Tahoma"/>
          <w:sz w:val="20"/>
          <w:szCs w:val="20"/>
        </w:rPr>
      </w:pPr>
    </w:p>
    <w:p w14:paraId="6E8463B4" w14:textId="77777777" w:rsidR="000202AA" w:rsidRPr="00346460" w:rsidRDefault="009350CD" w:rsidP="00AF73CD">
      <w:pPr>
        <w:pStyle w:val="Default"/>
        <w:jc w:val="both"/>
        <w:rPr>
          <w:rFonts w:ascii="Tahoma" w:hAnsi="Tahoma" w:cs="Tahoma"/>
          <w:sz w:val="20"/>
        </w:rPr>
      </w:pPr>
      <w:r w:rsidRPr="00346460">
        <w:rPr>
          <w:rFonts w:ascii="Tahoma" w:hAnsi="Tahoma" w:cs="Tahoma"/>
          <w:sz w:val="20"/>
        </w:rPr>
        <w:t>Merilo za izbiro najugodnejšega ponudnika</w:t>
      </w:r>
      <w:r w:rsidR="0057210D" w:rsidRPr="00346460">
        <w:rPr>
          <w:rFonts w:ascii="Tahoma" w:hAnsi="Tahoma" w:cs="Tahoma"/>
          <w:sz w:val="20"/>
        </w:rPr>
        <w:t xml:space="preserve"> je skupna ponudba vrednost v EUR brez DDV.</w:t>
      </w:r>
    </w:p>
    <w:p w14:paraId="67F1EC9F" w14:textId="77777777" w:rsidR="002A6A1D" w:rsidRDefault="002A6A1D" w:rsidP="00AF73CD">
      <w:pPr>
        <w:autoSpaceDE w:val="0"/>
        <w:autoSpaceDN w:val="0"/>
        <w:adjustRightInd w:val="0"/>
        <w:jc w:val="both"/>
        <w:rPr>
          <w:rFonts w:cs="Tahoma"/>
          <w:color w:val="000000"/>
          <w:sz w:val="20"/>
          <w:szCs w:val="20"/>
          <w:lang w:eastAsia="en-US"/>
        </w:rPr>
      </w:pPr>
    </w:p>
    <w:p w14:paraId="470F6FE5" w14:textId="77777777" w:rsidR="00AF73CD" w:rsidRPr="00346460" w:rsidRDefault="00AF73CD" w:rsidP="00AF73CD">
      <w:pPr>
        <w:autoSpaceDE w:val="0"/>
        <w:autoSpaceDN w:val="0"/>
        <w:adjustRightInd w:val="0"/>
        <w:jc w:val="both"/>
        <w:rPr>
          <w:rFonts w:cs="Tahoma"/>
          <w:color w:val="000000"/>
          <w:sz w:val="20"/>
          <w:szCs w:val="20"/>
          <w:lang w:eastAsia="en-US"/>
        </w:rPr>
      </w:pPr>
    </w:p>
    <w:p w14:paraId="36447FC1" w14:textId="77777777" w:rsidR="00201EFB" w:rsidRPr="00346460" w:rsidRDefault="00E06C35" w:rsidP="00EB2DFC">
      <w:pPr>
        <w:numPr>
          <w:ilvl w:val="0"/>
          <w:numId w:val="5"/>
        </w:numPr>
        <w:jc w:val="both"/>
        <w:rPr>
          <w:rFonts w:cs="Tahoma"/>
          <w:b/>
        </w:rPr>
      </w:pPr>
      <w:r w:rsidRPr="00346460">
        <w:rPr>
          <w:rFonts w:cs="Tahoma"/>
          <w:b/>
        </w:rPr>
        <w:t>NAVODILA ZA IZDELAVO PONUDBE</w:t>
      </w:r>
      <w:r w:rsidR="00201EFB" w:rsidRPr="00346460">
        <w:rPr>
          <w:rFonts w:cs="Tahoma"/>
          <w:b/>
        </w:rPr>
        <w:t xml:space="preserve"> </w:t>
      </w:r>
    </w:p>
    <w:p w14:paraId="7CE5E79A" w14:textId="77777777" w:rsidR="00201EFB" w:rsidRPr="00346460" w:rsidRDefault="00201EFB" w:rsidP="00AF73CD">
      <w:pPr>
        <w:jc w:val="both"/>
        <w:rPr>
          <w:rFonts w:cs="Tahoma"/>
          <w:sz w:val="20"/>
          <w:szCs w:val="20"/>
        </w:rPr>
      </w:pPr>
    </w:p>
    <w:p w14:paraId="1AF2ECA5" w14:textId="77777777" w:rsidR="009350CD" w:rsidRPr="00346460" w:rsidRDefault="009350CD" w:rsidP="00EB2DFC">
      <w:pPr>
        <w:numPr>
          <w:ilvl w:val="1"/>
          <w:numId w:val="5"/>
        </w:numPr>
        <w:jc w:val="both"/>
        <w:rPr>
          <w:rFonts w:cs="Tahoma"/>
          <w:b/>
          <w:sz w:val="20"/>
          <w:szCs w:val="20"/>
        </w:rPr>
      </w:pPr>
      <w:r w:rsidRPr="00346460">
        <w:rPr>
          <w:rFonts w:cs="Tahoma"/>
          <w:b/>
          <w:sz w:val="20"/>
          <w:szCs w:val="20"/>
        </w:rPr>
        <w:t>Splošna navodila za predložitev ponudbe</w:t>
      </w:r>
    </w:p>
    <w:p w14:paraId="746D266B" w14:textId="77777777" w:rsidR="009350CD" w:rsidRPr="00346460" w:rsidRDefault="009350CD" w:rsidP="00AF73CD">
      <w:pPr>
        <w:jc w:val="both"/>
        <w:rPr>
          <w:rFonts w:cs="Tahoma"/>
          <w:sz w:val="20"/>
          <w:szCs w:val="20"/>
        </w:rPr>
      </w:pPr>
    </w:p>
    <w:p w14:paraId="1A67C4B8" w14:textId="77777777" w:rsidR="00C13BCF" w:rsidRPr="00346460" w:rsidRDefault="00C13BCF" w:rsidP="00AF73CD">
      <w:pPr>
        <w:tabs>
          <w:tab w:val="left" w:pos="142"/>
        </w:tabs>
        <w:jc w:val="both"/>
        <w:rPr>
          <w:rFonts w:cs="Tahoma"/>
          <w:sz w:val="20"/>
          <w:szCs w:val="20"/>
          <w:lang w:val="x-none"/>
        </w:rPr>
      </w:pPr>
      <w:r w:rsidRPr="00346460">
        <w:rPr>
          <w:rFonts w:cs="Tahoma"/>
          <w:sz w:val="20"/>
          <w:szCs w:val="20"/>
          <w:lang w:val="x-none"/>
        </w:rPr>
        <w:t xml:space="preserve">Ponudniki morajo ponudbe predložiti v informacijski sistem e-JN (v nadaljevanju: sistem e-JN) na spletnem naslovu </w:t>
      </w:r>
      <w:hyperlink r:id="rId9" w:history="1">
        <w:r w:rsidRPr="00346460">
          <w:rPr>
            <w:rFonts w:cs="Tahoma"/>
            <w:color w:val="0000FF"/>
            <w:sz w:val="20"/>
            <w:szCs w:val="20"/>
            <w:u w:val="single"/>
            <w:lang w:val="x-none"/>
          </w:rPr>
          <w:t>https://ejn.gov.si</w:t>
        </w:r>
      </w:hyperlink>
      <w:r w:rsidRPr="00346460">
        <w:rPr>
          <w:rFonts w:cs="Tahoma"/>
          <w:sz w:val="20"/>
          <w:szCs w:val="20"/>
          <w:lang w:val="x-none"/>
        </w:rPr>
        <w:t xml:space="preserve">, v skladu s točko 3 dokumenta Navodila za uporabo informacijskega sistema e-JN: PONUDNIKI, ki je del te razpisne dokumentacije in objavljen na spletnem naslovu </w:t>
      </w:r>
      <w:hyperlink r:id="rId10" w:history="1">
        <w:r w:rsidRPr="00346460">
          <w:rPr>
            <w:rFonts w:cs="Tahoma"/>
            <w:color w:val="0000FF"/>
            <w:sz w:val="20"/>
            <w:szCs w:val="20"/>
            <w:u w:val="single"/>
            <w:lang w:val="x-none"/>
          </w:rPr>
          <w:t>https://ejn.gov.si</w:t>
        </w:r>
      </w:hyperlink>
      <w:r w:rsidRPr="00346460">
        <w:rPr>
          <w:rFonts w:cs="Tahoma"/>
          <w:sz w:val="20"/>
          <w:szCs w:val="20"/>
          <w:lang w:val="x-none"/>
        </w:rPr>
        <w:t>.</w:t>
      </w:r>
    </w:p>
    <w:p w14:paraId="19F28569" w14:textId="77777777" w:rsidR="00C13BCF" w:rsidRPr="00346460" w:rsidRDefault="00C13BCF" w:rsidP="00AF73CD">
      <w:pPr>
        <w:tabs>
          <w:tab w:val="left" w:pos="142"/>
        </w:tabs>
        <w:jc w:val="both"/>
        <w:rPr>
          <w:rFonts w:cs="Tahoma"/>
          <w:sz w:val="20"/>
          <w:szCs w:val="20"/>
          <w:lang w:val="x-none"/>
        </w:rPr>
      </w:pPr>
    </w:p>
    <w:p w14:paraId="07F4DA53" w14:textId="77777777" w:rsidR="00C13BCF" w:rsidRPr="00346460" w:rsidRDefault="00C13BCF" w:rsidP="00AF73CD">
      <w:pPr>
        <w:tabs>
          <w:tab w:val="left" w:pos="142"/>
        </w:tabs>
        <w:jc w:val="both"/>
        <w:rPr>
          <w:rFonts w:cs="Tahoma"/>
          <w:sz w:val="20"/>
          <w:szCs w:val="20"/>
          <w:lang w:val="x-none"/>
        </w:rPr>
      </w:pPr>
      <w:r w:rsidRPr="00346460">
        <w:rPr>
          <w:rFonts w:cs="Tahoma"/>
          <w:sz w:val="20"/>
          <w:szCs w:val="20"/>
          <w:lang w:val="x-none"/>
        </w:rPr>
        <w:t xml:space="preserve">Ponudnik se mora pred oddajo ponudbe registrirati na spletnem naslovu </w:t>
      </w:r>
      <w:hyperlink r:id="rId11" w:history="1">
        <w:r w:rsidRPr="00346460">
          <w:rPr>
            <w:rFonts w:cs="Tahoma"/>
            <w:color w:val="0000FF"/>
            <w:sz w:val="20"/>
            <w:szCs w:val="20"/>
            <w:u w:val="single"/>
            <w:lang w:val="x-none"/>
          </w:rPr>
          <w:t>https://ejn.gov.si</w:t>
        </w:r>
      </w:hyperlink>
      <w:r w:rsidRPr="00346460">
        <w:rPr>
          <w:rFonts w:cs="Tahoma"/>
          <w:sz w:val="20"/>
          <w:szCs w:val="20"/>
          <w:lang w:val="x-none"/>
        </w:rPr>
        <w:t>, v skladu z Navodili za uporabo informacijskega sistema e-JN. Če je ponudnik že registriran v sistem e-JN, se v aplikacijo prijavi na istem naslovu.</w:t>
      </w:r>
    </w:p>
    <w:p w14:paraId="57685913" w14:textId="77777777" w:rsidR="00C13BCF" w:rsidRPr="00346460" w:rsidRDefault="00C13BCF" w:rsidP="00AF73CD">
      <w:pPr>
        <w:tabs>
          <w:tab w:val="left" w:pos="142"/>
        </w:tabs>
        <w:jc w:val="both"/>
        <w:rPr>
          <w:rFonts w:cs="Tahoma"/>
          <w:sz w:val="20"/>
          <w:szCs w:val="20"/>
          <w:lang w:val="x-none"/>
        </w:rPr>
      </w:pPr>
    </w:p>
    <w:p w14:paraId="592E0D36" w14:textId="77777777" w:rsidR="00C13BCF" w:rsidRPr="00346460" w:rsidRDefault="00C13BCF" w:rsidP="00AF73CD">
      <w:pPr>
        <w:tabs>
          <w:tab w:val="left" w:pos="142"/>
        </w:tabs>
        <w:jc w:val="both"/>
        <w:rPr>
          <w:rFonts w:cs="Tahoma"/>
          <w:sz w:val="20"/>
          <w:szCs w:val="20"/>
          <w:lang w:val="x-none"/>
        </w:rPr>
      </w:pPr>
      <w:r w:rsidRPr="00346460">
        <w:rPr>
          <w:rFonts w:cs="Tahoma"/>
          <w:sz w:val="20"/>
          <w:szCs w:val="20"/>
          <w:lang w:val="x-none"/>
        </w:rPr>
        <w:t>Uporabnik ponudnika, ki je v sistemu e-JN pooblaščen za oddajanje ponudb, ponudbo odda s klikom na gumb »Oddaj«. Sistem e-JN ob oddaji ponudb zabeleži identiteto uporabnika in čas oddaje ponudbe. Uporabnik z dejanjem oddaje ponudbe izkaže in izjavi voljo v imenu ponudnika oddati zavezujočo ponudbo (18. člen Obligacijskega zakonika</w:t>
      </w:r>
      <w:r w:rsidRPr="00346460">
        <w:rPr>
          <w:rFonts w:cs="Tahoma"/>
          <w:sz w:val="20"/>
          <w:szCs w:val="20"/>
        </w:rPr>
        <w:t xml:space="preserve"> (Ur. l. RS, št. 97/07 – uradno prečiščeno besedilo, 64/16 – </w:t>
      </w:r>
      <w:proofErr w:type="spellStart"/>
      <w:r w:rsidRPr="00346460">
        <w:rPr>
          <w:rFonts w:cs="Tahoma"/>
          <w:sz w:val="20"/>
          <w:szCs w:val="20"/>
        </w:rPr>
        <w:t>odl</w:t>
      </w:r>
      <w:proofErr w:type="spellEnd"/>
      <w:r w:rsidRPr="00346460">
        <w:rPr>
          <w:rFonts w:cs="Tahoma"/>
          <w:sz w:val="20"/>
          <w:szCs w:val="20"/>
        </w:rPr>
        <w:t>. US in 20/18 – OROZ631)</w:t>
      </w:r>
      <w:r w:rsidRPr="00346460">
        <w:rPr>
          <w:rFonts w:cs="Tahoma"/>
          <w:sz w:val="20"/>
          <w:szCs w:val="20"/>
          <w:lang w:val="x-none"/>
        </w:rPr>
        <w:t>). Z oddajo ponudbe je le-ta zavezujoča za čas, naveden v ponudbi, razen če jo uporabnik ponudnika umakne ali spremeni pred potekom roka za oddajo ponudb.</w:t>
      </w:r>
    </w:p>
    <w:p w14:paraId="56BDAC41" w14:textId="77777777" w:rsidR="003C7E08" w:rsidRPr="00346460" w:rsidRDefault="003C7E08" w:rsidP="00AF73CD">
      <w:pPr>
        <w:tabs>
          <w:tab w:val="left" w:pos="142"/>
        </w:tabs>
        <w:jc w:val="both"/>
        <w:rPr>
          <w:rFonts w:cs="Tahoma"/>
          <w:sz w:val="20"/>
          <w:szCs w:val="20"/>
        </w:rPr>
      </w:pPr>
    </w:p>
    <w:p w14:paraId="45861912" w14:textId="77777777" w:rsidR="00C13BCF" w:rsidRPr="00346460" w:rsidRDefault="00C13BCF" w:rsidP="00EB2DFC">
      <w:pPr>
        <w:numPr>
          <w:ilvl w:val="1"/>
          <w:numId w:val="5"/>
        </w:numPr>
        <w:jc w:val="both"/>
        <w:rPr>
          <w:rFonts w:cs="Tahoma"/>
          <w:b/>
          <w:sz w:val="20"/>
          <w:szCs w:val="20"/>
        </w:rPr>
      </w:pPr>
      <w:r w:rsidRPr="00346460">
        <w:rPr>
          <w:rFonts w:cs="Tahoma"/>
          <w:b/>
          <w:sz w:val="20"/>
          <w:szCs w:val="20"/>
        </w:rPr>
        <w:t>Rok za predložitev ponudb in javno odpiranje ponudb</w:t>
      </w:r>
    </w:p>
    <w:p w14:paraId="447CB11D" w14:textId="77777777" w:rsidR="00C13BCF" w:rsidRPr="00346460" w:rsidRDefault="00C13BCF" w:rsidP="00AF73CD">
      <w:pPr>
        <w:jc w:val="both"/>
        <w:rPr>
          <w:rFonts w:cs="Tahoma"/>
          <w:sz w:val="20"/>
          <w:szCs w:val="20"/>
        </w:rPr>
      </w:pPr>
    </w:p>
    <w:p w14:paraId="7EA37CC0" w14:textId="7A0301CE" w:rsidR="00C13BCF" w:rsidRPr="00346460" w:rsidRDefault="00C13BCF" w:rsidP="00AF73CD">
      <w:pPr>
        <w:tabs>
          <w:tab w:val="left" w:pos="142"/>
        </w:tabs>
        <w:jc w:val="both"/>
        <w:rPr>
          <w:rFonts w:cs="Tahoma"/>
          <w:sz w:val="20"/>
          <w:szCs w:val="20"/>
        </w:rPr>
      </w:pPr>
      <w:r w:rsidRPr="00346460">
        <w:rPr>
          <w:rFonts w:cs="Tahoma"/>
          <w:sz w:val="20"/>
          <w:szCs w:val="20"/>
        </w:rPr>
        <w:t xml:space="preserve">Ponudba se šteje za pravočasno oddano, če jo naročnik prejme preko sistema e-JN </w:t>
      </w:r>
      <w:hyperlink r:id="rId12" w:history="1">
        <w:r w:rsidRPr="00346460">
          <w:rPr>
            <w:rFonts w:ascii="Arial" w:eastAsia="Calibri" w:hAnsi="Arial" w:cs="Arial"/>
            <w:color w:val="0000FF"/>
            <w:sz w:val="20"/>
            <w:szCs w:val="20"/>
            <w:u w:val="single"/>
          </w:rPr>
          <w:t>https://ejn.gov.si</w:t>
        </w:r>
      </w:hyperlink>
      <w:r w:rsidRPr="00346460">
        <w:rPr>
          <w:rFonts w:cs="Tahoma"/>
          <w:sz w:val="20"/>
          <w:szCs w:val="20"/>
        </w:rPr>
        <w:t xml:space="preserve"> </w:t>
      </w:r>
      <w:r w:rsidR="00087D7A" w:rsidRPr="00E62B31">
        <w:rPr>
          <w:rFonts w:cs="Tahoma"/>
          <w:b/>
          <w:sz w:val="20"/>
          <w:szCs w:val="20"/>
        </w:rPr>
        <w:t>najkas</w:t>
      </w:r>
      <w:r w:rsidR="00F75A29" w:rsidRPr="00E62B31">
        <w:rPr>
          <w:rFonts w:cs="Tahoma"/>
          <w:b/>
          <w:sz w:val="20"/>
          <w:szCs w:val="20"/>
        </w:rPr>
        <w:t xml:space="preserve">neje do </w:t>
      </w:r>
      <w:bookmarkStart w:id="11" w:name="_GoBack"/>
      <w:r w:rsidR="00F75A29" w:rsidRPr="00E62B31">
        <w:rPr>
          <w:rFonts w:cs="Tahoma"/>
          <w:b/>
          <w:sz w:val="20"/>
          <w:szCs w:val="20"/>
        </w:rPr>
        <w:t>3. 10.</w:t>
      </w:r>
      <w:r w:rsidR="00E66247" w:rsidRPr="00E62B31">
        <w:rPr>
          <w:rFonts w:cs="Tahoma"/>
          <w:b/>
          <w:sz w:val="20"/>
          <w:szCs w:val="20"/>
        </w:rPr>
        <w:t xml:space="preserve"> 2022</w:t>
      </w:r>
      <w:r w:rsidRPr="00E62B31">
        <w:rPr>
          <w:rFonts w:cs="Tahoma"/>
          <w:b/>
          <w:i/>
          <w:sz w:val="20"/>
          <w:szCs w:val="20"/>
        </w:rPr>
        <w:t xml:space="preserve"> </w:t>
      </w:r>
      <w:r w:rsidR="00E62B31">
        <w:rPr>
          <w:rFonts w:cs="Tahoma"/>
          <w:b/>
          <w:sz w:val="20"/>
          <w:szCs w:val="20"/>
        </w:rPr>
        <w:t>do 10</w:t>
      </w:r>
      <w:r w:rsidRPr="00E62B31">
        <w:rPr>
          <w:rFonts w:cs="Tahoma"/>
          <w:b/>
          <w:sz w:val="20"/>
          <w:szCs w:val="20"/>
        </w:rPr>
        <w:t>.00</w:t>
      </w:r>
      <w:r w:rsidRPr="00E62B31">
        <w:rPr>
          <w:rFonts w:cs="Tahoma"/>
          <w:sz w:val="20"/>
          <w:szCs w:val="20"/>
        </w:rPr>
        <w:t xml:space="preserve"> </w:t>
      </w:r>
      <w:r w:rsidRPr="00E62B31">
        <w:rPr>
          <w:rFonts w:cs="Tahoma"/>
          <w:b/>
          <w:sz w:val="20"/>
          <w:szCs w:val="20"/>
        </w:rPr>
        <w:t>ure</w:t>
      </w:r>
      <w:bookmarkEnd w:id="11"/>
      <w:r w:rsidRPr="00E62B31">
        <w:rPr>
          <w:rFonts w:cs="Tahoma"/>
          <w:sz w:val="20"/>
          <w:szCs w:val="20"/>
        </w:rPr>
        <w:t>. Za oddano ponudbo se šteje ponudba, ki je v informacijskem sistemu e-JN označena s statusom »ODDANO«. Ponudnik</w:t>
      </w:r>
      <w:r w:rsidRPr="00346460">
        <w:rPr>
          <w:rFonts w:cs="Tahoma"/>
          <w:sz w:val="20"/>
          <w:szCs w:val="20"/>
        </w:rPr>
        <w:t xml:space="preserve"> nosi vse stroške priprave in predložitve ponudbe.</w:t>
      </w:r>
    </w:p>
    <w:p w14:paraId="60F5BC12" w14:textId="77777777" w:rsidR="00C13BCF" w:rsidRPr="00346460" w:rsidRDefault="00C13BCF" w:rsidP="00AF73CD">
      <w:pPr>
        <w:jc w:val="both"/>
        <w:rPr>
          <w:rFonts w:cs="Tahoma"/>
          <w:b/>
          <w:sz w:val="20"/>
          <w:szCs w:val="20"/>
        </w:rPr>
      </w:pPr>
    </w:p>
    <w:p w14:paraId="4E3CF526" w14:textId="77777777" w:rsidR="00C13BCF" w:rsidRPr="00346460" w:rsidRDefault="00C13BCF" w:rsidP="00AF73CD">
      <w:pPr>
        <w:tabs>
          <w:tab w:val="left" w:pos="142"/>
        </w:tabs>
        <w:jc w:val="both"/>
        <w:rPr>
          <w:rFonts w:cs="Tahoma"/>
          <w:sz w:val="20"/>
          <w:szCs w:val="20"/>
        </w:rPr>
      </w:pPr>
      <w:r w:rsidRPr="00346460">
        <w:rPr>
          <w:rFonts w:cs="Tahoma"/>
          <w:sz w:val="20"/>
          <w:szCs w:val="20"/>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1395A141" w14:textId="77777777" w:rsidR="00C13BCF" w:rsidRPr="00346460" w:rsidRDefault="00C13BCF" w:rsidP="00AF73CD">
      <w:pPr>
        <w:tabs>
          <w:tab w:val="left" w:pos="142"/>
        </w:tabs>
        <w:jc w:val="both"/>
        <w:rPr>
          <w:rFonts w:cs="Tahoma"/>
          <w:sz w:val="20"/>
          <w:szCs w:val="20"/>
        </w:rPr>
      </w:pPr>
    </w:p>
    <w:p w14:paraId="6E57E40C" w14:textId="77777777" w:rsidR="00C13BCF" w:rsidRPr="00346460" w:rsidRDefault="00C13BCF" w:rsidP="00AF73CD">
      <w:pPr>
        <w:tabs>
          <w:tab w:val="left" w:pos="142"/>
        </w:tabs>
        <w:jc w:val="both"/>
        <w:rPr>
          <w:rFonts w:cs="Tahoma"/>
          <w:sz w:val="20"/>
          <w:szCs w:val="20"/>
        </w:rPr>
      </w:pPr>
      <w:r w:rsidRPr="00346460">
        <w:rPr>
          <w:rFonts w:cs="Tahoma"/>
          <w:sz w:val="20"/>
          <w:szCs w:val="20"/>
        </w:rPr>
        <w:t>Po preteku roka za predložitev ponudb ponudbe ne bo več mogoče oddati.</w:t>
      </w:r>
    </w:p>
    <w:p w14:paraId="3CD48B5C" w14:textId="77777777" w:rsidR="00C13BCF" w:rsidRPr="00346460" w:rsidRDefault="00C13BCF" w:rsidP="00AF73CD">
      <w:pPr>
        <w:tabs>
          <w:tab w:val="left" w:pos="142"/>
        </w:tabs>
        <w:jc w:val="both"/>
        <w:rPr>
          <w:rFonts w:cs="Tahoma"/>
          <w:sz w:val="20"/>
          <w:szCs w:val="20"/>
        </w:rPr>
      </w:pPr>
    </w:p>
    <w:p w14:paraId="40F30A95" w14:textId="77777777" w:rsidR="00C13BCF" w:rsidRPr="00346460" w:rsidRDefault="00C13BCF" w:rsidP="00AF73CD">
      <w:pPr>
        <w:tabs>
          <w:tab w:val="left" w:pos="142"/>
        </w:tabs>
        <w:jc w:val="both"/>
        <w:rPr>
          <w:rFonts w:cs="Tahoma"/>
          <w:i/>
          <w:sz w:val="20"/>
          <w:szCs w:val="20"/>
        </w:rPr>
      </w:pPr>
      <w:r w:rsidRPr="00346460">
        <w:rPr>
          <w:rFonts w:cs="Tahoma"/>
          <w:sz w:val="20"/>
          <w:szCs w:val="20"/>
        </w:rPr>
        <w:t xml:space="preserve">Dostop do povezave za oddajo elektronske ponudbe v tem postopku javnega naročila je ponudnikom na voljo </w:t>
      </w:r>
      <w:r w:rsidRPr="00346460">
        <w:rPr>
          <w:rFonts w:cs="Tahoma"/>
          <w:sz w:val="20"/>
          <w:szCs w:val="20"/>
          <w:u w:val="single"/>
        </w:rPr>
        <w:t xml:space="preserve">v predmetnem Obvestilu o javnem naročilu Portala JN </w:t>
      </w:r>
      <w:r w:rsidRPr="00346460">
        <w:rPr>
          <w:rFonts w:cs="Tahoma"/>
          <w:b/>
          <w:sz w:val="20"/>
          <w:szCs w:val="20"/>
          <w:u w:val="single"/>
        </w:rPr>
        <w:t>v razdelku »1.3 Sporočanje«</w:t>
      </w:r>
      <w:r w:rsidRPr="00346460">
        <w:rPr>
          <w:rFonts w:cs="Tahoma"/>
          <w:sz w:val="20"/>
          <w:szCs w:val="20"/>
        </w:rPr>
        <w:t xml:space="preserve">. </w:t>
      </w:r>
    </w:p>
    <w:p w14:paraId="46E9DEE1" w14:textId="77777777" w:rsidR="00C13BCF" w:rsidRPr="00346460" w:rsidRDefault="00C13BCF" w:rsidP="00AF73CD">
      <w:pPr>
        <w:jc w:val="both"/>
        <w:rPr>
          <w:rFonts w:cs="Tahoma"/>
          <w:b/>
          <w:sz w:val="20"/>
          <w:szCs w:val="20"/>
        </w:rPr>
      </w:pPr>
    </w:p>
    <w:p w14:paraId="15183508" w14:textId="77777777" w:rsidR="00E66247" w:rsidRPr="00346460" w:rsidRDefault="00E66247" w:rsidP="00AF73CD">
      <w:pPr>
        <w:jc w:val="both"/>
        <w:rPr>
          <w:rFonts w:cs="Tahoma"/>
          <w:sz w:val="20"/>
          <w:szCs w:val="20"/>
        </w:rPr>
      </w:pPr>
      <w:r w:rsidRPr="00346460">
        <w:rPr>
          <w:rFonts w:cs="Tahoma"/>
          <w:sz w:val="20"/>
          <w:szCs w:val="20"/>
        </w:rPr>
        <w:t xml:space="preserve">Javno odpiranje ponudb poteka avtomatično, in sicer na način, da informacijski sistem e-JN samodejno, eno (1) uro po poteku roka za predložitev elektronskih ponudb, omogoči dostop do </w:t>
      </w:r>
      <w:proofErr w:type="spellStart"/>
      <w:r w:rsidRPr="00346460">
        <w:rPr>
          <w:rFonts w:cs="Tahoma"/>
          <w:sz w:val="20"/>
          <w:szCs w:val="20"/>
        </w:rPr>
        <w:t>pdf</w:t>
      </w:r>
      <w:proofErr w:type="spellEnd"/>
      <w:r w:rsidRPr="00346460">
        <w:rPr>
          <w:rFonts w:cs="Tahoma"/>
          <w:sz w:val="20"/>
          <w:szCs w:val="20"/>
        </w:rPr>
        <w:t>. dokumenta, ki ga ponudnik naloži v sistem e-JN v razdelek »Skupna ponudbena vrednost«, del »</w:t>
      </w:r>
      <w:r w:rsidRPr="00346460">
        <w:rPr>
          <w:rFonts w:cs="Tahoma"/>
          <w:b/>
          <w:sz w:val="20"/>
          <w:szCs w:val="20"/>
        </w:rPr>
        <w:t>Predračun</w:t>
      </w:r>
      <w:r w:rsidRPr="00346460">
        <w:rPr>
          <w:rFonts w:cs="Tahoma"/>
          <w:sz w:val="20"/>
          <w:szCs w:val="20"/>
        </w:rPr>
        <w:t xml:space="preserve">«. </w:t>
      </w:r>
    </w:p>
    <w:p w14:paraId="5CB73ED5" w14:textId="77777777" w:rsidR="00C13BCF" w:rsidRPr="00346460" w:rsidRDefault="00C13BCF" w:rsidP="00AF73CD">
      <w:pPr>
        <w:tabs>
          <w:tab w:val="left" w:pos="142"/>
        </w:tabs>
        <w:jc w:val="both"/>
        <w:rPr>
          <w:rFonts w:cs="Tahoma"/>
          <w:sz w:val="20"/>
          <w:szCs w:val="20"/>
        </w:rPr>
      </w:pPr>
    </w:p>
    <w:p w14:paraId="7CF263CA" w14:textId="77777777" w:rsidR="009350CD" w:rsidRPr="00346460" w:rsidRDefault="009350CD" w:rsidP="00EB2DFC">
      <w:pPr>
        <w:numPr>
          <w:ilvl w:val="1"/>
          <w:numId w:val="5"/>
        </w:numPr>
        <w:jc w:val="both"/>
        <w:rPr>
          <w:rFonts w:cs="Tahoma"/>
          <w:b/>
          <w:sz w:val="20"/>
          <w:szCs w:val="20"/>
        </w:rPr>
      </w:pPr>
      <w:r w:rsidRPr="00346460">
        <w:rPr>
          <w:rFonts w:cs="Tahoma"/>
          <w:b/>
          <w:sz w:val="20"/>
          <w:szCs w:val="20"/>
        </w:rPr>
        <w:t>Izdelava ponudbe</w:t>
      </w:r>
    </w:p>
    <w:p w14:paraId="79EB4A98" w14:textId="77777777" w:rsidR="009350CD" w:rsidRPr="00346460" w:rsidRDefault="009350CD" w:rsidP="00AF73CD">
      <w:pPr>
        <w:tabs>
          <w:tab w:val="left" w:pos="142"/>
        </w:tabs>
        <w:jc w:val="both"/>
        <w:rPr>
          <w:rFonts w:cs="Tahoma"/>
          <w:sz w:val="20"/>
          <w:szCs w:val="20"/>
        </w:rPr>
      </w:pPr>
    </w:p>
    <w:p w14:paraId="5299A021" w14:textId="77777777" w:rsidR="00C13BCF" w:rsidRPr="00346460" w:rsidRDefault="00C13BCF" w:rsidP="00AF73CD">
      <w:pPr>
        <w:jc w:val="both"/>
        <w:rPr>
          <w:rFonts w:cs="Tahoma"/>
          <w:sz w:val="20"/>
          <w:szCs w:val="20"/>
        </w:rPr>
      </w:pPr>
      <w:r w:rsidRPr="00346460">
        <w:rPr>
          <w:rFonts w:cs="Tahoma"/>
          <w:sz w:val="20"/>
          <w:szCs w:val="20"/>
        </w:rPr>
        <w:t>Ponudba naj bo izdelana tako, da vsebuje vse zahtevane dokumente in obrazce, navedene v tč. 6.4. razpisne dokumentacije.</w:t>
      </w:r>
    </w:p>
    <w:p w14:paraId="6AA0F604" w14:textId="77777777" w:rsidR="00C13BCF" w:rsidRPr="00346460" w:rsidRDefault="00C13BCF" w:rsidP="00AF73CD">
      <w:pPr>
        <w:jc w:val="both"/>
        <w:rPr>
          <w:rFonts w:cs="Tahoma"/>
          <w:b/>
          <w:sz w:val="20"/>
          <w:szCs w:val="20"/>
        </w:rPr>
      </w:pPr>
    </w:p>
    <w:p w14:paraId="3C0AE41A" w14:textId="77777777" w:rsidR="00C13BCF" w:rsidRPr="00346460" w:rsidRDefault="00C13BCF" w:rsidP="00AF73CD">
      <w:pPr>
        <w:jc w:val="both"/>
        <w:rPr>
          <w:rFonts w:cs="Tahoma"/>
          <w:sz w:val="20"/>
          <w:szCs w:val="20"/>
        </w:rPr>
      </w:pPr>
      <w:r w:rsidRPr="00346460">
        <w:rPr>
          <w:rFonts w:cs="Tahoma"/>
          <w:sz w:val="20"/>
          <w:szCs w:val="20"/>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08DD7B76" w14:textId="77777777" w:rsidR="00C13BCF" w:rsidRPr="00346460" w:rsidRDefault="00C13BCF" w:rsidP="00AF73CD">
      <w:pPr>
        <w:jc w:val="both"/>
        <w:rPr>
          <w:rFonts w:cs="Tahoma"/>
          <w:sz w:val="20"/>
          <w:szCs w:val="20"/>
        </w:rPr>
      </w:pPr>
    </w:p>
    <w:p w14:paraId="33D61251" w14:textId="77777777" w:rsidR="00C13BCF" w:rsidRDefault="00C13BCF" w:rsidP="00AF73CD">
      <w:pPr>
        <w:jc w:val="both"/>
        <w:rPr>
          <w:rFonts w:cs="Tahoma"/>
          <w:sz w:val="20"/>
          <w:szCs w:val="20"/>
        </w:rPr>
      </w:pPr>
      <w:r w:rsidRPr="00346460">
        <w:rPr>
          <w:rFonts w:cs="Tahoma"/>
          <w:sz w:val="20"/>
          <w:szCs w:val="20"/>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36898CF6" w14:textId="77777777" w:rsidR="009B2AFD" w:rsidRPr="00346460" w:rsidRDefault="009B2AFD" w:rsidP="00AF73CD">
      <w:pPr>
        <w:jc w:val="both"/>
        <w:rPr>
          <w:rFonts w:cs="Tahoma"/>
          <w:sz w:val="20"/>
          <w:szCs w:val="20"/>
        </w:rPr>
      </w:pPr>
    </w:p>
    <w:p w14:paraId="55F1838C" w14:textId="77777777" w:rsidR="009350CD" w:rsidRPr="00346460" w:rsidRDefault="009350CD" w:rsidP="00EB2DFC">
      <w:pPr>
        <w:numPr>
          <w:ilvl w:val="1"/>
          <w:numId w:val="5"/>
        </w:numPr>
        <w:jc w:val="both"/>
        <w:rPr>
          <w:rFonts w:cs="Tahoma"/>
          <w:b/>
          <w:sz w:val="20"/>
          <w:szCs w:val="20"/>
        </w:rPr>
      </w:pPr>
      <w:r w:rsidRPr="00346460">
        <w:rPr>
          <w:rFonts w:cs="Tahoma"/>
          <w:b/>
          <w:sz w:val="20"/>
          <w:szCs w:val="20"/>
        </w:rPr>
        <w:t>Vsebina ponudbene dokumentacije</w:t>
      </w:r>
    </w:p>
    <w:p w14:paraId="2D5064F5" w14:textId="77777777" w:rsidR="009350CD" w:rsidRPr="00346460" w:rsidRDefault="009350CD" w:rsidP="00AF73CD">
      <w:pPr>
        <w:jc w:val="both"/>
        <w:rPr>
          <w:rFonts w:cs="Tahoma"/>
          <w:sz w:val="16"/>
          <w:szCs w:val="16"/>
        </w:rPr>
      </w:pPr>
    </w:p>
    <w:p w14:paraId="003DCF58" w14:textId="77777777" w:rsidR="00D56417" w:rsidRPr="00346460" w:rsidRDefault="009350CD" w:rsidP="00AF73CD">
      <w:pPr>
        <w:jc w:val="both"/>
        <w:rPr>
          <w:rFonts w:cs="Tahoma"/>
          <w:sz w:val="20"/>
          <w:szCs w:val="20"/>
        </w:rPr>
      </w:pPr>
      <w:r w:rsidRPr="00346460">
        <w:rPr>
          <w:rFonts w:cs="Tahoma"/>
          <w:sz w:val="20"/>
          <w:szCs w:val="20"/>
        </w:rPr>
        <w:t xml:space="preserve">Ponudnik, ki odda ponudbo, pod kazensko in materialno odgovornostjo jamči, da so vsi podatki in dokumenti, podani v ponudbi, resnični, in da </w:t>
      </w:r>
      <w:proofErr w:type="spellStart"/>
      <w:r w:rsidR="00D56417" w:rsidRPr="00346460">
        <w:rPr>
          <w:rFonts w:cs="Tahoma"/>
          <w:sz w:val="20"/>
          <w:szCs w:val="20"/>
        </w:rPr>
        <w:t>skeni</w:t>
      </w:r>
      <w:proofErr w:type="spellEnd"/>
      <w:r w:rsidRPr="00346460">
        <w:rPr>
          <w:rFonts w:cs="Tahoma"/>
          <w:sz w:val="20"/>
          <w:szCs w:val="20"/>
        </w:rPr>
        <w:t xml:space="preserve"> priloženih listin ustrezajo originalu. V nasprotnem primeru ponudnik naročniku odgovarja za vso škodo, ki mu je nastala.</w:t>
      </w:r>
      <w:r w:rsidR="00D56417" w:rsidRPr="00346460">
        <w:rPr>
          <w:rFonts w:cs="Tahoma"/>
          <w:sz w:val="20"/>
          <w:szCs w:val="20"/>
        </w:rPr>
        <w:t xml:space="preserve"> Vsi naloženi dokumenti naj bodo ustrezno poimenovani.</w:t>
      </w:r>
    </w:p>
    <w:p w14:paraId="5E480941" w14:textId="77777777" w:rsidR="009350CD" w:rsidRPr="00346460" w:rsidRDefault="009350CD" w:rsidP="00AF73CD">
      <w:pPr>
        <w:jc w:val="both"/>
        <w:rPr>
          <w:rFonts w:cs="Tahoma"/>
          <w:sz w:val="16"/>
          <w:szCs w:val="16"/>
        </w:rPr>
      </w:pPr>
    </w:p>
    <w:p w14:paraId="0C97FBDA" w14:textId="77777777" w:rsidR="009350CD" w:rsidRPr="00346460" w:rsidRDefault="009350CD" w:rsidP="00AF73CD">
      <w:pPr>
        <w:jc w:val="both"/>
        <w:rPr>
          <w:rFonts w:cs="Tahoma"/>
          <w:sz w:val="20"/>
          <w:szCs w:val="20"/>
        </w:rPr>
      </w:pPr>
      <w:r w:rsidRPr="00346460">
        <w:rPr>
          <w:rFonts w:cs="Tahoma"/>
          <w:sz w:val="20"/>
          <w:szCs w:val="20"/>
        </w:rPr>
        <w:t>Ponudbena dokumentacija, ki jo naročnik zahteva z javnim razpisom in jo mora ponudnik naložiti v informacijski sistem e-JN je navedena v nadaljevanju:</w:t>
      </w:r>
    </w:p>
    <w:p w14:paraId="3DA59803" w14:textId="77777777" w:rsidR="009350CD" w:rsidRPr="00346460" w:rsidRDefault="009350CD" w:rsidP="00AF73CD">
      <w:pPr>
        <w:jc w:val="both"/>
        <w:rPr>
          <w:rFonts w:cs="Tahoma"/>
          <w:sz w:val="16"/>
          <w:szCs w:val="16"/>
        </w:rPr>
      </w:pPr>
    </w:p>
    <w:p w14:paraId="14C57F50" w14:textId="77777777" w:rsidR="00815548" w:rsidRPr="00346460" w:rsidRDefault="00815548" w:rsidP="00AF73CD">
      <w:pPr>
        <w:jc w:val="both"/>
        <w:rPr>
          <w:rFonts w:cs="Tahoma"/>
          <w:sz w:val="16"/>
          <w:szCs w:val="16"/>
        </w:rPr>
      </w:pPr>
    </w:p>
    <w:p w14:paraId="77B1D9D4" w14:textId="77777777" w:rsidR="00815548" w:rsidRPr="00346460" w:rsidRDefault="00815548" w:rsidP="00AF73CD">
      <w:pPr>
        <w:numPr>
          <w:ilvl w:val="0"/>
          <w:numId w:val="28"/>
        </w:numPr>
        <w:ind w:left="284" w:hanging="284"/>
        <w:jc w:val="both"/>
        <w:rPr>
          <w:rFonts w:cs="Tahoma"/>
          <w:b/>
          <w:color w:val="C00000"/>
          <w:sz w:val="20"/>
          <w:szCs w:val="20"/>
          <w:lang w:eastAsia="en-US"/>
        </w:rPr>
      </w:pPr>
      <w:r w:rsidRPr="00346460">
        <w:rPr>
          <w:rFonts w:cs="Tahoma"/>
          <w:b/>
          <w:color w:val="C00000"/>
          <w:sz w:val="22"/>
          <w:szCs w:val="22"/>
          <w:lang w:eastAsia="en-US"/>
        </w:rPr>
        <w:t>Razdelek »Skupna ponudbena vrednost«</w:t>
      </w:r>
    </w:p>
    <w:p w14:paraId="7CFE9BF0" w14:textId="77777777" w:rsidR="00815548" w:rsidRPr="00346460" w:rsidRDefault="00815548" w:rsidP="00AF73CD">
      <w:pPr>
        <w:jc w:val="both"/>
        <w:rPr>
          <w:rFonts w:cs="Tahoma"/>
          <w:sz w:val="16"/>
          <w:szCs w:val="16"/>
        </w:rPr>
      </w:pPr>
    </w:p>
    <w:p w14:paraId="4EB14531" w14:textId="77777777" w:rsidR="00815548" w:rsidRPr="00346460" w:rsidRDefault="00815548" w:rsidP="00AF73CD">
      <w:pPr>
        <w:jc w:val="both"/>
        <w:rPr>
          <w:rFonts w:cs="Tahoma"/>
          <w:sz w:val="20"/>
          <w:szCs w:val="20"/>
        </w:rPr>
      </w:pPr>
      <w:r w:rsidRPr="00346460">
        <w:rPr>
          <w:rFonts w:cs="Tahoma"/>
          <w:sz w:val="20"/>
          <w:szCs w:val="20"/>
        </w:rPr>
        <w:t xml:space="preserve">Ponudnik v sistem e-JN v razdelek »Skupna ponudbena vrednost« v zato namenjen prostor vpiše skupni ponudbeni znesek brez davka v EUR in znesek davka v EUR. Znesek skupaj z davkom v EUR se izračuna samodejno. V del »Predračun« pa naloži izpolnjeno in podpisano Prilogo »PONUDBA (Priloga 2)« v </w:t>
      </w:r>
      <w:proofErr w:type="spellStart"/>
      <w:r w:rsidRPr="00346460">
        <w:rPr>
          <w:rFonts w:cs="Tahoma"/>
          <w:sz w:val="20"/>
          <w:szCs w:val="20"/>
        </w:rPr>
        <w:t>pdf</w:t>
      </w:r>
      <w:proofErr w:type="spellEnd"/>
      <w:r w:rsidRPr="00346460">
        <w:rPr>
          <w:rFonts w:cs="Tahoma"/>
          <w:sz w:val="20"/>
          <w:szCs w:val="20"/>
        </w:rPr>
        <w:t xml:space="preserve">. obliki/formatu. »Skupna ponudbena vrednost«, ki bo vpisana v istoimenski razdelek in dokument (Priloga »PONUDBA), ki bo naložen kot predračun v del »Predračun«, bosta razvidna in dostopna na javnem odpiranju ponudb. </w:t>
      </w:r>
    </w:p>
    <w:p w14:paraId="01B83E26" w14:textId="77777777" w:rsidR="00815548" w:rsidRPr="00346460" w:rsidRDefault="00815548" w:rsidP="00AF73CD">
      <w:pPr>
        <w:jc w:val="both"/>
        <w:rPr>
          <w:rFonts w:cs="Tahoma"/>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815548" w:rsidRPr="00346460" w14:paraId="7BD364E0" w14:textId="77777777" w:rsidTr="0018575F">
        <w:trPr>
          <w:trHeight w:val="225"/>
        </w:trPr>
        <w:tc>
          <w:tcPr>
            <w:tcW w:w="567" w:type="dxa"/>
            <w:tcBorders>
              <w:top w:val="single" w:sz="4" w:space="0" w:color="auto"/>
              <w:left w:val="single" w:sz="4" w:space="0" w:color="auto"/>
              <w:bottom w:val="single" w:sz="4" w:space="0" w:color="auto"/>
              <w:right w:val="nil"/>
            </w:tcBorders>
          </w:tcPr>
          <w:p w14:paraId="1434E703" w14:textId="77777777" w:rsidR="00815548" w:rsidRPr="00346460" w:rsidRDefault="00815548" w:rsidP="00AF73CD">
            <w:pPr>
              <w:jc w:val="both"/>
              <w:rPr>
                <w:rFonts w:cs="Tahoma"/>
                <w:sz w:val="20"/>
                <w:szCs w:val="20"/>
              </w:rPr>
            </w:pPr>
            <w:r w:rsidRPr="00346460">
              <w:rPr>
                <w:rFonts w:ascii="Times New Roman" w:hAnsi="Times New Roman"/>
                <w:sz w:val="20"/>
                <w:szCs w:val="20"/>
              </w:rPr>
              <w:br w:type="page"/>
            </w:r>
            <w:r w:rsidRPr="00346460">
              <w:rPr>
                <w:rFonts w:ascii="Times New Roman" w:hAnsi="Times New Roman"/>
                <w:sz w:val="20"/>
                <w:szCs w:val="20"/>
              </w:rPr>
              <w:br w:type="page"/>
            </w:r>
            <w:r w:rsidRPr="00346460">
              <w:rPr>
                <w:rFonts w:ascii="Times New Roman" w:hAnsi="Times New Roman"/>
                <w:sz w:val="20"/>
                <w:szCs w:val="20"/>
              </w:rPr>
              <w:br w:type="page"/>
            </w:r>
            <w:r w:rsidRPr="00346460">
              <w:rPr>
                <w:rFonts w:cs="Tahoma"/>
                <w:sz w:val="20"/>
                <w:szCs w:val="20"/>
              </w:rPr>
              <w:br w:type="page"/>
            </w:r>
            <w:r w:rsidRPr="00346460">
              <w:rPr>
                <w:rFonts w:cs="Tahoma"/>
                <w:b/>
                <w:sz w:val="20"/>
                <w:szCs w:val="20"/>
              </w:rPr>
              <w:br w:type="page"/>
            </w:r>
            <w:r w:rsidRPr="00346460">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14:paraId="4C8F2234" w14:textId="77777777" w:rsidR="00815548" w:rsidRPr="00346460" w:rsidRDefault="00815548" w:rsidP="00AF73CD">
            <w:pPr>
              <w:rPr>
                <w:rFonts w:cs="Tahoma"/>
                <w:sz w:val="20"/>
                <w:szCs w:val="20"/>
              </w:rPr>
            </w:pPr>
            <w:r w:rsidRPr="00346460">
              <w:rPr>
                <w:rFonts w:cs="Tahoma"/>
                <w:sz w:val="20"/>
                <w:szCs w:val="20"/>
              </w:rPr>
              <w:t>PONUDBA</w:t>
            </w:r>
          </w:p>
        </w:tc>
        <w:tc>
          <w:tcPr>
            <w:tcW w:w="850" w:type="dxa"/>
            <w:tcBorders>
              <w:top w:val="single" w:sz="4" w:space="0" w:color="auto"/>
              <w:left w:val="single" w:sz="4" w:space="0" w:color="auto"/>
              <w:bottom w:val="single" w:sz="4" w:space="0" w:color="auto"/>
              <w:right w:val="nil"/>
            </w:tcBorders>
            <w:vAlign w:val="center"/>
          </w:tcPr>
          <w:p w14:paraId="2A1FF3A4" w14:textId="77777777" w:rsidR="00815548" w:rsidRPr="00346460" w:rsidRDefault="00815548" w:rsidP="00AF73CD">
            <w:pPr>
              <w:rPr>
                <w:rFonts w:cs="Tahoma"/>
                <w:b/>
                <w:sz w:val="20"/>
                <w:szCs w:val="20"/>
              </w:rPr>
            </w:pPr>
            <w:r w:rsidRPr="00346460">
              <w:rPr>
                <w:rFonts w:cs="Tahoma"/>
                <w:b/>
                <w:i/>
                <w:sz w:val="20"/>
                <w:szCs w:val="20"/>
              </w:rPr>
              <w:t xml:space="preserve">Priloga </w:t>
            </w:r>
          </w:p>
        </w:tc>
        <w:tc>
          <w:tcPr>
            <w:tcW w:w="567" w:type="dxa"/>
            <w:tcBorders>
              <w:top w:val="single" w:sz="4" w:space="0" w:color="auto"/>
              <w:left w:val="nil"/>
              <w:bottom w:val="single" w:sz="4" w:space="0" w:color="auto"/>
              <w:right w:val="single" w:sz="4" w:space="0" w:color="auto"/>
            </w:tcBorders>
            <w:vAlign w:val="center"/>
          </w:tcPr>
          <w:p w14:paraId="26D2B0BF" w14:textId="77777777" w:rsidR="00815548" w:rsidRPr="00346460" w:rsidRDefault="00815548" w:rsidP="00AF73CD">
            <w:pPr>
              <w:ind w:left="-70"/>
              <w:rPr>
                <w:rFonts w:cs="Tahoma"/>
                <w:b/>
                <w:i/>
                <w:sz w:val="20"/>
                <w:szCs w:val="20"/>
              </w:rPr>
            </w:pPr>
            <w:r w:rsidRPr="00346460">
              <w:rPr>
                <w:rFonts w:cs="Tahoma"/>
                <w:b/>
                <w:i/>
                <w:sz w:val="20"/>
                <w:szCs w:val="20"/>
              </w:rPr>
              <w:t>2</w:t>
            </w:r>
          </w:p>
        </w:tc>
      </w:tr>
    </w:tbl>
    <w:p w14:paraId="77D1EF3D" w14:textId="77777777" w:rsidR="00815548" w:rsidRPr="00346460" w:rsidRDefault="00815548" w:rsidP="00AF73CD">
      <w:pPr>
        <w:jc w:val="both"/>
        <w:rPr>
          <w:rFonts w:cs="Tahoma"/>
          <w:b/>
          <w:sz w:val="16"/>
          <w:szCs w:val="16"/>
        </w:rPr>
      </w:pPr>
    </w:p>
    <w:p w14:paraId="4BD3FFC1" w14:textId="77777777" w:rsidR="00895DF0" w:rsidRPr="00346460" w:rsidRDefault="00895DF0" w:rsidP="00AF73CD">
      <w:pPr>
        <w:numPr>
          <w:ilvl w:val="0"/>
          <w:numId w:val="28"/>
        </w:numPr>
        <w:ind w:left="284" w:hanging="284"/>
        <w:jc w:val="both"/>
        <w:rPr>
          <w:rFonts w:cs="Tahoma"/>
          <w:b/>
          <w:color w:val="C00000"/>
          <w:sz w:val="22"/>
          <w:szCs w:val="22"/>
          <w:lang w:eastAsia="en-US"/>
        </w:rPr>
      </w:pPr>
      <w:r w:rsidRPr="00346460">
        <w:rPr>
          <w:rFonts w:cs="Tahoma"/>
          <w:b/>
          <w:color w:val="C00000"/>
          <w:sz w:val="22"/>
          <w:szCs w:val="22"/>
          <w:lang w:eastAsia="en-US"/>
        </w:rPr>
        <w:t>Razdelek »DOKUMENTI«, del »IZJAVA – ponudnik«</w:t>
      </w:r>
    </w:p>
    <w:p w14:paraId="1F076E0D" w14:textId="77777777" w:rsidR="00895DF0" w:rsidRPr="00346460" w:rsidRDefault="00895DF0" w:rsidP="00AF73CD">
      <w:pPr>
        <w:jc w:val="both"/>
        <w:rPr>
          <w:rFonts w:cs="Tahoma"/>
          <w:sz w:val="16"/>
          <w:szCs w:val="16"/>
        </w:rPr>
      </w:pPr>
    </w:p>
    <w:p w14:paraId="7B15A184" w14:textId="77777777" w:rsidR="00895DF0" w:rsidRPr="00346460" w:rsidRDefault="00895DF0" w:rsidP="00AF73CD">
      <w:pPr>
        <w:jc w:val="both"/>
        <w:rPr>
          <w:rFonts w:cs="Tahoma"/>
          <w:b/>
          <w:sz w:val="20"/>
          <w:szCs w:val="20"/>
        </w:rPr>
      </w:pPr>
      <w:r w:rsidRPr="00346460">
        <w:rPr>
          <w:rFonts w:cs="Tahoma"/>
          <w:sz w:val="20"/>
          <w:szCs w:val="20"/>
        </w:rPr>
        <w:t>Ponudnik (vodilni partner) mora Prilogo 3/1 IZJAVA O IZPOLNJEVANJU SPOSOBNOSTI PONUDNIKA/PARTNERJA « izpolniti, podpisati in žigosati ter jo v .</w:t>
      </w:r>
      <w:proofErr w:type="spellStart"/>
      <w:r w:rsidRPr="00346460">
        <w:rPr>
          <w:rFonts w:cs="Tahoma"/>
          <w:sz w:val="20"/>
          <w:szCs w:val="20"/>
        </w:rPr>
        <w:t>pdf</w:t>
      </w:r>
      <w:proofErr w:type="spellEnd"/>
      <w:r w:rsidRPr="00346460">
        <w:rPr>
          <w:rFonts w:cs="Tahoma"/>
          <w:sz w:val="20"/>
          <w:szCs w:val="20"/>
        </w:rPr>
        <w:t xml:space="preserve"> formatu naložiti na informacijski sistem e-JN</w:t>
      </w:r>
      <w:r w:rsidRPr="00346460">
        <w:rPr>
          <w:rFonts w:cs="Tahoma"/>
          <w:b/>
          <w:sz w:val="20"/>
          <w:szCs w:val="20"/>
        </w:rPr>
        <w:t xml:space="preserve"> v razdelek »DOKUMENTI«, del »IZJAVA – ponudnik«</w:t>
      </w:r>
      <w:r w:rsidRPr="00346460">
        <w:rPr>
          <w:rFonts w:cs="Tahoma"/>
          <w:sz w:val="20"/>
          <w:szCs w:val="20"/>
        </w:rPr>
        <w:t>.</w:t>
      </w:r>
    </w:p>
    <w:p w14:paraId="07E23905" w14:textId="77777777" w:rsidR="00895DF0" w:rsidRPr="00346460" w:rsidRDefault="00895DF0" w:rsidP="00AF73CD">
      <w:pPr>
        <w:jc w:val="both"/>
        <w:rPr>
          <w:rFonts w:cs="Tahoma"/>
          <w:b/>
          <w:sz w:val="20"/>
          <w:szCs w:val="20"/>
        </w:rPr>
      </w:pPr>
    </w:p>
    <w:tbl>
      <w:tblPr>
        <w:tblW w:w="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895DF0" w:rsidRPr="00346460" w14:paraId="7B937E6C" w14:textId="77777777" w:rsidTr="00895DF0">
        <w:tc>
          <w:tcPr>
            <w:tcW w:w="7933" w:type="dxa"/>
            <w:tcBorders>
              <w:top w:val="single" w:sz="4" w:space="0" w:color="auto"/>
              <w:left w:val="single" w:sz="4" w:space="0" w:color="auto"/>
              <w:bottom w:val="single" w:sz="4" w:space="0" w:color="auto"/>
              <w:right w:val="single" w:sz="4" w:space="0" w:color="808080"/>
            </w:tcBorders>
            <w:hideMark/>
          </w:tcPr>
          <w:p w14:paraId="0CB2363B" w14:textId="77777777" w:rsidR="00895DF0" w:rsidRPr="00346460" w:rsidRDefault="00895DF0" w:rsidP="00AF73CD">
            <w:pPr>
              <w:jc w:val="both"/>
              <w:rPr>
                <w:rFonts w:cs="Tahoma"/>
                <w:sz w:val="20"/>
                <w:szCs w:val="20"/>
              </w:rPr>
            </w:pPr>
            <w:r w:rsidRPr="00346460">
              <w:rPr>
                <w:rFonts w:cs="Tahoma"/>
                <w:sz w:val="20"/>
                <w:szCs w:val="20"/>
              </w:rPr>
              <w:t>IZJAVA O IZPOLNJEVANJU SPOSOBNOSTI PONUDNIKA/PARTNERJA</w:t>
            </w:r>
          </w:p>
        </w:tc>
        <w:tc>
          <w:tcPr>
            <w:tcW w:w="1560" w:type="dxa"/>
            <w:tcBorders>
              <w:top w:val="single" w:sz="4" w:space="0" w:color="auto"/>
              <w:left w:val="single" w:sz="4" w:space="0" w:color="808080"/>
              <w:bottom w:val="single" w:sz="4" w:space="0" w:color="auto"/>
              <w:right w:val="single" w:sz="4" w:space="0" w:color="auto"/>
            </w:tcBorders>
            <w:hideMark/>
          </w:tcPr>
          <w:p w14:paraId="2BD73EDD" w14:textId="77777777" w:rsidR="00895DF0" w:rsidRPr="00346460" w:rsidRDefault="00895DF0" w:rsidP="00AF73CD">
            <w:pPr>
              <w:jc w:val="both"/>
              <w:rPr>
                <w:rFonts w:cs="Tahoma"/>
                <w:b/>
                <w:i/>
                <w:sz w:val="20"/>
                <w:szCs w:val="20"/>
              </w:rPr>
            </w:pPr>
            <w:r w:rsidRPr="00346460">
              <w:rPr>
                <w:rFonts w:cs="Tahoma"/>
                <w:b/>
                <w:i/>
                <w:sz w:val="20"/>
                <w:szCs w:val="20"/>
              </w:rPr>
              <w:t>Priloga 3/1</w:t>
            </w:r>
          </w:p>
        </w:tc>
      </w:tr>
    </w:tbl>
    <w:p w14:paraId="6465E2C7" w14:textId="77777777" w:rsidR="00895DF0" w:rsidRPr="00346460" w:rsidRDefault="00895DF0" w:rsidP="00AF73CD">
      <w:pPr>
        <w:jc w:val="both"/>
        <w:rPr>
          <w:rFonts w:cs="Tahoma"/>
          <w:sz w:val="20"/>
          <w:szCs w:val="20"/>
        </w:rPr>
      </w:pPr>
    </w:p>
    <w:p w14:paraId="33B9DBB6" w14:textId="77777777" w:rsidR="00895DF0" w:rsidRPr="00346460" w:rsidRDefault="00895DF0" w:rsidP="00AF73CD">
      <w:pPr>
        <w:numPr>
          <w:ilvl w:val="0"/>
          <w:numId w:val="28"/>
        </w:numPr>
        <w:ind w:left="284" w:hanging="284"/>
        <w:jc w:val="both"/>
        <w:rPr>
          <w:rFonts w:cs="Tahoma"/>
          <w:b/>
          <w:color w:val="C00000"/>
          <w:sz w:val="22"/>
          <w:szCs w:val="22"/>
          <w:lang w:eastAsia="en-US"/>
        </w:rPr>
      </w:pPr>
      <w:r w:rsidRPr="00346460">
        <w:rPr>
          <w:rFonts w:cs="Tahoma"/>
          <w:b/>
          <w:color w:val="C00000"/>
          <w:sz w:val="22"/>
          <w:szCs w:val="22"/>
          <w:lang w:eastAsia="en-US"/>
        </w:rPr>
        <w:t>Razdelek »SODELUJOČI«, del »IZJAVA – ostali sodelujoči«</w:t>
      </w:r>
    </w:p>
    <w:p w14:paraId="7C2EB2C6" w14:textId="77777777" w:rsidR="00895DF0" w:rsidRPr="00346460" w:rsidRDefault="00895DF0" w:rsidP="00AF73CD">
      <w:pPr>
        <w:jc w:val="both"/>
        <w:rPr>
          <w:rFonts w:cs="Tahoma"/>
          <w:sz w:val="16"/>
          <w:szCs w:val="16"/>
        </w:rPr>
      </w:pPr>
    </w:p>
    <w:p w14:paraId="268D5815" w14:textId="77777777" w:rsidR="00895DF0" w:rsidRPr="00346460" w:rsidRDefault="00895DF0" w:rsidP="00AF73CD">
      <w:pPr>
        <w:jc w:val="both"/>
        <w:rPr>
          <w:rFonts w:cs="Tahoma"/>
          <w:b/>
          <w:sz w:val="20"/>
          <w:szCs w:val="20"/>
        </w:rPr>
      </w:pPr>
      <w:r w:rsidRPr="00346460">
        <w:rPr>
          <w:rFonts w:cs="Tahoma"/>
          <w:sz w:val="20"/>
          <w:szCs w:val="20"/>
        </w:rPr>
        <w:t>Ponudnik mora</w:t>
      </w:r>
      <w:r w:rsidRPr="00346460">
        <w:rPr>
          <w:rFonts w:cs="Tahoma"/>
          <w:b/>
          <w:sz w:val="20"/>
          <w:szCs w:val="20"/>
        </w:rPr>
        <w:t xml:space="preserve"> v primeru nastopa s partnerji (skupna ponudba) </w:t>
      </w:r>
      <w:r w:rsidRPr="00346460">
        <w:rPr>
          <w:rFonts w:cs="Tahoma"/>
          <w:sz w:val="20"/>
          <w:szCs w:val="20"/>
        </w:rPr>
        <w:t>za posameznega partnerja naložiti na informacijski sistem e-JN</w:t>
      </w:r>
      <w:r w:rsidRPr="00346460">
        <w:rPr>
          <w:rFonts w:cs="Tahoma"/>
          <w:b/>
          <w:sz w:val="20"/>
          <w:szCs w:val="20"/>
        </w:rPr>
        <w:t xml:space="preserve"> v razdelek »SODELUJOČI«, del »IZJAVA – ostali sodelujoči«</w:t>
      </w:r>
      <w:r w:rsidRPr="00346460">
        <w:rPr>
          <w:rFonts w:cs="Tahoma"/>
          <w:sz w:val="20"/>
          <w:szCs w:val="20"/>
        </w:rPr>
        <w:t xml:space="preserve"> </w:t>
      </w:r>
      <w:r w:rsidRPr="00346460">
        <w:rPr>
          <w:rFonts w:cs="Tahoma"/>
          <w:sz w:val="20"/>
          <w:szCs w:val="20"/>
          <w:u w:val="single"/>
        </w:rPr>
        <w:t>izpolnjeno in podpisano</w:t>
      </w:r>
      <w:r w:rsidRPr="00346460">
        <w:rPr>
          <w:rFonts w:cs="Tahoma"/>
          <w:sz w:val="20"/>
          <w:szCs w:val="20"/>
        </w:rPr>
        <w:t xml:space="preserve"> Prilogo 3/1 »IZJAVA O IZPOLNJEVANJU SPOSOBNOSTI PONUDNIKA/PARTNERJA« v .</w:t>
      </w:r>
      <w:proofErr w:type="spellStart"/>
      <w:r w:rsidRPr="00346460">
        <w:rPr>
          <w:rFonts w:cs="Tahoma"/>
          <w:sz w:val="20"/>
          <w:szCs w:val="20"/>
        </w:rPr>
        <w:t>pdf</w:t>
      </w:r>
      <w:proofErr w:type="spellEnd"/>
      <w:r w:rsidRPr="00346460">
        <w:rPr>
          <w:rFonts w:cs="Tahoma"/>
          <w:sz w:val="20"/>
          <w:szCs w:val="20"/>
        </w:rPr>
        <w:t xml:space="preserve"> formatu. V kolikor ponudnik v predmetnem naročilu ne nastopa z partnerjem, Priloge ni treba prilagati.</w:t>
      </w:r>
    </w:p>
    <w:p w14:paraId="1778E4BD" w14:textId="77777777" w:rsidR="00BF3C53" w:rsidRPr="00346460" w:rsidRDefault="00BF3C53" w:rsidP="007A25A4">
      <w:pPr>
        <w:keepNext/>
        <w:keepLines/>
        <w:jc w:val="both"/>
        <w:rPr>
          <w:rFonts w:cs="Tahoma"/>
          <w:sz w:val="20"/>
          <w:szCs w:val="20"/>
        </w:rPr>
      </w:pPr>
    </w:p>
    <w:tbl>
      <w:tblPr>
        <w:tblW w:w="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418"/>
      </w:tblGrid>
      <w:tr w:rsidR="00895DF0" w:rsidRPr="00346460" w14:paraId="2C417E41" w14:textId="77777777" w:rsidTr="00895DF0">
        <w:tc>
          <w:tcPr>
            <w:tcW w:w="8075" w:type="dxa"/>
            <w:tcBorders>
              <w:top w:val="single" w:sz="4" w:space="0" w:color="auto"/>
              <w:left w:val="single" w:sz="4" w:space="0" w:color="auto"/>
              <w:bottom w:val="single" w:sz="4" w:space="0" w:color="auto"/>
              <w:right w:val="single" w:sz="4" w:space="0" w:color="808080"/>
            </w:tcBorders>
            <w:hideMark/>
          </w:tcPr>
          <w:p w14:paraId="13EBE89A" w14:textId="77777777" w:rsidR="00895DF0" w:rsidRPr="00346460" w:rsidRDefault="00895DF0" w:rsidP="007A25A4">
            <w:pPr>
              <w:keepNext/>
              <w:keepLines/>
              <w:jc w:val="both"/>
              <w:rPr>
                <w:rFonts w:cs="Tahoma"/>
                <w:sz w:val="20"/>
                <w:szCs w:val="20"/>
              </w:rPr>
            </w:pPr>
            <w:r w:rsidRPr="00346460">
              <w:rPr>
                <w:rFonts w:cs="Tahoma"/>
                <w:sz w:val="20"/>
                <w:szCs w:val="20"/>
              </w:rPr>
              <w:t>IZJAVA O IZPOLNJEVANJU SPOSOBNOSTI PONUDNIKA/PARTNERJA</w:t>
            </w:r>
          </w:p>
        </w:tc>
        <w:tc>
          <w:tcPr>
            <w:tcW w:w="1418" w:type="dxa"/>
            <w:tcBorders>
              <w:top w:val="single" w:sz="4" w:space="0" w:color="auto"/>
              <w:left w:val="single" w:sz="4" w:space="0" w:color="808080"/>
              <w:bottom w:val="single" w:sz="4" w:space="0" w:color="auto"/>
              <w:right w:val="single" w:sz="4" w:space="0" w:color="auto"/>
            </w:tcBorders>
            <w:hideMark/>
          </w:tcPr>
          <w:p w14:paraId="5C47096D" w14:textId="77777777" w:rsidR="00895DF0" w:rsidRPr="00346460" w:rsidRDefault="00895DF0" w:rsidP="007A25A4">
            <w:pPr>
              <w:keepNext/>
              <w:keepLines/>
              <w:jc w:val="both"/>
              <w:rPr>
                <w:rFonts w:cs="Tahoma"/>
                <w:b/>
                <w:i/>
                <w:sz w:val="20"/>
                <w:szCs w:val="20"/>
              </w:rPr>
            </w:pPr>
            <w:r w:rsidRPr="00346460">
              <w:rPr>
                <w:rFonts w:cs="Tahoma"/>
                <w:b/>
                <w:i/>
                <w:sz w:val="20"/>
                <w:szCs w:val="20"/>
              </w:rPr>
              <w:t>Priloga 3/1</w:t>
            </w:r>
          </w:p>
        </w:tc>
      </w:tr>
    </w:tbl>
    <w:p w14:paraId="67954D6A" w14:textId="77777777" w:rsidR="00895DF0" w:rsidRPr="00346460" w:rsidRDefault="00895DF0" w:rsidP="007A25A4">
      <w:pPr>
        <w:keepNext/>
        <w:keepLines/>
        <w:jc w:val="both"/>
        <w:rPr>
          <w:rFonts w:cs="Tahoma"/>
          <w:sz w:val="20"/>
          <w:szCs w:val="20"/>
        </w:rPr>
      </w:pPr>
    </w:p>
    <w:p w14:paraId="65C7D87C" w14:textId="77777777" w:rsidR="00895DF0" w:rsidRPr="00346460" w:rsidRDefault="00895DF0" w:rsidP="007A25A4">
      <w:pPr>
        <w:keepNext/>
        <w:keepLines/>
        <w:jc w:val="both"/>
        <w:rPr>
          <w:rFonts w:cs="Tahoma"/>
          <w:sz w:val="20"/>
          <w:szCs w:val="20"/>
        </w:rPr>
      </w:pPr>
      <w:r w:rsidRPr="00346460">
        <w:rPr>
          <w:rFonts w:cs="Tahoma"/>
          <w:sz w:val="20"/>
          <w:szCs w:val="20"/>
        </w:rPr>
        <w:t xml:space="preserve">Ponudnik mora </w:t>
      </w:r>
      <w:r w:rsidRPr="00346460">
        <w:rPr>
          <w:rFonts w:cs="Tahoma"/>
          <w:b/>
          <w:sz w:val="20"/>
          <w:szCs w:val="20"/>
        </w:rPr>
        <w:t xml:space="preserve">v primeru nastopa s podizvajalci ali v primeru uporabe zmogljivosti drugih subjektov </w:t>
      </w:r>
      <w:r w:rsidRPr="00346460">
        <w:rPr>
          <w:rFonts w:cs="Tahoma"/>
          <w:sz w:val="20"/>
          <w:szCs w:val="20"/>
        </w:rPr>
        <w:t xml:space="preserve">naložiti na informacijski sistem e-JN </w:t>
      </w:r>
      <w:r w:rsidRPr="00346460">
        <w:rPr>
          <w:rFonts w:cs="Tahoma"/>
          <w:b/>
          <w:sz w:val="20"/>
          <w:szCs w:val="20"/>
        </w:rPr>
        <w:t xml:space="preserve">v razdelek »SODELUJOČI«, del »IZJAVA – ostali sodelujoči« </w:t>
      </w:r>
      <w:r w:rsidRPr="00346460">
        <w:rPr>
          <w:rFonts w:cs="Tahoma"/>
          <w:sz w:val="20"/>
          <w:szCs w:val="20"/>
          <w:u w:val="single"/>
        </w:rPr>
        <w:t>izpolnjeno in podpisano</w:t>
      </w:r>
      <w:r w:rsidRPr="00346460">
        <w:rPr>
          <w:rFonts w:cs="Tahoma"/>
          <w:sz w:val="20"/>
          <w:szCs w:val="20"/>
        </w:rPr>
        <w:t xml:space="preserve"> Prilogo 3/2 »IZJAVA O IZPOLNJEVANJU SPOSOBNOSTI PODIZVAJALCA/DRUGEGA SUBJEKTA« v .</w:t>
      </w:r>
      <w:proofErr w:type="spellStart"/>
      <w:r w:rsidRPr="00346460">
        <w:rPr>
          <w:rFonts w:cs="Tahoma"/>
          <w:sz w:val="20"/>
          <w:szCs w:val="20"/>
        </w:rPr>
        <w:t>pdf</w:t>
      </w:r>
      <w:proofErr w:type="spellEnd"/>
      <w:r w:rsidRPr="00346460">
        <w:rPr>
          <w:rFonts w:cs="Tahoma"/>
          <w:sz w:val="20"/>
          <w:szCs w:val="20"/>
        </w:rPr>
        <w:t xml:space="preserve"> formatu. V kolikor ponudnik v predmetnem naročilu ne nastopa z nobenim podizvajalcem/subjektom, katerega zmogljivost uporablja, Priloge ni treba prilagati.</w:t>
      </w:r>
    </w:p>
    <w:p w14:paraId="3EC90C5A" w14:textId="77777777" w:rsidR="00895DF0" w:rsidRPr="00346460" w:rsidRDefault="00895DF0" w:rsidP="007A25A4">
      <w:pPr>
        <w:keepNext/>
        <w:keepLines/>
        <w:jc w:val="both"/>
        <w:rPr>
          <w:rFonts w:cs="Tahoma"/>
          <w:sz w:val="20"/>
          <w:szCs w:val="20"/>
        </w:rPr>
      </w:pPr>
    </w:p>
    <w:tbl>
      <w:tblPr>
        <w:tblW w:w="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418"/>
      </w:tblGrid>
      <w:tr w:rsidR="00895DF0" w:rsidRPr="00346460" w14:paraId="66A0BB6A" w14:textId="77777777" w:rsidTr="00895DF0">
        <w:tc>
          <w:tcPr>
            <w:tcW w:w="8075" w:type="dxa"/>
            <w:tcBorders>
              <w:top w:val="single" w:sz="4" w:space="0" w:color="auto"/>
              <w:left w:val="single" w:sz="4" w:space="0" w:color="auto"/>
              <w:bottom w:val="single" w:sz="4" w:space="0" w:color="auto"/>
              <w:right w:val="single" w:sz="4" w:space="0" w:color="808080"/>
            </w:tcBorders>
            <w:hideMark/>
          </w:tcPr>
          <w:p w14:paraId="41EBA379" w14:textId="77777777" w:rsidR="00895DF0" w:rsidRPr="00346460" w:rsidRDefault="00895DF0" w:rsidP="007A25A4">
            <w:pPr>
              <w:keepNext/>
              <w:keepLines/>
              <w:jc w:val="both"/>
              <w:rPr>
                <w:rFonts w:cs="Tahoma"/>
                <w:sz w:val="20"/>
                <w:szCs w:val="20"/>
              </w:rPr>
            </w:pPr>
            <w:r w:rsidRPr="00346460">
              <w:rPr>
                <w:rFonts w:cs="Tahoma"/>
                <w:sz w:val="20"/>
                <w:szCs w:val="20"/>
              </w:rPr>
              <w:t>IZJAVA O IZPOLNJEVANJU SPOSOBNOSTI PODIZVAJALCA/DRUGEGA SUBJEKTA</w:t>
            </w:r>
          </w:p>
        </w:tc>
        <w:tc>
          <w:tcPr>
            <w:tcW w:w="1418" w:type="dxa"/>
            <w:tcBorders>
              <w:top w:val="single" w:sz="4" w:space="0" w:color="auto"/>
              <w:left w:val="single" w:sz="4" w:space="0" w:color="808080"/>
              <w:bottom w:val="single" w:sz="4" w:space="0" w:color="auto"/>
              <w:right w:val="single" w:sz="4" w:space="0" w:color="auto"/>
            </w:tcBorders>
            <w:hideMark/>
          </w:tcPr>
          <w:p w14:paraId="07EB3D71" w14:textId="77777777" w:rsidR="00895DF0" w:rsidRPr="00346460" w:rsidRDefault="00895DF0" w:rsidP="007A25A4">
            <w:pPr>
              <w:keepNext/>
              <w:keepLines/>
              <w:jc w:val="both"/>
              <w:rPr>
                <w:rFonts w:cs="Tahoma"/>
                <w:b/>
                <w:i/>
                <w:sz w:val="20"/>
                <w:szCs w:val="20"/>
              </w:rPr>
            </w:pPr>
            <w:r w:rsidRPr="00346460">
              <w:rPr>
                <w:rFonts w:cs="Tahoma"/>
                <w:b/>
                <w:i/>
                <w:sz w:val="20"/>
                <w:szCs w:val="20"/>
              </w:rPr>
              <w:t>Priloga 3/2</w:t>
            </w:r>
          </w:p>
        </w:tc>
      </w:tr>
    </w:tbl>
    <w:p w14:paraId="3F42C785" w14:textId="77777777" w:rsidR="00895DF0" w:rsidRPr="00346460" w:rsidRDefault="00895DF0" w:rsidP="007A25A4">
      <w:pPr>
        <w:keepNext/>
        <w:keepLines/>
        <w:jc w:val="both"/>
        <w:rPr>
          <w:rFonts w:cs="Tahoma"/>
          <w:sz w:val="16"/>
          <w:szCs w:val="16"/>
        </w:rPr>
      </w:pPr>
    </w:p>
    <w:p w14:paraId="7FED1660" w14:textId="77777777" w:rsidR="009F4216" w:rsidRPr="00AF73CD" w:rsidRDefault="00895DF0" w:rsidP="007A25A4">
      <w:pPr>
        <w:keepNext/>
        <w:keepLines/>
        <w:jc w:val="both"/>
        <w:rPr>
          <w:rFonts w:cs="Tahoma"/>
          <w:sz w:val="20"/>
          <w:szCs w:val="20"/>
        </w:rPr>
      </w:pPr>
      <w:r w:rsidRPr="00346460">
        <w:rPr>
          <w:rFonts w:cs="Tahoma"/>
          <w:sz w:val="20"/>
          <w:szCs w:val="20"/>
        </w:rPr>
        <w:t>Priloge ni potrebno priložiti v kolikor ponudnik v ponudbi ne nominira nobenega podizvajalca in glede pogojev v zvezi z ekonomskim in finančnim položajem ter tehnično in strokovno sposobnostjo ne uporabi</w:t>
      </w:r>
      <w:r w:rsidR="00AF73CD">
        <w:rPr>
          <w:rFonts w:cs="Tahoma"/>
          <w:sz w:val="20"/>
          <w:szCs w:val="20"/>
        </w:rPr>
        <w:t xml:space="preserve"> zmogljivosti drugih subjektov.</w:t>
      </w:r>
    </w:p>
    <w:p w14:paraId="458051A4" w14:textId="77777777" w:rsidR="009F4216" w:rsidRDefault="009F4216" w:rsidP="007A25A4">
      <w:pPr>
        <w:keepNext/>
        <w:keepLines/>
        <w:jc w:val="both"/>
        <w:rPr>
          <w:rFonts w:cs="Tahoma"/>
          <w:sz w:val="16"/>
          <w:szCs w:val="16"/>
        </w:rPr>
      </w:pPr>
    </w:p>
    <w:p w14:paraId="66C8E8A7" w14:textId="77777777" w:rsidR="00AE7083" w:rsidRPr="00346460" w:rsidRDefault="00AE7083" w:rsidP="007A25A4">
      <w:pPr>
        <w:pStyle w:val="Odstavekseznama"/>
        <w:keepNext/>
        <w:keepLines/>
        <w:numPr>
          <w:ilvl w:val="0"/>
          <w:numId w:val="28"/>
        </w:numPr>
        <w:ind w:left="284" w:hanging="284"/>
        <w:jc w:val="both"/>
        <w:rPr>
          <w:rFonts w:ascii="Tahoma" w:hAnsi="Tahoma" w:cs="Tahoma"/>
          <w:b/>
          <w:color w:val="C00000"/>
        </w:rPr>
      </w:pPr>
      <w:r w:rsidRPr="00346460">
        <w:rPr>
          <w:rFonts w:ascii="Tahoma" w:hAnsi="Tahoma" w:cs="Tahoma"/>
          <w:b/>
          <w:color w:val="C00000"/>
        </w:rPr>
        <w:t>Razdelek »DOKUMENTI«, del »Ostale priloge«</w:t>
      </w:r>
    </w:p>
    <w:p w14:paraId="449233F9" w14:textId="77777777" w:rsidR="00AE7083" w:rsidRPr="00346460" w:rsidRDefault="00AE7083" w:rsidP="007A25A4">
      <w:pPr>
        <w:keepNext/>
        <w:keepLines/>
        <w:jc w:val="both"/>
        <w:rPr>
          <w:rFonts w:cs="Tahoma"/>
        </w:rPr>
      </w:pPr>
    </w:p>
    <w:p w14:paraId="37E0A11D" w14:textId="77777777" w:rsidR="00AE7083" w:rsidRPr="00346460" w:rsidRDefault="00AE7083" w:rsidP="007A25A4">
      <w:pPr>
        <w:keepNext/>
        <w:keepLines/>
        <w:jc w:val="both"/>
        <w:rPr>
          <w:rFonts w:cs="Tahoma"/>
          <w:sz w:val="20"/>
          <w:szCs w:val="20"/>
        </w:rPr>
      </w:pPr>
      <w:r w:rsidRPr="00346460">
        <w:rPr>
          <w:rFonts w:cs="Tahoma"/>
          <w:sz w:val="20"/>
          <w:szCs w:val="20"/>
        </w:rPr>
        <w:t>Ponudnik v informacijskem sistemu e-JN</w:t>
      </w:r>
      <w:r w:rsidRPr="00346460">
        <w:rPr>
          <w:rFonts w:cs="Tahoma"/>
          <w:b/>
          <w:sz w:val="20"/>
          <w:szCs w:val="20"/>
        </w:rPr>
        <w:t xml:space="preserve"> v razdelek »DOKUMENTI«, del »Ostale priloge« </w:t>
      </w:r>
      <w:r w:rsidRPr="00346460">
        <w:rPr>
          <w:rFonts w:cs="Tahoma"/>
          <w:sz w:val="20"/>
          <w:szCs w:val="20"/>
        </w:rPr>
        <w:t xml:space="preserve">naloži ostalo ponudbeno dokumentacijo, ki je zahtevana s to razpisno dokumentacijo. </w:t>
      </w:r>
    </w:p>
    <w:p w14:paraId="3F919E37" w14:textId="77777777" w:rsidR="00AE7083" w:rsidRPr="00346460" w:rsidRDefault="00AE7083" w:rsidP="007A25A4">
      <w:pPr>
        <w:keepNext/>
        <w:keepLines/>
        <w:jc w:val="both"/>
        <w:rPr>
          <w:rFonts w:cs="Tahoma"/>
          <w:sz w:val="20"/>
          <w:szCs w:val="20"/>
        </w:rPr>
      </w:pPr>
    </w:p>
    <w:p w14:paraId="506F8529" w14:textId="77777777" w:rsidR="00AE7083" w:rsidRPr="00346460" w:rsidRDefault="00AE7083" w:rsidP="007A25A4">
      <w:pPr>
        <w:keepNext/>
        <w:keepLines/>
        <w:jc w:val="both"/>
        <w:rPr>
          <w:rFonts w:cs="Tahoma"/>
          <w:sz w:val="20"/>
          <w:szCs w:val="20"/>
        </w:rPr>
      </w:pPr>
      <w:r w:rsidRPr="00346460">
        <w:rPr>
          <w:rFonts w:cs="Tahoma"/>
          <w:sz w:val="20"/>
          <w:szCs w:val="20"/>
        </w:rPr>
        <w:t xml:space="preserve">Spodaj zahtevana ponudbena dokumentacija mora biti </w:t>
      </w:r>
      <w:r w:rsidRPr="00346460">
        <w:rPr>
          <w:rFonts w:cs="Tahoma"/>
          <w:b/>
          <w:sz w:val="20"/>
          <w:szCs w:val="20"/>
          <w:u w:val="single"/>
        </w:rPr>
        <w:t>priložena v .</w:t>
      </w:r>
      <w:proofErr w:type="spellStart"/>
      <w:r w:rsidRPr="00346460">
        <w:rPr>
          <w:rFonts w:cs="Tahoma"/>
          <w:b/>
          <w:sz w:val="20"/>
          <w:szCs w:val="20"/>
          <w:u w:val="single"/>
        </w:rPr>
        <w:t>pdf</w:t>
      </w:r>
      <w:proofErr w:type="spellEnd"/>
      <w:r w:rsidRPr="00346460">
        <w:rPr>
          <w:rFonts w:cs="Tahoma"/>
          <w:b/>
          <w:sz w:val="20"/>
          <w:szCs w:val="20"/>
          <w:u w:val="single"/>
        </w:rPr>
        <w:t xml:space="preserve"> formatu</w:t>
      </w:r>
      <w:r w:rsidRPr="00346460">
        <w:rPr>
          <w:rFonts w:cs="Tahoma"/>
          <w:sz w:val="20"/>
          <w:szCs w:val="20"/>
        </w:rPr>
        <w:t xml:space="preserve"> (</w:t>
      </w:r>
      <w:proofErr w:type="spellStart"/>
      <w:r w:rsidRPr="00346460">
        <w:rPr>
          <w:rFonts w:cs="Tahoma"/>
          <w:sz w:val="20"/>
          <w:szCs w:val="20"/>
        </w:rPr>
        <w:t>sken</w:t>
      </w:r>
      <w:proofErr w:type="spellEnd"/>
      <w:r w:rsidRPr="00346460">
        <w:rPr>
          <w:rFonts w:cs="Tahoma"/>
          <w:sz w:val="20"/>
          <w:szCs w:val="20"/>
        </w:rPr>
        <w:t xml:space="preserve"> celotne ponudbe z izpolnjenimi, podpisanimi in žigosanimi ponudbenimi listinami). Ponudniki so obvezani priložiti vse priloge, razen če v posamezni prilogi ni drugače navedeno. Ponudnik lahko fizični podpis nadomesti z elektronskim podpisom, v kolikor e-JN to dopušča in ni drugače določeno z razpisno dokumentacijo (v tem primeru žigosanje ni potrebno).</w:t>
      </w:r>
    </w:p>
    <w:p w14:paraId="61546649" w14:textId="77777777" w:rsidR="00AE7083" w:rsidRPr="00346460" w:rsidRDefault="00AE7083" w:rsidP="007A25A4">
      <w:pPr>
        <w:keepNext/>
        <w:keepLines/>
        <w:jc w:val="both"/>
        <w:rPr>
          <w:rFonts w:cs="Tahoma"/>
          <w:b/>
          <w:sz w:val="20"/>
          <w:szCs w:val="20"/>
        </w:rPr>
      </w:pPr>
    </w:p>
    <w:p w14:paraId="7DE4EA0A" w14:textId="77777777" w:rsidR="004616AC" w:rsidRPr="00346460" w:rsidRDefault="004616AC" w:rsidP="004616AC">
      <w:pPr>
        <w:keepNext/>
        <w:keepLines/>
        <w:jc w:val="both"/>
        <w:rPr>
          <w:rFonts w:cs="Tahoma"/>
          <w:sz w:val="20"/>
          <w:szCs w:val="20"/>
        </w:rPr>
      </w:pPr>
      <w:r w:rsidRPr="00346460">
        <w:rPr>
          <w:rFonts w:cs="Tahoma"/>
          <w:sz w:val="20"/>
          <w:szCs w:val="20"/>
        </w:rPr>
        <w:t xml:space="preserve">V primeru razhajanj med podatki, navedenimi v razdelku »Skupna ponudbena vrednost«, med podatki v  delu »Predračun« in med podatki v delu »Ostale priloge«, kot veljavni štejejo podatki, naloženi v delu »Ostale priloge«. </w:t>
      </w:r>
    </w:p>
    <w:p w14:paraId="51F37492" w14:textId="77777777" w:rsidR="004616AC" w:rsidRPr="00346460" w:rsidRDefault="004616AC" w:rsidP="007A25A4">
      <w:pPr>
        <w:keepNext/>
        <w:keepLines/>
        <w:jc w:val="both"/>
        <w:rPr>
          <w:rFonts w:cs="Tahoma"/>
          <w:b/>
          <w:sz w:val="20"/>
          <w:szCs w:val="20"/>
        </w:rPr>
      </w:pPr>
    </w:p>
    <w:p w14:paraId="03CBF775" w14:textId="77777777" w:rsidR="00AE7083" w:rsidRPr="00346460" w:rsidRDefault="00AE7083" w:rsidP="007A25A4">
      <w:pPr>
        <w:keepNext/>
        <w:keepLines/>
        <w:jc w:val="both"/>
        <w:rPr>
          <w:rFonts w:cs="Tahoma"/>
          <w:b/>
          <w:sz w:val="20"/>
          <w:szCs w:val="20"/>
        </w:rPr>
      </w:pPr>
      <w:r w:rsidRPr="00346460">
        <w:rPr>
          <w:rFonts w:cs="Tahoma"/>
          <w:b/>
          <w:sz w:val="20"/>
          <w:szCs w:val="20"/>
        </w:rPr>
        <w:t>Ostala ponudbena dokumentacija, ki jo zahteva naročnika je sestavljena iz naslednjih dokumentov (prilog):</w:t>
      </w:r>
    </w:p>
    <w:p w14:paraId="42E104FE" w14:textId="77777777" w:rsidR="00201EFB" w:rsidRPr="00346460" w:rsidRDefault="00201EFB" w:rsidP="007A25A4">
      <w:pPr>
        <w:keepNext/>
        <w:keepLines/>
        <w:jc w:val="both"/>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01EFB" w:rsidRPr="00346460" w14:paraId="794DCEE1" w14:textId="77777777" w:rsidTr="00474AC6">
        <w:tc>
          <w:tcPr>
            <w:tcW w:w="599" w:type="dxa"/>
            <w:tcBorders>
              <w:right w:val="nil"/>
            </w:tcBorders>
          </w:tcPr>
          <w:p w14:paraId="4D8954AC" w14:textId="77777777" w:rsidR="00201EFB" w:rsidRPr="00346460" w:rsidRDefault="00201EFB" w:rsidP="007A25A4">
            <w:pPr>
              <w:keepNext/>
              <w:keepLines/>
              <w:jc w:val="both"/>
              <w:rPr>
                <w:rFonts w:cs="Tahoma"/>
                <w:sz w:val="20"/>
                <w:szCs w:val="20"/>
              </w:rPr>
            </w:pPr>
          </w:p>
        </w:tc>
        <w:tc>
          <w:tcPr>
            <w:tcW w:w="7653" w:type="dxa"/>
            <w:tcBorders>
              <w:left w:val="nil"/>
            </w:tcBorders>
          </w:tcPr>
          <w:p w14:paraId="28822081" w14:textId="77777777" w:rsidR="00201EFB" w:rsidRPr="00346460" w:rsidRDefault="008F4BD5" w:rsidP="007A25A4">
            <w:pPr>
              <w:keepNext/>
              <w:keepLines/>
              <w:jc w:val="both"/>
              <w:rPr>
                <w:rFonts w:cs="Tahoma"/>
                <w:sz w:val="20"/>
                <w:szCs w:val="20"/>
              </w:rPr>
            </w:pPr>
            <w:r w:rsidRPr="00346460">
              <w:rPr>
                <w:rFonts w:cs="Tahoma"/>
                <w:sz w:val="20"/>
                <w:szCs w:val="20"/>
              </w:rPr>
              <w:t xml:space="preserve">PODATKI O </w:t>
            </w:r>
            <w:r w:rsidR="00201EFB" w:rsidRPr="00346460">
              <w:rPr>
                <w:rFonts w:cs="Tahoma"/>
                <w:sz w:val="20"/>
                <w:szCs w:val="20"/>
              </w:rPr>
              <w:t xml:space="preserve">PONUDNIKU </w:t>
            </w:r>
          </w:p>
        </w:tc>
        <w:tc>
          <w:tcPr>
            <w:tcW w:w="912" w:type="dxa"/>
            <w:tcBorders>
              <w:right w:val="nil"/>
            </w:tcBorders>
          </w:tcPr>
          <w:p w14:paraId="2325BC6C" w14:textId="77777777" w:rsidR="00201EFB" w:rsidRPr="00346460" w:rsidRDefault="001241C9" w:rsidP="007A25A4">
            <w:pPr>
              <w:keepNext/>
              <w:keepLines/>
              <w:jc w:val="both"/>
              <w:rPr>
                <w:rFonts w:cs="Tahoma"/>
                <w:b/>
                <w:sz w:val="20"/>
                <w:szCs w:val="20"/>
              </w:rPr>
            </w:pPr>
            <w:r w:rsidRPr="00346460">
              <w:rPr>
                <w:rFonts w:cs="Tahoma"/>
                <w:b/>
                <w:i/>
                <w:sz w:val="20"/>
                <w:szCs w:val="20"/>
              </w:rPr>
              <w:t>P</w:t>
            </w:r>
            <w:r w:rsidR="00201EFB" w:rsidRPr="00346460">
              <w:rPr>
                <w:rFonts w:cs="Tahoma"/>
                <w:b/>
                <w:i/>
                <w:sz w:val="20"/>
                <w:szCs w:val="20"/>
              </w:rPr>
              <w:t xml:space="preserve">riloga </w:t>
            </w:r>
          </w:p>
        </w:tc>
        <w:tc>
          <w:tcPr>
            <w:tcW w:w="551" w:type="dxa"/>
            <w:tcBorders>
              <w:left w:val="nil"/>
            </w:tcBorders>
          </w:tcPr>
          <w:p w14:paraId="79BA409D" w14:textId="77777777" w:rsidR="00201EFB" w:rsidRPr="00346460" w:rsidRDefault="00201EFB" w:rsidP="007A25A4">
            <w:pPr>
              <w:keepNext/>
              <w:keepLines/>
              <w:jc w:val="both"/>
              <w:rPr>
                <w:rFonts w:cs="Tahoma"/>
                <w:b/>
                <w:i/>
                <w:sz w:val="20"/>
                <w:szCs w:val="20"/>
              </w:rPr>
            </w:pPr>
            <w:r w:rsidRPr="00346460">
              <w:rPr>
                <w:rFonts w:cs="Tahoma"/>
                <w:b/>
                <w:i/>
                <w:sz w:val="20"/>
                <w:szCs w:val="20"/>
              </w:rPr>
              <w:t>1</w:t>
            </w:r>
          </w:p>
        </w:tc>
      </w:tr>
    </w:tbl>
    <w:p w14:paraId="390673B7" w14:textId="77777777" w:rsidR="00201EFB" w:rsidRPr="00346460" w:rsidRDefault="00201EFB" w:rsidP="007A25A4">
      <w:pPr>
        <w:keepNext/>
        <w:keepLines/>
        <w:tabs>
          <w:tab w:val="left" w:pos="567"/>
          <w:tab w:val="num" w:pos="851"/>
          <w:tab w:val="left" w:pos="993"/>
        </w:tabs>
        <w:jc w:val="both"/>
        <w:rPr>
          <w:rFonts w:cs="Tahoma"/>
          <w:sz w:val="16"/>
          <w:szCs w:val="20"/>
        </w:rPr>
      </w:pPr>
    </w:p>
    <w:p w14:paraId="47921590" w14:textId="77777777" w:rsidR="00AE7083" w:rsidRPr="00346460" w:rsidRDefault="00AE7083" w:rsidP="007A25A4">
      <w:pPr>
        <w:keepNext/>
        <w:keepLines/>
        <w:jc w:val="both"/>
        <w:rPr>
          <w:rFonts w:cs="Tahoma"/>
          <w:sz w:val="20"/>
          <w:szCs w:val="20"/>
        </w:rPr>
      </w:pPr>
      <w:r w:rsidRPr="00346460">
        <w:rPr>
          <w:rFonts w:cs="Tahoma"/>
          <w:sz w:val="20"/>
          <w:szCs w:val="20"/>
        </w:rPr>
        <w:t xml:space="preserve">Prilogo je potrebno izpolniti, podpisati in žigosati ter jo v </w:t>
      </w:r>
      <w:proofErr w:type="spellStart"/>
      <w:r w:rsidRPr="00346460">
        <w:rPr>
          <w:rFonts w:cs="Tahoma"/>
          <w:sz w:val="20"/>
          <w:szCs w:val="20"/>
        </w:rPr>
        <w:t>pdf</w:t>
      </w:r>
      <w:proofErr w:type="spellEnd"/>
      <w:r w:rsidRPr="00346460">
        <w:rPr>
          <w:rFonts w:cs="Tahoma"/>
          <w:sz w:val="20"/>
          <w:szCs w:val="20"/>
        </w:rPr>
        <w:t xml:space="preserve">. formatu </w:t>
      </w:r>
      <w:r w:rsidRPr="00346460">
        <w:rPr>
          <w:rFonts w:cs="Tahoma"/>
          <w:sz w:val="20"/>
          <w:szCs w:val="20"/>
          <w:u w:val="single"/>
        </w:rPr>
        <w:t>naložiti v</w:t>
      </w:r>
      <w:r w:rsidRPr="00346460">
        <w:rPr>
          <w:rFonts w:cs="Tahoma"/>
          <w:b/>
          <w:sz w:val="20"/>
          <w:szCs w:val="20"/>
          <w:u w:val="single"/>
        </w:rPr>
        <w:t xml:space="preserve"> razdelek »DOKUMENTI«, del »Ostale priloge«</w:t>
      </w:r>
      <w:r w:rsidRPr="00346460">
        <w:rPr>
          <w:rFonts w:cs="Tahoma"/>
          <w:sz w:val="20"/>
          <w:szCs w:val="20"/>
        </w:rPr>
        <w:t>. V primeru skupne ponudbe morajo Prilogo 1 izpolniti vsi ponudniki – partnerji. K tej prilogi se priloži tudi pravni akt o skupni izvedbi naročila.</w:t>
      </w:r>
    </w:p>
    <w:p w14:paraId="4A52063C" w14:textId="77777777" w:rsidR="00AE7083" w:rsidRPr="00346460" w:rsidRDefault="00AE7083" w:rsidP="007A25A4">
      <w:pPr>
        <w:keepNext/>
        <w:keepLines/>
        <w:jc w:val="both"/>
        <w:rPr>
          <w:rFonts w:cs="Tahoma"/>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559"/>
      </w:tblGrid>
      <w:tr w:rsidR="00E948E3" w:rsidRPr="00346460" w14:paraId="2E49B73C" w14:textId="77777777" w:rsidTr="00552C77">
        <w:tc>
          <w:tcPr>
            <w:tcW w:w="8217" w:type="dxa"/>
            <w:tcBorders>
              <w:top w:val="single" w:sz="4" w:space="0" w:color="auto"/>
              <w:left w:val="single" w:sz="4" w:space="0" w:color="auto"/>
              <w:bottom w:val="single" w:sz="4" w:space="0" w:color="auto"/>
              <w:right w:val="single" w:sz="4" w:space="0" w:color="808080"/>
            </w:tcBorders>
            <w:hideMark/>
          </w:tcPr>
          <w:p w14:paraId="47C60C3B" w14:textId="77777777" w:rsidR="00E948E3" w:rsidRPr="00346460" w:rsidRDefault="00691F88" w:rsidP="007A25A4">
            <w:pPr>
              <w:keepNext/>
              <w:keepLines/>
              <w:jc w:val="both"/>
              <w:rPr>
                <w:rFonts w:cs="Tahoma"/>
                <w:sz w:val="20"/>
                <w:szCs w:val="20"/>
              </w:rPr>
            </w:pPr>
            <w:r>
              <w:rPr>
                <w:rFonts w:cs="Tahoma"/>
                <w:sz w:val="20"/>
                <w:szCs w:val="20"/>
              </w:rPr>
              <w:t xml:space="preserve">         </w:t>
            </w:r>
            <w:r w:rsidR="00E948E3" w:rsidRPr="00346460">
              <w:rPr>
                <w:rFonts w:cs="Tahoma"/>
                <w:sz w:val="20"/>
                <w:szCs w:val="20"/>
              </w:rPr>
              <w:t>PONUDBA</w:t>
            </w:r>
          </w:p>
        </w:tc>
        <w:tc>
          <w:tcPr>
            <w:tcW w:w="1559" w:type="dxa"/>
            <w:tcBorders>
              <w:top w:val="single" w:sz="4" w:space="0" w:color="auto"/>
              <w:left w:val="single" w:sz="4" w:space="0" w:color="808080"/>
              <w:bottom w:val="single" w:sz="4" w:space="0" w:color="auto"/>
              <w:right w:val="single" w:sz="4" w:space="0" w:color="auto"/>
            </w:tcBorders>
            <w:hideMark/>
          </w:tcPr>
          <w:p w14:paraId="13D00482" w14:textId="77777777" w:rsidR="00E948E3" w:rsidRPr="00346460" w:rsidRDefault="00E948E3" w:rsidP="007A25A4">
            <w:pPr>
              <w:keepNext/>
              <w:keepLines/>
              <w:jc w:val="both"/>
              <w:rPr>
                <w:rFonts w:cs="Tahoma"/>
                <w:b/>
                <w:i/>
                <w:sz w:val="20"/>
                <w:szCs w:val="20"/>
              </w:rPr>
            </w:pPr>
            <w:r w:rsidRPr="00346460">
              <w:rPr>
                <w:rFonts w:cs="Tahoma"/>
                <w:b/>
                <w:i/>
                <w:sz w:val="20"/>
                <w:szCs w:val="20"/>
              </w:rPr>
              <w:t>Priloga 2</w:t>
            </w:r>
          </w:p>
        </w:tc>
      </w:tr>
    </w:tbl>
    <w:p w14:paraId="5D0741A0" w14:textId="77777777" w:rsidR="00E948E3" w:rsidRPr="00346460" w:rsidRDefault="00E948E3" w:rsidP="007A25A4">
      <w:pPr>
        <w:keepNext/>
        <w:keepLines/>
        <w:ind w:right="-142"/>
        <w:jc w:val="both"/>
        <w:rPr>
          <w:rFonts w:cs="Tahoma"/>
          <w:sz w:val="20"/>
          <w:szCs w:val="20"/>
        </w:rPr>
      </w:pPr>
    </w:p>
    <w:p w14:paraId="7A6D863E" w14:textId="77777777" w:rsidR="00E948E3" w:rsidRPr="00346460" w:rsidRDefault="00E948E3" w:rsidP="007A25A4">
      <w:pPr>
        <w:keepNext/>
        <w:keepLines/>
        <w:ind w:right="-142"/>
        <w:jc w:val="both"/>
        <w:rPr>
          <w:rFonts w:cs="Tahoma"/>
          <w:b/>
          <w:sz w:val="20"/>
          <w:szCs w:val="20"/>
          <w:u w:val="single"/>
        </w:rPr>
      </w:pPr>
      <w:r w:rsidRPr="00346460">
        <w:rPr>
          <w:rFonts w:cs="Tahoma"/>
          <w:sz w:val="20"/>
          <w:szCs w:val="20"/>
        </w:rPr>
        <w:t xml:space="preserve">Ponudnik mora Prilogo izpolniti, podpisati in žigosati ter jo v </w:t>
      </w:r>
      <w:proofErr w:type="spellStart"/>
      <w:r w:rsidRPr="00346460">
        <w:rPr>
          <w:rFonts w:cs="Tahoma"/>
          <w:sz w:val="20"/>
          <w:szCs w:val="20"/>
        </w:rPr>
        <w:t>pdf</w:t>
      </w:r>
      <w:proofErr w:type="spellEnd"/>
      <w:r w:rsidRPr="00346460">
        <w:rPr>
          <w:rFonts w:cs="Tahoma"/>
          <w:sz w:val="20"/>
          <w:szCs w:val="20"/>
        </w:rPr>
        <w:t xml:space="preserve">. formatu </w:t>
      </w:r>
      <w:r w:rsidRPr="00346460">
        <w:rPr>
          <w:rFonts w:cs="Tahoma"/>
          <w:sz w:val="20"/>
          <w:szCs w:val="20"/>
          <w:u w:val="single"/>
        </w:rPr>
        <w:t>naložiti v</w:t>
      </w:r>
      <w:r w:rsidRPr="00346460">
        <w:rPr>
          <w:rFonts w:cs="Tahoma"/>
          <w:b/>
          <w:sz w:val="20"/>
          <w:szCs w:val="20"/>
          <w:u w:val="single"/>
        </w:rPr>
        <w:t xml:space="preserve"> razdelek »DOKUMENTI«, del »Ostale priloge« (in tudi v del predračun).</w:t>
      </w:r>
    </w:p>
    <w:p w14:paraId="56C3E0AC" w14:textId="77777777" w:rsidR="003D2AD1" w:rsidRPr="00346460" w:rsidRDefault="003D2AD1" w:rsidP="007A25A4">
      <w:pPr>
        <w:keepNext/>
        <w:keepLines/>
        <w:jc w:val="both"/>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A67D7E" w:rsidRPr="00346460" w14:paraId="28E59AF9" w14:textId="77777777" w:rsidTr="00D961B9">
        <w:tc>
          <w:tcPr>
            <w:tcW w:w="599" w:type="dxa"/>
            <w:tcBorders>
              <w:right w:val="nil"/>
            </w:tcBorders>
          </w:tcPr>
          <w:p w14:paraId="338F12E8" w14:textId="77777777" w:rsidR="00A67D7E" w:rsidRPr="00346460" w:rsidRDefault="00A67D7E" w:rsidP="007A25A4">
            <w:pPr>
              <w:keepNext/>
              <w:keepLines/>
              <w:jc w:val="both"/>
              <w:rPr>
                <w:rFonts w:cs="Tahoma"/>
                <w:sz w:val="20"/>
                <w:szCs w:val="20"/>
              </w:rPr>
            </w:pPr>
          </w:p>
        </w:tc>
        <w:tc>
          <w:tcPr>
            <w:tcW w:w="7653" w:type="dxa"/>
            <w:tcBorders>
              <w:left w:val="nil"/>
            </w:tcBorders>
          </w:tcPr>
          <w:p w14:paraId="12D521C1" w14:textId="77777777" w:rsidR="00A67D7E" w:rsidRPr="00346460" w:rsidRDefault="00A67D7E" w:rsidP="007A25A4">
            <w:pPr>
              <w:keepNext/>
              <w:keepLines/>
              <w:jc w:val="both"/>
              <w:rPr>
                <w:rFonts w:cs="Tahoma"/>
                <w:sz w:val="20"/>
                <w:szCs w:val="20"/>
              </w:rPr>
            </w:pPr>
            <w:r w:rsidRPr="00346460">
              <w:rPr>
                <w:rFonts w:cs="Tahoma"/>
                <w:sz w:val="20"/>
                <w:szCs w:val="20"/>
              </w:rPr>
              <w:t xml:space="preserve">IZJAVA FIZIČNE OSEBE </w:t>
            </w:r>
          </w:p>
        </w:tc>
        <w:tc>
          <w:tcPr>
            <w:tcW w:w="912" w:type="dxa"/>
            <w:tcBorders>
              <w:right w:val="nil"/>
            </w:tcBorders>
          </w:tcPr>
          <w:p w14:paraId="157CA9EE" w14:textId="77777777" w:rsidR="00A67D7E" w:rsidRPr="00346460" w:rsidRDefault="00E948E3" w:rsidP="007A25A4">
            <w:pPr>
              <w:keepNext/>
              <w:keepLines/>
              <w:jc w:val="both"/>
              <w:rPr>
                <w:rFonts w:cs="Tahoma"/>
                <w:b/>
                <w:sz w:val="20"/>
                <w:szCs w:val="20"/>
              </w:rPr>
            </w:pPr>
            <w:r w:rsidRPr="00346460">
              <w:rPr>
                <w:rFonts w:cs="Tahoma"/>
                <w:b/>
                <w:i/>
                <w:sz w:val="20"/>
                <w:szCs w:val="20"/>
              </w:rPr>
              <w:t>P</w:t>
            </w:r>
            <w:r w:rsidR="00A67D7E" w:rsidRPr="00346460">
              <w:rPr>
                <w:rFonts w:cs="Tahoma"/>
                <w:b/>
                <w:i/>
                <w:sz w:val="20"/>
                <w:szCs w:val="20"/>
              </w:rPr>
              <w:t xml:space="preserve">riloga </w:t>
            </w:r>
          </w:p>
        </w:tc>
        <w:tc>
          <w:tcPr>
            <w:tcW w:w="551" w:type="dxa"/>
            <w:tcBorders>
              <w:left w:val="nil"/>
            </w:tcBorders>
          </w:tcPr>
          <w:p w14:paraId="6A8FC781" w14:textId="77777777" w:rsidR="00A67D7E" w:rsidRPr="00346460" w:rsidRDefault="00A67D7E" w:rsidP="007A25A4">
            <w:pPr>
              <w:keepNext/>
              <w:keepLines/>
              <w:jc w:val="both"/>
              <w:rPr>
                <w:rFonts w:cs="Tahoma"/>
                <w:b/>
                <w:i/>
                <w:sz w:val="20"/>
                <w:szCs w:val="20"/>
              </w:rPr>
            </w:pPr>
            <w:r w:rsidRPr="00346460">
              <w:rPr>
                <w:rFonts w:cs="Tahoma"/>
                <w:b/>
                <w:i/>
                <w:sz w:val="20"/>
                <w:szCs w:val="20"/>
              </w:rPr>
              <w:t>3/3</w:t>
            </w:r>
          </w:p>
        </w:tc>
      </w:tr>
    </w:tbl>
    <w:p w14:paraId="0B7706A5" w14:textId="77777777" w:rsidR="00A67D7E" w:rsidRPr="00346460" w:rsidRDefault="00A67D7E" w:rsidP="007A25A4">
      <w:pPr>
        <w:keepNext/>
        <w:keepLines/>
        <w:tabs>
          <w:tab w:val="left" w:pos="567"/>
          <w:tab w:val="num" w:pos="851"/>
          <w:tab w:val="left" w:pos="993"/>
        </w:tabs>
        <w:jc w:val="both"/>
        <w:rPr>
          <w:rFonts w:cs="Tahoma"/>
          <w:sz w:val="20"/>
          <w:szCs w:val="20"/>
        </w:rPr>
      </w:pPr>
    </w:p>
    <w:p w14:paraId="7046A6A7" w14:textId="77777777" w:rsidR="00E948E3" w:rsidRPr="00346460" w:rsidRDefault="00E948E3" w:rsidP="007A25A4">
      <w:pPr>
        <w:keepNext/>
        <w:keepLines/>
        <w:tabs>
          <w:tab w:val="left" w:pos="142"/>
          <w:tab w:val="left" w:pos="567"/>
          <w:tab w:val="num" w:pos="851"/>
          <w:tab w:val="left" w:pos="993"/>
        </w:tabs>
        <w:jc w:val="both"/>
        <w:rPr>
          <w:rFonts w:cs="Tahoma"/>
          <w:sz w:val="20"/>
          <w:szCs w:val="20"/>
        </w:rPr>
      </w:pPr>
      <w:r w:rsidRPr="00346460">
        <w:rPr>
          <w:rFonts w:cs="Tahoma"/>
          <w:sz w:val="20"/>
          <w:szCs w:val="20"/>
        </w:rPr>
        <w:t xml:space="preserve">Izjavo izpolnijo in podpišejo VSE osebe, ki so člani upravnega, vodstvenega ali nadzornega organa gospodarskega subjekta ali ki ima pooblastila za njegovo zastopanje ali odločanje ali nadzor v njem (velja za ponudnika, za vse člane skupine ponudnikov – partnerje, za vse nominirane podizvajalce in za vse ostale subjekte, katerih zmogljivosti uporablja ponudnik). Priloga se v </w:t>
      </w:r>
      <w:proofErr w:type="spellStart"/>
      <w:r w:rsidRPr="00346460">
        <w:rPr>
          <w:rFonts w:cs="Tahoma"/>
          <w:sz w:val="20"/>
          <w:szCs w:val="20"/>
        </w:rPr>
        <w:t>pdf</w:t>
      </w:r>
      <w:proofErr w:type="spellEnd"/>
      <w:r w:rsidRPr="00346460">
        <w:rPr>
          <w:rFonts w:cs="Tahoma"/>
          <w:sz w:val="20"/>
          <w:szCs w:val="20"/>
        </w:rPr>
        <w:t xml:space="preserve">. formatu naloži v </w:t>
      </w:r>
      <w:r w:rsidRPr="00346460">
        <w:rPr>
          <w:rFonts w:cs="Tahoma"/>
          <w:b/>
          <w:sz w:val="20"/>
          <w:szCs w:val="20"/>
          <w:u w:val="single"/>
        </w:rPr>
        <w:t>razdelek »DOKUMENTI«, del »Ostale priloge«</w:t>
      </w:r>
      <w:r w:rsidRPr="00346460">
        <w:rPr>
          <w:rFonts w:cs="Tahoma"/>
          <w:sz w:val="20"/>
          <w:szCs w:val="20"/>
        </w:rPr>
        <w:t>.</w:t>
      </w:r>
    </w:p>
    <w:p w14:paraId="61745624" w14:textId="77777777" w:rsidR="00A67D7E" w:rsidRPr="00346460" w:rsidRDefault="00A67D7E" w:rsidP="007A25A4">
      <w:pPr>
        <w:keepNext/>
        <w:keepLines/>
        <w:jc w:val="both"/>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3D2AD1" w:rsidRPr="00346460" w14:paraId="21BEBCDE" w14:textId="77777777" w:rsidTr="00D961B9">
        <w:tc>
          <w:tcPr>
            <w:tcW w:w="599" w:type="dxa"/>
            <w:tcBorders>
              <w:right w:val="nil"/>
            </w:tcBorders>
          </w:tcPr>
          <w:p w14:paraId="47199E7C" w14:textId="77777777" w:rsidR="003D2AD1" w:rsidRPr="00346460" w:rsidRDefault="003D2AD1" w:rsidP="007A25A4">
            <w:pPr>
              <w:keepNext/>
              <w:keepLines/>
              <w:jc w:val="both"/>
              <w:rPr>
                <w:rFonts w:cs="Tahoma"/>
                <w:sz w:val="20"/>
                <w:szCs w:val="20"/>
              </w:rPr>
            </w:pPr>
          </w:p>
        </w:tc>
        <w:tc>
          <w:tcPr>
            <w:tcW w:w="7653" w:type="dxa"/>
            <w:tcBorders>
              <w:left w:val="nil"/>
            </w:tcBorders>
          </w:tcPr>
          <w:p w14:paraId="3CE1DB1B" w14:textId="77777777" w:rsidR="003D2AD1" w:rsidRPr="00346460" w:rsidRDefault="003D2AD1" w:rsidP="007A25A4">
            <w:pPr>
              <w:keepNext/>
              <w:keepLines/>
              <w:jc w:val="both"/>
              <w:rPr>
                <w:rFonts w:cs="Tahoma"/>
                <w:sz w:val="20"/>
                <w:szCs w:val="20"/>
              </w:rPr>
            </w:pPr>
            <w:r w:rsidRPr="00346460">
              <w:rPr>
                <w:rFonts w:cs="Tahoma"/>
                <w:sz w:val="20"/>
                <w:szCs w:val="20"/>
              </w:rPr>
              <w:t>IZJAVA O UDELEŽBI FIZIČNIH IN PRAVNIH OSEB V LASTNIŠTVU PONUDNIKA</w:t>
            </w:r>
          </w:p>
        </w:tc>
        <w:tc>
          <w:tcPr>
            <w:tcW w:w="912" w:type="dxa"/>
            <w:tcBorders>
              <w:right w:val="nil"/>
            </w:tcBorders>
          </w:tcPr>
          <w:p w14:paraId="3F9F6F67" w14:textId="77777777" w:rsidR="003D2AD1" w:rsidRPr="00346460" w:rsidRDefault="003D2AD1" w:rsidP="007A25A4">
            <w:pPr>
              <w:keepNext/>
              <w:keepLines/>
              <w:jc w:val="both"/>
              <w:rPr>
                <w:rFonts w:cs="Tahoma"/>
                <w:b/>
                <w:sz w:val="20"/>
                <w:szCs w:val="20"/>
              </w:rPr>
            </w:pPr>
            <w:r w:rsidRPr="00346460">
              <w:rPr>
                <w:rFonts w:cs="Tahoma"/>
                <w:b/>
                <w:i/>
                <w:sz w:val="20"/>
                <w:szCs w:val="20"/>
              </w:rPr>
              <w:t xml:space="preserve">priloga </w:t>
            </w:r>
          </w:p>
        </w:tc>
        <w:tc>
          <w:tcPr>
            <w:tcW w:w="551" w:type="dxa"/>
            <w:tcBorders>
              <w:left w:val="nil"/>
            </w:tcBorders>
          </w:tcPr>
          <w:p w14:paraId="62819F07" w14:textId="77777777" w:rsidR="003D2AD1" w:rsidRPr="00346460" w:rsidRDefault="003D2AD1" w:rsidP="007A25A4">
            <w:pPr>
              <w:keepNext/>
              <w:keepLines/>
              <w:jc w:val="both"/>
              <w:rPr>
                <w:rFonts w:cs="Tahoma"/>
                <w:b/>
                <w:i/>
                <w:sz w:val="20"/>
                <w:szCs w:val="20"/>
              </w:rPr>
            </w:pPr>
            <w:r w:rsidRPr="00346460">
              <w:rPr>
                <w:rFonts w:cs="Tahoma"/>
                <w:b/>
                <w:i/>
                <w:sz w:val="20"/>
                <w:szCs w:val="20"/>
              </w:rPr>
              <w:t>3/</w:t>
            </w:r>
            <w:r w:rsidR="00A67D7E" w:rsidRPr="00346460">
              <w:rPr>
                <w:rFonts w:cs="Tahoma"/>
                <w:b/>
                <w:i/>
                <w:sz w:val="20"/>
                <w:szCs w:val="20"/>
              </w:rPr>
              <w:t>4</w:t>
            </w:r>
          </w:p>
        </w:tc>
      </w:tr>
    </w:tbl>
    <w:p w14:paraId="2D6044A6" w14:textId="77777777" w:rsidR="003D2AD1" w:rsidRPr="00346460" w:rsidRDefault="003D2AD1" w:rsidP="007A25A4">
      <w:pPr>
        <w:keepNext/>
        <w:keepLines/>
        <w:jc w:val="both"/>
        <w:rPr>
          <w:rFonts w:cs="Tahoma"/>
          <w:sz w:val="20"/>
          <w:szCs w:val="20"/>
        </w:rPr>
      </w:pPr>
    </w:p>
    <w:p w14:paraId="61367064" w14:textId="77777777" w:rsidR="00E948E3" w:rsidRPr="00346460" w:rsidRDefault="00E948E3" w:rsidP="007A25A4">
      <w:pPr>
        <w:keepNext/>
        <w:keepLines/>
        <w:tabs>
          <w:tab w:val="left" w:pos="142"/>
          <w:tab w:val="left" w:pos="567"/>
          <w:tab w:val="num" w:pos="851"/>
          <w:tab w:val="left" w:pos="993"/>
        </w:tabs>
        <w:jc w:val="both"/>
        <w:rPr>
          <w:rFonts w:cs="Tahoma"/>
          <w:sz w:val="20"/>
          <w:szCs w:val="20"/>
        </w:rPr>
      </w:pPr>
      <w:r w:rsidRPr="00346460">
        <w:rPr>
          <w:rFonts w:cs="Tahoma"/>
          <w:sz w:val="20"/>
          <w:szCs w:val="20"/>
        </w:rPr>
        <w:lastRenderedPageBreak/>
        <w:t xml:space="preserve">Ponudnik izjavo izpolni in podpiše. Izjavo izpolnijo in podpišejo tudi VSI posamezni člani skupine ponudnikov (partnerji) v okviru skupne ponudbe, VSI morebitni v ponudbi navedeni podizvajalci in VSI drugi subjekti, katerih zmogljivost uporablja ponudnik. Priloga se v </w:t>
      </w:r>
      <w:proofErr w:type="spellStart"/>
      <w:r w:rsidRPr="00346460">
        <w:rPr>
          <w:rFonts w:cs="Tahoma"/>
          <w:sz w:val="20"/>
          <w:szCs w:val="20"/>
        </w:rPr>
        <w:t>pdf</w:t>
      </w:r>
      <w:proofErr w:type="spellEnd"/>
      <w:r w:rsidRPr="00346460">
        <w:rPr>
          <w:rFonts w:cs="Tahoma"/>
          <w:sz w:val="20"/>
          <w:szCs w:val="20"/>
        </w:rPr>
        <w:t xml:space="preserve">. formatu naloži v </w:t>
      </w:r>
      <w:r w:rsidRPr="00346460">
        <w:rPr>
          <w:rFonts w:cs="Tahoma"/>
          <w:b/>
          <w:sz w:val="20"/>
          <w:szCs w:val="20"/>
          <w:u w:val="single"/>
        </w:rPr>
        <w:t>razdelek »DOKUMENTI«, del »Ostale priloge«</w:t>
      </w:r>
      <w:r w:rsidRPr="00346460">
        <w:rPr>
          <w:rFonts w:cs="Tahoma"/>
          <w:sz w:val="20"/>
          <w:szCs w:val="20"/>
        </w:rPr>
        <w:t>.</w:t>
      </w:r>
    </w:p>
    <w:p w14:paraId="00828F3D" w14:textId="77777777" w:rsidR="001241C9" w:rsidRPr="00346460" w:rsidRDefault="001241C9" w:rsidP="007A25A4">
      <w:pPr>
        <w:keepNext/>
        <w:keepLines/>
        <w:tabs>
          <w:tab w:val="left" w:pos="142"/>
          <w:tab w:val="left" w:pos="567"/>
          <w:tab w:val="num" w:pos="851"/>
          <w:tab w:val="left" w:pos="993"/>
        </w:tabs>
        <w:jc w:val="both"/>
        <w:rPr>
          <w:rFonts w:cs="Tahoma"/>
          <w:sz w:val="20"/>
          <w:szCs w:val="20"/>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201EFB" w:rsidRPr="00346460" w14:paraId="2481DCC0" w14:textId="77777777" w:rsidTr="00B35D62">
        <w:tc>
          <w:tcPr>
            <w:tcW w:w="600" w:type="dxa"/>
            <w:tcBorders>
              <w:top w:val="single" w:sz="4" w:space="0" w:color="auto"/>
              <w:left w:val="single" w:sz="4" w:space="0" w:color="auto"/>
              <w:bottom w:val="single" w:sz="4" w:space="0" w:color="auto"/>
              <w:right w:val="nil"/>
            </w:tcBorders>
          </w:tcPr>
          <w:p w14:paraId="2BBDC1A5" w14:textId="77777777" w:rsidR="00201EFB" w:rsidRPr="00346460" w:rsidRDefault="00201EFB" w:rsidP="007A25A4">
            <w:pPr>
              <w:keepNext/>
              <w:keepLines/>
              <w:jc w:val="right"/>
              <w:rPr>
                <w:rFonts w:cs="Tahoma"/>
                <w:sz w:val="20"/>
                <w:szCs w:val="20"/>
              </w:rPr>
            </w:pPr>
          </w:p>
        </w:tc>
        <w:tc>
          <w:tcPr>
            <w:tcW w:w="7657" w:type="dxa"/>
            <w:tcBorders>
              <w:top w:val="single" w:sz="4" w:space="0" w:color="auto"/>
              <w:left w:val="nil"/>
              <w:bottom w:val="single" w:sz="4" w:space="0" w:color="auto"/>
              <w:right w:val="single" w:sz="4" w:space="0" w:color="808080"/>
            </w:tcBorders>
            <w:hideMark/>
          </w:tcPr>
          <w:p w14:paraId="29BAB069" w14:textId="77777777" w:rsidR="00201EFB" w:rsidRPr="00346460" w:rsidRDefault="00201EFB" w:rsidP="007A25A4">
            <w:pPr>
              <w:keepNext/>
              <w:keepLines/>
              <w:rPr>
                <w:rFonts w:cs="Tahoma"/>
                <w:sz w:val="20"/>
                <w:szCs w:val="20"/>
              </w:rPr>
            </w:pPr>
            <w:r w:rsidRPr="00346460">
              <w:rPr>
                <w:rFonts w:cs="Tahoma"/>
                <w:sz w:val="20"/>
                <w:szCs w:val="20"/>
              </w:rPr>
              <w:t xml:space="preserve">SEZNAM PODIZVAJALCEV </w:t>
            </w:r>
            <w:r w:rsidR="0018575F" w:rsidRPr="00346460">
              <w:rPr>
                <w:rFonts w:cs="Tahoma"/>
                <w:sz w:val="20"/>
                <w:szCs w:val="20"/>
              </w:rPr>
              <w:t>IN ZAHTEVA ZA NEPOSREDNO PLAČILO</w:t>
            </w:r>
          </w:p>
        </w:tc>
        <w:tc>
          <w:tcPr>
            <w:tcW w:w="912" w:type="dxa"/>
            <w:tcBorders>
              <w:top w:val="single" w:sz="4" w:space="0" w:color="auto"/>
              <w:left w:val="single" w:sz="4" w:space="0" w:color="808080"/>
              <w:bottom w:val="single" w:sz="4" w:space="0" w:color="auto"/>
              <w:right w:val="nil"/>
            </w:tcBorders>
            <w:hideMark/>
          </w:tcPr>
          <w:p w14:paraId="7A0E6679" w14:textId="77777777" w:rsidR="00201EFB" w:rsidRPr="00346460" w:rsidRDefault="00B35D62" w:rsidP="007A25A4">
            <w:pPr>
              <w:keepNext/>
              <w:keepLines/>
              <w:jc w:val="right"/>
              <w:rPr>
                <w:rFonts w:cs="Tahoma"/>
                <w:b/>
                <w:sz w:val="20"/>
                <w:szCs w:val="20"/>
              </w:rPr>
            </w:pPr>
            <w:r w:rsidRPr="00346460">
              <w:rPr>
                <w:rFonts w:cs="Tahoma"/>
                <w:b/>
                <w:i/>
                <w:sz w:val="20"/>
                <w:szCs w:val="20"/>
              </w:rPr>
              <w:t>P</w:t>
            </w:r>
            <w:r w:rsidR="00201EFB" w:rsidRPr="00346460">
              <w:rPr>
                <w:rFonts w:cs="Tahoma"/>
                <w:b/>
                <w:i/>
                <w:sz w:val="20"/>
                <w:szCs w:val="20"/>
              </w:rPr>
              <w:t xml:space="preserve">riloga </w:t>
            </w:r>
          </w:p>
        </w:tc>
        <w:tc>
          <w:tcPr>
            <w:tcW w:w="551" w:type="dxa"/>
            <w:tcBorders>
              <w:top w:val="single" w:sz="4" w:space="0" w:color="auto"/>
              <w:left w:val="nil"/>
              <w:bottom w:val="single" w:sz="4" w:space="0" w:color="auto"/>
              <w:right w:val="single" w:sz="4" w:space="0" w:color="auto"/>
            </w:tcBorders>
            <w:hideMark/>
          </w:tcPr>
          <w:p w14:paraId="157E2C9A" w14:textId="77777777" w:rsidR="00201EFB" w:rsidRPr="00346460" w:rsidRDefault="00D812C7" w:rsidP="007A25A4">
            <w:pPr>
              <w:keepNext/>
              <w:keepLines/>
              <w:rPr>
                <w:rFonts w:cs="Tahoma"/>
                <w:b/>
                <w:i/>
                <w:sz w:val="20"/>
                <w:szCs w:val="20"/>
              </w:rPr>
            </w:pPr>
            <w:r w:rsidRPr="00346460">
              <w:rPr>
                <w:rFonts w:cs="Tahoma"/>
                <w:b/>
                <w:i/>
                <w:sz w:val="20"/>
                <w:szCs w:val="20"/>
              </w:rPr>
              <w:t>4</w:t>
            </w:r>
            <w:r w:rsidR="0018575F" w:rsidRPr="00346460">
              <w:rPr>
                <w:rFonts w:cs="Tahoma"/>
                <w:b/>
                <w:i/>
                <w:sz w:val="20"/>
                <w:szCs w:val="20"/>
              </w:rPr>
              <w:t>/1</w:t>
            </w:r>
          </w:p>
        </w:tc>
      </w:tr>
    </w:tbl>
    <w:p w14:paraId="24FE6C32" w14:textId="77777777" w:rsidR="00201EFB" w:rsidRPr="00346460" w:rsidRDefault="00201EFB" w:rsidP="007A25A4">
      <w:pPr>
        <w:keepNext/>
        <w:keepLines/>
        <w:jc w:val="both"/>
        <w:rPr>
          <w:rFonts w:cs="Tahoma"/>
          <w:sz w:val="20"/>
          <w:szCs w:val="20"/>
        </w:rPr>
      </w:pPr>
    </w:p>
    <w:p w14:paraId="4F8987B7" w14:textId="77777777" w:rsidR="0018575F" w:rsidRPr="00346460" w:rsidRDefault="0018575F" w:rsidP="007A25A4">
      <w:pPr>
        <w:keepNext/>
        <w:keepLines/>
        <w:jc w:val="both"/>
        <w:rPr>
          <w:rFonts w:cs="Tahoma"/>
          <w:sz w:val="20"/>
          <w:szCs w:val="20"/>
        </w:rPr>
      </w:pPr>
      <w:r w:rsidRPr="00346460">
        <w:rPr>
          <w:rFonts w:cs="Tahoma"/>
          <w:sz w:val="20"/>
          <w:szCs w:val="20"/>
        </w:rPr>
        <w:t xml:space="preserve">Podizvajalec izpolni vse zahtevane podatke, v kolikor ponudnik del javnega naročila odda v </w:t>
      </w:r>
      <w:proofErr w:type="spellStart"/>
      <w:r w:rsidRPr="00346460">
        <w:rPr>
          <w:rFonts w:cs="Tahoma"/>
          <w:sz w:val="20"/>
          <w:szCs w:val="20"/>
        </w:rPr>
        <w:t>podizvajanje</w:t>
      </w:r>
      <w:proofErr w:type="spellEnd"/>
      <w:r w:rsidRPr="00346460">
        <w:rPr>
          <w:rFonts w:cs="Tahoma"/>
          <w:sz w:val="20"/>
          <w:szCs w:val="20"/>
        </w:rPr>
        <w:t>. V kolikor ponudnik v predmetnem naročilu ne nastopa z nobenim podizvajalcem, priloge ni treba prilagati.</w:t>
      </w:r>
    </w:p>
    <w:p w14:paraId="6A28513E" w14:textId="77777777" w:rsidR="0018575F" w:rsidRPr="00346460" w:rsidRDefault="0018575F" w:rsidP="007A25A4">
      <w:pPr>
        <w:keepNext/>
        <w:keepLines/>
        <w:jc w:val="both"/>
        <w:rPr>
          <w:rFonts w:cs="Tahoma"/>
          <w:sz w:val="20"/>
          <w:szCs w:val="20"/>
        </w:rPr>
      </w:pPr>
    </w:p>
    <w:p w14:paraId="27C1A898" w14:textId="77777777" w:rsidR="0018575F" w:rsidRPr="00346460" w:rsidRDefault="0018575F" w:rsidP="007A25A4">
      <w:pPr>
        <w:keepNext/>
        <w:keepLines/>
        <w:jc w:val="both"/>
        <w:rPr>
          <w:rFonts w:cs="Tahoma"/>
          <w:sz w:val="20"/>
          <w:szCs w:val="20"/>
        </w:rPr>
      </w:pPr>
      <w:r w:rsidRPr="00346460">
        <w:rPr>
          <w:rFonts w:cs="Tahoma"/>
          <w:sz w:val="20"/>
          <w:szCs w:val="20"/>
        </w:rPr>
        <w:t xml:space="preserve">V kolikor ponudnik namerava izvajati predmet  javnega naročila s podizvajalci, mora ravnati v skladu s 94. členom ZJN-3 ter </w:t>
      </w:r>
      <w:r w:rsidRPr="00346460">
        <w:rPr>
          <w:rFonts w:eastAsia="Calibri" w:cs="Tahoma"/>
          <w:sz w:val="20"/>
          <w:szCs w:val="20"/>
        </w:rPr>
        <w:t xml:space="preserve">za vse navedene podizvajalce predložiti izpolnjeno, podpisani in žigosano Prilogo 4/1 in Obrazec 3 k Prilogi 4/1 (sporazum o medsebojnem sodelovanju). </w:t>
      </w:r>
      <w:r w:rsidRPr="00346460">
        <w:rPr>
          <w:rFonts w:cs="Tahoma"/>
          <w:sz w:val="20"/>
          <w:szCs w:val="20"/>
        </w:rPr>
        <w:t xml:space="preserve">Kadar namerava ponudnik izvajati predmet javnega naročila </w:t>
      </w:r>
      <w:r w:rsidRPr="00346460">
        <w:rPr>
          <w:rFonts w:cs="Tahoma"/>
          <w:sz w:val="20"/>
          <w:szCs w:val="20"/>
          <w:u w:val="single"/>
        </w:rPr>
        <w:t xml:space="preserve">s podizvajalcem, ki zahteva neposredno plačilo </w:t>
      </w:r>
      <w:r w:rsidRPr="00346460">
        <w:rPr>
          <w:rFonts w:cs="Tahoma"/>
          <w:sz w:val="20"/>
          <w:szCs w:val="20"/>
        </w:rPr>
        <w:t>v skladu s 94. členom ZJN-3, mora k ponudbi priložiti Obrazec 1 k Prilogi</w:t>
      </w:r>
      <w:r w:rsidR="0023408B" w:rsidRPr="00346460">
        <w:rPr>
          <w:rFonts w:cs="Tahoma"/>
          <w:sz w:val="20"/>
          <w:szCs w:val="20"/>
        </w:rPr>
        <w:t xml:space="preserve"> 4/1 (pooblastilo ponudnika), </w:t>
      </w:r>
      <w:r w:rsidRPr="00346460">
        <w:rPr>
          <w:rFonts w:cs="Tahoma"/>
          <w:sz w:val="20"/>
          <w:szCs w:val="20"/>
        </w:rPr>
        <w:t>Obrazec 2 k Prilogi 4/1 (soglasje podizvajalcev)</w:t>
      </w:r>
      <w:r w:rsidR="0023408B" w:rsidRPr="00346460">
        <w:rPr>
          <w:rFonts w:cs="Tahoma"/>
          <w:sz w:val="20"/>
          <w:szCs w:val="20"/>
        </w:rPr>
        <w:t xml:space="preserve"> in Obrazec 3 k Prilogi 4/1 (sporazum o medsebojnem sodelovanju)</w:t>
      </w:r>
      <w:r w:rsidRPr="00346460">
        <w:rPr>
          <w:rFonts w:cs="Tahoma"/>
          <w:sz w:val="20"/>
          <w:szCs w:val="20"/>
        </w:rPr>
        <w:t>.</w:t>
      </w:r>
    </w:p>
    <w:p w14:paraId="4B6D865E" w14:textId="77777777" w:rsidR="0018575F" w:rsidRPr="00346460" w:rsidRDefault="0018575F" w:rsidP="007A25A4">
      <w:pPr>
        <w:keepNext/>
        <w:keepLines/>
        <w:jc w:val="both"/>
        <w:rPr>
          <w:rFonts w:cs="Tahoma"/>
          <w:sz w:val="12"/>
          <w:szCs w:val="12"/>
        </w:rPr>
      </w:pPr>
    </w:p>
    <w:p w14:paraId="43C89200" w14:textId="77777777" w:rsidR="0018575F" w:rsidRPr="00346460" w:rsidRDefault="0018575F" w:rsidP="007A25A4">
      <w:pPr>
        <w:keepNext/>
        <w:keepLines/>
        <w:jc w:val="both"/>
        <w:rPr>
          <w:rFonts w:cs="Tahoma"/>
          <w:sz w:val="20"/>
          <w:szCs w:val="20"/>
        </w:rPr>
      </w:pPr>
      <w:r w:rsidRPr="00346460">
        <w:rPr>
          <w:rFonts w:cs="Tahoma"/>
          <w:sz w:val="20"/>
          <w:szCs w:val="20"/>
        </w:rPr>
        <w:t xml:space="preserve">Priloga se v </w:t>
      </w:r>
      <w:proofErr w:type="spellStart"/>
      <w:r w:rsidRPr="00346460">
        <w:rPr>
          <w:rFonts w:cs="Tahoma"/>
          <w:sz w:val="20"/>
          <w:szCs w:val="20"/>
        </w:rPr>
        <w:t>pdf</w:t>
      </w:r>
      <w:proofErr w:type="spellEnd"/>
      <w:r w:rsidRPr="00346460">
        <w:rPr>
          <w:rFonts w:cs="Tahoma"/>
          <w:sz w:val="20"/>
          <w:szCs w:val="20"/>
        </w:rPr>
        <w:t xml:space="preserve">. formatu naloži v </w:t>
      </w:r>
      <w:r w:rsidRPr="00346460">
        <w:rPr>
          <w:rFonts w:cs="Tahoma"/>
          <w:b/>
          <w:sz w:val="20"/>
          <w:szCs w:val="20"/>
          <w:u w:val="single"/>
        </w:rPr>
        <w:t>razdelek »DOKUMENTI«, del »Ostale priloge«</w:t>
      </w:r>
      <w:r w:rsidRPr="00346460">
        <w:rPr>
          <w:rFonts w:cs="Tahoma"/>
          <w:sz w:val="20"/>
          <w:szCs w:val="20"/>
        </w:rPr>
        <w:t>.</w:t>
      </w:r>
    </w:p>
    <w:p w14:paraId="0095D947" w14:textId="77777777" w:rsidR="0018575F" w:rsidRPr="00346460" w:rsidRDefault="0018575F" w:rsidP="007A25A4">
      <w:pPr>
        <w:keepNext/>
        <w:keepLines/>
        <w:jc w:val="both"/>
        <w:rPr>
          <w:rFonts w:cs="Tahoma"/>
          <w:sz w:val="20"/>
          <w:szCs w:val="20"/>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35D62" w:rsidRPr="00346460" w14:paraId="2D7ADB65" w14:textId="77777777" w:rsidTr="0004077A">
        <w:tc>
          <w:tcPr>
            <w:tcW w:w="599" w:type="dxa"/>
            <w:tcBorders>
              <w:top w:val="single" w:sz="4" w:space="0" w:color="auto"/>
              <w:bottom w:val="single" w:sz="4" w:space="0" w:color="auto"/>
              <w:right w:val="nil"/>
            </w:tcBorders>
          </w:tcPr>
          <w:p w14:paraId="0FBD3304" w14:textId="77777777" w:rsidR="00B35D62" w:rsidRPr="00346460" w:rsidRDefault="00B35D62" w:rsidP="007A25A4">
            <w:pPr>
              <w:keepNext/>
              <w:keepLines/>
              <w:jc w:val="right"/>
              <w:rPr>
                <w:rFonts w:cs="Tahoma"/>
                <w:sz w:val="20"/>
                <w:szCs w:val="20"/>
              </w:rPr>
            </w:pPr>
            <w:r w:rsidRPr="00346460">
              <w:rPr>
                <w:rFonts w:ascii="Times New Roman" w:hAnsi="Times New Roman"/>
                <w:sz w:val="20"/>
                <w:szCs w:val="20"/>
              </w:rPr>
              <w:br w:type="page"/>
            </w:r>
            <w:r w:rsidRPr="00346460">
              <w:rPr>
                <w:rFonts w:ascii="Times New Roman" w:hAnsi="Times New Roman"/>
                <w:sz w:val="20"/>
                <w:szCs w:val="20"/>
              </w:rPr>
              <w:br w:type="page"/>
            </w:r>
            <w:r w:rsidRPr="00346460">
              <w:rPr>
                <w:rFonts w:ascii="Times New Roman" w:hAnsi="Times New Roman"/>
                <w:sz w:val="20"/>
                <w:szCs w:val="20"/>
              </w:rPr>
              <w:br w:type="page"/>
            </w:r>
            <w:r w:rsidRPr="00346460">
              <w:rPr>
                <w:rFonts w:cs="Tahoma"/>
                <w:b/>
                <w:sz w:val="20"/>
                <w:szCs w:val="20"/>
              </w:rPr>
              <w:br w:type="page"/>
            </w:r>
          </w:p>
        </w:tc>
        <w:tc>
          <w:tcPr>
            <w:tcW w:w="7653" w:type="dxa"/>
            <w:tcBorders>
              <w:top w:val="single" w:sz="4" w:space="0" w:color="auto"/>
              <w:left w:val="nil"/>
              <w:bottom w:val="single" w:sz="4" w:space="0" w:color="auto"/>
            </w:tcBorders>
          </w:tcPr>
          <w:p w14:paraId="685AD919" w14:textId="77777777" w:rsidR="00B35D62" w:rsidRPr="00346460" w:rsidRDefault="00B35D62" w:rsidP="007A25A4">
            <w:pPr>
              <w:keepNext/>
              <w:keepLines/>
              <w:jc w:val="both"/>
              <w:rPr>
                <w:rFonts w:cs="Tahoma"/>
                <w:sz w:val="20"/>
                <w:szCs w:val="20"/>
              </w:rPr>
            </w:pPr>
            <w:r w:rsidRPr="00346460">
              <w:rPr>
                <w:rFonts w:cs="Tahoma"/>
                <w:sz w:val="20"/>
                <w:szCs w:val="20"/>
              </w:rPr>
              <w:t xml:space="preserve">SEZNAM DRUGIH SUBJEKTOV, KATERIH ZMOGLJIVOST UPORABLJA PONUDNIK  </w:t>
            </w:r>
          </w:p>
        </w:tc>
        <w:tc>
          <w:tcPr>
            <w:tcW w:w="912" w:type="dxa"/>
            <w:tcBorders>
              <w:top w:val="single" w:sz="4" w:space="0" w:color="auto"/>
              <w:bottom w:val="single" w:sz="4" w:space="0" w:color="auto"/>
              <w:right w:val="nil"/>
            </w:tcBorders>
          </w:tcPr>
          <w:p w14:paraId="004785B7" w14:textId="77777777" w:rsidR="00B35D62" w:rsidRPr="00346460" w:rsidRDefault="00B35D62" w:rsidP="007A25A4">
            <w:pPr>
              <w:keepNext/>
              <w:keepLines/>
              <w:jc w:val="right"/>
              <w:rPr>
                <w:rFonts w:cs="Tahoma"/>
                <w:b/>
                <w:sz w:val="20"/>
                <w:szCs w:val="20"/>
              </w:rPr>
            </w:pPr>
            <w:r w:rsidRPr="00346460">
              <w:rPr>
                <w:rFonts w:cs="Tahoma"/>
                <w:b/>
                <w:i/>
                <w:sz w:val="20"/>
                <w:szCs w:val="20"/>
              </w:rPr>
              <w:t xml:space="preserve">Priloga </w:t>
            </w:r>
          </w:p>
        </w:tc>
        <w:tc>
          <w:tcPr>
            <w:tcW w:w="551" w:type="dxa"/>
            <w:tcBorders>
              <w:top w:val="single" w:sz="4" w:space="0" w:color="auto"/>
              <w:left w:val="nil"/>
              <w:bottom w:val="single" w:sz="4" w:space="0" w:color="auto"/>
            </w:tcBorders>
          </w:tcPr>
          <w:p w14:paraId="52E16F62" w14:textId="77777777" w:rsidR="00B35D62" w:rsidRPr="00346460" w:rsidRDefault="0018575F" w:rsidP="007A25A4">
            <w:pPr>
              <w:keepNext/>
              <w:keepLines/>
              <w:rPr>
                <w:rFonts w:cs="Tahoma"/>
                <w:b/>
                <w:i/>
                <w:sz w:val="20"/>
                <w:szCs w:val="20"/>
              </w:rPr>
            </w:pPr>
            <w:r w:rsidRPr="00346460">
              <w:rPr>
                <w:rFonts w:cs="Tahoma"/>
                <w:b/>
                <w:i/>
                <w:sz w:val="20"/>
                <w:szCs w:val="20"/>
              </w:rPr>
              <w:t>4/2</w:t>
            </w:r>
          </w:p>
        </w:tc>
      </w:tr>
    </w:tbl>
    <w:p w14:paraId="5D3F7CEB" w14:textId="77777777" w:rsidR="00B35D62" w:rsidRPr="00346460" w:rsidRDefault="00B35D62" w:rsidP="007A25A4">
      <w:pPr>
        <w:keepNext/>
        <w:keepLines/>
        <w:jc w:val="both"/>
        <w:rPr>
          <w:rFonts w:cs="Tahoma"/>
          <w:sz w:val="20"/>
          <w:szCs w:val="20"/>
        </w:rPr>
      </w:pPr>
    </w:p>
    <w:p w14:paraId="67A82B4B" w14:textId="77777777" w:rsidR="0018575F" w:rsidRPr="00346460" w:rsidRDefault="0018575F" w:rsidP="007A25A4">
      <w:pPr>
        <w:keepNext/>
        <w:keepLines/>
        <w:jc w:val="both"/>
        <w:rPr>
          <w:rFonts w:cs="Tahoma"/>
          <w:sz w:val="20"/>
          <w:szCs w:val="20"/>
        </w:rPr>
      </w:pPr>
      <w:r w:rsidRPr="00346460">
        <w:rPr>
          <w:rFonts w:cs="Tahoma"/>
          <w:sz w:val="20"/>
          <w:szCs w:val="20"/>
        </w:rPr>
        <w:t xml:space="preserve">Ponudnik mora prilogo izpolniti, v kolikor uporabi zmogljivost drugih subjektov, </w:t>
      </w:r>
      <w:r w:rsidRPr="00346460">
        <w:rPr>
          <w:rFonts w:cs="Tahoma"/>
          <w:sz w:val="20"/>
          <w:szCs w:val="20"/>
          <w:u w:val="single"/>
        </w:rPr>
        <w:t>ki niso partner/ji v primeru skupne ponudbe in v ponudbi niso navedeni kot podizvajalec/ci</w:t>
      </w:r>
      <w:r w:rsidRPr="00346460">
        <w:rPr>
          <w:rFonts w:cs="Tahoma"/>
          <w:sz w:val="20"/>
          <w:szCs w:val="20"/>
        </w:rPr>
        <w:t>.</w:t>
      </w:r>
    </w:p>
    <w:p w14:paraId="3991D9FA" w14:textId="77777777" w:rsidR="0023408B" w:rsidRPr="00346460" w:rsidRDefault="0023408B" w:rsidP="007A25A4">
      <w:pPr>
        <w:keepNext/>
        <w:keepLines/>
        <w:jc w:val="both"/>
        <w:rPr>
          <w:rFonts w:cs="Tahoma"/>
          <w:sz w:val="20"/>
          <w:szCs w:val="20"/>
        </w:rPr>
      </w:pPr>
    </w:p>
    <w:p w14:paraId="2B641DB8" w14:textId="77777777" w:rsidR="0018575F" w:rsidRPr="00346460" w:rsidRDefault="0018575F" w:rsidP="007A25A4">
      <w:pPr>
        <w:keepNext/>
        <w:keepLines/>
        <w:jc w:val="both"/>
        <w:rPr>
          <w:rFonts w:cs="Tahoma"/>
          <w:sz w:val="20"/>
          <w:szCs w:val="20"/>
          <w:u w:val="single"/>
        </w:rPr>
      </w:pPr>
      <w:r w:rsidRPr="00346460">
        <w:rPr>
          <w:rFonts w:cs="Tahoma"/>
          <w:sz w:val="20"/>
          <w:szCs w:val="20"/>
        </w:rPr>
        <w:t xml:space="preserve">Ponudnik razmnoži potrebno število izvodov vseh obrazcev. </w:t>
      </w:r>
      <w:r w:rsidRPr="00346460">
        <w:rPr>
          <w:rFonts w:cs="Tahoma"/>
          <w:sz w:val="20"/>
          <w:szCs w:val="20"/>
          <w:u w:val="single"/>
        </w:rPr>
        <w:t>V kolikor ponudnik ne bo uporabil zmogljivosti drugih subjektov, priloge ni potrebno izpolni.</w:t>
      </w:r>
    </w:p>
    <w:p w14:paraId="3AD4E3C7" w14:textId="77777777" w:rsidR="0018575F" w:rsidRPr="00346460" w:rsidRDefault="0018575F" w:rsidP="007A25A4">
      <w:pPr>
        <w:keepNext/>
        <w:keepLines/>
        <w:jc w:val="both"/>
        <w:rPr>
          <w:rFonts w:cs="Tahoma"/>
          <w:sz w:val="16"/>
          <w:szCs w:val="20"/>
        </w:rPr>
      </w:pPr>
    </w:p>
    <w:p w14:paraId="14330B28" w14:textId="77777777" w:rsidR="0018575F" w:rsidRPr="00346460" w:rsidRDefault="0018575F" w:rsidP="007A25A4">
      <w:pPr>
        <w:keepNext/>
        <w:keepLines/>
        <w:jc w:val="both"/>
        <w:rPr>
          <w:rFonts w:cs="Tahoma"/>
          <w:sz w:val="16"/>
          <w:szCs w:val="20"/>
        </w:rPr>
      </w:pPr>
      <w:r w:rsidRPr="00346460">
        <w:rPr>
          <w:rFonts w:cs="Tahoma"/>
          <w:sz w:val="20"/>
          <w:szCs w:val="20"/>
        </w:rPr>
        <w:t xml:space="preserve">Priloga se v </w:t>
      </w:r>
      <w:proofErr w:type="spellStart"/>
      <w:r w:rsidRPr="00346460">
        <w:rPr>
          <w:rFonts w:cs="Tahoma"/>
          <w:sz w:val="20"/>
          <w:szCs w:val="20"/>
        </w:rPr>
        <w:t>pdf</w:t>
      </w:r>
      <w:proofErr w:type="spellEnd"/>
      <w:r w:rsidRPr="00346460">
        <w:rPr>
          <w:rFonts w:cs="Tahoma"/>
          <w:sz w:val="20"/>
          <w:szCs w:val="20"/>
        </w:rPr>
        <w:t xml:space="preserve">. formatu naloži v </w:t>
      </w:r>
      <w:r w:rsidRPr="00346460">
        <w:rPr>
          <w:rFonts w:cs="Tahoma"/>
          <w:b/>
          <w:sz w:val="20"/>
          <w:szCs w:val="20"/>
          <w:u w:val="single"/>
        </w:rPr>
        <w:t>razdelek »DOKUMENTI«, del »Ostale priloge«</w:t>
      </w:r>
      <w:r w:rsidRPr="00346460">
        <w:rPr>
          <w:rFonts w:cs="Tahoma"/>
          <w:sz w:val="20"/>
          <w:szCs w:val="20"/>
        </w:rPr>
        <w:t>.</w:t>
      </w:r>
    </w:p>
    <w:p w14:paraId="053FCA69" w14:textId="77777777" w:rsidR="0050333D" w:rsidRPr="00346460" w:rsidRDefault="0050333D" w:rsidP="007A25A4">
      <w:pPr>
        <w:keepNext/>
        <w:keepLines/>
        <w:jc w:val="both"/>
        <w:rPr>
          <w:rFonts w:cs="Tahoma"/>
          <w:sz w:val="20"/>
          <w:szCs w:val="20"/>
          <w:u w:val="single"/>
        </w:rPr>
      </w:pPr>
    </w:p>
    <w:tbl>
      <w:tblPr>
        <w:tblW w:w="9634" w:type="dxa"/>
        <w:tblLayout w:type="fixed"/>
        <w:tblCellMar>
          <w:left w:w="70" w:type="dxa"/>
          <w:right w:w="70" w:type="dxa"/>
        </w:tblCellMar>
        <w:tblLook w:val="0000" w:firstRow="0" w:lastRow="0" w:firstColumn="0" w:lastColumn="0" w:noHBand="0" w:noVBand="0"/>
      </w:tblPr>
      <w:tblGrid>
        <w:gridCol w:w="599"/>
        <w:gridCol w:w="7618"/>
        <w:gridCol w:w="850"/>
        <w:gridCol w:w="567"/>
      </w:tblGrid>
      <w:tr w:rsidR="00E04452" w:rsidRPr="00346460" w14:paraId="3016E524" w14:textId="77777777" w:rsidTr="00832717">
        <w:tc>
          <w:tcPr>
            <w:tcW w:w="599" w:type="dxa"/>
            <w:tcBorders>
              <w:top w:val="single" w:sz="4" w:space="0" w:color="auto"/>
              <w:left w:val="single" w:sz="4" w:space="0" w:color="auto"/>
              <w:bottom w:val="single" w:sz="4" w:space="0" w:color="auto"/>
            </w:tcBorders>
          </w:tcPr>
          <w:p w14:paraId="7B44DF8E" w14:textId="77777777" w:rsidR="00E04452" w:rsidRPr="00346460" w:rsidRDefault="00E04452" w:rsidP="007A25A4">
            <w:pPr>
              <w:keepNext/>
              <w:keepLines/>
              <w:jc w:val="right"/>
              <w:rPr>
                <w:rFonts w:cs="Tahoma"/>
                <w:sz w:val="20"/>
                <w:szCs w:val="20"/>
              </w:rPr>
            </w:pPr>
            <w:r w:rsidRPr="00346460">
              <w:rPr>
                <w:rFonts w:cs="Tahoma"/>
                <w:b/>
                <w:sz w:val="20"/>
                <w:szCs w:val="20"/>
              </w:rPr>
              <w:tab/>
            </w:r>
          </w:p>
        </w:tc>
        <w:tc>
          <w:tcPr>
            <w:tcW w:w="7618" w:type="dxa"/>
            <w:tcBorders>
              <w:top w:val="single" w:sz="4" w:space="0" w:color="auto"/>
              <w:bottom w:val="single" w:sz="4" w:space="0" w:color="auto"/>
              <w:right w:val="single" w:sz="4" w:space="0" w:color="auto"/>
            </w:tcBorders>
          </w:tcPr>
          <w:p w14:paraId="1C413A62" w14:textId="77777777" w:rsidR="00E04452" w:rsidRPr="00346460" w:rsidRDefault="00E04452" w:rsidP="007A25A4">
            <w:pPr>
              <w:keepNext/>
              <w:keepLines/>
              <w:rPr>
                <w:rFonts w:cs="Tahoma"/>
                <w:sz w:val="20"/>
                <w:szCs w:val="20"/>
              </w:rPr>
            </w:pPr>
            <w:r w:rsidRPr="00346460">
              <w:rPr>
                <w:rFonts w:cs="Tahoma"/>
                <w:sz w:val="20"/>
                <w:szCs w:val="20"/>
              </w:rPr>
              <w:t>TEHNIČNA SPECIFIKACIJA</w:t>
            </w:r>
          </w:p>
        </w:tc>
        <w:tc>
          <w:tcPr>
            <w:tcW w:w="850" w:type="dxa"/>
            <w:tcBorders>
              <w:top w:val="single" w:sz="4" w:space="0" w:color="auto"/>
              <w:left w:val="single" w:sz="4" w:space="0" w:color="auto"/>
              <w:bottom w:val="single" w:sz="4" w:space="0" w:color="auto"/>
            </w:tcBorders>
          </w:tcPr>
          <w:p w14:paraId="0D697561" w14:textId="77777777" w:rsidR="00E04452" w:rsidRPr="00346460" w:rsidRDefault="00E04452" w:rsidP="007A25A4">
            <w:pPr>
              <w:keepNext/>
              <w:keepLines/>
              <w:jc w:val="right"/>
              <w:rPr>
                <w:rFonts w:cs="Tahoma"/>
                <w:b/>
                <w:sz w:val="20"/>
                <w:szCs w:val="20"/>
              </w:rPr>
            </w:pPr>
            <w:r w:rsidRPr="00346460">
              <w:rPr>
                <w:rFonts w:cs="Tahoma"/>
                <w:b/>
                <w:i/>
                <w:sz w:val="20"/>
                <w:szCs w:val="20"/>
              </w:rPr>
              <w:t xml:space="preserve">Priloga </w:t>
            </w:r>
          </w:p>
        </w:tc>
        <w:tc>
          <w:tcPr>
            <w:tcW w:w="567" w:type="dxa"/>
            <w:tcBorders>
              <w:top w:val="single" w:sz="4" w:space="0" w:color="auto"/>
              <w:bottom w:val="single" w:sz="4" w:space="0" w:color="auto"/>
              <w:right w:val="single" w:sz="4" w:space="0" w:color="auto"/>
            </w:tcBorders>
          </w:tcPr>
          <w:p w14:paraId="21C8D16C" w14:textId="77777777" w:rsidR="00E04452" w:rsidRPr="00346460" w:rsidRDefault="0018575F" w:rsidP="007A25A4">
            <w:pPr>
              <w:keepNext/>
              <w:keepLines/>
              <w:rPr>
                <w:rFonts w:cs="Tahoma"/>
                <w:b/>
                <w:i/>
                <w:sz w:val="20"/>
                <w:szCs w:val="20"/>
              </w:rPr>
            </w:pPr>
            <w:r w:rsidRPr="00346460">
              <w:rPr>
                <w:rFonts w:cs="Tahoma"/>
                <w:b/>
                <w:i/>
                <w:sz w:val="20"/>
                <w:szCs w:val="20"/>
              </w:rPr>
              <w:t>5</w:t>
            </w:r>
          </w:p>
        </w:tc>
      </w:tr>
    </w:tbl>
    <w:p w14:paraId="796165CC" w14:textId="77777777" w:rsidR="00E04452" w:rsidRPr="00346460" w:rsidRDefault="00E04452" w:rsidP="007A25A4">
      <w:pPr>
        <w:keepNext/>
        <w:keepLines/>
        <w:jc w:val="both"/>
        <w:rPr>
          <w:rFonts w:cs="Tahoma"/>
          <w:sz w:val="20"/>
          <w:szCs w:val="20"/>
        </w:rPr>
      </w:pPr>
    </w:p>
    <w:p w14:paraId="288B4D81" w14:textId="77777777" w:rsidR="00A72F4D" w:rsidRPr="006B2620" w:rsidRDefault="00A72F4D" w:rsidP="00A72F4D">
      <w:pPr>
        <w:keepNext/>
        <w:ind w:right="-284"/>
        <w:jc w:val="both"/>
        <w:rPr>
          <w:rFonts w:cs="Tahoma"/>
          <w:sz w:val="20"/>
          <w:szCs w:val="20"/>
        </w:rPr>
      </w:pPr>
      <w:r w:rsidRPr="006B2620">
        <w:rPr>
          <w:rFonts w:cs="Tahoma"/>
          <w:sz w:val="20"/>
          <w:szCs w:val="20"/>
        </w:rPr>
        <w:t>Ponudnik za to stranjo poda tehnično specifikacijo za smolo.</w:t>
      </w:r>
    </w:p>
    <w:p w14:paraId="0329143A" w14:textId="77777777" w:rsidR="0050333D" w:rsidRPr="00346460" w:rsidRDefault="0050333D" w:rsidP="007A25A4">
      <w:pPr>
        <w:keepNext/>
        <w:keepLines/>
        <w:jc w:val="both"/>
        <w:rPr>
          <w:rFonts w:cs="Tahoma"/>
          <w:sz w:val="20"/>
          <w:szCs w:val="20"/>
        </w:rPr>
      </w:pPr>
    </w:p>
    <w:p w14:paraId="59F997B0" w14:textId="77777777" w:rsidR="00CD50A8" w:rsidRDefault="00CD50A8" w:rsidP="007A25A4">
      <w:pPr>
        <w:keepNext/>
        <w:keepLines/>
        <w:jc w:val="both"/>
        <w:rPr>
          <w:rFonts w:cs="Tahoma"/>
          <w:sz w:val="20"/>
          <w:szCs w:val="20"/>
        </w:rPr>
      </w:pPr>
      <w:r w:rsidRPr="00346460">
        <w:rPr>
          <w:rFonts w:cs="Tahoma"/>
          <w:sz w:val="20"/>
          <w:szCs w:val="20"/>
        </w:rPr>
        <w:t xml:space="preserve">Priloga se v </w:t>
      </w:r>
      <w:proofErr w:type="spellStart"/>
      <w:r w:rsidRPr="00346460">
        <w:rPr>
          <w:rFonts w:cs="Tahoma"/>
          <w:sz w:val="20"/>
          <w:szCs w:val="20"/>
        </w:rPr>
        <w:t>pdf</w:t>
      </w:r>
      <w:proofErr w:type="spellEnd"/>
      <w:r w:rsidRPr="00346460">
        <w:rPr>
          <w:rFonts w:cs="Tahoma"/>
          <w:sz w:val="20"/>
          <w:szCs w:val="20"/>
        </w:rPr>
        <w:t xml:space="preserve">. formatu naloži v </w:t>
      </w:r>
      <w:r w:rsidRPr="00346460">
        <w:rPr>
          <w:rFonts w:cs="Tahoma"/>
          <w:b/>
          <w:sz w:val="20"/>
          <w:szCs w:val="20"/>
          <w:u w:val="single"/>
        </w:rPr>
        <w:t>razdelek »DOKUMENTI«, del »Ostale priloge«</w:t>
      </w:r>
      <w:r w:rsidRPr="00346460">
        <w:rPr>
          <w:rFonts w:cs="Tahoma"/>
          <w:sz w:val="20"/>
          <w:szCs w:val="20"/>
        </w:rPr>
        <w:t>.</w:t>
      </w:r>
    </w:p>
    <w:p w14:paraId="573D11A1" w14:textId="77777777" w:rsidR="006E50F5" w:rsidRPr="00346460" w:rsidRDefault="006E50F5" w:rsidP="007A25A4">
      <w:pPr>
        <w:keepNext/>
        <w:keepLines/>
        <w:jc w:val="both"/>
        <w:rPr>
          <w:rFonts w:cs="Tahoma"/>
          <w:sz w:val="16"/>
          <w:szCs w:val="20"/>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17"/>
        <w:gridCol w:w="1417"/>
      </w:tblGrid>
      <w:tr w:rsidR="006E50F5" w:rsidRPr="006E50F5" w14:paraId="6A8AEF67" w14:textId="77777777" w:rsidTr="00552C77">
        <w:tc>
          <w:tcPr>
            <w:tcW w:w="8217" w:type="dxa"/>
            <w:tcBorders>
              <w:top w:val="single" w:sz="4" w:space="0" w:color="auto"/>
              <w:bottom w:val="single" w:sz="4" w:space="0" w:color="auto"/>
            </w:tcBorders>
          </w:tcPr>
          <w:p w14:paraId="5CDA4466" w14:textId="77777777" w:rsidR="006E50F5" w:rsidRPr="006E50F5" w:rsidRDefault="006E50F5" w:rsidP="006E50F5">
            <w:pPr>
              <w:keepNext/>
              <w:keepLines/>
              <w:jc w:val="both"/>
              <w:rPr>
                <w:rFonts w:cs="Tahoma"/>
                <w:sz w:val="20"/>
                <w:szCs w:val="20"/>
              </w:rPr>
            </w:pPr>
            <w:r w:rsidRPr="006E50F5">
              <w:rPr>
                <w:rFonts w:cs="Tahoma"/>
                <w:sz w:val="20"/>
                <w:szCs w:val="20"/>
              </w:rPr>
              <w:br w:type="page"/>
            </w:r>
            <w:r w:rsidRPr="006E50F5">
              <w:rPr>
                <w:rFonts w:cs="Tahoma"/>
                <w:sz w:val="20"/>
                <w:szCs w:val="20"/>
              </w:rPr>
              <w:br w:type="page"/>
            </w:r>
            <w:r w:rsidR="00691F88">
              <w:rPr>
                <w:rFonts w:cs="Tahoma"/>
                <w:sz w:val="20"/>
                <w:szCs w:val="20"/>
              </w:rPr>
              <w:t xml:space="preserve">          </w:t>
            </w:r>
            <w:r w:rsidRPr="006E50F5">
              <w:rPr>
                <w:rFonts w:cs="Tahoma"/>
                <w:sz w:val="20"/>
                <w:szCs w:val="20"/>
              </w:rPr>
              <w:t>SEZNAM REFERENC PONUDNIKA</w:t>
            </w:r>
          </w:p>
        </w:tc>
        <w:tc>
          <w:tcPr>
            <w:tcW w:w="1417" w:type="dxa"/>
            <w:tcBorders>
              <w:top w:val="single" w:sz="4" w:space="0" w:color="auto"/>
              <w:bottom w:val="single" w:sz="4" w:space="0" w:color="auto"/>
            </w:tcBorders>
          </w:tcPr>
          <w:p w14:paraId="3C7EE102" w14:textId="77777777" w:rsidR="006E50F5" w:rsidRPr="006E50F5" w:rsidRDefault="006E50F5" w:rsidP="006E50F5">
            <w:pPr>
              <w:keepNext/>
              <w:keepLines/>
              <w:jc w:val="both"/>
              <w:rPr>
                <w:rFonts w:cs="Tahoma"/>
                <w:b/>
                <w:i/>
                <w:sz w:val="20"/>
                <w:szCs w:val="20"/>
              </w:rPr>
            </w:pPr>
            <w:r w:rsidRPr="006E50F5">
              <w:rPr>
                <w:rFonts w:cs="Tahoma"/>
                <w:b/>
                <w:i/>
                <w:sz w:val="20"/>
                <w:szCs w:val="20"/>
              </w:rPr>
              <w:t xml:space="preserve">Priloga </w:t>
            </w:r>
            <w:r>
              <w:rPr>
                <w:rFonts w:cs="Tahoma"/>
                <w:b/>
                <w:i/>
                <w:sz w:val="20"/>
                <w:szCs w:val="20"/>
              </w:rPr>
              <w:t>6</w:t>
            </w:r>
            <w:r w:rsidRPr="006E50F5">
              <w:rPr>
                <w:rFonts w:cs="Tahoma"/>
                <w:b/>
                <w:i/>
                <w:sz w:val="20"/>
                <w:szCs w:val="20"/>
              </w:rPr>
              <w:t>/1</w:t>
            </w:r>
          </w:p>
        </w:tc>
      </w:tr>
    </w:tbl>
    <w:p w14:paraId="6F0F2EE9" w14:textId="77777777" w:rsidR="006E50F5" w:rsidRPr="006E50F5" w:rsidRDefault="006E50F5" w:rsidP="006E50F5">
      <w:pPr>
        <w:keepNext/>
        <w:keepLines/>
        <w:jc w:val="both"/>
        <w:rPr>
          <w:rFonts w:cs="Tahoma"/>
          <w:sz w:val="20"/>
          <w:szCs w:val="20"/>
        </w:rPr>
      </w:pPr>
      <w:r w:rsidRPr="006E50F5">
        <w:rPr>
          <w:rFonts w:cs="Tahoma"/>
          <w:sz w:val="20"/>
          <w:szCs w:val="20"/>
        </w:rPr>
        <w:t>Ponudnik v Prilogo vpiše seznam referenc.</w:t>
      </w:r>
    </w:p>
    <w:p w14:paraId="3487A173" w14:textId="77777777" w:rsidR="006E50F5" w:rsidRPr="006E50F5" w:rsidRDefault="006E50F5" w:rsidP="006E50F5">
      <w:pPr>
        <w:keepNext/>
        <w:keepLines/>
        <w:jc w:val="both"/>
        <w:rPr>
          <w:rFonts w:cs="Tahoma"/>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17"/>
        <w:gridCol w:w="1417"/>
      </w:tblGrid>
      <w:tr w:rsidR="006E50F5" w:rsidRPr="006E50F5" w14:paraId="1A00D35B" w14:textId="77777777" w:rsidTr="00552C77">
        <w:tc>
          <w:tcPr>
            <w:tcW w:w="8217" w:type="dxa"/>
            <w:tcBorders>
              <w:top w:val="single" w:sz="4" w:space="0" w:color="auto"/>
              <w:bottom w:val="single" w:sz="4" w:space="0" w:color="auto"/>
            </w:tcBorders>
          </w:tcPr>
          <w:p w14:paraId="5249758B" w14:textId="77777777" w:rsidR="006E50F5" w:rsidRPr="006E50F5" w:rsidRDefault="006E50F5" w:rsidP="006E50F5">
            <w:pPr>
              <w:keepNext/>
              <w:keepLines/>
              <w:jc w:val="both"/>
              <w:rPr>
                <w:rFonts w:cs="Tahoma"/>
                <w:sz w:val="20"/>
                <w:szCs w:val="20"/>
              </w:rPr>
            </w:pPr>
            <w:r w:rsidRPr="006E50F5">
              <w:rPr>
                <w:rFonts w:cs="Tahoma"/>
                <w:sz w:val="20"/>
                <w:szCs w:val="20"/>
              </w:rPr>
              <w:br w:type="page"/>
            </w:r>
            <w:r w:rsidRPr="006E50F5">
              <w:rPr>
                <w:rFonts w:cs="Tahoma"/>
                <w:sz w:val="20"/>
                <w:szCs w:val="20"/>
              </w:rPr>
              <w:br w:type="page"/>
            </w:r>
            <w:r w:rsidR="00691F88">
              <w:rPr>
                <w:rFonts w:cs="Tahoma"/>
                <w:sz w:val="20"/>
                <w:szCs w:val="20"/>
              </w:rPr>
              <w:t xml:space="preserve">          </w:t>
            </w:r>
            <w:r w:rsidRPr="006E50F5">
              <w:rPr>
                <w:rFonts w:cs="Tahoma"/>
                <w:sz w:val="20"/>
                <w:szCs w:val="20"/>
              </w:rPr>
              <w:t>POTRDITEV REFERENC S STRANI POSAMEZNIH NAROČNIKOV - PONUDNIK</w:t>
            </w:r>
          </w:p>
        </w:tc>
        <w:tc>
          <w:tcPr>
            <w:tcW w:w="1417" w:type="dxa"/>
            <w:tcBorders>
              <w:top w:val="single" w:sz="4" w:space="0" w:color="auto"/>
              <w:bottom w:val="single" w:sz="4" w:space="0" w:color="auto"/>
            </w:tcBorders>
          </w:tcPr>
          <w:p w14:paraId="672F3B3F" w14:textId="77777777" w:rsidR="006E50F5" w:rsidRPr="006E50F5" w:rsidRDefault="006E50F5" w:rsidP="006E50F5">
            <w:pPr>
              <w:keepNext/>
              <w:keepLines/>
              <w:jc w:val="both"/>
              <w:rPr>
                <w:rFonts w:cs="Tahoma"/>
                <w:b/>
                <w:i/>
                <w:sz w:val="20"/>
                <w:szCs w:val="20"/>
              </w:rPr>
            </w:pPr>
            <w:r w:rsidRPr="006E50F5">
              <w:rPr>
                <w:rFonts w:cs="Tahoma"/>
                <w:b/>
                <w:i/>
                <w:sz w:val="20"/>
                <w:szCs w:val="20"/>
              </w:rPr>
              <w:t xml:space="preserve">Priloga </w:t>
            </w:r>
            <w:r>
              <w:rPr>
                <w:rFonts w:cs="Tahoma"/>
                <w:b/>
                <w:i/>
                <w:sz w:val="20"/>
                <w:szCs w:val="20"/>
              </w:rPr>
              <w:t>6</w:t>
            </w:r>
            <w:r w:rsidRPr="006E50F5">
              <w:rPr>
                <w:rFonts w:cs="Tahoma"/>
                <w:b/>
                <w:i/>
                <w:sz w:val="20"/>
                <w:szCs w:val="20"/>
              </w:rPr>
              <w:t>/2</w:t>
            </w:r>
          </w:p>
        </w:tc>
      </w:tr>
    </w:tbl>
    <w:p w14:paraId="2CB8FA04" w14:textId="77777777" w:rsidR="006E50F5" w:rsidRPr="006E50F5" w:rsidRDefault="006E50F5" w:rsidP="006E50F5">
      <w:pPr>
        <w:keepNext/>
        <w:keepLines/>
        <w:jc w:val="both"/>
        <w:rPr>
          <w:rFonts w:cs="Tahoma"/>
          <w:sz w:val="20"/>
          <w:szCs w:val="20"/>
        </w:rPr>
      </w:pPr>
      <w:r w:rsidRPr="006E50F5">
        <w:rPr>
          <w:rFonts w:cs="Tahoma"/>
          <w:bCs/>
          <w:sz w:val="20"/>
          <w:szCs w:val="20"/>
        </w:rPr>
        <w:t>Ponudnik mora v ponudbi priložiti izpolnjeno in podpisano prilogo</w:t>
      </w:r>
      <w:r w:rsidRPr="006E50F5">
        <w:rPr>
          <w:rFonts w:cs="Tahoma"/>
          <w:sz w:val="20"/>
          <w:szCs w:val="20"/>
        </w:rPr>
        <w:t>.</w:t>
      </w:r>
    </w:p>
    <w:p w14:paraId="4F5C2885" w14:textId="77777777" w:rsidR="00AC09EC" w:rsidRPr="00346460" w:rsidRDefault="00AC09EC" w:rsidP="00346460">
      <w:pPr>
        <w:keepNext/>
        <w:keepLines/>
        <w:jc w:val="both"/>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01EFB" w:rsidRPr="00346460" w14:paraId="2340D35E" w14:textId="77777777" w:rsidTr="00AC09EC">
        <w:trPr>
          <w:trHeight w:val="167"/>
        </w:trPr>
        <w:tc>
          <w:tcPr>
            <w:tcW w:w="599" w:type="dxa"/>
            <w:tcBorders>
              <w:right w:val="nil"/>
            </w:tcBorders>
          </w:tcPr>
          <w:p w14:paraId="1D8B5195" w14:textId="77777777" w:rsidR="00201EFB" w:rsidRPr="00346460" w:rsidRDefault="00201EFB" w:rsidP="00346460">
            <w:pPr>
              <w:keepNext/>
              <w:keepLines/>
              <w:jc w:val="both"/>
              <w:rPr>
                <w:rFonts w:cs="Tahoma"/>
                <w:sz w:val="20"/>
                <w:szCs w:val="20"/>
              </w:rPr>
            </w:pPr>
          </w:p>
        </w:tc>
        <w:tc>
          <w:tcPr>
            <w:tcW w:w="7653" w:type="dxa"/>
            <w:tcBorders>
              <w:left w:val="nil"/>
            </w:tcBorders>
          </w:tcPr>
          <w:p w14:paraId="04C57DC0" w14:textId="77777777" w:rsidR="00201EFB" w:rsidRPr="00346460" w:rsidRDefault="001E0D6A" w:rsidP="00346460">
            <w:pPr>
              <w:keepNext/>
              <w:keepLines/>
              <w:jc w:val="both"/>
              <w:rPr>
                <w:rFonts w:cs="Tahoma"/>
                <w:sz w:val="20"/>
                <w:szCs w:val="20"/>
              </w:rPr>
            </w:pPr>
            <w:r w:rsidRPr="00346460">
              <w:rPr>
                <w:rFonts w:cs="Tahoma"/>
                <w:sz w:val="20"/>
                <w:szCs w:val="20"/>
              </w:rPr>
              <w:t xml:space="preserve">OSNUTEK </w:t>
            </w:r>
            <w:r w:rsidR="00DE0FD2" w:rsidRPr="00346460">
              <w:rPr>
                <w:rFonts w:cs="Tahoma"/>
                <w:sz w:val="20"/>
                <w:szCs w:val="20"/>
              </w:rPr>
              <w:t>POGODBE</w:t>
            </w:r>
            <w:r w:rsidR="00201EFB" w:rsidRPr="00346460">
              <w:rPr>
                <w:rFonts w:cs="Tahoma"/>
                <w:sz w:val="20"/>
                <w:szCs w:val="20"/>
              </w:rPr>
              <w:t xml:space="preserve"> </w:t>
            </w:r>
          </w:p>
        </w:tc>
        <w:tc>
          <w:tcPr>
            <w:tcW w:w="912" w:type="dxa"/>
            <w:tcBorders>
              <w:right w:val="nil"/>
            </w:tcBorders>
          </w:tcPr>
          <w:p w14:paraId="2775E034" w14:textId="77777777" w:rsidR="00201EFB" w:rsidRPr="00346460" w:rsidRDefault="00B35D62" w:rsidP="00346460">
            <w:pPr>
              <w:keepNext/>
              <w:keepLines/>
              <w:jc w:val="both"/>
              <w:rPr>
                <w:rFonts w:cs="Tahoma"/>
                <w:b/>
                <w:sz w:val="20"/>
                <w:szCs w:val="20"/>
              </w:rPr>
            </w:pPr>
            <w:r w:rsidRPr="00346460">
              <w:rPr>
                <w:rFonts w:cs="Tahoma"/>
                <w:b/>
                <w:i/>
                <w:sz w:val="20"/>
                <w:szCs w:val="20"/>
              </w:rPr>
              <w:t>P</w:t>
            </w:r>
            <w:r w:rsidR="00201EFB" w:rsidRPr="00346460">
              <w:rPr>
                <w:rFonts w:cs="Tahoma"/>
                <w:b/>
                <w:i/>
                <w:sz w:val="20"/>
                <w:szCs w:val="20"/>
              </w:rPr>
              <w:t xml:space="preserve">riloga </w:t>
            </w:r>
          </w:p>
        </w:tc>
        <w:tc>
          <w:tcPr>
            <w:tcW w:w="551" w:type="dxa"/>
            <w:tcBorders>
              <w:left w:val="nil"/>
            </w:tcBorders>
          </w:tcPr>
          <w:p w14:paraId="7027003B" w14:textId="77777777" w:rsidR="00201EFB" w:rsidRPr="00346460" w:rsidRDefault="006E50F5" w:rsidP="00346460">
            <w:pPr>
              <w:keepNext/>
              <w:keepLines/>
              <w:jc w:val="both"/>
              <w:rPr>
                <w:rFonts w:cs="Tahoma"/>
                <w:b/>
                <w:i/>
                <w:sz w:val="20"/>
                <w:szCs w:val="20"/>
              </w:rPr>
            </w:pPr>
            <w:r>
              <w:rPr>
                <w:rFonts w:cs="Tahoma"/>
                <w:b/>
                <w:i/>
                <w:sz w:val="20"/>
                <w:szCs w:val="20"/>
              </w:rPr>
              <w:t>7</w:t>
            </w:r>
          </w:p>
        </w:tc>
      </w:tr>
    </w:tbl>
    <w:p w14:paraId="08F98169" w14:textId="77777777" w:rsidR="00A455CE" w:rsidRPr="00346460" w:rsidRDefault="00A455CE" w:rsidP="00346460">
      <w:pPr>
        <w:keepNext/>
        <w:keepLines/>
        <w:rPr>
          <w:rFonts w:cs="Tahoma"/>
          <w:sz w:val="20"/>
          <w:szCs w:val="20"/>
        </w:rPr>
      </w:pPr>
    </w:p>
    <w:p w14:paraId="66E65ED3" w14:textId="77777777" w:rsidR="00E04452" w:rsidRPr="00346460" w:rsidRDefault="00E04452" w:rsidP="00346460">
      <w:pPr>
        <w:keepNext/>
        <w:keepLines/>
        <w:jc w:val="both"/>
        <w:rPr>
          <w:rFonts w:cs="Tahoma"/>
          <w:b/>
          <w:sz w:val="20"/>
          <w:szCs w:val="20"/>
        </w:rPr>
      </w:pPr>
      <w:r w:rsidRPr="00346460">
        <w:rPr>
          <w:rFonts w:cs="Tahoma"/>
          <w:sz w:val="20"/>
          <w:szCs w:val="20"/>
        </w:rPr>
        <w:t xml:space="preserve">Ponudnik s podpisom izjave 3/1 potrdi, da se strinja z njegovo vsebino. </w:t>
      </w:r>
      <w:r w:rsidR="00E270F2" w:rsidRPr="00346460">
        <w:rPr>
          <w:rFonts w:cs="Tahoma"/>
          <w:sz w:val="20"/>
          <w:szCs w:val="20"/>
        </w:rPr>
        <w:t>Zaželeno</w:t>
      </w:r>
      <w:r w:rsidRPr="00346460">
        <w:rPr>
          <w:rFonts w:cs="Tahoma"/>
          <w:sz w:val="20"/>
          <w:szCs w:val="20"/>
        </w:rPr>
        <w:t xml:space="preserve"> je, da je </w:t>
      </w:r>
      <w:r w:rsidR="003D2AD1" w:rsidRPr="00346460">
        <w:rPr>
          <w:rFonts w:cs="Tahoma"/>
          <w:sz w:val="20"/>
          <w:szCs w:val="20"/>
        </w:rPr>
        <w:t>osnutek</w:t>
      </w:r>
      <w:r w:rsidRPr="00346460">
        <w:rPr>
          <w:rFonts w:cs="Tahoma"/>
          <w:sz w:val="20"/>
          <w:szCs w:val="20"/>
        </w:rPr>
        <w:t xml:space="preserve"> pogodbe izpolnjen in naložen v </w:t>
      </w:r>
      <w:r w:rsidR="00CD50A8" w:rsidRPr="00346460">
        <w:rPr>
          <w:rFonts w:cs="Tahoma"/>
          <w:b/>
          <w:sz w:val="20"/>
          <w:szCs w:val="20"/>
          <w:u w:val="single"/>
        </w:rPr>
        <w:t>razdelek »DOKUMENTI«, del »Ostale priloge«</w:t>
      </w:r>
      <w:r w:rsidR="00CD50A8" w:rsidRPr="00346460">
        <w:rPr>
          <w:rFonts w:cs="Tahoma"/>
          <w:sz w:val="20"/>
          <w:szCs w:val="20"/>
        </w:rPr>
        <w:t>.</w:t>
      </w:r>
    </w:p>
    <w:p w14:paraId="2ED0C202" w14:textId="77777777" w:rsidR="00A455CE" w:rsidRPr="00346460" w:rsidRDefault="00A455CE" w:rsidP="00346460">
      <w:pPr>
        <w:keepNext/>
        <w:keepLines/>
        <w:jc w:val="both"/>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A455CE" w:rsidRPr="00346460" w14:paraId="2DDF24C5" w14:textId="77777777" w:rsidTr="00D55AB8">
        <w:tc>
          <w:tcPr>
            <w:tcW w:w="599" w:type="dxa"/>
            <w:tcBorders>
              <w:top w:val="single" w:sz="4" w:space="0" w:color="auto"/>
              <w:bottom w:val="single" w:sz="4" w:space="0" w:color="auto"/>
              <w:right w:val="nil"/>
            </w:tcBorders>
          </w:tcPr>
          <w:p w14:paraId="19AF9C26" w14:textId="77777777" w:rsidR="00A455CE" w:rsidRPr="00346460" w:rsidRDefault="00A455CE" w:rsidP="00346460">
            <w:pPr>
              <w:keepNext/>
              <w:keepLines/>
              <w:jc w:val="both"/>
              <w:rPr>
                <w:rFonts w:cs="Tahoma"/>
                <w:sz w:val="20"/>
                <w:szCs w:val="20"/>
              </w:rPr>
            </w:pPr>
          </w:p>
        </w:tc>
        <w:tc>
          <w:tcPr>
            <w:tcW w:w="7653" w:type="dxa"/>
            <w:tcBorders>
              <w:top w:val="single" w:sz="4" w:space="0" w:color="auto"/>
              <w:left w:val="nil"/>
              <w:bottom w:val="single" w:sz="4" w:space="0" w:color="auto"/>
            </w:tcBorders>
          </w:tcPr>
          <w:p w14:paraId="010613FB" w14:textId="77777777" w:rsidR="00A455CE" w:rsidRPr="00346460" w:rsidRDefault="00A455CE" w:rsidP="00346460">
            <w:pPr>
              <w:keepNext/>
              <w:keepLines/>
              <w:jc w:val="both"/>
              <w:rPr>
                <w:rFonts w:cs="Tahoma"/>
                <w:sz w:val="20"/>
                <w:szCs w:val="20"/>
              </w:rPr>
            </w:pPr>
            <w:r w:rsidRPr="00346460">
              <w:rPr>
                <w:rFonts w:cs="Tahoma"/>
                <w:sz w:val="20"/>
                <w:szCs w:val="20"/>
              </w:rPr>
              <w:t xml:space="preserve">FINANČNO ZAVAROVANJE ZA </w:t>
            </w:r>
            <w:r w:rsidR="002D450B" w:rsidRPr="00346460">
              <w:rPr>
                <w:rFonts w:cs="Tahoma"/>
                <w:sz w:val="20"/>
                <w:szCs w:val="20"/>
              </w:rPr>
              <w:t>ZAVAROVANJE DOBRE IZVEDBE</w:t>
            </w:r>
            <w:r w:rsidRPr="00346460">
              <w:rPr>
                <w:rFonts w:cs="Tahoma"/>
                <w:sz w:val="20"/>
                <w:szCs w:val="20"/>
              </w:rPr>
              <w:t xml:space="preserve"> </w:t>
            </w:r>
            <w:r w:rsidR="00DE0FD2" w:rsidRPr="00346460">
              <w:rPr>
                <w:rFonts w:cs="Tahoma"/>
                <w:sz w:val="20"/>
                <w:szCs w:val="20"/>
              </w:rPr>
              <w:t xml:space="preserve">POGODBENIH </w:t>
            </w:r>
            <w:r w:rsidR="002D450B" w:rsidRPr="00346460">
              <w:rPr>
                <w:rFonts w:cs="Tahoma"/>
                <w:sz w:val="20"/>
                <w:szCs w:val="20"/>
              </w:rPr>
              <w:t xml:space="preserve">OBVEZNOSTI </w:t>
            </w:r>
          </w:p>
        </w:tc>
        <w:tc>
          <w:tcPr>
            <w:tcW w:w="912" w:type="dxa"/>
            <w:tcBorders>
              <w:top w:val="single" w:sz="4" w:space="0" w:color="auto"/>
              <w:bottom w:val="single" w:sz="4" w:space="0" w:color="auto"/>
              <w:right w:val="nil"/>
            </w:tcBorders>
          </w:tcPr>
          <w:p w14:paraId="6139442C" w14:textId="77777777" w:rsidR="00A455CE" w:rsidRPr="00346460" w:rsidRDefault="00B35D62" w:rsidP="00346460">
            <w:pPr>
              <w:keepNext/>
              <w:keepLines/>
              <w:jc w:val="both"/>
              <w:rPr>
                <w:rFonts w:cs="Tahoma"/>
                <w:b/>
                <w:i/>
                <w:sz w:val="20"/>
                <w:szCs w:val="20"/>
              </w:rPr>
            </w:pPr>
            <w:r w:rsidRPr="00346460">
              <w:rPr>
                <w:rFonts w:cs="Tahoma"/>
                <w:b/>
                <w:i/>
                <w:sz w:val="20"/>
                <w:szCs w:val="20"/>
              </w:rPr>
              <w:t>P</w:t>
            </w:r>
            <w:r w:rsidR="00A455CE" w:rsidRPr="00346460">
              <w:rPr>
                <w:rFonts w:cs="Tahoma"/>
                <w:b/>
                <w:i/>
                <w:sz w:val="20"/>
                <w:szCs w:val="20"/>
              </w:rPr>
              <w:t xml:space="preserve">riloga </w:t>
            </w:r>
          </w:p>
        </w:tc>
        <w:tc>
          <w:tcPr>
            <w:tcW w:w="551" w:type="dxa"/>
            <w:tcBorders>
              <w:top w:val="single" w:sz="4" w:space="0" w:color="auto"/>
              <w:left w:val="nil"/>
              <w:bottom w:val="single" w:sz="4" w:space="0" w:color="auto"/>
            </w:tcBorders>
          </w:tcPr>
          <w:p w14:paraId="6CF92A78" w14:textId="77777777" w:rsidR="00A455CE" w:rsidRPr="00346460" w:rsidRDefault="006E50F5" w:rsidP="00346460">
            <w:pPr>
              <w:keepNext/>
              <w:keepLines/>
              <w:jc w:val="both"/>
              <w:rPr>
                <w:rFonts w:cs="Tahoma"/>
                <w:b/>
                <w:i/>
                <w:sz w:val="20"/>
                <w:szCs w:val="20"/>
              </w:rPr>
            </w:pPr>
            <w:r>
              <w:rPr>
                <w:rFonts w:cs="Tahoma"/>
                <w:b/>
                <w:i/>
                <w:sz w:val="20"/>
                <w:szCs w:val="20"/>
              </w:rPr>
              <w:t>8</w:t>
            </w:r>
          </w:p>
        </w:tc>
      </w:tr>
    </w:tbl>
    <w:p w14:paraId="6492780D" w14:textId="77777777" w:rsidR="00A455CE" w:rsidRPr="00346460" w:rsidRDefault="00A455CE" w:rsidP="00346460">
      <w:pPr>
        <w:keepNext/>
        <w:keepLines/>
        <w:jc w:val="both"/>
        <w:rPr>
          <w:rFonts w:cs="Tahoma"/>
          <w:sz w:val="20"/>
          <w:szCs w:val="20"/>
        </w:rPr>
      </w:pPr>
    </w:p>
    <w:p w14:paraId="6214666F" w14:textId="77777777" w:rsidR="00506838" w:rsidRPr="00346460" w:rsidRDefault="00E04452" w:rsidP="00346460">
      <w:pPr>
        <w:keepNext/>
        <w:keepLines/>
        <w:jc w:val="both"/>
        <w:rPr>
          <w:rFonts w:cs="Tahoma"/>
          <w:color w:val="FF0000"/>
          <w:sz w:val="20"/>
          <w:szCs w:val="20"/>
        </w:rPr>
      </w:pPr>
      <w:r w:rsidRPr="00346460">
        <w:rPr>
          <w:rFonts w:cs="Tahoma"/>
          <w:sz w:val="20"/>
          <w:szCs w:val="20"/>
        </w:rPr>
        <w:t xml:space="preserve">Ponudnik s podpisom izjave 3/1 potrdi, da se strinja z njegovo vsebino. </w:t>
      </w:r>
      <w:r w:rsidR="00E270F2" w:rsidRPr="00346460">
        <w:rPr>
          <w:rFonts w:cs="Tahoma"/>
          <w:sz w:val="20"/>
          <w:szCs w:val="20"/>
        </w:rPr>
        <w:t>Zaželeno</w:t>
      </w:r>
      <w:r w:rsidRPr="00346460">
        <w:rPr>
          <w:rFonts w:cs="Tahoma"/>
          <w:sz w:val="20"/>
          <w:szCs w:val="20"/>
        </w:rPr>
        <w:t xml:space="preserve"> je, da je vzorec finančnega zavarovanja izpolnjen in naložen v </w:t>
      </w:r>
      <w:r w:rsidR="00CD50A8" w:rsidRPr="00346460">
        <w:rPr>
          <w:rFonts w:cs="Tahoma"/>
          <w:b/>
          <w:sz w:val="20"/>
          <w:szCs w:val="20"/>
          <w:u w:val="single"/>
        </w:rPr>
        <w:t>razdelek »DOKUMENTI«, del »Ostale priloge«</w:t>
      </w:r>
      <w:r w:rsidR="00CD50A8" w:rsidRPr="00346460">
        <w:rPr>
          <w:rFonts w:cs="Tahoma"/>
          <w:sz w:val="20"/>
          <w:szCs w:val="20"/>
        </w:rPr>
        <w:t>.</w:t>
      </w:r>
    </w:p>
    <w:p w14:paraId="43AA96C0" w14:textId="77777777" w:rsidR="004616AC" w:rsidRPr="00346460" w:rsidRDefault="004616AC" w:rsidP="00346460">
      <w:pPr>
        <w:keepNext/>
        <w:keepLines/>
        <w:jc w:val="both"/>
        <w:rPr>
          <w:rFonts w:cs="Tahoma"/>
          <w:color w:val="FF0000"/>
          <w:sz w:val="20"/>
          <w:szCs w:val="20"/>
        </w:rPr>
      </w:pPr>
    </w:p>
    <w:p w14:paraId="02662935" w14:textId="77777777" w:rsidR="004616AC" w:rsidRPr="00346460" w:rsidRDefault="004616AC" w:rsidP="007A25A4">
      <w:pPr>
        <w:keepNext/>
        <w:keepLines/>
        <w:rPr>
          <w:rFonts w:cs="Tahoma"/>
          <w:sz w:val="20"/>
          <w:szCs w:val="20"/>
        </w:rPr>
      </w:pPr>
    </w:p>
    <w:p w14:paraId="2447877C" w14:textId="77777777" w:rsidR="00832717" w:rsidRPr="00346460" w:rsidRDefault="00832717">
      <w:pPr>
        <w:spacing w:after="200" w:line="276" w:lineRule="auto"/>
        <w:rPr>
          <w:rFonts w:cs="Tahoma"/>
          <w:sz w:val="20"/>
          <w:szCs w:val="20"/>
        </w:rPr>
      </w:pPr>
    </w:p>
    <w:p w14:paraId="6725607C" w14:textId="77777777" w:rsidR="004616AC" w:rsidRPr="00346460" w:rsidRDefault="004616AC" w:rsidP="007A25A4">
      <w:pPr>
        <w:keepNext/>
        <w:keepLines/>
        <w:rPr>
          <w:rFonts w:cs="Tahoma"/>
          <w:sz w:val="20"/>
          <w:szCs w:val="20"/>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201EFB" w:rsidRPr="00346460" w14:paraId="6F522D27" w14:textId="77777777" w:rsidTr="004E0405">
        <w:tc>
          <w:tcPr>
            <w:tcW w:w="741" w:type="dxa"/>
            <w:tcBorders>
              <w:right w:val="nil"/>
            </w:tcBorders>
          </w:tcPr>
          <w:p w14:paraId="1FF36DFC" w14:textId="77777777" w:rsidR="00201EFB" w:rsidRPr="00346460" w:rsidRDefault="004F1835" w:rsidP="007A25A4">
            <w:pPr>
              <w:keepNext/>
              <w:keepLines/>
              <w:jc w:val="both"/>
              <w:rPr>
                <w:rFonts w:cs="Tahoma"/>
                <w:sz w:val="20"/>
                <w:szCs w:val="20"/>
              </w:rPr>
            </w:pPr>
            <w:r w:rsidRPr="00346460">
              <w:rPr>
                <w:rFonts w:ascii="Times New Roman" w:hAnsi="Times New Roman"/>
                <w:sz w:val="20"/>
                <w:szCs w:val="20"/>
              </w:rPr>
              <w:br w:type="page"/>
            </w:r>
            <w:r w:rsidR="00201EFB" w:rsidRPr="00346460">
              <w:rPr>
                <w:rFonts w:cs="Tahoma"/>
                <w:sz w:val="20"/>
                <w:szCs w:val="20"/>
              </w:rPr>
              <w:br w:type="page"/>
            </w:r>
          </w:p>
        </w:tc>
        <w:tc>
          <w:tcPr>
            <w:tcW w:w="7623" w:type="dxa"/>
            <w:tcBorders>
              <w:left w:val="nil"/>
            </w:tcBorders>
            <w:vAlign w:val="bottom"/>
          </w:tcPr>
          <w:p w14:paraId="58CF1677" w14:textId="77777777" w:rsidR="00201EFB" w:rsidRPr="00346460" w:rsidRDefault="008F4BD5" w:rsidP="007A25A4">
            <w:pPr>
              <w:keepNext/>
              <w:keepLines/>
              <w:jc w:val="both"/>
              <w:rPr>
                <w:rFonts w:cs="Tahoma"/>
                <w:sz w:val="20"/>
                <w:szCs w:val="20"/>
              </w:rPr>
            </w:pPr>
            <w:r w:rsidRPr="00346460">
              <w:rPr>
                <w:rFonts w:cs="Tahoma"/>
                <w:sz w:val="20"/>
                <w:szCs w:val="20"/>
              </w:rPr>
              <w:t xml:space="preserve">PODATKI O </w:t>
            </w:r>
            <w:r w:rsidR="00201EFB" w:rsidRPr="00346460">
              <w:rPr>
                <w:rFonts w:cs="Tahoma"/>
                <w:sz w:val="20"/>
                <w:szCs w:val="20"/>
              </w:rPr>
              <w:t xml:space="preserve">PONUDNIKU </w:t>
            </w:r>
          </w:p>
        </w:tc>
        <w:tc>
          <w:tcPr>
            <w:tcW w:w="850" w:type="dxa"/>
            <w:tcBorders>
              <w:right w:val="nil"/>
            </w:tcBorders>
          </w:tcPr>
          <w:p w14:paraId="1B9DBCBB" w14:textId="77777777" w:rsidR="00201EFB" w:rsidRPr="00346460" w:rsidRDefault="0039502D" w:rsidP="007A25A4">
            <w:pPr>
              <w:keepNext/>
              <w:keepLines/>
              <w:jc w:val="both"/>
              <w:rPr>
                <w:rFonts w:cs="Tahoma"/>
                <w:b/>
                <w:sz w:val="20"/>
                <w:szCs w:val="20"/>
              </w:rPr>
            </w:pPr>
            <w:r w:rsidRPr="00346460">
              <w:rPr>
                <w:rFonts w:cs="Tahoma"/>
                <w:b/>
                <w:i/>
                <w:sz w:val="20"/>
                <w:szCs w:val="20"/>
              </w:rPr>
              <w:t>P</w:t>
            </w:r>
            <w:r w:rsidR="00201EFB" w:rsidRPr="00346460">
              <w:rPr>
                <w:rFonts w:cs="Tahoma"/>
                <w:b/>
                <w:i/>
                <w:sz w:val="20"/>
                <w:szCs w:val="20"/>
              </w:rPr>
              <w:t xml:space="preserve">riloga </w:t>
            </w:r>
          </w:p>
        </w:tc>
        <w:tc>
          <w:tcPr>
            <w:tcW w:w="426" w:type="dxa"/>
            <w:tcBorders>
              <w:left w:val="nil"/>
            </w:tcBorders>
          </w:tcPr>
          <w:p w14:paraId="0D5E222F" w14:textId="77777777" w:rsidR="00201EFB" w:rsidRPr="00346460" w:rsidRDefault="00201EFB" w:rsidP="007A25A4">
            <w:pPr>
              <w:keepNext/>
              <w:keepLines/>
              <w:jc w:val="both"/>
              <w:rPr>
                <w:rFonts w:cs="Tahoma"/>
                <w:b/>
                <w:i/>
                <w:sz w:val="20"/>
                <w:szCs w:val="20"/>
              </w:rPr>
            </w:pPr>
            <w:r w:rsidRPr="00346460">
              <w:rPr>
                <w:rFonts w:cs="Tahoma"/>
                <w:b/>
                <w:i/>
                <w:sz w:val="20"/>
                <w:szCs w:val="20"/>
              </w:rPr>
              <w:t>1</w:t>
            </w:r>
          </w:p>
        </w:tc>
      </w:tr>
    </w:tbl>
    <w:p w14:paraId="3E9B2755" w14:textId="77777777" w:rsidR="00201EFB" w:rsidRPr="00346460" w:rsidRDefault="00201EFB" w:rsidP="007A25A4">
      <w:pPr>
        <w:keepNext/>
        <w:keepLines/>
        <w:ind w:left="1701" w:hanging="1701"/>
        <w:jc w:val="both"/>
        <w:rPr>
          <w:rFonts w:cs="Tahoma"/>
          <w:b/>
          <w:sz w:val="20"/>
          <w:szCs w:val="20"/>
        </w:rPr>
      </w:pPr>
    </w:p>
    <w:p w14:paraId="6140AC96" w14:textId="77777777" w:rsidR="005C138A" w:rsidRPr="00346460" w:rsidRDefault="00C21C3A" w:rsidP="007A25A4">
      <w:pPr>
        <w:keepNext/>
        <w:keepLines/>
        <w:jc w:val="both"/>
        <w:rPr>
          <w:rFonts w:cs="Tahoma"/>
          <w:b/>
          <w:sz w:val="20"/>
          <w:szCs w:val="20"/>
        </w:rPr>
      </w:pPr>
      <w:r>
        <w:rPr>
          <w:rFonts w:cs="Tahoma"/>
          <w:b/>
          <w:sz w:val="20"/>
          <w:szCs w:val="20"/>
        </w:rPr>
        <w:t xml:space="preserve">VKS-146/22 Dobava selektivne ionske smole za potrebe </w:t>
      </w:r>
      <w:r w:rsidR="00012C8E">
        <w:rPr>
          <w:rFonts w:cs="Tahoma"/>
          <w:b/>
          <w:sz w:val="20"/>
          <w:szCs w:val="20"/>
        </w:rPr>
        <w:t>Č</w:t>
      </w:r>
      <w:r>
        <w:rPr>
          <w:rFonts w:cs="Tahoma"/>
          <w:b/>
          <w:sz w:val="20"/>
          <w:szCs w:val="20"/>
        </w:rPr>
        <w:t>istilne naprave Barje na RCERO Ljubljana</w:t>
      </w:r>
    </w:p>
    <w:p w14:paraId="0929E5FD" w14:textId="77777777" w:rsidR="00201EFB" w:rsidRPr="00346460" w:rsidRDefault="00201EFB" w:rsidP="007A25A4">
      <w:pPr>
        <w:keepNext/>
        <w:keepLines/>
        <w:jc w:val="both"/>
        <w:rPr>
          <w:rFonts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1EFB" w:rsidRPr="00346460" w14:paraId="19F63FDD" w14:textId="77777777" w:rsidTr="00474AC6">
        <w:tc>
          <w:tcPr>
            <w:tcW w:w="2622" w:type="dxa"/>
            <w:tcBorders>
              <w:top w:val="nil"/>
              <w:left w:val="nil"/>
              <w:bottom w:val="nil"/>
              <w:right w:val="nil"/>
            </w:tcBorders>
            <w:vAlign w:val="bottom"/>
          </w:tcPr>
          <w:p w14:paraId="2768D92D" w14:textId="77777777" w:rsidR="00201EFB" w:rsidRPr="00346460" w:rsidRDefault="00201EFB" w:rsidP="007A25A4">
            <w:pPr>
              <w:keepNext/>
              <w:keepLines/>
              <w:tabs>
                <w:tab w:val="left" w:pos="567"/>
                <w:tab w:val="num" w:pos="851"/>
                <w:tab w:val="left" w:pos="993"/>
              </w:tabs>
              <w:jc w:val="both"/>
              <w:rPr>
                <w:rFonts w:cs="Tahoma"/>
                <w:szCs w:val="20"/>
              </w:rPr>
            </w:pPr>
            <w:r w:rsidRPr="00346460">
              <w:rPr>
                <w:rFonts w:cs="Tahoma"/>
                <w:sz w:val="20"/>
                <w:szCs w:val="20"/>
              </w:rPr>
              <w:t>Naziv ponudnika</w:t>
            </w:r>
          </w:p>
        </w:tc>
        <w:tc>
          <w:tcPr>
            <w:tcW w:w="7014" w:type="dxa"/>
            <w:tcBorders>
              <w:top w:val="nil"/>
              <w:left w:val="nil"/>
              <w:right w:val="nil"/>
            </w:tcBorders>
          </w:tcPr>
          <w:p w14:paraId="7C606B03" w14:textId="77777777" w:rsidR="00201EFB" w:rsidRPr="00346460" w:rsidRDefault="00201EFB" w:rsidP="007A25A4">
            <w:pPr>
              <w:keepNext/>
              <w:keepLines/>
              <w:tabs>
                <w:tab w:val="left" w:pos="567"/>
                <w:tab w:val="num" w:pos="851"/>
                <w:tab w:val="left" w:pos="993"/>
              </w:tabs>
              <w:jc w:val="both"/>
              <w:rPr>
                <w:rFonts w:cs="Tahoma"/>
                <w:sz w:val="28"/>
                <w:szCs w:val="20"/>
              </w:rPr>
            </w:pPr>
          </w:p>
        </w:tc>
      </w:tr>
      <w:tr w:rsidR="00201EFB" w:rsidRPr="00346460" w14:paraId="6309C713" w14:textId="77777777" w:rsidTr="00474AC6">
        <w:tc>
          <w:tcPr>
            <w:tcW w:w="2622" w:type="dxa"/>
            <w:tcBorders>
              <w:top w:val="nil"/>
              <w:left w:val="nil"/>
              <w:bottom w:val="nil"/>
              <w:right w:val="nil"/>
            </w:tcBorders>
          </w:tcPr>
          <w:p w14:paraId="16FCB8CF" w14:textId="77777777" w:rsidR="00201EFB" w:rsidRPr="00346460" w:rsidRDefault="00201EFB" w:rsidP="007A25A4">
            <w:pPr>
              <w:keepNext/>
              <w:keepLines/>
              <w:tabs>
                <w:tab w:val="left" w:pos="567"/>
                <w:tab w:val="num" w:pos="851"/>
                <w:tab w:val="left" w:pos="993"/>
              </w:tabs>
              <w:jc w:val="both"/>
              <w:rPr>
                <w:rFonts w:cs="Tahoma"/>
                <w:sz w:val="28"/>
                <w:szCs w:val="20"/>
              </w:rPr>
            </w:pPr>
          </w:p>
        </w:tc>
        <w:tc>
          <w:tcPr>
            <w:tcW w:w="7014" w:type="dxa"/>
            <w:tcBorders>
              <w:left w:val="nil"/>
              <w:right w:val="nil"/>
            </w:tcBorders>
          </w:tcPr>
          <w:p w14:paraId="784AA786" w14:textId="77777777" w:rsidR="00201EFB" w:rsidRPr="00346460" w:rsidRDefault="00201EFB" w:rsidP="007A25A4">
            <w:pPr>
              <w:keepNext/>
              <w:keepLines/>
              <w:tabs>
                <w:tab w:val="left" w:pos="567"/>
                <w:tab w:val="num" w:pos="851"/>
                <w:tab w:val="left" w:pos="993"/>
              </w:tabs>
              <w:jc w:val="both"/>
              <w:rPr>
                <w:rFonts w:cs="Tahoma"/>
                <w:sz w:val="28"/>
                <w:szCs w:val="20"/>
              </w:rPr>
            </w:pPr>
          </w:p>
        </w:tc>
      </w:tr>
    </w:tbl>
    <w:p w14:paraId="09270670" w14:textId="77777777" w:rsidR="00201EFB" w:rsidRPr="00346460" w:rsidRDefault="00201EFB" w:rsidP="007A25A4">
      <w:pPr>
        <w:keepNext/>
        <w:keepLines/>
        <w:tabs>
          <w:tab w:val="left" w:pos="567"/>
          <w:tab w:val="num" w:pos="851"/>
          <w:tab w:val="left" w:pos="993"/>
        </w:tab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1EFB" w:rsidRPr="00346460" w14:paraId="045AF7D6" w14:textId="77777777" w:rsidTr="00474AC6">
        <w:tc>
          <w:tcPr>
            <w:tcW w:w="2622" w:type="dxa"/>
            <w:tcBorders>
              <w:top w:val="nil"/>
              <w:left w:val="nil"/>
              <w:bottom w:val="nil"/>
              <w:right w:val="nil"/>
            </w:tcBorders>
            <w:vAlign w:val="bottom"/>
          </w:tcPr>
          <w:p w14:paraId="392EA4B2" w14:textId="77777777" w:rsidR="00201EFB" w:rsidRPr="00346460" w:rsidRDefault="00201EFB" w:rsidP="007A25A4">
            <w:pPr>
              <w:keepNext/>
              <w:keepLines/>
              <w:tabs>
                <w:tab w:val="left" w:pos="567"/>
                <w:tab w:val="num" w:pos="851"/>
                <w:tab w:val="left" w:pos="993"/>
              </w:tabs>
              <w:jc w:val="both"/>
              <w:rPr>
                <w:rFonts w:cs="Tahoma"/>
                <w:szCs w:val="20"/>
              </w:rPr>
            </w:pPr>
            <w:r w:rsidRPr="00346460">
              <w:rPr>
                <w:rFonts w:cs="Tahoma"/>
                <w:sz w:val="20"/>
                <w:szCs w:val="20"/>
              </w:rPr>
              <w:t>Naslov ponudnika</w:t>
            </w:r>
          </w:p>
        </w:tc>
        <w:tc>
          <w:tcPr>
            <w:tcW w:w="7014" w:type="dxa"/>
            <w:tcBorders>
              <w:top w:val="nil"/>
              <w:left w:val="nil"/>
              <w:right w:val="nil"/>
            </w:tcBorders>
          </w:tcPr>
          <w:p w14:paraId="4D71085F" w14:textId="77777777" w:rsidR="00201EFB" w:rsidRPr="00346460" w:rsidRDefault="00201EFB" w:rsidP="007A25A4">
            <w:pPr>
              <w:keepNext/>
              <w:keepLines/>
              <w:tabs>
                <w:tab w:val="left" w:pos="567"/>
                <w:tab w:val="num" w:pos="851"/>
                <w:tab w:val="left" w:pos="993"/>
              </w:tabs>
              <w:jc w:val="both"/>
              <w:rPr>
                <w:rFonts w:cs="Tahoma"/>
                <w:sz w:val="28"/>
                <w:szCs w:val="20"/>
              </w:rPr>
            </w:pPr>
          </w:p>
        </w:tc>
      </w:tr>
      <w:tr w:rsidR="00201EFB" w:rsidRPr="00346460" w14:paraId="3FE941B8" w14:textId="77777777" w:rsidTr="00474AC6">
        <w:tc>
          <w:tcPr>
            <w:tcW w:w="2622" w:type="dxa"/>
            <w:tcBorders>
              <w:top w:val="nil"/>
              <w:left w:val="nil"/>
              <w:bottom w:val="nil"/>
              <w:right w:val="nil"/>
            </w:tcBorders>
          </w:tcPr>
          <w:p w14:paraId="30E27F9F" w14:textId="77777777" w:rsidR="00201EFB" w:rsidRPr="00346460" w:rsidRDefault="00201EFB" w:rsidP="007A25A4">
            <w:pPr>
              <w:keepNext/>
              <w:keepLines/>
              <w:tabs>
                <w:tab w:val="left" w:pos="567"/>
                <w:tab w:val="num" w:pos="851"/>
                <w:tab w:val="left" w:pos="993"/>
              </w:tabs>
              <w:jc w:val="both"/>
              <w:rPr>
                <w:rFonts w:cs="Tahoma"/>
                <w:sz w:val="28"/>
                <w:szCs w:val="20"/>
              </w:rPr>
            </w:pPr>
          </w:p>
        </w:tc>
        <w:tc>
          <w:tcPr>
            <w:tcW w:w="7014" w:type="dxa"/>
            <w:tcBorders>
              <w:left w:val="nil"/>
              <w:right w:val="nil"/>
            </w:tcBorders>
          </w:tcPr>
          <w:p w14:paraId="7C46B70C" w14:textId="77777777" w:rsidR="00201EFB" w:rsidRPr="00346460" w:rsidRDefault="00201EFB" w:rsidP="007A25A4">
            <w:pPr>
              <w:keepNext/>
              <w:keepLines/>
              <w:tabs>
                <w:tab w:val="left" w:pos="567"/>
                <w:tab w:val="num" w:pos="851"/>
                <w:tab w:val="left" w:pos="993"/>
              </w:tabs>
              <w:jc w:val="both"/>
              <w:rPr>
                <w:rFonts w:cs="Tahoma"/>
                <w:sz w:val="28"/>
                <w:szCs w:val="20"/>
              </w:rPr>
            </w:pPr>
          </w:p>
        </w:tc>
      </w:tr>
    </w:tbl>
    <w:p w14:paraId="728AFB25" w14:textId="77777777" w:rsidR="00201EFB" w:rsidRPr="00346460" w:rsidRDefault="00201EFB" w:rsidP="007A25A4">
      <w:pPr>
        <w:keepNext/>
        <w:keepLines/>
        <w:tabs>
          <w:tab w:val="left" w:pos="567"/>
          <w:tab w:val="num" w:pos="851"/>
          <w:tab w:val="left" w:pos="993"/>
        </w:tab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417"/>
        <w:gridCol w:w="1417"/>
      </w:tblGrid>
      <w:tr w:rsidR="00AE3972" w:rsidRPr="00346460" w14:paraId="04396A23" w14:textId="77777777" w:rsidTr="00063079">
        <w:trPr>
          <w:trHeight w:val="449"/>
        </w:trPr>
        <w:tc>
          <w:tcPr>
            <w:tcW w:w="2622" w:type="dxa"/>
            <w:tcBorders>
              <w:top w:val="nil"/>
              <w:left w:val="nil"/>
              <w:bottom w:val="nil"/>
              <w:right w:val="nil"/>
            </w:tcBorders>
            <w:vAlign w:val="bottom"/>
          </w:tcPr>
          <w:p w14:paraId="58D1A956" w14:textId="77777777" w:rsidR="00AE3972" w:rsidRPr="00346460" w:rsidRDefault="00AE3972" w:rsidP="007A25A4">
            <w:pPr>
              <w:keepNext/>
              <w:keepLines/>
              <w:tabs>
                <w:tab w:val="left" w:pos="567"/>
                <w:tab w:val="num" w:pos="851"/>
                <w:tab w:val="left" w:pos="993"/>
              </w:tabs>
              <w:jc w:val="both"/>
              <w:rPr>
                <w:rFonts w:cs="Tahoma"/>
                <w:szCs w:val="20"/>
              </w:rPr>
            </w:pPr>
            <w:r w:rsidRPr="00346460">
              <w:rPr>
                <w:rFonts w:cs="Tahoma"/>
                <w:sz w:val="20"/>
                <w:szCs w:val="20"/>
              </w:rPr>
              <w:t>P</w:t>
            </w:r>
            <w:r w:rsidR="006731E0" w:rsidRPr="00346460">
              <w:rPr>
                <w:rFonts w:cs="Tahoma"/>
                <w:sz w:val="20"/>
                <w:szCs w:val="20"/>
              </w:rPr>
              <w:t>onudnik</w:t>
            </w:r>
            <w:r w:rsidRPr="00346460">
              <w:rPr>
                <w:rFonts w:cs="Tahoma"/>
                <w:sz w:val="20"/>
                <w:szCs w:val="20"/>
              </w:rPr>
              <w:t xml:space="preserve"> je MSP*</w:t>
            </w:r>
          </w:p>
        </w:tc>
        <w:tc>
          <w:tcPr>
            <w:tcW w:w="1417" w:type="dxa"/>
            <w:tcBorders>
              <w:top w:val="nil"/>
              <w:left w:val="nil"/>
              <w:bottom w:val="nil"/>
              <w:right w:val="nil"/>
            </w:tcBorders>
          </w:tcPr>
          <w:p w14:paraId="7E5A1B7C" w14:textId="77777777" w:rsidR="00AE3972" w:rsidRPr="00346460" w:rsidRDefault="00AE3972" w:rsidP="007A25A4">
            <w:pPr>
              <w:pStyle w:val="Odstavekseznama"/>
              <w:keepNext/>
              <w:keepLines/>
              <w:numPr>
                <w:ilvl w:val="0"/>
                <w:numId w:val="10"/>
              </w:numPr>
              <w:tabs>
                <w:tab w:val="left" w:pos="567"/>
                <w:tab w:val="num" w:pos="851"/>
                <w:tab w:val="left" w:pos="993"/>
              </w:tabs>
              <w:jc w:val="both"/>
              <w:rPr>
                <w:rFonts w:ascii="Tahoma" w:hAnsi="Tahoma" w:cs="Tahoma"/>
              </w:rPr>
            </w:pPr>
            <w:r w:rsidRPr="00346460">
              <w:rPr>
                <w:rFonts w:ascii="Tahoma" w:hAnsi="Tahoma" w:cs="Tahoma"/>
              </w:rPr>
              <w:t xml:space="preserve">Da                  </w:t>
            </w:r>
          </w:p>
        </w:tc>
        <w:tc>
          <w:tcPr>
            <w:tcW w:w="1417" w:type="dxa"/>
            <w:tcBorders>
              <w:top w:val="nil"/>
              <w:left w:val="nil"/>
              <w:bottom w:val="nil"/>
              <w:right w:val="nil"/>
            </w:tcBorders>
          </w:tcPr>
          <w:p w14:paraId="61DD5CAE" w14:textId="77777777" w:rsidR="00AE3972" w:rsidRPr="00346460" w:rsidRDefault="00AE3972" w:rsidP="007A25A4">
            <w:pPr>
              <w:pStyle w:val="Odstavekseznama"/>
              <w:keepNext/>
              <w:keepLines/>
              <w:numPr>
                <w:ilvl w:val="0"/>
                <w:numId w:val="10"/>
              </w:numPr>
              <w:jc w:val="both"/>
              <w:rPr>
                <w:rFonts w:ascii="Tahoma" w:hAnsi="Tahoma" w:cs="Tahoma"/>
              </w:rPr>
            </w:pPr>
            <w:r w:rsidRPr="00346460">
              <w:rPr>
                <w:rFonts w:ascii="Tahoma" w:hAnsi="Tahoma" w:cs="Tahoma"/>
              </w:rPr>
              <w:t xml:space="preserve">Ne                  </w:t>
            </w:r>
          </w:p>
        </w:tc>
      </w:tr>
    </w:tbl>
    <w:p w14:paraId="29A97BE9" w14:textId="77777777" w:rsidR="00AE3972" w:rsidRPr="00346460" w:rsidRDefault="00AE3972" w:rsidP="007A25A4">
      <w:pPr>
        <w:keepNext/>
        <w:keepLines/>
        <w:tabs>
          <w:tab w:val="left" w:pos="2835"/>
        </w:tabs>
        <w:ind w:left="284"/>
        <w:jc w:val="both"/>
        <w:rPr>
          <w:rFonts w:cs="Tahoma"/>
          <w:sz w:val="20"/>
          <w:szCs w:val="20"/>
        </w:rPr>
      </w:pPr>
    </w:p>
    <w:p w14:paraId="66036026" w14:textId="77777777" w:rsidR="00AE3972" w:rsidRPr="00346460" w:rsidRDefault="00AE3972" w:rsidP="007A25A4">
      <w:pPr>
        <w:keepNext/>
        <w:keepLines/>
        <w:tabs>
          <w:tab w:val="left" w:pos="2835"/>
        </w:tabs>
        <w:jc w:val="both"/>
        <w:rPr>
          <w:rFonts w:cs="Tahoma"/>
          <w:sz w:val="18"/>
          <w:szCs w:val="18"/>
        </w:rPr>
      </w:pPr>
      <w:r w:rsidRPr="00346460">
        <w:rPr>
          <w:rFonts w:cs="Tahoma"/>
          <w:sz w:val="18"/>
          <w:szCs w:val="18"/>
        </w:rPr>
        <w:t xml:space="preserve">*MSP: </w:t>
      </w:r>
      <w:proofErr w:type="spellStart"/>
      <w:r w:rsidRPr="00346460">
        <w:rPr>
          <w:rFonts w:cs="Tahoma"/>
          <w:sz w:val="18"/>
          <w:szCs w:val="18"/>
        </w:rPr>
        <w:t>mikro</w:t>
      </w:r>
      <w:proofErr w:type="spellEnd"/>
      <w:r w:rsidRPr="00346460">
        <w:rPr>
          <w:rFonts w:cs="Tahoma"/>
          <w:sz w:val="18"/>
          <w:szCs w:val="18"/>
        </w:rPr>
        <w:t>, mala in srednje velika podjetja kot so opredeljena v Priporočilu Komisije 2003/361/ES.</w:t>
      </w:r>
    </w:p>
    <w:p w14:paraId="2A8C8F16" w14:textId="77777777" w:rsidR="00AE3972" w:rsidRPr="00346460" w:rsidRDefault="00AE3972" w:rsidP="007A25A4">
      <w:pPr>
        <w:keepNext/>
        <w:keepLines/>
        <w:tabs>
          <w:tab w:val="left" w:pos="567"/>
          <w:tab w:val="num" w:pos="851"/>
          <w:tab w:val="left" w:pos="993"/>
        </w:tabs>
        <w:jc w:val="both"/>
        <w:rPr>
          <w:rFonts w:cs="Tahoma"/>
          <w:sz w:val="20"/>
          <w:szCs w:val="20"/>
        </w:rPr>
      </w:pPr>
    </w:p>
    <w:tbl>
      <w:tblPr>
        <w:tblW w:w="9636" w:type="dxa"/>
        <w:tblLayout w:type="fixed"/>
        <w:tblCellMar>
          <w:left w:w="70" w:type="dxa"/>
          <w:right w:w="70" w:type="dxa"/>
        </w:tblCellMar>
        <w:tblLook w:val="0000" w:firstRow="0" w:lastRow="0" w:firstColumn="0" w:lastColumn="0" w:noHBand="0" w:noVBand="0"/>
      </w:tblPr>
      <w:tblGrid>
        <w:gridCol w:w="3047"/>
        <w:gridCol w:w="6589"/>
      </w:tblGrid>
      <w:tr w:rsidR="00201EFB" w:rsidRPr="00346460" w14:paraId="5A9B40AE" w14:textId="77777777" w:rsidTr="00FD10E5">
        <w:tc>
          <w:tcPr>
            <w:tcW w:w="3047" w:type="dxa"/>
            <w:vAlign w:val="bottom"/>
          </w:tcPr>
          <w:p w14:paraId="6D5A0D71" w14:textId="77777777" w:rsidR="00082EDE" w:rsidRPr="00346460" w:rsidRDefault="00082EDE" w:rsidP="007A25A4">
            <w:pPr>
              <w:keepNext/>
              <w:keepLines/>
              <w:tabs>
                <w:tab w:val="left" w:pos="567"/>
                <w:tab w:val="num" w:pos="851"/>
                <w:tab w:val="left" w:pos="993"/>
              </w:tabs>
              <w:rPr>
                <w:rFonts w:cs="Tahoma"/>
                <w:sz w:val="20"/>
                <w:szCs w:val="20"/>
              </w:rPr>
            </w:pPr>
          </w:p>
          <w:p w14:paraId="32C288B6" w14:textId="77777777" w:rsidR="00201EFB" w:rsidRPr="00346460" w:rsidRDefault="00AE3972" w:rsidP="007A25A4">
            <w:pPr>
              <w:keepNext/>
              <w:keepLines/>
              <w:tabs>
                <w:tab w:val="left" w:pos="567"/>
                <w:tab w:val="num" w:pos="851"/>
                <w:tab w:val="left" w:pos="993"/>
              </w:tabs>
              <w:rPr>
                <w:rFonts w:cs="Tahoma"/>
                <w:sz w:val="20"/>
                <w:szCs w:val="20"/>
              </w:rPr>
            </w:pPr>
            <w:r w:rsidRPr="00346460">
              <w:rPr>
                <w:rFonts w:cs="Tahoma"/>
                <w:sz w:val="20"/>
                <w:szCs w:val="20"/>
              </w:rPr>
              <w:t xml:space="preserve">Odgovorna oseba </w:t>
            </w:r>
            <w:r w:rsidR="00201EFB" w:rsidRPr="00346460">
              <w:rPr>
                <w:rFonts w:cs="Tahoma"/>
                <w:sz w:val="20"/>
                <w:szCs w:val="20"/>
              </w:rPr>
              <w:t>(podpisnik</w:t>
            </w:r>
            <w:r w:rsidR="002D450B" w:rsidRPr="00346460">
              <w:rPr>
                <w:rFonts w:cs="Tahoma"/>
                <w:sz w:val="20"/>
                <w:szCs w:val="20"/>
              </w:rPr>
              <w:t xml:space="preserve"> </w:t>
            </w:r>
            <w:r w:rsidR="00DE0FD2" w:rsidRPr="00346460">
              <w:rPr>
                <w:rFonts w:cs="Tahoma"/>
                <w:sz w:val="20"/>
                <w:szCs w:val="20"/>
              </w:rPr>
              <w:t>pogodbe</w:t>
            </w:r>
            <w:r w:rsidR="00201EFB" w:rsidRPr="00346460">
              <w:rPr>
                <w:rFonts w:cs="Tahoma"/>
                <w:sz w:val="20"/>
                <w:szCs w:val="20"/>
              </w:rPr>
              <w:t>)</w:t>
            </w:r>
          </w:p>
        </w:tc>
        <w:tc>
          <w:tcPr>
            <w:tcW w:w="6589" w:type="dxa"/>
            <w:tcBorders>
              <w:bottom w:val="single" w:sz="4" w:space="0" w:color="auto"/>
            </w:tcBorders>
            <w:vAlign w:val="bottom"/>
          </w:tcPr>
          <w:p w14:paraId="6C036DE1" w14:textId="77777777" w:rsidR="00201EFB" w:rsidRPr="00346460" w:rsidRDefault="00201EFB" w:rsidP="007A25A4">
            <w:pPr>
              <w:keepNext/>
              <w:keepLines/>
              <w:tabs>
                <w:tab w:val="left" w:pos="567"/>
                <w:tab w:val="num" w:pos="851"/>
                <w:tab w:val="left" w:pos="993"/>
              </w:tabs>
              <w:rPr>
                <w:rFonts w:cs="Tahoma"/>
                <w:szCs w:val="20"/>
              </w:rPr>
            </w:pPr>
          </w:p>
        </w:tc>
      </w:tr>
      <w:tr w:rsidR="00201EFB" w:rsidRPr="00346460" w14:paraId="05F1F018" w14:textId="77777777" w:rsidTr="00FD10E5">
        <w:tc>
          <w:tcPr>
            <w:tcW w:w="3047" w:type="dxa"/>
            <w:vAlign w:val="bottom"/>
          </w:tcPr>
          <w:p w14:paraId="110D3B70" w14:textId="77777777" w:rsidR="00201EFB" w:rsidRPr="00346460" w:rsidRDefault="00201EFB" w:rsidP="007A25A4">
            <w:pPr>
              <w:keepNext/>
              <w:keepLines/>
              <w:numPr>
                <w:ilvl w:val="0"/>
                <w:numId w:val="4"/>
              </w:numPr>
              <w:tabs>
                <w:tab w:val="left" w:pos="567"/>
                <w:tab w:val="left" w:pos="993"/>
              </w:tabs>
              <w:rPr>
                <w:rFonts w:cs="Tahoma"/>
                <w:sz w:val="20"/>
                <w:szCs w:val="20"/>
              </w:rPr>
            </w:pPr>
            <w:r w:rsidRPr="00346460">
              <w:rPr>
                <w:rFonts w:cs="Tahoma"/>
                <w:sz w:val="20"/>
                <w:szCs w:val="20"/>
              </w:rPr>
              <w:t>funkcija</w:t>
            </w:r>
          </w:p>
        </w:tc>
        <w:tc>
          <w:tcPr>
            <w:tcW w:w="6589" w:type="dxa"/>
            <w:tcBorders>
              <w:top w:val="single" w:sz="4" w:space="0" w:color="auto"/>
              <w:bottom w:val="single" w:sz="4" w:space="0" w:color="auto"/>
            </w:tcBorders>
          </w:tcPr>
          <w:p w14:paraId="43AE0490" w14:textId="77777777" w:rsidR="00201EFB" w:rsidRPr="00346460" w:rsidRDefault="00201EFB" w:rsidP="007A25A4">
            <w:pPr>
              <w:keepNext/>
              <w:keepLines/>
              <w:tabs>
                <w:tab w:val="left" w:pos="567"/>
                <w:tab w:val="num" w:pos="851"/>
                <w:tab w:val="left" w:pos="993"/>
              </w:tabs>
              <w:jc w:val="both"/>
              <w:rPr>
                <w:rFonts w:cs="Tahoma"/>
                <w:sz w:val="28"/>
                <w:szCs w:val="20"/>
              </w:rPr>
            </w:pPr>
          </w:p>
        </w:tc>
      </w:tr>
      <w:tr w:rsidR="00201EFB" w:rsidRPr="00346460" w14:paraId="0C2C6414" w14:textId="77777777" w:rsidTr="00FD10E5">
        <w:tc>
          <w:tcPr>
            <w:tcW w:w="3047" w:type="dxa"/>
            <w:vAlign w:val="bottom"/>
          </w:tcPr>
          <w:p w14:paraId="2D946BC9" w14:textId="77777777" w:rsidR="00201EFB" w:rsidRPr="00346460" w:rsidRDefault="00201EFB" w:rsidP="007A25A4">
            <w:pPr>
              <w:keepNext/>
              <w:keepLines/>
              <w:numPr>
                <w:ilvl w:val="0"/>
                <w:numId w:val="4"/>
              </w:numPr>
              <w:tabs>
                <w:tab w:val="left" w:pos="567"/>
                <w:tab w:val="left" w:pos="993"/>
              </w:tabs>
              <w:rPr>
                <w:rFonts w:cs="Tahoma"/>
                <w:sz w:val="20"/>
                <w:szCs w:val="20"/>
              </w:rPr>
            </w:pPr>
            <w:r w:rsidRPr="00346460">
              <w:rPr>
                <w:rFonts w:cs="Tahoma"/>
                <w:sz w:val="20"/>
                <w:szCs w:val="20"/>
              </w:rPr>
              <w:t>telefon</w:t>
            </w:r>
          </w:p>
        </w:tc>
        <w:tc>
          <w:tcPr>
            <w:tcW w:w="6589" w:type="dxa"/>
            <w:tcBorders>
              <w:top w:val="single" w:sz="4" w:space="0" w:color="auto"/>
              <w:bottom w:val="single" w:sz="4" w:space="0" w:color="auto"/>
            </w:tcBorders>
          </w:tcPr>
          <w:p w14:paraId="31F7D829" w14:textId="77777777" w:rsidR="00201EFB" w:rsidRPr="00346460" w:rsidRDefault="00201EFB" w:rsidP="007A25A4">
            <w:pPr>
              <w:keepNext/>
              <w:keepLines/>
              <w:tabs>
                <w:tab w:val="left" w:pos="567"/>
                <w:tab w:val="num" w:pos="851"/>
                <w:tab w:val="left" w:pos="993"/>
              </w:tabs>
              <w:jc w:val="both"/>
              <w:rPr>
                <w:rFonts w:cs="Tahoma"/>
                <w:sz w:val="28"/>
                <w:szCs w:val="20"/>
              </w:rPr>
            </w:pPr>
          </w:p>
        </w:tc>
      </w:tr>
      <w:tr w:rsidR="00201EFB" w:rsidRPr="00346460" w14:paraId="47886AC8" w14:textId="77777777" w:rsidTr="00FD10E5">
        <w:tc>
          <w:tcPr>
            <w:tcW w:w="3047" w:type="dxa"/>
            <w:vAlign w:val="bottom"/>
          </w:tcPr>
          <w:p w14:paraId="1E081C2C" w14:textId="77777777" w:rsidR="00201EFB" w:rsidRPr="00346460" w:rsidRDefault="00201EFB" w:rsidP="007A25A4">
            <w:pPr>
              <w:keepNext/>
              <w:keepLines/>
              <w:numPr>
                <w:ilvl w:val="0"/>
                <w:numId w:val="4"/>
              </w:numPr>
              <w:tabs>
                <w:tab w:val="left" w:pos="567"/>
                <w:tab w:val="left" w:pos="993"/>
              </w:tabs>
              <w:rPr>
                <w:rFonts w:cs="Tahoma"/>
                <w:sz w:val="20"/>
                <w:szCs w:val="20"/>
              </w:rPr>
            </w:pPr>
            <w:proofErr w:type="spellStart"/>
            <w:r w:rsidRPr="00346460">
              <w:rPr>
                <w:rFonts w:cs="Tahoma"/>
                <w:sz w:val="20"/>
                <w:szCs w:val="20"/>
              </w:rPr>
              <w:t>telefax</w:t>
            </w:r>
            <w:proofErr w:type="spellEnd"/>
          </w:p>
        </w:tc>
        <w:tc>
          <w:tcPr>
            <w:tcW w:w="6589" w:type="dxa"/>
            <w:tcBorders>
              <w:top w:val="single" w:sz="4" w:space="0" w:color="auto"/>
              <w:bottom w:val="single" w:sz="4" w:space="0" w:color="auto"/>
            </w:tcBorders>
          </w:tcPr>
          <w:p w14:paraId="382D93B5" w14:textId="77777777" w:rsidR="00201EFB" w:rsidRPr="00346460" w:rsidRDefault="00201EFB" w:rsidP="007A25A4">
            <w:pPr>
              <w:keepNext/>
              <w:keepLines/>
              <w:tabs>
                <w:tab w:val="left" w:pos="567"/>
                <w:tab w:val="num" w:pos="851"/>
                <w:tab w:val="left" w:pos="993"/>
              </w:tabs>
              <w:jc w:val="both"/>
              <w:rPr>
                <w:rFonts w:cs="Tahoma"/>
                <w:sz w:val="28"/>
                <w:szCs w:val="20"/>
              </w:rPr>
            </w:pPr>
          </w:p>
        </w:tc>
      </w:tr>
      <w:tr w:rsidR="00201EFB" w:rsidRPr="00346460" w14:paraId="45207A25" w14:textId="77777777" w:rsidTr="00FD10E5">
        <w:tc>
          <w:tcPr>
            <w:tcW w:w="3047" w:type="dxa"/>
            <w:vAlign w:val="bottom"/>
          </w:tcPr>
          <w:p w14:paraId="5775674D" w14:textId="77777777" w:rsidR="00201EFB" w:rsidRPr="00346460" w:rsidRDefault="00201EFB" w:rsidP="007A25A4">
            <w:pPr>
              <w:keepNext/>
              <w:keepLines/>
              <w:numPr>
                <w:ilvl w:val="0"/>
                <w:numId w:val="4"/>
              </w:numPr>
              <w:tabs>
                <w:tab w:val="left" w:pos="567"/>
                <w:tab w:val="left" w:pos="993"/>
              </w:tabs>
              <w:rPr>
                <w:rFonts w:cs="Tahoma"/>
                <w:sz w:val="20"/>
                <w:szCs w:val="20"/>
              </w:rPr>
            </w:pPr>
            <w:r w:rsidRPr="00346460">
              <w:rPr>
                <w:rFonts w:cs="Tahoma"/>
                <w:sz w:val="20"/>
                <w:szCs w:val="20"/>
              </w:rPr>
              <w:t>e-mail</w:t>
            </w:r>
          </w:p>
        </w:tc>
        <w:tc>
          <w:tcPr>
            <w:tcW w:w="6589" w:type="dxa"/>
            <w:tcBorders>
              <w:top w:val="single" w:sz="4" w:space="0" w:color="auto"/>
              <w:bottom w:val="single" w:sz="4" w:space="0" w:color="auto"/>
            </w:tcBorders>
          </w:tcPr>
          <w:p w14:paraId="4E08DD59" w14:textId="77777777" w:rsidR="00201EFB" w:rsidRPr="00346460" w:rsidRDefault="00201EFB" w:rsidP="007A25A4">
            <w:pPr>
              <w:keepNext/>
              <w:keepLines/>
              <w:tabs>
                <w:tab w:val="left" w:pos="567"/>
                <w:tab w:val="num" w:pos="851"/>
                <w:tab w:val="left" w:pos="993"/>
              </w:tabs>
              <w:jc w:val="both"/>
              <w:rPr>
                <w:rFonts w:cs="Tahoma"/>
                <w:sz w:val="28"/>
                <w:szCs w:val="20"/>
              </w:rPr>
            </w:pPr>
          </w:p>
        </w:tc>
      </w:tr>
    </w:tbl>
    <w:p w14:paraId="09FABCFB" w14:textId="77777777" w:rsidR="00201EFB" w:rsidRPr="00346460" w:rsidRDefault="00201EFB" w:rsidP="007A25A4">
      <w:pPr>
        <w:keepNext/>
        <w:keepLines/>
        <w:tabs>
          <w:tab w:val="left" w:pos="2835"/>
        </w:tab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1EFB" w:rsidRPr="00346460" w14:paraId="5242DF7E" w14:textId="77777777" w:rsidTr="00474AC6">
        <w:tc>
          <w:tcPr>
            <w:tcW w:w="2622" w:type="dxa"/>
            <w:tcBorders>
              <w:top w:val="nil"/>
              <w:left w:val="nil"/>
              <w:bottom w:val="nil"/>
              <w:right w:val="nil"/>
            </w:tcBorders>
            <w:vAlign w:val="bottom"/>
          </w:tcPr>
          <w:p w14:paraId="73308CFF" w14:textId="77777777" w:rsidR="00201EFB" w:rsidRPr="00346460" w:rsidRDefault="00201EFB" w:rsidP="007A25A4">
            <w:pPr>
              <w:keepNext/>
              <w:keepLines/>
              <w:tabs>
                <w:tab w:val="left" w:pos="567"/>
                <w:tab w:val="num" w:pos="851"/>
                <w:tab w:val="left" w:pos="993"/>
              </w:tabs>
              <w:jc w:val="both"/>
              <w:rPr>
                <w:rFonts w:cs="Tahoma"/>
                <w:szCs w:val="20"/>
              </w:rPr>
            </w:pPr>
            <w:r w:rsidRPr="00346460">
              <w:rPr>
                <w:rFonts w:cs="Tahoma"/>
                <w:sz w:val="20"/>
                <w:szCs w:val="20"/>
              </w:rPr>
              <w:t>Kontaktna oseba</w:t>
            </w:r>
          </w:p>
        </w:tc>
        <w:tc>
          <w:tcPr>
            <w:tcW w:w="7014" w:type="dxa"/>
            <w:tcBorders>
              <w:top w:val="nil"/>
              <w:left w:val="nil"/>
              <w:right w:val="nil"/>
            </w:tcBorders>
          </w:tcPr>
          <w:p w14:paraId="289E0C19" w14:textId="77777777" w:rsidR="00201EFB" w:rsidRPr="00346460" w:rsidRDefault="00201EFB" w:rsidP="007A25A4">
            <w:pPr>
              <w:keepNext/>
              <w:keepLines/>
              <w:tabs>
                <w:tab w:val="left" w:pos="567"/>
                <w:tab w:val="num" w:pos="851"/>
                <w:tab w:val="left" w:pos="993"/>
              </w:tabs>
              <w:jc w:val="both"/>
              <w:rPr>
                <w:rFonts w:cs="Tahoma"/>
                <w:sz w:val="28"/>
                <w:szCs w:val="20"/>
              </w:rPr>
            </w:pPr>
          </w:p>
        </w:tc>
      </w:tr>
      <w:tr w:rsidR="00201EFB" w:rsidRPr="00346460" w14:paraId="0016CA39" w14:textId="77777777" w:rsidTr="00474AC6">
        <w:tc>
          <w:tcPr>
            <w:tcW w:w="2622" w:type="dxa"/>
            <w:tcBorders>
              <w:top w:val="nil"/>
              <w:left w:val="nil"/>
              <w:bottom w:val="nil"/>
              <w:right w:val="nil"/>
            </w:tcBorders>
            <w:vAlign w:val="bottom"/>
          </w:tcPr>
          <w:p w14:paraId="6A84B864" w14:textId="77777777" w:rsidR="00201EFB" w:rsidRPr="00346460" w:rsidRDefault="00201EFB" w:rsidP="007A25A4">
            <w:pPr>
              <w:keepNext/>
              <w:keepLines/>
              <w:numPr>
                <w:ilvl w:val="0"/>
                <w:numId w:val="4"/>
              </w:numPr>
              <w:tabs>
                <w:tab w:val="left" w:pos="567"/>
                <w:tab w:val="left" w:pos="993"/>
              </w:tabs>
              <w:jc w:val="both"/>
              <w:rPr>
                <w:rFonts w:cs="Tahoma"/>
                <w:sz w:val="20"/>
                <w:szCs w:val="20"/>
              </w:rPr>
            </w:pPr>
            <w:r w:rsidRPr="00346460">
              <w:rPr>
                <w:rFonts w:cs="Tahoma"/>
                <w:sz w:val="20"/>
                <w:szCs w:val="20"/>
              </w:rPr>
              <w:t>funkcija</w:t>
            </w:r>
          </w:p>
        </w:tc>
        <w:tc>
          <w:tcPr>
            <w:tcW w:w="7014" w:type="dxa"/>
            <w:tcBorders>
              <w:left w:val="nil"/>
              <w:right w:val="nil"/>
            </w:tcBorders>
          </w:tcPr>
          <w:p w14:paraId="00A2C972" w14:textId="77777777" w:rsidR="00201EFB" w:rsidRPr="00346460" w:rsidRDefault="00201EFB" w:rsidP="007A25A4">
            <w:pPr>
              <w:keepNext/>
              <w:keepLines/>
              <w:tabs>
                <w:tab w:val="left" w:pos="567"/>
                <w:tab w:val="num" w:pos="851"/>
                <w:tab w:val="left" w:pos="993"/>
              </w:tabs>
              <w:jc w:val="both"/>
              <w:rPr>
                <w:rFonts w:cs="Tahoma"/>
                <w:sz w:val="28"/>
                <w:szCs w:val="20"/>
              </w:rPr>
            </w:pPr>
          </w:p>
        </w:tc>
      </w:tr>
      <w:tr w:rsidR="00201EFB" w:rsidRPr="00346460" w14:paraId="6A832E6D" w14:textId="77777777" w:rsidTr="00474AC6">
        <w:tc>
          <w:tcPr>
            <w:tcW w:w="2622" w:type="dxa"/>
            <w:tcBorders>
              <w:top w:val="nil"/>
              <w:left w:val="nil"/>
              <w:bottom w:val="nil"/>
              <w:right w:val="nil"/>
            </w:tcBorders>
            <w:vAlign w:val="bottom"/>
          </w:tcPr>
          <w:p w14:paraId="05589BD8" w14:textId="77777777" w:rsidR="00201EFB" w:rsidRPr="00346460" w:rsidRDefault="00201EFB" w:rsidP="007A25A4">
            <w:pPr>
              <w:keepNext/>
              <w:keepLines/>
              <w:numPr>
                <w:ilvl w:val="0"/>
                <w:numId w:val="4"/>
              </w:numPr>
              <w:tabs>
                <w:tab w:val="left" w:pos="567"/>
                <w:tab w:val="left" w:pos="993"/>
              </w:tabs>
              <w:jc w:val="both"/>
              <w:rPr>
                <w:rFonts w:cs="Tahoma"/>
                <w:sz w:val="20"/>
                <w:szCs w:val="20"/>
              </w:rPr>
            </w:pPr>
            <w:r w:rsidRPr="00346460">
              <w:rPr>
                <w:rFonts w:cs="Tahoma"/>
                <w:sz w:val="20"/>
                <w:szCs w:val="20"/>
              </w:rPr>
              <w:t>telefon</w:t>
            </w:r>
          </w:p>
        </w:tc>
        <w:tc>
          <w:tcPr>
            <w:tcW w:w="7014" w:type="dxa"/>
            <w:tcBorders>
              <w:left w:val="nil"/>
              <w:right w:val="nil"/>
            </w:tcBorders>
          </w:tcPr>
          <w:p w14:paraId="335F4FBF" w14:textId="77777777" w:rsidR="00201EFB" w:rsidRPr="00346460" w:rsidRDefault="00201EFB" w:rsidP="007A25A4">
            <w:pPr>
              <w:keepNext/>
              <w:keepLines/>
              <w:tabs>
                <w:tab w:val="left" w:pos="567"/>
                <w:tab w:val="num" w:pos="851"/>
                <w:tab w:val="left" w:pos="993"/>
              </w:tabs>
              <w:jc w:val="both"/>
              <w:rPr>
                <w:rFonts w:cs="Tahoma"/>
                <w:sz w:val="28"/>
                <w:szCs w:val="20"/>
              </w:rPr>
            </w:pPr>
          </w:p>
        </w:tc>
      </w:tr>
      <w:tr w:rsidR="00201EFB" w:rsidRPr="00346460" w14:paraId="6FC2E9EC" w14:textId="77777777" w:rsidTr="00474AC6">
        <w:tc>
          <w:tcPr>
            <w:tcW w:w="2622" w:type="dxa"/>
            <w:tcBorders>
              <w:top w:val="nil"/>
              <w:left w:val="nil"/>
              <w:bottom w:val="nil"/>
              <w:right w:val="nil"/>
            </w:tcBorders>
            <w:vAlign w:val="bottom"/>
          </w:tcPr>
          <w:p w14:paraId="4598EEF4" w14:textId="77777777" w:rsidR="00201EFB" w:rsidRPr="00346460" w:rsidRDefault="00201EFB" w:rsidP="007A25A4">
            <w:pPr>
              <w:keepNext/>
              <w:keepLines/>
              <w:numPr>
                <w:ilvl w:val="0"/>
                <w:numId w:val="4"/>
              </w:numPr>
              <w:tabs>
                <w:tab w:val="left" w:pos="567"/>
                <w:tab w:val="left" w:pos="993"/>
              </w:tabs>
              <w:jc w:val="both"/>
              <w:rPr>
                <w:rFonts w:cs="Tahoma"/>
                <w:sz w:val="20"/>
                <w:szCs w:val="20"/>
              </w:rPr>
            </w:pPr>
            <w:proofErr w:type="spellStart"/>
            <w:r w:rsidRPr="00346460">
              <w:rPr>
                <w:rFonts w:cs="Tahoma"/>
                <w:sz w:val="20"/>
                <w:szCs w:val="20"/>
              </w:rPr>
              <w:t>telefax</w:t>
            </w:r>
            <w:proofErr w:type="spellEnd"/>
          </w:p>
        </w:tc>
        <w:tc>
          <w:tcPr>
            <w:tcW w:w="7014" w:type="dxa"/>
            <w:tcBorders>
              <w:left w:val="nil"/>
              <w:right w:val="nil"/>
            </w:tcBorders>
          </w:tcPr>
          <w:p w14:paraId="1713DAF0" w14:textId="77777777" w:rsidR="00201EFB" w:rsidRPr="00346460" w:rsidRDefault="00201EFB" w:rsidP="007A25A4">
            <w:pPr>
              <w:keepNext/>
              <w:keepLines/>
              <w:tabs>
                <w:tab w:val="left" w:pos="567"/>
                <w:tab w:val="num" w:pos="851"/>
                <w:tab w:val="left" w:pos="993"/>
              </w:tabs>
              <w:jc w:val="both"/>
              <w:rPr>
                <w:rFonts w:cs="Tahoma"/>
                <w:sz w:val="28"/>
                <w:szCs w:val="20"/>
              </w:rPr>
            </w:pPr>
          </w:p>
        </w:tc>
      </w:tr>
      <w:tr w:rsidR="00201EFB" w:rsidRPr="00346460" w14:paraId="6144AEAE" w14:textId="77777777" w:rsidTr="00474AC6">
        <w:tc>
          <w:tcPr>
            <w:tcW w:w="2622" w:type="dxa"/>
            <w:tcBorders>
              <w:top w:val="nil"/>
              <w:left w:val="nil"/>
              <w:bottom w:val="nil"/>
              <w:right w:val="nil"/>
            </w:tcBorders>
            <w:vAlign w:val="bottom"/>
          </w:tcPr>
          <w:p w14:paraId="2395008B" w14:textId="77777777" w:rsidR="00201EFB" w:rsidRPr="00346460" w:rsidRDefault="00201EFB" w:rsidP="007A25A4">
            <w:pPr>
              <w:keepNext/>
              <w:keepLines/>
              <w:numPr>
                <w:ilvl w:val="0"/>
                <w:numId w:val="4"/>
              </w:numPr>
              <w:tabs>
                <w:tab w:val="left" w:pos="567"/>
                <w:tab w:val="left" w:pos="993"/>
              </w:tabs>
              <w:jc w:val="both"/>
              <w:rPr>
                <w:rFonts w:cs="Tahoma"/>
                <w:sz w:val="20"/>
                <w:szCs w:val="20"/>
              </w:rPr>
            </w:pPr>
            <w:r w:rsidRPr="00346460">
              <w:rPr>
                <w:rFonts w:cs="Tahoma"/>
                <w:sz w:val="20"/>
                <w:szCs w:val="20"/>
              </w:rPr>
              <w:t>e-mail</w:t>
            </w:r>
          </w:p>
        </w:tc>
        <w:tc>
          <w:tcPr>
            <w:tcW w:w="7014" w:type="dxa"/>
            <w:tcBorders>
              <w:left w:val="nil"/>
              <w:right w:val="nil"/>
            </w:tcBorders>
          </w:tcPr>
          <w:p w14:paraId="26428713" w14:textId="77777777" w:rsidR="00201EFB" w:rsidRPr="00346460" w:rsidRDefault="00201EFB" w:rsidP="007A25A4">
            <w:pPr>
              <w:keepNext/>
              <w:keepLines/>
              <w:tabs>
                <w:tab w:val="left" w:pos="567"/>
                <w:tab w:val="num" w:pos="851"/>
                <w:tab w:val="left" w:pos="993"/>
              </w:tabs>
              <w:jc w:val="both"/>
              <w:rPr>
                <w:rFonts w:cs="Tahoma"/>
                <w:sz w:val="28"/>
                <w:szCs w:val="20"/>
              </w:rPr>
            </w:pPr>
          </w:p>
        </w:tc>
      </w:tr>
    </w:tbl>
    <w:p w14:paraId="22EE2DB1" w14:textId="77777777" w:rsidR="00201EFB" w:rsidRPr="00346460" w:rsidRDefault="00201EFB" w:rsidP="007A25A4">
      <w:pPr>
        <w:keepNext/>
        <w:keepLines/>
        <w:tabs>
          <w:tab w:val="left" w:pos="2835"/>
        </w:tabs>
        <w:ind w:left="284" w:hanging="284"/>
        <w:jc w:val="both"/>
        <w:rPr>
          <w:rFonts w:cs="Tahoma"/>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201EFB" w:rsidRPr="00346460" w14:paraId="64418FA5" w14:textId="77777777" w:rsidTr="00474AC6">
        <w:tc>
          <w:tcPr>
            <w:tcW w:w="2552" w:type="dxa"/>
            <w:tcBorders>
              <w:top w:val="nil"/>
              <w:left w:val="nil"/>
              <w:bottom w:val="nil"/>
              <w:right w:val="nil"/>
            </w:tcBorders>
            <w:vAlign w:val="bottom"/>
          </w:tcPr>
          <w:p w14:paraId="265BA908" w14:textId="77777777" w:rsidR="00201EFB" w:rsidRPr="00346460" w:rsidRDefault="00201EFB" w:rsidP="007A25A4">
            <w:pPr>
              <w:keepNext/>
              <w:keepLines/>
              <w:tabs>
                <w:tab w:val="left" w:pos="567"/>
                <w:tab w:val="num" w:pos="851"/>
                <w:tab w:val="left" w:pos="993"/>
              </w:tabs>
              <w:jc w:val="both"/>
              <w:rPr>
                <w:rFonts w:cs="Tahoma"/>
                <w:szCs w:val="20"/>
              </w:rPr>
            </w:pPr>
            <w:r w:rsidRPr="00346460">
              <w:rPr>
                <w:rFonts w:cs="Tahoma"/>
                <w:sz w:val="20"/>
                <w:szCs w:val="20"/>
              </w:rPr>
              <w:t>Transakcijski račun</w:t>
            </w:r>
          </w:p>
        </w:tc>
        <w:tc>
          <w:tcPr>
            <w:tcW w:w="7087" w:type="dxa"/>
            <w:tcBorders>
              <w:top w:val="nil"/>
              <w:left w:val="nil"/>
              <w:right w:val="nil"/>
            </w:tcBorders>
          </w:tcPr>
          <w:p w14:paraId="2570678F" w14:textId="77777777" w:rsidR="00201EFB" w:rsidRPr="00346460" w:rsidRDefault="00201EFB" w:rsidP="007A25A4">
            <w:pPr>
              <w:keepNext/>
              <w:keepLines/>
              <w:tabs>
                <w:tab w:val="left" w:pos="567"/>
                <w:tab w:val="num" w:pos="851"/>
                <w:tab w:val="left" w:pos="993"/>
              </w:tabs>
              <w:jc w:val="both"/>
              <w:rPr>
                <w:rFonts w:cs="Tahoma"/>
                <w:sz w:val="28"/>
                <w:szCs w:val="20"/>
              </w:rPr>
            </w:pPr>
          </w:p>
        </w:tc>
      </w:tr>
      <w:tr w:rsidR="00201EFB" w:rsidRPr="00346460" w14:paraId="68D29A72" w14:textId="77777777" w:rsidTr="00474AC6">
        <w:tc>
          <w:tcPr>
            <w:tcW w:w="2552" w:type="dxa"/>
            <w:tcBorders>
              <w:top w:val="nil"/>
              <w:left w:val="nil"/>
              <w:bottom w:val="nil"/>
              <w:right w:val="nil"/>
            </w:tcBorders>
            <w:vAlign w:val="bottom"/>
          </w:tcPr>
          <w:p w14:paraId="42309DB5" w14:textId="77777777" w:rsidR="00201EFB" w:rsidRPr="00346460" w:rsidRDefault="00201EFB" w:rsidP="007A25A4">
            <w:pPr>
              <w:keepNext/>
              <w:keepLines/>
              <w:tabs>
                <w:tab w:val="left" w:pos="567"/>
                <w:tab w:val="left" w:pos="993"/>
              </w:tabs>
              <w:jc w:val="both"/>
              <w:rPr>
                <w:rFonts w:cs="Tahoma"/>
                <w:sz w:val="20"/>
                <w:szCs w:val="20"/>
              </w:rPr>
            </w:pPr>
            <w:r w:rsidRPr="00346460">
              <w:rPr>
                <w:rFonts w:cs="Tahoma"/>
                <w:sz w:val="20"/>
                <w:szCs w:val="20"/>
              </w:rPr>
              <w:t>Matična banka</w:t>
            </w:r>
          </w:p>
        </w:tc>
        <w:tc>
          <w:tcPr>
            <w:tcW w:w="7087" w:type="dxa"/>
            <w:tcBorders>
              <w:left w:val="nil"/>
              <w:right w:val="nil"/>
            </w:tcBorders>
          </w:tcPr>
          <w:p w14:paraId="5E1F10C1" w14:textId="77777777" w:rsidR="00201EFB" w:rsidRPr="00346460" w:rsidRDefault="00201EFB" w:rsidP="007A25A4">
            <w:pPr>
              <w:keepNext/>
              <w:keepLines/>
              <w:tabs>
                <w:tab w:val="left" w:pos="567"/>
                <w:tab w:val="num" w:pos="851"/>
                <w:tab w:val="left" w:pos="993"/>
              </w:tabs>
              <w:jc w:val="both"/>
              <w:rPr>
                <w:rFonts w:cs="Tahoma"/>
                <w:sz w:val="28"/>
                <w:szCs w:val="20"/>
              </w:rPr>
            </w:pPr>
          </w:p>
        </w:tc>
      </w:tr>
      <w:tr w:rsidR="00201EFB" w:rsidRPr="00346460" w14:paraId="356F959C" w14:textId="77777777" w:rsidTr="00474AC6">
        <w:tc>
          <w:tcPr>
            <w:tcW w:w="2552" w:type="dxa"/>
            <w:tcBorders>
              <w:top w:val="nil"/>
              <w:left w:val="nil"/>
              <w:bottom w:val="nil"/>
              <w:right w:val="nil"/>
            </w:tcBorders>
            <w:vAlign w:val="bottom"/>
          </w:tcPr>
          <w:p w14:paraId="727BFB8D" w14:textId="77777777" w:rsidR="00201EFB" w:rsidRPr="00346460" w:rsidRDefault="00201EFB" w:rsidP="007A25A4">
            <w:pPr>
              <w:keepNext/>
              <w:keepLines/>
              <w:tabs>
                <w:tab w:val="left" w:pos="567"/>
                <w:tab w:val="left" w:pos="993"/>
              </w:tabs>
              <w:jc w:val="both"/>
              <w:rPr>
                <w:rFonts w:cs="Tahoma"/>
                <w:sz w:val="20"/>
                <w:szCs w:val="20"/>
              </w:rPr>
            </w:pPr>
            <w:r w:rsidRPr="00346460">
              <w:rPr>
                <w:rFonts w:cs="Tahoma"/>
                <w:sz w:val="20"/>
                <w:szCs w:val="20"/>
              </w:rPr>
              <w:t>ID številka za DDV</w:t>
            </w:r>
          </w:p>
        </w:tc>
        <w:tc>
          <w:tcPr>
            <w:tcW w:w="7087" w:type="dxa"/>
            <w:tcBorders>
              <w:left w:val="nil"/>
              <w:right w:val="nil"/>
            </w:tcBorders>
          </w:tcPr>
          <w:p w14:paraId="196E3EE5" w14:textId="77777777" w:rsidR="00201EFB" w:rsidRPr="00346460" w:rsidRDefault="00201EFB" w:rsidP="007A25A4">
            <w:pPr>
              <w:keepNext/>
              <w:keepLines/>
              <w:tabs>
                <w:tab w:val="left" w:pos="567"/>
                <w:tab w:val="num" w:pos="851"/>
                <w:tab w:val="left" w:pos="993"/>
              </w:tabs>
              <w:jc w:val="both"/>
              <w:rPr>
                <w:rFonts w:cs="Tahoma"/>
                <w:sz w:val="28"/>
                <w:szCs w:val="20"/>
              </w:rPr>
            </w:pPr>
          </w:p>
        </w:tc>
      </w:tr>
      <w:tr w:rsidR="00201EFB" w:rsidRPr="00346460" w14:paraId="3627468B" w14:textId="77777777" w:rsidTr="00474AC6">
        <w:tc>
          <w:tcPr>
            <w:tcW w:w="2552" w:type="dxa"/>
            <w:tcBorders>
              <w:top w:val="nil"/>
              <w:left w:val="nil"/>
              <w:bottom w:val="nil"/>
              <w:right w:val="nil"/>
            </w:tcBorders>
            <w:vAlign w:val="bottom"/>
          </w:tcPr>
          <w:p w14:paraId="14CB40EA" w14:textId="77777777" w:rsidR="00201EFB" w:rsidRPr="00346460" w:rsidRDefault="00201EFB" w:rsidP="007A25A4">
            <w:pPr>
              <w:keepNext/>
              <w:keepLines/>
              <w:tabs>
                <w:tab w:val="left" w:pos="567"/>
                <w:tab w:val="left" w:pos="993"/>
              </w:tabs>
              <w:jc w:val="both"/>
              <w:rPr>
                <w:rFonts w:cs="Tahoma"/>
                <w:sz w:val="20"/>
                <w:szCs w:val="20"/>
              </w:rPr>
            </w:pPr>
            <w:r w:rsidRPr="00346460">
              <w:rPr>
                <w:rFonts w:cs="Tahoma"/>
                <w:sz w:val="20"/>
                <w:szCs w:val="20"/>
              </w:rPr>
              <w:t>Finančni urad</w:t>
            </w:r>
          </w:p>
        </w:tc>
        <w:tc>
          <w:tcPr>
            <w:tcW w:w="7087" w:type="dxa"/>
            <w:tcBorders>
              <w:left w:val="nil"/>
              <w:right w:val="nil"/>
            </w:tcBorders>
          </w:tcPr>
          <w:p w14:paraId="5486102C" w14:textId="77777777" w:rsidR="00201EFB" w:rsidRPr="00346460" w:rsidRDefault="00201EFB" w:rsidP="007A25A4">
            <w:pPr>
              <w:keepNext/>
              <w:keepLines/>
              <w:tabs>
                <w:tab w:val="left" w:pos="567"/>
                <w:tab w:val="num" w:pos="851"/>
                <w:tab w:val="left" w:pos="993"/>
              </w:tabs>
              <w:jc w:val="both"/>
              <w:rPr>
                <w:rFonts w:cs="Tahoma"/>
                <w:sz w:val="28"/>
                <w:szCs w:val="20"/>
              </w:rPr>
            </w:pPr>
          </w:p>
        </w:tc>
      </w:tr>
      <w:tr w:rsidR="00201EFB" w:rsidRPr="00346460" w14:paraId="050F1980" w14:textId="77777777" w:rsidTr="00474AC6">
        <w:tc>
          <w:tcPr>
            <w:tcW w:w="2552" w:type="dxa"/>
            <w:tcBorders>
              <w:top w:val="nil"/>
              <w:left w:val="nil"/>
              <w:bottom w:val="nil"/>
              <w:right w:val="nil"/>
            </w:tcBorders>
            <w:vAlign w:val="bottom"/>
          </w:tcPr>
          <w:p w14:paraId="1BCA252E" w14:textId="77777777" w:rsidR="00201EFB" w:rsidRPr="00346460" w:rsidRDefault="00201EFB" w:rsidP="007A25A4">
            <w:pPr>
              <w:keepNext/>
              <w:keepLines/>
              <w:tabs>
                <w:tab w:val="left" w:pos="567"/>
                <w:tab w:val="left" w:pos="993"/>
              </w:tabs>
              <w:jc w:val="both"/>
              <w:rPr>
                <w:rFonts w:cs="Tahoma"/>
                <w:sz w:val="20"/>
                <w:szCs w:val="20"/>
              </w:rPr>
            </w:pPr>
            <w:r w:rsidRPr="00346460">
              <w:rPr>
                <w:rFonts w:cs="Tahoma"/>
                <w:sz w:val="20"/>
                <w:szCs w:val="20"/>
              </w:rPr>
              <w:t>Matična številka</w:t>
            </w:r>
          </w:p>
        </w:tc>
        <w:tc>
          <w:tcPr>
            <w:tcW w:w="7087" w:type="dxa"/>
            <w:tcBorders>
              <w:left w:val="nil"/>
              <w:right w:val="nil"/>
            </w:tcBorders>
          </w:tcPr>
          <w:p w14:paraId="350111A8" w14:textId="77777777" w:rsidR="00201EFB" w:rsidRPr="00346460" w:rsidRDefault="00201EFB" w:rsidP="007A25A4">
            <w:pPr>
              <w:keepNext/>
              <w:keepLines/>
              <w:tabs>
                <w:tab w:val="left" w:pos="567"/>
                <w:tab w:val="num" w:pos="851"/>
                <w:tab w:val="left" w:pos="993"/>
              </w:tabs>
              <w:jc w:val="both"/>
              <w:rPr>
                <w:rFonts w:cs="Tahoma"/>
                <w:sz w:val="28"/>
                <w:szCs w:val="20"/>
              </w:rPr>
            </w:pPr>
          </w:p>
        </w:tc>
      </w:tr>
    </w:tbl>
    <w:p w14:paraId="2F51F135" w14:textId="77777777" w:rsidR="00DE0E9A" w:rsidRPr="00346460" w:rsidRDefault="00DE0E9A" w:rsidP="007A25A4">
      <w:pPr>
        <w:keepNext/>
        <w:keepLines/>
        <w:tabs>
          <w:tab w:val="left" w:pos="2835"/>
        </w:tabs>
        <w:ind w:left="284" w:hanging="284"/>
        <w:jc w:val="both"/>
        <w:rPr>
          <w:rFonts w:cs="Tahoma"/>
          <w:sz w:val="20"/>
          <w:szCs w:val="20"/>
        </w:rPr>
      </w:pPr>
    </w:p>
    <w:p w14:paraId="759F5073" w14:textId="77777777" w:rsidR="00ED30A9" w:rsidRPr="00346460" w:rsidRDefault="00ED30A9" w:rsidP="007A25A4">
      <w:pPr>
        <w:keepNext/>
        <w:keepLines/>
        <w:tabs>
          <w:tab w:val="left" w:pos="2835"/>
        </w:tabs>
        <w:ind w:left="284" w:hanging="284"/>
        <w:jc w:val="both"/>
        <w:rPr>
          <w:rFonts w:cs="Tahoma"/>
          <w:sz w:val="20"/>
          <w:szCs w:val="20"/>
        </w:rPr>
      </w:pPr>
    </w:p>
    <w:p w14:paraId="7BDE2F94" w14:textId="77777777" w:rsidR="00294989" w:rsidRPr="00346460" w:rsidRDefault="00294989" w:rsidP="007A25A4">
      <w:pPr>
        <w:keepNext/>
        <w:keepLines/>
        <w:tabs>
          <w:tab w:val="left" w:pos="2835"/>
        </w:tabs>
        <w:ind w:left="284" w:hanging="284"/>
        <w:jc w:val="both"/>
        <w:rPr>
          <w:rFonts w:cs="Tahoma"/>
          <w:sz w:val="20"/>
          <w:szCs w:val="20"/>
        </w:rPr>
      </w:pPr>
    </w:p>
    <w:p w14:paraId="15D43EDF" w14:textId="77777777" w:rsidR="00201EFB" w:rsidRPr="00346460" w:rsidRDefault="00201EFB" w:rsidP="007A25A4">
      <w:pPr>
        <w:keepNext/>
        <w:keepLines/>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201EFB" w:rsidRPr="00346460" w14:paraId="7D75E31C" w14:textId="77777777" w:rsidTr="00474AC6">
        <w:tc>
          <w:tcPr>
            <w:tcW w:w="3189" w:type="dxa"/>
            <w:tcBorders>
              <w:top w:val="single" w:sz="4" w:space="0" w:color="auto"/>
            </w:tcBorders>
            <w:vAlign w:val="bottom"/>
          </w:tcPr>
          <w:p w14:paraId="0A7CBF77" w14:textId="77777777" w:rsidR="00201EFB" w:rsidRPr="00346460" w:rsidRDefault="00294989" w:rsidP="007A25A4">
            <w:pPr>
              <w:keepNext/>
              <w:keepLines/>
              <w:tabs>
                <w:tab w:val="left" w:pos="567"/>
                <w:tab w:val="num" w:pos="851"/>
                <w:tab w:val="left" w:pos="993"/>
              </w:tabs>
              <w:jc w:val="center"/>
              <w:rPr>
                <w:rFonts w:cs="Tahoma"/>
                <w:sz w:val="20"/>
                <w:szCs w:val="20"/>
              </w:rPr>
            </w:pPr>
            <w:r w:rsidRPr="00346460">
              <w:rPr>
                <w:rFonts w:cs="Tahoma"/>
                <w:sz w:val="20"/>
                <w:szCs w:val="20"/>
              </w:rPr>
              <w:t>K</w:t>
            </w:r>
            <w:r w:rsidR="00201EFB" w:rsidRPr="00346460">
              <w:rPr>
                <w:rFonts w:cs="Tahoma"/>
                <w:sz w:val="20"/>
                <w:szCs w:val="20"/>
              </w:rPr>
              <w:t>raj, datum</w:t>
            </w:r>
          </w:p>
        </w:tc>
        <w:tc>
          <w:tcPr>
            <w:tcW w:w="2268" w:type="dxa"/>
          </w:tcPr>
          <w:p w14:paraId="6EC9F286" w14:textId="77777777" w:rsidR="00201EFB" w:rsidRPr="00346460" w:rsidRDefault="00201EFB" w:rsidP="007A25A4">
            <w:pPr>
              <w:keepNext/>
              <w:keepLines/>
              <w:tabs>
                <w:tab w:val="left" w:pos="567"/>
                <w:tab w:val="num" w:pos="851"/>
                <w:tab w:val="left" w:pos="993"/>
              </w:tabs>
              <w:jc w:val="center"/>
              <w:rPr>
                <w:rFonts w:cs="Tahoma"/>
                <w:sz w:val="20"/>
                <w:szCs w:val="20"/>
              </w:rPr>
            </w:pPr>
            <w:r w:rsidRPr="00346460">
              <w:rPr>
                <w:rFonts w:cs="Tahoma"/>
                <w:sz w:val="20"/>
                <w:szCs w:val="20"/>
              </w:rPr>
              <w:t>žig</w:t>
            </w:r>
          </w:p>
        </w:tc>
        <w:tc>
          <w:tcPr>
            <w:tcW w:w="4111" w:type="dxa"/>
            <w:tcBorders>
              <w:top w:val="single" w:sz="4" w:space="0" w:color="auto"/>
            </w:tcBorders>
          </w:tcPr>
          <w:p w14:paraId="5469E4A8" w14:textId="77777777" w:rsidR="00201EFB" w:rsidRPr="00346460" w:rsidRDefault="00201EFB" w:rsidP="007A25A4">
            <w:pPr>
              <w:keepNext/>
              <w:keepLines/>
              <w:tabs>
                <w:tab w:val="left" w:pos="567"/>
                <w:tab w:val="num" w:pos="851"/>
                <w:tab w:val="left" w:pos="993"/>
              </w:tabs>
              <w:jc w:val="center"/>
              <w:rPr>
                <w:rFonts w:cs="Tahoma"/>
                <w:sz w:val="20"/>
                <w:szCs w:val="20"/>
              </w:rPr>
            </w:pPr>
            <w:r w:rsidRPr="00346460">
              <w:rPr>
                <w:rFonts w:cs="Tahoma"/>
                <w:sz w:val="20"/>
                <w:szCs w:val="20"/>
              </w:rPr>
              <w:t>(</w:t>
            </w:r>
            <w:r w:rsidR="00294989" w:rsidRPr="00346460">
              <w:rPr>
                <w:rFonts w:cs="Tahoma"/>
                <w:sz w:val="20"/>
                <w:szCs w:val="20"/>
              </w:rPr>
              <w:t>P</w:t>
            </w:r>
            <w:r w:rsidRPr="00346460">
              <w:rPr>
                <w:rFonts w:cs="Tahoma"/>
                <w:sz w:val="20"/>
                <w:szCs w:val="20"/>
              </w:rPr>
              <w:t>odpis odgovorne osebe)</w:t>
            </w:r>
          </w:p>
        </w:tc>
      </w:tr>
    </w:tbl>
    <w:p w14:paraId="2E96A076" w14:textId="77777777" w:rsidR="00B15267" w:rsidRPr="00346460" w:rsidRDefault="00B15267" w:rsidP="007A25A4">
      <w:pPr>
        <w:keepNext/>
        <w:keepLines/>
        <w:ind w:left="284" w:hanging="284"/>
        <w:jc w:val="both"/>
        <w:rPr>
          <w:rFonts w:cs="Tahoma"/>
          <w:sz w:val="20"/>
          <w:szCs w:val="20"/>
        </w:rPr>
      </w:pPr>
    </w:p>
    <w:p w14:paraId="639688EF" w14:textId="77777777" w:rsidR="00B15267" w:rsidRPr="00346460" w:rsidRDefault="00B15267" w:rsidP="007A25A4">
      <w:pPr>
        <w:keepNext/>
        <w:keepLines/>
        <w:tabs>
          <w:tab w:val="left" w:pos="567"/>
          <w:tab w:val="num" w:pos="851"/>
          <w:tab w:val="left" w:pos="993"/>
        </w:tabs>
        <w:jc w:val="both"/>
        <w:rPr>
          <w:rFonts w:cs="Tahoma"/>
          <w:b/>
          <w:i/>
          <w:sz w:val="18"/>
          <w:szCs w:val="18"/>
        </w:rPr>
      </w:pPr>
    </w:p>
    <w:p w14:paraId="21103043" w14:textId="77777777" w:rsidR="00FD10E5" w:rsidRPr="00346460" w:rsidRDefault="00FD10E5" w:rsidP="007A25A4">
      <w:pPr>
        <w:keepNext/>
        <w:keepLines/>
        <w:tabs>
          <w:tab w:val="left" w:pos="567"/>
          <w:tab w:val="num" w:pos="851"/>
          <w:tab w:val="left" w:pos="993"/>
        </w:tabs>
        <w:jc w:val="both"/>
        <w:rPr>
          <w:rFonts w:cs="Tahoma"/>
          <w:i/>
          <w:sz w:val="16"/>
          <w:szCs w:val="18"/>
        </w:rPr>
      </w:pPr>
      <w:r w:rsidRPr="00346460">
        <w:rPr>
          <w:rFonts w:cs="Tahoma"/>
          <w:b/>
          <w:i/>
          <w:sz w:val="18"/>
          <w:szCs w:val="18"/>
        </w:rPr>
        <w:t xml:space="preserve">Navodilo: </w:t>
      </w:r>
      <w:r w:rsidRPr="00346460">
        <w:rPr>
          <w:rFonts w:cs="Tahoma"/>
          <w:i/>
          <w:sz w:val="16"/>
          <w:szCs w:val="18"/>
        </w:rPr>
        <w:t>V primeru, da odda več ponudnikov skupno ponudbo, morajo razmnožen obrazec Priloge 1 izpolniti vsi ponudniki – partnerji. V primeru skupne ponudbe ponudniki za to stranjo priložijo pravni akt o skupni izvedbi naročila, podpisan in žigosan s strani vseh ponudnikov, ki sodelujejo pri izvedbi naročila.</w:t>
      </w:r>
    </w:p>
    <w:p w14:paraId="0518425A" w14:textId="77777777" w:rsidR="006731E0" w:rsidRPr="00346460" w:rsidRDefault="006731E0" w:rsidP="007A25A4">
      <w:pPr>
        <w:keepNext/>
        <w:keepLines/>
        <w:tabs>
          <w:tab w:val="left" w:pos="567"/>
          <w:tab w:val="num" w:pos="851"/>
          <w:tab w:val="left" w:pos="993"/>
        </w:tabs>
        <w:jc w:val="right"/>
        <w:rPr>
          <w:rFonts w:cs="Tahoma"/>
          <w:b/>
          <w:sz w:val="20"/>
          <w:szCs w:val="20"/>
        </w:rPr>
      </w:pPr>
    </w:p>
    <w:p w14:paraId="0EB6192A" w14:textId="77777777" w:rsidR="002269E5" w:rsidRPr="00346460" w:rsidRDefault="002269E5" w:rsidP="007A25A4">
      <w:pPr>
        <w:keepNext/>
        <w:keepLines/>
        <w:tabs>
          <w:tab w:val="left" w:pos="567"/>
          <w:tab w:val="num" w:pos="851"/>
          <w:tab w:val="left" w:pos="993"/>
        </w:tabs>
        <w:jc w:val="right"/>
        <w:rPr>
          <w:rFonts w:cs="Tahoma"/>
          <w:b/>
          <w:sz w:val="20"/>
          <w:szCs w:val="20"/>
        </w:rPr>
      </w:pPr>
    </w:p>
    <w:p w14:paraId="7AF02903" w14:textId="77777777" w:rsidR="002269E5" w:rsidRPr="00346460" w:rsidRDefault="002269E5" w:rsidP="007A25A4">
      <w:pPr>
        <w:keepNext/>
        <w:keepLines/>
        <w:tabs>
          <w:tab w:val="left" w:pos="567"/>
          <w:tab w:val="num" w:pos="851"/>
          <w:tab w:val="left" w:pos="993"/>
        </w:tabs>
        <w:jc w:val="right"/>
        <w:rPr>
          <w:rFonts w:cs="Tahoma"/>
          <w:b/>
          <w:sz w:val="20"/>
          <w:szCs w:val="20"/>
        </w:rPr>
      </w:pPr>
    </w:p>
    <w:p w14:paraId="6A62403D" w14:textId="77777777" w:rsidR="0039502D" w:rsidRPr="00346460" w:rsidRDefault="0039502D" w:rsidP="007A25A4">
      <w:pPr>
        <w:keepNext/>
        <w:keepLines/>
        <w:tabs>
          <w:tab w:val="left" w:pos="567"/>
          <w:tab w:val="num" w:pos="851"/>
          <w:tab w:val="left" w:pos="993"/>
        </w:tabs>
        <w:jc w:val="right"/>
        <w:rPr>
          <w:rFonts w:cs="Tahoma"/>
          <w:b/>
          <w:sz w:val="20"/>
          <w:szCs w:val="20"/>
        </w:rPr>
      </w:pPr>
    </w:p>
    <w:p w14:paraId="56475095" w14:textId="77777777" w:rsidR="00201EFB" w:rsidRPr="00346460" w:rsidRDefault="00961920" w:rsidP="007A25A4">
      <w:pPr>
        <w:keepNext/>
        <w:keepLines/>
        <w:tabs>
          <w:tab w:val="left" w:pos="567"/>
          <w:tab w:val="num" w:pos="851"/>
          <w:tab w:val="left" w:pos="993"/>
        </w:tabs>
        <w:jc w:val="right"/>
        <w:rPr>
          <w:rFonts w:cs="Tahoma"/>
          <w:b/>
          <w:sz w:val="20"/>
          <w:szCs w:val="20"/>
        </w:rPr>
      </w:pPr>
      <w:r w:rsidRPr="00346460">
        <w:rPr>
          <w:rFonts w:cs="Tahoma"/>
          <w:b/>
          <w:sz w:val="20"/>
          <w:szCs w:val="20"/>
        </w:rPr>
        <w:t>Obrazec 1 k P</w:t>
      </w:r>
      <w:r w:rsidR="00201EFB" w:rsidRPr="00346460">
        <w:rPr>
          <w:rFonts w:cs="Tahoma"/>
          <w:b/>
          <w:sz w:val="20"/>
          <w:szCs w:val="20"/>
        </w:rPr>
        <w:t xml:space="preserve">rilogi 1 </w:t>
      </w:r>
    </w:p>
    <w:p w14:paraId="08EB379A" w14:textId="77777777" w:rsidR="00201EFB" w:rsidRPr="00346460" w:rsidRDefault="00201EFB" w:rsidP="007A25A4">
      <w:pPr>
        <w:keepNext/>
        <w:keepLines/>
        <w:jc w:val="both"/>
        <w:rPr>
          <w:rFonts w:cs="Tahoma"/>
          <w:sz w:val="20"/>
          <w:szCs w:val="20"/>
        </w:rPr>
      </w:pPr>
    </w:p>
    <w:p w14:paraId="42C0CFC2" w14:textId="77777777" w:rsidR="00201EFB" w:rsidRPr="00346460" w:rsidRDefault="00201EFB" w:rsidP="007A25A4">
      <w:pPr>
        <w:keepNext/>
        <w:keepLines/>
        <w:jc w:val="both"/>
        <w:rPr>
          <w:rFonts w:cs="Tahoma"/>
          <w:sz w:val="20"/>
          <w:szCs w:val="20"/>
        </w:rPr>
      </w:pPr>
    </w:p>
    <w:p w14:paraId="79EF23E2" w14:textId="77777777" w:rsidR="00201EFB" w:rsidRPr="00346460" w:rsidRDefault="00201EFB" w:rsidP="007A25A4">
      <w:pPr>
        <w:keepNext/>
        <w:keepLines/>
        <w:jc w:val="center"/>
        <w:rPr>
          <w:rFonts w:cs="Tahoma"/>
          <w:b/>
          <w:sz w:val="22"/>
          <w:szCs w:val="22"/>
        </w:rPr>
      </w:pPr>
      <w:r w:rsidRPr="00346460">
        <w:rPr>
          <w:rFonts w:cs="Tahoma"/>
          <w:b/>
          <w:sz w:val="22"/>
          <w:szCs w:val="22"/>
        </w:rPr>
        <w:t>PRAVNI AKT O SKUPNI IZVEDBI NAROČILA</w:t>
      </w:r>
    </w:p>
    <w:p w14:paraId="66409035" w14:textId="77777777" w:rsidR="00201EFB" w:rsidRPr="00346460" w:rsidRDefault="00201EFB" w:rsidP="007A25A4">
      <w:pPr>
        <w:keepNext/>
        <w:keepLines/>
        <w:jc w:val="both"/>
        <w:rPr>
          <w:rFonts w:cs="Tahoma"/>
          <w:sz w:val="20"/>
          <w:szCs w:val="20"/>
        </w:rPr>
      </w:pPr>
    </w:p>
    <w:p w14:paraId="55E92BE0" w14:textId="77777777" w:rsidR="00201EFB" w:rsidRPr="00346460" w:rsidRDefault="00201EFB" w:rsidP="007A25A4">
      <w:pPr>
        <w:keepNext/>
        <w:keepLines/>
        <w:jc w:val="both"/>
        <w:rPr>
          <w:rFonts w:cs="Tahoma"/>
          <w:sz w:val="20"/>
          <w:szCs w:val="20"/>
        </w:rPr>
      </w:pPr>
      <w:r w:rsidRPr="00346460">
        <w:rPr>
          <w:rFonts w:cs="Tahoma"/>
          <w:sz w:val="20"/>
          <w:szCs w:val="20"/>
        </w:rPr>
        <w:t>Za Obrazcem 1 k prilogi 1 se priloži pravni akt o skupni izvedbi naročila, podpisan in žigosan s strani vseh ponudnikov, ki sodelujejo pri izvedbi naročila.</w:t>
      </w:r>
    </w:p>
    <w:p w14:paraId="6D451C6B" w14:textId="77777777" w:rsidR="00201EFB" w:rsidRPr="00346460" w:rsidRDefault="00201EFB" w:rsidP="007A25A4">
      <w:pPr>
        <w:keepNext/>
        <w:keepLines/>
        <w:rPr>
          <w:rFonts w:ascii="Times New Roman" w:hAnsi="Times New Roman"/>
          <w:sz w:val="20"/>
          <w:szCs w:val="20"/>
        </w:rPr>
      </w:pPr>
      <w:r w:rsidRPr="00346460">
        <w:rPr>
          <w:rFonts w:ascii="Times New Roman" w:hAnsi="Times New Roman"/>
          <w:sz w:val="20"/>
          <w:szCs w:val="20"/>
        </w:rPr>
        <w:br w:type="page"/>
      </w:r>
    </w:p>
    <w:p w14:paraId="0F60323B" w14:textId="77777777" w:rsidR="00961920" w:rsidRPr="00346460" w:rsidRDefault="00961920" w:rsidP="007A25A4">
      <w:pPr>
        <w:keepNext/>
        <w:keepLines/>
        <w:rPr>
          <w:rFonts w:ascii="Times New Roman" w:hAnsi="Times New Roman"/>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41"/>
        <w:gridCol w:w="7623"/>
        <w:gridCol w:w="850"/>
        <w:gridCol w:w="426"/>
      </w:tblGrid>
      <w:tr w:rsidR="00961920" w:rsidRPr="00346460" w14:paraId="6DC3F484" w14:textId="77777777" w:rsidTr="00961920">
        <w:tc>
          <w:tcPr>
            <w:tcW w:w="741" w:type="dxa"/>
            <w:tcBorders>
              <w:top w:val="single" w:sz="4" w:space="0" w:color="auto"/>
              <w:left w:val="single" w:sz="4" w:space="0" w:color="auto"/>
              <w:bottom w:val="single" w:sz="4" w:space="0" w:color="auto"/>
              <w:right w:val="nil"/>
            </w:tcBorders>
          </w:tcPr>
          <w:p w14:paraId="7873B08F" w14:textId="77777777" w:rsidR="00961920" w:rsidRPr="00346460" w:rsidRDefault="00961920" w:rsidP="007A25A4">
            <w:pPr>
              <w:keepNext/>
              <w:keepLines/>
              <w:spacing w:line="276" w:lineRule="auto"/>
              <w:jc w:val="both"/>
              <w:rPr>
                <w:rFonts w:cs="Tahoma"/>
                <w:sz w:val="20"/>
                <w:szCs w:val="20"/>
                <w:lang w:eastAsia="en-US"/>
              </w:rPr>
            </w:pPr>
            <w:r w:rsidRPr="00346460">
              <w:rPr>
                <w:rFonts w:cs="Tahoma"/>
                <w:sz w:val="20"/>
                <w:szCs w:val="20"/>
              </w:rPr>
              <w:br w:type="page"/>
            </w:r>
          </w:p>
        </w:tc>
        <w:tc>
          <w:tcPr>
            <w:tcW w:w="7623" w:type="dxa"/>
            <w:tcBorders>
              <w:top w:val="single" w:sz="4" w:space="0" w:color="auto"/>
              <w:left w:val="nil"/>
              <w:bottom w:val="single" w:sz="4" w:space="0" w:color="auto"/>
              <w:right w:val="single" w:sz="4" w:space="0" w:color="808080"/>
            </w:tcBorders>
            <w:vAlign w:val="bottom"/>
            <w:hideMark/>
          </w:tcPr>
          <w:p w14:paraId="094967D2" w14:textId="77777777" w:rsidR="00961920" w:rsidRPr="00346460" w:rsidRDefault="00961920" w:rsidP="007A25A4">
            <w:pPr>
              <w:keepNext/>
              <w:keepLines/>
              <w:spacing w:line="276" w:lineRule="auto"/>
              <w:jc w:val="both"/>
              <w:rPr>
                <w:rFonts w:cs="Tahoma"/>
                <w:sz w:val="20"/>
                <w:szCs w:val="20"/>
                <w:lang w:eastAsia="en-US"/>
              </w:rPr>
            </w:pPr>
            <w:r w:rsidRPr="00346460">
              <w:rPr>
                <w:rFonts w:cs="Tahoma"/>
                <w:sz w:val="20"/>
                <w:szCs w:val="20"/>
                <w:lang w:eastAsia="en-US"/>
              </w:rPr>
              <w:t xml:space="preserve">PONUDBA </w:t>
            </w:r>
          </w:p>
        </w:tc>
        <w:tc>
          <w:tcPr>
            <w:tcW w:w="850" w:type="dxa"/>
            <w:tcBorders>
              <w:top w:val="single" w:sz="4" w:space="0" w:color="auto"/>
              <w:left w:val="single" w:sz="4" w:space="0" w:color="808080"/>
              <w:bottom w:val="single" w:sz="4" w:space="0" w:color="auto"/>
              <w:right w:val="nil"/>
            </w:tcBorders>
            <w:hideMark/>
          </w:tcPr>
          <w:p w14:paraId="60209F28" w14:textId="77777777" w:rsidR="00961920" w:rsidRPr="00346460" w:rsidRDefault="00961920" w:rsidP="007A25A4">
            <w:pPr>
              <w:keepNext/>
              <w:keepLines/>
              <w:spacing w:line="276" w:lineRule="auto"/>
              <w:jc w:val="both"/>
              <w:rPr>
                <w:rFonts w:cs="Tahoma"/>
                <w:b/>
                <w:sz w:val="20"/>
                <w:szCs w:val="20"/>
                <w:lang w:eastAsia="en-US"/>
              </w:rPr>
            </w:pPr>
            <w:r w:rsidRPr="00346460">
              <w:rPr>
                <w:rFonts w:cs="Tahoma"/>
                <w:b/>
                <w:i/>
                <w:sz w:val="20"/>
                <w:szCs w:val="20"/>
                <w:lang w:eastAsia="en-US"/>
              </w:rPr>
              <w:t xml:space="preserve">Priloga </w:t>
            </w:r>
          </w:p>
        </w:tc>
        <w:tc>
          <w:tcPr>
            <w:tcW w:w="426" w:type="dxa"/>
            <w:tcBorders>
              <w:top w:val="single" w:sz="4" w:space="0" w:color="auto"/>
              <w:left w:val="nil"/>
              <w:bottom w:val="single" w:sz="4" w:space="0" w:color="auto"/>
              <w:right w:val="single" w:sz="4" w:space="0" w:color="auto"/>
            </w:tcBorders>
            <w:hideMark/>
          </w:tcPr>
          <w:p w14:paraId="5E86A064" w14:textId="77777777" w:rsidR="00961920" w:rsidRPr="00346460" w:rsidRDefault="00961920" w:rsidP="007A25A4">
            <w:pPr>
              <w:keepNext/>
              <w:keepLines/>
              <w:spacing w:line="276" w:lineRule="auto"/>
              <w:jc w:val="both"/>
              <w:rPr>
                <w:rFonts w:cs="Tahoma"/>
                <w:b/>
                <w:i/>
                <w:sz w:val="20"/>
                <w:szCs w:val="20"/>
                <w:lang w:eastAsia="en-US"/>
              </w:rPr>
            </w:pPr>
            <w:r w:rsidRPr="00346460">
              <w:rPr>
                <w:rFonts w:cs="Tahoma"/>
                <w:b/>
                <w:i/>
                <w:sz w:val="20"/>
                <w:szCs w:val="20"/>
                <w:lang w:eastAsia="en-US"/>
              </w:rPr>
              <w:t>2</w:t>
            </w:r>
          </w:p>
        </w:tc>
      </w:tr>
    </w:tbl>
    <w:p w14:paraId="11886424" w14:textId="77777777" w:rsidR="00961920" w:rsidRPr="00346460" w:rsidRDefault="00961920" w:rsidP="007A25A4">
      <w:pPr>
        <w:keepNext/>
        <w:keepLines/>
        <w:rPr>
          <w:rFonts w:ascii="Times New Roman" w:hAnsi="Times New Roman"/>
          <w:sz w:val="20"/>
          <w:szCs w:val="20"/>
        </w:rPr>
      </w:pPr>
    </w:p>
    <w:p w14:paraId="38767A0B" w14:textId="77777777" w:rsidR="00961920" w:rsidRPr="00346460" w:rsidRDefault="00961920" w:rsidP="007A25A4">
      <w:pPr>
        <w:keepNext/>
        <w:keepLines/>
        <w:ind w:left="1701" w:hanging="1701"/>
        <w:jc w:val="both"/>
        <w:rPr>
          <w:rFonts w:cs="Tahoma"/>
          <w:sz w:val="20"/>
          <w:szCs w:val="20"/>
        </w:rPr>
      </w:pPr>
      <w:r w:rsidRPr="00346460">
        <w:rPr>
          <w:rFonts w:cs="Tahoma"/>
          <w:sz w:val="20"/>
          <w:szCs w:val="20"/>
        </w:rPr>
        <w:t>PONUDBA št. _______________ za</w:t>
      </w:r>
    </w:p>
    <w:p w14:paraId="3434BDFB" w14:textId="77777777" w:rsidR="00961920" w:rsidRPr="00346460" w:rsidRDefault="00961920" w:rsidP="007A25A4">
      <w:pPr>
        <w:keepNext/>
        <w:keepLines/>
        <w:ind w:left="1701" w:hanging="1701"/>
        <w:jc w:val="both"/>
        <w:rPr>
          <w:rFonts w:cs="Tahoma"/>
          <w:b/>
          <w:sz w:val="20"/>
          <w:szCs w:val="20"/>
        </w:rPr>
      </w:pPr>
    </w:p>
    <w:p w14:paraId="666912AF" w14:textId="77777777" w:rsidR="00C21C3A" w:rsidRDefault="00961920" w:rsidP="00C21C3A">
      <w:pPr>
        <w:keepNext/>
        <w:keepLines/>
        <w:jc w:val="both"/>
        <w:rPr>
          <w:rFonts w:cs="Tahoma"/>
          <w:b/>
          <w:sz w:val="20"/>
          <w:szCs w:val="20"/>
        </w:rPr>
      </w:pPr>
      <w:r w:rsidRPr="00346460">
        <w:rPr>
          <w:rFonts w:cs="Tahoma"/>
          <w:b/>
          <w:sz w:val="20"/>
          <w:szCs w:val="20"/>
        </w:rPr>
        <w:t>Javno naročilo:</w:t>
      </w:r>
      <w:r w:rsidRPr="00346460">
        <w:rPr>
          <w:rFonts w:ascii="Times New Roman" w:hAnsi="Times New Roman"/>
          <w:sz w:val="20"/>
          <w:szCs w:val="20"/>
        </w:rPr>
        <w:t xml:space="preserve"> </w:t>
      </w:r>
      <w:r w:rsidR="00C21C3A">
        <w:rPr>
          <w:rFonts w:cs="Tahoma"/>
          <w:b/>
          <w:sz w:val="20"/>
          <w:szCs w:val="20"/>
        </w:rPr>
        <w:t xml:space="preserve">VKS-146/22 Dobava selektivne ionske smole za potrebe </w:t>
      </w:r>
      <w:r w:rsidR="00012C8E">
        <w:rPr>
          <w:rFonts w:cs="Tahoma"/>
          <w:b/>
          <w:sz w:val="20"/>
          <w:szCs w:val="20"/>
        </w:rPr>
        <w:t>Č</w:t>
      </w:r>
      <w:r w:rsidR="00C21C3A">
        <w:rPr>
          <w:rFonts w:cs="Tahoma"/>
          <w:b/>
          <w:sz w:val="20"/>
          <w:szCs w:val="20"/>
        </w:rPr>
        <w:t>istilne naprave Barje na RCERO Ljubljana</w:t>
      </w:r>
    </w:p>
    <w:p w14:paraId="67FEAEDF" w14:textId="77777777" w:rsidR="00C21C3A" w:rsidRPr="00346460" w:rsidRDefault="00C21C3A" w:rsidP="00C21C3A">
      <w:pPr>
        <w:keepNext/>
        <w:keepLines/>
        <w:jc w:val="both"/>
        <w:rPr>
          <w:rFonts w:cs="Tahoma"/>
          <w:b/>
          <w:sz w:val="20"/>
          <w:szCs w:val="20"/>
        </w:rPr>
      </w:pPr>
    </w:p>
    <w:p w14:paraId="30877F0C" w14:textId="77777777" w:rsidR="00961920" w:rsidRPr="00346460" w:rsidRDefault="00961920" w:rsidP="00C21C3A">
      <w:pPr>
        <w:keepNext/>
        <w:keepLines/>
        <w:rPr>
          <w:rFonts w:cs="Tahoma"/>
          <w:b/>
          <w:sz w:val="20"/>
          <w:szCs w:val="20"/>
        </w:rPr>
      </w:pPr>
      <w:r w:rsidRPr="00346460">
        <w:rPr>
          <w:rFonts w:cs="Tahoma"/>
          <w:sz w:val="20"/>
          <w:szCs w:val="20"/>
        </w:rPr>
        <w:t>Ponudbo oddajamo (označi):</w:t>
      </w:r>
      <w:r w:rsidRPr="00346460">
        <w:rPr>
          <w:rFonts w:cs="Tahoma"/>
          <w:b/>
          <w:sz w:val="20"/>
          <w:szCs w:val="20"/>
        </w:rPr>
        <w:t xml:space="preserve"> </w:t>
      </w:r>
    </w:p>
    <w:tbl>
      <w:tblPr>
        <w:tblW w:w="0" w:type="auto"/>
        <w:tblInd w:w="108" w:type="dxa"/>
        <w:tblLook w:val="04A0" w:firstRow="1" w:lastRow="0" w:firstColumn="1" w:lastColumn="0" w:noHBand="0" w:noVBand="1"/>
      </w:tblPr>
      <w:tblGrid>
        <w:gridCol w:w="1688"/>
        <w:gridCol w:w="2507"/>
        <w:gridCol w:w="2184"/>
        <w:gridCol w:w="2605"/>
      </w:tblGrid>
      <w:tr w:rsidR="00961920" w:rsidRPr="00346460" w14:paraId="798B6B95" w14:textId="77777777" w:rsidTr="00961920">
        <w:tc>
          <w:tcPr>
            <w:tcW w:w="1688" w:type="dxa"/>
            <w:hideMark/>
          </w:tcPr>
          <w:p w14:paraId="5921C7A0" w14:textId="77777777" w:rsidR="00961920" w:rsidRPr="00346460" w:rsidRDefault="00961920" w:rsidP="007A25A4">
            <w:pPr>
              <w:keepNext/>
              <w:keepLines/>
              <w:numPr>
                <w:ilvl w:val="0"/>
                <w:numId w:val="18"/>
              </w:numPr>
              <w:spacing w:line="276" w:lineRule="auto"/>
              <w:ind w:left="459" w:hanging="425"/>
              <w:jc w:val="both"/>
              <w:rPr>
                <w:rFonts w:cs="Tahoma"/>
                <w:b/>
                <w:sz w:val="20"/>
                <w:szCs w:val="20"/>
                <w:lang w:eastAsia="en-US"/>
              </w:rPr>
            </w:pPr>
            <w:r w:rsidRPr="00346460">
              <w:rPr>
                <w:rFonts w:cs="Tahoma"/>
                <w:sz w:val="20"/>
                <w:szCs w:val="20"/>
                <w:lang w:eastAsia="en-US"/>
              </w:rPr>
              <w:t>samostojno</w:t>
            </w:r>
          </w:p>
        </w:tc>
        <w:tc>
          <w:tcPr>
            <w:tcW w:w="2507" w:type="dxa"/>
            <w:hideMark/>
          </w:tcPr>
          <w:p w14:paraId="7FF41DE9" w14:textId="77777777" w:rsidR="00961920" w:rsidRPr="00346460" w:rsidRDefault="00961920" w:rsidP="007A25A4">
            <w:pPr>
              <w:keepNext/>
              <w:keepLines/>
              <w:numPr>
                <w:ilvl w:val="0"/>
                <w:numId w:val="18"/>
              </w:numPr>
              <w:spacing w:line="276" w:lineRule="auto"/>
              <w:ind w:left="580" w:hanging="425"/>
              <w:jc w:val="both"/>
              <w:rPr>
                <w:rFonts w:cs="Tahoma"/>
                <w:b/>
                <w:sz w:val="20"/>
                <w:szCs w:val="20"/>
                <w:lang w:eastAsia="en-US"/>
              </w:rPr>
            </w:pPr>
            <w:r w:rsidRPr="00346460">
              <w:rPr>
                <w:rFonts w:cs="Tahoma"/>
                <w:sz w:val="20"/>
                <w:szCs w:val="20"/>
                <w:lang w:eastAsia="en-US"/>
              </w:rPr>
              <w:t>skupna ponudba</w:t>
            </w:r>
          </w:p>
        </w:tc>
        <w:tc>
          <w:tcPr>
            <w:tcW w:w="2184" w:type="dxa"/>
            <w:hideMark/>
          </w:tcPr>
          <w:p w14:paraId="532C7D36" w14:textId="77777777" w:rsidR="00961920" w:rsidRPr="00346460" w:rsidRDefault="00961920" w:rsidP="007A25A4">
            <w:pPr>
              <w:keepNext/>
              <w:keepLines/>
              <w:numPr>
                <w:ilvl w:val="0"/>
                <w:numId w:val="18"/>
              </w:numPr>
              <w:spacing w:line="276" w:lineRule="auto"/>
              <w:ind w:left="483" w:hanging="483"/>
              <w:jc w:val="both"/>
              <w:rPr>
                <w:rFonts w:cs="Tahoma"/>
                <w:b/>
                <w:sz w:val="20"/>
                <w:szCs w:val="20"/>
                <w:lang w:eastAsia="en-US"/>
              </w:rPr>
            </w:pPr>
            <w:r w:rsidRPr="00346460">
              <w:rPr>
                <w:rFonts w:cs="Tahoma"/>
                <w:sz w:val="20"/>
                <w:szCs w:val="20"/>
                <w:lang w:eastAsia="en-US"/>
              </w:rPr>
              <w:t>s podizvajalci</w:t>
            </w:r>
          </w:p>
        </w:tc>
        <w:tc>
          <w:tcPr>
            <w:tcW w:w="2605" w:type="dxa"/>
            <w:hideMark/>
          </w:tcPr>
          <w:p w14:paraId="6CCC6D56" w14:textId="77777777" w:rsidR="00961920" w:rsidRPr="00346460" w:rsidRDefault="00961920" w:rsidP="007A25A4">
            <w:pPr>
              <w:keepNext/>
              <w:keepLines/>
              <w:numPr>
                <w:ilvl w:val="0"/>
                <w:numId w:val="18"/>
              </w:numPr>
              <w:spacing w:line="276" w:lineRule="auto"/>
              <w:ind w:left="425" w:hanging="437"/>
              <w:jc w:val="both"/>
              <w:rPr>
                <w:rFonts w:cs="Tahoma"/>
                <w:sz w:val="20"/>
                <w:szCs w:val="20"/>
                <w:lang w:eastAsia="en-US"/>
              </w:rPr>
            </w:pPr>
            <w:r w:rsidRPr="00346460">
              <w:rPr>
                <w:rFonts w:cs="Tahoma"/>
                <w:sz w:val="20"/>
                <w:szCs w:val="20"/>
                <w:lang w:eastAsia="en-US"/>
              </w:rPr>
              <w:t>Uporaba zmogljivosti drugih subjektov</w:t>
            </w:r>
          </w:p>
        </w:tc>
      </w:tr>
    </w:tbl>
    <w:p w14:paraId="74AB3055" w14:textId="77777777" w:rsidR="00961920" w:rsidRPr="00346460" w:rsidRDefault="00961920" w:rsidP="007A25A4">
      <w:pPr>
        <w:keepNext/>
        <w:keepLines/>
        <w:spacing w:line="312" w:lineRule="auto"/>
        <w:jc w:val="both"/>
        <w:rPr>
          <w:rFonts w:cs="Tahoma"/>
          <w:sz w:val="20"/>
          <w:szCs w:val="20"/>
        </w:rPr>
      </w:pPr>
    </w:p>
    <w:p w14:paraId="666A1ACC" w14:textId="77777777" w:rsidR="00961920" w:rsidRPr="00346460" w:rsidRDefault="00961920" w:rsidP="007A25A4">
      <w:pPr>
        <w:keepNext/>
        <w:keepLines/>
        <w:numPr>
          <w:ilvl w:val="0"/>
          <w:numId w:val="19"/>
        </w:numPr>
        <w:tabs>
          <w:tab w:val="num" w:pos="426"/>
        </w:tabs>
        <w:ind w:left="0" w:firstLine="0"/>
        <w:rPr>
          <w:rFonts w:cs="Tahoma"/>
          <w:b/>
          <w:sz w:val="20"/>
          <w:szCs w:val="20"/>
        </w:rPr>
      </w:pPr>
      <w:r w:rsidRPr="00346460">
        <w:rPr>
          <w:rFonts w:cs="Tahoma"/>
          <w:b/>
          <w:sz w:val="20"/>
          <w:szCs w:val="20"/>
        </w:rPr>
        <w:t xml:space="preserve">SKUPNA PONUDBENA CENA </w:t>
      </w:r>
    </w:p>
    <w:p w14:paraId="0F92EFEF" w14:textId="77777777" w:rsidR="00961920" w:rsidRPr="00346460" w:rsidRDefault="00961920" w:rsidP="007A25A4">
      <w:pPr>
        <w:keepNext/>
        <w:keepLines/>
        <w:spacing w:line="312" w:lineRule="auto"/>
        <w:jc w:val="both"/>
        <w:rPr>
          <w:rFonts w:cs="Tahoma"/>
          <w:sz w:val="20"/>
          <w:szCs w:val="20"/>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827"/>
        <w:gridCol w:w="1134"/>
        <w:gridCol w:w="1276"/>
        <w:gridCol w:w="1276"/>
        <w:gridCol w:w="1211"/>
      </w:tblGrid>
      <w:tr w:rsidR="00C21C3A" w:rsidRPr="00F62C06" w14:paraId="36AC7CE3" w14:textId="77777777" w:rsidTr="00C21C3A">
        <w:tc>
          <w:tcPr>
            <w:tcW w:w="738" w:type="dxa"/>
            <w:shd w:val="clear" w:color="auto" w:fill="auto"/>
          </w:tcPr>
          <w:p w14:paraId="130B65EA" w14:textId="77777777" w:rsidR="00C21C3A" w:rsidRPr="00C21C3A" w:rsidRDefault="00C21C3A" w:rsidP="00012C8E">
            <w:pPr>
              <w:jc w:val="both"/>
              <w:rPr>
                <w:rFonts w:cs="Tahoma"/>
                <w:b/>
                <w:sz w:val="20"/>
                <w:szCs w:val="20"/>
              </w:rPr>
            </w:pPr>
            <w:proofErr w:type="spellStart"/>
            <w:r w:rsidRPr="00C21C3A">
              <w:rPr>
                <w:rFonts w:cs="Tahoma"/>
                <w:b/>
                <w:sz w:val="20"/>
                <w:szCs w:val="20"/>
              </w:rPr>
              <w:t>Pos</w:t>
            </w:r>
            <w:proofErr w:type="spellEnd"/>
            <w:r w:rsidRPr="00C21C3A">
              <w:rPr>
                <w:rFonts w:cs="Tahoma"/>
                <w:b/>
                <w:sz w:val="20"/>
                <w:szCs w:val="20"/>
              </w:rPr>
              <w:t>.</w:t>
            </w:r>
          </w:p>
        </w:tc>
        <w:tc>
          <w:tcPr>
            <w:tcW w:w="3827" w:type="dxa"/>
            <w:shd w:val="clear" w:color="auto" w:fill="auto"/>
          </w:tcPr>
          <w:p w14:paraId="37517D6D" w14:textId="77777777" w:rsidR="00C21C3A" w:rsidRPr="00C21C3A" w:rsidRDefault="00C21C3A" w:rsidP="00012C8E">
            <w:pPr>
              <w:jc w:val="both"/>
              <w:rPr>
                <w:rFonts w:cs="Tahoma"/>
                <w:b/>
                <w:sz w:val="20"/>
                <w:szCs w:val="20"/>
              </w:rPr>
            </w:pPr>
            <w:r w:rsidRPr="00C21C3A">
              <w:rPr>
                <w:rFonts w:cs="Tahoma"/>
                <w:b/>
                <w:sz w:val="20"/>
                <w:szCs w:val="20"/>
              </w:rPr>
              <w:t>Opis</w:t>
            </w:r>
          </w:p>
        </w:tc>
        <w:tc>
          <w:tcPr>
            <w:tcW w:w="1134" w:type="dxa"/>
            <w:shd w:val="clear" w:color="auto" w:fill="auto"/>
          </w:tcPr>
          <w:p w14:paraId="4C459A02" w14:textId="77777777" w:rsidR="00C21C3A" w:rsidRPr="00C21C3A" w:rsidRDefault="00C21C3A" w:rsidP="00012C8E">
            <w:pPr>
              <w:jc w:val="center"/>
              <w:rPr>
                <w:rFonts w:cs="Tahoma"/>
                <w:b/>
                <w:sz w:val="20"/>
                <w:szCs w:val="20"/>
              </w:rPr>
            </w:pPr>
            <w:r w:rsidRPr="00C21C3A">
              <w:rPr>
                <w:rFonts w:cs="Tahoma"/>
                <w:b/>
                <w:sz w:val="20"/>
                <w:szCs w:val="20"/>
              </w:rPr>
              <w:t>Enota mere</w:t>
            </w:r>
          </w:p>
        </w:tc>
        <w:tc>
          <w:tcPr>
            <w:tcW w:w="1276" w:type="dxa"/>
            <w:shd w:val="clear" w:color="auto" w:fill="auto"/>
          </w:tcPr>
          <w:p w14:paraId="25322FA5" w14:textId="77777777" w:rsidR="00C21C3A" w:rsidRPr="00C21C3A" w:rsidRDefault="00C21C3A" w:rsidP="00012C8E">
            <w:pPr>
              <w:jc w:val="center"/>
              <w:rPr>
                <w:rFonts w:cs="Tahoma"/>
                <w:b/>
                <w:sz w:val="20"/>
                <w:szCs w:val="20"/>
              </w:rPr>
            </w:pPr>
            <w:r w:rsidRPr="00C21C3A">
              <w:rPr>
                <w:rFonts w:cs="Tahoma"/>
                <w:b/>
                <w:sz w:val="20"/>
                <w:szCs w:val="20"/>
              </w:rPr>
              <w:t>Količina</w:t>
            </w:r>
          </w:p>
        </w:tc>
        <w:tc>
          <w:tcPr>
            <w:tcW w:w="1276" w:type="dxa"/>
            <w:shd w:val="clear" w:color="auto" w:fill="auto"/>
          </w:tcPr>
          <w:p w14:paraId="115A9C85" w14:textId="77777777" w:rsidR="00C21C3A" w:rsidRPr="00C21C3A" w:rsidRDefault="00C21C3A" w:rsidP="00012C8E">
            <w:pPr>
              <w:jc w:val="center"/>
              <w:rPr>
                <w:rFonts w:cs="Tahoma"/>
                <w:b/>
                <w:sz w:val="20"/>
                <w:szCs w:val="20"/>
              </w:rPr>
            </w:pPr>
            <w:r w:rsidRPr="00C21C3A">
              <w:rPr>
                <w:rFonts w:cs="Tahoma"/>
                <w:b/>
                <w:sz w:val="20"/>
                <w:szCs w:val="20"/>
              </w:rPr>
              <w:t>Cena na enoto mere brez DDV</w:t>
            </w:r>
          </w:p>
        </w:tc>
        <w:tc>
          <w:tcPr>
            <w:tcW w:w="1211" w:type="dxa"/>
            <w:shd w:val="clear" w:color="auto" w:fill="auto"/>
          </w:tcPr>
          <w:p w14:paraId="5C334A0B" w14:textId="77777777" w:rsidR="00C21C3A" w:rsidRPr="00C21C3A" w:rsidRDefault="00C21C3A" w:rsidP="00012C8E">
            <w:pPr>
              <w:jc w:val="center"/>
              <w:rPr>
                <w:rFonts w:cs="Tahoma"/>
                <w:b/>
                <w:sz w:val="20"/>
                <w:szCs w:val="20"/>
              </w:rPr>
            </w:pPr>
            <w:r w:rsidRPr="00C21C3A">
              <w:rPr>
                <w:rFonts w:cs="Tahoma"/>
                <w:b/>
                <w:sz w:val="20"/>
                <w:szCs w:val="20"/>
              </w:rPr>
              <w:t>Cena brez DDV</w:t>
            </w:r>
          </w:p>
        </w:tc>
      </w:tr>
      <w:tr w:rsidR="00C21C3A" w:rsidRPr="00F62C06" w14:paraId="12601735" w14:textId="77777777" w:rsidTr="00C21C3A">
        <w:tc>
          <w:tcPr>
            <w:tcW w:w="738" w:type="dxa"/>
            <w:shd w:val="clear" w:color="auto" w:fill="auto"/>
          </w:tcPr>
          <w:p w14:paraId="123FD1BB" w14:textId="77777777" w:rsidR="00C21C3A" w:rsidRPr="00D1542D" w:rsidRDefault="00C21C3A" w:rsidP="00012C8E">
            <w:pPr>
              <w:jc w:val="both"/>
              <w:rPr>
                <w:rFonts w:cs="Tahoma"/>
                <w:b/>
                <w:sz w:val="20"/>
                <w:szCs w:val="20"/>
              </w:rPr>
            </w:pPr>
            <w:r w:rsidRPr="00D1542D">
              <w:rPr>
                <w:rFonts w:cs="Tahoma"/>
                <w:b/>
                <w:sz w:val="20"/>
                <w:szCs w:val="20"/>
              </w:rPr>
              <w:t>1</w:t>
            </w:r>
          </w:p>
        </w:tc>
        <w:tc>
          <w:tcPr>
            <w:tcW w:w="3827" w:type="dxa"/>
            <w:shd w:val="clear" w:color="auto" w:fill="auto"/>
          </w:tcPr>
          <w:p w14:paraId="355DAE6D" w14:textId="425A8E5D" w:rsidR="00C21C3A" w:rsidRPr="00D1542D" w:rsidRDefault="00C21C3A" w:rsidP="00AD76C2">
            <w:pPr>
              <w:jc w:val="both"/>
              <w:rPr>
                <w:rFonts w:cs="Tahoma"/>
                <w:sz w:val="20"/>
                <w:szCs w:val="20"/>
              </w:rPr>
            </w:pPr>
            <w:r w:rsidRPr="00D1542D">
              <w:rPr>
                <w:rFonts w:cs="Tahoma"/>
                <w:sz w:val="20"/>
                <w:szCs w:val="20"/>
              </w:rPr>
              <w:t xml:space="preserve">Dobava </w:t>
            </w:r>
            <w:r w:rsidR="0039303B">
              <w:rPr>
                <w:rFonts w:cs="Tahoma"/>
                <w:sz w:val="20"/>
                <w:szCs w:val="20"/>
              </w:rPr>
              <w:t>selektivne ionske</w:t>
            </w:r>
            <w:r w:rsidR="0039303B" w:rsidRPr="00D1542D">
              <w:rPr>
                <w:rFonts w:cs="Tahoma"/>
                <w:sz w:val="20"/>
                <w:szCs w:val="20"/>
              </w:rPr>
              <w:t xml:space="preserve"> </w:t>
            </w:r>
            <w:r w:rsidRPr="00D1542D">
              <w:rPr>
                <w:rFonts w:cs="Tahoma"/>
                <w:sz w:val="20"/>
                <w:szCs w:val="20"/>
              </w:rPr>
              <w:t xml:space="preserve">smole </w:t>
            </w:r>
          </w:p>
        </w:tc>
        <w:tc>
          <w:tcPr>
            <w:tcW w:w="1134" w:type="dxa"/>
            <w:shd w:val="clear" w:color="auto" w:fill="auto"/>
            <w:vAlign w:val="center"/>
          </w:tcPr>
          <w:p w14:paraId="65F96DFA" w14:textId="77777777" w:rsidR="00C21C3A" w:rsidRPr="00D1542D" w:rsidRDefault="00C21C3A" w:rsidP="00012C8E">
            <w:pPr>
              <w:jc w:val="center"/>
              <w:rPr>
                <w:rFonts w:cs="Tahoma"/>
                <w:sz w:val="20"/>
                <w:szCs w:val="20"/>
              </w:rPr>
            </w:pPr>
            <w:r w:rsidRPr="00D1542D">
              <w:rPr>
                <w:rFonts w:cs="Tahoma"/>
                <w:sz w:val="20"/>
                <w:szCs w:val="20"/>
              </w:rPr>
              <w:t>l</w:t>
            </w:r>
          </w:p>
        </w:tc>
        <w:tc>
          <w:tcPr>
            <w:tcW w:w="1276" w:type="dxa"/>
            <w:shd w:val="clear" w:color="auto" w:fill="auto"/>
            <w:vAlign w:val="center"/>
          </w:tcPr>
          <w:p w14:paraId="2CFCFC9E" w14:textId="77777777" w:rsidR="00C21C3A" w:rsidRPr="00D1542D" w:rsidRDefault="00C21C3A" w:rsidP="00012C8E">
            <w:pPr>
              <w:jc w:val="center"/>
              <w:rPr>
                <w:rFonts w:cs="Tahoma"/>
                <w:sz w:val="20"/>
                <w:szCs w:val="20"/>
              </w:rPr>
            </w:pPr>
            <w:r w:rsidRPr="00D1542D">
              <w:rPr>
                <w:rFonts w:cs="Tahoma"/>
                <w:sz w:val="20"/>
                <w:szCs w:val="20"/>
              </w:rPr>
              <w:t>3000</w:t>
            </w:r>
          </w:p>
        </w:tc>
        <w:tc>
          <w:tcPr>
            <w:tcW w:w="1276" w:type="dxa"/>
            <w:shd w:val="clear" w:color="auto" w:fill="auto"/>
          </w:tcPr>
          <w:p w14:paraId="0074095A" w14:textId="77777777" w:rsidR="00C21C3A" w:rsidRPr="00D1542D" w:rsidRDefault="00C21C3A" w:rsidP="00012C8E">
            <w:pPr>
              <w:jc w:val="both"/>
              <w:rPr>
                <w:rFonts w:cs="Tahoma"/>
                <w:b/>
                <w:sz w:val="20"/>
                <w:szCs w:val="20"/>
              </w:rPr>
            </w:pPr>
          </w:p>
        </w:tc>
        <w:tc>
          <w:tcPr>
            <w:tcW w:w="1211" w:type="dxa"/>
            <w:shd w:val="clear" w:color="auto" w:fill="auto"/>
          </w:tcPr>
          <w:p w14:paraId="7E976DE6" w14:textId="77777777" w:rsidR="00C21C3A" w:rsidRPr="00D1542D" w:rsidRDefault="00C21C3A" w:rsidP="00012C8E">
            <w:pPr>
              <w:jc w:val="both"/>
              <w:rPr>
                <w:rFonts w:cs="Tahoma"/>
                <w:b/>
                <w:sz w:val="20"/>
                <w:szCs w:val="20"/>
              </w:rPr>
            </w:pPr>
          </w:p>
        </w:tc>
      </w:tr>
      <w:tr w:rsidR="00C21C3A" w:rsidRPr="00F62C06" w14:paraId="6832D0C1" w14:textId="77777777" w:rsidTr="00C21C3A">
        <w:tc>
          <w:tcPr>
            <w:tcW w:w="738" w:type="dxa"/>
            <w:shd w:val="clear" w:color="auto" w:fill="auto"/>
          </w:tcPr>
          <w:p w14:paraId="0B66F4A5" w14:textId="77777777" w:rsidR="00C21C3A" w:rsidRPr="00D1542D" w:rsidRDefault="00C21C3A" w:rsidP="00012C8E">
            <w:pPr>
              <w:jc w:val="both"/>
              <w:rPr>
                <w:rFonts w:cs="Tahoma"/>
                <w:b/>
                <w:sz w:val="20"/>
                <w:szCs w:val="20"/>
              </w:rPr>
            </w:pPr>
          </w:p>
        </w:tc>
        <w:tc>
          <w:tcPr>
            <w:tcW w:w="3827" w:type="dxa"/>
            <w:shd w:val="clear" w:color="auto" w:fill="auto"/>
          </w:tcPr>
          <w:p w14:paraId="07C40DC0" w14:textId="77777777" w:rsidR="00C21C3A" w:rsidRPr="00D1542D" w:rsidRDefault="00C21C3A" w:rsidP="00012C8E">
            <w:pPr>
              <w:jc w:val="both"/>
              <w:rPr>
                <w:rFonts w:cs="Tahoma"/>
                <w:sz w:val="20"/>
                <w:szCs w:val="20"/>
              </w:rPr>
            </w:pPr>
          </w:p>
        </w:tc>
        <w:tc>
          <w:tcPr>
            <w:tcW w:w="3686" w:type="dxa"/>
            <w:gridSpan w:val="3"/>
            <w:shd w:val="clear" w:color="auto" w:fill="auto"/>
          </w:tcPr>
          <w:p w14:paraId="07502DE2" w14:textId="77777777" w:rsidR="00C21C3A" w:rsidRPr="00D1542D" w:rsidRDefault="00C21C3A" w:rsidP="00012C8E">
            <w:pPr>
              <w:jc w:val="both"/>
              <w:rPr>
                <w:rFonts w:cs="Tahoma"/>
                <w:b/>
                <w:sz w:val="20"/>
                <w:szCs w:val="20"/>
              </w:rPr>
            </w:pPr>
            <w:r w:rsidRPr="00D1542D">
              <w:rPr>
                <w:rFonts w:cs="Tahoma"/>
                <w:b/>
                <w:sz w:val="20"/>
                <w:szCs w:val="20"/>
              </w:rPr>
              <w:t>Skupna ponudbena cena v EUR brez DDV</w:t>
            </w:r>
          </w:p>
        </w:tc>
        <w:tc>
          <w:tcPr>
            <w:tcW w:w="1211" w:type="dxa"/>
            <w:shd w:val="clear" w:color="auto" w:fill="auto"/>
          </w:tcPr>
          <w:p w14:paraId="29FCF43F" w14:textId="77777777" w:rsidR="00C21C3A" w:rsidRPr="00D1542D" w:rsidRDefault="00C21C3A" w:rsidP="00012C8E">
            <w:pPr>
              <w:jc w:val="both"/>
              <w:rPr>
                <w:rFonts w:cs="Tahoma"/>
                <w:b/>
                <w:sz w:val="20"/>
                <w:szCs w:val="20"/>
              </w:rPr>
            </w:pPr>
          </w:p>
        </w:tc>
      </w:tr>
      <w:tr w:rsidR="00C21C3A" w:rsidRPr="00F62C06" w14:paraId="483608B9" w14:textId="77777777" w:rsidTr="00C21C3A">
        <w:tc>
          <w:tcPr>
            <w:tcW w:w="738" w:type="dxa"/>
            <w:shd w:val="clear" w:color="auto" w:fill="auto"/>
          </w:tcPr>
          <w:p w14:paraId="007F5AFA" w14:textId="77777777" w:rsidR="00C21C3A" w:rsidRPr="00D1542D" w:rsidRDefault="00C21C3A" w:rsidP="00012C8E">
            <w:pPr>
              <w:jc w:val="both"/>
              <w:rPr>
                <w:rFonts w:cs="Tahoma"/>
                <w:b/>
                <w:sz w:val="20"/>
                <w:szCs w:val="20"/>
              </w:rPr>
            </w:pPr>
          </w:p>
        </w:tc>
        <w:tc>
          <w:tcPr>
            <w:tcW w:w="3827" w:type="dxa"/>
            <w:shd w:val="clear" w:color="auto" w:fill="auto"/>
          </w:tcPr>
          <w:p w14:paraId="30D1DAA6" w14:textId="77777777" w:rsidR="00C21C3A" w:rsidRPr="00D1542D" w:rsidRDefault="00C21C3A" w:rsidP="00012C8E">
            <w:pPr>
              <w:jc w:val="both"/>
              <w:rPr>
                <w:rFonts w:cs="Tahoma"/>
                <w:sz w:val="20"/>
                <w:szCs w:val="20"/>
              </w:rPr>
            </w:pPr>
          </w:p>
        </w:tc>
        <w:tc>
          <w:tcPr>
            <w:tcW w:w="3686" w:type="dxa"/>
            <w:gridSpan w:val="3"/>
            <w:shd w:val="clear" w:color="auto" w:fill="auto"/>
          </w:tcPr>
          <w:p w14:paraId="7DBDE420" w14:textId="77777777" w:rsidR="00C21C3A" w:rsidRPr="00D1542D" w:rsidRDefault="00C21C3A" w:rsidP="00012C8E">
            <w:pPr>
              <w:jc w:val="both"/>
              <w:rPr>
                <w:rFonts w:cs="Tahoma"/>
                <w:sz w:val="20"/>
                <w:szCs w:val="20"/>
              </w:rPr>
            </w:pPr>
          </w:p>
          <w:p w14:paraId="78E59273" w14:textId="77777777" w:rsidR="00C21C3A" w:rsidRPr="00D1542D" w:rsidRDefault="00C21C3A" w:rsidP="00012C8E">
            <w:pPr>
              <w:jc w:val="both"/>
              <w:rPr>
                <w:rFonts w:cs="Tahoma"/>
                <w:sz w:val="20"/>
                <w:szCs w:val="20"/>
              </w:rPr>
            </w:pPr>
            <w:r w:rsidRPr="00D1542D">
              <w:rPr>
                <w:rFonts w:cs="Tahoma"/>
                <w:sz w:val="20"/>
                <w:szCs w:val="20"/>
              </w:rPr>
              <w:t>Informativni izračun DDV _____ %</w:t>
            </w:r>
          </w:p>
        </w:tc>
        <w:tc>
          <w:tcPr>
            <w:tcW w:w="1211" w:type="dxa"/>
            <w:shd w:val="clear" w:color="auto" w:fill="auto"/>
          </w:tcPr>
          <w:p w14:paraId="1A3040E3" w14:textId="77777777" w:rsidR="00C21C3A" w:rsidRPr="00D1542D" w:rsidRDefault="00C21C3A" w:rsidP="00012C8E">
            <w:pPr>
              <w:jc w:val="both"/>
              <w:rPr>
                <w:rFonts w:cs="Tahoma"/>
                <w:b/>
                <w:sz w:val="20"/>
                <w:szCs w:val="20"/>
              </w:rPr>
            </w:pPr>
          </w:p>
        </w:tc>
      </w:tr>
      <w:tr w:rsidR="00C21C3A" w:rsidRPr="00F62C06" w14:paraId="20EC1141" w14:textId="77777777" w:rsidTr="00C21C3A">
        <w:tc>
          <w:tcPr>
            <w:tcW w:w="738" w:type="dxa"/>
            <w:shd w:val="clear" w:color="auto" w:fill="auto"/>
          </w:tcPr>
          <w:p w14:paraId="5BF98D41" w14:textId="77777777" w:rsidR="00C21C3A" w:rsidRPr="00D1542D" w:rsidRDefault="00C21C3A" w:rsidP="00012C8E">
            <w:pPr>
              <w:jc w:val="both"/>
              <w:rPr>
                <w:rFonts w:cs="Tahoma"/>
                <w:b/>
                <w:sz w:val="20"/>
                <w:szCs w:val="20"/>
              </w:rPr>
            </w:pPr>
          </w:p>
        </w:tc>
        <w:tc>
          <w:tcPr>
            <w:tcW w:w="3827" w:type="dxa"/>
            <w:shd w:val="clear" w:color="auto" w:fill="auto"/>
          </w:tcPr>
          <w:p w14:paraId="0FACCD9C" w14:textId="77777777" w:rsidR="00C21C3A" w:rsidRPr="00D1542D" w:rsidRDefault="00C21C3A" w:rsidP="00012C8E">
            <w:pPr>
              <w:jc w:val="both"/>
              <w:rPr>
                <w:rFonts w:cs="Tahoma"/>
                <w:sz w:val="20"/>
                <w:szCs w:val="20"/>
              </w:rPr>
            </w:pPr>
          </w:p>
        </w:tc>
        <w:tc>
          <w:tcPr>
            <w:tcW w:w="3686" w:type="dxa"/>
            <w:gridSpan w:val="3"/>
            <w:shd w:val="clear" w:color="auto" w:fill="auto"/>
          </w:tcPr>
          <w:p w14:paraId="735888B9" w14:textId="77777777" w:rsidR="00C21C3A" w:rsidRPr="00D1542D" w:rsidRDefault="00C21C3A" w:rsidP="00012C8E">
            <w:pPr>
              <w:jc w:val="both"/>
              <w:rPr>
                <w:rFonts w:cs="Tahoma"/>
                <w:sz w:val="20"/>
                <w:szCs w:val="20"/>
              </w:rPr>
            </w:pPr>
          </w:p>
          <w:p w14:paraId="2682241C" w14:textId="77777777" w:rsidR="00C21C3A" w:rsidRPr="00D1542D" w:rsidRDefault="00C21C3A" w:rsidP="00012C8E">
            <w:pPr>
              <w:jc w:val="both"/>
              <w:rPr>
                <w:rFonts w:cs="Tahoma"/>
                <w:sz w:val="20"/>
                <w:szCs w:val="20"/>
              </w:rPr>
            </w:pPr>
            <w:r w:rsidRPr="00D1542D">
              <w:rPr>
                <w:rFonts w:cs="Tahoma"/>
                <w:sz w:val="20"/>
                <w:szCs w:val="20"/>
              </w:rPr>
              <w:t>Skupna ponudbena cena z DDV</w:t>
            </w:r>
          </w:p>
        </w:tc>
        <w:tc>
          <w:tcPr>
            <w:tcW w:w="1211" w:type="dxa"/>
            <w:shd w:val="clear" w:color="auto" w:fill="auto"/>
          </w:tcPr>
          <w:p w14:paraId="69B0063C" w14:textId="77777777" w:rsidR="00C21C3A" w:rsidRPr="00D1542D" w:rsidRDefault="00C21C3A" w:rsidP="00012C8E">
            <w:pPr>
              <w:jc w:val="both"/>
              <w:rPr>
                <w:rFonts w:cs="Tahoma"/>
                <w:b/>
                <w:sz w:val="20"/>
                <w:szCs w:val="20"/>
              </w:rPr>
            </w:pPr>
          </w:p>
        </w:tc>
      </w:tr>
    </w:tbl>
    <w:p w14:paraId="1B5E9BD8" w14:textId="77777777" w:rsidR="00961920" w:rsidRPr="00346460" w:rsidRDefault="00961920" w:rsidP="007A25A4">
      <w:pPr>
        <w:keepNext/>
        <w:keepLines/>
        <w:rPr>
          <w:rFonts w:ascii="Times New Roman" w:hAnsi="Times New Roman"/>
          <w:sz w:val="20"/>
          <w:szCs w:val="20"/>
        </w:rPr>
      </w:pPr>
    </w:p>
    <w:p w14:paraId="178D6DE9" w14:textId="77777777" w:rsidR="00F21464" w:rsidRPr="00346460" w:rsidRDefault="00F21464" w:rsidP="007A25A4">
      <w:pPr>
        <w:keepNext/>
        <w:keepLines/>
        <w:rPr>
          <w:rFonts w:cs="Tahoma"/>
          <w:b/>
          <w:sz w:val="20"/>
        </w:rPr>
      </w:pPr>
    </w:p>
    <w:p w14:paraId="27BE3F37" w14:textId="77777777" w:rsidR="00F21464" w:rsidRPr="00346460" w:rsidRDefault="00F21464" w:rsidP="007A25A4">
      <w:pPr>
        <w:keepNext/>
        <w:keepLines/>
        <w:numPr>
          <w:ilvl w:val="0"/>
          <w:numId w:val="19"/>
        </w:numPr>
        <w:tabs>
          <w:tab w:val="num" w:pos="426"/>
        </w:tabs>
        <w:ind w:left="0" w:firstLine="0"/>
        <w:rPr>
          <w:rFonts w:cs="Tahoma"/>
          <w:b/>
          <w:sz w:val="20"/>
        </w:rPr>
      </w:pPr>
      <w:r w:rsidRPr="00346460">
        <w:rPr>
          <w:rFonts w:cs="Tahoma"/>
          <w:b/>
          <w:sz w:val="20"/>
        </w:rPr>
        <w:t>VELJAVNOST PONUDBE</w:t>
      </w:r>
    </w:p>
    <w:p w14:paraId="488BE3F7" w14:textId="77777777" w:rsidR="00F21464" w:rsidRPr="00346460" w:rsidRDefault="00F21464" w:rsidP="007A25A4">
      <w:pPr>
        <w:keepNext/>
        <w:keepLines/>
        <w:jc w:val="both"/>
        <w:rPr>
          <w:rFonts w:cs="Tahoma"/>
          <w:sz w:val="20"/>
        </w:rPr>
      </w:pPr>
    </w:p>
    <w:p w14:paraId="39B56368" w14:textId="77777777" w:rsidR="00F21464" w:rsidRPr="00346460" w:rsidRDefault="00F21464" w:rsidP="007A25A4">
      <w:pPr>
        <w:keepNext/>
        <w:keepLines/>
        <w:jc w:val="both"/>
        <w:rPr>
          <w:rFonts w:cs="Tahoma"/>
          <w:sz w:val="20"/>
        </w:rPr>
      </w:pPr>
      <w:r w:rsidRPr="00346460">
        <w:rPr>
          <w:rFonts w:cs="Tahoma"/>
          <w:sz w:val="20"/>
        </w:rPr>
        <w:t>Veljavnost ponudbe je _________</w:t>
      </w:r>
      <w:r w:rsidR="001F5F7D" w:rsidRPr="00346460">
        <w:rPr>
          <w:rFonts w:cs="Tahoma"/>
          <w:sz w:val="20"/>
        </w:rPr>
        <w:t xml:space="preserve">_______ </w:t>
      </w:r>
      <w:r w:rsidR="00C21C3A">
        <w:rPr>
          <w:rFonts w:cs="Tahoma"/>
          <w:sz w:val="20"/>
        </w:rPr>
        <w:t>(najmanj štiri (4) mesece).</w:t>
      </w:r>
    </w:p>
    <w:p w14:paraId="7EB35D1A" w14:textId="77777777" w:rsidR="00F21464" w:rsidRPr="00346460" w:rsidRDefault="00F21464" w:rsidP="007A25A4">
      <w:pPr>
        <w:keepNext/>
        <w:keepLines/>
        <w:jc w:val="both"/>
        <w:rPr>
          <w:rFonts w:cs="Tahoma"/>
          <w:sz w:val="20"/>
          <w:szCs w:val="20"/>
        </w:rPr>
      </w:pPr>
    </w:p>
    <w:p w14:paraId="4207A3DC" w14:textId="77777777" w:rsidR="00961920" w:rsidRPr="00346460" w:rsidRDefault="00961920" w:rsidP="007A25A4">
      <w:pPr>
        <w:keepNext/>
        <w:keepLines/>
        <w:rPr>
          <w:rFonts w:ascii="Times New Roman" w:hAnsi="Times New Roman"/>
          <w:sz w:val="20"/>
          <w:szCs w:val="20"/>
        </w:rPr>
      </w:pPr>
    </w:p>
    <w:p w14:paraId="3A25FAAD" w14:textId="77777777" w:rsidR="00F21464" w:rsidRPr="00346460" w:rsidRDefault="00F21464" w:rsidP="007A25A4">
      <w:pPr>
        <w:keepNext/>
        <w:keepLines/>
        <w:jc w:val="both"/>
        <w:rPr>
          <w:rFonts w:cs="Tahoma"/>
          <w:sz w:val="20"/>
          <w:szCs w:val="20"/>
        </w:rPr>
      </w:pPr>
    </w:p>
    <w:p w14:paraId="5E0E8AD3" w14:textId="77777777" w:rsidR="00F21464" w:rsidRPr="00346460" w:rsidRDefault="00F21464" w:rsidP="007A25A4">
      <w:pPr>
        <w:keepNext/>
        <w:keepLines/>
        <w:jc w:val="both"/>
        <w:rPr>
          <w:rFonts w:cs="Tahoma"/>
          <w:sz w:val="20"/>
          <w:szCs w:val="20"/>
        </w:rPr>
      </w:pPr>
    </w:p>
    <w:p w14:paraId="6EF0A188" w14:textId="77777777" w:rsidR="00F21464" w:rsidRPr="00346460" w:rsidRDefault="00F21464" w:rsidP="007A25A4">
      <w:pPr>
        <w:keepNext/>
        <w:keepLines/>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F21464" w:rsidRPr="00346460" w14:paraId="4EBA3640" w14:textId="77777777" w:rsidTr="0050333D">
        <w:trPr>
          <w:trHeight w:val="85"/>
        </w:trPr>
        <w:tc>
          <w:tcPr>
            <w:tcW w:w="3189" w:type="dxa"/>
            <w:tcBorders>
              <w:top w:val="single" w:sz="4" w:space="0" w:color="auto"/>
            </w:tcBorders>
            <w:vAlign w:val="bottom"/>
          </w:tcPr>
          <w:p w14:paraId="2071D94A" w14:textId="77777777" w:rsidR="00F21464" w:rsidRPr="00346460" w:rsidRDefault="00F21464" w:rsidP="007A25A4">
            <w:pPr>
              <w:keepNext/>
              <w:keepLines/>
              <w:tabs>
                <w:tab w:val="left" w:pos="567"/>
                <w:tab w:val="num" w:pos="851"/>
                <w:tab w:val="left" w:pos="993"/>
              </w:tabs>
              <w:jc w:val="center"/>
              <w:rPr>
                <w:rFonts w:cs="Tahoma"/>
                <w:sz w:val="20"/>
                <w:szCs w:val="20"/>
              </w:rPr>
            </w:pPr>
            <w:r w:rsidRPr="00346460">
              <w:rPr>
                <w:rFonts w:cs="Tahoma"/>
                <w:sz w:val="20"/>
                <w:szCs w:val="20"/>
              </w:rPr>
              <w:t>Kraj, datum</w:t>
            </w:r>
          </w:p>
        </w:tc>
        <w:tc>
          <w:tcPr>
            <w:tcW w:w="2268" w:type="dxa"/>
          </w:tcPr>
          <w:p w14:paraId="4AA9C187" w14:textId="77777777" w:rsidR="00F21464" w:rsidRPr="00346460" w:rsidRDefault="00F21464" w:rsidP="007A25A4">
            <w:pPr>
              <w:keepNext/>
              <w:keepLines/>
              <w:tabs>
                <w:tab w:val="left" w:pos="567"/>
                <w:tab w:val="num" w:pos="851"/>
                <w:tab w:val="left" w:pos="993"/>
              </w:tabs>
              <w:jc w:val="center"/>
              <w:rPr>
                <w:rFonts w:cs="Tahoma"/>
                <w:sz w:val="20"/>
                <w:szCs w:val="20"/>
              </w:rPr>
            </w:pPr>
            <w:r w:rsidRPr="00346460">
              <w:rPr>
                <w:rFonts w:cs="Tahoma"/>
                <w:sz w:val="20"/>
                <w:szCs w:val="20"/>
              </w:rPr>
              <w:t>žig</w:t>
            </w:r>
          </w:p>
        </w:tc>
        <w:tc>
          <w:tcPr>
            <w:tcW w:w="4111" w:type="dxa"/>
            <w:tcBorders>
              <w:top w:val="single" w:sz="4" w:space="0" w:color="auto"/>
            </w:tcBorders>
          </w:tcPr>
          <w:p w14:paraId="6D72231E" w14:textId="77777777" w:rsidR="00F21464" w:rsidRPr="00346460" w:rsidRDefault="00F21464" w:rsidP="007A25A4">
            <w:pPr>
              <w:keepNext/>
              <w:keepLines/>
              <w:tabs>
                <w:tab w:val="left" w:pos="567"/>
                <w:tab w:val="num" w:pos="851"/>
                <w:tab w:val="left" w:pos="993"/>
              </w:tabs>
              <w:jc w:val="center"/>
              <w:rPr>
                <w:rFonts w:cs="Tahoma"/>
                <w:sz w:val="20"/>
                <w:szCs w:val="20"/>
              </w:rPr>
            </w:pPr>
            <w:r w:rsidRPr="00346460">
              <w:rPr>
                <w:rFonts w:cs="Tahoma"/>
                <w:sz w:val="20"/>
                <w:szCs w:val="20"/>
              </w:rPr>
              <w:t>(</w:t>
            </w:r>
            <w:r w:rsidR="00330041" w:rsidRPr="00346460">
              <w:rPr>
                <w:rFonts w:cs="Tahoma"/>
                <w:sz w:val="20"/>
                <w:szCs w:val="20"/>
              </w:rPr>
              <w:t xml:space="preserve">Naziv in podpis </w:t>
            </w:r>
            <w:r w:rsidRPr="00346460">
              <w:rPr>
                <w:rFonts w:cs="Tahoma"/>
                <w:sz w:val="20"/>
                <w:szCs w:val="20"/>
              </w:rPr>
              <w:t>ponudnika)</w:t>
            </w:r>
          </w:p>
        </w:tc>
      </w:tr>
    </w:tbl>
    <w:p w14:paraId="58C014EF" w14:textId="77777777" w:rsidR="00F21464" w:rsidRPr="00346460" w:rsidRDefault="00F21464" w:rsidP="007A25A4">
      <w:pPr>
        <w:keepNext/>
        <w:keepLines/>
        <w:rPr>
          <w:rFonts w:ascii="Times New Roman" w:hAnsi="Times New Roman"/>
          <w:sz w:val="20"/>
          <w:szCs w:val="20"/>
        </w:rPr>
      </w:pPr>
    </w:p>
    <w:p w14:paraId="5BEFECF0" w14:textId="77777777" w:rsidR="00F21464" w:rsidRPr="00346460" w:rsidRDefault="00F21464" w:rsidP="007A25A4">
      <w:pPr>
        <w:keepNext/>
        <w:keepLines/>
        <w:jc w:val="both"/>
        <w:rPr>
          <w:rFonts w:cs="Tahoma"/>
          <w:sz w:val="20"/>
          <w:szCs w:val="20"/>
        </w:rPr>
      </w:pPr>
    </w:p>
    <w:p w14:paraId="1E61A468" w14:textId="77777777" w:rsidR="00F21464" w:rsidRPr="00346460" w:rsidRDefault="00F21464" w:rsidP="007A25A4">
      <w:pPr>
        <w:keepNext/>
        <w:keepLines/>
        <w:jc w:val="both"/>
        <w:rPr>
          <w:rFonts w:cs="Tahoma"/>
          <w:sz w:val="20"/>
          <w:szCs w:val="20"/>
        </w:rPr>
      </w:pPr>
    </w:p>
    <w:p w14:paraId="22ECEEDE" w14:textId="77777777" w:rsidR="00F21464" w:rsidRPr="00346460" w:rsidRDefault="00F21464" w:rsidP="007A25A4">
      <w:pPr>
        <w:keepNext/>
        <w:keepLines/>
        <w:spacing w:line="276" w:lineRule="auto"/>
        <w:jc w:val="both"/>
        <w:rPr>
          <w:rFonts w:cs="Tahoma"/>
          <w:b/>
          <w:i/>
          <w:sz w:val="16"/>
          <w:u w:val="single"/>
        </w:rPr>
      </w:pPr>
      <w:r w:rsidRPr="00346460">
        <w:rPr>
          <w:rFonts w:cs="Tahoma"/>
          <w:b/>
          <w:i/>
          <w:sz w:val="16"/>
        </w:rPr>
        <w:t xml:space="preserve">Navodilo: </w:t>
      </w:r>
      <w:r w:rsidRPr="00346460">
        <w:rPr>
          <w:rFonts w:cs="Tahoma"/>
          <w:i/>
          <w:sz w:val="16"/>
        </w:rPr>
        <w:t xml:space="preserve">Ponudnik </w:t>
      </w:r>
      <w:r w:rsidRPr="00346460">
        <w:rPr>
          <w:rFonts w:cs="Tahoma"/>
          <w:b/>
          <w:i/>
          <w:sz w:val="16"/>
          <w:u w:val="single"/>
        </w:rPr>
        <w:t>mora</w:t>
      </w:r>
      <w:r w:rsidRPr="00346460">
        <w:rPr>
          <w:rFonts w:cs="Tahoma"/>
          <w:i/>
          <w:sz w:val="16"/>
          <w:u w:val="single"/>
        </w:rPr>
        <w:t xml:space="preserve"> prilogo </w:t>
      </w:r>
      <w:r w:rsidRPr="00346460">
        <w:rPr>
          <w:rFonts w:cs="Tahoma"/>
          <w:b/>
          <w:i/>
          <w:sz w:val="16"/>
        </w:rPr>
        <w:t>v .</w:t>
      </w:r>
      <w:proofErr w:type="spellStart"/>
      <w:r w:rsidRPr="00346460">
        <w:rPr>
          <w:rFonts w:cs="Tahoma"/>
          <w:b/>
          <w:i/>
          <w:sz w:val="16"/>
        </w:rPr>
        <w:t>pdf</w:t>
      </w:r>
      <w:proofErr w:type="spellEnd"/>
      <w:r w:rsidRPr="00346460">
        <w:rPr>
          <w:rFonts w:cs="Tahoma"/>
          <w:b/>
          <w:i/>
          <w:sz w:val="16"/>
        </w:rPr>
        <w:t xml:space="preserve"> obliki </w:t>
      </w:r>
      <w:r w:rsidRPr="00346460">
        <w:rPr>
          <w:rFonts w:cs="Tahoma"/>
          <w:i/>
          <w:sz w:val="16"/>
        </w:rPr>
        <w:t>v okviru sistema e-JN</w:t>
      </w:r>
      <w:r w:rsidRPr="00346460">
        <w:rPr>
          <w:rFonts w:cs="Tahoma"/>
          <w:b/>
          <w:i/>
          <w:sz w:val="16"/>
        </w:rPr>
        <w:t xml:space="preserve"> </w:t>
      </w:r>
      <w:r w:rsidR="000C3D5D" w:rsidRPr="00346460">
        <w:rPr>
          <w:rFonts w:cs="Tahoma"/>
          <w:b/>
          <w:i/>
          <w:sz w:val="16"/>
          <w:u w:val="single"/>
        </w:rPr>
        <w:t>naložiti v del</w:t>
      </w:r>
      <w:r w:rsidRPr="00346460">
        <w:rPr>
          <w:rFonts w:cs="Tahoma"/>
          <w:b/>
          <w:i/>
          <w:sz w:val="16"/>
          <w:u w:val="single"/>
        </w:rPr>
        <w:t xml:space="preserve"> »Predračun</w:t>
      </w:r>
      <w:r w:rsidR="000C3D5D" w:rsidRPr="00346460">
        <w:rPr>
          <w:rFonts w:cs="Tahoma"/>
          <w:b/>
          <w:i/>
          <w:sz w:val="16"/>
          <w:u w:val="single"/>
        </w:rPr>
        <w:t xml:space="preserve"> in v del ostale</w:t>
      </w:r>
      <w:r w:rsidR="0052560F" w:rsidRPr="00346460">
        <w:rPr>
          <w:rFonts w:cs="Tahoma"/>
          <w:b/>
          <w:i/>
          <w:sz w:val="16"/>
          <w:u w:val="single"/>
        </w:rPr>
        <w:t xml:space="preserve"> priloge</w:t>
      </w:r>
      <w:r w:rsidRPr="00346460">
        <w:rPr>
          <w:rFonts w:cs="Tahoma"/>
          <w:b/>
          <w:i/>
          <w:sz w:val="16"/>
          <w:u w:val="single"/>
        </w:rPr>
        <w:t>«!!!</w:t>
      </w:r>
    </w:p>
    <w:p w14:paraId="76948041" w14:textId="77777777" w:rsidR="00961920" w:rsidRPr="00346460" w:rsidRDefault="00961920" w:rsidP="007A25A4">
      <w:pPr>
        <w:keepNext/>
        <w:keepLines/>
        <w:rPr>
          <w:rFonts w:ascii="Times New Roman" w:hAnsi="Times New Roman"/>
          <w:sz w:val="20"/>
          <w:szCs w:val="20"/>
        </w:rPr>
      </w:pPr>
    </w:p>
    <w:p w14:paraId="3A093400" w14:textId="77777777" w:rsidR="00961920" w:rsidRPr="00346460" w:rsidRDefault="00961920" w:rsidP="007A25A4">
      <w:pPr>
        <w:keepNext/>
        <w:keepLines/>
        <w:rPr>
          <w:rFonts w:ascii="Times New Roman" w:hAnsi="Times New Roman"/>
          <w:sz w:val="20"/>
          <w:szCs w:val="20"/>
        </w:rPr>
      </w:pPr>
    </w:p>
    <w:p w14:paraId="0E1CBD8B" w14:textId="77777777" w:rsidR="00961920" w:rsidRPr="00346460" w:rsidRDefault="00961920" w:rsidP="007A25A4">
      <w:pPr>
        <w:keepNext/>
        <w:keepLines/>
        <w:rPr>
          <w:rFonts w:ascii="Times New Roman" w:hAnsi="Times New Roman"/>
          <w:sz w:val="20"/>
          <w:szCs w:val="20"/>
        </w:rPr>
      </w:pPr>
    </w:p>
    <w:p w14:paraId="7FA0334B" w14:textId="77777777" w:rsidR="00F21464" w:rsidRPr="00346460" w:rsidRDefault="00F21464" w:rsidP="007A25A4">
      <w:pPr>
        <w:keepNext/>
        <w:keepLines/>
        <w:rPr>
          <w:rFonts w:ascii="Times New Roman" w:hAnsi="Times New Roman"/>
          <w:sz w:val="20"/>
          <w:szCs w:val="20"/>
        </w:rPr>
      </w:pPr>
    </w:p>
    <w:p w14:paraId="3FDCAE1F" w14:textId="77777777" w:rsidR="00F21464" w:rsidRPr="00346460" w:rsidRDefault="00F21464" w:rsidP="007A25A4">
      <w:pPr>
        <w:keepNext/>
        <w:keepLines/>
        <w:rPr>
          <w:rFonts w:ascii="Times New Roman" w:hAnsi="Times New Roman"/>
          <w:sz w:val="20"/>
          <w:szCs w:val="20"/>
        </w:rPr>
      </w:pPr>
    </w:p>
    <w:p w14:paraId="1010A811" w14:textId="77777777" w:rsidR="00F21464" w:rsidRPr="00346460" w:rsidRDefault="00F21464" w:rsidP="007A25A4">
      <w:pPr>
        <w:keepNext/>
        <w:keepLines/>
        <w:rPr>
          <w:rFonts w:ascii="Times New Roman" w:hAnsi="Times New Roman"/>
          <w:sz w:val="20"/>
          <w:szCs w:val="20"/>
        </w:rPr>
      </w:pPr>
    </w:p>
    <w:p w14:paraId="6A0C4E9E" w14:textId="77777777" w:rsidR="00961920" w:rsidRPr="00346460" w:rsidRDefault="00961920" w:rsidP="007A25A4">
      <w:pPr>
        <w:keepNext/>
        <w:keepLines/>
        <w:rPr>
          <w:rFonts w:ascii="Times New Roman" w:hAnsi="Times New Roman"/>
          <w:sz w:val="20"/>
          <w:szCs w:val="20"/>
        </w:rPr>
      </w:pPr>
    </w:p>
    <w:p w14:paraId="7530F74F" w14:textId="77777777" w:rsidR="007419D9" w:rsidRPr="00346460" w:rsidRDefault="007419D9" w:rsidP="007A25A4">
      <w:pPr>
        <w:keepNext/>
        <w:keepLines/>
        <w:rPr>
          <w:rFonts w:ascii="Times New Roman" w:hAnsi="Times New Roman"/>
          <w:sz w:val="20"/>
          <w:szCs w:val="20"/>
        </w:rPr>
      </w:pPr>
    </w:p>
    <w:p w14:paraId="728C91D3" w14:textId="77777777" w:rsidR="007419D9" w:rsidRPr="00346460" w:rsidRDefault="007419D9" w:rsidP="007A25A4">
      <w:pPr>
        <w:keepNext/>
        <w:keepLines/>
        <w:rPr>
          <w:rFonts w:ascii="Times New Roman" w:hAnsi="Times New Roman"/>
          <w:sz w:val="20"/>
          <w:szCs w:val="20"/>
        </w:rPr>
      </w:pPr>
    </w:p>
    <w:p w14:paraId="15C33CDF" w14:textId="77777777" w:rsidR="00330041" w:rsidRPr="00346460" w:rsidRDefault="00330041" w:rsidP="007A25A4">
      <w:pPr>
        <w:keepNext/>
        <w:keepLines/>
        <w:rPr>
          <w:rFonts w:ascii="Times New Roman" w:hAnsi="Times New Roman"/>
          <w:sz w:val="20"/>
          <w:szCs w:val="20"/>
        </w:rPr>
      </w:pPr>
    </w:p>
    <w:p w14:paraId="7E02FC2B" w14:textId="77777777" w:rsidR="00330041" w:rsidRPr="00346460" w:rsidRDefault="00330041" w:rsidP="007A25A4">
      <w:pPr>
        <w:keepNext/>
        <w:keepLines/>
        <w:rPr>
          <w:rFonts w:ascii="Times New Roman" w:hAnsi="Times New Roman"/>
          <w:sz w:val="20"/>
          <w:szCs w:val="20"/>
        </w:rPr>
      </w:pPr>
    </w:p>
    <w:p w14:paraId="5390F08F" w14:textId="77777777" w:rsidR="00330041" w:rsidRPr="00346460" w:rsidRDefault="00330041" w:rsidP="007A25A4">
      <w:pPr>
        <w:keepNext/>
        <w:keepLines/>
        <w:rPr>
          <w:rFonts w:ascii="Times New Roman" w:hAnsi="Times New Roman"/>
          <w:sz w:val="20"/>
          <w:szCs w:val="20"/>
        </w:rPr>
      </w:pPr>
    </w:p>
    <w:p w14:paraId="7A69905D" w14:textId="77777777" w:rsidR="00961920" w:rsidRPr="00346460" w:rsidRDefault="00961920" w:rsidP="007A25A4">
      <w:pPr>
        <w:keepNext/>
        <w:keepLines/>
        <w:rPr>
          <w:rFonts w:cs="Tahoma"/>
          <w:sz w:val="20"/>
          <w:szCs w:val="20"/>
        </w:rPr>
      </w:pPr>
    </w:p>
    <w:p w14:paraId="3ED427A3" w14:textId="77777777" w:rsidR="00F16748" w:rsidRPr="00346460" w:rsidRDefault="00F16748" w:rsidP="007A25A4">
      <w:pPr>
        <w:keepNext/>
        <w:keepLines/>
        <w:spacing w:line="276" w:lineRule="auto"/>
        <w:rPr>
          <w:rFonts w:cs="Tahoma"/>
          <w:b/>
          <w:i/>
          <w:sz w:val="20"/>
          <w:szCs w:val="20"/>
        </w:rPr>
        <w:sectPr w:rsidR="00F16748" w:rsidRPr="00346460" w:rsidSect="003B450F">
          <w:headerReference w:type="default" r:id="rId13"/>
          <w:footerReference w:type="default" r:id="rId14"/>
          <w:headerReference w:type="first" r:id="rId15"/>
          <w:footerReference w:type="first" r:id="rId16"/>
          <w:pgSz w:w="11906" w:h="16838" w:code="9"/>
          <w:pgMar w:top="1809" w:right="1134" w:bottom="1276" w:left="1276" w:header="425" w:footer="227" w:gutter="0"/>
          <w:pgNumType w:start="1"/>
          <w:cols w:space="708"/>
          <w:titlePg/>
          <w:docGrid w:linePitch="326"/>
        </w:sect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9A4457" w:rsidRPr="00346460" w14:paraId="21CA9028" w14:textId="77777777" w:rsidTr="004D6C24">
        <w:trPr>
          <w:trHeight w:val="274"/>
        </w:trPr>
        <w:tc>
          <w:tcPr>
            <w:tcW w:w="567" w:type="dxa"/>
            <w:tcBorders>
              <w:top w:val="single" w:sz="4" w:space="0" w:color="auto"/>
              <w:left w:val="single" w:sz="4" w:space="0" w:color="auto"/>
              <w:bottom w:val="single" w:sz="4" w:space="0" w:color="auto"/>
              <w:right w:val="nil"/>
            </w:tcBorders>
          </w:tcPr>
          <w:p w14:paraId="6C0168C3" w14:textId="77777777" w:rsidR="009A4457" w:rsidRPr="00346460" w:rsidRDefault="009A4457" w:rsidP="007A25A4">
            <w:pPr>
              <w:keepNext/>
              <w:keepLines/>
              <w:jc w:val="both"/>
              <w:rPr>
                <w:rFonts w:cs="Tahoma"/>
                <w:sz w:val="20"/>
                <w:szCs w:val="20"/>
              </w:rPr>
            </w:pPr>
            <w:r w:rsidRPr="00346460">
              <w:rPr>
                <w:rFonts w:ascii="Times New Roman" w:hAnsi="Times New Roman"/>
                <w:sz w:val="20"/>
                <w:szCs w:val="20"/>
              </w:rPr>
              <w:lastRenderedPageBreak/>
              <w:br w:type="page"/>
            </w:r>
            <w:r w:rsidRPr="00346460">
              <w:rPr>
                <w:rFonts w:ascii="Times New Roman" w:hAnsi="Times New Roman"/>
                <w:sz w:val="20"/>
                <w:szCs w:val="20"/>
              </w:rPr>
              <w:br w:type="page"/>
            </w:r>
            <w:r w:rsidRPr="00346460">
              <w:rPr>
                <w:rFonts w:ascii="Times New Roman" w:hAnsi="Times New Roman"/>
                <w:sz w:val="20"/>
                <w:szCs w:val="20"/>
              </w:rPr>
              <w:br w:type="page"/>
            </w:r>
            <w:r w:rsidRPr="00346460">
              <w:rPr>
                <w:rFonts w:cs="Tahoma"/>
                <w:sz w:val="20"/>
                <w:szCs w:val="20"/>
              </w:rPr>
              <w:br w:type="page"/>
            </w:r>
            <w:r w:rsidRPr="00346460">
              <w:rPr>
                <w:rFonts w:cs="Tahoma"/>
                <w:b/>
                <w:sz w:val="20"/>
                <w:szCs w:val="20"/>
              </w:rPr>
              <w:br w:type="page"/>
            </w:r>
            <w:r w:rsidRPr="00346460">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14:paraId="0D1CE4CC" w14:textId="77777777" w:rsidR="009A4457" w:rsidRPr="00346460" w:rsidRDefault="004D6C24" w:rsidP="007A25A4">
            <w:pPr>
              <w:keepNext/>
              <w:keepLines/>
              <w:rPr>
                <w:rFonts w:cs="Tahoma"/>
                <w:sz w:val="20"/>
                <w:szCs w:val="20"/>
              </w:rPr>
            </w:pPr>
            <w:r w:rsidRPr="00346460">
              <w:rPr>
                <w:rFonts w:cs="Tahoma"/>
                <w:sz w:val="20"/>
                <w:szCs w:val="20"/>
              </w:rPr>
              <w:t>IZJAVA O IZPOLNJEVANJU SPOSOBNOSTI PONUDNIKA/PARTNERJA</w:t>
            </w:r>
          </w:p>
        </w:tc>
        <w:tc>
          <w:tcPr>
            <w:tcW w:w="850" w:type="dxa"/>
            <w:tcBorders>
              <w:top w:val="single" w:sz="4" w:space="0" w:color="auto"/>
              <w:left w:val="single" w:sz="4" w:space="0" w:color="auto"/>
              <w:bottom w:val="single" w:sz="4" w:space="0" w:color="auto"/>
              <w:right w:val="nil"/>
            </w:tcBorders>
            <w:vAlign w:val="center"/>
          </w:tcPr>
          <w:p w14:paraId="28822593" w14:textId="77777777" w:rsidR="009A4457" w:rsidRPr="00346460" w:rsidRDefault="001B23BF" w:rsidP="007A25A4">
            <w:pPr>
              <w:keepNext/>
              <w:keepLines/>
              <w:rPr>
                <w:rFonts w:cs="Tahoma"/>
                <w:b/>
                <w:sz w:val="20"/>
                <w:szCs w:val="20"/>
              </w:rPr>
            </w:pPr>
            <w:r w:rsidRPr="00346460">
              <w:rPr>
                <w:rFonts w:cs="Tahoma"/>
                <w:b/>
                <w:i/>
                <w:sz w:val="20"/>
                <w:szCs w:val="20"/>
              </w:rPr>
              <w:t>P</w:t>
            </w:r>
            <w:r w:rsidR="009A4457" w:rsidRPr="00346460">
              <w:rPr>
                <w:rFonts w:cs="Tahoma"/>
                <w:b/>
                <w:i/>
                <w:sz w:val="20"/>
                <w:szCs w:val="20"/>
              </w:rPr>
              <w:t xml:space="preserve">riloga </w:t>
            </w:r>
          </w:p>
        </w:tc>
        <w:tc>
          <w:tcPr>
            <w:tcW w:w="567" w:type="dxa"/>
            <w:tcBorders>
              <w:top w:val="single" w:sz="4" w:space="0" w:color="auto"/>
              <w:left w:val="nil"/>
              <w:bottom w:val="single" w:sz="4" w:space="0" w:color="auto"/>
              <w:right w:val="single" w:sz="4" w:space="0" w:color="auto"/>
            </w:tcBorders>
            <w:vAlign w:val="center"/>
          </w:tcPr>
          <w:p w14:paraId="23E84C79" w14:textId="77777777" w:rsidR="009A4457" w:rsidRPr="00346460" w:rsidRDefault="009A4457" w:rsidP="007A25A4">
            <w:pPr>
              <w:keepNext/>
              <w:keepLines/>
              <w:ind w:left="-70"/>
              <w:rPr>
                <w:rFonts w:cs="Tahoma"/>
                <w:b/>
                <w:i/>
                <w:sz w:val="20"/>
                <w:szCs w:val="20"/>
              </w:rPr>
            </w:pPr>
            <w:r w:rsidRPr="00346460">
              <w:rPr>
                <w:rFonts w:cs="Tahoma"/>
                <w:b/>
                <w:i/>
                <w:sz w:val="20"/>
                <w:szCs w:val="20"/>
              </w:rPr>
              <w:t>3/1</w:t>
            </w:r>
          </w:p>
        </w:tc>
      </w:tr>
    </w:tbl>
    <w:p w14:paraId="73090BF8" w14:textId="77777777" w:rsidR="009A4457" w:rsidRPr="00346460" w:rsidRDefault="009A4457" w:rsidP="007A25A4">
      <w:pPr>
        <w:keepNext/>
        <w:keepLines/>
        <w:tabs>
          <w:tab w:val="left" w:pos="567"/>
          <w:tab w:val="num" w:pos="851"/>
          <w:tab w:val="left" w:pos="993"/>
        </w:tabs>
        <w:jc w:val="both"/>
        <w:rPr>
          <w:rFonts w:cs="Tahoma"/>
          <w:sz w:val="20"/>
          <w:szCs w:val="20"/>
        </w:rPr>
      </w:pPr>
    </w:p>
    <w:p w14:paraId="3D1D2733" w14:textId="77777777" w:rsidR="004D6C24" w:rsidRPr="00C21C3A" w:rsidRDefault="004D6C24" w:rsidP="007A25A4">
      <w:pPr>
        <w:keepNext/>
        <w:keepLines/>
        <w:jc w:val="both"/>
        <w:rPr>
          <w:rFonts w:cs="Tahoma"/>
          <w:b/>
          <w:sz w:val="20"/>
          <w:szCs w:val="20"/>
        </w:rPr>
      </w:pPr>
      <w:r w:rsidRPr="00346460">
        <w:rPr>
          <w:rFonts w:cs="Tahoma"/>
          <w:sz w:val="20"/>
          <w:szCs w:val="20"/>
        </w:rPr>
        <w:t xml:space="preserve">Gospodarski subjekt ___________________________________________________________, ki oddajamo ponudbo za javno naročilo </w:t>
      </w:r>
      <w:r w:rsidR="00C21C3A">
        <w:rPr>
          <w:rFonts w:cs="Tahoma"/>
          <w:b/>
          <w:sz w:val="20"/>
          <w:szCs w:val="20"/>
        </w:rPr>
        <w:t xml:space="preserve">VKS-146/22 Dobava selektivne ionske smole za potrebe </w:t>
      </w:r>
      <w:r w:rsidR="00012C8E">
        <w:rPr>
          <w:rFonts w:cs="Tahoma"/>
          <w:b/>
          <w:sz w:val="20"/>
          <w:szCs w:val="20"/>
        </w:rPr>
        <w:t>Č</w:t>
      </w:r>
      <w:r w:rsidR="00C21C3A">
        <w:rPr>
          <w:rFonts w:cs="Tahoma"/>
          <w:b/>
          <w:sz w:val="20"/>
          <w:szCs w:val="20"/>
        </w:rPr>
        <w:t>istilne naprave Barje na RCERO Ljubljana</w:t>
      </w:r>
      <w:r w:rsidRPr="00346460">
        <w:rPr>
          <w:rFonts w:cs="Tahoma"/>
          <w:color w:val="000000"/>
          <w:sz w:val="20"/>
          <w:szCs w:val="20"/>
        </w:rPr>
        <w:t xml:space="preserve">, podajamo naslednje izjave: </w:t>
      </w:r>
    </w:p>
    <w:p w14:paraId="22759DFB" w14:textId="77777777" w:rsidR="004D6C24" w:rsidRPr="00346460" w:rsidRDefault="004D6C24" w:rsidP="007A25A4">
      <w:pPr>
        <w:keepNext/>
        <w:keepLines/>
        <w:tabs>
          <w:tab w:val="left" w:pos="8647"/>
          <w:tab w:val="left" w:pos="9354"/>
        </w:tabs>
        <w:ind w:right="-2"/>
        <w:rPr>
          <w:rFonts w:cs="Tahoma"/>
          <w:b/>
          <w:sz w:val="20"/>
          <w:szCs w:val="20"/>
        </w:rPr>
      </w:pPr>
    </w:p>
    <w:p w14:paraId="153A607B" w14:textId="77777777" w:rsidR="004D6C24" w:rsidRPr="00346460" w:rsidRDefault="004D6C24" w:rsidP="007A25A4">
      <w:pPr>
        <w:keepNext/>
        <w:keepLines/>
        <w:numPr>
          <w:ilvl w:val="0"/>
          <w:numId w:val="15"/>
        </w:numPr>
        <w:ind w:left="567" w:hanging="567"/>
        <w:jc w:val="both"/>
        <w:rPr>
          <w:rFonts w:cs="Tahoma"/>
          <w:b/>
          <w:sz w:val="22"/>
        </w:rPr>
      </w:pPr>
      <w:r w:rsidRPr="00346460">
        <w:rPr>
          <w:rFonts w:cs="Tahoma"/>
          <w:b/>
          <w:sz w:val="22"/>
        </w:rPr>
        <w:t>RAZLOGI ZA IZKLJUČITEV</w:t>
      </w:r>
      <w:r w:rsidRPr="00346460">
        <w:rPr>
          <w:rFonts w:cs="Tahoma"/>
          <w:b/>
          <w:sz w:val="22"/>
          <w:lang w:val="x-none"/>
        </w:rPr>
        <w:t xml:space="preserve"> </w:t>
      </w:r>
    </w:p>
    <w:p w14:paraId="7B940E4B" w14:textId="77777777" w:rsidR="004D6C24" w:rsidRPr="00346460" w:rsidRDefault="004D6C24" w:rsidP="007A25A4">
      <w:pPr>
        <w:keepNext/>
        <w:keepLines/>
        <w:tabs>
          <w:tab w:val="left" w:pos="142"/>
        </w:tabs>
        <w:jc w:val="both"/>
        <w:rPr>
          <w:rFonts w:cs="Tahoma"/>
          <w:b/>
          <w:sz w:val="16"/>
          <w:szCs w:val="16"/>
        </w:rPr>
      </w:pPr>
    </w:p>
    <w:p w14:paraId="79F55B9D" w14:textId="77777777" w:rsidR="004D6C24" w:rsidRPr="00346460" w:rsidRDefault="004D6C24" w:rsidP="007A25A4">
      <w:pPr>
        <w:keepNext/>
        <w:keepLines/>
        <w:tabs>
          <w:tab w:val="left" w:pos="142"/>
        </w:tabs>
        <w:jc w:val="both"/>
        <w:rPr>
          <w:rFonts w:cs="Tahoma"/>
          <w:sz w:val="20"/>
          <w:szCs w:val="20"/>
        </w:rPr>
      </w:pPr>
      <w:r w:rsidRPr="00346460">
        <w:rPr>
          <w:rFonts w:cs="Tahoma"/>
          <w:b/>
          <w:sz w:val="20"/>
          <w:szCs w:val="20"/>
          <w:lang w:val="x-none"/>
        </w:rPr>
        <w:t>IZJAVLJAMO,</w:t>
      </w:r>
      <w:r w:rsidRPr="00346460">
        <w:rPr>
          <w:rFonts w:cs="Tahoma"/>
          <w:sz w:val="20"/>
          <w:szCs w:val="20"/>
          <w:lang w:val="x-none"/>
        </w:rPr>
        <w:t xml:space="preserve"> da </w:t>
      </w:r>
      <w:r w:rsidRPr="00346460">
        <w:rPr>
          <w:rFonts w:cs="Tahoma"/>
          <w:sz w:val="20"/>
          <w:szCs w:val="20"/>
        </w:rPr>
        <w:t xml:space="preserve">nam ni bila izrečena pravnomočna sodba, ki ima elemente kaznivih dejanj, ki so opredeljena ki so opredeljena </w:t>
      </w:r>
      <w:r w:rsidRPr="00346460">
        <w:rPr>
          <w:rFonts w:cs="Tahoma"/>
          <w:bCs/>
          <w:sz w:val="20"/>
          <w:szCs w:val="20"/>
        </w:rPr>
        <w:t xml:space="preserve">v 1. odstavku 75. člena ZJN-3 oziroma v Kazenskem zakoniku (Uradni list RS, št. 50/12 – uradno prečiščeno besedilo, 6/16 – </w:t>
      </w:r>
      <w:proofErr w:type="spellStart"/>
      <w:r w:rsidRPr="00346460">
        <w:rPr>
          <w:rFonts w:cs="Tahoma"/>
          <w:bCs/>
          <w:sz w:val="20"/>
          <w:szCs w:val="20"/>
        </w:rPr>
        <w:t>popr</w:t>
      </w:r>
      <w:proofErr w:type="spellEnd"/>
      <w:r w:rsidRPr="00346460">
        <w:rPr>
          <w:rFonts w:cs="Tahoma"/>
          <w:bCs/>
          <w:sz w:val="20"/>
          <w:szCs w:val="20"/>
        </w:rPr>
        <w:t>., 54/15 in 38/16; KZ-1).</w:t>
      </w:r>
    </w:p>
    <w:p w14:paraId="54C8865A" w14:textId="77777777" w:rsidR="004D6C24" w:rsidRPr="00346460" w:rsidRDefault="004D6C24" w:rsidP="007A25A4">
      <w:pPr>
        <w:keepNext/>
        <w:keepLines/>
        <w:tabs>
          <w:tab w:val="left" w:pos="142"/>
        </w:tabs>
        <w:jc w:val="both"/>
        <w:rPr>
          <w:rFonts w:cs="Tahoma"/>
          <w:b/>
          <w:sz w:val="16"/>
          <w:szCs w:val="16"/>
        </w:rPr>
      </w:pPr>
    </w:p>
    <w:p w14:paraId="2BD70F53" w14:textId="77777777" w:rsidR="004D6C24" w:rsidRPr="00346460" w:rsidRDefault="004D6C24" w:rsidP="007A25A4">
      <w:pPr>
        <w:keepNext/>
        <w:keepLines/>
        <w:tabs>
          <w:tab w:val="left" w:pos="142"/>
        </w:tabs>
        <w:jc w:val="both"/>
        <w:rPr>
          <w:rFonts w:cs="Tahoma"/>
          <w:b/>
          <w:sz w:val="20"/>
          <w:szCs w:val="20"/>
        </w:rPr>
      </w:pPr>
      <w:r w:rsidRPr="00346460">
        <w:rPr>
          <w:rFonts w:cs="Tahoma"/>
          <w:b/>
          <w:sz w:val="20"/>
          <w:szCs w:val="20"/>
          <w:lang w:val="x-none"/>
        </w:rPr>
        <w:t>IZJAVLJAMO,</w:t>
      </w:r>
      <w:r w:rsidRPr="00346460">
        <w:rPr>
          <w:rFonts w:cs="Tahoma"/>
          <w:sz w:val="20"/>
          <w:szCs w:val="20"/>
          <w:lang w:val="x-none"/>
        </w:rPr>
        <w:t xml:space="preserve"> da</w:t>
      </w:r>
      <w:r w:rsidRPr="00346460">
        <w:rPr>
          <w:rFonts w:cs="Tahoma"/>
          <w:sz w:val="20"/>
          <w:szCs w:val="20"/>
        </w:rPr>
        <w:t xml:space="preserve"> izpolnjujemo obvezne dajatve in druge denarne nedavčne obveznosti v skladu z zakonom, ki ureja finančno upravo, ki jih pobira davčni organ v skladu s predpisi države, v kateri ima</w:t>
      </w:r>
      <w:r w:rsidR="00AC29B3" w:rsidRPr="00346460">
        <w:rPr>
          <w:rFonts w:cs="Tahoma"/>
          <w:sz w:val="20"/>
          <w:szCs w:val="20"/>
        </w:rPr>
        <w:t>mo</w:t>
      </w:r>
      <w:r w:rsidRPr="00346460">
        <w:rPr>
          <w:rFonts w:cs="Tahoma"/>
          <w:sz w:val="20"/>
          <w:szCs w:val="20"/>
        </w:rPr>
        <w:t xml:space="preserve">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prijave/ponudbe.</w:t>
      </w:r>
    </w:p>
    <w:p w14:paraId="7473BAD1" w14:textId="77777777" w:rsidR="004D6C24" w:rsidRPr="00346460" w:rsidRDefault="004D6C24" w:rsidP="007A25A4">
      <w:pPr>
        <w:keepNext/>
        <w:keepLines/>
        <w:tabs>
          <w:tab w:val="left" w:pos="142"/>
        </w:tabs>
        <w:jc w:val="both"/>
        <w:rPr>
          <w:rFonts w:cs="Tahoma"/>
          <w:b/>
          <w:sz w:val="16"/>
          <w:szCs w:val="16"/>
        </w:rPr>
      </w:pPr>
    </w:p>
    <w:p w14:paraId="61CCA8BD" w14:textId="77777777" w:rsidR="00B63313" w:rsidRPr="00112425" w:rsidRDefault="004D6C24" w:rsidP="00B63313">
      <w:pPr>
        <w:pStyle w:val="Blokbesedila"/>
        <w:keepNext/>
        <w:keepLines/>
        <w:tabs>
          <w:tab w:val="left" w:pos="426"/>
          <w:tab w:val="left" w:pos="9354"/>
        </w:tabs>
        <w:ind w:left="0" w:right="-2"/>
        <w:jc w:val="both"/>
        <w:rPr>
          <w:rFonts w:cs="Tahoma"/>
          <w:sz w:val="20"/>
        </w:rPr>
      </w:pPr>
      <w:r w:rsidRPr="00346460">
        <w:rPr>
          <w:rFonts w:cs="Tahoma"/>
          <w:b/>
          <w:sz w:val="20"/>
          <w:lang w:val="x-none"/>
        </w:rPr>
        <w:t>IZJAVLJAMO,</w:t>
      </w:r>
      <w:r w:rsidRPr="00346460">
        <w:rPr>
          <w:rFonts w:cs="Tahoma"/>
          <w:sz w:val="20"/>
          <w:lang w:val="x-none"/>
        </w:rPr>
        <w:t xml:space="preserve"> </w:t>
      </w:r>
    </w:p>
    <w:p w14:paraId="0E5158E9" w14:textId="25522F7B" w:rsidR="00B63313" w:rsidRPr="00112425" w:rsidRDefault="00B63313" w:rsidP="00B63313">
      <w:pPr>
        <w:pStyle w:val="Blokbesedila"/>
        <w:keepNext/>
        <w:keepLines/>
        <w:tabs>
          <w:tab w:val="clear" w:pos="8647"/>
          <w:tab w:val="left" w:pos="426"/>
          <w:tab w:val="left" w:pos="9354"/>
        </w:tabs>
        <w:ind w:left="0" w:right="-2"/>
        <w:jc w:val="both"/>
        <w:rPr>
          <w:rFonts w:ascii="Tahoma" w:hAnsi="Tahoma" w:cs="Tahoma"/>
          <w:sz w:val="20"/>
        </w:rPr>
      </w:pPr>
      <w:r>
        <w:rPr>
          <w:rFonts w:ascii="Tahoma" w:hAnsi="Tahoma" w:cs="Tahoma"/>
          <w:sz w:val="20"/>
        </w:rPr>
        <w:t>d</w:t>
      </w:r>
      <w:r w:rsidRPr="00112425">
        <w:rPr>
          <w:rFonts w:ascii="Tahoma" w:hAnsi="Tahoma" w:cs="Tahoma"/>
          <w:sz w:val="20"/>
        </w:rPr>
        <w:t xml:space="preserve">a na dan, ko je potekel rok za oddajo ponudb, nismo izločeni iz postopkov oddaje javnih naročil zaradi uvrstitve v </w:t>
      </w:r>
      <w:r w:rsidRPr="00E26798">
        <w:rPr>
          <w:rFonts w:ascii="Tahoma" w:hAnsi="Tahoma" w:cs="Tahoma"/>
          <w:sz w:val="20"/>
        </w:rPr>
        <w:t>evidenco gospodarskih subjektov z izrečenimi stranskimi sankcijami izločitve iz postopkov javnega naročanja</w:t>
      </w:r>
      <w:r w:rsidRPr="00112425">
        <w:rPr>
          <w:rFonts w:ascii="Tahoma" w:hAnsi="Tahoma" w:cs="Tahoma"/>
          <w:sz w:val="20"/>
        </w:rPr>
        <w:t>;</w:t>
      </w:r>
    </w:p>
    <w:p w14:paraId="30C3778D" w14:textId="77777777" w:rsidR="004D6C24" w:rsidRPr="00346460" w:rsidRDefault="004D6C24" w:rsidP="00B63313">
      <w:pPr>
        <w:keepNext/>
        <w:keepLines/>
        <w:tabs>
          <w:tab w:val="left" w:pos="142"/>
        </w:tabs>
        <w:jc w:val="both"/>
        <w:rPr>
          <w:rFonts w:cs="Tahoma"/>
          <w:sz w:val="16"/>
          <w:szCs w:val="16"/>
        </w:rPr>
      </w:pPr>
    </w:p>
    <w:p w14:paraId="55CE268D" w14:textId="77777777" w:rsidR="004D6C24" w:rsidRPr="00346460" w:rsidRDefault="004D6C24" w:rsidP="007A25A4">
      <w:pPr>
        <w:keepNext/>
        <w:keepLines/>
        <w:tabs>
          <w:tab w:val="left" w:pos="142"/>
        </w:tabs>
        <w:jc w:val="both"/>
        <w:rPr>
          <w:rFonts w:cs="Tahoma"/>
          <w:sz w:val="20"/>
          <w:szCs w:val="20"/>
        </w:rPr>
      </w:pPr>
      <w:r w:rsidRPr="00346460">
        <w:rPr>
          <w:rFonts w:cs="Tahoma"/>
          <w:b/>
          <w:sz w:val="20"/>
          <w:szCs w:val="20"/>
          <w:lang w:val="x-none"/>
        </w:rPr>
        <w:t>IZJAVLJAMO,</w:t>
      </w:r>
      <w:r w:rsidRPr="00346460">
        <w:rPr>
          <w:rFonts w:cs="Tahoma"/>
          <w:sz w:val="20"/>
          <w:szCs w:val="20"/>
          <w:lang w:val="x-none"/>
        </w:rPr>
        <w:t xml:space="preserve"> da</w:t>
      </w:r>
      <w:r w:rsidRPr="00346460">
        <w:rPr>
          <w:rFonts w:cs="Tahoma"/>
          <w:sz w:val="20"/>
          <w:szCs w:val="20"/>
        </w:rPr>
        <w:t xml:space="preserve"> </w:t>
      </w:r>
      <w:r w:rsidR="00AC29B3" w:rsidRPr="00346460">
        <w:rPr>
          <w:rFonts w:cs="Tahoma"/>
          <w:sz w:val="20"/>
        </w:rPr>
        <w:t>nam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Pr="00346460">
        <w:rPr>
          <w:rFonts w:cs="Tahoma"/>
          <w:sz w:val="20"/>
          <w:szCs w:val="20"/>
        </w:rPr>
        <w:t>.</w:t>
      </w:r>
    </w:p>
    <w:p w14:paraId="60A9D041" w14:textId="77777777" w:rsidR="004D6C24" w:rsidRPr="00346460" w:rsidRDefault="004D6C24" w:rsidP="007A25A4">
      <w:pPr>
        <w:keepNext/>
        <w:keepLines/>
        <w:tabs>
          <w:tab w:val="left" w:pos="142"/>
        </w:tabs>
        <w:jc w:val="both"/>
        <w:rPr>
          <w:rFonts w:cs="Tahoma"/>
          <w:sz w:val="20"/>
          <w:szCs w:val="20"/>
        </w:rPr>
      </w:pPr>
    </w:p>
    <w:p w14:paraId="6DA73011" w14:textId="77777777" w:rsidR="004D6C24" w:rsidRPr="00346460" w:rsidRDefault="004D6C24" w:rsidP="007A25A4">
      <w:pPr>
        <w:keepNext/>
        <w:keepLines/>
        <w:numPr>
          <w:ilvl w:val="0"/>
          <w:numId w:val="15"/>
        </w:numPr>
        <w:ind w:left="567" w:hanging="567"/>
        <w:jc w:val="both"/>
        <w:rPr>
          <w:rFonts w:cs="Tahoma"/>
          <w:b/>
          <w:sz w:val="22"/>
        </w:rPr>
      </w:pPr>
      <w:r w:rsidRPr="00346460">
        <w:rPr>
          <w:rFonts w:cs="Tahoma"/>
          <w:b/>
          <w:sz w:val="22"/>
        </w:rPr>
        <w:t xml:space="preserve">POGOJI ZA SODELOVANJE </w:t>
      </w:r>
    </w:p>
    <w:p w14:paraId="41EBEFF1" w14:textId="77777777" w:rsidR="004D6C24" w:rsidRPr="00346460" w:rsidRDefault="004D6C24" w:rsidP="007A25A4">
      <w:pPr>
        <w:keepNext/>
        <w:keepLines/>
        <w:jc w:val="both"/>
        <w:rPr>
          <w:rFonts w:cs="Tahoma"/>
          <w:b/>
          <w:sz w:val="20"/>
          <w:szCs w:val="20"/>
        </w:rPr>
      </w:pPr>
    </w:p>
    <w:p w14:paraId="1360BC75" w14:textId="77777777" w:rsidR="004D6C24" w:rsidRPr="00346460" w:rsidRDefault="004D6C24" w:rsidP="007A25A4">
      <w:pPr>
        <w:keepNext/>
        <w:keepLines/>
        <w:jc w:val="both"/>
        <w:rPr>
          <w:rFonts w:cs="Tahoma"/>
          <w:bCs/>
          <w:sz w:val="20"/>
          <w:szCs w:val="20"/>
        </w:rPr>
      </w:pPr>
      <w:r w:rsidRPr="00346460">
        <w:rPr>
          <w:rFonts w:cs="Tahoma"/>
          <w:b/>
          <w:sz w:val="20"/>
          <w:szCs w:val="20"/>
          <w:lang w:val="x-none"/>
        </w:rPr>
        <w:t>IZJAVLJAMO,</w:t>
      </w:r>
      <w:r w:rsidRPr="00346460">
        <w:rPr>
          <w:rFonts w:cs="Tahoma"/>
          <w:sz w:val="20"/>
          <w:szCs w:val="20"/>
          <w:lang w:val="x-none"/>
        </w:rPr>
        <w:t xml:space="preserve"> da</w:t>
      </w:r>
      <w:r w:rsidRPr="00346460">
        <w:rPr>
          <w:rFonts w:cs="Tahoma"/>
          <w:sz w:val="20"/>
          <w:szCs w:val="20"/>
        </w:rPr>
        <w:t xml:space="preserve"> smo vpisani v enega </w:t>
      </w:r>
      <w:r w:rsidRPr="00346460">
        <w:rPr>
          <w:rFonts w:cs="Tahoma"/>
          <w:bCs/>
          <w:sz w:val="20"/>
          <w:szCs w:val="20"/>
        </w:rPr>
        <w:t>od poklicnih ali poslovnih registrov, ki se vodijo v državi članici, v kateri imamo sedež. Seznam poklicnih ali poslovnih registrov v državah članicah Evropske unije določa Priloga XI Direktive 2014/24/EU.</w:t>
      </w:r>
    </w:p>
    <w:p w14:paraId="012A880F" w14:textId="77777777" w:rsidR="004D6C24" w:rsidRPr="00346460" w:rsidRDefault="004D6C24" w:rsidP="007A25A4">
      <w:pPr>
        <w:keepNext/>
        <w:keepLines/>
        <w:jc w:val="both"/>
        <w:rPr>
          <w:rFonts w:cs="Tahoma"/>
          <w:bCs/>
          <w:sz w:val="20"/>
          <w:szCs w:val="20"/>
        </w:rPr>
      </w:pPr>
    </w:p>
    <w:p w14:paraId="57B259BA" w14:textId="77777777" w:rsidR="004D6C24" w:rsidRPr="00346460" w:rsidRDefault="004D6C24" w:rsidP="007A25A4">
      <w:pPr>
        <w:keepNext/>
        <w:keepLines/>
        <w:tabs>
          <w:tab w:val="left" w:pos="567"/>
        </w:tabs>
        <w:jc w:val="both"/>
        <w:rPr>
          <w:rFonts w:cs="Tahoma"/>
          <w:sz w:val="20"/>
          <w:szCs w:val="20"/>
        </w:rPr>
      </w:pPr>
      <w:r w:rsidRPr="00346460">
        <w:rPr>
          <w:rFonts w:cs="Tahoma"/>
          <w:b/>
          <w:sz w:val="20"/>
          <w:szCs w:val="20"/>
        </w:rPr>
        <w:t xml:space="preserve">IZJAVLJAMO, </w:t>
      </w:r>
      <w:r w:rsidRPr="00346460">
        <w:rPr>
          <w:rFonts w:cs="Tahoma"/>
          <w:sz w:val="20"/>
          <w:szCs w:val="20"/>
        </w:rPr>
        <w:t>da</w:t>
      </w:r>
      <w:r w:rsidRPr="00346460">
        <w:rPr>
          <w:rFonts w:cs="Tahoma"/>
          <w:b/>
          <w:sz w:val="20"/>
          <w:szCs w:val="20"/>
        </w:rPr>
        <w:t xml:space="preserve"> </w:t>
      </w:r>
      <w:r w:rsidRPr="00346460">
        <w:rPr>
          <w:rFonts w:cs="Tahoma"/>
          <w:sz w:val="20"/>
          <w:szCs w:val="20"/>
        </w:rPr>
        <w:t>imamo pridobljeno dovoljenje oziroma smo člani posebne organizacije, da lahko v svoji matični državi, kjer imamo sedež, opravljamo storitev, ki je ali se nanaša na predmet javnega naročila, v kolikor je tako dovoljenje ali članstvo potrebno.</w:t>
      </w:r>
    </w:p>
    <w:p w14:paraId="702909D6" w14:textId="77777777" w:rsidR="004D6C24" w:rsidRPr="00346460" w:rsidRDefault="004D6C24" w:rsidP="007A25A4">
      <w:pPr>
        <w:keepNext/>
        <w:keepLines/>
        <w:tabs>
          <w:tab w:val="left" w:pos="567"/>
        </w:tabs>
        <w:jc w:val="both"/>
        <w:rPr>
          <w:rFonts w:cs="Tahoma"/>
          <w:b/>
          <w:sz w:val="20"/>
          <w:szCs w:val="20"/>
        </w:rPr>
      </w:pPr>
    </w:p>
    <w:p w14:paraId="716B572B" w14:textId="77777777" w:rsidR="004D6C24" w:rsidRPr="00346460" w:rsidRDefault="004D6C24" w:rsidP="007A25A4">
      <w:pPr>
        <w:keepNext/>
        <w:keepLines/>
        <w:tabs>
          <w:tab w:val="left" w:pos="567"/>
        </w:tabs>
        <w:jc w:val="both"/>
        <w:rPr>
          <w:rFonts w:cs="Tahoma"/>
          <w:sz w:val="20"/>
          <w:szCs w:val="20"/>
        </w:rPr>
      </w:pPr>
      <w:r w:rsidRPr="00346460">
        <w:rPr>
          <w:rFonts w:cs="Tahoma"/>
          <w:b/>
          <w:sz w:val="20"/>
          <w:szCs w:val="20"/>
        </w:rPr>
        <w:t xml:space="preserve">IZJAVLJAMO, </w:t>
      </w:r>
      <w:r w:rsidRPr="00346460">
        <w:rPr>
          <w:rFonts w:cs="Tahoma"/>
          <w:sz w:val="20"/>
          <w:szCs w:val="20"/>
        </w:rPr>
        <w:t>da smo ekonomsko in finančno sposobni izvesti predmet javnega naročila.</w:t>
      </w:r>
    </w:p>
    <w:p w14:paraId="3DFBF359" w14:textId="77777777" w:rsidR="004D6C24" w:rsidRPr="00346460" w:rsidRDefault="004D6C24" w:rsidP="007A25A4">
      <w:pPr>
        <w:keepNext/>
        <w:keepLines/>
        <w:jc w:val="both"/>
        <w:rPr>
          <w:rFonts w:cs="Tahoma"/>
          <w:bCs/>
          <w:sz w:val="20"/>
          <w:szCs w:val="20"/>
        </w:rPr>
      </w:pPr>
    </w:p>
    <w:p w14:paraId="05B37860" w14:textId="77777777" w:rsidR="004D6C24" w:rsidRPr="00346460" w:rsidRDefault="004D6C24" w:rsidP="007A25A4">
      <w:pPr>
        <w:keepNext/>
        <w:keepLines/>
        <w:tabs>
          <w:tab w:val="left" w:pos="426"/>
          <w:tab w:val="left" w:pos="9354"/>
        </w:tabs>
        <w:ind w:right="-2"/>
        <w:jc w:val="both"/>
        <w:rPr>
          <w:rFonts w:cs="Tahoma"/>
          <w:sz w:val="20"/>
          <w:szCs w:val="20"/>
        </w:rPr>
      </w:pPr>
      <w:r w:rsidRPr="00346460">
        <w:rPr>
          <w:rFonts w:cs="Tahoma"/>
          <w:b/>
          <w:sz w:val="20"/>
          <w:szCs w:val="20"/>
        </w:rPr>
        <w:t>IZJAVLJAMO,</w:t>
      </w:r>
      <w:r w:rsidRPr="00346460">
        <w:rPr>
          <w:rFonts w:cs="Tahoma"/>
          <w:sz w:val="20"/>
          <w:szCs w:val="20"/>
        </w:rPr>
        <w:t xml:space="preserve"> da razpolagamo z ustreznimi kadri, ki so izkušeni, strokovno usposobljeni in sposobni izvesti predmet javnega naročila.</w:t>
      </w:r>
    </w:p>
    <w:p w14:paraId="511DA296" w14:textId="77777777" w:rsidR="008262BF" w:rsidRPr="00346460" w:rsidRDefault="008262BF" w:rsidP="007A25A4">
      <w:pPr>
        <w:keepNext/>
        <w:keepLines/>
        <w:tabs>
          <w:tab w:val="left" w:pos="426"/>
          <w:tab w:val="left" w:pos="9354"/>
        </w:tabs>
        <w:ind w:right="-2"/>
        <w:jc w:val="both"/>
        <w:rPr>
          <w:rFonts w:cs="Tahoma"/>
          <w:sz w:val="20"/>
          <w:szCs w:val="20"/>
        </w:rPr>
      </w:pPr>
    </w:p>
    <w:p w14:paraId="78F338AB" w14:textId="77777777" w:rsidR="004D6C24" w:rsidRPr="00346460" w:rsidRDefault="004D6C24" w:rsidP="007A25A4">
      <w:pPr>
        <w:keepNext/>
        <w:keepLines/>
        <w:numPr>
          <w:ilvl w:val="0"/>
          <w:numId w:val="15"/>
        </w:numPr>
        <w:ind w:left="567" w:hanging="567"/>
        <w:jc w:val="both"/>
        <w:rPr>
          <w:rFonts w:cs="Tahoma"/>
          <w:b/>
          <w:sz w:val="22"/>
        </w:rPr>
      </w:pPr>
      <w:r w:rsidRPr="00346460">
        <w:rPr>
          <w:rFonts w:cs="Tahoma"/>
          <w:b/>
          <w:sz w:val="22"/>
        </w:rPr>
        <w:t>OSTALE ZAHTEVE IN POGOJI NAROČNIKA</w:t>
      </w:r>
    </w:p>
    <w:p w14:paraId="25D1F2B5" w14:textId="77777777" w:rsidR="004D6C24" w:rsidRPr="00346460" w:rsidRDefault="004D6C24" w:rsidP="007A25A4">
      <w:pPr>
        <w:keepNext/>
        <w:keepLines/>
        <w:jc w:val="both"/>
        <w:rPr>
          <w:rFonts w:cs="Tahoma"/>
          <w:b/>
          <w:sz w:val="18"/>
          <w:szCs w:val="18"/>
        </w:rPr>
      </w:pPr>
    </w:p>
    <w:p w14:paraId="0258C387" w14:textId="77777777" w:rsidR="004D6C24" w:rsidRPr="00346460" w:rsidRDefault="004D6C24" w:rsidP="007A25A4">
      <w:pPr>
        <w:keepNext/>
        <w:keepLines/>
        <w:jc w:val="both"/>
        <w:rPr>
          <w:rFonts w:cs="Tahoma"/>
          <w:sz w:val="20"/>
          <w:szCs w:val="20"/>
        </w:rPr>
      </w:pPr>
      <w:r w:rsidRPr="00346460">
        <w:rPr>
          <w:rFonts w:cs="Tahoma"/>
          <w:b/>
          <w:sz w:val="20"/>
          <w:szCs w:val="20"/>
        </w:rPr>
        <w:t xml:space="preserve">IZJAVLJAMO, </w:t>
      </w:r>
      <w:r w:rsidRPr="00346460">
        <w:rPr>
          <w:rFonts w:cs="Tahoma"/>
          <w:sz w:val="20"/>
          <w:szCs w:val="20"/>
        </w:rPr>
        <w:t>da nismo uvrščeni v evidenco poslovnih subjektov katerim je prepovedano poslovanje z naročnikom na podlagi 35. člena Zakona o integriteti in preprečevanju korupcije (Ur. l. RS, št. 69/11-UPB).</w:t>
      </w:r>
    </w:p>
    <w:p w14:paraId="2251C73F" w14:textId="77777777" w:rsidR="004D6C24" w:rsidRPr="00346460" w:rsidRDefault="004D6C24" w:rsidP="009B2AFD">
      <w:pPr>
        <w:keepNext/>
        <w:keepLines/>
        <w:jc w:val="both"/>
        <w:rPr>
          <w:rFonts w:cs="Tahoma"/>
          <w:sz w:val="20"/>
          <w:szCs w:val="20"/>
        </w:rPr>
      </w:pPr>
    </w:p>
    <w:p w14:paraId="36556E04" w14:textId="77777777" w:rsidR="004D6C24" w:rsidRPr="00346460" w:rsidRDefault="004D6C24" w:rsidP="007A25A4">
      <w:pPr>
        <w:keepNext/>
        <w:keepLines/>
        <w:numPr>
          <w:ilvl w:val="0"/>
          <w:numId w:val="15"/>
        </w:numPr>
        <w:ind w:left="567" w:hanging="567"/>
        <w:jc w:val="both"/>
        <w:rPr>
          <w:rFonts w:cs="Tahoma"/>
          <w:b/>
          <w:sz w:val="22"/>
        </w:rPr>
      </w:pPr>
      <w:r w:rsidRPr="00346460">
        <w:rPr>
          <w:rFonts w:cs="Tahoma"/>
          <w:b/>
          <w:sz w:val="22"/>
        </w:rPr>
        <w:t>IZJAVA O SPREJEMANJU IN IZPOLNJEVANJU POGOJEV RAZPISNE DOKUMENTACIJE</w:t>
      </w:r>
    </w:p>
    <w:p w14:paraId="066A6DCB" w14:textId="77777777" w:rsidR="004D6C24" w:rsidRPr="00346460" w:rsidRDefault="004D6C24" w:rsidP="007A25A4">
      <w:pPr>
        <w:keepNext/>
        <w:keepLines/>
        <w:jc w:val="both"/>
        <w:rPr>
          <w:rFonts w:cs="Tahoma"/>
          <w:b/>
          <w:sz w:val="18"/>
          <w:szCs w:val="18"/>
        </w:rPr>
      </w:pPr>
    </w:p>
    <w:p w14:paraId="3C02AC29" w14:textId="77777777" w:rsidR="004D6C24" w:rsidRPr="00346460" w:rsidRDefault="004D6C24" w:rsidP="007A25A4">
      <w:pPr>
        <w:keepNext/>
        <w:keepLines/>
        <w:jc w:val="both"/>
        <w:rPr>
          <w:rFonts w:cs="Tahoma"/>
          <w:sz w:val="20"/>
          <w:szCs w:val="20"/>
        </w:rPr>
      </w:pPr>
      <w:r w:rsidRPr="00346460">
        <w:rPr>
          <w:rFonts w:cs="Tahoma"/>
          <w:b/>
          <w:sz w:val="20"/>
          <w:szCs w:val="20"/>
        </w:rPr>
        <w:t xml:space="preserve">IZJAVLJAMO, </w:t>
      </w:r>
      <w:r w:rsidRPr="00346460">
        <w:rPr>
          <w:rFonts w:cs="Tahoma"/>
          <w:sz w:val="20"/>
          <w:szCs w:val="20"/>
        </w:rPr>
        <w:t xml:space="preserve">da smo seznanjeni s celotno vsebino razpisne dokumentacije ter vsemi njenimi popravki in dopolnitvami oz. spremembami in da sprejemamo </w:t>
      </w:r>
      <w:r w:rsidRPr="00346460">
        <w:rPr>
          <w:rFonts w:cs="Tahoma"/>
          <w:b/>
          <w:sz w:val="20"/>
          <w:szCs w:val="20"/>
        </w:rPr>
        <w:t>vse</w:t>
      </w:r>
      <w:r w:rsidRPr="00346460">
        <w:rPr>
          <w:rFonts w:cs="Tahoma"/>
          <w:sz w:val="20"/>
          <w:szCs w:val="20"/>
        </w:rPr>
        <w:t xml:space="preserve"> pogoje in zahteve naročnika, navedene v razpisni dokumentaciji za predmetno javno naročilo (opisi, tehnične zahteve, določila, zahteve, pogoji, finančne zahteve </w:t>
      </w:r>
      <w:proofErr w:type="spellStart"/>
      <w:r w:rsidRPr="00346460">
        <w:rPr>
          <w:rFonts w:cs="Tahoma"/>
          <w:sz w:val="20"/>
          <w:szCs w:val="20"/>
        </w:rPr>
        <w:t>itd</w:t>
      </w:r>
      <w:proofErr w:type="spellEnd"/>
      <w:r w:rsidRPr="00346460">
        <w:rPr>
          <w:rFonts w:cs="Tahoma"/>
          <w:sz w:val="20"/>
          <w:szCs w:val="20"/>
        </w:rPr>
        <w:t xml:space="preserve">…) in jih v celoti izpolnjujemo. </w:t>
      </w:r>
    </w:p>
    <w:p w14:paraId="4D936933" w14:textId="77777777" w:rsidR="004D6C24" w:rsidRPr="00346460" w:rsidRDefault="004D6C24" w:rsidP="007A25A4">
      <w:pPr>
        <w:keepNext/>
        <w:keepLines/>
        <w:jc w:val="both"/>
        <w:rPr>
          <w:rFonts w:cs="Tahoma"/>
          <w:sz w:val="20"/>
          <w:szCs w:val="20"/>
        </w:rPr>
      </w:pPr>
    </w:p>
    <w:p w14:paraId="2B37AE3C" w14:textId="77777777" w:rsidR="004D6C24" w:rsidRPr="00346460" w:rsidRDefault="004D6C24" w:rsidP="007A25A4">
      <w:pPr>
        <w:keepNext/>
        <w:keepLines/>
        <w:jc w:val="both"/>
        <w:rPr>
          <w:rFonts w:cs="Tahoma"/>
          <w:sz w:val="20"/>
          <w:szCs w:val="20"/>
        </w:rPr>
      </w:pPr>
      <w:r w:rsidRPr="00346460">
        <w:rPr>
          <w:rFonts w:cs="Tahoma"/>
          <w:b/>
          <w:sz w:val="20"/>
          <w:szCs w:val="20"/>
        </w:rPr>
        <w:lastRenderedPageBreak/>
        <w:t>IZJAVLJAMO,</w:t>
      </w:r>
      <w:r w:rsidRPr="00346460">
        <w:rPr>
          <w:rFonts w:cs="Tahoma"/>
          <w:sz w:val="20"/>
          <w:szCs w:val="20"/>
        </w:rPr>
        <w:t xml:space="preserve"> da so vsi podatki in dokumenti, podani v ponudbi resnični in da fotokopije priloženih listin ustrezajo originalu.</w:t>
      </w:r>
    </w:p>
    <w:p w14:paraId="1223EC12" w14:textId="77777777" w:rsidR="004D6C24" w:rsidRPr="00346460" w:rsidRDefault="004D6C24" w:rsidP="007A25A4">
      <w:pPr>
        <w:keepNext/>
        <w:keepLines/>
        <w:jc w:val="both"/>
        <w:rPr>
          <w:rFonts w:cs="Tahoma"/>
          <w:b/>
          <w:sz w:val="20"/>
          <w:szCs w:val="20"/>
        </w:rPr>
      </w:pPr>
    </w:p>
    <w:p w14:paraId="072431D4" w14:textId="77777777" w:rsidR="004D6C24" w:rsidRPr="00346460" w:rsidRDefault="004D6C24" w:rsidP="007A25A4">
      <w:pPr>
        <w:keepNext/>
        <w:keepLines/>
        <w:numPr>
          <w:ilvl w:val="0"/>
          <w:numId w:val="15"/>
        </w:numPr>
        <w:ind w:left="567" w:hanging="567"/>
        <w:jc w:val="both"/>
        <w:rPr>
          <w:rFonts w:cs="Tahoma"/>
          <w:b/>
          <w:sz w:val="22"/>
          <w:szCs w:val="20"/>
        </w:rPr>
      </w:pPr>
      <w:r w:rsidRPr="00346460">
        <w:rPr>
          <w:rFonts w:cs="Tahoma"/>
          <w:b/>
          <w:sz w:val="22"/>
          <w:szCs w:val="20"/>
        </w:rPr>
        <w:t>IZJAVA O STRINJANJU Z OSNUTKOM POGODBE</w:t>
      </w:r>
    </w:p>
    <w:p w14:paraId="129849D7" w14:textId="77777777" w:rsidR="004D6C24" w:rsidRPr="00346460" w:rsidRDefault="004D6C24" w:rsidP="007A25A4">
      <w:pPr>
        <w:keepNext/>
        <w:keepLines/>
        <w:tabs>
          <w:tab w:val="left" w:pos="426"/>
        </w:tabs>
        <w:jc w:val="both"/>
        <w:rPr>
          <w:rFonts w:cs="Tahoma"/>
          <w:b/>
          <w:sz w:val="20"/>
          <w:szCs w:val="20"/>
        </w:rPr>
      </w:pPr>
    </w:p>
    <w:p w14:paraId="77557CF1" w14:textId="77777777" w:rsidR="004D6C24" w:rsidRPr="00346460" w:rsidRDefault="004D6C24" w:rsidP="007A25A4">
      <w:pPr>
        <w:keepNext/>
        <w:keepLines/>
        <w:jc w:val="both"/>
        <w:rPr>
          <w:rFonts w:cs="Tahoma"/>
          <w:sz w:val="20"/>
          <w:szCs w:val="20"/>
        </w:rPr>
      </w:pPr>
      <w:r w:rsidRPr="00346460">
        <w:rPr>
          <w:rFonts w:cs="Tahoma"/>
          <w:b/>
          <w:sz w:val="20"/>
          <w:szCs w:val="20"/>
        </w:rPr>
        <w:t xml:space="preserve">IZJAVLJAMO, </w:t>
      </w:r>
      <w:r w:rsidRPr="00346460">
        <w:rPr>
          <w:rFonts w:cs="Tahoma"/>
          <w:sz w:val="20"/>
          <w:szCs w:val="20"/>
        </w:rPr>
        <w:t>da se strinjamo z opredeljenimi določili osnutka pogodbe in jo bomo, v primeru, da bomo izbrani za izvajanje predmeta javnega naročila, podpisali brez dodatnih zahtev in ugovorov.</w:t>
      </w:r>
    </w:p>
    <w:p w14:paraId="25A72077" w14:textId="77777777" w:rsidR="00B75E81" w:rsidRPr="00B75E81" w:rsidRDefault="00B75E81" w:rsidP="00B75E81">
      <w:pPr>
        <w:keepNext/>
        <w:keepLines/>
        <w:tabs>
          <w:tab w:val="left" w:pos="426"/>
        </w:tabs>
        <w:ind w:right="-2"/>
        <w:jc w:val="both"/>
        <w:rPr>
          <w:rFonts w:cs="Tahoma"/>
          <w:sz w:val="20"/>
          <w:szCs w:val="20"/>
        </w:rPr>
      </w:pPr>
    </w:p>
    <w:p w14:paraId="179532E6" w14:textId="77777777" w:rsidR="0039502D" w:rsidRPr="00346460" w:rsidRDefault="0039502D" w:rsidP="007A25A4">
      <w:pPr>
        <w:keepNext/>
        <w:keepLines/>
        <w:spacing w:after="120"/>
        <w:jc w:val="both"/>
        <w:rPr>
          <w:rFonts w:cs="Tahoma"/>
          <w:b/>
          <w:sz w:val="20"/>
          <w:szCs w:val="20"/>
        </w:rPr>
      </w:pPr>
      <w:r w:rsidRPr="00346460">
        <w:rPr>
          <w:rFonts w:cs="Tahoma"/>
          <w:b/>
          <w:sz w:val="20"/>
          <w:szCs w:val="20"/>
        </w:rPr>
        <w:t xml:space="preserve">S podpisom te izjave izdajamo soglasje, da </w:t>
      </w:r>
      <w:r w:rsidR="00B75E81" w:rsidRPr="00B75E81">
        <w:rPr>
          <w:rFonts w:cs="Tahoma"/>
          <w:b/>
          <w:sz w:val="20"/>
          <w:szCs w:val="20"/>
        </w:rPr>
        <w:t xml:space="preserve">JAVNI HOLDING Ljubljana d.o.o., ki na podlagi pooblastila naročnika </w:t>
      </w:r>
      <w:r w:rsidR="00B75E81" w:rsidRPr="00346460">
        <w:rPr>
          <w:rFonts w:cs="Tahoma"/>
          <w:b/>
          <w:sz w:val="20"/>
          <w:szCs w:val="20"/>
        </w:rPr>
        <w:t xml:space="preserve">predmetnega javnega naročila, vodi postopek oddaje javnega naročila št. </w:t>
      </w:r>
      <w:r w:rsidR="009B2AFD">
        <w:rPr>
          <w:rFonts w:cs="Tahoma"/>
          <w:b/>
          <w:sz w:val="20"/>
          <w:szCs w:val="20"/>
        </w:rPr>
        <w:t xml:space="preserve">VKS-146/22 Dobava selektivne ionske smole za potrebe </w:t>
      </w:r>
      <w:r w:rsidR="00012C8E">
        <w:rPr>
          <w:rFonts w:cs="Tahoma"/>
          <w:b/>
          <w:sz w:val="20"/>
          <w:szCs w:val="20"/>
        </w:rPr>
        <w:t>Č</w:t>
      </w:r>
      <w:r w:rsidR="009B2AFD">
        <w:rPr>
          <w:rFonts w:cs="Tahoma"/>
          <w:b/>
          <w:sz w:val="20"/>
          <w:szCs w:val="20"/>
        </w:rPr>
        <w:t>istilne naprave Barje na RCERO Ljubljana</w:t>
      </w:r>
      <w:r w:rsidRPr="00346460">
        <w:rPr>
          <w:rFonts w:cs="Tahoma"/>
          <w:b/>
          <w:sz w:val="20"/>
          <w:szCs w:val="20"/>
        </w:rPr>
        <w:t>:</w:t>
      </w:r>
    </w:p>
    <w:p w14:paraId="51CE67D6" w14:textId="77777777" w:rsidR="0039502D" w:rsidRPr="00346460" w:rsidRDefault="0039502D" w:rsidP="007A25A4">
      <w:pPr>
        <w:keepNext/>
        <w:keepLines/>
        <w:numPr>
          <w:ilvl w:val="0"/>
          <w:numId w:val="17"/>
        </w:numPr>
        <w:jc w:val="both"/>
        <w:rPr>
          <w:rFonts w:cs="Tahoma"/>
          <w:b/>
          <w:sz w:val="20"/>
          <w:szCs w:val="20"/>
        </w:rPr>
      </w:pPr>
      <w:r w:rsidRPr="00346460">
        <w:rPr>
          <w:rFonts w:cs="Tahoma"/>
          <w:b/>
          <w:sz w:val="20"/>
          <w:szCs w:val="20"/>
        </w:rPr>
        <w:t xml:space="preserve">v zvezi z oddajo predmetnega javnega naročila pridobi podatke za preveritev ponudbe v skladu z 89. členom ZJN-3 v enotnem informacijskem sistemu – </w:t>
      </w:r>
      <w:proofErr w:type="spellStart"/>
      <w:r w:rsidRPr="00346460">
        <w:rPr>
          <w:rFonts w:cs="Tahoma"/>
          <w:b/>
          <w:sz w:val="20"/>
          <w:szCs w:val="20"/>
        </w:rPr>
        <w:t>eDosje</w:t>
      </w:r>
      <w:proofErr w:type="spellEnd"/>
      <w:r w:rsidRPr="00346460">
        <w:rPr>
          <w:rFonts w:cs="Tahoma"/>
          <w:b/>
          <w:sz w:val="20"/>
          <w:szCs w:val="20"/>
        </w:rPr>
        <w:t xml:space="preserve"> iz devetega odstavka 77. člena ZJN-3,</w:t>
      </w:r>
    </w:p>
    <w:p w14:paraId="7672651D" w14:textId="77777777" w:rsidR="004D6C24" w:rsidRPr="00346460" w:rsidRDefault="0039502D" w:rsidP="007A25A4">
      <w:pPr>
        <w:keepNext/>
        <w:keepLines/>
        <w:numPr>
          <w:ilvl w:val="0"/>
          <w:numId w:val="17"/>
        </w:numPr>
        <w:jc w:val="both"/>
        <w:rPr>
          <w:rFonts w:cs="Tahoma"/>
          <w:b/>
          <w:sz w:val="20"/>
          <w:szCs w:val="20"/>
        </w:rPr>
      </w:pPr>
      <w:r w:rsidRPr="00346460">
        <w:rPr>
          <w:rFonts w:cs="Tahoma"/>
          <w:b/>
          <w:sz w:val="20"/>
          <w:szCs w:val="20"/>
        </w:rPr>
        <w:t xml:space="preserve">za potrebe preverjanja izpolnjevanja pogojev v postopku oddaje </w:t>
      </w:r>
      <w:r w:rsidR="00D77E40" w:rsidRPr="00346460">
        <w:rPr>
          <w:rFonts w:cs="Tahoma"/>
          <w:b/>
          <w:sz w:val="20"/>
          <w:szCs w:val="20"/>
        </w:rPr>
        <w:t>predmetnega javnega naročila, od Ministrstva za pravosodje pridobi potrdilo iz kazenske evidence</w:t>
      </w:r>
      <w:r w:rsidR="001B4216" w:rsidRPr="00346460">
        <w:rPr>
          <w:rFonts w:cs="Tahoma"/>
          <w:b/>
          <w:sz w:val="20"/>
          <w:szCs w:val="20"/>
        </w:rPr>
        <w:t xml:space="preserve"> </w:t>
      </w:r>
      <w:r w:rsidR="001B4216" w:rsidRPr="00346460">
        <w:rPr>
          <w:rFonts w:cs="Tahoma"/>
          <w:b/>
          <w:sz w:val="20"/>
        </w:rPr>
        <w:t>za pravne in fizične osebe</w:t>
      </w:r>
      <w:r w:rsidR="00D77E40" w:rsidRPr="00346460">
        <w:rPr>
          <w:rFonts w:cs="Tahoma"/>
          <w:b/>
          <w:sz w:val="20"/>
          <w:szCs w:val="20"/>
        </w:rPr>
        <w:t>.</w:t>
      </w:r>
    </w:p>
    <w:p w14:paraId="1D9E0AB7" w14:textId="77777777" w:rsidR="004D6C24" w:rsidRPr="00346460" w:rsidRDefault="004D6C24" w:rsidP="007A25A4">
      <w:pPr>
        <w:keepNext/>
        <w:keepLines/>
        <w:tabs>
          <w:tab w:val="left" w:pos="0"/>
          <w:tab w:val="left" w:pos="8647"/>
        </w:tabs>
        <w:ind w:right="-2"/>
        <w:jc w:val="both"/>
        <w:rPr>
          <w:rFonts w:cs="Tahoma"/>
          <w:b/>
          <w:sz w:val="18"/>
          <w:szCs w:val="18"/>
        </w:rPr>
      </w:pPr>
    </w:p>
    <w:p w14:paraId="530DC7A6" w14:textId="77777777" w:rsidR="001B4216" w:rsidRPr="00346460" w:rsidRDefault="001B4216" w:rsidP="007A25A4">
      <w:pPr>
        <w:pStyle w:val="Blokbesedila"/>
        <w:keepNext/>
        <w:keepLines/>
        <w:tabs>
          <w:tab w:val="left" w:pos="0"/>
        </w:tabs>
        <w:ind w:left="0" w:right="-2"/>
        <w:jc w:val="both"/>
        <w:rPr>
          <w:rFonts w:ascii="Tahoma" w:hAnsi="Tahoma" w:cs="Tahoma"/>
          <w:b/>
          <w:sz w:val="20"/>
        </w:rPr>
      </w:pPr>
      <w:r w:rsidRPr="00346460">
        <w:rPr>
          <w:rFonts w:ascii="Tahoma" w:hAnsi="Tahoma" w:cs="Tahoma"/>
          <w:b/>
          <w:sz w:val="20"/>
        </w:rPr>
        <w:t>Ponudnik s sedežem izven Republike Slovenije se zavezujemo, da bomo dokazila o izpolnjevanju zahtev iz tč. 3.1. razpisne dokumentacije iz ustreznih evidenc predložili naročniku sami, v kolikor nas bo naročnik k temu pozval.</w:t>
      </w:r>
    </w:p>
    <w:p w14:paraId="52B11BD9" w14:textId="77777777" w:rsidR="004D6C24" w:rsidRPr="00346460" w:rsidRDefault="004D6C24" w:rsidP="007A25A4">
      <w:pPr>
        <w:keepNext/>
        <w:keepLines/>
        <w:tabs>
          <w:tab w:val="left" w:pos="0"/>
          <w:tab w:val="left" w:pos="8647"/>
        </w:tabs>
        <w:ind w:right="-2"/>
        <w:jc w:val="both"/>
        <w:rPr>
          <w:rFonts w:cs="Tahoma"/>
          <w:b/>
          <w:sz w:val="18"/>
          <w:szCs w:val="18"/>
        </w:rPr>
      </w:pPr>
    </w:p>
    <w:p w14:paraId="6F8626ED" w14:textId="77777777" w:rsidR="004D6C24" w:rsidRPr="00346460" w:rsidRDefault="004D6C24" w:rsidP="007A25A4">
      <w:pPr>
        <w:keepNext/>
        <w:keepLines/>
        <w:jc w:val="both"/>
        <w:rPr>
          <w:rFonts w:cs="Tahoma"/>
          <w:i/>
          <w:sz w:val="20"/>
          <w:szCs w:val="20"/>
          <w:u w:val="single"/>
        </w:rPr>
      </w:pPr>
      <w:r w:rsidRPr="00346460">
        <w:rPr>
          <w:rFonts w:cs="Tahoma"/>
          <w:i/>
          <w:sz w:val="20"/>
          <w:szCs w:val="20"/>
          <w:u w:val="single"/>
        </w:rPr>
        <w:t>Vse izjave podajamo pod kazensko in materialno odgovornostjo.</w:t>
      </w:r>
    </w:p>
    <w:p w14:paraId="08903CCD" w14:textId="77777777" w:rsidR="004D6C24" w:rsidRPr="00346460" w:rsidRDefault="004D6C24" w:rsidP="007A25A4">
      <w:pPr>
        <w:keepNext/>
        <w:keepLines/>
        <w:jc w:val="both"/>
        <w:rPr>
          <w:rFonts w:cs="Tahoma"/>
          <w:i/>
          <w:sz w:val="20"/>
          <w:szCs w:val="20"/>
          <w:u w:val="single"/>
        </w:rPr>
      </w:pPr>
    </w:p>
    <w:p w14:paraId="20792AC3" w14:textId="77777777" w:rsidR="004D6C24" w:rsidRPr="00346460" w:rsidRDefault="004D6C24" w:rsidP="007A25A4">
      <w:pPr>
        <w:keepNext/>
        <w:keepLines/>
        <w:jc w:val="both"/>
        <w:rPr>
          <w:rFonts w:cs="Tahoma"/>
          <w:i/>
          <w:sz w:val="20"/>
          <w:szCs w:val="20"/>
          <w:u w:val="single"/>
        </w:rPr>
      </w:pPr>
    </w:p>
    <w:p w14:paraId="636A4DB5" w14:textId="77777777" w:rsidR="00053796" w:rsidRPr="00346460" w:rsidRDefault="00053796" w:rsidP="007A25A4">
      <w:pPr>
        <w:keepNext/>
        <w:keepLines/>
        <w:jc w:val="both"/>
        <w:rPr>
          <w:rFonts w:cs="Tahoma"/>
          <w:i/>
          <w:sz w:val="20"/>
          <w:szCs w:val="20"/>
          <w:u w:val="single"/>
        </w:rPr>
      </w:pPr>
    </w:p>
    <w:p w14:paraId="003414EA" w14:textId="77777777" w:rsidR="00053796" w:rsidRPr="00346460" w:rsidRDefault="00053796" w:rsidP="007A25A4">
      <w:pPr>
        <w:keepNext/>
        <w:keepLines/>
        <w:jc w:val="both"/>
        <w:rPr>
          <w:rFonts w:cs="Tahoma"/>
          <w:i/>
          <w:sz w:val="20"/>
          <w:szCs w:val="20"/>
          <w:u w:val="single"/>
        </w:rPr>
      </w:pPr>
    </w:p>
    <w:p w14:paraId="691307A8" w14:textId="77777777" w:rsidR="004D6C24" w:rsidRPr="00346460" w:rsidRDefault="004D6C24" w:rsidP="007A25A4">
      <w:pPr>
        <w:keepNext/>
        <w:keepLines/>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4D6C24" w:rsidRPr="00346460" w14:paraId="6AAE49E1" w14:textId="77777777" w:rsidTr="00A277B0">
        <w:tc>
          <w:tcPr>
            <w:tcW w:w="3189" w:type="dxa"/>
            <w:tcBorders>
              <w:top w:val="single" w:sz="4" w:space="0" w:color="auto"/>
            </w:tcBorders>
            <w:vAlign w:val="bottom"/>
          </w:tcPr>
          <w:p w14:paraId="1A19B025" w14:textId="77777777" w:rsidR="004D6C24" w:rsidRPr="00346460" w:rsidRDefault="004D6C24" w:rsidP="007A25A4">
            <w:pPr>
              <w:keepNext/>
              <w:keepLines/>
              <w:tabs>
                <w:tab w:val="left" w:pos="567"/>
                <w:tab w:val="num" w:pos="851"/>
                <w:tab w:val="left" w:pos="993"/>
              </w:tabs>
              <w:jc w:val="center"/>
              <w:rPr>
                <w:rFonts w:cs="Tahoma"/>
                <w:sz w:val="20"/>
                <w:szCs w:val="20"/>
              </w:rPr>
            </w:pPr>
            <w:r w:rsidRPr="00346460">
              <w:rPr>
                <w:rFonts w:cs="Tahoma"/>
                <w:sz w:val="20"/>
                <w:szCs w:val="20"/>
              </w:rPr>
              <w:t>Kraj, datum</w:t>
            </w:r>
          </w:p>
        </w:tc>
        <w:tc>
          <w:tcPr>
            <w:tcW w:w="2268" w:type="dxa"/>
          </w:tcPr>
          <w:p w14:paraId="668743D2" w14:textId="77777777" w:rsidR="004D6C24" w:rsidRPr="00346460" w:rsidRDefault="004D6C24" w:rsidP="007A25A4">
            <w:pPr>
              <w:keepNext/>
              <w:keepLines/>
              <w:tabs>
                <w:tab w:val="left" w:pos="567"/>
                <w:tab w:val="num" w:pos="851"/>
                <w:tab w:val="left" w:pos="993"/>
              </w:tabs>
              <w:jc w:val="center"/>
              <w:rPr>
                <w:rFonts w:cs="Tahoma"/>
                <w:sz w:val="20"/>
                <w:szCs w:val="20"/>
              </w:rPr>
            </w:pPr>
            <w:r w:rsidRPr="00346460">
              <w:rPr>
                <w:rFonts w:cs="Tahoma"/>
                <w:sz w:val="20"/>
                <w:szCs w:val="20"/>
              </w:rPr>
              <w:t>žig</w:t>
            </w:r>
          </w:p>
        </w:tc>
        <w:tc>
          <w:tcPr>
            <w:tcW w:w="4111" w:type="dxa"/>
            <w:tcBorders>
              <w:top w:val="single" w:sz="4" w:space="0" w:color="auto"/>
            </w:tcBorders>
          </w:tcPr>
          <w:p w14:paraId="6E41BAF5" w14:textId="77777777" w:rsidR="004D6C24" w:rsidRPr="00346460" w:rsidRDefault="004D6C24" w:rsidP="007A25A4">
            <w:pPr>
              <w:keepNext/>
              <w:keepLines/>
              <w:tabs>
                <w:tab w:val="left" w:pos="567"/>
                <w:tab w:val="num" w:pos="851"/>
                <w:tab w:val="left" w:pos="993"/>
              </w:tabs>
              <w:jc w:val="center"/>
              <w:rPr>
                <w:rFonts w:cs="Tahoma"/>
                <w:sz w:val="20"/>
                <w:szCs w:val="20"/>
              </w:rPr>
            </w:pPr>
            <w:r w:rsidRPr="00346460">
              <w:rPr>
                <w:rFonts w:cs="Tahoma"/>
                <w:sz w:val="20"/>
                <w:szCs w:val="20"/>
              </w:rPr>
              <w:t>(Naziv gospodar</w:t>
            </w:r>
            <w:r w:rsidR="00B75E81" w:rsidRPr="00346460">
              <w:rPr>
                <w:rFonts w:cs="Tahoma"/>
                <w:sz w:val="20"/>
                <w:szCs w:val="20"/>
              </w:rPr>
              <w:t>skega subjekta, podpis pooblaščene</w:t>
            </w:r>
            <w:r w:rsidRPr="00346460">
              <w:rPr>
                <w:rFonts w:cs="Tahoma"/>
                <w:sz w:val="20"/>
                <w:szCs w:val="20"/>
              </w:rPr>
              <w:t xml:space="preserve"> osebe)</w:t>
            </w:r>
          </w:p>
        </w:tc>
      </w:tr>
    </w:tbl>
    <w:p w14:paraId="3B5526C3" w14:textId="77777777" w:rsidR="004D6C24" w:rsidRPr="00346460" w:rsidRDefault="004D6C24" w:rsidP="007A25A4">
      <w:pPr>
        <w:keepNext/>
        <w:keepLines/>
        <w:tabs>
          <w:tab w:val="left" w:pos="8647"/>
          <w:tab w:val="left" w:pos="9354"/>
        </w:tabs>
        <w:ind w:right="-2"/>
        <w:jc w:val="both"/>
        <w:rPr>
          <w:rFonts w:cs="Tahoma"/>
          <w:sz w:val="28"/>
          <w:szCs w:val="20"/>
        </w:rPr>
      </w:pPr>
    </w:p>
    <w:p w14:paraId="4CBCE181" w14:textId="77777777" w:rsidR="004D6C24" w:rsidRPr="00346460" w:rsidRDefault="004D6C24" w:rsidP="007A25A4">
      <w:pPr>
        <w:keepNext/>
        <w:keepLines/>
        <w:tabs>
          <w:tab w:val="left" w:pos="8647"/>
          <w:tab w:val="left" w:pos="9354"/>
        </w:tabs>
        <w:ind w:right="-2"/>
        <w:jc w:val="both"/>
        <w:rPr>
          <w:rFonts w:cs="Tahoma"/>
          <w:sz w:val="28"/>
          <w:szCs w:val="20"/>
        </w:rPr>
      </w:pPr>
    </w:p>
    <w:p w14:paraId="0523E377" w14:textId="77777777" w:rsidR="004D6C24" w:rsidRPr="00346460" w:rsidRDefault="004D6C24" w:rsidP="007A25A4">
      <w:pPr>
        <w:keepNext/>
        <w:keepLines/>
        <w:rPr>
          <w:rFonts w:ascii="Times New Roman" w:hAnsi="Times New Roman"/>
          <w:sz w:val="20"/>
          <w:szCs w:val="20"/>
        </w:rPr>
      </w:pPr>
    </w:p>
    <w:p w14:paraId="4CD9F84A" w14:textId="77777777" w:rsidR="004D6C24" w:rsidRPr="00346460" w:rsidRDefault="004D6C24" w:rsidP="007A25A4">
      <w:pPr>
        <w:keepNext/>
        <w:keepLines/>
        <w:rPr>
          <w:rFonts w:eastAsia="Calibri" w:cs="Tahoma"/>
          <w:b/>
          <w:i/>
          <w:sz w:val="18"/>
          <w:szCs w:val="18"/>
          <w:lang w:eastAsia="en-US"/>
        </w:rPr>
      </w:pPr>
    </w:p>
    <w:p w14:paraId="6117013A" w14:textId="77777777" w:rsidR="00B75E81" w:rsidRPr="00B75E81" w:rsidRDefault="00B75E81" w:rsidP="00B75E81">
      <w:pPr>
        <w:keepNext/>
        <w:keepLines/>
        <w:jc w:val="both"/>
        <w:rPr>
          <w:rFonts w:cs="Tahoma"/>
          <w:b/>
          <w:bCs/>
          <w:i/>
          <w:noProof/>
          <w:sz w:val="18"/>
          <w:szCs w:val="18"/>
        </w:rPr>
      </w:pPr>
    </w:p>
    <w:p w14:paraId="4A96FFD0" w14:textId="77777777" w:rsidR="00B75E81" w:rsidRPr="00B75E81" w:rsidRDefault="00B75E81" w:rsidP="00B75E81">
      <w:pPr>
        <w:keepNext/>
        <w:keepLines/>
        <w:jc w:val="both"/>
        <w:rPr>
          <w:rFonts w:cs="Tahoma"/>
          <w:bCs/>
          <w:i/>
          <w:iCs/>
          <w:noProof/>
          <w:sz w:val="18"/>
          <w:szCs w:val="18"/>
        </w:rPr>
      </w:pPr>
      <w:r w:rsidRPr="00B75E81">
        <w:rPr>
          <w:rFonts w:cs="Tahoma"/>
          <w:b/>
          <w:bCs/>
          <w:i/>
          <w:noProof/>
          <w:sz w:val="18"/>
          <w:szCs w:val="18"/>
        </w:rPr>
        <w:t xml:space="preserve">Navodilo: </w:t>
      </w:r>
      <w:r w:rsidRPr="00B75E81">
        <w:rPr>
          <w:rFonts w:cs="Tahoma"/>
          <w:bCs/>
          <w:i/>
          <w:iCs/>
          <w:noProof/>
          <w:sz w:val="18"/>
          <w:szCs w:val="18"/>
        </w:rPr>
        <w:t xml:space="preserve">Izjavo izpolni in podpiše </w:t>
      </w:r>
      <w:r w:rsidRPr="00B75E81">
        <w:rPr>
          <w:rFonts w:cs="Tahoma"/>
          <w:bCs/>
          <w:i/>
          <w:iCs/>
          <w:noProof/>
          <w:sz w:val="18"/>
          <w:szCs w:val="18"/>
          <w:u w:val="single"/>
        </w:rPr>
        <w:t>ponudnik</w:t>
      </w:r>
      <w:r w:rsidRPr="00B75E81">
        <w:rPr>
          <w:rFonts w:cs="Tahoma"/>
          <w:bCs/>
          <w:i/>
          <w:iCs/>
          <w:noProof/>
          <w:sz w:val="18"/>
          <w:szCs w:val="18"/>
        </w:rPr>
        <w:t xml:space="preserve"> kot tudi vsi </w:t>
      </w:r>
      <w:r w:rsidRPr="00B75E81">
        <w:rPr>
          <w:rFonts w:cs="Tahoma"/>
          <w:bCs/>
          <w:i/>
          <w:iCs/>
          <w:noProof/>
          <w:sz w:val="18"/>
          <w:szCs w:val="18"/>
          <w:u w:val="single"/>
        </w:rPr>
        <w:t>posamezni člani skupine ponudnikov</w:t>
      </w:r>
      <w:r w:rsidRPr="00B75E81">
        <w:rPr>
          <w:rFonts w:cs="Tahoma"/>
          <w:bCs/>
          <w:i/>
          <w:iCs/>
          <w:noProof/>
          <w:sz w:val="18"/>
          <w:szCs w:val="18"/>
        </w:rPr>
        <w:t xml:space="preserve"> (partnerji) v primeru skupne ponudbe. Ponudnik priloži </w:t>
      </w:r>
      <w:r w:rsidRPr="00B75E81">
        <w:rPr>
          <w:rFonts w:cs="Tahoma"/>
          <w:bCs/>
          <w:i/>
          <w:iCs/>
          <w:noProof/>
          <w:sz w:val="18"/>
          <w:szCs w:val="18"/>
          <w:u w:val="single"/>
        </w:rPr>
        <w:t>ločeno</w:t>
      </w:r>
      <w:r w:rsidRPr="00B75E81">
        <w:rPr>
          <w:rFonts w:cs="Tahoma"/>
          <w:bCs/>
          <w:i/>
          <w:iCs/>
          <w:noProof/>
          <w:sz w:val="18"/>
          <w:szCs w:val="18"/>
        </w:rPr>
        <w:t xml:space="preserve"> izpolnjene izjave za vsakega od gospodarskih subjektov v ponudbi.</w:t>
      </w:r>
    </w:p>
    <w:p w14:paraId="1DE09E10" w14:textId="77777777" w:rsidR="004D6C24" w:rsidRPr="00346460" w:rsidRDefault="004D6C24" w:rsidP="007A25A4">
      <w:pPr>
        <w:keepNext/>
        <w:keepLines/>
        <w:tabs>
          <w:tab w:val="left" w:pos="284"/>
        </w:tabs>
        <w:jc w:val="both"/>
        <w:rPr>
          <w:rFonts w:cs="Tahoma"/>
          <w:i/>
          <w:kern w:val="16"/>
          <w:sz w:val="18"/>
          <w:szCs w:val="18"/>
        </w:rPr>
      </w:pPr>
    </w:p>
    <w:p w14:paraId="4D1C9AF0" w14:textId="77777777" w:rsidR="009A4457" w:rsidRPr="00346460" w:rsidRDefault="009A4457" w:rsidP="00B75E81">
      <w:pPr>
        <w:keepNext/>
        <w:keepLines/>
        <w:tabs>
          <w:tab w:val="left" w:pos="284"/>
        </w:tabs>
        <w:rPr>
          <w:rFonts w:cs="Tahoma"/>
          <w:b/>
          <w:sz w:val="20"/>
          <w:szCs w:val="20"/>
        </w:rPr>
      </w:pPr>
    </w:p>
    <w:p w14:paraId="5D70BBD5" w14:textId="77777777" w:rsidR="00C8470A" w:rsidRPr="00346460" w:rsidRDefault="00C8470A" w:rsidP="007A25A4">
      <w:pPr>
        <w:keepNext/>
        <w:keepLines/>
        <w:tabs>
          <w:tab w:val="left" w:pos="284"/>
        </w:tabs>
        <w:jc w:val="center"/>
        <w:rPr>
          <w:rFonts w:cs="Tahoma"/>
          <w:b/>
          <w:sz w:val="20"/>
          <w:szCs w:val="20"/>
        </w:rPr>
      </w:pPr>
    </w:p>
    <w:p w14:paraId="48E2C1A1" w14:textId="77777777" w:rsidR="00C8470A" w:rsidRPr="00346460" w:rsidRDefault="00C8470A" w:rsidP="007A25A4">
      <w:pPr>
        <w:keepNext/>
        <w:keepLines/>
        <w:tabs>
          <w:tab w:val="left" w:pos="284"/>
        </w:tabs>
        <w:jc w:val="center"/>
        <w:rPr>
          <w:rFonts w:cs="Tahoma"/>
          <w:b/>
          <w:sz w:val="20"/>
          <w:szCs w:val="20"/>
        </w:rPr>
      </w:pPr>
    </w:p>
    <w:p w14:paraId="3E2B22DE" w14:textId="77777777" w:rsidR="00C8470A" w:rsidRPr="00346460" w:rsidRDefault="00C8470A" w:rsidP="007A25A4">
      <w:pPr>
        <w:keepNext/>
        <w:keepLines/>
        <w:tabs>
          <w:tab w:val="left" w:pos="284"/>
        </w:tabs>
        <w:jc w:val="center"/>
        <w:rPr>
          <w:rFonts w:cs="Tahoma"/>
          <w:b/>
          <w:sz w:val="20"/>
          <w:szCs w:val="20"/>
        </w:rPr>
      </w:pPr>
    </w:p>
    <w:p w14:paraId="17E56F46" w14:textId="77777777" w:rsidR="00C8470A" w:rsidRPr="00346460" w:rsidRDefault="00C8470A" w:rsidP="007A25A4">
      <w:pPr>
        <w:keepNext/>
        <w:keepLines/>
        <w:tabs>
          <w:tab w:val="left" w:pos="284"/>
        </w:tabs>
        <w:jc w:val="center"/>
        <w:rPr>
          <w:rFonts w:cs="Tahoma"/>
          <w:b/>
          <w:sz w:val="20"/>
          <w:szCs w:val="20"/>
        </w:rPr>
      </w:pPr>
    </w:p>
    <w:p w14:paraId="57EA94FD" w14:textId="77777777" w:rsidR="00C8470A" w:rsidRPr="00346460" w:rsidRDefault="00C8470A" w:rsidP="007A25A4">
      <w:pPr>
        <w:keepNext/>
        <w:keepLines/>
        <w:tabs>
          <w:tab w:val="left" w:pos="284"/>
        </w:tabs>
        <w:jc w:val="center"/>
        <w:rPr>
          <w:rFonts w:cs="Tahoma"/>
          <w:b/>
          <w:sz w:val="20"/>
          <w:szCs w:val="20"/>
        </w:rPr>
      </w:pPr>
    </w:p>
    <w:p w14:paraId="5D628F77" w14:textId="77777777" w:rsidR="00C8470A" w:rsidRPr="00346460" w:rsidRDefault="00C8470A" w:rsidP="007A25A4">
      <w:pPr>
        <w:keepNext/>
        <w:keepLines/>
        <w:tabs>
          <w:tab w:val="left" w:pos="284"/>
        </w:tabs>
        <w:jc w:val="center"/>
        <w:rPr>
          <w:rFonts w:cs="Tahoma"/>
          <w:b/>
          <w:sz w:val="20"/>
          <w:szCs w:val="20"/>
        </w:rPr>
      </w:pPr>
    </w:p>
    <w:p w14:paraId="2926B51A" w14:textId="77777777" w:rsidR="00C8470A" w:rsidRDefault="00C8470A" w:rsidP="007A25A4">
      <w:pPr>
        <w:keepNext/>
        <w:keepLines/>
        <w:tabs>
          <w:tab w:val="left" w:pos="284"/>
        </w:tabs>
        <w:jc w:val="center"/>
        <w:rPr>
          <w:rFonts w:cs="Tahoma"/>
          <w:b/>
          <w:sz w:val="20"/>
          <w:szCs w:val="20"/>
        </w:rPr>
      </w:pPr>
    </w:p>
    <w:p w14:paraId="4CFE7D5D" w14:textId="77777777" w:rsidR="009B2AFD" w:rsidRDefault="009B2AFD" w:rsidP="007A25A4">
      <w:pPr>
        <w:keepNext/>
        <w:keepLines/>
        <w:tabs>
          <w:tab w:val="left" w:pos="284"/>
        </w:tabs>
        <w:jc w:val="center"/>
        <w:rPr>
          <w:rFonts w:cs="Tahoma"/>
          <w:b/>
          <w:sz w:val="20"/>
          <w:szCs w:val="20"/>
        </w:rPr>
      </w:pPr>
    </w:p>
    <w:p w14:paraId="5A1C273C" w14:textId="77777777" w:rsidR="009B2AFD" w:rsidRDefault="009B2AFD" w:rsidP="007A25A4">
      <w:pPr>
        <w:keepNext/>
        <w:keepLines/>
        <w:tabs>
          <w:tab w:val="left" w:pos="284"/>
        </w:tabs>
        <w:jc w:val="center"/>
        <w:rPr>
          <w:rFonts w:cs="Tahoma"/>
          <w:b/>
          <w:sz w:val="20"/>
          <w:szCs w:val="20"/>
        </w:rPr>
      </w:pPr>
    </w:p>
    <w:p w14:paraId="051A0975" w14:textId="77777777" w:rsidR="009B2AFD" w:rsidRDefault="009B2AFD" w:rsidP="007A25A4">
      <w:pPr>
        <w:keepNext/>
        <w:keepLines/>
        <w:tabs>
          <w:tab w:val="left" w:pos="284"/>
        </w:tabs>
        <w:jc w:val="center"/>
        <w:rPr>
          <w:rFonts w:cs="Tahoma"/>
          <w:b/>
          <w:sz w:val="20"/>
          <w:szCs w:val="20"/>
        </w:rPr>
      </w:pPr>
    </w:p>
    <w:p w14:paraId="52E98D1E" w14:textId="77777777" w:rsidR="009B2AFD" w:rsidRDefault="009B2AFD" w:rsidP="007A25A4">
      <w:pPr>
        <w:keepNext/>
        <w:keepLines/>
        <w:tabs>
          <w:tab w:val="left" w:pos="284"/>
        </w:tabs>
        <w:jc w:val="center"/>
        <w:rPr>
          <w:rFonts w:cs="Tahoma"/>
          <w:b/>
          <w:sz w:val="20"/>
          <w:szCs w:val="20"/>
        </w:rPr>
      </w:pPr>
    </w:p>
    <w:p w14:paraId="64D799E7" w14:textId="77777777" w:rsidR="009B2AFD" w:rsidRDefault="009B2AFD" w:rsidP="007A25A4">
      <w:pPr>
        <w:keepNext/>
        <w:keepLines/>
        <w:tabs>
          <w:tab w:val="left" w:pos="284"/>
        </w:tabs>
        <w:jc w:val="center"/>
        <w:rPr>
          <w:rFonts w:cs="Tahoma"/>
          <w:b/>
          <w:sz w:val="20"/>
          <w:szCs w:val="20"/>
        </w:rPr>
      </w:pPr>
    </w:p>
    <w:p w14:paraId="3E38233C" w14:textId="77777777" w:rsidR="009B2AFD" w:rsidRDefault="009B2AFD" w:rsidP="007A25A4">
      <w:pPr>
        <w:keepNext/>
        <w:keepLines/>
        <w:tabs>
          <w:tab w:val="left" w:pos="284"/>
        </w:tabs>
        <w:jc w:val="center"/>
        <w:rPr>
          <w:rFonts w:cs="Tahoma"/>
          <w:b/>
          <w:sz w:val="20"/>
          <w:szCs w:val="20"/>
        </w:rPr>
      </w:pPr>
    </w:p>
    <w:p w14:paraId="0AAC995B" w14:textId="77777777" w:rsidR="009B2AFD" w:rsidRDefault="009B2AFD" w:rsidP="007A25A4">
      <w:pPr>
        <w:keepNext/>
        <w:keepLines/>
        <w:tabs>
          <w:tab w:val="left" w:pos="284"/>
        </w:tabs>
        <w:jc w:val="center"/>
        <w:rPr>
          <w:rFonts w:cs="Tahoma"/>
          <w:b/>
          <w:sz w:val="20"/>
          <w:szCs w:val="20"/>
        </w:rPr>
      </w:pPr>
    </w:p>
    <w:p w14:paraId="1A83E265" w14:textId="77777777" w:rsidR="009B2AFD" w:rsidRDefault="009B2AFD" w:rsidP="007A25A4">
      <w:pPr>
        <w:keepNext/>
        <w:keepLines/>
        <w:tabs>
          <w:tab w:val="left" w:pos="284"/>
        </w:tabs>
        <w:jc w:val="center"/>
        <w:rPr>
          <w:rFonts w:cs="Tahoma"/>
          <w:b/>
          <w:sz w:val="20"/>
          <w:szCs w:val="20"/>
        </w:rPr>
      </w:pPr>
    </w:p>
    <w:p w14:paraId="50910838" w14:textId="77777777" w:rsidR="009B2AFD" w:rsidRPr="00346460" w:rsidRDefault="009B2AFD" w:rsidP="007A25A4">
      <w:pPr>
        <w:keepNext/>
        <w:keepLines/>
        <w:tabs>
          <w:tab w:val="left" w:pos="284"/>
        </w:tabs>
        <w:jc w:val="center"/>
        <w:rPr>
          <w:rFonts w:cs="Tahoma"/>
          <w:b/>
          <w:sz w:val="20"/>
          <w:szCs w:val="20"/>
        </w:rPr>
      </w:pPr>
    </w:p>
    <w:p w14:paraId="66F529C7" w14:textId="77777777" w:rsidR="00C8470A" w:rsidRPr="00346460" w:rsidRDefault="00C8470A" w:rsidP="007A25A4">
      <w:pPr>
        <w:keepNext/>
        <w:keepLines/>
        <w:tabs>
          <w:tab w:val="left" w:pos="284"/>
        </w:tabs>
        <w:jc w:val="center"/>
        <w:rPr>
          <w:rFonts w:cs="Tahoma"/>
          <w:b/>
          <w:sz w:val="20"/>
          <w:szCs w:val="20"/>
        </w:rPr>
      </w:pPr>
    </w:p>
    <w:p w14:paraId="6650A489" w14:textId="77777777" w:rsidR="00C8470A" w:rsidRPr="00346460" w:rsidRDefault="00C8470A" w:rsidP="007A25A4">
      <w:pPr>
        <w:keepNext/>
        <w:keepLines/>
        <w:tabs>
          <w:tab w:val="left" w:pos="284"/>
        </w:tabs>
        <w:jc w:val="center"/>
        <w:rPr>
          <w:rFonts w:cs="Tahoma"/>
          <w:b/>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9A4457" w:rsidRPr="00346460" w14:paraId="4718FA40" w14:textId="77777777" w:rsidTr="004D6C24">
        <w:trPr>
          <w:trHeight w:val="268"/>
        </w:trPr>
        <w:tc>
          <w:tcPr>
            <w:tcW w:w="567" w:type="dxa"/>
            <w:tcBorders>
              <w:top w:val="single" w:sz="4" w:space="0" w:color="auto"/>
              <w:left w:val="single" w:sz="4" w:space="0" w:color="auto"/>
              <w:bottom w:val="single" w:sz="4" w:space="0" w:color="auto"/>
              <w:right w:val="nil"/>
            </w:tcBorders>
          </w:tcPr>
          <w:p w14:paraId="3EC51587" w14:textId="77777777" w:rsidR="009A4457" w:rsidRPr="00346460" w:rsidRDefault="009A4457" w:rsidP="007A25A4">
            <w:pPr>
              <w:keepNext/>
              <w:keepLines/>
              <w:jc w:val="both"/>
              <w:rPr>
                <w:rFonts w:cs="Tahoma"/>
                <w:sz w:val="20"/>
                <w:szCs w:val="20"/>
              </w:rPr>
            </w:pPr>
            <w:r w:rsidRPr="00346460">
              <w:rPr>
                <w:rFonts w:ascii="Times New Roman" w:hAnsi="Times New Roman"/>
                <w:sz w:val="20"/>
                <w:szCs w:val="20"/>
              </w:rPr>
              <w:br w:type="page"/>
            </w:r>
            <w:r w:rsidRPr="00346460">
              <w:rPr>
                <w:rFonts w:ascii="Times New Roman" w:hAnsi="Times New Roman"/>
                <w:sz w:val="20"/>
                <w:szCs w:val="20"/>
              </w:rPr>
              <w:br w:type="page"/>
            </w:r>
            <w:r w:rsidRPr="00346460">
              <w:rPr>
                <w:rFonts w:ascii="Times New Roman" w:hAnsi="Times New Roman"/>
                <w:sz w:val="20"/>
                <w:szCs w:val="20"/>
              </w:rPr>
              <w:br w:type="page"/>
            </w:r>
            <w:r w:rsidRPr="00346460">
              <w:rPr>
                <w:rFonts w:cs="Tahoma"/>
                <w:sz w:val="20"/>
                <w:szCs w:val="20"/>
              </w:rPr>
              <w:br w:type="page"/>
            </w:r>
            <w:r w:rsidRPr="00346460">
              <w:rPr>
                <w:rFonts w:cs="Tahoma"/>
                <w:b/>
                <w:sz w:val="20"/>
                <w:szCs w:val="20"/>
              </w:rPr>
              <w:br w:type="page"/>
            </w:r>
            <w:r w:rsidRPr="00346460">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14:paraId="29D7BC41" w14:textId="77777777" w:rsidR="009A4457" w:rsidRPr="00346460" w:rsidRDefault="009A4457" w:rsidP="007A25A4">
            <w:pPr>
              <w:keepNext/>
              <w:keepLines/>
              <w:rPr>
                <w:rFonts w:cs="Tahoma"/>
                <w:sz w:val="20"/>
                <w:szCs w:val="20"/>
              </w:rPr>
            </w:pPr>
            <w:r w:rsidRPr="00346460">
              <w:rPr>
                <w:rFonts w:cs="Tahoma"/>
                <w:sz w:val="20"/>
                <w:szCs w:val="20"/>
              </w:rPr>
              <w:t>IZJAVA O IZPOLNJEVANJU SPOSOBNOSTI PODIZVAJALCA/</w:t>
            </w:r>
            <w:r w:rsidR="004D6C24" w:rsidRPr="00346460">
              <w:rPr>
                <w:rFonts w:cs="Tahoma"/>
                <w:sz w:val="20"/>
                <w:szCs w:val="20"/>
              </w:rPr>
              <w:t xml:space="preserve"> DRUGEGA </w:t>
            </w:r>
            <w:r w:rsidRPr="00346460">
              <w:rPr>
                <w:rFonts w:cs="Tahoma"/>
                <w:sz w:val="20"/>
                <w:szCs w:val="20"/>
              </w:rPr>
              <w:t>SUBJ</w:t>
            </w:r>
            <w:r w:rsidR="004D6C24" w:rsidRPr="00346460">
              <w:rPr>
                <w:rFonts w:cs="Tahoma"/>
                <w:sz w:val="20"/>
                <w:szCs w:val="20"/>
              </w:rPr>
              <w:t>EKT</w:t>
            </w:r>
            <w:r w:rsidR="0077054B" w:rsidRPr="00346460">
              <w:rPr>
                <w:rFonts w:cs="Tahoma"/>
                <w:sz w:val="20"/>
                <w:szCs w:val="20"/>
              </w:rPr>
              <w:t>A</w:t>
            </w:r>
          </w:p>
        </w:tc>
        <w:tc>
          <w:tcPr>
            <w:tcW w:w="850" w:type="dxa"/>
            <w:tcBorders>
              <w:top w:val="single" w:sz="4" w:space="0" w:color="auto"/>
              <w:left w:val="single" w:sz="4" w:space="0" w:color="auto"/>
              <w:bottom w:val="single" w:sz="4" w:space="0" w:color="auto"/>
              <w:right w:val="nil"/>
            </w:tcBorders>
            <w:vAlign w:val="center"/>
          </w:tcPr>
          <w:p w14:paraId="545DC5C8" w14:textId="77777777" w:rsidR="009A4457" w:rsidRPr="00346460" w:rsidRDefault="004D6C24" w:rsidP="007A25A4">
            <w:pPr>
              <w:keepNext/>
              <w:keepLines/>
              <w:rPr>
                <w:rFonts w:cs="Tahoma"/>
                <w:b/>
                <w:sz w:val="20"/>
                <w:szCs w:val="20"/>
              </w:rPr>
            </w:pPr>
            <w:r w:rsidRPr="00346460">
              <w:rPr>
                <w:rFonts w:cs="Tahoma"/>
                <w:b/>
                <w:i/>
                <w:sz w:val="20"/>
                <w:szCs w:val="20"/>
              </w:rPr>
              <w:t>P</w:t>
            </w:r>
            <w:r w:rsidR="009A4457" w:rsidRPr="00346460">
              <w:rPr>
                <w:rFonts w:cs="Tahoma"/>
                <w:b/>
                <w:i/>
                <w:sz w:val="20"/>
                <w:szCs w:val="20"/>
              </w:rPr>
              <w:t xml:space="preserve">riloga </w:t>
            </w:r>
          </w:p>
        </w:tc>
        <w:tc>
          <w:tcPr>
            <w:tcW w:w="567" w:type="dxa"/>
            <w:tcBorders>
              <w:top w:val="single" w:sz="4" w:space="0" w:color="auto"/>
              <w:left w:val="nil"/>
              <w:bottom w:val="single" w:sz="4" w:space="0" w:color="auto"/>
              <w:right w:val="single" w:sz="4" w:space="0" w:color="auto"/>
            </w:tcBorders>
            <w:vAlign w:val="center"/>
          </w:tcPr>
          <w:p w14:paraId="2C795E07" w14:textId="77777777" w:rsidR="009A4457" w:rsidRPr="00346460" w:rsidRDefault="009A4457" w:rsidP="007A25A4">
            <w:pPr>
              <w:keepNext/>
              <w:keepLines/>
              <w:ind w:left="-70"/>
              <w:rPr>
                <w:rFonts w:cs="Tahoma"/>
                <w:b/>
                <w:i/>
                <w:sz w:val="20"/>
                <w:szCs w:val="20"/>
              </w:rPr>
            </w:pPr>
            <w:r w:rsidRPr="00346460">
              <w:rPr>
                <w:rFonts w:cs="Tahoma"/>
                <w:b/>
                <w:i/>
                <w:sz w:val="20"/>
                <w:szCs w:val="20"/>
              </w:rPr>
              <w:t>3/2</w:t>
            </w:r>
          </w:p>
        </w:tc>
      </w:tr>
    </w:tbl>
    <w:p w14:paraId="24453C93" w14:textId="77777777" w:rsidR="009A4457" w:rsidRPr="00346460" w:rsidRDefault="009A4457" w:rsidP="007A25A4">
      <w:pPr>
        <w:keepNext/>
        <w:keepLines/>
        <w:tabs>
          <w:tab w:val="left" w:pos="284"/>
        </w:tabs>
        <w:jc w:val="center"/>
        <w:rPr>
          <w:rFonts w:cs="Tahoma"/>
          <w:b/>
          <w:sz w:val="20"/>
          <w:szCs w:val="20"/>
        </w:rPr>
      </w:pPr>
    </w:p>
    <w:p w14:paraId="0F318648" w14:textId="77777777" w:rsidR="0077054B" w:rsidRPr="00346460" w:rsidRDefault="0077054B" w:rsidP="007A25A4">
      <w:pPr>
        <w:keepNext/>
        <w:keepLines/>
        <w:jc w:val="both"/>
        <w:rPr>
          <w:rFonts w:cs="Tahoma"/>
          <w:sz w:val="20"/>
          <w:szCs w:val="20"/>
        </w:rPr>
      </w:pPr>
      <w:r w:rsidRPr="00346460">
        <w:rPr>
          <w:rFonts w:cs="Tahoma"/>
          <w:sz w:val="20"/>
          <w:szCs w:val="20"/>
        </w:rPr>
        <w:t xml:space="preserve">Gospodarski subjekt: ________________________________________________________, </w:t>
      </w:r>
      <w:r w:rsidRPr="00346460">
        <w:rPr>
          <w:rFonts w:cs="Tahoma"/>
          <w:sz w:val="20"/>
          <w:szCs w:val="20"/>
          <w:lang w:val="x-none"/>
        </w:rPr>
        <w:t xml:space="preserve">ki nastopamo kot podizvajalec </w:t>
      </w:r>
      <w:r w:rsidRPr="00346460">
        <w:rPr>
          <w:rFonts w:cs="Tahoma"/>
          <w:sz w:val="20"/>
          <w:szCs w:val="20"/>
        </w:rPr>
        <w:t>oziroma kot drug subjekt, katerih zmogljivosti bo uporabljal ponudnik</w:t>
      </w:r>
      <w:r w:rsidRPr="00346460">
        <w:rPr>
          <w:rFonts w:cs="Tahoma"/>
          <w:sz w:val="20"/>
          <w:szCs w:val="20"/>
          <w:lang w:val="x-none"/>
        </w:rPr>
        <w:t xml:space="preserve"> za javno naročilo</w:t>
      </w:r>
      <w:r w:rsidRPr="00346460">
        <w:rPr>
          <w:rFonts w:cs="Tahoma"/>
          <w:sz w:val="20"/>
          <w:szCs w:val="20"/>
        </w:rPr>
        <w:t xml:space="preserve"> št. </w:t>
      </w:r>
      <w:r w:rsidR="009B2AFD">
        <w:rPr>
          <w:rFonts w:cs="Tahoma"/>
          <w:b/>
          <w:sz w:val="20"/>
          <w:szCs w:val="20"/>
        </w:rPr>
        <w:t xml:space="preserve">VKS-146/22 Dobava selektivne ionske smole za potrebe </w:t>
      </w:r>
      <w:r w:rsidR="00012C8E">
        <w:rPr>
          <w:rFonts w:cs="Tahoma"/>
          <w:b/>
          <w:sz w:val="20"/>
          <w:szCs w:val="20"/>
        </w:rPr>
        <w:t>Č</w:t>
      </w:r>
      <w:r w:rsidR="009B2AFD">
        <w:rPr>
          <w:rFonts w:cs="Tahoma"/>
          <w:b/>
          <w:sz w:val="20"/>
          <w:szCs w:val="20"/>
        </w:rPr>
        <w:t>istilne naprave Barje na RCERO Ljubljana</w:t>
      </w:r>
      <w:r w:rsidRPr="00346460">
        <w:rPr>
          <w:rFonts w:cs="Tahoma"/>
          <w:b/>
          <w:sz w:val="20"/>
          <w:szCs w:val="20"/>
        </w:rPr>
        <w:t xml:space="preserve">, </w:t>
      </w:r>
      <w:r w:rsidRPr="00346460">
        <w:rPr>
          <w:rFonts w:cs="Tahoma"/>
          <w:sz w:val="20"/>
          <w:szCs w:val="20"/>
        </w:rPr>
        <w:t>v okviru navedb, opredeljenih v ponudbi ponudnika, ki oddaja ponudbo za predmetno javno naročilo, podajamo naslednje izjave:</w:t>
      </w:r>
    </w:p>
    <w:p w14:paraId="79F93871" w14:textId="77777777" w:rsidR="0077054B" w:rsidRPr="00346460" w:rsidRDefault="0077054B" w:rsidP="007A25A4">
      <w:pPr>
        <w:keepNext/>
        <w:keepLines/>
        <w:tabs>
          <w:tab w:val="left" w:pos="8647"/>
          <w:tab w:val="left" w:pos="9354"/>
        </w:tabs>
        <w:ind w:right="-2"/>
        <w:rPr>
          <w:rFonts w:cs="Tahoma"/>
          <w:b/>
          <w:sz w:val="20"/>
          <w:szCs w:val="20"/>
        </w:rPr>
      </w:pPr>
    </w:p>
    <w:p w14:paraId="68F74168" w14:textId="77777777" w:rsidR="0077054B" w:rsidRPr="00346460" w:rsidRDefault="0077054B" w:rsidP="007A25A4">
      <w:pPr>
        <w:keepNext/>
        <w:keepLines/>
        <w:tabs>
          <w:tab w:val="left" w:pos="8647"/>
          <w:tab w:val="left" w:pos="9354"/>
        </w:tabs>
        <w:ind w:right="-2"/>
        <w:rPr>
          <w:rFonts w:cs="Tahoma"/>
          <w:b/>
          <w:sz w:val="20"/>
          <w:szCs w:val="20"/>
        </w:rPr>
      </w:pPr>
    </w:p>
    <w:p w14:paraId="70952472" w14:textId="77777777" w:rsidR="0077054B" w:rsidRPr="00346460" w:rsidRDefault="0077054B" w:rsidP="007A25A4">
      <w:pPr>
        <w:keepNext/>
        <w:keepLines/>
        <w:numPr>
          <w:ilvl w:val="0"/>
          <w:numId w:val="16"/>
        </w:numPr>
        <w:ind w:left="567" w:hanging="567"/>
        <w:jc w:val="both"/>
        <w:rPr>
          <w:rFonts w:cs="Tahoma"/>
          <w:b/>
          <w:sz w:val="22"/>
        </w:rPr>
      </w:pPr>
      <w:r w:rsidRPr="00346460">
        <w:rPr>
          <w:rFonts w:cs="Tahoma"/>
          <w:b/>
          <w:sz w:val="22"/>
        </w:rPr>
        <w:t>RAZLOGI ZA IZKLJUČITEV</w:t>
      </w:r>
      <w:r w:rsidRPr="00346460">
        <w:rPr>
          <w:rFonts w:cs="Tahoma"/>
          <w:b/>
          <w:sz w:val="22"/>
          <w:lang w:val="x-none"/>
        </w:rPr>
        <w:t xml:space="preserve"> </w:t>
      </w:r>
    </w:p>
    <w:p w14:paraId="24A4184F" w14:textId="77777777" w:rsidR="0077054B" w:rsidRPr="00346460" w:rsidRDefault="0077054B" w:rsidP="007A25A4">
      <w:pPr>
        <w:keepNext/>
        <w:keepLines/>
        <w:tabs>
          <w:tab w:val="left" w:pos="142"/>
        </w:tabs>
        <w:jc w:val="both"/>
        <w:rPr>
          <w:rFonts w:cs="Tahoma"/>
          <w:b/>
          <w:sz w:val="16"/>
          <w:szCs w:val="16"/>
        </w:rPr>
      </w:pPr>
    </w:p>
    <w:p w14:paraId="464561F2" w14:textId="77777777" w:rsidR="001B4216" w:rsidRPr="00346460" w:rsidRDefault="001B4216" w:rsidP="007A25A4">
      <w:pPr>
        <w:keepNext/>
        <w:keepLines/>
        <w:tabs>
          <w:tab w:val="left" w:pos="142"/>
        </w:tabs>
        <w:jc w:val="both"/>
        <w:rPr>
          <w:rFonts w:cs="Tahoma"/>
          <w:sz w:val="20"/>
          <w:szCs w:val="20"/>
        </w:rPr>
      </w:pPr>
      <w:r w:rsidRPr="00346460">
        <w:rPr>
          <w:rFonts w:cs="Tahoma"/>
          <w:b/>
          <w:sz w:val="20"/>
          <w:szCs w:val="20"/>
          <w:lang w:val="x-none"/>
        </w:rPr>
        <w:t>IZJAVLJAMO,</w:t>
      </w:r>
      <w:r w:rsidRPr="00346460">
        <w:rPr>
          <w:rFonts w:cs="Tahoma"/>
          <w:sz w:val="20"/>
          <w:szCs w:val="20"/>
          <w:lang w:val="x-none"/>
        </w:rPr>
        <w:t xml:space="preserve"> da </w:t>
      </w:r>
      <w:r w:rsidRPr="00346460">
        <w:rPr>
          <w:rFonts w:cs="Tahoma"/>
          <w:sz w:val="20"/>
          <w:szCs w:val="20"/>
        </w:rPr>
        <w:t xml:space="preserve">nam ni bila izrečena pravnomočna sodba, ki ima elemente kaznivih dejanj, ki so opredeljena ki so opredeljena </w:t>
      </w:r>
      <w:r w:rsidRPr="00346460">
        <w:rPr>
          <w:rFonts w:cs="Tahoma"/>
          <w:bCs/>
          <w:sz w:val="20"/>
          <w:szCs w:val="20"/>
        </w:rPr>
        <w:t xml:space="preserve">v 1. odstavku 75. člena ZJN-3 oziroma v Kazenskem zakoniku (Uradni list RS, št. 50/12 – uradno prečiščeno besedilo, 6/16 – </w:t>
      </w:r>
      <w:proofErr w:type="spellStart"/>
      <w:r w:rsidRPr="00346460">
        <w:rPr>
          <w:rFonts w:cs="Tahoma"/>
          <w:bCs/>
          <w:sz w:val="20"/>
          <w:szCs w:val="20"/>
        </w:rPr>
        <w:t>popr</w:t>
      </w:r>
      <w:proofErr w:type="spellEnd"/>
      <w:r w:rsidRPr="00346460">
        <w:rPr>
          <w:rFonts w:cs="Tahoma"/>
          <w:bCs/>
          <w:sz w:val="20"/>
          <w:szCs w:val="20"/>
        </w:rPr>
        <w:t>., 54/15 in 38/16; KZ-1).</w:t>
      </w:r>
    </w:p>
    <w:p w14:paraId="6ECB532F" w14:textId="77777777" w:rsidR="001B4216" w:rsidRPr="00346460" w:rsidRDefault="001B4216" w:rsidP="007A25A4">
      <w:pPr>
        <w:keepNext/>
        <w:keepLines/>
        <w:tabs>
          <w:tab w:val="left" w:pos="142"/>
        </w:tabs>
        <w:jc w:val="both"/>
        <w:rPr>
          <w:rFonts w:cs="Tahoma"/>
          <w:b/>
          <w:sz w:val="16"/>
          <w:szCs w:val="16"/>
        </w:rPr>
      </w:pPr>
    </w:p>
    <w:p w14:paraId="09431CDA" w14:textId="77777777" w:rsidR="001B4216" w:rsidRPr="00346460" w:rsidRDefault="001B4216" w:rsidP="007A25A4">
      <w:pPr>
        <w:keepNext/>
        <w:keepLines/>
        <w:tabs>
          <w:tab w:val="left" w:pos="142"/>
        </w:tabs>
        <w:jc w:val="both"/>
        <w:rPr>
          <w:rFonts w:cs="Tahoma"/>
          <w:b/>
          <w:sz w:val="20"/>
          <w:szCs w:val="20"/>
        </w:rPr>
      </w:pPr>
      <w:r w:rsidRPr="00346460">
        <w:rPr>
          <w:rFonts w:cs="Tahoma"/>
          <w:b/>
          <w:sz w:val="20"/>
          <w:szCs w:val="20"/>
          <w:lang w:val="x-none"/>
        </w:rPr>
        <w:t>IZJAVLJAMO,</w:t>
      </w:r>
      <w:r w:rsidRPr="00346460">
        <w:rPr>
          <w:rFonts w:cs="Tahoma"/>
          <w:sz w:val="20"/>
          <w:szCs w:val="20"/>
          <w:lang w:val="x-none"/>
        </w:rPr>
        <w:t xml:space="preserve"> da</w:t>
      </w:r>
      <w:r w:rsidRPr="00346460">
        <w:rPr>
          <w:rFonts w:cs="Tahoma"/>
          <w:sz w:val="20"/>
          <w:szCs w:val="20"/>
        </w:rPr>
        <w:t xml:space="preserve"> izpolnjujemo obvezne dajatve in druge denarne nedavčne obveznosti v skladu z zakonom, ki ureja finančno upravo, ki jih pobira davčni organ v skladu s predpisi države, v kateri imamo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prijave/ponudbe.</w:t>
      </w:r>
    </w:p>
    <w:p w14:paraId="6EB68486" w14:textId="77777777" w:rsidR="001B4216" w:rsidRPr="00346460" w:rsidRDefault="001B4216" w:rsidP="007A25A4">
      <w:pPr>
        <w:keepNext/>
        <w:keepLines/>
        <w:tabs>
          <w:tab w:val="left" w:pos="142"/>
        </w:tabs>
        <w:jc w:val="both"/>
        <w:rPr>
          <w:rFonts w:cs="Tahoma"/>
          <w:b/>
          <w:sz w:val="16"/>
          <w:szCs w:val="16"/>
        </w:rPr>
      </w:pPr>
    </w:p>
    <w:p w14:paraId="4CAFBF3D" w14:textId="77777777" w:rsidR="00B63313" w:rsidRPr="00112425" w:rsidRDefault="00B63313" w:rsidP="00B63313">
      <w:pPr>
        <w:pStyle w:val="Blokbesedila"/>
        <w:keepNext/>
        <w:keepLines/>
        <w:tabs>
          <w:tab w:val="left" w:pos="426"/>
          <w:tab w:val="left" w:pos="9354"/>
        </w:tabs>
        <w:ind w:left="0" w:right="-2"/>
        <w:jc w:val="both"/>
        <w:rPr>
          <w:rFonts w:cs="Tahoma"/>
          <w:sz w:val="20"/>
        </w:rPr>
      </w:pPr>
      <w:r w:rsidRPr="00346460">
        <w:rPr>
          <w:rFonts w:cs="Tahoma"/>
          <w:b/>
          <w:sz w:val="20"/>
          <w:lang w:val="x-none"/>
        </w:rPr>
        <w:t>IZJAVLJAMO,</w:t>
      </w:r>
      <w:r w:rsidRPr="00346460">
        <w:rPr>
          <w:rFonts w:cs="Tahoma"/>
          <w:sz w:val="20"/>
          <w:lang w:val="x-none"/>
        </w:rPr>
        <w:t xml:space="preserve"> </w:t>
      </w:r>
    </w:p>
    <w:p w14:paraId="0D48553D" w14:textId="77777777" w:rsidR="00B63313" w:rsidRPr="00112425" w:rsidRDefault="00B63313" w:rsidP="00B63313">
      <w:pPr>
        <w:pStyle w:val="Blokbesedila"/>
        <w:keepNext/>
        <w:keepLines/>
        <w:tabs>
          <w:tab w:val="clear" w:pos="8647"/>
          <w:tab w:val="left" w:pos="426"/>
          <w:tab w:val="left" w:pos="9354"/>
        </w:tabs>
        <w:ind w:left="0" w:right="-2"/>
        <w:jc w:val="both"/>
        <w:rPr>
          <w:rFonts w:ascii="Tahoma" w:hAnsi="Tahoma" w:cs="Tahoma"/>
          <w:sz w:val="20"/>
        </w:rPr>
      </w:pPr>
      <w:r>
        <w:rPr>
          <w:rFonts w:ascii="Tahoma" w:hAnsi="Tahoma" w:cs="Tahoma"/>
          <w:sz w:val="20"/>
        </w:rPr>
        <w:t>d</w:t>
      </w:r>
      <w:r w:rsidRPr="00112425">
        <w:rPr>
          <w:rFonts w:ascii="Tahoma" w:hAnsi="Tahoma" w:cs="Tahoma"/>
          <w:sz w:val="20"/>
        </w:rPr>
        <w:t xml:space="preserve">a na dan, ko je potekel rok za oddajo ponudb, nismo izločeni iz postopkov oddaje javnih naročil zaradi uvrstitve v </w:t>
      </w:r>
      <w:r w:rsidRPr="00E26798">
        <w:rPr>
          <w:rFonts w:ascii="Tahoma" w:hAnsi="Tahoma" w:cs="Tahoma"/>
          <w:sz w:val="20"/>
        </w:rPr>
        <w:t>evidenco gospodarskih subjektov z izrečenimi stranskimi sankcijami izločitve iz postopkov javnega naročanja</w:t>
      </w:r>
      <w:r w:rsidRPr="00112425">
        <w:rPr>
          <w:rFonts w:ascii="Tahoma" w:hAnsi="Tahoma" w:cs="Tahoma"/>
          <w:sz w:val="20"/>
        </w:rPr>
        <w:t>;</w:t>
      </w:r>
    </w:p>
    <w:p w14:paraId="6B0704C2" w14:textId="039B8EF8" w:rsidR="001B4216" w:rsidRPr="00346460" w:rsidRDefault="001B4216" w:rsidP="007A25A4">
      <w:pPr>
        <w:keepNext/>
        <w:keepLines/>
        <w:tabs>
          <w:tab w:val="left" w:pos="142"/>
        </w:tabs>
        <w:jc w:val="both"/>
        <w:rPr>
          <w:rFonts w:cs="Tahoma"/>
          <w:b/>
          <w:sz w:val="20"/>
          <w:szCs w:val="20"/>
        </w:rPr>
      </w:pPr>
      <w:r w:rsidRPr="00346460">
        <w:rPr>
          <w:rFonts w:cs="Tahoma"/>
          <w:sz w:val="20"/>
          <w:szCs w:val="20"/>
        </w:rPr>
        <w:t>.</w:t>
      </w:r>
    </w:p>
    <w:p w14:paraId="074E7EE4" w14:textId="77777777" w:rsidR="001B4216" w:rsidRPr="00346460" w:rsidRDefault="001B4216" w:rsidP="007A25A4">
      <w:pPr>
        <w:keepNext/>
        <w:keepLines/>
        <w:tabs>
          <w:tab w:val="left" w:pos="426"/>
          <w:tab w:val="left" w:pos="9354"/>
        </w:tabs>
        <w:ind w:left="426" w:right="-2"/>
        <w:jc w:val="both"/>
        <w:rPr>
          <w:rFonts w:cs="Tahoma"/>
          <w:sz w:val="16"/>
          <w:szCs w:val="16"/>
        </w:rPr>
      </w:pPr>
    </w:p>
    <w:p w14:paraId="6966A068" w14:textId="77777777" w:rsidR="001B4216" w:rsidRPr="00346460" w:rsidRDefault="001B4216" w:rsidP="007A25A4">
      <w:pPr>
        <w:keepNext/>
        <w:keepLines/>
        <w:tabs>
          <w:tab w:val="left" w:pos="142"/>
        </w:tabs>
        <w:jc w:val="both"/>
        <w:rPr>
          <w:rFonts w:cs="Tahoma"/>
          <w:sz w:val="20"/>
          <w:szCs w:val="20"/>
        </w:rPr>
      </w:pPr>
      <w:r w:rsidRPr="00346460">
        <w:rPr>
          <w:rFonts w:cs="Tahoma"/>
          <w:b/>
          <w:sz w:val="20"/>
          <w:szCs w:val="20"/>
          <w:lang w:val="x-none"/>
        </w:rPr>
        <w:t>IZJAVLJAMO,</w:t>
      </w:r>
      <w:r w:rsidRPr="00346460">
        <w:rPr>
          <w:rFonts w:cs="Tahoma"/>
          <w:sz w:val="20"/>
          <w:szCs w:val="20"/>
          <w:lang w:val="x-none"/>
        </w:rPr>
        <w:t xml:space="preserve"> da</w:t>
      </w:r>
      <w:r w:rsidRPr="00346460">
        <w:rPr>
          <w:rFonts w:cs="Tahoma"/>
          <w:sz w:val="20"/>
          <w:szCs w:val="20"/>
        </w:rPr>
        <w:t xml:space="preserve"> </w:t>
      </w:r>
      <w:r w:rsidRPr="00346460">
        <w:rPr>
          <w:rFonts w:cs="Tahoma"/>
          <w:sz w:val="20"/>
        </w:rPr>
        <w:t>nam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Pr="00346460">
        <w:rPr>
          <w:rFonts w:cs="Tahoma"/>
          <w:sz w:val="20"/>
          <w:szCs w:val="20"/>
        </w:rPr>
        <w:t>.</w:t>
      </w:r>
    </w:p>
    <w:p w14:paraId="21249CBC" w14:textId="77777777" w:rsidR="0077054B" w:rsidRPr="00346460" w:rsidRDefault="0077054B" w:rsidP="007A25A4">
      <w:pPr>
        <w:keepNext/>
        <w:keepLines/>
        <w:tabs>
          <w:tab w:val="left" w:pos="142"/>
        </w:tabs>
        <w:jc w:val="both"/>
        <w:rPr>
          <w:rFonts w:cs="Tahoma"/>
          <w:sz w:val="20"/>
          <w:szCs w:val="20"/>
        </w:rPr>
      </w:pPr>
    </w:p>
    <w:p w14:paraId="149DA1CE" w14:textId="77777777" w:rsidR="0077054B" w:rsidRPr="00346460" w:rsidRDefault="0077054B" w:rsidP="007A25A4">
      <w:pPr>
        <w:keepNext/>
        <w:keepLines/>
        <w:numPr>
          <w:ilvl w:val="0"/>
          <w:numId w:val="16"/>
        </w:numPr>
        <w:ind w:left="567" w:hanging="567"/>
        <w:jc w:val="both"/>
        <w:rPr>
          <w:rFonts w:cs="Tahoma"/>
          <w:b/>
          <w:sz w:val="22"/>
        </w:rPr>
      </w:pPr>
      <w:r w:rsidRPr="00346460">
        <w:rPr>
          <w:rFonts w:cs="Tahoma"/>
          <w:b/>
          <w:sz w:val="22"/>
        </w:rPr>
        <w:t xml:space="preserve">POGOJI ZA SODELOVANJE </w:t>
      </w:r>
    </w:p>
    <w:p w14:paraId="7E551694" w14:textId="77777777" w:rsidR="0077054B" w:rsidRPr="00346460" w:rsidRDefault="0077054B" w:rsidP="007A25A4">
      <w:pPr>
        <w:keepNext/>
        <w:keepLines/>
        <w:tabs>
          <w:tab w:val="left" w:pos="142"/>
        </w:tabs>
        <w:jc w:val="both"/>
        <w:rPr>
          <w:rFonts w:cs="Tahoma"/>
          <w:sz w:val="20"/>
          <w:szCs w:val="20"/>
        </w:rPr>
      </w:pPr>
    </w:p>
    <w:p w14:paraId="21501531" w14:textId="77777777" w:rsidR="0077054B" w:rsidRPr="00346460" w:rsidRDefault="0077054B" w:rsidP="007A25A4">
      <w:pPr>
        <w:keepNext/>
        <w:keepLines/>
        <w:jc w:val="both"/>
        <w:rPr>
          <w:rFonts w:cs="Tahoma"/>
          <w:b/>
          <w:bCs/>
          <w:sz w:val="20"/>
          <w:szCs w:val="20"/>
        </w:rPr>
      </w:pPr>
      <w:r w:rsidRPr="00346460">
        <w:rPr>
          <w:rFonts w:cs="Tahoma"/>
          <w:b/>
          <w:sz w:val="20"/>
          <w:szCs w:val="20"/>
        </w:rPr>
        <w:t xml:space="preserve">Spodaj navedene izjave veljajo le v primeru, če gospodarski subjekt izpolnjuje pogoje za sodelovanje </w:t>
      </w:r>
      <w:r w:rsidRPr="00346460">
        <w:rPr>
          <w:rFonts w:cs="Tahoma"/>
          <w:b/>
          <w:bCs/>
          <w:sz w:val="20"/>
          <w:szCs w:val="20"/>
        </w:rPr>
        <w:t xml:space="preserve">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14:paraId="1849C229" w14:textId="77777777" w:rsidR="0077054B" w:rsidRPr="00346460" w:rsidRDefault="0077054B" w:rsidP="007A25A4">
      <w:pPr>
        <w:keepNext/>
        <w:keepLines/>
        <w:jc w:val="both"/>
        <w:rPr>
          <w:rFonts w:cs="Tahoma"/>
          <w:b/>
          <w:sz w:val="20"/>
          <w:szCs w:val="20"/>
        </w:rPr>
      </w:pPr>
    </w:p>
    <w:p w14:paraId="60AA4BB3" w14:textId="77777777" w:rsidR="0077054B" w:rsidRPr="00346460" w:rsidRDefault="0077054B" w:rsidP="007A25A4">
      <w:pPr>
        <w:keepNext/>
        <w:keepLines/>
        <w:jc w:val="both"/>
        <w:rPr>
          <w:rFonts w:cs="Tahoma"/>
          <w:bCs/>
          <w:sz w:val="20"/>
          <w:szCs w:val="20"/>
        </w:rPr>
      </w:pPr>
      <w:r w:rsidRPr="00346460">
        <w:rPr>
          <w:rFonts w:cs="Tahoma"/>
          <w:b/>
          <w:sz w:val="20"/>
          <w:szCs w:val="20"/>
          <w:lang w:val="x-none"/>
        </w:rPr>
        <w:t>IZJAVLJAMO,</w:t>
      </w:r>
      <w:r w:rsidRPr="00346460">
        <w:rPr>
          <w:rFonts w:cs="Tahoma"/>
          <w:sz w:val="20"/>
          <w:szCs w:val="20"/>
          <w:lang w:val="x-none"/>
        </w:rPr>
        <w:t xml:space="preserve"> da</w:t>
      </w:r>
      <w:r w:rsidRPr="00346460">
        <w:rPr>
          <w:rFonts w:cs="Tahoma"/>
          <w:sz w:val="20"/>
          <w:szCs w:val="20"/>
        </w:rPr>
        <w:t xml:space="preserve"> smo vpisani v enega </w:t>
      </w:r>
      <w:r w:rsidRPr="00346460">
        <w:rPr>
          <w:rFonts w:cs="Tahoma"/>
          <w:bCs/>
          <w:sz w:val="20"/>
          <w:szCs w:val="20"/>
        </w:rPr>
        <w:t>od poklicnih ali poslovnih registrov, ki se vodijo v državi članici, v kateri imamo sedež. Seznam poklicnih ali poslovnih registrov v državah članicah Evropske unije določa Priloga XI Direktive 2014/24/EU.</w:t>
      </w:r>
    </w:p>
    <w:p w14:paraId="002703B3" w14:textId="77777777" w:rsidR="0077054B" w:rsidRPr="00346460" w:rsidRDefault="0077054B" w:rsidP="007A25A4">
      <w:pPr>
        <w:keepNext/>
        <w:keepLines/>
        <w:jc w:val="both"/>
        <w:rPr>
          <w:rFonts w:cs="Tahoma"/>
          <w:bCs/>
          <w:sz w:val="20"/>
          <w:szCs w:val="20"/>
        </w:rPr>
      </w:pPr>
    </w:p>
    <w:p w14:paraId="73C58C31" w14:textId="77777777" w:rsidR="0077054B" w:rsidRPr="00346460" w:rsidRDefault="0077054B" w:rsidP="007A25A4">
      <w:pPr>
        <w:keepNext/>
        <w:keepLines/>
        <w:tabs>
          <w:tab w:val="left" w:pos="567"/>
        </w:tabs>
        <w:jc w:val="both"/>
        <w:rPr>
          <w:rFonts w:cs="Tahoma"/>
          <w:sz w:val="20"/>
          <w:szCs w:val="20"/>
        </w:rPr>
      </w:pPr>
      <w:r w:rsidRPr="00346460">
        <w:rPr>
          <w:rFonts w:cs="Tahoma"/>
          <w:b/>
          <w:sz w:val="20"/>
          <w:szCs w:val="20"/>
        </w:rPr>
        <w:t xml:space="preserve">IZJAVLJAMO, </w:t>
      </w:r>
      <w:r w:rsidRPr="00346460">
        <w:rPr>
          <w:rFonts w:cs="Tahoma"/>
          <w:sz w:val="20"/>
          <w:szCs w:val="20"/>
        </w:rPr>
        <w:t>da</w:t>
      </w:r>
      <w:r w:rsidRPr="00346460">
        <w:rPr>
          <w:rFonts w:cs="Tahoma"/>
          <w:b/>
          <w:sz w:val="20"/>
          <w:szCs w:val="20"/>
        </w:rPr>
        <w:t xml:space="preserve"> </w:t>
      </w:r>
      <w:r w:rsidRPr="00346460">
        <w:rPr>
          <w:rFonts w:cs="Tahoma"/>
          <w:sz w:val="20"/>
          <w:szCs w:val="20"/>
        </w:rPr>
        <w:t>imamo pridobljeno dovoljenje oziroma smo člani posebne organizacije, da lahko v svoji matični državi, kjer imamo sedež, opravljamo storitev, ki je ali se nanaša na predmet javnega naročila, v kolikor je tako dovoljenje ali članstvo potrebno.</w:t>
      </w:r>
    </w:p>
    <w:p w14:paraId="7CA02D68" w14:textId="77777777" w:rsidR="0077054B" w:rsidRPr="00346460" w:rsidRDefault="0077054B" w:rsidP="007A25A4">
      <w:pPr>
        <w:keepNext/>
        <w:keepLines/>
        <w:jc w:val="both"/>
        <w:rPr>
          <w:rFonts w:cs="Tahoma"/>
          <w:bCs/>
          <w:sz w:val="20"/>
          <w:szCs w:val="20"/>
        </w:rPr>
      </w:pPr>
    </w:p>
    <w:p w14:paraId="27FAF5E1" w14:textId="77777777" w:rsidR="0077054B" w:rsidRPr="00346460" w:rsidRDefault="0077054B" w:rsidP="007A25A4">
      <w:pPr>
        <w:keepNext/>
        <w:keepLines/>
        <w:tabs>
          <w:tab w:val="left" w:pos="567"/>
        </w:tabs>
        <w:jc w:val="both"/>
        <w:rPr>
          <w:rFonts w:cs="Tahoma"/>
          <w:sz w:val="20"/>
          <w:szCs w:val="20"/>
        </w:rPr>
      </w:pPr>
      <w:r w:rsidRPr="00346460">
        <w:rPr>
          <w:rFonts w:cs="Tahoma"/>
          <w:b/>
          <w:sz w:val="20"/>
          <w:szCs w:val="20"/>
        </w:rPr>
        <w:t xml:space="preserve">IZJAVLJAMO, </w:t>
      </w:r>
      <w:r w:rsidRPr="00346460">
        <w:rPr>
          <w:rFonts w:cs="Tahoma"/>
          <w:sz w:val="20"/>
          <w:szCs w:val="20"/>
        </w:rPr>
        <w:t>da smo ekonomsko in finančno sposobni izvesti predmet javnega naročila.</w:t>
      </w:r>
    </w:p>
    <w:p w14:paraId="61B77F65" w14:textId="77777777" w:rsidR="0077054B" w:rsidRPr="00346460" w:rsidRDefault="0077054B" w:rsidP="007A25A4">
      <w:pPr>
        <w:keepNext/>
        <w:keepLines/>
        <w:jc w:val="both"/>
        <w:rPr>
          <w:rFonts w:cs="Tahoma"/>
          <w:bCs/>
          <w:sz w:val="20"/>
          <w:szCs w:val="20"/>
        </w:rPr>
      </w:pPr>
    </w:p>
    <w:p w14:paraId="579F2A8B" w14:textId="77777777" w:rsidR="0077054B" w:rsidRPr="00346460" w:rsidRDefault="0077054B" w:rsidP="007A25A4">
      <w:pPr>
        <w:keepNext/>
        <w:keepLines/>
        <w:tabs>
          <w:tab w:val="left" w:pos="426"/>
          <w:tab w:val="left" w:pos="9354"/>
        </w:tabs>
        <w:ind w:right="-2"/>
        <w:jc w:val="both"/>
        <w:rPr>
          <w:rFonts w:cs="Tahoma"/>
          <w:sz w:val="20"/>
          <w:szCs w:val="20"/>
        </w:rPr>
      </w:pPr>
      <w:r w:rsidRPr="00346460">
        <w:rPr>
          <w:rFonts w:cs="Tahoma"/>
          <w:b/>
          <w:sz w:val="20"/>
          <w:szCs w:val="20"/>
        </w:rPr>
        <w:lastRenderedPageBreak/>
        <w:t>IZJAVLJAMO,</w:t>
      </w:r>
      <w:r w:rsidRPr="00346460">
        <w:rPr>
          <w:rFonts w:cs="Tahoma"/>
          <w:sz w:val="20"/>
          <w:szCs w:val="20"/>
        </w:rPr>
        <w:t xml:space="preserve"> da razpolagamo z ustreznimi kadri, ki so izkušeni, strokovno usposobljeni in sposobni izvesti predmet javnega naročila.</w:t>
      </w:r>
    </w:p>
    <w:p w14:paraId="5FFC7128" w14:textId="77777777" w:rsidR="009D2528" w:rsidRPr="00346460" w:rsidRDefault="009D2528" w:rsidP="007A25A4">
      <w:pPr>
        <w:keepNext/>
        <w:keepLines/>
        <w:tabs>
          <w:tab w:val="left" w:pos="426"/>
          <w:tab w:val="left" w:pos="9354"/>
        </w:tabs>
        <w:ind w:right="-2"/>
        <w:jc w:val="both"/>
        <w:rPr>
          <w:rFonts w:cs="Tahoma"/>
          <w:sz w:val="20"/>
          <w:szCs w:val="20"/>
        </w:rPr>
      </w:pPr>
    </w:p>
    <w:p w14:paraId="728DF34E" w14:textId="77777777" w:rsidR="0077054B" w:rsidRPr="00346460" w:rsidRDefault="0077054B" w:rsidP="007A25A4">
      <w:pPr>
        <w:keepNext/>
        <w:keepLines/>
        <w:numPr>
          <w:ilvl w:val="0"/>
          <w:numId w:val="16"/>
        </w:numPr>
        <w:ind w:left="567" w:hanging="567"/>
        <w:jc w:val="both"/>
        <w:rPr>
          <w:rFonts w:cs="Tahoma"/>
          <w:b/>
          <w:sz w:val="22"/>
        </w:rPr>
      </w:pPr>
      <w:r w:rsidRPr="00346460">
        <w:rPr>
          <w:rFonts w:cs="Tahoma"/>
          <w:b/>
          <w:sz w:val="22"/>
        </w:rPr>
        <w:t>OSTALE ZAHTEVE IN POGOJI NAROČNIKA</w:t>
      </w:r>
    </w:p>
    <w:p w14:paraId="4ABBE721" w14:textId="77777777" w:rsidR="0077054B" w:rsidRPr="00346460" w:rsidRDefault="0077054B" w:rsidP="007A25A4">
      <w:pPr>
        <w:keepNext/>
        <w:keepLines/>
        <w:jc w:val="both"/>
        <w:rPr>
          <w:rFonts w:cs="Tahoma"/>
          <w:b/>
          <w:sz w:val="18"/>
          <w:szCs w:val="18"/>
        </w:rPr>
      </w:pPr>
    </w:p>
    <w:p w14:paraId="259EB721" w14:textId="77777777" w:rsidR="0077054B" w:rsidRPr="00346460" w:rsidRDefault="0077054B" w:rsidP="007A25A4">
      <w:pPr>
        <w:keepNext/>
        <w:keepLines/>
        <w:jc w:val="both"/>
        <w:rPr>
          <w:rFonts w:cs="Tahoma"/>
          <w:sz w:val="20"/>
          <w:szCs w:val="20"/>
        </w:rPr>
      </w:pPr>
      <w:r w:rsidRPr="00346460">
        <w:rPr>
          <w:rFonts w:cs="Tahoma"/>
          <w:b/>
          <w:sz w:val="20"/>
          <w:szCs w:val="20"/>
        </w:rPr>
        <w:t xml:space="preserve">IZJAVLJAMO, </w:t>
      </w:r>
      <w:r w:rsidRPr="00346460">
        <w:rPr>
          <w:rFonts w:cs="Tahoma"/>
          <w:sz w:val="20"/>
          <w:szCs w:val="20"/>
        </w:rPr>
        <w:t>da nismo uvrščeni v evidenco poslovnih subjektov katerim je prepovedano poslovanje z naročnikom na podlagi 35. člena Zakona o integriteti in preprečevanju korupcije (Ur. l. RS, št. 69/11-UPB).</w:t>
      </w:r>
    </w:p>
    <w:p w14:paraId="54E4342B" w14:textId="77777777" w:rsidR="0077054B" w:rsidRPr="00346460" w:rsidRDefault="0077054B" w:rsidP="007A25A4">
      <w:pPr>
        <w:keepNext/>
        <w:keepLines/>
        <w:jc w:val="both"/>
        <w:rPr>
          <w:rFonts w:cs="Tahoma"/>
          <w:sz w:val="20"/>
          <w:szCs w:val="20"/>
        </w:rPr>
      </w:pPr>
    </w:p>
    <w:p w14:paraId="51B244E4" w14:textId="77777777" w:rsidR="0077054B" w:rsidRPr="00346460" w:rsidRDefault="0077054B" w:rsidP="007A25A4">
      <w:pPr>
        <w:keepNext/>
        <w:keepLines/>
        <w:numPr>
          <w:ilvl w:val="0"/>
          <w:numId w:val="16"/>
        </w:numPr>
        <w:ind w:left="567" w:hanging="567"/>
        <w:jc w:val="both"/>
        <w:rPr>
          <w:rFonts w:cs="Tahoma"/>
          <w:b/>
          <w:sz w:val="22"/>
        </w:rPr>
      </w:pPr>
      <w:r w:rsidRPr="00346460">
        <w:rPr>
          <w:rFonts w:cs="Tahoma"/>
          <w:b/>
          <w:sz w:val="22"/>
        </w:rPr>
        <w:t>IZJAVA O SPREJEMANJU IN IZPOLNJEVANJU POGOJEV RAZPISNE DOKUMENTACIJE</w:t>
      </w:r>
    </w:p>
    <w:p w14:paraId="3F09AE8D" w14:textId="77777777" w:rsidR="0077054B" w:rsidRPr="00346460" w:rsidRDefault="0077054B" w:rsidP="007A25A4">
      <w:pPr>
        <w:keepNext/>
        <w:keepLines/>
        <w:jc w:val="both"/>
        <w:rPr>
          <w:rFonts w:cs="Tahoma"/>
          <w:b/>
          <w:sz w:val="18"/>
          <w:szCs w:val="18"/>
        </w:rPr>
      </w:pPr>
    </w:p>
    <w:p w14:paraId="717A3B40" w14:textId="77777777" w:rsidR="0077054B" w:rsidRPr="00346460" w:rsidRDefault="0077054B" w:rsidP="007A25A4">
      <w:pPr>
        <w:keepNext/>
        <w:keepLines/>
        <w:jc w:val="both"/>
        <w:rPr>
          <w:rFonts w:cs="Tahoma"/>
          <w:sz w:val="20"/>
          <w:szCs w:val="20"/>
        </w:rPr>
      </w:pPr>
      <w:r w:rsidRPr="00346460">
        <w:rPr>
          <w:rFonts w:cs="Tahoma"/>
          <w:b/>
          <w:sz w:val="20"/>
          <w:szCs w:val="20"/>
        </w:rPr>
        <w:t xml:space="preserve">IZJAVLJAMO, </w:t>
      </w:r>
      <w:r w:rsidRPr="00346460">
        <w:rPr>
          <w:rFonts w:cs="Tahoma"/>
          <w:sz w:val="20"/>
          <w:szCs w:val="20"/>
        </w:rPr>
        <w:t xml:space="preserve">da smo seznanjeni s celotno vsebino razpisne dokumentacije ter vsemi njenimi popravki in dopolnitvami oz. spremembami in da sprejemamo </w:t>
      </w:r>
      <w:r w:rsidRPr="00346460">
        <w:rPr>
          <w:rFonts w:cs="Tahoma"/>
          <w:b/>
          <w:sz w:val="20"/>
          <w:szCs w:val="20"/>
        </w:rPr>
        <w:t>vse</w:t>
      </w:r>
      <w:r w:rsidRPr="00346460">
        <w:rPr>
          <w:rFonts w:cs="Tahoma"/>
          <w:sz w:val="20"/>
          <w:szCs w:val="20"/>
        </w:rPr>
        <w:t xml:space="preserve"> pogoje in zahteve naročnika, navedene v razpisni dokumentaciji za predmetno javno naročilo (opisi, tehnične zahteve, določila, zahteve, pogoji, finančne zahteve </w:t>
      </w:r>
      <w:proofErr w:type="spellStart"/>
      <w:r w:rsidRPr="00346460">
        <w:rPr>
          <w:rFonts w:cs="Tahoma"/>
          <w:sz w:val="20"/>
          <w:szCs w:val="20"/>
        </w:rPr>
        <w:t>itd</w:t>
      </w:r>
      <w:proofErr w:type="spellEnd"/>
      <w:r w:rsidRPr="00346460">
        <w:rPr>
          <w:rFonts w:cs="Tahoma"/>
          <w:sz w:val="20"/>
          <w:szCs w:val="20"/>
        </w:rPr>
        <w:t xml:space="preserve">…), ki se nanašajo na podizvajalce ali druge subjekte, katerih zmogljivosti bo uporabljal ponudnik in jih v celoti izpolnjujemo. </w:t>
      </w:r>
    </w:p>
    <w:p w14:paraId="793FF2E5" w14:textId="77777777" w:rsidR="0077054B" w:rsidRPr="00346460" w:rsidRDefault="0077054B" w:rsidP="007A25A4">
      <w:pPr>
        <w:keepNext/>
        <w:keepLines/>
        <w:jc w:val="both"/>
        <w:rPr>
          <w:rFonts w:cs="Tahoma"/>
          <w:sz w:val="20"/>
          <w:szCs w:val="20"/>
        </w:rPr>
      </w:pPr>
    </w:p>
    <w:p w14:paraId="255623B8" w14:textId="77777777" w:rsidR="0077054B" w:rsidRPr="00346460" w:rsidRDefault="0077054B" w:rsidP="007A25A4">
      <w:pPr>
        <w:keepNext/>
        <w:keepLines/>
        <w:jc w:val="both"/>
        <w:rPr>
          <w:rFonts w:cs="Tahoma"/>
          <w:sz w:val="20"/>
          <w:szCs w:val="20"/>
        </w:rPr>
      </w:pPr>
      <w:r w:rsidRPr="00346460">
        <w:rPr>
          <w:rFonts w:cs="Tahoma"/>
          <w:b/>
          <w:sz w:val="20"/>
          <w:szCs w:val="20"/>
        </w:rPr>
        <w:t>IZJAVLJAMO,</w:t>
      </w:r>
      <w:r w:rsidRPr="00346460">
        <w:rPr>
          <w:rFonts w:cs="Tahoma"/>
          <w:sz w:val="20"/>
          <w:szCs w:val="20"/>
        </w:rPr>
        <w:t xml:space="preserve"> da so vsi podatki in dokumenti, podani v ponudbi, ki se nanašajo na podizvajalce oziroma na subjekt, katerih zmogljivosti bo uporabljal ponudnik, resnični in da fotokopije priloženih listin ustrezajo originalu.</w:t>
      </w:r>
    </w:p>
    <w:p w14:paraId="74A50C4D" w14:textId="77777777" w:rsidR="0077054B" w:rsidRPr="00346460" w:rsidRDefault="0077054B" w:rsidP="007A25A4">
      <w:pPr>
        <w:keepNext/>
        <w:keepLines/>
        <w:jc w:val="both"/>
        <w:rPr>
          <w:rFonts w:cs="Tahoma"/>
          <w:sz w:val="20"/>
          <w:szCs w:val="20"/>
        </w:rPr>
      </w:pPr>
    </w:p>
    <w:p w14:paraId="7AD5EA98" w14:textId="77777777" w:rsidR="007A2C7B" w:rsidRPr="00346460" w:rsidRDefault="007A2C7B" w:rsidP="007A2C7B">
      <w:pPr>
        <w:keepNext/>
        <w:keepLines/>
        <w:spacing w:after="120"/>
        <w:jc w:val="both"/>
        <w:rPr>
          <w:rFonts w:cs="Tahoma"/>
          <w:b/>
          <w:sz w:val="20"/>
          <w:szCs w:val="20"/>
        </w:rPr>
      </w:pPr>
      <w:r w:rsidRPr="00346460">
        <w:rPr>
          <w:rFonts w:cs="Tahoma"/>
          <w:b/>
          <w:sz w:val="20"/>
          <w:szCs w:val="20"/>
        </w:rPr>
        <w:t xml:space="preserve">S podpisom te izjave izdajamo soglasje, da </w:t>
      </w:r>
      <w:r w:rsidRPr="00B75E81">
        <w:rPr>
          <w:rFonts w:cs="Tahoma"/>
          <w:b/>
          <w:sz w:val="20"/>
          <w:szCs w:val="20"/>
        </w:rPr>
        <w:t xml:space="preserve">JAVNI HOLDING Ljubljana d.o.o., ki na podlagi pooblastila naročnika </w:t>
      </w:r>
      <w:r w:rsidRPr="00346460">
        <w:rPr>
          <w:rFonts w:cs="Tahoma"/>
          <w:b/>
          <w:sz w:val="20"/>
          <w:szCs w:val="20"/>
        </w:rPr>
        <w:t xml:space="preserve">predmetnega javnega naročila, vodi postopek oddaje javnega naročila št. </w:t>
      </w:r>
      <w:r w:rsidR="009B2AFD">
        <w:rPr>
          <w:rFonts w:cs="Tahoma"/>
          <w:b/>
          <w:sz w:val="20"/>
          <w:szCs w:val="20"/>
        </w:rPr>
        <w:t xml:space="preserve">VKS-146/22 Dobava selektivne ionske smole za potrebe </w:t>
      </w:r>
      <w:r w:rsidR="00012C8E">
        <w:rPr>
          <w:rFonts w:cs="Tahoma"/>
          <w:b/>
          <w:sz w:val="20"/>
          <w:szCs w:val="20"/>
        </w:rPr>
        <w:t>Č</w:t>
      </w:r>
      <w:r w:rsidR="009B2AFD">
        <w:rPr>
          <w:rFonts w:cs="Tahoma"/>
          <w:b/>
          <w:sz w:val="20"/>
          <w:szCs w:val="20"/>
        </w:rPr>
        <w:t>istilne naprave Barje na RCERO Ljubljana</w:t>
      </w:r>
      <w:r w:rsidRPr="00346460">
        <w:rPr>
          <w:rFonts w:cs="Tahoma"/>
          <w:b/>
          <w:sz w:val="20"/>
          <w:szCs w:val="20"/>
        </w:rPr>
        <w:t>:</w:t>
      </w:r>
    </w:p>
    <w:p w14:paraId="7B95B689" w14:textId="77777777" w:rsidR="007A2C7B" w:rsidRPr="00346460" w:rsidRDefault="007A2C7B" w:rsidP="007A2C7B">
      <w:pPr>
        <w:keepNext/>
        <w:keepLines/>
        <w:numPr>
          <w:ilvl w:val="0"/>
          <w:numId w:val="17"/>
        </w:numPr>
        <w:jc w:val="both"/>
        <w:rPr>
          <w:rFonts w:cs="Tahoma"/>
          <w:b/>
          <w:sz w:val="20"/>
          <w:szCs w:val="20"/>
        </w:rPr>
      </w:pPr>
      <w:r w:rsidRPr="00346460">
        <w:rPr>
          <w:rFonts w:cs="Tahoma"/>
          <w:b/>
          <w:sz w:val="20"/>
          <w:szCs w:val="20"/>
        </w:rPr>
        <w:t xml:space="preserve">v zvezi z oddajo predmetnega javnega naročila pridobi podatke za preveritev ponudbe v skladu z 89. členom ZJN-3 v enotnem informacijskem sistemu – </w:t>
      </w:r>
      <w:proofErr w:type="spellStart"/>
      <w:r w:rsidRPr="00346460">
        <w:rPr>
          <w:rFonts w:cs="Tahoma"/>
          <w:b/>
          <w:sz w:val="20"/>
          <w:szCs w:val="20"/>
        </w:rPr>
        <w:t>eDosje</w:t>
      </w:r>
      <w:proofErr w:type="spellEnd"/>
      <w:r w:rsidRPr="00346460">
        <w:rPr>
          <w:rFonts w:cs="Tahoma"/>
          <w:b/>
          <w:sz w:val="20"/>
          <w:szCs w:val="20"/>
        </w:rPr>
        <w:t xml:space="preserve"> iz devetega odstavka 77. člena ZJN-3,</w:t>
      </w:r>
    </w:p>
    <w:p w14:paraId="3988A692" w14:textId="77777777" w:rsidR="007A2C7B" w:rsidRPr="00346460" w:rsidRDefault="007A2C7B" w:rsidP="007A2C7B">
      <w:pPr>
        <w:keepNext/>
        <w:keepLines/>
        <w:numPr>
          <w:ilvl w:val="0"/>
          <w:numId w:val="17"/>
        </w:numPr>
        <w:jc w:val="both"/>
        <w:rPr>
          <w:rFonts w:cs="Tahoma"/>
          <w:b/>
          <w:sz w:val="20"/>
          <w:szCs w:val="20"/>
        </w:rPr>
      </w:pPr>
      <w:r w:rsidRPr="00346460">
        <w:rPr>
          <w:rFonts w:cs="Tahoma"/>
          <w:b/>
          <w:sz w:val="20"/>
          <w:szCs w:val="20"/>
        </w:rPr>
        <w:t xml:space="preserve">za potrebe preverjanja izpolnjevanja pogojev v postopku oddaje predmetnega javnega naročila, od Ministrstva za pravosodje pridobi potrdilo iz kazenske evidence </w:t>
      </w:r>
      <w:r w:rsidRPr="00346460">
        <w:rPr>
          <w:rFonts w:cs="Tahoma"/>
          <w:b/>
          <w:sz w:val="20"/>
        </w:rPr>
        <w:t>za pravne in fizične osebe</w:t>
      </w:r>
      <w:r w:rsidRPr="00346460">
        <w:rPr>
          <w:rFonts w:cs="Tahoma"/>
          <w:b/>
          <w:sz w:val="20"/>
          <w:szCs w:val="20"/>
        </w:rPr>
        <w:t>.</w:t>
      </w:r>
    </w:p>
    <w:p w14:paraId="4A6B122B" w14:textId="77777777" w:rsidR="007A2C7B" w:rsidRPr="00346460" w:rsidRDefault="007A2C7B" w:rsidP="007A2C7B">
      <w:pPr>
        <w:keepNext/>
        <w:keepLines/>
        <w:tabs>
          <w:tab w:val="left" w:pos="0"/>
          <w:tab w:val="left" w:pos="8647"/>
        </w:tabs>
        <w:ind w:right="-2"/>
        <w:jc w:val="both"/>
        <w:rPr>
          <w:rFonts w:cs="Tahoma"/>
          <w:b/>
          <w:sz w:val="18"/>
          <w:szCs w:val="18"/>
        </w:rPr>
      </w:pPr>
    </w:p>
    <w:p w14:paraId="08A4E161" w14:textId="77777777" w:rsidR="007A2C7B" w:rsidRPr="00346460" w:rsidRDefault="007A2C7B" w:rsidP="007A2C7B">
      <w:pPr>
        <w:pStyle w:val="Blokbesedila"/>
        <w:keepNext/>
        <w:keepLines/>
        <w:tabs>
          <w:tab w:val="left" w:pos="0"/>
        </w:tabs>
        <w:ind w:left="0" w:right="-2"/>
        <w:jc w:val="both"/>
        <w:rPr>
          <w:rFonts w:ascii="Tahoma" w:hAnsi="Tahoma" w:cs="Tahoma"/>
          <w:b/>
          <w:sz w:val="20"/>
        </w:rPr>
      </w:pPr>
      <w:r w:rsidRPr="00346460">
        <w:rPr>
          <w:rFonts w:ascii="Tahoma" w:hAnsi="Tahoma" w:cs="Tahoma"/>
          <w:b/>
          <w:sz w:val="20"/>
        </w:rPr>
        <w:t>Ponudnik s sedežem izven Republike Slovenije se zavezujemo, da bomo dokazila o izpolnjevanju zahtev iz tč. 3.1. razpisne dokumentacije iz ustreznih evidenc predložili naročniku sami, v kolikor nas bo naročnik k temu pozval.</w:t>
      </w:r>
    </w:p>
    <w:p w14:paraId="3866ECFA" w14:textId="77777777" w:rsidR="007A2C7B" w:rsidRPr="00346460" w:rsidRDefault="007A2C7B" w:rsidP="007A2C7B">
      <w:pPr>
        <w:keepNext/>
        <w:keepLines/>
        <w:tabs>
          <w:tab w:val="left" w:pos="0"/>
          <w:tab w:val="left" w:pos="8647"/>
        </w:tabs>
        <w:ind w:right="-2"/>
        <w:jc w:val="both"/>
        <w:rPr>
          <w:rFonts w:cs="Tahoma"/>
          <w:b/>
          <w:sz w:val="18"/>
          <w:szCs w:val="18"/>
        </w:rPr>
      </w:pPr>
    </w:p>
    <w:p w14:paraId="5F9E0923" w14:textId="77777777" w:rsidR="007A2C7B" w:rsidRPr="00346460" w:rsidRDefault="007A2C7B" w:rsidP="007A2C7B">
      <w:pPr>
        <w:keepNext/>
        <w:keepLines/>
        <w:jc w:val="both"/>
        <w:rPr>
          <w:rFonts w:cs="Tahoma"/>
          <w:i/>
          <w:sz w:val="20"/>
          <w:szCs w:val="20"/>
          <w:u w:val="single"/>
        </w:rPr>
      </w:pPr>
      <w:r w:rsidRPr="00346460">
        <w:rPr>
          <w:rFonts w:cs="Tahoma"/>
          <w:i/>
          <w:sz w:val="20"/>
          <w:szCs w:val="20"/>
          <w:u w:val="single"/>
        </w:rPr>
        <w:t>Vse izjave podajamo pod kazensko in materialno odgovornostjo.</w:t>
      </w:r>
    </w:p>
    <w:p w14:paraId="4CD16725" w14:textId="77777777" w:rsidR="0077054B" w:rsidRPr="00346460" w:rsidRDefault="0077054B" w:rsidP="007A25A4">
      <w:pPr>
        <w:keepNext/>
        <w:keepLines/>
        <w:tabs>
          <w:tab w:val="left" w:pos="0"/>
          <w:tab w:val="left" w:pos="8647"/>
        </w:tabs>
        <w:ind w:right="-2"/>
        <w:jc w:val="both"/>
        <w:rPr>
          <w:rFonts w:cs="Tahoma"/>
          <w:b/>
          <w:sz w:val="18"/>
          <w:szCs w:val="18"/>
        </w:rPr>
      </w:pPr>
    </w:p>
    <w:p w14:paraId="186ED1B5" w14:textId="77777777" w:rsidR="0077054B" w:rsidRPr="00346460" w:rsidRDefault="0077054B" w:rsidP="007A25A4">
      <w:pPr>
        <w:keepNext/>
        <w:keepLines/>
        <w:tabs>
          <w:tab w:val="left" w:pos="0"/>
          <w:tab w:val="left" w:pos="8647"/>
        </w:tabs>
        <w:ind w:right="-2"/>
        <w:jc w:val="both"/>
        <w:rPr>
          <w:rFonts w:cs="Tahoma"/>
          <w:b/>
          <w:sz w:val="18"/>
          <w:szCs w:val="18"/>
        </w:rPr>
      </w:pPr>
    </w:p>
    <w:p w14:paraId="6E6FC95E" w14:textId="77777777" w:rsidR="0077054B" w:rsidRPr="00346460" w:rsidRDefault="0077054B" w:rsidP="007A25A4">
      <w:pPr>
        <w:keepNext/>
        <w:keepLines/>
        <w:jc w:val="both"/>
        <w:rPr>
          <w:rFonts w:cs="Tahoma"/>
          <w:bCs/>
          <w:i/>
          <w:noProof/>
          <w:sz w:val="18"/>
          <w:szCs w:val="18"/>
        </w:rPr>
      </w:pPr>
    </w:p>
    <w:p w14:paraId="518D1954" w14:textId="77777777" w:rsidR="0077054B" w:rsidRPr="00346460" w:rsidRDefault="0077054B" w:rsidP="007A25A4">
      <w:pPr>
        <w:keepNext/>
        <w:keepLines/>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77054B" w:rsidRPr="00346460" w14:paraId="4FD22236" w14:textId="77777777" w:rsidTr="00A277B0">
        <w:tc>
          <w:tcPr>
            <w:tcW w:w="3189" w:type="dxa"/>
            <w:tcBorders>
              <w:top w:val="single" w:sz="4" w:space="0" w:color="auto"/>
            </w:tcBorders>
            <w:vAlign w:val="bottom"/>
          </w:tcPr>
          <w:p w14:paraId="2D1180DC" w14:textId="77777777" w:rsidR="0077054B" w:rsidRPr="00346460" w:rsidRDefault="0077054B" w:rsidP="007A25A4">
            <w:pPr>
              <w:keepNext/>
              <w:keepLines/>
              <w:tabs>
                <w:tab w:val="left" w:pos="567"/>
                <w:tab w:val="num" w:pos="851"/>
                <w:tab w:val="left" w:pos="993"/>
              </w:tabs>
              <w:jc w:val="center"/>
              <w:rPr>
                <w:rFonts w:cs="Tahoma"/>
                <w:sz w:val="20"/>
                <w:szCs w:val="20"/>
              </w:rPr>
            </w:pPr>
            <w:r w:rsidRPr="00346460">
              <w:rPr>
                <w:rFonts w:cs="Tahoma"/>
                <w:sz w:val="20"/>
                <w:szCs w:val="20"/>
              </w:rPr>
              <w:t>Kraj, datum</w:t>
            </w:r>
          </w:p>
        </w:tc>
        <w:tc>
          <w:tcPr>
            <w:tcW w:w="2268" w:type="dxa"/>
          </w:tcPr>
          <w:p w14:paraId="13894D7E" w14:textId="77777777" w:rsidR="0077054B" w:rsidRPr="00346460" w:rsidRDefault="0077054B" w:rsidP="007A25A4">
            <w:pPr>
              <w:keepNext/>
              <w:keepLines/>
              <w:tabs>
                <w:tab w:val="left" w:pos="567"/>
                <w:tab w:val="num" w:pos="851"/>
                <w:tab w:val="left" w:pos="993"/>
              </w:tabs>
              <w:jc w:val="center"/>
              <w:rPr>
                <w:rFonts w:cs="Tahoma"/>
                <w:sz w:val="20"/>
                <w:szCs w:val="20"/>
              </w:rPr>
            </w:pPr>
            <w:r w:rsidRPr="00346460">
              <w:rPr>
                <w:rFonts w:cs="Tahoma"/>
                <w:sz w:val="20"/>
                <w:szCs w:val="20"/>
              </w:rPr>
              <w:t>žig</w:t>
            </w:r>
          </w:p>
        </w:tc>
        <w:tc>
          <w:tcPr>
            <w:tcW w:w="4111" w:type="dxa"/>
            <w:tcBorders>
              <w:top w:val="single" w:sz="4" w:space="0" w:color="auto"/>
            </w:tcBorders>
          </w:tcPr>
          <w:p w14:paraId="156E9EE3" w14:textId="77777777" w:rsidR="0077054B" w:rsidRPr="00346460" w:rsidRDefault="0077054B" w:rsidP="007A25A4">
            <w:pPr>
              <w:keepNext/>
              <w:keepLines/>
              <w:tabs>
                <w:tab w:val="left" w:pos="567"/>
                <w:tab w:val="num" w:pos="851"/>
                <w:tab w:val="left" w:pos="993"/>
              </w:tabs>
              <w:jc w:val="center"/>
              <w:rPr>
                <w:rFonts w:cs="Tahoma"/>
                <w:sz w:val="20"/>
                <w:szCs w:val="20"/>
              </w:rPr>
            </w:pPr>
            <w:r w:rsidRPr="00346460">
              <w:rPr>
                <w:rFonts w:cs="Tahoma"/>
                <w:sz w:val="20"/>
                <w:szCs w:val="20"/>
              </w:rPr>
              <w:t>(Naziv gospodar</w:t>
            </w:r>
            <w:r w:rsidR="00B75E81" w:rsidRPr="00346460">
              <w:rPr>
                <w:rFonts w:cs="Tahoma"/>
                <w:sz w:val="20"/>
                <w:szCs w:val="20"/>
              </w:rPr>
              <w:t>skega subjekta, podpis pooblaščene</w:t>
            </w:r>
            <w:r w:rsidRPr="00346460">
              <w:rPr>
                <w:rFonts w:cs="Tahoma"/>
                <w:sz w:val="20"/>
                <w:szCs w:val="20"/>
              </w:rPr>
              <w:t xml:space="preserve"> osebe)</w:t>
            </w:r>
          </w:p>
        </w:tc>
      </w:tr>
    </w:tbl>
    <w:p w14:paraId="4B7750DA" w14:textId="77777777" w:rsidR="0077054B" w:rsidRPr="00346460" w:rsidRDefault="0077054B" w:rsidP="007A25A4">
      <w:pPr>
        <w:keepNext/>
        <w:keepLines/>
        <w:tabs>
          <w:tab w:val="left" w:pos="2835"/>
        </w:tabs>
        <w:ind w:left="284" w:hanging="284"/>
        <w:jc w:val="both"/>
        <w:rPr>
          <w:rFonts w:cs="Tahoma"/>
          <w:sz w:val="20"/>
          <w:szCs w:val="20"/>
        </w:rPr>
      </w:pPr>
    </w:p>
    <w:p w14:paraId="3B658FDD" w14:textId="77777777" w:rsidR="0077054B" w:rsidRPr="00346460" w:rsidRDefault="0077054B" w:rsidP="007A25A4">
      <w:pPr>
        <w:keepNext/>
        <w:keepLines/>
        <w:jc w:val="both"/>
        <w:rPr>
          <w:rFonts w:cs="Tahoma"/>
          <w:b/>
          <w:bCs/>
          <w:i/>
          <w:noProof/>
          <w:sz w:val="18"/>
          <w:szCs w:val="18"/>
        </w:rPr>
      </w:pPr>
    </w:p>
    <w:p w14:paraId="424CF4DD" w14:textId="77777777" w:rsidR="0077054B" w:rsidRPr="00346460" w:rsidRDefault="0077054B" w:rsidP="007A25A4">
      <w:pPr>
        <w:keepNext/>
        <w:keepLines/>
        <w:jc w:val="both"/>
        <w:rPr>
          <w:rFonts w:cs="Tahoma"/>
          <w:b/>
          <w:bCs/>
          <w:i/>
          <w:noProof/>
          <w:sz w:val="18"/>
          <w:szCs w:val="18"/>
        </w:rPr>
      </w:pPr>
    </w:p>
    <w:p w14:paraId="1D5AAB7D" w14:textId="77777777" w:rsidR="007A2C7B" w:rsidRPr="007A2C7B" w:rsidRDefault="007A2C7B" w:rsidP="007A2C7B">
      <w:pPr>
        <w:keepNext/>
        <w:keepLines/>
        <w:jc w:val="both"/>
        <w:rPr>
          <w:rFonts w:eastAsia="Calibri" w:cs="Tahoma"/>
          <w:i/>
          <w:sz w:val="18"/>
          <w:szCs w:val="18"/>
          <w:lang w:eastAsia="en-US"/>
        </w:rPr>
      </w:pPr>
      <w:r w:rsidRPr="00346460">
        <w:rPr>
          <w:rFonts w:eastAsia="Calibri" w:cs="Tahoma"/>
          <w:b/>
          <w:i/>
          <w:sz w:val="18"/>
          <w:szCs w:val="18"/>
          <w:lang w:eastAsia="en-US"/>
        </w:rPr>
        <w:t>Navodilo</w:t>
      </w:r>
      <w:r w:rsidR="0077054B" w:rsidRPr="00346460">
        <w:rPr>
          <w:rFonts w:eastAsia="Calibri" w:cs="Tahoma"/>
          <w:b/>
          <w:i/>
          <w:sz w:val="18"/>
          <w:szCs w:val="18"/>
          <w:lang w:eastAsia="en-US"/>
        </w:rPr>
        <w:t>:</w:t>
      </w:r>
      <w:r w:rsidR="0077054B" w:rsidRPr="00346460">
        <w:rPr>
          <w:rFonts w:eastAsia="Calibri" w:cs="Tahoma"/>
          <w:i/>
          <w:sz w:val="18"/>
          <w:szCs w:val="18"/>
          <w:lang w:eastAsia="en-US"/>
        </w:rPr>
        <w:t xml:space="preserve"> </w:t>
      </w:r>
      <w:r w:rsidR="0077054B" w:rsidRPr="00346460">
        <w:rPr>
          <w:rFonts w:cs="Tahoma"/>
          <w:i/>
          <w:iCs/>
          <w:sz w:val="18"/>
          <w:szCs w:val="22"/>
        </w:rPr>
        <w:t xml:space="preserve">Izjavo izpolnijo in podpišejo </w:t>
      </w:r>
      <w:r w:rsidR="0077054B" w:rsidRPr="00346460">
        <w:rPr>
          <w:rFonts w:cs="Tahoma"/>
          <w:b/>
          <w:i/>
          <w:iCs/>
          <w:sz w:val="18"/>
          <w:szCs w:val="22"/>
        </w:rPr>
        <w:t>VSI</w:t>
      </w:r>
      <w:r w:rsidR="0077054B" w:rsidRPr="00346460">
        <w:rPr>
          <w:rFonts w:cs="Tahoma"/>
          <w:i/>
          <w:iCs/>
          <w:sz w:val="18"/>
          <w:szCs w:val="22"/>
        </w:rPr>
        <w:t xml:space="preserve"> </w:t>
      </w:r>
      <w:r w:rsidR="0077054B" w:rsidRPr="00346460">
        <w:rPr>
          <w:rFonts w:cs="Tahoma"/>
          <w:i/>
          <w:iCs/>
          <w:sz w:val="18"/>
          <w:szCs w:val="22"/>
          <w:u w:val="single"/>
        </w:rPr>
        <w:t>podizvajalci</w:t>
      </w:r>
      <w:r w:rsidR="0077054B" w:rsidRPr="00346460">
        <w:rPr>
          <w:rFonts w:cs="Tahoma"/>
          <w:i/>
          <w:iCs/>
          <w:sz w:val="18"/>
          <w:szCs w:val="22"/>
        </w:rPr>
        <w:t xml:space="preserve"> (v kolikor  ponudnik v ponudbi nominira podizvajalce za izvedbo javnega naročila) in drugi </w:t>
      </w:r>
      <w:r w:rsidR="0077054B" w:rsidRPr="00346460">
        <w:rPr>
          <w:rFonts w:cs="Tahoma"/>
          <w:i/>
          <w:iCs/>
          <w:sz w:val="18"/>
          <w:szCs w:val="22"/>
          <w:u w:val="single"/>
        </w:rPr>
        <w:t>subjekti</w:t>
      </w:r>
      <w:r w:rsidR="0077054B" w:rsidRPr="00346460">
        <w:rPr>
          <w:rFonts w:cs="Tahoma"/>
          <w:i/>
          <w:iCs/>
          <w:sz w:val="18"/>
          <w:szCs w:val="22"/>
        </w:rPr>
        <w:t xml:space="preserve">, katerih zmogljivost uporablja ponudnik (v kolikor ponudnik </w:t>
      </w:r>
      <w:r w:rsidR="0077054B" w:rsidRPr="00346460">
        <w:rPr>
          <w:rFonts w:cs="Tahoma"/>
          <w:bCs/>
          <w:i/>
          <w:iCs/>
          <w:sz w:val="18"/>
          <w:szCs w:val="22"/>
        </w:rPr>
        <w:t>glede pogojev</w:t>
      </w:r>
      <w:r w:rsidR="0077054B" w:rsidRPr="00346460">
        <w:rPr>
          <w:rFonts w:cs="Tahoma"/>
          <w:b/>
          <w:bCs/>
          <w:i/>
          <w:iCs/>
          <w:sz w:val="18"/>
          <w:szCs w:val="22"/>
        </w:rPr>
        <w:t xml:space="preserve"> </w:t>
      </w:r>
      <w:r w:rsidR="0077054B" w:rsidRPr="00346460">
        <w:rPr>
          <w:rFonts w:cs="Tahoma"/>
          <w:i/>
          <w:iCs/>
          <w:sz w:val="18"/>
          <w:szCs w:val="22"/>
        </w:rPr>
        <w:t>v zvezi z ekonomskim in finančnim položajem ter tehnično in strokovno sposobnostjo uporabi zmogljivosti drugih subjektov).</w:t>
      </w:r>
      <w:r w:rsidRPr="00346460">
        <w:rPr>
          <w:rFonts w:eastAsia="Calibri" w:cs="Tahoma"/>
          <w:i/>
          <w:sz w:val="18"/>
          <w:szCs w:val="18"/>
          <w:lang w:eastAsia="en-US"/>
        </w:rPr>
        <w:t xml:space="preserve"> </w:t>
      </w:r>
      <w:r w:rsidRPr="007A2C7B">
        <w:rPr>
          <w:rFonts w:cs="Tahoma"/>
          <w:bCs/>
          <w:i/>
          <w:iCs/>
          <w:noProof/>
          <w:sz w:val="18"/>
          <w:szCs w:val="18"/>
        </w:rPr>
        <w:t xml:space="preserve">Ponudnik priloži </w:t>
      </w:r>
      <w:r w:rsidRPr="007A2C7B">
        <w:rPr>
          <w:rFonts w:cs="Tahoma"/>
          <w:bCs/>
          <w:i/>
          <w:iCs/>
          <w:noProof/>
          <w:sz w:val="18"/>
          <w:szCs w:val="18"/>
          <w:u w:val="single"/>
        </w:rPr>
        <w:t>ločeno</w:t>
      </w:r>
      <w:r w:rsidRPr="007A2C7B">
        <w:rPr>
          <w:rFonts w:cs="Tahoma"/>
          <w:bCs/>
          <w:i/>
          <w:iCs/>
          <w:noProof/>
          <w:sz w:val="18"/>
          <w:szCs w:val="18"/>
        </w:rPr>
        <w:t xml:space="preserve"> izpolnjene izjave za vsakega od </w:t>
      </w:r>
      <w:r w:rsidRPr="00346460">
        <w:rPr>
          <w:rFonts w:cs="Tahoma"/>
          <w:bCs/>
          <w:i/>
          <w:iCs/>
          <w:noProof/>
          <w:sz w:val="18"/>
          <w:szCs w:val="18"/>
        </w:rPr>
        <w:t xml:space="preserve">teh </w:t>
      </w:r>
      <w:r w:rsidRPr="007A2C7B">
        <w:rPr>
          <w:rFonts w:cs="Tahoma"/>
          <w:bCs/>
          <w:i/>
          <w:iCs/>
          <w:noProof/>
          <w:sz w:val="18"/>
          <w:szCs w:val="18"/>
        </w:rPr>
        <w:t>gospodarskih subjektov v ponudbi.</w:t>
      </w:r>
    </w:p>
    <w:p w14:paraId="3A718EC9" w14:textId="77777777" w:rsidR="007A0514" w:rsidRPr="00346460" w:rsidRDefault="007A0514" w:rsidP="007A25A4">
      <w:pPr>
        <w:keepNext/>
        <w:keepLines/>
        <w:jc w:val="both"/>
        <w:rPr>
          <w:rFonts w:cs="Tahoma"/>
          <w:b/>
          <w:i/>
          <w:sz w:val="20"/>
          <w:szCs w:val="20"/>
          <w:u w:val="single"/>
        </w:rPr>
      </w:pPr>
    </w:p>
    <w:p w14:paraId="317F8D96" w14:textId="77777777" w:rsidR="00B75E81" w:rsidRPr="00346460" w:rsidRDefault="00B75E81">
      <w:pPr>
        <w:spacing w:after="200" w:line="276" w:lineRule="auto"/>
        <w:rPr>
          <w:rFonts w:cs="Tahoma"/>
          <w:b/>
          <w:i/>
          <w:sz w:val="20"/>
          <w:szCs w:val="20"/>
          <w:u w:val="single"/>
        </w:rPr>
      </w:pPr>
      <w:r w:rsidRPr="00346460">
        <w:rPr>
          <w:rFonts w:cs="Tahoma"/>
          <w:b/>
          <w:i/>
          <w:sz w:val="20"/>
          <w:szCs w:val="20"/>
          <w:u w:val="single"/>
        </w:rPr>
        <w:br w:type="page"/>
      </w:r>
    </w:p>
    <w:p w14:paraId="056781CC" w14:textId="77777777" w:rsidR="00E06587" w:rsidRPr="00346460" w:rsidRDefault="00E06587" w:rsidP="007A25A4">
      <w:pPr>
        <w:keepNext/>
        <w:keepLines/>
        <w:jc w:val="both"/>
        <w:rPr>
          <w:rFonts w:cs="Tahoma"/>
          <w:b/>
          <w:i/>
          <w:sz w:val="20"/>
          <w:szCs w:val="20"/>
          <w:u w:val="single"/>
        </w:rPr>
      </w:pP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1D2641" w:rsidRPr="00346460" w14:paraId="6F8C62FE" w14:textId="77777777" w:rsidTr="00E53ECA">
        <w:tc>
          <w:tcPr>
            <w:tcW w:w="608" w:type="dxa"/>
            <w:tcBorders>
              <w:right w:val="nil"/>
            </w:tcBorders>
          </w:tcPr>
          <w:p w14:paraId="6EEB1B77" w14:textId="77777777" w:rsidR="001D2641" w:rsidRPr="00346460" w:rsidRDefault="001D2641" w:rsidP="007A25A4">
            <w:pPr>
              <w:keepNext/>
              <w:keepLines/>
              <w:jc w:val="both"/>
              <w:rPr>
                <w:rFonts w:cs="Tahoma"/>
                <w:sz w:val="20"/>
                <w:szCs w:val="20"/>
              </w:rPr>
            </w:pPr>
            <w:r w:rsidRPr="00346460">
              <w:rPr>
                <w:rFonts w:ascii="Times New Roman" w:hAnsi="Times New Roman"/>
                <w:sz w:val="20"/>
                <w:szCs w:val="20"/>
              </w:rPr>
              <w:br w:type="page"/>
            </w:r>
            <w:r w:rsidRPr="00346460">
              <w:rPr>
                <w:rFonts w:ascii="Times New Roman" w:hAnsi="Times New Roman"/>
                <w:sz w:val="20"/>
                <w:szCs w:val="20"/>
              </w:rPr>
              <w:br w:type="page"/>
            </w:r>
            <w:r w:rsidRPr="00346460">
              <w:rPr>
                <w:rFonts w:ascii="Times New Roman" w:hAnsi="Times New Roman"/>
                <w:sz w:val="20"/>
                <w:szCs w:val="20"/>
              </w:rPr>
              <w:br w:type="page"/>
            </w:r>
            <w:r w:rsidRPr="00346460">
              <w:rPr>
                <w:rFonts w:ascii="Times New Roman" w:hAnsi="Times New Roman"/>
                <w:sz w:val="20"/>
                <w:szCs w:val="20"/>
              </w:rPr>
              <w:br w:type="page"/>
            </w:r>
            <w:r w:rsidRPr="00346460">
              <w:rPr>
                <w:rFonts w:cs="Tahoma"/>
                <w:sz w:val="20"/>
                <w:szCs w:val="20"/>
              </w:rPr>
              <w:br w:type="page"/>
            </w:r>
            <w:r w:rsidRPr="00346460">
              <w:rPr>
                <w:rFonts w:cs="Tahoma"/>
                <w:b/>
                <w:sz w:val="20"/>
                <w:szCs w:val="20"/>
              </w:rPr>
              <w:br w:type="page"/>
            </w:r>
            <w:r w:rsidRPr="00346460">
              <w:rPr>
                <w:rFonts w:cs="Tahoma"/>
                <w:sz w:val="20"/>
                <w:szCs w:val="20"/>
              </w:rPr>
              <w:br w:type="page"/>
            </w:r>
          </w:p>
        </w:tc>
        <w:tc>
          <w:tcPr>
            <w:tcW w:w="7654" w:type="dxa"/>
            <w:tcBorders>
              <w:left w:val="nil"/>
            </w:tcBorders>
            <w:vAlign w:val="bottom"/>
          </w:tcPr>
          <w:p w14:paraId="4C899273" w14:textId="77777777" w:rsidR="001D2641" w:rsidRPr="00346460" w:rsidRDefault="001D2641" w:rsidP="007A25A4">
            <w:pPr>
              <w:keepNext/>
              <w:keepLines/>
              <w:rPr>
                <w:rFonts w:cs="Tahoma"/>
                <w:sz w:val="20"/>
                <w:szCs w:val="20"/>
              </w:rPr>
            </w:pPr>
            <w:r w:rsidRPr="00346460">
              <w:rPr>
                <w:rFonts w:cs="Tahoma"/>
                <w:sz w:val="20"/>
                <w:szCs w:val="20"/>
              </w:rPr>
              <w:t>IZJAVA FIZIČNE OSEBE</w:t>
            </w:r>
          </w:p>
        </w:tc>
        <w:tc>
          <w:tcPr>
            <w:tcW w:w="850" w:type="dxa"/>
            <w:tcBorders>
              <w:right w:val="nil"/>
            </w:tcBorders>
          </w:tcPr>
          <w:p w14:paraId="54C4271C" w14:textId="77777777" w:rsidR="001D2641" w:rsidRPr="00346460" w:rsidRDefault="0077054B" w:rsidP="007A25A4">
            <w:pPr>
              <w:keepNext/>
              <w:keepLines/>
              <w:jc w:val="both"/>
              <w:rPr>
                <w:rFonts w:cs="Tahoma"/>
                <w:b/>
                <w:sz w:val="20"/>
                <w:szCs w:val="20"/>
              </w:rPr>
            </w:pPr>
            <w:r w:rsidRPr="00346460">
              <w:rPr>
                <w:rFonts w:cs="Tahoma"/>
                <w:b/>
                <w:i/>
                <w:sz w:val="20"/>
                <w:szCs w:val="20"/>
              </w:rPr>
              <w:t>P</w:t>
            </w:r>
            <w:r w:rsidR="001D2641" w:rsidRPr="00346460">
              <w:rPr>
                <w:rFonts w:cs="Tahoma"/>
                <w:b/>
                <w:i/>
                <w:sz w:val="20"/>
                <w:szCs w:val="20"/>
              </w:rPr>
              <w:t xml:space="preserve">riloga </w:t>
            </w:r>
          </w:p>
        </w:tc>
        <w:tc>
          <w:tcPr>
            <w:tcW w:w="576" w:type="dxa"/>
            <w:tcBorders>
              <w:left w:val="nil"/>
            </w:tcBorders>
          </w:tcPr>
          <w:p w14:paraId="041D3524" w14:textId="77777777" w:rsidR="001D2641" w:rsidRPr="00346460" w:rsidRDefault="009A4457" w:rsidP="007A25A4">
            <w:pPr>
              <w:keepNext/>
              <w:keepLines/>
              <w:jc w:val="both"/>
              <w:rPr>
                <w:rFonts w:cs="Tahoma"/>
                <w:b/>
                <w:i/>
                <w:sz w:val="20"/>
                <w:szCs w:val="20"/>
              </w:rPr>
            </w:pPr>
            <w:r w:rsidRPr="00346460">
              <w:rPr>
                <w:rFonts w:cs="Tahoma"/>
                <w:b/>
                <w:i/>
                <w:sz w:val="20"/>
                <w:szCs w:val="20"/>
              </w:rPr>
              <w:t>3/3</w:t>
            </w:r>
          </w:p>
        </w:tc>
      </w:tr>
    </w:tbl>
    <w:p w14:paraId="77BE9DF6" w14:textId="77777777" w:rsidR="001D2641" w:rsidRPr="00346460" w:rsidRDefault="001D2641" w:rsidP="007A25A4">
      <w:pPr>
        <w:keepNext/>
        <w:keepLines/>
        <w:rPr>
          <w:rFonts w:cs="Tahoma"/>
          <w:b/>
          <w:sz w:val="20"/>
          <w:szCs w:val="20"/>
        </w:rPr>
      </w:pPr>
    </w:p>
    <w:p w14:paraId="66BED196" w14:textId="77777777" w:rsidR="001B4216" w:rsidRDefault="009B2AFD" w:rsidP="007A25A4">
      <w:pPr>
        <w:keepNext/>
        <w:keepLines/>
        <w:tabs>
          <w:tab w:val="left" w:pos="567"/>
          <w:tab w:val="num" w:pos="851"/>
          <w:tab w:val="left" w:pos="993"/>
        </w:tabs>
        <w:jc w:val="both"/>
        <w:rPr>
          <w:rFonts w:cs="Tahoma"/>
          <w:b/>
          <w:sz w:val="20"/>
          <w:szCs w:val="20"/>
        </w:rPr>
      </w:pPr>
      <w:r>
        <w:rPr>
          <w:rFonts w:cs="Tahoma"/>
          <w:b/>
          <w:sz w:val="20"/>
          <w:szCs w:val="20"/>
        </w:rPr>
        <w:t xml:space="preserve">VKS-146/22 Dobava selektivne ionske smole za potrebe </w:t>
      </w:r>
      <w:r w:rsidR="00012C8E">
        <w:rPr>
          <w:rFonts w:cs="Tahoma"/>
          <w:b/>
          <w:sz w:val="20"/>
          <w:szCs w:val="20"/>
        </w:rPr>
        <w:t>Č</w:t>
      </w:r>
      <w:r>
        <w:rPr>
          <w:rFonts w:cs="Tahoma"/>
          <w:b/>
          <w:sz w:val="20"/>
          <w:szCs w:val="20"/>
        </w:rPr>
        <w:t>istilne naprave Barje na RCERO Ljubljana</w:t>
      </w:r>
    </w:p>
    <w:p w14:paraId="417B64FF" w14:textId="77777777" w:rsidR="009B2AFD" w:rsidRPr="00346460" w:rsidRDefault="009B2AFD" w:rsidP="007A25A4">
      <w:pPr>
        <w:keepNext/>
        <w:keepLines/>
        <w:tabs>
          <w:tab w:val="left" w:pos="567"/>
          <w:tab w:val="num" w:pos="851"/>
          <w:tab w:val="left" w:pos="993"/>
        </w:tabs>
        <w:jc w:val="both"/>
        <w:rPr>
          <w:rFonts w:cs="Tahoma"/>
          <w:sz w:val="20"/>
          <w:szCs w:val="20"/>
        </w:rPr>
      </w:pPr>
    </w:p>
    <w:p w14:paraId="35DE6DFE" w14:textId="77777777" w:rsidR="001D2641" w:rsidRPr="00346460" w:rsidRDefault="001D2641" w:rsidP="007A25A4">
      <w:pPr>
        <w:keepNext/>
        <w:keepLines/>
        <w:tabs>
          <w:tab w:val="left" w:pos="567"/>
          <w:tab w:val="num" w:pos="851"/>
          <w:tab w:val="left" w:pos="993"/>
        </w:tabs>
        <w:jc w:val="both"/>
        <w:rPr>
          <w:rFonts w:cs="Tahoma"/>
          <w:sz w:val="20"/>
          <w:szCs w:val="20"/>
        </w:rPr>
      </w:pPr>
      <w:r w:rsidRPr="00346460">
        <w:rPr>
          <w:rFonts w:cs="Tahoma"/>
          <w:sz w:val="20"/>
          <w:szCs w:val="20"/>
        </w:rPr>
        <w:t xml:space="preserve">Ime in priimek _____________________________________________________________________ </w:t>
      </w:r>
    </w:p>
    <w:p w14:paraId="312E7D92" w14:textId="77777777" w:rsidR="001D2641" w:rsidRPr="00346460" w:rsidRDefault="001D2641" w:rsidP="007A25A4">
      <w:pPr>
        <w:keepNext/>
        <w:keepLines/>
        <w:tabs>
          <w:tab w:val="left" w:pos="567"/>
          <w:tab w:val="num" w:pos="851"/>
          <w:tab w:val="left" w:pos="993"/>
        </w:tabs>
        <w:jc w:val="both"/>
        <w:rPr>
          <w:rFonts w:cs="Tahoma"/>
          <w:sz w:val="20"/>
          <w:szCs w:val="20"/>
        </w:rPr>
      </w:pPr>
    </w:p>
    <w:p w14:paraId="5F940AC7" w14:textId="77777777" w:rsidR="001D2641" w:rsidRPr="00346460" w:rsidRDefault="001D2641" w:rsidP="007A25A4">
      <w:pPr>
        <w:keepNext/>
        <w:keepLines/>
        <w:tabs>
          <w:tab w:val="left" w:pos="567"/>
          <w:tab w:val="num" w:pos="851"/>
          <w:tab w:val="left" w:pos="993"/>
        </w:tabs>
        <w:jc w:val="both"/>
        <w:rPr>
          <w:rFonts w:cs="Tahoma"/>
          <w:sz w:val="20"/>
          <w:szCs w:val="20"/>
        </w:rPr>
      </w:pPr>
      <w:r w:rsidRPr="00346460">
        <w:rPr>
          <w:rFonts w:cs="Tahoma"/>
          <w:sz w:val="20"/>
          <w:szCs w:val="20"/>
        </w:rPr>
        <w:t>EMŠO ____________________________________________________________________________</w:t>
      </w:r>
    </w:p>
    <w:p w14:paraId="4D6E4BBC" w14:textId="77777777" w:rsidR="001D2641" w:rsidRPr="00346460" w:rsidRDefault="001D2641" w:rsidP="007A25A4">
      <w:pPr>
        <w:keepNext/>
        <w:keepLines/>
        <w:tabs>
          <w:tab w:val="left" w:pos="567"/>
          <w:tab w:val="num" w:pos="851"/>
          <w:tab w:val="left" w:pos="993"/>
        </w:tabs>
        <w:jc w:val="both"/>
        <w:rPr>
          <w:rFonts w:cs="Tahoma"/>
          <w:sz w:val="20"/>
          <w:szCs w:val="20"/>
        </w:rPr>
      </w:pPr>
    </w:p>
    <w:p w14:paraId="1B5C442A" w14:textId="77777777" w:rsidR="001D2641" w:rsidRPr="00346460" w:rsidRDefault="001D2641" w:rsidP="007A25A4">
      <w:pPr>
        <w:keepNext/>
        <w:keepLines/>
        <w:tabs>
          <w:tab w:val="left" w:pos="567"/>
          <w:tab w:val="num" w:pos="851"/>
          <w:tab w:val="left" w:pos="993"/>
        </w:tabs>
        <w:jc w:val="both"/>
        <w:rPr>
          <w:rFonts w:cs="Tahoma"/>
          <w:sz w:val="20"/>
          <w:szCs w:val="20"/>
        </w:rPr>
      </w:pPr>
      <w:r w:rsidRPr="00346460">
        <w:rPr>
          <w:rFonts w:cs="Tahoma"/>
          <w:sz w:val="20"/>
          <w:szCs w:val="20"/>
        </w:rPr>
        <w:t>Spodaj podpisani/a, ki sem pri gospodarskemu subjektu ________________________________________</w:t>
      </w:r>
    </w:p>
    <w:p w14:paraId="3DAFC312" w14:textId="77777777" w:rsidR="001D2641" w:rsidRPr="00346460" w:rsidRDefault="001D2641" w:rsidP="007A25A4">
      <w:pPr>
        <w:keepNext/>
        <w:keepLines/>
        <w:tabs>
          <w:tab w:val="left" w:pos="567"/>
          <w:tab w:val="num" w:pos="851"/>
          <w:tab w:val="left" w:pos="993"/>
        </w:tabs>
        <w:jc w:val="both"/>
        <w:rPr>
          <w:rFonts w:cs="Tahoma"/>
          <w:sz w:val="20"/>
          <w:szCs w:val="20"/>
        </w:rPr>
      </w:pPr>
      <w:r w:rsidRPr="00346460">
        <w:rPr>
          <w:rFonts w:cs="Tahoma"/>
          <w:sz w:val="20"/>
          <w:szCs w:val="20"/>
        </w:rPr>
        <w:t>član/ica (ustrezno obkrožiti):</w:t>
      </w:r>
    </w:p>
    <w:p w14:paraId="1ADB4BC7" w14:textId="77777777" w:rsidR="001D2641" w:rsidRPr="00346460" w:rsidRDefault="001D2641" w:rsidP="007A25A4">
      <w:pPr>
        <w:pStyle w:val="Odstavekseznama"/>
        <w:keepNext/>
        <w:keepLines/>
        <w:numPr>
          <w:ilvl w:val="0"/>
          <w:numId w:val="11"/>
        </w:numPr>
        <w:tabs>
          <w:tab w:val="left" w:pos="567"/>
          <w:tab w:val="num" w:pos="851"/>
          <w:tab w:val="left" w:pos="993"/>
        </w:tabs>
        <w:jc w:val="both"/>
        <w:rPr>
          <w:rFonts w:ascii="Tahoma" w:hAnsi="Tahoma" w:cs="Tahoma"/>
        </w:rPr>
      </w:pPr>
      <w:r w:rsidRPr="00346460">
        <w:rPr>
          <w:rFonts w:ascii="Tahoma" w:hAnsi="Tahoma" w:cs="Tahoma"/>
        </w:rPr>
        <w:t xml:space="preserve">upravnega organa ali </w:t>
      </w:r>
    </w:p>
    <w:p w14:paraId="69F6DAA5" w14:textId="77777777" w:rsidR="001D2641" w:rsidRPr="00346460" w:rsidRDefault="001D2641" w:rsidP="007A25A4">
      <w:pPr>
        <w:pStyle w:val="Odstavekseznama"/>
        <w:keepNext/>
        <w:keepLines/>
        <w:numPr>
          <w:ilvl w:val="0"/>
          <w:numId w:val="11"/>
        </w:numPr>
        <w:tabs>
          <w:tab w:val="left" w:pos="567"/>
          <w:tab w:val="num" w:pos="851"/>
          <w:tab w:val="left" w:pos="993"/>
        </w:tabs>
        <w:jc w:val="both"/>
        <w:rPr>
          <w:rFonts w:ascii="Tahoma" w:hAnsi="Tahoma" w:cs="Tahoma"/>
        </w:rPr>
      </w:pPr>
      <w:r w:rsidRPr="00346460">
        <w:rPr>
          <w:rFonts w:ascii="Tahoma" w:hAnsi="Tahoma" w:cs="Tahoma"/>
        </w:rPr>
        <w:t>vodstvenega organa ali</w:t>
      </w:r>
    </w:p>
    <w:p w14:paraId="3E2EE57A" w14:textId="77777777" w:rsidR="001D2641" w:rsidRPr="00346460" w:rsidRDefault="001D2641" w:rsidP="007A25A4">
      <w:pPr>
        <w:pStyle w:val="Odstavekseznama"/>
        <w:keepNext/>
        <w:keepLines/>
        <w:numPr>
          <w:ilvl w:val="0"/>
          <w:numId w:val="11"/>
        </w:numPr>
        <w:tabs>
          <w:tab w:val="left" w:pos="567"/>
          <w:tab w:val="num" w:pos="851"/>
          <w:tab w:val="left" w:pos="993"/>
        </w:tabs>
        <w:jc w:val="both"/>
        <w:rPr>
          <w:rFonts w:ascii="Tahoma" w:hAnsi="Tahoma" w:cs="Tahoma"/>
        </w:rPr>
      </w:pPr>
      <w:r w:rsidRPr="00346460">
        <w:rPr>
          <w:rFonts w:ascii="Tahoma" w:hAnsi="Tahoma" w:cs="Tahoma"/>
        </w:rPr>
        <w:t xml:space="preserve">nadzornega organa </w:t>
      </w:r>
    </w:p>
    <w:p w14:paraId="282644A0" w14:textId="77777777" w:rsidR="001D2641" w:rsidRPr="00346460" w:rsidRDefault="001D2641" w:rsidP="007A25A4">
      <w:pPr>
        <w:keepNext/>
        <w:keepLines/>
        <w:tabs>
          <w:tab w:val="left" w:pos="567"/>
          <w:tab w:val="num" w:pos="851"/>
          <w:tab w:val="left" w:pos="993"/>
        </w:tabs>
        <w:jc w:val="both"/>
        <w:rPr>
          <w:rFonts w:cs="Tahoma"/>
          <w:sz w:val="20"/>
          <w:szCs w:val="20"/>
        </w:rPr>
      </w:pPr>
    </w:p>
    <w:p w14:paraId="5F2376A7" w14:textId="77777777" w:rsidR="001D2641" w:rsidRPr="00346460" w:rsidRDefault="001D2641" w:rsidP="007A25A4">
      <w:pPr>
        <w:keepNext/>
        <w:keepLines/>
        <w:tabs>
          <w:tab w:val="left" w:pos="567"/>
          <w:tab w:val="num" w:pos="851"/>
          <w:tab w:val="left" w:pos="993"/>
        </w:tabs>
        <w:jc w:val="both"/>
        <w:rPr>
          <w:rFonts w:cs="Tahoma"/>
          <w:sz w:val="20"/>
          <w:szCs w:val="20"/>
        </w:rPr>
      </w:pPr>
      <w:r w:rsidRPr="00346460">
        <w:rPr>
          <w:rFonts w:cs="Tahoma"/>
          <w:sz w:val="20"/>
          <w:szCs w:val="20"/>
        </w:rPr>
        <w:t>oziroma imam pooblastila za njegovo (ustrezno obkrožiti):</w:t>
      </w:r>
    </w:p>
    <w:p w14:paraId="6E8BDE46" w14:textId="77777777" w:rsidR="001D2641" w:rsidRPr="00346460" w:rsidRDefault="001D2641" w:rsidP="007A25A4">
      <w:pPr>
        <w:pStyle w:val="Odstavekseznama"/>
        <w:keepNext/>
        <w:keepLines/>
        <w:numPr>
          <w:ilvl w:val="0"/>
          <w:numId w:val="11"/>
        </w:numPr>
        <w:tabs>
          <w:tab w:val="left" w:pos="567"/>
          <w:tab w:val="num" w:pos="851"/>
          <w:tab w:val="left" w:pos="993"/>
        </w:tabs>
        <w:jc w:val="both"/>
        <w:rPr>
          <w:rFonts w:ascii="Tahoma" w:hAnsi="Tahoma" w:cs="Tahoma"/>
        </w:rPr>
      </w:pPr>
      <w:r w:rsidRPr="00346460">
        <w:rPr>
          <w:rFonts w:ascii="Tahoma" w:hAnsi="Tahoma" w:cs="Tahoma"/>
        </w:rPr>
        <w:t>zastopanje ali</w:t>
      </w:r>
    </w:p>
    <w:p w14:paraId="06DB1C11" w14:textId="77777777" w:rsidR="001D2641" w:rsidRPr="00346460" w:rsidRDefault="001D2641" w:rsidP="007A25A4">
      <w:pPr>
        <w:pStyle w:val="Odstavekseznama"/>
        <w:keepNext/>
        <w:keepLines/>
        <w:numPr>
          <w:ilvl w:val="0"/>
          <w:numId w:val="11"/>
        </w:numPr>
        <w:tabs>
          <w:tab w:val="left" w:pos="567"/>
          <w:tab w:val="num" w:pos="851"/>
          <w:tab w:val="left" w:pos="993"/>
        </w:tabs>
        <w:jc w:val="both"/>
        <w:rPr>
          <w:rFonts w:ascii="Tahoma" w:hAnsi="Tahoma" w:cs="Tahoma"/>
        </w:rPr>
      </w:pPr>
      <w:r w:rsidRPr="00346460">
        <w:rPr>
          <w:rFonts w:ascii="Tahoma" w:hAnsi="Tahoma" w:cs="Tahoma"/>
        </w:rPr>
        <w:t>odločanje ali</w:t>
      </w:r>
    </w:p>
    <w:p w14:paraId="1ED07CBD" w14:textId="77777777" w:rsidR="001D2641" w:rsidRPr="00346460" w:rsidRDefault="001D2641" w:rsidP="007A25A4">
      <w:pPr>
        <w:pStyle w:val="Odstavekseznama"/>
        <w:keepNext/>
        <w:keepLines/>
        <w:numPr>
          <w:ilvl w:val="0"/>
          <w:numId w:val="11"/>
        </w:numPr>
        <w:tabs>
          <w:tab w:val="left" w:pos="567"/>
          <w:tab w:val="num" w:pos="851"/>
          <w:tab w:val="left" w:pos="993"/>
        </w:tabs>
        <w:jc w:val="both"/>
        <w:rPr>
          <w:rFonts w:ascii="Tahoma" w:hAnsi="Tahoma" w:cs="Tahoma"/>
        </w:rPr>
      </w:pPr>
      <w:r w:rsidRPr="00346460">
        <w:rPr>
          <w:rFonts w:ascii="Tahoma" w:hAnsi="Tahoma" w:cs="Tahoma"/>
        </w:rPr>
        <w:t>nadzor v njem,</w:t>
      </w:r>
    </w:p>
    <w:p w14:paraId="3F4E19DB" w14:textId="77777777" w:rsidR="001D2641" w:rsidRPr="00346460" w:rsidRDefault="001D2641" w:rsidP="007A25A4">
      <w:pPr>
        <w:keepNext/>
        <w:keepLines/>
        <w:tabs>
          <w:tab w:val="left" w:pos="567"/>
          <w:tab w:val="num" w:pos="851"/>
          <w:tab w:val="left" w:pos="993"/>
        </w:tabs>
        <w:jc w:val="both"/>
        <w:rPr>
          <w:rFonts w:cs="Tahoma"/>
          <w:sz w:val="20"/>
          <w:szCs w:val="20"/>
        </w:rPr>
      </w:pPr>
    </w:p>
    <w:p w14:paraId="3242AD11" w14:textId="77777777" w:rsidR="001D2641" w:rsidRPr="00346460" w:rsidRDefault="001D2641" w:rsidP="007A25A4">
      <w:pPr>
        <w:keepNext/>
        <w:keepLines/>
        <w:tabs>
          <w:tab w:val="left" w:pos="567"/>
          <w:tab w:val="num" w:pos="851"/>
          <w:tab w:val="left" w:pos="993"/>
        </w:tabs>
        <w:jc w:val="both"/>
        <w:rPr>
          <w:rFonts w:cs="Tahoma"/>
          <w:sz w:val="20"/>
          <w:szCs w:val="20"/>
        </w:rPr>
      </w:pPr>
      <w:r w:rsidRPr="00346460">
        <w:rPr>
          <w:rFonts w:cs="Tahoma"/>
          <w:b/>
          <w:sz w:val="20"/>
          <w:szCs w:val="20"/>
        </w:rPr>
        <w:t>pod kazensko in materialno odgovornostjo</w:t>
      </w:r>
      <w:r w:rsidRPr="00346460">
        <w:rPr>
          <w:rFonts w:cs="Tahoma"/>
          <w:sz w:val="20"/>
          <w:szCs w:val="20"/>
        </w:rPr>
        <w:t xml:space="preserve"> </w:t>
      </w:r>
    </w:p>
    <w:p w14:paraId="42F63C18" w14:textId="77777777" w:rsidR="001D2641" w:rsidRPr="00346460" w:rsidRDefault="001D2641" w:rsidP="007A25A4">
      <w:pPr>
        <w:keepNext/>
        <w:keepLines/>
        <w:tabs>
          <w:tab w:val="left" w:pos="567"/>
          <w:tab w:val="num" w:pos="851"/>
          <w:tab w:val="left" w:pos="993"/>
        </w:tabs>
        <w:jc w:val="center"/>
        <w:rPr>
          <w:rFonts w:cs="Tahoma"/>
          <w:b/>
          <w:sz w:val="20"/>
          <w:szCs w:val="20"/>
        </w:rPr>
      </w:pPr>
    </w:p>
    <w:p w14:paraId="7B6C332A" w14:textId="77777777" w:rsidR="001D2641" w:rsidRPr="00346460" w:rsidRDefault="001D2641" w:rsidP="007A25A4">
      <w:pPr>
        <w:keepNext/>
        <w:keepLines/>
        <w:tabs>
          <w:tab w:val="left" w:pos="567"/>
          <w:tab w:val="num" w:pos="851"/>
          <w:tab w:val="left" w:pos="993"/>
        </w:tabs>
        <w:jc w:val="center"/>
        <w:rPr>
          <w:rFonts w:cs="Tahoma"/>
          <w:b/>
        </w:rPr>
      </w:pPr>
      <w:r w:rsidRPr="00346460">
        <w:rPr>
          <w:rFonts w:cs="Tahoma"/>
          <w:b/>
        </w:rPr>
        <w:t>IZJAVLJAM</w:t>
      </w:r>
    </w:p>
    <w:p w14:paraId="00F3D948" w14:textId="77777777" w:rsidR="001D2641" w:rsidRPr="00346460" w:rsidRDefault="001D2641" w:rsidP="007A25A4">
      <w:pPr>
        <w:keepNext/>
        <w:keepLines/>
        <w:tabs>
          <w:tab w:val="left" w:pos="567"/>
          <w:tab w:val="num" w:pos="851"/>
          <w:tab w:val="left" w:pos="993"/>
        </w:tabs>
        <w:jc w:val="both"/>
        <w:rPr>
          <w:rFonts w:cs="Tahoma"/>
          <w:sz w:val="20"/>
          <w:szCs w:val="20"/>
        </w:rPr>
      </w:pPr>
    </w:p>
    <w:p w14:paraId="25E35EEC" w14:textId="77777777" w:rsidR="001D2641" w:rsidRPr="00346460" w:rsidRDefault="001D2641" w:rsidP="007A25A4">
      <w:pPr>
        <w:keepNext/>
        <w:keepLines/>
        <w:tabs>
          <w:tab w:val="left" w:pos="567"/>
          <w:tab w:val="num" w:pos="851"/>
          <w:tab w:val="left" w:pos="993"/>
        </w:tabs>
        <w:jc w:val="both"/>
        <w:rPr>
          <w:rFonts w:cs="Tahoma"/>
          <w:sz w:val="20"/>
          <w:szCs w:val="20"/>
        </w:rPr>
      </w:pPr>
      <w:r w:rsidRPr="00346460">
        <w:rPr>
          <w:rFonts w:cs="Tahoma"/>
          <w:sz w:val="20"/>
          <w:szCs w:val="20"/>
        </w:rPr>
        <w:t>da mi ni bila izrečena pravnomočna sodba, ki ima elemente kaznivih dejanj iz Kazenskega zakonika (Uradni list RS, št. 50/12 – uradno prečiščeno besedilo</w:t>
      </w:r>
      <w:r w:rsidR="00FD6450" w:rsidRPr="00346460">
        <w:rPr>
          <w:rFonts w:cs="Tahoma"/>
          <w:sz w:val="20"/>
          <w:szCs w:val="20"/>
        </w:rPr>
        <w:t xml:space="preserve">, </w:t>
      </w:r>
      <w:r w:rsidR="00FD6450" w:rsidRPr="00346460">
        <w:rPr>
          <w:rFonts w:cs="Tahoma"/>
          <w:bCs/>
          <w:sz w:val="20"/>
          <w:szCs w:val="20"/>
        </w:rPr>
        <w:t xml:space="preserve">6/16 – </w:t>
      </w:r>
      <w:proofErr w:type="spellStart"/>
      <w:r w:rsidR="00FD6450" w:rsidRPr="00346460">
        <w:rPr>
          <w:rFonts w:cs="Tahoma"/>
          <w:bCs/>
          <w:sz w:val="20"/>
          <w:szCs w:val="20"/>
        </w:rPr>
        <w:t>popr</w:t>
      </w:r>
      <w:proofErr w:type="spellEnd"/>
      <w:r w:rsidR="00FD6450" w:rsidRPr="00346460">
        <w:rPr>
          <w:rFonts w:cs="Tahoma"/>
          <w:bCs/>
          <w:sz w:val="20"/>
          <w:szCs w:val="20"/>
        </w:rPr>
        <w:t>., 54/15 in 38/16</w:t>
      </w:r>
      <w:r w:rsidRPr="00346460">
        <w:rPr>
          <w:rFonts w:cs="Tahoma"/>
          <w:sz w:val="20"/>
          <w:szCs w:val="20"/>
        </w:rPr>
        <w:t>; v nadaljnjem besedilu: KZ-1), ki so opredeljena v prvem odstavku 75. člena ZJN-3</w:t>
      </w:r>
    </w:p>
    <w:p w14:paraId="1EBD4D51" w14:textId="77777777" w:rsidR="001D2641" w:rsidRPr="00346460" w:rsidRDefault="001D2641" w:rsidP="007A25A4">
      <w:pPr>
        <w:keepNext/>
        <w:keepLines/>
        <w:tabs>
          <w:tab w:val="left" w:pos="567"/>
          <w:tab w:val="num" w:pos="851"/>
          <w:tab w:val="left" w:pos="993"/>
        </w:tabs>
        <w:jc w:val="both"/>
        <w:rPr>
          <w:rFonts w:ascii="Arial" w:hAnsi="Arial" w:cs="Arial"/>
          <w:sz w:val="18"/>
          <w:szCs w:val="18"/>
        </w:rPr>
      </w:pPr>
    </w:p>
    <w:p w14:paraId="5F4BE9A3" w14:textId="77777777" w:rsidR="001B4216" w:rsidRPr="00346460" w:rsidRDefault="001B4216" w:rsidP="007A25A4">
      <w:pPr>
        <w:keepNext/>
        <w:keepLines/>
        <w:tabs>
          <w:tab w:val="left" w:pos="567"/>
          <w:tab w:val="num" w:pos="851"/>
          <w:tab w:val="left" w:pos="993"/>
        </w:tabs>
        <w:jc w:val="both"/>
        <w:rPr>
          <w:rFonts w:cs="Tahoma"/>
          <w:sz w:val="18"/>
          <w:szCs w:val="18"/>
        </w:rPr>
      </w:pPr>
      <w:r w:rsidRPr="00346460">
        <w:rPr>
          <w:rFonts w:cs="Tahoma"/>
          <w:sz w:val="18"/>
          <w:szCs w:val="18"/>
        </w:rPr>
        <w:t>in</w:t>
      </w:r>
    </w:p>
    <w:p w14:paraId="7E4F062A" w14:textId="77777777" w:rsidR="001B4216" w:rsidRPr="00346460" w:rsidRDefault="001B4216" w:rsidP="007A25A4">
      <w:pPr>
        <w:keepNext/>
        <w:keepLines/>
        <w:tabs>
          <w:tab w:val="left" w:pos="567"/>
          <w:tab w:val="num" w:pos="851"/>
          <w:tab w:val="left" w:pos="993"/>
        </w:tabs>
        <w:jc w:val="center"/>
        <w:rPr>
          <w:rFonts w:cs="Tahoma"/>
          <w:b/>
        </w:rPr>
      </w:pPr>
      <w:r w:rsidRPr="00346460">
        <w:rPr>
          <w:rFonts w:cs="Tahoma"/>
          <w:b/>
        </w:rPr>
        <w:t>POOBLAŠČAM</w:t>
      </w:r>
    </w:p>
    <w:p w14:paraId="38AC69A7" w14:textId="77777777" w:rsidR="001B4216" w:rsidRPr="00346460" w:rsidRDefault="001B4216" w:rsidP="007A25A4">
      <w:pPr>
        <w:keepNext/>
        <w:keepLines/>
        <w:tabs>
          <w:tab w:val="left" w:pos="567"/>
          <w:tab w:val="num" w:pos="851"/>
          <w:tab w:val="left" w:pos="993"/>
        </w:tabs>
        <w:jc w:val="both"/>
        <w:rPr>
          <w:rFonts w:cs="Tahoma"/>
        </w:rPr>
      </w:pPr>
    </w:p>
    <w:p w14:paraId="495DF0D4" w14:textId="77777777" w:rsidR="001B4216" w:rsidRPr="00346460" w:rsidRDefault="001B4216" w:rsidP="007A25A4">
      <w:pPr>
        <w:keepNext/>
        <w:keepLines/>
        <w:jc w:val="both"/>
        <w:rPr>
          <w:rFonts w:cs="Tahoma"/>
          <w:sz w:val="20"/>
        </w:rPr>
      </w:pPr>
      <w:r w:rsidRPr="00346460">
        <w:rPr>
          <w:rFonts w:cs="Tahoma"/>
          <w:sz w:val="20"/>
        </w:rPr>
        <w:t>JAVNI HOLDING Ljubljana, d.o.o., Verovškova ulica 70, 1000 Ljubljana, da za potrebe preverjanja izpolnjevanja pogojev v postopku oddaje javnega naročila št</w:t>
      </w:r>
      <w:r w:rsidRPr="009B2AFD">
        <w:rPr>
          <w:rFonts w:cs="Tahoma"/>
          <w:sz w:val="20"/>
        </w:rPr>
        <w:t xml:space="preserve">. </w:t>
      </w:r>
      <w:r w:rsidR="009B2AFD" w:rsidRPr="009B2AFD">
        <w:rPr>
          <w:rFonts w:cs="Tahoma"/>
          <w:sz w:val="20"/>
          <w:szCs w:val="20"/>
        </w:rPr>
        <w:t xml:space="preserve">VKS-146/22 Dobava selektivne ionske smole za potrebe </w:t>
      </w:r>
      <w:r w:rsidR="00012C8E">
        <w:rPr>
          <w:rFonts w:cs="Tahoma"/>
          <w:sz w:val="20"/>
          <w:szCs w:val="20"/>
        </w:rPr>
        <w:t>Č</w:t>
      </w:r>
      <w:r w:rsidR="009B2AFD" w:rsidRPr="009B2AFD">
        <w:rPr>
          <w:rFonts w:cs="Tahoma"/>
          <w:sz w:val="20"/>
          <w:szCs w:val="20"/>
        </w:rPr>
        <w:t>istilne naprave Barje na RCERO Ljubljana</w:t>
      </w:r>
      <w:r w:rsidRPr="00346460">
        <w:rPr>
          <w:rFonts w:cs="Tahoma"/>
          <w:sz w:val="20"/>
        </w:rPr>
        <w:t>, od Ministrstva za pravosodje pridobi potrdilo iz kazenske evidence.</w:t>
      </w:r>
    </w:p>
    <w:p w14:paraId="33ECC198" w14:textId="77777777" w:rsidR="001B4216" w:rsidRPr="00346460" w:rsidRDefault="001B4216" w:rsidP="007A25A4">
      <w:pPr>
        <w:keepNext/>
        <w:keepLines/>
        <w:tabs>
          <w:tab w:val="left" w:pos="567"/>
          <w:tab w:val="num" w:pos="851"/>
          <w:tab w:val="left" w:pos="993"/>
        </w:tabs>
        <w:jc w:val="both"/>
        <w:rPr>
          <w:rFonts w:cs="Tahoma"/>
          <w:sz w:val="14"/>
          <w:szCs w:val="18"/>
        </w:rPr>
      </w:pPr>
    </w:p>
    <w:p w14:paraId="1CCBB020" w14:textId="77777777" w:rsidR="001B4216" w:rsidRPr="00346460" w:rsidRDefault="001B4216" w:rsidP="007A25A4">
      <w:pPr>
        <w:keepNext/>
        <w:keepLines/>
        <w:jc w:val="both"/>
        <w:rPr>
          <w:rFonts w:cs="Tahoma"/>
          <w:sz w:val="20"/>
        </w:rPr>
      </w:pPr>
      <w:r w:rsidRPr="00346460">
        <w:rPr>
          <w:rFonts w:cs="Tahoma"/>
          <w:sz w:val="20"/>
        </w:rPr>
        <w:t>Ponudnik s sedežem izven Republike Slovenije se zavezujemo, da bomo dokazila o izpolnjevanju zahtev iz tč. 3.1. razpisne dokumentacije iz ustreznih evidenc predložili naročniku sami, v kolikor nas bo naročnik k temu pozval.</w:t>
      </w:r>
    </w:p>
    <w:p w14:paraId="4D306F2D" w14:textId="77777777" w:rsidR="001D2641" w:rsidRPr="00346460" w:rsidRDefault="001D2641" w:rsidP="007A25A4">
      <w:pPr>
        <w:keepNext/>
        <w:keepLines/>
        <w:tabs>
          <w:tab w:val="left" w:pos="567"/>
          <w:tab w:val="num" w:pos="851"/>
          <w:tab w:val="left" w:pos="993"/>
        </w:tabs>
        <w:jc w:val="both"/>
        <w:rPr>
          <w:rFonts w:ascii="Arial" w:hAnsi="Arial" w:cs="Arial"/>
          <w:sz w:val="14"/>
          <w:szCs w:val="18"/>
        </w:rPr>
      </w:pPr>
    </w:p>
    <w:p w14:paraId="5625E9FD" w14:textId="77777777" w:rsidR="001D2641" w:rsidRPr="00346460" w:rsidRDefault="001D2641" w:rsidP="007A25A4">
      <w:pPr>
        <w:keepNext/>
        <w:keepLines/>
        <w:tabs>
          <w:tab w:val="left" w:pos="567"/>
          <w:tab w:val="num" w:pos="851"/>
          <w:tab w:val="left" w:pos="993"/>
        </w:tabs>
        <w:jc w:val="both"/>
        <w:rPr>
          <w:rFonts w:ascii="Arial" w:hAnsi="Arial" w:cs="Arial"/>
          <w:sz w:val="18"/>
          <w:szCs w:val="18"/>
        </w:rPr>
      </w:pPr>
    </w:p>
    <w:p w14:paraId="078E642F" w14:textId="77777777" w:rsidR="00053796" w:rsidRPr="00346460" w:rsidRDefault="00053796" w:rsidP="007A25A4">
      <w:pPr>
        <w:keepNext/>
        <w:keepLines/>
        <w:tabs>
          <w:tab w:val="left" w:pos="567"/>
          <w:tab w:val="num" w:pos="851"/>
          <w:tab w:val="left" w:pos="993"/>
        </w:tabs>
        <w:jc w:val="both"/>
        <w:rPr>
          <w:rFonts w:ascii="Arial" w:hAnsi="Arial" w:cs="Arial"/>
          <w:sz w:val="18"/>
          <w:szCs w:val="18"/>
        </w:rPr>
      </w:pPr>
    </w:p>
    <w:p w14:paraId="7CA6074F" w14:textId="77777777" w:rsidR="00D92209" w:rsidRPr="00346460" w:rsidRDefault="00D92209" w:rsidP="007A25A4">
      <w:pPr>
        <w:keepNext/>
        <w:keepLines/>
        <w:tabs>
          <w:tab w:val="left" w:pos="567"/>
          <w:tab w:val="num" w:pos="851"/>
          <w:tab w:val="left" w:pos="993"/>
        </w:tabs>
        <w:jc w:val="both"/>
        <w:rPr>
          <w:rFonts w:ascii="Arial" w:hAnsi="Arial" w:cs="Arial"/>
          <w:sz w:val="18"/>
          <w:szCs w:val="18"/>
        </w:rPr>
      </w:pPr>
    </w:p>
    <w:p w14:paraId="0873504C" w14:textId="77777777" w:rsidR="001D2641" w:rsidRPr="00346460" w:rsidRDefault="001D2641" w:rsidP="007A25A4">
      <w:pPr>
        <w:keepNext/>
        <w:keepLines/>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1D2641" w:rsidRPr="00346460" w14:paraId="35A579A6" w14:textId="77777777" w:rsidTr="00E53ECA">
        <w:trPr>
          <w:trHeight w:val="235"/>
        </w:trPr>
        <w:tc>
          <w:tcPr>
            <w:tcW w:w="3402" w:type="dxa"/>
            <w:tcBorders>
              <w:top w:val="single" w:sz="4" w:space="0" w:color="auto"/>
            </w:tcBorders>
          </w:tcPr>
          <w:p w14:paraId="4ADC2AFB" w14:textId="77777777" w:rsidR="001D2641" w:rsidRPr="00346460" w:rsidRDefault="001D2641" w:rsidP="007A25A4">
            <w:pPr>
              <w:keepNext/>
              <w:keepLines/>
              <w:jc w:val="center"/>
              <w:rPr>
                <w:rFonts w:cs="Tahoma"/>
                <w:snapToGrid w:val="0"/>
                <w:color w:val="000000"/>
                <w:sz w:val="20"/>
                <w:szCs w:val="20"/>
              </w:rPr>
            </w:pPr>
            <w:r w:rsidRPr="00346460">
              <w:rPr>
                <w:rFonts w:cs="Tahoma"/>
                <w:snapToGrid w:val="0"/>
                <w:color w:val="000000"/>
                <w:sz w:val="20"/>
                <w:szCs w:val="20"/>
              </w:rPr>
              <w:t xml:space="preserve"> (Kraj, datum)</w:t>
            </w:r>
          </w:p>
        </w:tc>
        <w:tc>
          <w:tcPr>
            <w:tcW w:w="2410" w:type="dxa"/>
          </w:tcPr>
          <w:p w14:paraId="7B69C1F0" w14:textId="77777777" w:rsidR="001D2641" w:rsidRPr="00346460" w:rsidRDefault="001D2641" w:rsidP="007A25A4">
            <w:pPr>
              <w:keepNext/>
              <w:keepLines/>
              <w:jc w:val="center"/>
              <w:rPr>
                <w:rFonts w:cs="Tahoma"/>
                <w:snapToGrid w:val="0"/>
                <w:color w:val="000000"/>
                <w:sz w:val="20"/>
                <w:szCs w:val="20"/>
              </w:rPr>
            </w:pPr>
          </w:p>
        </w:tc>
        <w:tc>
          <w:tcPr>
            <w:tcW w:w="3686" w:type="dxa"/>
            <w:tcBorders>
              <w:top w:val="single" w:sz="4" w:space="0" w:color="auto"/>
            </w:tcBorders>
          </w:tcPr>
          <w:p w14:paraId="2341FD77" w14:textId="77777777" w:rsidR="001D2641" w:rsidRPr="00346460" w:rsidRDefault="001D2641" w:rsidP="007A25A4">
            <w:pPr>
              <w:keepNext/>
              <w:keepLines/>
              <w:jc w:val="center"/>
              <w:rPr>
                <w:rFonts w:cs="Tahoma"/>
                <w:snapToGrid w:val="0"/>
                <w:color w:val="000000"/>
                <w:sz w:val="20"/>
                <w:szCs w:val="20"/>
              </w:rPr>
            </w:pPr>
            <w:r w:rsidRPr="00346460">
              <w:rPr>
                <w:rFonts w:cs="Tahoma"/>
                <w:snapToGrid w:val="0"/>
                <w:color w:val="000000"/>
                <w:sz w:val="20"/>
                <w:szCs w:val="20"/>
              </w:rPr>
              <w:t>(Podpis fizične osebe)</w:t>
            </w:r>
          </w:p>
        </w:tc>
      </w:tr>
    </w:tbl>
    <w:p w14:paraId="2838B0B8" w14:textId="77777777" w:rsidR="001D2641" w:rsidRPr="00346460" w:rsidRDefault="001D2641" w:rsidP="007A25A4">
      <w:pPr>
        <w:keepNext/>
        <w:keepLines/>
        <w:tabs>
          <w:tab w:val="left" w:pos="284"/>
        </w:tabs>
        <w:jc w:val="both"/>
        <w:rPr>
          <w:rFonts w:cs="Tahoma"/>
          <w:sz w:val="20"/>
          <w:szCs w:val="20"/>
        </w:rPr>
      </w:pPr>
    </w:p>
    <w:p w14:paraId="21E04D66" w14:textId="77777777" w:rsidR="001D2641" w:rsidRPr="00346460" w:rsidRDefault="001D2641" w:rsidP="007A25A4">
      <w:pPr>
        <w:keepNext/>
        <w:keepLines/>
        <w:tabs>
          <w:tab w:val="left" w:pos="284"/>
        </w:tabs>
        <w:jc w:val="both"/>
        <w:rPr>
          <w:rFonts w:cs="Tahoma"/>
          <w:sz w:val="20"/>
          <w:szCs w:val="20"/>
        </w:rPr>
      </w:pPr>
    </w:p>
    <w:p w14:paraId="350611A1" w14:textId="77777777" w:rsidR="001D2641" w:rsidRPr="00346460" w:rsidRDefault="001D2641" w:rsidP="007A25A4">
      <w:pPr>
        <w:keepNext/>
        <w:keepLines/>
        <w:tabs>
          <w:tab w:val="left" w:pos="284"/>
        </w:tabs>
        <w:jc w:val="both"/>
        <w:rPr>
          <w:rFonts w:cs="Tahoma"/>
          <w:i/>
          <w:sz w:val="18"/>
          <w:szCs w:val="18"/>
        </w:rPr>
      </w:pPr>
      <w:r w:rsidRPr="00346460">
        <w:rPr>
          <w:rFonts w:cs="Tahoma"/>
          <w:b/>
          <w:i/>
          <w:sz w:val="18"/>
          <w:szCs w:val="18"/>
        </w:rPr>
        <w:t>Navodilo:</w:t>
      </w:r>
      <w:r w:rsidRPr="00346460">
        <w:rPr>
          <w:rFonts w:cs="Tahoma"/>
          <w:i/>
          <w:sz w:val="18"/>
          <w:szCs w:val="18"/>
        </w:rPr>
        <w:t xml:space="preserve"> Izjavo izpolnijo in podpišejo VSE osebe, ki so:</w:t>
      </w:r>
    </w:p>
    <w:p w14:paraId="44DF2395" w14:textId="77777777" w:rsidR="001D2641" w:rsidRPr="00346460" w:rsidRDefault="001D2641" w:rsidP="007A25A4">
      <w:pPr>
        <w:pStyle w:val="Odstavekseznama"/>
        <w:keepNext/>
        <w:keepLines/>
        <w:numPr>
          <w:ilvl w:val="0"/>
          <w:numId w:val="4"/>
        </w:numPr>
        <w:tabs>
          <w:tab w:val="left" w:pos="426"/>
        </w:tabs>
        <w:ind w:hanging="218"/>
        <w:jc w:val="both"/>
        <w:rPr>
          <w:rFonts w:ascii="Tahoma" w:hAnsi="Tahoma" w:cs="Tahoma"/>
          <w:i/>
          <w:sz w:val="18"/>
          <w:szCs w:val="18"/>
        </w:rPr>
      </w:pPr>
      <w:r w:rsidRPr="00346460">
        <w:rPr>
          <w:rFonts w:cs="Tahoma"/>
          <w:i/>
          <w:sz w:val="18"/>
          <w:szCs w:val="18"/>
        </w:rPr>
        <w:t xml:space="preserve"> </w:t>
      </w:r>
      <w:r w:rsidRPr="00346460">
        <w:rPr>
          <w:rFonts w:ascii="Tahoma" w:hAnsi="Tahoma" w:cs="Tahoma"/>
          <w:i/>
          <w:sz w:val="18"/>
          <w:szCs w:val="18"/>
        </w:rPr>
        <w:t xml:space="preserve">člani upravnega, vodstvenega ali nadzornega organa ponudnika (v primeru skupne ponudbe velja za vse člane skupine ponudnikov – partnerje), podizvajalca in drugega subjekta, katerega zmogljivosti bo pri izvedbi javnega naročila uporabljal ponudnik ali </w:t>
      </w:r>
    </w:p>
    <w:p w14:paraId="3F64D9A7" w14:textId="77777777" w:rsidR="001D2641" w:rsidRPr="00346460" w:rsidRDefault="001D2641" w:rsidP="007A25A4">
      <w:pPr>
        <w:pStyle w:val="Odstavekseznama"/>
        <w:keepNext/>
        <w:keepLines/>
        <w:numPr>
          <w:ilvl w:val="0"/>
          <w:numId w:val="4"/>
        </w:numPr>
        <w:tabs>
          <w:tab w:val="left" w:pos="426"/>
        </w:tabs>
        <w:ind w:hanging="218"/>
        <w:jc w:val="both"/>
        <w:rPr>
          <w:rFonts w:ascii="Tahoma" w:hAnsi="Tahoma" w:cs="Tahoma"/>
          <w:i/>
          <w:sz w:val="18"/>
          <w:szCs w:val="18"/>
        </w:rPr>
      </w:pPr>
      <w:r w:rsidRPr="00346460">
        <w:rPr>
          <w:rFonts w:ascii="Tahoma" w:hAnsi="Tahoma" w:cs="Tahoma"/>
          <w:i/>
          <w:sz w:val="18"/>
          <w:szCs w:val="18"/>
        </w:rPr>
        <w:t>ki imajo pooblastila za njegovo zastopanje ali odločanje ali nadzor v njem</w:t>
      </w:r>
      <w:r w:rsidR="00877C9C" w:rsidRPr="00346460">
        <w:rPr>
          <w:rFonts w:ascii="Tahoma" w:hAnsi="Tahoma" w:cs="Tahoma"/>
          <w:i/>
          <w:sz w:val="18"/>
          <w:szCs w:val="18"/>
        </w:rPr>
        <w:t>.</w:t>
      </w:r>
    </w:p>
    <w:p w14:paraId="1AFEC34C" w14:textId="77777777" w:rsidR="001D2641" w:rsidRPr="00346460" w:rsidRDefault="001D2641" w:rsidP="007A25A4">
      <w:pPr>
        <w:keepNext/>
        <w:keepLines/>
        <w:tabs>
          <w:tab w:val="left" w:pos="284"/>
        </w:tabs>
        <w:jc w:val="both"/>
        <w:rPr>
          <w:rFonts w:cs="Tahoma"/>
          <w:i/>
          <w:sz w:val="18"/>
          <w:szCs w:val="18"/>
        </w:rPr>
      </w:pPr>
    </w:p>
    <w:p w14:paraId="3A96F61A" w14:textId="77777777" w:rsidR="001D2641" w:rsidRPr="00346460" w:rsidRDefault="001D2641" w:rsidP="007A25A4">
      <w:pPr>
        <w:keepNext/>
        <w:keepLines/>
        <w:tabs>
          <w:tab w:val="left" w:pos="284"/>
        </w:tabs>
        <w:rPr>
          <w:rFonts w:cs="Tahoma"/>
          <w:b/>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7054B" w:rsidRPr="00346460" w14:paraId="1DA35E3C" w14:textId="77777777" w:rsidTr="00A277B0">
        <w:tc>
          <w:tcPr>
            <w:tcW w:w="599" w:type="dxa"/>
            <w:tcBorders>
              <w:right w:val="nil"/>
            </w:tcBorders>
          </w:tcPr>
          <w:p w14:paraId="4C6C25D3" w14:textId="77777777" w:rsidR="0077054B" w:rsidRPr="00346460" w:rsidRDefault="0077054B" w:rsidP="007A25A4">
            <w:pPr>
              <w:keepNext/>
              <w:keepLines/>
              <w:jc w:val="both"/>
              <w:rPr>
                <w:rFonts w:cs="Tahoma"/>
                <w:sz w:val="20"/>
                <w:szCs w:val="20"/>
              </w:rPr>
            </w:pPr>
          </w:p>
        </w:tc>
        <w:tc>
          <w:tcPr>
            <w:tcW w:w="7653" w:type="dxa"/>
            <w:tcBorders>
              <w:left w:val="nil"/>
            </w:tcBorders>
          </w:tcPr>
          <w:p w14:paraId="6BF3FC72" w14:textId="77777777" w:rsidR="0077054B" w:rsidRPr="00346460" w:rsidRDefault="0077054B" w:rsidP="007A25A4">
            <w:pPr>
              <w:keepNext/>
              <w:keepLines/>
              <w:jc w:val="both"/>
              <w:rPr>
                <w:rFonts w:cs="Tahoma"/>
                <w:sz w:val="20"/>
                <w:szCs w:val="20"/>
              </w:rPr>
            </w:pPr>
            <w:r w:rsidRPr="00346460">
              <w:rPr>
                <w:rFonts w:cs="Tahoma"/>
                <w:sz w:val="20"/>
                <w:szCs w:val="20"/>
              </w:rPr>
              <w:t>IZJAVA O UDELEŽBI FIZIČNIH IN PRAVNIH OSEB V LASTNIŠTVU PONUDNIKA</w:t>
            </w:r>
          </w:p>
        </w:tc>
        <w:tc>
          <w:tcPr>
            <w:tcW w:w="912" w:type="dxa"/>
            <w:tcBorders>
              <w:right w:val="nil"/>
            </w:tcBorders>
          </w:tcPr>
          <w:p w14:paraId="0A2897BB" w14:textId="77777777" w:rsidR="0077054B" w:rsidRPr="00346460" w:rsidRDefault="0077054B" w:rsidP="007A25A4">
            <w:pPr>
              <w:keepNext/>
              <w:keepLines/>
              <w:jc w:val="both"/>
              <w:rPr>
                <w:rFonts w:cs="Tahoma"/>
                <w:b/>
                <w:sz w:val="20"/>
                <w:szCs w:val="20"/>
              </w:rPr>
            </w:pPr>
            <w:r w:rsidRPr="00346460">
              <w:rPr>
                <w:rFonts w:cs="Tahoma"/>
                <w:b/>
                <w:i/>
                <w:sz w:val="20"/>
                <w:szCs w:val="20"/>
              </w:rPr>
              <w:t xml:space="preserve">Priloga </w:t>
            </w:r>
          </w:p>
        </w:tc>
        <w:tc>
          <w:tcPr>
            <w:tcW w:w="551" w:type="dxa"/>
            <w:tcBorders>
              <w:left w:val="nil"/>
            </w:tcBorders>
          </w:tcPr>
          <w:p w14:paraId="52518D37" w14:textId="77777777" w:rsidR="0077054B" w:rsidRPr="00346460" w:rsidRDefault="0077054B" w:rsidP="007A25A4">
            <w:pPr>
              <w:keepNext/>
              <w:keepLines/>
              <w:jc w:val="both"/>
              <w:rPr>
                <w:rFonts w:cs="Tahoma"/>
                <w:b/>
                <w:i/>
                <w:sz w:val="20"/>
                <w:szCs w:val="20"/>
              </w:rPr>
            </w:pPr>
            <w:r w:rsidRPr="00346460">
              <w:rPr>
                <w:rFonts w:cs="Tahoma"/>
                <w:b/>
                <w:i/>
                <w:sz w:val="20"/>
                <w:szCs w:val="20"/>
              </w:rPr>
              <w:t>3/4</w:t>
            </w:r>
          </w:p>
        </w:tc>
      </w:tr>
    </w:tbl>
    <w:p w14:paraId="1F62E2D0" w14:textId="77777777" w:rsidR="000C4020" w:rsidRPr="00346460" w:rsidRDefault="000C4020" w:rsidP="007A25A4">
      <w:pPr>
        <w:keepNext/>
        <w:keepLines/>
        <w:tabs>
          <w:tab w:val="left" w:pos="284"/>
        </w:tabs>
        <w:jc w:val="both"/>
        <w:rPr>
          <w:rFonts w:ascii="Times New Roman" w:hAnsi="Times New Roman"/>
          <w:sz w:val="20"/>
          <w:szCs w:val="20"/>
        </w:rPr>
      </w:pPr>
    </w:p>
    <w:p w14:paraId="2FA41630" w14:textId="77777777" w:rsidR="00201EFB" w:rsidRPr="00346460" w:rsidRDefault="00201EFB" w:rsidP="007A25A4">
      <w:pPr>
        <w:keepNext/>
        <w:keepLines/>
        <w:tabs>
          <w:tab w:val="left" w:pos="2694"/>
          <w:tab w:val="left" w:pos="2977"/>
        </w:tabs>
        <w:spacing w:line="276" w:lineRule="auto"/>
        <w:ind w:right="1"/>
        <w:jc w:val="center"/>
        <w:rPr>
          <w:rFonts w:cs="Tahoma"/>
          <w:b/>
          <w:sz w:val="20"/>
          <w:szCs w:val="20"/>
        </w:rPr>
      </w:pPr>
      <w:r w:rsidRPr="00346460">
        <w:rPr>
          <w:rFonts w:cs="Tahoma"/>
          <w:b/>
          <w:sz w:val="20"/>
          <w:szCs w:val="20"/>
        </w:rPr>
        <w:t>I Z J A V A</w:t>
      </w:r>
    </w:p>
    <w:p w14:paraId="44F3F3FF" w14:textId="77777777" w:rsidR="00201EFB" w:rsidRPr="00346460" w:rsidRDefault="00201EFB" w:rsidP="007A25A4">
      <w:pPr>
        <w:keepNext/>
        <w:keepLines/>
        <w:spacing w:line="276" w:lineRule="auto"/>
        <w:ind w:right="1"/>
        <w:jc w:val="center"/>
        <w:rPr>
          <w:rFonts w:cs="Tahoma"/>
          <w:b/>
          <w:sz w:val="20"/>
          <w:szCs w:val="20"/>
        </w:rPr>
      </w:pPr>
      <w:r w:rsidRPr="00346460">
        <w:rPr>
          <w:rFonts w:cs="Tahoma"/>
          <w:b/>
          <w:sz w:val="20"/>
          <w:szCs w:val="20"/>
        </w:rPr>
        <w:t>O UDELEŽBI FIZIČNIH IN PRAVNIH OSEB V LASTNIŠTVU PONUDNIKA</w:t>
      </w:r>
    </w:p>
    <w:p w14:paraId="5DE45F31" w14:textId="77777777" w:rsidR="00201EFB" w:rsidRPr="00346460" w:rsidRDefault="00201EFB" w:rsidP="007A25A4">
      <w:pPr>
        <w:keepNext/>
        <w:keepLines/>
        <w:tabs>
          <w:tab w:val="left" w:pos="284"/>
        </w:tabs>
        <w:rPr>
          <w:rFonts w:cs="Tahoma"/>
          <w:b/>
          <w:sz w:val="20"/>
          <w:szCs w:val="20"/>
        </w:rPr>
      </w:pPr>
    </w:p>
    <w:p w14:paraId="1D24C7AD" w14:textId="77777777" w:rsidR="00201EFB" w:rsidRPr="00346460" w:rsidRDefault="00201EFB" w:rsidP="007A25A4">
      <w:pPr>
        <w:keepNext/>
        <w:keepLines/>
        <w:tabs>
          <w:tab w:val="left" w:pos="284"/>
        </w:tabs>
        <w:jc w:val="both"/>
        <w:rPr>
          <w:rFonts w:cs="Tahoma"/>
          <w:sz w:val="20"/>
          <w:szCs w:val="20"/>
        </w:rPr>
      </w:pPr>
    </w:p>
    <w:p w14:paraId="270CE867" w14:textId="77777777" w:rsidR="00201EFB" w:rsidRPr="00346460" w:rsidRDefault="00201EFB" w:rsidP="007A25A4">
      <w:pPr>
        <w:keepNext/>
        <w:keepLines/>
        <w:ind w:right="1"/>
        <w:jc w:val="both"/>
        <w:rPr>
          <w:rFonts w:cs="Tahoma"/>
          <w:b/>
          <w:i/>
          <w:sz w:val="20"/>
          <w:szCs w:val="20"/>
        </w:rPr>
      </w:pPr>
      <w:r w:rsidRPr="00346460">
        <w:rPr>
          <w:rFonts w:cs="Tahoma"/>
          <w:b/>
          <w:i/>
          <w:sz w:val="20"/>
          <w:szCs w:val="20"/>
        </w:rPr>
        <w:t>Podatki o pravni osebi (ponudniku):</w:t>
      </w:r>
    </w:p>
    <w:p w14:paraId="353C85DE" w14:textId="77777777" w:rsidR="00201EFB" w:rsidRPr="00346460" w:rsidRDefault="00201EFB" w:rsidP="007A25A4">
      <w:pPr>
        <w:keepNext/>
        <w:keepLines/>
        <w:spacing w:before="240" w:after="240"/>
        <w:ind w:right="1"/>
        <w:jc w:val="both"/>
        <w:rPr>
          <w:rFonts w:cs="Tahoma"/>
          <w:sz w:val="20"/>
          <w:szCs w:val="20"/>
        </w:rPr>
      </w:pPr>
      <w:r w:rsidRPr="00346460">
        <w:rPr>
          <w:rFonts w:cs="Tahoma"/>
          <w:bCs/>
          <w:sz w:val="20"/>
          <w:szCs w:val="20"/>
        </w:rPr>
        <w:t>Polno ime podjetja</w:t>
      </w:r>
      <w:r w:rsidRPr="00346460">
        <w:rPr>
          <w:rFonts w:cs="Tahoma"/>
          <w:sz w:val="20"/>
          <w:szCs w:val="20"/>
        </w:rPr>
        <w:t>: ____________________________________________________________________</w:t>
      </w:r>
    </w:p>
    <w:p w14:paraId="6DE8764E" w14:textId="77777777" w:rsidR="00201EFB" w:rsidRPr="00346460" w:rsidRDefault="00201EFB" w:rsidP="007A25A4">
      <w:pPr>
        <w:keepNext/>
        <w:keepLines/>
        <w:spacing w:before="240" w:after="240"/>
        <w:ind w:right="1"/>
        <w:jc w:val="both"/>
        <w:rPr>
          <w:rFonts w:cs="Tahoma"/>
          <w:sz w:val="20"/>
          <w:szCs w:val="20"/>
        </w:rPr>
      </w:pPr>
      <w:r w:rsidRPr="00346460">
        <w:rPr>
          <w:rFonts w:cs="Tahoma"/>
          <w:bCs/>
          <w:sz w:val="20"/>
          <w:szCs w:val="20"/>
        </w:rPr>
        <w:t>Sedež podjetja</w:t>
      </w:r>
      <w:r w:rsidRPr="00346460">
        <w:rPr>
          <w:rFonts w:cs="Tahoma"/>
          <w:sz w:val="20"/>
          <w:szCs w:val="20"/>
        </w:rPr>
        <w:t>: _______________________________________________________________________</w:t>
      </w:r>
    </w:p>
    <w:p w14:paraId="0A0F7451" w14:textId="77777777" w:rsidR="00201EFB" w:rsidRPr="00346460" w:rsidRDefault="00201EFB" w:rsidP="007A25A4">
      <w:pPr>
        <w:keepNext/>
        <w:keepLines/>
        <w:spacing w:before="240" w:after="240"/>
        <w:ind w:right="1"/>
        <w:jc w:val="both"/>
        <w:rPr>
          <w:rFonts w:cs="Tahoma"/>
          <w:sz w:val="20"/>
          <w:szCs w:val="20"/>
        </w:rPr>
      </w:pPr>
      <w:r w:rsidRPr="00346460">
        <w:rPr>
          <w:rFonts w:cs="Tahoma"/>
          <w:bCs/>
          <w:sz w:val="20"/>
          <w:szCs w:val="20"/>
        </w:rPr>
        <w:t>Občina sedeža podjetja</w:t>
      </w:r>
      <w:r w:rsidRPr="00346460">
        <w:rPr>
          <w:rFonts w:cs="Tahoma"/>
          <w:sz w:val="20"/>
          <w:szCs w:val="20"/>
        </w:rPr>
        <w:t>: ________________________________________________________________</w:t>
      </w:r>
    </w:p>
    <w:p w14:paraId="0DEE0326" w14:textId="77777777" w:rsidR="00201EFB" w:rsidRPr="00346460" w:rsidRDefault="00201EFB" w:rsidP="007A25A4">
      <w:pPr>
        <w:keepNext/>
        <w:keepLines/>
        <w:spacing w:before="240" w:after="240"/>
        <w:ind w:right="1"/>
        <w:jc w:val="both"/>
        <w:rPr>
          <w:rFonts w:cs="Tahoma"/>
          <w:sz w:val="20"/>
          <w:szCs w:val="20"/>
        </w:rPr>
      </w:pPr>
      <w:r w:rsidRPr="00346460">
        <w:rPr>
          <w:rFonts w:cs="Tahoma"/>
          <w:bCs/>
          <w:sz w:val="20"/>
          <w:szCs w:val="20"/>
        </w:rPr>
        <w:t>Številka vpisa v sodni register (št. vložka)</w:t>
      </w:r>
      <w:r w:rsidRPr="00346460">
        <w:rPr>
          <w:rFonts w:cs="Tahoma"/>
          <w:sz w:val="20"/>
          <w:szCs w:val="20"/>
        </w:rPr>
        <w:t>: _________________________________________________</w:t>
      </w:r>
    </w:p>
    <w:p w14:paraId="7EFB735C" w14:textId="77777777" w:rsidR="00201EFB" w:rsidRPr="00346460" w:rsidRDefault="00201EFB" w:rsidP="007A25A4">
      <w:pPr>
        <w:keepNext/>
        <w:keepLines/>
        <w:spacing w:before="240" w:after="240"/>
        <w:ind w:right="1"/>
        <w:jc w:val="both"/>
        <w:rPr>
          <w:rFonts w:cs="Tahoma"/>
          <w:sz w:val="20"/>
          <w:szCs w:val="20"/>
        </w:rPr>
      </w:pPr>
      <w:r w:rsidRPr="00346460">
        <w:rPr>
          <w:rFonts w:cs="Tahoma"/>
          <w:bCs/>
          <w:sz w:val="20"/>
          <w:szCs w:val="20"/>
        </w:rPr>
        <w:t>Matična številka podjetja</w:t>
      </w:r>
      <w:r w:rsidRPr="00346460">
        <w:rPr>
          <w:rFonts w:cs="Tahoma"/>
          <w:sz w:val="20"/>
          <w:szCs w:val="20"/>
        </w:rPr>
        <w:t>: _______________________________________________________________</w:t>
      </w:r>
    </w:p>
    <w:p w14:paraId="0F859739" w14:textId="77777777" w:rsidR="00201EFB" w:rsidRPr="00346460" w:rsidRDefault="00201EFB" w:rsidP="007A25A4">
      <w:pPr>
        <w:keepNext/>
        <w:keepLines/>
        <w:spacing w:before="240" w:after="240"/>
        <w:ind w:right="1"/>
        <w:jc w:val="both"/>
        <w:rPr>
          <w:rFonts w:cs="Tahoma"/>
          <w:sz w:val="20"/>
          <w:szCs w:val="20"/>
        </w:rPr>
      </w:pPr>
      <w:r w:rsidRPr="00346460">
        <w:rPr>
          <w:rFonts w:cs="Tahoma"/>
          <w:bCs/>
          <w:sz w:val="20"/>
          <w:szCs w:val="20"/>
        </w:rPr>
        <w:t>ID ZA DDV:</w:t>
      </w:r>
      <w:r w:rsidRPr="00346460">
        <w:rPr>
          <w:rFonts w:cs="Tahoma"/>
          <w:sz w:val="20"/>
          <w:szCs w:val="20"/>
        </w:rPr>
        <w:t>: _________________________________________________________________________</w:t>
      </w:r>
    </w:p>
    <w:p w14:paraId="1307107F" w14:textId="77777777" w:rsidR="00201EFB" w:rsidRPr="00346460" w:rsidRDefault="00201EFB" w:rsidP="007A25A4">
      <w:pPr>
        <w:keepNext/>
        <w:keepLines/>
        <w:ind w:right="1"/>
        <w:jc w:val="both"/>
        <w:rPr>
          <w:rFonts w:cs="Tahoma"/>
          <w:sz w:val="20"/>
          <w:szCs w:val="20"/>
        </w:rPr>
      </w:pPr>
    </w:p>
    <w:p w14:paraId="111080C0" w14:textId="77777777" w:rsidR="00201EFB" w:rsidRPr="00346460" w:rsidRDefault="00201EFB" w:rsidP="007A25A4">
      <w:pPr>
        <w:keepNext/>
        <w:keepLines/>
        <w:jc w:val="both"/>
        <w:rPr>
          <w:rFonts w:cs="Tahoma"/>
          <w:b/>
          <w:sz w:val="20"/>
          <w:szCs w:val="20"/>
        </w:rPr>
      </w:pPr>
      <w:r w:rsidRPr="00346460">
        <w:rPr>
          <w:rFonts w:cs="Tahoma"/>
          <w:sz w:val="20"/>
          <w:szCs w:val="20"/>
        </w:rPr>
        <w:t xml:space="preserve">V zvezi z javnim naročilom </w:t>
      </w:r>
      <w:r w:rsidR="009B2AFD">
        <w:rPr>
          <w:rFonts w:cs="Tahoma"/>
          <w:b/>
          <w:sz w:val="20"/>
          <w:szCs w:val="20"/>
        </w:rPr>
        <w:t xml:space="preserve">VKS-146/22 Dobava selektivne ionske smole za potrebe </w:t>
      </w:r>
      <w:r w:rsidR="00012C8E">
        <w:rPr>
          <w:rFonts w:cs="Tahoma"/>
          <w:b/>
          <w:sz w:val="20"/>
          <w:szCs w:val="20"/>
        </w:rPr>
        <w:t>Č</w:t>
      </w:r>
      <w:r w:rsidR="009B2AFD">
        <w:rPr>
          <w:rFonts w:cs="Tahoma"/>
          <w:b/>
          <w:sz w:val="20"/>
          <w:szCs w:val="20"/>
        </w:rPr>
        <w:t>istilne naprave Barje na RCERO Ljubljana</w:t>
      </w:r>
      <w:r w:rsidR="009B2AFD" w:rsidRPr="00346460">
        <w:rPr>
          <w:rFonts w:cs="Tahoma"/>
          <w:sz w:val="20"/>
          <w:szCs w:val="20"/>
        </w:rPr>
        <w:t xml:space="preserve"> </w:t>
      </w:r>
      <w:r w:rsidR="005C138A" w:rsidRPr="00346460">
        <w:rPr>
          <w:rFonts w:cs="Tahoma"/>
          <w:sz w:val="20"/>
          <w:szCs w:val="20"/>
        </w:rPr>
        <w:t xml:space="preserve">in </w:t>
      </w:r>
      <w:r w:rsidRPr="00346460">
        <w:rPr>
          <w:rFonts w:cs="Tahoma"/>
          <w:sz w:val="20"/>
          <w:szCs w:val="20"/>
        </w:rPr>
        <w:t>na osnovi šestega odstavka 14. člena ZIntPK-UPB2</w:t>
      </w:r>
      <w:r w:rsidR="005C138A" w:rsidRPr="00346460">
        <w:rPr>
          <w:rFonts w:cs="Tahoma"/>
          <w:sz w:val="20"/>
          <w:szCs w:val="20"/>
        </w:rPr>
        <w:t>, posredujemo</w:t>
      </w:r>
      <w:r w:rsidRPr="00346460">
        <w:rPr>
          <w:rFonts w:cs="Tahoma"/>
          <w:sz w:val="20"/>
          <w:szCs w:val="20"/>
        </w:rPr>
        <w:t xml:space="preserve"> podatke o udeležbi fizičnih in pravnih oseb v lastništvu ponudnika, vključno z udeležbo tihih družbenikov, ter gospodarskih subjektih, za katere se glede na določbe zakona, ki ureja gospodarske družbe šteje, da so povezane družbe s ponudnikom.</w:t>
      </w:r>
    </w:p>
    <w:p w14:paraId="41280A76" w14:textId="77777777" w:rsidR="00201EFB" w:rsidRPr="00346460" w:rsidRDefault="00201EFB" w:rsidP="007A25A4">
      <w:pPr>
        <w:keepNext/>
        <w:keepLines/>
        <w:jc w:val="both"/>
        <w:rPr>
          <w:rFonts w:ascii="Times New Roman" w:hAnsi="Times New Roman"/>
          <w:sz w:val="20"/>
          <w:szCs w:val="20"/>
        </w:rPr>
      </w:pPr>
      <w:r w:rsidRPr="00346460">
        <w:rPr>
          <w:rFonts w:ascii="Times New Roman" w:hAnsi="Times New Roman"/>
          <w:sz w:val="20"/>
          <w:szCs w:val="20"/>
        </w:rPr>
        <w:t xml:space="preserve">  </w:t>
      </w:r>
    </w:p>
    <w:p w14:paraId="382619FF" w14:textId="77777777" w:rsidR="00201EFB" w:rsidRPr="00346460" w:rsidRDefault="00201EFB" w:rsidP="007A25A4">
      <w:pPr>
        <w:keepNext/>
        <w:keepLines/>
        <w:jc w:val="both"/>
        <w:rPr>
          <w:rFonts w:cs="Tahoma"/>
          <w:sz w:val="20"/>
          <w:szCs w:val="20"/>
        </w:rPr>
      </w:pPr>
      <w:r w:rsidRPr="00346460">
        <w:rPr>
          <w:rFonts w:cs="Tahoma"/>
          <w:b/>
          <w:sz w:val="20"/>
          <w:szCs w:val="20"/>
        </w:rPr>
        <w:t>IZJAVLJAMO</w:t>
      </w:r>
      <w:r w:rsidRPr="00346460">
        <w:rPr>
          <w:rFonts w:cs="Tahoma"/>
          <w:sz w:val="20"/>
          <w:szCs w:val="20"/>
        </w:rPr>
        <w:t xml:space="preserve">, da so pri lastništvu zgoraj navedenega ponudnika udeležene naslednje </w:t>
      </w:r>
      <w:r w:rsidRPr="00346460">
        <w:rPr>
          <w:rFonts w:cs="Tahoma"/>
          <w:sz w:val="20"/>
          <w:szCs w:val="20"/>
          <w:u w:val="single"/>
        </w:rPr>
        <w:t>pravne osebe</w:t>
      </w:r>
      <w:r w:rsidRPr="00346460">
        <w:rPr>
          <w:rFonts w:cs="Tahoma"/>
          <w:sz w:val="20"/>
          <w:szCs w:val="20"/>
        </w:rPr>
        <w:t>, vključno z udeležbo tihih družbenikov:</w:t>
      </w:r>
    </w:p>
    <w:p w14:paraId="28C03044" w14:textId="77777777" w:rsidR="00201EFB" w:rsidRPr="00346460" w:rsidRDefault="00201EFB" w:rsidP="007A25A4">
      <w:pPr>
        <w:keepNext/>
        <w:keepLines/>
        <w:jc w:val="both"/>
        <w:rPr>
          <w:rFonts w:cs="Tahoma"/>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01EFB" w:rsidRPr="00346460" w14:paraId="4D7C4B5E"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7008785E" w14:textId="77777777" w:rsidR="00201EFB" w:rsidRPr="00346460" w:rsidRDefault="00201EFB" w:rsidP="007A25A4">
            <w:pPr>
              <w:keepNext/>
              <w:keepLines/>
              <w:jc w:val="both"/>
              <w:rPr>
                <w:rFonts w:cs="Tahoma"/>
                <w:b/>
                <w:sz w:val="20"/>
                <w:szCs w:val="20"/>
              </w:rPr>
            </w:pPr>
            <w:r w:rsidRPr="00346460">
              <w:rPr>
                <w:rFonts w:cs="Tahoma"/>
                <w:b/>
                <w:sz w:val="20"/>
                <w:szCs w:val="20"/>
              </w:rPr>
              <w:t>Št.</w:t>
            </w:r>
          </w:p>
        </w:tc>
        <w:tc>
          <w:tcPr>
            <w:tcW w:w="3403" w:type="dxa"/>
            <w:tcBorders>
              <w:top w:val="single" w:sz="4" w:space="0" w:color="auto"/>
              <w:left w:val="single" w:sz="4" w:space="0" w:color="auto"/>
              <w:bottom w:val="single" w:sz="4" w:space="0" w:color="auto"/>
              <w:right w:val="single" w:sz="4" w:space="0" w:color="auto"/>
            </w:tcBorders>
            <w:hideMark/>
          </w:tcPr>
          <w:p w14:paraId="0FFE9BEC" w14:textId="77777777" w:rsidR="00201EFB" w:rsidRPr="00346460" w:rsidRDefault="00201EFB" w:rsidP="007A25A4">
            <w:pPr>
              <w:keepNext/>
              <w:keepLines/>
              <w:jc w:val="both"/>
              <w:rPr>
                <w:rFonts w:cs="Tahoma"/>
                <w:b/>
                <w:sz w:val="20"/>
                <w:szCs w:val="20"/>
              </w:rPr>
            </w:pPr>
            <w:r w:rsidRPr="00346460">
              <w:rPr>
                <w:rFonts w:cs="Tahoma"/>
                <w:b/>
                <w:sz w:val="20"/>
                <w:szCs w:val="20"/>
              </w:rPr>
              <w:t>Naziv</w:t>
            </w:r>
          </w:p>
        </w:tc>
        <w:tc>
          <w:tcPr>
            <w:tcW w:w="3685" w:type="dxa"/>
            <w:tcBorders>
              <w:top w:val="single" w:sz="4" w:space="0" w:color="auto"/>
              <w:left w:val="single" w:sz="4" w:space="0" w:color="auto"/>
              <w:bottom w:val="single" w:sz="4" w:space="0" w:color="auto"/>
              <w:right w:val="single" w:sz="4" w:space="0" w:color="auto"/>
            </w:tcBorders>
            <w:hideMark/>
          </w:tcPr>
          <w:p w14:paraId="35B06442" w14:textId="77777777" w:rsidR="00201EFB" w:rsidRPr="00346460" w:rsidRDefault="00201EFB" w:rsidP="007A25A4">
            <w:pPr>
              <w:keepNext/>
              <w:keepLines/>
              <w:jc w:val="both"/>
              <w:rPr>
                <w:rFonts w:cs="Tahoma"/>
                <w:b/>
                <w:sz w:val="20"/>
                <w:szCs w:val="20"/>
              </w:rPr>
            </w:pPr>
            <w:r w:rsidRPr="00346460">
              <w:rPr>
                <w:rFonts w:cs="Tahoma"/>
                <w:b/>
                <w:sz w:val="20"/>
                <w:szCs w:val="20"/>
              </w:rPr>
              <w:t>Sedež</w:t>
            </w:r>
          </w:p>
        </w:tc>
        <w:tc>
          <w:tcPr>
            <w:tcW w:w="1843" w:type="dxa"/>
            <w:tcBorders>
              <w:top w:val="single" w:sz="4" w:space="0" w:color="auto"/>
              <w:left w:val="single" w:sz="4" w:space="0" w:color="auto"/>
              <w:bottom w:val="single" w:sz="4" w:space="0" w:color="auto"/>
              <w:right w:val="single" w:sz="4" w:space="0" w:color="auto"/>
            </w:tcBorders>
            <w:hideMark/>
          </w:tcPr>
          <w:p w14:paraId="4B03024E" w14:textId="77777777" w:rsidR="00201EFB" w:rsidRPr="00346460" w:rsidRDefault="00201EFB" w:rsidP="007A25A4">
            <w:pPr>
              <w:keepNext/>
              <w:keepLines/>
              <w:jc w:val="both"/>
              <w:rPr>
                <w:rFonts w:cs="Tahoma"/>
                <w:b/>
                <w:sz w:val="20"/>
                <w:szCs w:val="20"/>
              </w:rPr>
            </w:pPr>
            <w:r w:rsidRPr="00346460">
              <w:rPr>
                <w:rFonts w:cs="Tahoma"/>
                <w:b/>
                <w:sz w:val="20"/>
                <w:szCs w:val="20"/>
              </w:rPr>
              <w:t>Delež lastništva v %</w:t>
            </w:r>
          </w:p>
        </w:tc>
      </w:tr>
      <w:tr w:rsidR="00201EFB" w:rsidRPr="00346460" w14:paraId="456735C2"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3464379B" w14:textId="77777777" w:rsidR="00201EFB" w:rsidRPr="00346460" w:rsidRDefault="00201EFB" w:rsidP="007A25A4">
            <w:pPr>
              <w:keepNext/>
              <w:keepLines/>
              <w:jc w:val="both"/>
              <w:rPr>
                <w:rFonts w:cs="Tahoma"/>
                <w:b/>
                <w:sz w:val="20"/>
                <w:szCs w:val="20"/>
              </w:rPr>
            </w:pPr>
            <w:r w:rsidRPr="00346460">
              <w:rPr>
                <w:rFonts w:cs="Tahoma"/>
                <w:b/>
                <w:sz w:val="20"/>
                <w:szCs w:val="20"/>
              </w:rPr>
              <w:t>1.</w:t>
            </w:r>
          </w:p>
        </w:tc>
        <w:tc>
          <w:tcPr>
            <w:tcW w:w="3403" w:type="dxa"/>
            <w:tcBorders>
              <w:top w:val="single" w:sz="4" w:space="0" w:color="auto"/>
              <w:left w:val="single" w:sz="4" w:space="0" w:color="auto"/>
              <w:bottom w:val="single" w:sz="4" w:space="0" w:color="auto"/>
              <w:right w:val="single" w:sz="4" w:space="0" w:color="auto"/>
            </w:tcBorders>
          </w:tcPr>
          <w:p w14:paraId="03B602B7" w14:textId="77777777" w:rsidR="00201EFB" w:rsidRPr="00346460" w:rsidRDefault="00201EFB" w:rsidP="007A25A4">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7892CBF1" w14:textId="77777777" w:rsidR="00201EFB" w:rsidRPr="00346460" w:rsidRDefault="00201EFB" w:rsidP="007A25A4">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2A6D5DC" w14:textId="77777777" w:rsidR="00201EFB" w:rsidRPr="00346460" w:rsidRDefault="00201EFB" w:rsidP="007A25A4">
            <w:pPr>
              <w:keepNext/>
              <w:keepLines/>
              <w:jc w:val="both"/>
              <w:rPr>
                <w:rFonts w:cs="Tahoma"/>
                <w:b/>
                <w:sz w:val="20"/>
                <w:szCs w:val="20"/>
              </w:rPr>
            </w:pPr>
          </w:p>
        </w:tc>
      </w:tr>
      <w:tr w:rsidR="00201EFB" w:rsidRPr="00346460" w14:paraId="3AB19BCA"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23862F57" w14:textId="77777777" w:rsidR="00201EFB" w:rsidRPr="00346460" w:rsidRDefault="00201EFB" w:rsidP="007A25A4">
            <w:pPr>
              <w:keepNext/>
              <w:keepLines/>
              <w:jc w:val="both"/>
              <w:rPr>
                <w:rFonts w:cs="Tahoma"/>
                <w:b/>
                <w:sz w:val="20"/>
                <w:szCs w:val="20"/>
              </w:rPr>
            </w:pPr>
            <w:r w:rsidRPr="00346460">
              <w:rPr>
                <w:rFonts w:cs="Tahoma"/>
                <w:b/>
                <w:sz w:val="20"/>
                <w:szCs w:val="20"/>
              </w:rPr>
              <w:t>2.</w:t>
            </w:r>
          </w:p>
        </w:tc>
        <w:tc>
          <w:tcPr>
            <w:tcW w:w="3403" w:type="dxa"/>
            <w:tcBorders>
              <w:top w:val="single" w:sz="4" w:space="0" w:color="auto"/>
              <w:left w:val="single" w:sz="4" w:space="0" w:color="auto"/>
              <w:bottom w:val="single" w:sz="4" w:space="0" w:color="auto"/>
              <w:right w:val="single" w:sz="4" w:space="0" w:color="auto"/>
            </w:tcBorders>
          </w:tcPr>
          <w:p w14:paraId="6DD2EA9A" w14:textId="77777777" w:rsidR="00201EFB" w:rsidRPr="00346460" w:rsidRDefault="00201EFB" w:rsidP="007A25A4">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4F7F1985" w14:textId="77777777" w:rsidR="00201EFB" w:rsidRPr="00346460" w:rsidRDefault="00201EFB" w:rsidP="007A25A4">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A02DBA8" w14:textId="77777777" w:rsidR="00201EFB" w:rsidRPr="00346460" w:rsidRDefault="00201EFB" w:rsidP="007A25A4">
            <w:pPr>
              <w:keepNext/>
              <w:keepLines/>
              <w:jc w:val="both"/>
              <w:rPr>
                <w:rFonts w:cs="Tahoma"/>
                <w:b/>
                <w:sz w:val="20"/>
                <w:szCs w:val="20"/>
              </w:rPr>
            </w:pPr>
          </w:p>
        </w:tc>
      </w:tr>
      <w:tr w:rsidR="00201EFB" w:rsidRPr="00346460" w14:paraId="71F41E0F"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4AB27377" w14:textId="77777777" w:rsidR="00201EFB" w:rsidRPr="00346460" w:rsidRDefault="00201EFB" w:rsidP="007A25A4">
            <w:pPr>
              <w:keepNext/>
              <w:keepLines/>
              <w:jc w:val="both"/>
              <w:rPr>
                <w:rFonts w:cs="Tahoma"/>
                <w:b/>
                <w:sz w:val="20"/>
                <w:szCs w:val="20"/>
              </w:rPr>
            </w:pPr>
            <w:r w:rsidRPr="00346460">
              <w:rPr>
                <w:rFonts w:cs="Tahoma"/>
                <w:b/>
                <w:sz w:val="20"/>
                <w:szCs w:val="20"/>
              </w:rPr>
              <w:t>3.</w:t>
            </w:r>
          </w:p>
        </w:tc>
        <w:tc>
          <w:tcPr>
            <w:tcW w:w="3403" w:type="dxa"/>
            <w:tcBorders>
              <w:top w:val="single" w:sz="4" w:space="0" w:color="auto"/>
              <w:left w:val="single" w:sz="4" w:space="0" w:color="auto"/>
              <w:bottom w:val="single" w:sz="4" w:space="0" w:color="auto"/>
              <w:right w:val="single" w:sz="4" w:space="0" w:color="auto"/>
            </w:tcBorders>
          </w:tcPr>
          <w:p w14:paraId="3B048954" w14:textId="77777777" w:rsidR="00201EFB" w:rsidRPr="00346460" w:rsidRDefault="00201EFB" w:rsidP="007A25A4">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381520FA" w14:textId="77777777" w:rsidR="00201EFB" w:rsidRPr="00346460" w:rsidRDefault="00201EFB" w:rsidP="007A25A4">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D9ED8E9" w14:textId="77777777" w:rsidR="00201EFB" w:rsidRPr="00346460" w:rsidRDefault="00201EFB" w:rsidP="007A25A4">
            <w:pPr>
              <w:keepNext/>
              <w:keepLines/>
              <w:jc w:val="both"/>
              <w:rPr>
                <w:rFonts w:cs="Tahoma"/>
                <w:b/>
                <w:sz w:val="20"/>
                <w:szCs w:val="20"/>
              </w:rPr>
            </w:pPr>
          </w:p>
        </w:tc>
      </w:tr>
      <w:tr w:rsidR="00201EFB" w:rsidRPr="00346460" w14:paraId="7EFCE7C8"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3D32273A" w14:textId="77777777" w:rsidR="00201EFB" w:rsidRPr="00346460" w:rsidRDefault="00201EFB" w:rsidP="007A25A4">
            <w:pPr>
              <w:keepNext/>
              <w:keepLines/>
              <w:jc w:val="both"/>
              <w:rPr>
                <w:rFonts w:cs="Tahoma"/>
                <w:b/>
                <w:sz w:val="20"/>
                <w:szCs w:val="20"/>
              </w:rPr>
            </w:pPr>
            <w:r w:rsidRPr="00346460">
              <w:rPr>
                <w:rFonts w:cs="Tahoma"/>
                <w:b/>
                <w:sz w:val="20"/>
                <w:szCs w:val="20"/>
              </w:rPr>
              <w:t>4.</w:t>
            </w:r>
          </w:p>
        </w:tc>
        <w:tc>
          <w:tcPr>
            <w:tcW w:w="3403" w:type="dxa"/>
            <w:tcBorders>
              <w:top w:val="single" w:sz="4" w:space="0" w:color="auto"/>
              <w:left w:val="single" w:sz="4" w:space="0" w:color="auto"/>
              <w:bottom w:val="single" w:sz="4" w:space="0" w:color="auto"/>
              <w:right w:val="single" w:sz="4" w:space="0" w:color="auto"/>
            </w:tcBorders>
          </w:tcPr>
          <w:p w14:paraId="4817A6A0" w14:textId="77777777" w:rsidR="00201EFB" w:rsidRPr="00346460" w:rsidRDefault="00201EFB" w:rsidP="007A25A4">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4E6017B3" w14:textId="77777777" w:rsidR="00201EFB" w:rsidRPr="00346460" w:rsidRDefault="00201EFB" w:rsidP="007A25A4">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77A041E" w14:textId="77777777" w:rsidR="00201EFB" w:rsidRPr="00346460" w:rsidRDefault="00201EFB" w:rsidP="007A25A4">
            <w:pPr>
              <w:keepNext/>
              <w:keepLines/>
              <w:jc w:val="both"/>
              <w:rPr>
                <w:rFonts w:cs="Tahoma"/>
                <w:b/>
                <w:sz w:val="20"/>
                <w:szCs w:val="20"/>
              </w:rPr>
            </w:pPr>
          </w:p>
        </w:tc>
      </w:tr>
      <w:tr w:rsidR="00201EFB" w:rsidRPr="00346460" w14:paraId="54B6F567"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4754F1A5" w14:textId="77777777" w:rsidR="00201EFB" w:rsidRPr="00346460" w:rsidRDefault="00201EFB" w:rsidP="007A25A4">
            <w:pPr>
              <w:keepNext/>
              <w:keepLines/>
              <w:jc w:val="both"/>
              <w:rPr>
                <w:rFonts w:cs="Tahoma"/>
                <w:b/>
                <w:sz w:val="20"/>
                <w:szCs w:val="20"/>
              </w:rPr>
            </w:pPr>
            <w:r w:rsidRPr="00346460">
              <w:rPr>
                <w:rFonts w:cs="Tahoma"/>
                <w:b/>
                <w:sz w:val="20"/>
                <w:szCs w:val="20"/>
              </w:rPr>
              <w:t>5.</w:t>
            </w:r>
          </w:p>
        </w:tc>
        <w:tc>
          <w:tcPr>
            <w:tcW w:w="3403" w:type="dxa"/>
            <w:tcBorders>
              <w:top w:val="single" w:sz="4" w:space="0" w:color="auto"/>
              <w:left w:val="single" w:sz="4" w:space="0" w:color="auto"/>
              <w:bottom w:val="single" w:sz="4" w:space="0" w:color="auto"/>
              <w:right w:val="single" w:sz="4" w:space="0" w:color="auto"/>
            </w:tcBorders>
          </w:tcPr>
          <w:p w14:paraId="20C728E0" w14:textId="77777777" w:rsidR="00201EFB" w:rsidRPr="00346460" w:rsidRDefault="00201EFB" w:rsidP="007A25A4">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1377DC5D" w14:textId="77777777" w:rsidR="00201EFB" w:rsidRPr="00346460" w:rsidRDefault="00201EFB" w:rsidP="007A25A4">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84D9E18" w14:textId="77777777" w:rsidR="00201EFB" w:rsidRPr="00346460" w:rsidRDefault="00201EFB" w:rsidP="007A25A4">
            <w:pPr>
              <w:keepNext/>
              <w:keepLines/>
              <w:jc w:val="both"/>
              <w:rPr>
                <w:rFonts w:cs="Tahoma"/>
                <w:b/>
                <w:sz w:val="20"/>
                <w:szCs w:val="20"/>
              </w:rPr>
            </w:pPr>
          </w:p>
        </w:tc>
      </w:tr>
      <w:tr w:rsidR="00201EFB" w:rsidRPr="00346460" w14:paraId="73A8145E"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09F165D6" w14:textId="77777777" w:rsidR="00201EFB" w:rsidRPr="00346460" w:rsidRDefault="00201EFB" w:rsidP="007A25A4">
            <w:pPr>
              <w:keepNext/>
              <w:keepLines/>
              <w:jc w:val="both"/>
              <w:rPr>
                <w:rFonts w:cs="Tahoma"/>
                <w:b/>
                <w:sz w:val="20"/>
                <w:szCs w:val="20"/>
              </w:rPr>
            </w:pPr>
            <w:r w:rsidRPr="00346460">
              <w:rPr>
                <w:rFonts w:cs="Tahoma"/>
                <w:b/>
                <w:sz w:val="20"/>
                <w:szCs w:val="20"/>
              </w:rPr>
              <w:t>….</w:t>
            </w:r>
          </w:p>
        </w:tc>
        <w:tc>
          <w:tcPr>
            <w:tcW w:w="3403" w:type="dxa"/>
            <w:tcBorders>
              <w:top w:val="single" w:sz="4" w:space="0" w:color="auto"/>
              <w:left w:val="single" w:sz="4" w:space="0" w:color="auto"/>
              <w:bottom w:val="single" w:sz="4" w:space="0" w:color="auto"/>
              <w:right w:val="single" w:sz="4" w:space="0" w:color="auto"/>
            </w:tcBorders>
          </w:tcPr>
          <w:p w14:paraId="0CDC680F" w14:textId="77777777" w:rsidR="00201EFB" w:rsidRPr="00346460" w:rsidRDefault="00201EFB" w:rsidP="007A25A4">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7E90CC74" w14:textId="77777777" w:rsidR="00201EFB" w:rsidRPr="00346460" w:rsidRDefault="00201EFB" w:rsidP="007A25A4">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4008983" w14:textId="77777777" w:rsidR="00201EFB" w:rsidRPr="00346460" w:rsidRDefault="00201EFB" w:rsidP="007A25A4">
            <w:pPr>
              <w:keepNext/>
              <w:keepLines/>
              <w:jc w:val="both"/>
              <w:rPr>
                <w:rFonts w:cs="Tahoma"/>
                <w:b/>
                <w:sz w:val="20"/>
                <w:szCs w:val="20"/>
              </w:rPr>
            </w:pPr>
          </w:p>
        </w:tc>
      </w:tr>
    </w:tbl>
    <w:p w14:paraId="122259AE" w14:textId="77777777" w:rsidR="00201EFB" w:rsidRPr="00346460" w:rsidRDefault="00201EFB" w:rsidP="007A25A4">
      <w:pPr>
        <w:keepNext/>
        <w:keepLines/>
        <w:jc w:val="both"/>
        <w:rPr>
          <w:rFonts w:cs="Tahoma"/>
          <w:b/>
          <w:sz w:val="20"/>
          <w:szCs w:val="20"/>
        </w:rPr>
      </w:pPr>
    </w:p>
    <w:p w14:paraId="4AD721AE" w14:textId="77777777" w:rsidR="00201EFB" w:rsidRPr="00346460" w:rsidRDefault="00201EFB" w:rsidP="007A25A4">
      <w:pPr>
        <w:keepNext/>
        <w:keepLines/>
        <w:jc w:val="both"/>
        <w:rPr>
          <w:rFonts w:cs="Tahoma"/>
          <w:sz w:val="20"/>
          <w:szCs w:val="20"/>
        </w:rPr>
      </w:pPr>
      <w:r w:rsidRPr="00346460">
        <w:rPr>
          <w:rFonts w:cs="Tahoma"/>
          <w:b/>
          <w:sz w:val="20"/>
          <w:szCs w:val="20"/>
        </w:rPr>
        <w:t>IZJAVLJAMO</w:t>
      </w:r>
      <w:r w:rsidRPr="00346460">
        <w:rPr>
          <w:rFonts w:cs="Tahoma"/>
          <w:sz w:val="20"/>
          <w:szCs w:val="20"/>
        </w:rPr>
        <w:t xml:space="preserve">, da so pri lastništvu zgoraj navedenega ponudnika udeležene naslednje </w:t>
      </w:r>
      <w:r w:rsidRPr="00346460">
        <w:rPr>
          <w:rFonts w:cs="Tahoma"/>
          <w:sz w:val="20"/>
          <w:szCs w:val="20"/>
          <w:u w:val="single"/>
        </w:rPr>
        <w:t>fizične osebe</w:t>
      </w:r>
      <w:r w:rsidRPr="00346460">
        <w:rPr>
          <w:rFonts w:cs="Tahoma"/>
          <w:sz w:val="20"/>
          <w:szCs w:val="20"/>
        </w:rPr>
        <w:t>, vključno z udeležbo tihih družbenikov:</w:t>
      </w:r>
    </w:p>
    <w:p w14:paraId="3A33F644" w14:textId="77777777" w:rsidR="00201EFB" w:rsidRPr="00346460" w:rsidRDefault="00201EFB" w:rsidP="007A25A4">
      <w:pPr>
        <w:keepNext/>
        <w:keepLine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201EFB" w:rsidRPr="00346460" w14:paraId="5A42A8A9"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767B5150" w14:textId="77777777" w:rsidR="00201EFB" w:rsidRPr="00346460" w:rsidRDefault="00201EFB" w:rsidP="007A25A4">
            <w:pPr>
              <w:keepNext/>
              <w:keepLines/>
              <w:jc w:val="both"/>
              <w:rPr>
                <w:rFonts w:cs="Tahoma"/>
                <w:b/>
                <w:sz w:val="20"/>
                <w:szCs w:val="20"/>
              </w:rPr>
            </w:pPr>
            <w:r w:rsidRPr="00346460">
              <w:rPr>
                <w:rFonts w:cs="Tahoma"/>
                <w:b/>
                <w:sz w:val="20"/>
                <w:szCs w:val="20"/>
              </w:rPr>
              <w:t>Št.</w:t>
            </w:r>
          </w:p>
        </w:tc>
        <w:tc>
          <w:tcPr>
            <w:tcW w:w="3402" w:type="dxa"/>
            <w:tcBorders>
              <w:top w:val="single" w:sz="4" w:space="0" w:color="auto"/>
              <w:left w:val="single" w:sz="4" w:space="0" w:color="auto"/>
              <w:bottom w:val="single" w:sz="4" w:space="0" w:color="auto"/>
              <w:right w:val="single" w:sz="4" w:space="0" w:color="auto"/>
            </w:tcBorders>
            <w:hideMark/>
          </w:tcPr>
          <w:p w14:paraId="73EB5642" w14:textId="77777777" w:rsidR="00201EFB" w:rsidRPr="00346460" w:rsidRDefault="00201EFB" w:rsidP="007A25A4">
            <w:pPr>
              <w:keepNext/>
              <w:keepLines/>
              <w:jc w:val="both"/>
              <w:rPr>
                <w:rFonts w:cs="Tahoma"/>
                <w:b/>
                <w:sz w:val="20"/>
                <w:szCs w:val="20"/>
              </w:rPr>
            </w:pPr>
            <w:r w:rsidRPr="00346460">
              <w:rPr>
                <w:rFonts w:cs="Tahoma"/>
                <w:b/>
                <w:sz w:val="20"/>
                <w:szCs w:val="20"/>
              </w:rPr>
              <w:t>Ime in priimek</w:t>
            </w:r>
          </w:p>
        </w:tc>
        <w:tc>
          <w:tcPr>
            <w:tcW w:w="3685" w:type="dxa"/>
            <w:tcBorders>
              <w:top w:val="single" w:sz="4" w:space="0" w:color="auto"/>
              <w:left w:val="single" w:sz="4" w:space="0" w:color="auto"/>
              <w:bottom w:val="single" w:sz="4" w:space="0" w:color="auto"/>
              <w:right w:val="single" w:sz="4" w:space="0" w:color="auto"/>
            </w:tcBorders>
            <w:hideMark/>
          </w:tcPr>
          <w:p w14:paraId="265906E8" w14:textId="77777777" w:rsidR="00201EFB" w:rsidRPr="00346460" w:rsidRDefault="00201EFB" w:rsidP="007A25A4">
            <w:pPr>
              <w:keepNext/>
              <w:keepLines/>
              <w:jc w:val="both"/>
              <w:rPr>
                <w:rFonts w:cs="Tahoma"/>
                <w:b/>
                <w:sz w:val="20"/>
                <w:szCs w:val="20"/>
              </w:rPr>
            </w:pPr>
            <w:r w:rsidRPr="00346460">
              <w:rPr>
                <w:rFonts w:cs="Tahoma"/>
                <w:b/>
                <w:sz w:val="20"/>
                <w:szCs w:val="20"/>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14:paraId="406ABF88" w14:textId="77777777" w:rsidR="00201EFB" w:rsidRPr="00346460" w:rsidRDefault="00201EFB" w:rsidP="007A25A4">
            <w:pPr>
              <w:keepNext/>
              <w:keepLines/>
              <w:jc w:val="both"/>
              <w:rPr>
                <w:rFonts w:cs="Tahoma"/>
                <w:b/>
                <w:sz w:val="20"/>
                <w:szCs w:val="20"/>
              </w:rPr>
            </w:pPr>
            <w:r w:rsidRPr="00346460">
              <w:rPr>
                <w:rFonts w:cs="Tahoma"/>
                <w:b/>
                <w:sz w:val="20"/>
                <w:szCs w:val="20"/>
              </w:rPr>
              <w:t>Delež lastništva v %</w:t>
            </w:r>
          </w:p>
        </w:tc>
      </w:tr>
      <w:tr w:rsidR="00201EFB" w:rsidRPr="00346460" w14:paraId="36970D53"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4A4D3695" w14:textId="77777777" w:rsidR="00201EFB" w:rsidRPr="00346460" w:rsidRDefault="00201EFB" w:rsidP="007A25A4">
            <w:pPr>
              <w:keepNext/>
              <w:keepLines/>
              <w:jc w:val="both"/>
              <w:rPr>
                <w:rFonts w:cs="Tahoma"/>
                <w:b/>
                <w:sz w:val="20"/>
                <w:szCs w:val="20"/>
              </w:rPr>
            </w:pPr>
            <w:r w:rsidRPr="00346460">
              <w:rPr>
                <w:rFonts w:cs="Tahoma"/>
                <w:b/>
                <w:sz w:val="20"/>
                <w:szCs w:val="20"/>
              </w:rPr>
              <w:t>1.</w:t>
            </w:r>
          </w:p>
        </w:tc>
        <w:tc>
          <w:tcPr>
            <w:tcW w:w="3402" w:type="dxa"/>
            <w:tcBorders>
              <w:top w:val="single" w:sz="4" w:space="0" w:color="auto"/>
              <w:left w:val="single" w:sz="4" w:space="0" w:color="auto"/>
              <w:bottom w:val="single" w:sz="4" w:space="0" w:color="auto"/>
              <w:right w:val="single" w:sz="4" w:space="0" w:color="auto"/>
            </w:tcBorders>
          </w:tcPr>
          <w:p w14:paraId="0F33CE25" w14:textId="77777777" w:rsidR="00201EFB" w:rsidRPr="00346460" w:rsidRDefault="00201EFB" w:rsidP="007A25A4">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51781704" w14:textId="77777777" w:rsidR="00201EFB" w:rsidRPr="00346460" w:rsidRDefault="00201EFB" w:rsidP="007A25A4">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0717C96D" w14:textId="77777777" w:rsidR="00201EFB" w:rsidRPr="00346460" w:rsidRDefault="00201EFB" w:rsidP="007A25A4">
            <w:pPr>
              <w:keepNext/>
              <w:keepLines/>
              <w:jc w:val="both"/>
              <w:rPr>
                <w:rFonts w:cs="Tahoma"/>
                <w:b/>
                <w:sz w:val="20"/>
                <w:szCs w:val="20"/>
              </w:rPr>
            </w:pPr>
          </w:p>
        </w:tc>
      </w:tr>
      <w:tr w:rsidR="00201EFB" w:rsidRPr="00346460" w14:paraId="65755387"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5BE701DE" w14:textId="77777777" w:rsidR="00201EFB" w:rsidRPr="00346460" w:rsidRDefault="00201EFB" w:rsidP="007A25A4">
            <w:pPr>
              <w:keepNext/>
              <w:keepLines/>
              <w:jc w:val="both"/>
              <w:rPr>
                <w:rFonts w:cs="Tahoma"/>
                <w:b/>
                <w:sz w:val="20"/>
                <w:szCs w:val="20"/>
              </w:rPr>
            </w:pPr>
            <w:r w:rsidRPr="00346460">
              <w:rPr>
                <w:rFonts w:cs="Tahoma"/>
                <w:b/>
                <w:sz w:val="20"/>
                <w:szCs w:val="20"/>
              </w:rPr>
              <w:t>2.</w:t>
            </w:r>
          </w:p>
        </w:tc>
        <w:tc>
          <w:tcPr>
            <w:tcW w:w="3402" w:type="dxa"/>
            <w:tcBorders>
              <w:top w:val="single" w:sz="4" w:space="0" w:color="auto"/>
              <w:left w:val="single" w:sz="4" w:space="0" w:color="auto"/>
              <w:bottom w:val="single" w:sz="4" w:space="0" w:color="auto"/>
              <w:right w:val="single" w:sz="4" w:space="0" w:color="auto"/>
            </w:tcBorders>
          </w:tcPr>
          <w:p w14:paraId="483F7DE3" w14:textId="77777777" w:rsidR="00201EFB" w:rsidRPr="00346460" w:rsidRDefault="00201EFB" w:rsidP="007A25A4">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46CD37F2" w14:textId="77777777" w:rsidR="00201EFB" w:rsidRPr="00346460" w:rsidRDefault="00201EFB" w:rsidP="007A25A4">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49E80785" w14:textId="77777777" w:rsidR="00201EFB" w:rsidRPr="00346460" w:rsidRDefault="00201EFB" w:rsidP="007A25A4">
            <w:pPr>
              <w:keepNext/>
              <w:keepLines/>
              <w:jc w:val="both"/>
              <w:rPr>
                <w:rFonts w:cs="Tahoma"/>
                <w:b/>
                <w:sz w:val="20"/>
                <w:szCs w:val="20"/>
              </w:rPr>
            </w:pPr>
          </w:p>
        </w:tc>
      </w:tr>
      <w:tr w:rsidR="00201EFB" w:rsidRPr="00346460" w14:paraId="0B3A9F92"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6112568E" w14:textId="77777777" w:rsidR="00201EFB" w:rsidRPr="00346460" w:rsidRDefault="00201EFB" w:rsidP="007A25A4">
            <w:pPr>
              <w:keepNext/>
              <w:keepLines/>
              <w:jc w:val="both"/>
              <w:rPr>
                <w:rFonts w:cs="Tahoma"/>
                <w:b/>
                <w:sz w:val="20"/>
                <w:szCs w:val="20"/>
              </w:rPr>
            </w:pPr>
            <w:r w:rsidRPr="00346460">
              <w:rPr>
                <w:rFonts w:cs="Tahoma"/>
                <w:b/>
                <w:sz w:val="20"/>
                <w:szCs w:val="20"/>
              </w:rPr>
              <w:t>3.</w:t>
            </w:r>
          </w:p>
        </w:tc>
        <w:tc>
          <w:tcPr>
            <w:tcW w:w="3402" w:type="dxa"/>
            <w:tcBorders>
              <w:top w:val="single" w:sz="4" w:space="0" w:color="auto"/>
              <w:left w:val="single" w:sz="4" w:space="0" w:color="auto"/>
              <w:bottom w:val="single" w:sz="4" w:space="0" w:color="auto"/>
              <w:right w:val="single" w:sz="4" w:space="0" w:color="auto"/>
            </w:tcBorders>
          </w:tcPr>
          <w:p w14:paraId="178F70BC" w14:textId="77777777" w:rsidR="00201EFB" w:rsidRPr="00346460" w:rsidRDefault="00201EFB" w:rsidP="007A25A4">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74E4AC64" w14:textId="77777777" w:rsidR="00201EFB" w:rsidRPr="00346460" w:rsidRDefault="00201EFB" w:rsidP="007A25A4">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03B67F34" w14:textId="77777777" w:rsidR="00201EFB" w:rsidRPr="00346460" w:rsidRDefault="00201EFB" w:rsidP="007A25A4">
            <w:pPr>
              <w:keepNext/>
              <w:keepLines/>
              <w:jc w:val="both"/>
              <w:rPr>
                <w:rFonts w:cs="Tahoma"/>
                <w:b/>
                <w:sz w:val="20"/>
                <w:szCs w:val="20"/>
              </w:rPr>
            </w:pPr>
          </w:p>
        </w:tc>
      </w:tr>
      <w:tr w:rsidR="00201EFB" w:rsidRPr="00346460" w14:paraId="13721B5A"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630867EC" w14:textId="77777777" w:rsidR="00201EFB" w:rsidRPr="00346460" w:rsidRDefault="00201EFB" w:rsidP="007A25A4">
            <w:pPr>
              <w:keepNext/>
              <w:keepLines/>
              <w:jc w:val="both"/>
              <w:rPr>
                <w:rFonts w:cs="Tahoma"/>
                <w:b/>
                <w:sz w:val="20"/>
                <w:szCs w:val="20"/>
              </w:rPr>
            </w:pPr>
            <w:r w:rsidRPr="00346460">
              <w:rPr>
                <w:rFonts w:cs="Tahoma"/>
                <w:b/>
                <w:sz w:val="20"/>
                <w:szCs w:val="20"/>
              </w:rPr>
              <w:t>4.</w:t>
            </w:r>
          </w:p>
        </w:tc>
        <w:tc>
          <w:tcPr>
            <w:tcW w:w="3402" w:type="dxa"/>
            <w:tcBorders>
              <w:top w:val="single" w:sz="4" w:space="0" w:color="auto"/>
              <w:left w:val="single" w:sz="4" w:space="0" w:color="auto"/>
              <w:bottom w:val="single" w:sz="4" w:space="0" w:color="auto"/>
              <w:right w:val="single" w:sz="4" w:space="0" w:color="auto"/>
            </w:tcBorders>
          </w:tcPr>
          <w:p w14:paraId="5487B84D" w14:textId="77777777" w:rsidR="00201EFB" w:rsidRPr="00346460" w:rsidRDefault="00201EFB" w:rsidP="007A25A4">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75B64D91" w14:textId="77777777" w:rsidR="00201EFB" w:rsidRPr="00346460" w:rsidRDefault="00201EFB" w:rsidP="007A25A4">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6DCAAD95" w14:textId="77777777" w:rsidR="00201EFB" w:rsidRPr="00346460" w:rsidRDefault="00201EFB" w:rsidP="007A25A4">
            <w:pPr>
              <w:keepNext/>
              <w:keepLines/>
              <w:jc w:val="both"/>
              <w:rPr>
                <w:rFonts w:cs="Tahoma"/>
                <w:b/>
                <w:sz w:val="20"/>
                <w:szCs w:val="20"/>
              </w:rPr>
            </w:pPr>
          </w:p>
        </w:tc>
      </w:tr>
      <w:tr w:rsidR="00201EFB" w:rsidRPr="00346460" w14:paraId="42E55664"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1B9006AB" w14:textId="77777777" w:rsidR="00201EFB" w:rsidRPr="00346460" w:rsidRDefault="00201EFB" w:rsidP="007A25A4">
            <w:pPr>
              <w:keepNext/>
              <w:keepLines/>
              <w:jc w:val="both"/>
              <w:rPr>
                <w:rFonts w:cs="Tahoma"/>
                <w:b/>
                <w:sz w:val="20"/>
                <w:szCs w:val="20"/>
              </w:rPr>
            </w:pPr>
            <w:r w:rsidRPr="00346460">
              <w:rPr>
                <w:rFonts w:cs="Tahoma"/>
                <w:b/>
                <w:sz w:val="20"/>
                <w:szCs w:val="20"/>
              </w:rPr>
              <w:t>5.</w:t>
            </w:r>
          </w:p>
        </w:tc>
        <w:tc>
          <w:tcPr>
            <w:tcW w:w="3402" w:type="dxa"/>
            <w:tcBorders>
              <w:top w:val="single" w:sz="4" w:space="0" w:color="auto"/>
              <w:left w:val="single" w:sz="4" w:space="0" w:color="auto"/>
              <w:bottom w:val="single" w:sz="4" w:space="0" w:color="auto"/>
              <w:right w:val="single" w:sz="4" w:space="0" w:color="auto"/>
            </w:tcBorders>
          </w:tcPr>
          <w:p w14:paraId="7F5C7FB8" w14:textId="77777777" w:rsidR="00201EFB" w:rsidRPr="00346460" w:rsidRDefault="00201EFB" w:rsidP="007A25A4">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1A9CBF7D" w14:textId="77777777" w:rsidR="00201EFB" w:rsidRPr="00346460" w:rsidRDefault="00201EFB" w:rsidP="007A25A4">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0A6AEBD1" w14:textId="77777777" w:rsidR="00201EFB" w:rsidRPr="00346460" w:rsidRDefault="00201EFB" w:rsidP="007A25A4">
            <w:pPr>
              <w:keepNext/>
              <w:keepLines/>
              <w:jc w:val="both"/>
              <w:rPr>
                <w:rFonts w:cs="Tahoma"/>
                <w:b/>
                <w:sz w:val="20"/>
                <w:szCs w:val="20"/>
              </w:rPr>
            </w:pPr>
          </w:p>
        </w:tc>
      </w:tr>
      <w:tr w:rsidR="00201EFB" w:rsidRPr="00346460" w14:paraId="205180A4"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73300D45" w14:textId="77777777" w:rsidR="00201EFB" w:rsidRPr="00346460" w:rsidRDefault="00201EFB" w:rsidP="007A25A4">
            <w:pPr>
              <w:keepNext/>
              <w:keepLines/>
              <w:jc w:val="both"/>
              <w:rPr>
                <w:rFonts w:cs="Tahoma"/>
                <w:b/>
                <w:sz w:val="20"/>
                <w:szCs w:val="20"/>
              </w:rPr>
            </w:pPr>
            <w:r w:rsidRPr="00346460">
              <w:rPr>
                <w:rFonts w:cs="Tahoma"/>
                <w:b/>
                <w:sz w:val="20"/>
                <w:szCs w:val="20"/>
              </w:rPr>
              <w:t>…</w:t>
            </w:r>
          </w:p>
        </w:tc>
        <w:tc>
          <w:tcPr>
            <w:tcW w:w="3402" w:type="dxa"/>
            <w:tcBorders>
              <w:top w:val="single" w:sz="4" w:space="0" w:color="auto"/>
              <w:left w:val="single" w:sz="4" w:space="0" w:color="auto"/>
              <w:bottom w:val="single" w:sz="4" w:space="0" w:color="auto"/>
              <w:right w:val="single" w:sz="4" w:space="0" w:color="auto"/>
            </w:tcBorders>
          </w:tcPr>
          <w:p w14:paraId="157A1332" w14:textId="77777777" w:rsidR="00201EFB" w:rsidRPr="00346460" w:rsidRDefault="00201EFB" w:rsidP="007A25A4">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073F13D9" w14:textId="77777777" w:rsidR="00201EFB" w:rsidRPr="00346460" w:rsidRDefault="00201EFB" w:rsidP="007A25A4">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19E92588" w14:textId="77777777" w:rsidR="00201EFB" w:rsidRPr="00346460" w:rsidRDefault="00201EFB" w:rsidP="007A25A4">
            <w:pPr>
              <w:keepNext/>
              <w:keepLines/>
              <w:jc w:val="both"/>
              <w:rPr>
                <w:rFonts w:cs="Tahoma"/>
                <w:b/>
                <w:sz w:val="20"/>
                <w:szCs w:val="20"/>
              </w:rPr>
            </w:pPr>
          </w:p>
        </w:tc>
      </w:tr>
    </w:tbl>
    <w:p w14:paraId="71C0C9D3" w14:textId="77777777" w:rsidR="00201EFB" w:rsidRPr="00346460" w:rsidRDefault="00201EFB" w:rsidP="007A25A4">
      <w:pPr>
        <w:keepNext/>
        <w:keepLines/>
        <w:jc w:val="both"/>
        <w:rPr>
          <w:rFonts w:cs="Tahoma"/>
          <w:b/>
          <w:sz w:val="20"/>
          <w:szCs w:val="20"/>
        </w:rPr>
      </w:pPr>
    </w:p>
    <w:p w14:paraId="0C0B90FA" w14:textId="77777777" w:rsidR="00201EFB" w:rsidRPr="00346460" w:rsidRDefault="00201EFB" w:rsidP="007A25A4">
      <w:pPr>
        <w:keepNext/>
        <w:keepLines/>
        <w:jc w:val="both"/>
        <w:rPr>
          <w:rFonts w:cs="Tahoma"/>
          <w:b/>
          <w:sz w:val="20"/>
          <w:szCs w:val="20"/>
        </w:rPr>
      </w:pPr>
    </w:p>
    <w:p w14:paraId="32C57AE6" w14:textId="77777777" w:rsidR="0077054B" w:rsidRPr="00346460" w:rsidRDefault="0077054B" w:rsidP="007A25A4">
      <w:pPr>
        <w:keepNext/>
        <w:keepLines/>
        <w:jc w:val="both"/>
        <w:rPr>
          <w:rFonts w:cs="Tahoma"/>
          <w:b/>
          <w:sz w:val="20"/>
          <w:szCs w:val="20"/>
        </w:rPr>
      </w:pPr>
    </w:p>
    <w:p w14:paraId="5D08863F" w14:textId="77777777" w:rsidR="00201EFB" w:rsidRPr="00346460" w:rsidRDefault="00201EFB" w:rsidP="007A25A4">
      <w:pPr>
        <w:keepNext/>
        <w:keepLines/>
        <w:jc w:val="both"/>
        <w:rPr>
          <w:rFonts w:cs="Tahoma"/>
          <w:b/>
          <w:sz w:val="20"/>
          <w:szCs w:val="20"/>
        </w:rPr>
      </w:pPr>
    </w:p>
    <w:p w14:paraId="2B12FDAC" w14:textId="77777777" w:rsidR="00BF3C53" w:rsidRPr="00346460" w:rsidRDefault="00BF3C53" w:rsidP="007A25A4">
      <w:pPr>
        <w:keepNext/>
        <w:keepLines/>
        <w:jc w:val="both"/>
        <w:rPr>
          <w:rFonts w:cs="Tahoma"/>
          <w:b/>
          <w:sz w:val="20"/>
          <w:szCs w:val="20"/>
        </w:rPr>
      </w:pPr>
    </w:p>
    <w:p w14:paraId="129A80B6" w14:textId="77777777" w:rsidR="00201EFB" w:rsidRPr="00346460" w:rsidRDefault="00201EFB" w:rsidP="007A25A4">
      <w:pPr>
        <w:keepNext/>
        <w:keepLines/>
        <w:jc w:val="both"/>
        <w:rPr>
          <w:rFonts w:cs="Tahoma"/>
          <w:sz w:val="20"/>
          <w:szCs w:val="20"/>
        </w:rPr>
      </w:pPr>
      <w:r w:rsidRPr="00346460">
        <w:rPr>
          <w:rFonts w:cs="Tahoma"/>
          <w:b/>
          <w:sz w:val="20"/>
          <w:szCs w:val="20"/>
        </w:rPr>
        <w:t>IZJAVLJAMO</w:t>
      </w:r>
      <w:r w:rsidRPr="00346460">
        <w:rPr>
          <w:rFonts w:cs="Tahoma"/>
          <w:sz w:val="20"/>
          <w:szCs w:val="20"/>
        </w:rPr>
        <w:t xml:space="preserve">, da so skladno z določbami zakona, ki ureja gospodarske družbe, </w:t>
      </w:r>
      <w:r w:rsidRPr="00346460">
        <w:rPr>
          <w:rFonts w:cs="Tahoma"/>
          <w:sz w:val="20"/>
          <w:szCs w:val="20"/>
          <w:u w:val="single"/>
        </w:rPr>
        <w:t>povezane družbe</w:t>
      </w:r>
      <w:r w:rsidRPr="00346460">
        <w:rPr>
          <w:rFonts w:cs="Tahoma"/>
          <w:sz w:val="20"/>
          <w:szCs w:val="20"/>
        </w:rPr>
        <w:t xml:space="preserve"> z zgoraj navedenim ponudnikom, naslednji gospodarski subjekti:</w:t>
      </w:r>
    </w:p>
    <w:p w14:paraId="4C4875B2" w14:textId="77777777" w:rsidR="00201EFB" w:rsidRPr="00346460" w:rsidRDefault="00201EFB" w:rsidP="007A25A4">
      <w:pPr>
        <w:keepNext/>
        <w:keepLine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201EFB" w:rsidRPr="00346460" w14:paraId="3E4A8F97"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12D8149E" w14:textId="77777777" w:rsidR="00201EFB" w:rsidRPr="00346460" w:rsidRDefault="00201EFB" w:rsidP="007A25A4">
            <w:pPr>
              <w:keepNext/>
              <w:keepLines/>
              <w:jc w:val="both"/>
              <w:rPr>
                <w:rFonts w:cs="Tahoma"/>
                <w:b/>
                <w:sz w:val="20"/>
                <w:szCs w:val="20"/>
              </w:rPr>
            </w:pPr>
            <w:r w:rsidRPr="00346460">
              <w:rPr>
                <w:rFonts w:cs="Tahoma"/>
                <w:b/>
                <w:sz w:val="20"/>
                <w:szCs w:val="20"/>
              </w:rPr>
              <w:t>Št.</w:t>
            </w:r>
          </w:p>
        </w:tc>
        <w:tc>
          <w:tcPr>
            <w:tcW w:w="3376" w:type="dxa"/>
            <w:tcBorders>
              <w:top w:val="single" w:sz="4" w:space="0" w:color="auto"/>
              <w:left w:val="single" w:sz="4" w:space="0" w:color="auto"/>
              <w:bottom w:val="single" w:sz="4" w:space="0" w:color="auto"/>
              <w:right w:val="single" w:sz="4" w:space="0" w:color="auto"/>
            </w:tcBorders>
            <w:hideMark/>
          </w:tcPr>
          <w:p w14:paraId="069BBAE8" w14:textId="77777777" w:rsidR="00201EFB" w:rsidRPr="00346460" w:rsidRDefault="00201EFB" w:rsidP="007A25A4">
            <w:pPr>
              <w:keepNext/>
              <w:keepLines/>
              <w:jc w:val="both"/>
              <w:rPr>
                <w:rFonts w:cs="Tahoma"/>
                <w:b/>
                <w:sz w:val="20"/>
                <w:szCs w:val="20"/>
              </w:rPr>
            </w:pPr>
            <w:r w:rsidRPr="00346460">
              <w:rPr>
                <w:rFonts w:cs="Tahoma"/>
                <w:b/>
                <w:sz w:val="20"/>
                <w:szCs w:val="20"/>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14:paraId="1F5E1107" w14:textId="77777777" w:rsidR="00201EFB" w:rsidRPr="00346460" w:rsidRDefault="00201EFB" w:rsidP="007A25A4">
            <w:pPr>
              <w:keepNext/>
              <w:keepLines/>
              <w:jc w:val="both"/>
              <w:rPr>
                <w:rFonts w:cs="Tahoma"/>
                <w:b/>
                <w:sz w:val="20"/>
                <w:szCs w:val="20"/>
              </w:rPr>
            </w:pPr>
            <w:r w:rsidRPr="00346460">
              <w:rPr>
                <w:rFonts w:cs="Tahoma"/>
                <w:b/>
                <w:sz w:val="20"/>
                <w:szCs w:val="20"/>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14:paraId="76BFFC9A" w14:textId="77777777" w:rsidR="00201EFB" w:rsidRPr="00346460" w:rsidRDefault="00201EFB" w:rsidP="007A25A4">
            <w:pPr>
              <w:keepNext/>
              <w:keepLines/>
              <w:jc w:val="both"/>
              <w:rPr>
                <w:rFonts w:cs="Tahoma"/>
                <w:b/>
                <w:sz w:val="20"/>
                <w:szCs w:val="20"/>
              </w:rPr>
            </w:pPr>
            <w:r w:rsidRPr="00346460">
              <w:rPr>
                <w:rFonts w:cs="Tahoma"/>
                <w:b/>
                <w:sz w:val="20"/>
                <w:szCs w:val="20"/>
              </w:rPr>
              <w:t>Matična številka</w:t>
            </w:r>
          </w:p>
        </w:tc>
      </w:tr>
      <w:tr w:rsidR="00201EFB" w:rsidRPr="00346460" w14:paraId="62DC0C99"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4D736035" w14:textId="77777777" w:rsidR="00201EFB" w:rsidRPr="00346460" w:rsidRDefault="00201EFB" w:rsidP="007A25A4">
            <w:pPr>
              <w:keepNext/>
              <w:keepLines/>
              <w:jc w:val="both"/>
              <w:rPr>
                <w:rFonts w:cs="Tahoma"/>
                <w:b/>
                <w:sz w:val="20"/>
                <w:szCs w:val="20"/>
              </w:rPr>
            </w:pPr>
            <w:r w:rsidRPr="00346460">
              <w:rPr>
                <w:rFonts w:cs="Tahoma"/>
                <w:b/>
                <w:sz w:val="20"/>
                <w:szCs w:val="20"/>
              </w:rPr>
              <w:t>1.</w:t>
            </w:r>
          </w:p>
        </w:tc>
        <w:tc>
          <w:tcPr>
            <w:tcW w:w="3376" w:type="dxa"/>
            <w:tcBorders>
              <w:top w:val="single" w:sz="4" w:space="0" w:color="auto"/>
              <w:left w:val="single" w:sz="4" w:space="0" w:color="auto"/>
              <w:bottom w:val="single" w:sz="4" w:space="0" w:color="auto"/>
              <w:right w:val="single" w:sz="4" w:space="0" w:color="auto"/>
            </w:tcBorders>
          </w:tcPr>
          <w:p w14:paraId="5E3EAE9D" w14:textId="77777777" w:rsidR="00201EFB" w:rsidRPr="00346460" w:rsidRDefault="00201EFB" w:rsidP="007A25A4">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25BDA350" w14:textId="77777777" w:rsidR="00201EFB" w:rsidRPr="00346460" w:rsidRDefault="00201EFB" w:rsidP="007A25A4">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772F0B93" w14:textId="77777777" w:rsidR="00201EFB" w:rsidRPr="00346460" w:rsidRDefault="00201EFB" w:rsidP="007A25A4">
            <w:pPr>
              <w:keepNext/>
              <w:keepLines/>
              <w:jc w:val="both"/>
              <w:rPr>
                <w:rFonts w:cs="Tahoma"/>
                <w:b/>
                <w:sz w:val="20"/>
                <w:szCs w:val="20"/>
              </w:rPr>
            </w:pPr>
          </w:p>
        </w:tc>
      </w:tr>
      <w:tr w:rsidR="00201EFB" w:rsidRPr="00346460" w14:paraId="76D7A662"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2EDC2FB6" w14:textId="77777777" w:rsidR="00201EFB" w:rsidRPr="00346460" w:rsidRDefault="00201EFB" w:rsidP="007A25A4">
            <w:pPr>
              <w:keepNext/>
              <w:keepLines/>
              <w:jc w:val="both"/>
              <w:rPr>
                <w:rFonts w:cs="Tahoma"/>
                <w:b/>
                <w:sz w:val="20"/>
                <w:szCs w:val="20"/>
              </w:rPr>
            </w:pPr>
            <w:r w:rsidRPr="00346460">
              <w:rPr>
                <w:rFonts w:cs="Tahoma"/>
                <w:b/>
                <w:sz w:val="20"/>
                <w:szCs w:val="20"/>
              </w:rPr>
              <w:t>2.</w:t>
            </w:r>
          </w:p>
        </w:tc>
        <w:tc>
          <w:tcPr>
            <w:tcW w:w="3376" w:type="dxa"/>
            <w:tcBorders>
              <w:top w:val="single" w:sz="4" w:space="0" w:color="auto"/>
              <w:left w:val="single" w:sz="4" w:space="0" w:color="auto"/>
              <w:bottom w:val="single" w:sz="4" w:space="0" w:color="auto"/>
              <w:right w:val="single" w:sz="4" w:space="0" w:color="auto"/>
            </w:tcBorders>
          </w:tcPr>
          <w:p w14:paraId="501F22B2" w14:textId="77777777" w:rsidR="00201EFB" w:rsidRPr="00346460" w:rsidRDefault="00201EFB" w:rsidP="007A25A4">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5582EEBD" w14:textId="77777777" w:rsidR="00201EFB" w:rsidRPr="00346460" w:rsidRDefault="00201EFB" w:rsidP="007A25A4">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1B0DADF7" w14:textId="77777777" w:rsidR="00201EFB" w:rsidRPr="00346460" w:rsidRDefault="00201EFB" w:rsidP="007A25A4">
            <w:pPr>
              <w:keepNext/>
              <w:keepLines/>
              <w:jc w:val="both"/>
              <w:rPr>
                <w:rFonts w:cs="Tahoma"/>
                <w:b/>
                <w:sz w:val="20"/>
                <w:szCs w:val="20"/>
              </w:rPr>
            </w:pPr>
          </w:p>
        </w:tc>
      </w:tr>
      <w:tr w:rsidR="00201EFB" w:rsidRPr="00346460" w14:paraId="66B51E86"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4A16ECA5" w14:textId="77777777" w:rsidR="00201EFB" w:rsidRPr="00346460" w:rsidRDefault="00201EFB" w:rsidP="007A25A4">
            <w:pPr>
              <w:keepNext/>
              <w:keepLines/>
              <w:jc w:val="both"/>
              <w:rPr>
                <w:rFonts w:cs="Tahoma"/>
                <w:b/>
                <w:sz w:val="20"/>
                <w:szCs w:val="20"/>
              </w:rPr>
            </w:pPr>
            <w:r w:rsidRPr="00346460">
              <w:rPr>
                <w:rFonts w:cs="Tahoma"/>
                <w:b/>
                <w:sz w:val="20"/>
                <w:szCs w:val="20"/>
              </w:rPr>
              <w:t>3.</w:t>
            </w:r>
          </w:p>
        </w:tc>
        <w:tc>
          <w:tcPr>
            <w:tcW w:w="3376" w:type="dxa"/>
            <w:tcBorders>
              <w:top w:val="single" w:sz="4" w:space="0" w:color="auto"/>
              <w:left w:val="single" w:sz="4" w:space="0" w:color="auto"/>
              <w:bottom w:val="single" w:sz="4" w:space="0" w:color="auto"/>
              <w:right w:val="single" w:sz="4" w:space="0" w:color="auto"/>
            </w:tcBorders>
          </w:tcPr>
          <w:p w14:paraId="6C815745" w14:textId="77777777" w:rsidR="00201EFB" w:rsidRPr="00346460" w:rsidRDefault="00201EFB" w:rsidP="007A25A4">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38FDF065" w14:textId="77777777" w:rsidR="00201EFB" w:rsidRPr="00346460" w:rsidRDefault="00201EFB" w:rsidP="007A25A4">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00FC3620" w14:textId="77777777" w:rsidR="00201EFB" w:rsidRPr="00346460" w:rsidRDefault="00201EFB" w:rsidP="007A25A4">
            <w:pPr>
              <w:keepNext/>
              <w:keepLines/>
              <w:jc w:val="both"/>
              <w:rPr>
                <w:rFonts w:cs="Tahoma"/>
                <w:b/>
                <w:sz w:val="20"/>
                <w:szCs w:val="20"/>
              </w:rPr>
            </w:pPr>
          </w:p>
        </w:tc>
      </w:tr>
      <w:tr w:rsidR="00201EFB" w:rsidRPr="00346460" w14:paraId="2E45E452"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4D60DDA9" w14:textId="77777777" w:rsidR="00201EFB" w:rsidRPr="00346460" w:rsidRDefault="00201EFB" w:rsidP="007A25A4">
            <w:pPr>
              <w:keepNext/>
              <w:keepLines/>
              <w:jc w:val="both"/>
              <w:rPr>
                <w:rFonts w:cs="Tahoma"/>
                <w:b/>
                <w:sz w:val="20"/>
                <w:szCs w:val="20"/>
              </w:rPr>
            </w:pPr>
            <w:r w:rsidRPr="00346460">
              <w:rPr>
                <w:rFonts w:cs="Tahoma"/>
                <w:b/>
                <w:sz w:val="20"/>
                <w:szCs w:val="20"/>
              </w:rPr>
              <w:t>4.</w:t>
            </w:r>
          </w:p>
        </w:tc>
        <w:tc>
          <w:tcPr>
            <w:tcW w:w="3376" w:type="dxa"/>
            <w:tcBorders>
              <w:top w:val="single" w:sz="4" w:space="0" w:color="auto"/>
              <w:left w:val="single" w:sz="4" w:space="0" w:color="auto"/>
              <w:bottom w:val="single" w:sz="4" w:space="0" w:color="auto"/>
              <w:right w:val="single" w:sz="4" w:space="0" w:color="auto"/>
            </w:tcBorders>
          </w:tcPr>
          <w:p w14:paraId="18247FAD" w14:textId="77777777" w:rsidR="00201EFB" w:rsidRPr="00346460" w:rsidRDefault="00201EFB" w:rsidP="007A25A4">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4B42DD2C" w14:textId="77777777" w:rsidR="00201EFB" w:rsidRPr="00346460" w:rsidRDefault="00201EFB" w:rsidP="007A25A4">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5F2BCC35" w14:textId="77777777" w:rsidR="00201EFB" w:rsidRPr="00346460" w:rsidRDefault="00201EFB" w:rsidP="007A25A4">
            <w:pPr>
              <w:keepNext/>
              <w:keepLines/>
              <w:jc w:val="both"/>
              <w:rPr>
                <w:rFonts w:cs="Tahoma"/>
                <w:b/>
                <w:sz w:val="20"/>
                <w:szCs w:val="20"/>
              </w:rPr>
            </w:pPr>
          </w:p>
        </w:tc>
      </w:tr>
      <w:tr w:rsidR="00201EFB" w:rsidRPr="00346460" w14:paraId="3D50DAD6"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4A54FA2D" w14:textId="77777777" w:rsidR="00201EFB" w:rsidRPr="00346460" w:rsidRDefault="00201EFB" w:rsidP="007A25A4">
            <w:pPr>
              <w:keepNext/>
              <w:keepLines/>
              <w:jc w:val="both"/>
              <w:rPr>
                <w:rFonts w:cs="Tahoma"/>
                <w:b/>
                <w:sz w:val="20"/>
                <w:szCs w:val="20"/>
              </w:rPr>
            </w:pPr>
            <w:r w:rsidRPr="00346460">
              <w:rPr>
                <w:rFonts w:cs="Tahoma"/>
                <w:b/>
                <w:sz w:val="20"/>
                <w:szCs w:val="20"/>
              </w:rPr>
              <w:t>5.</w:t>
            </w:r>
          </w:p>
        </w:tc>
        <w:tc>
          <w:tcPr>
            <w:tcW w:w="3376" w:type="dxa"/>
            <w:tcBorders>
              <w:top w:val="single" w:sz="4" w:space="0" w:color="auto"/>
              <w:left w:val="single" w:sz="4" w:space="0" w:color="auto"/>
              <w:bottom w:val="single" w:sz="4" w:space="0" w:color="auto"/>
              <w:right w:val="single" w:sz="4" w:space="0" w:color="auto"/>
            </w:tcBorders>
          </w:tcPr>
          <w:p w14:paraId="390E68C4" w14:textId="77777777" w:rsidR="00201EFB" w:rsidRPr="00346460" w:rsidRDefault="00201EFB" w:rsidP="007A25A4">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78D5E790" w14:textId="77777777" w:rsidR="00201EFB" w:rsidRPr="00346460" w:rsidRDefault="00201EFB" w:rsidP="007A25A4">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412180A4" w14:textId="77777777" w:rsidR="00201EFB" w:rsidRPr="00346460" w:rsidRDefault="00201EFB" w:rsidP="007A25A4">
            <w:pPr>
              <w:keepNext/>
              <w:keepLines/>
              <w:jc w:val="both"/>
              <w:rPr>
                <w:rFonts w:cs="Tahoma"/>
                <w:b/>
                <w:sz w:val="20"/>
                <w:szCs w:val="20"/>
              </w:rPr>
            </w:pPr>
          </w:p>
        </w:tc>
      </w:tr>
      <w:tr w:rsidR="00201EFB" w:rsidRPr="00346460" w14:paraId="764B8443"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61E8139D" w14:textId="77777777" w:rsidR="00201EFB" w:rsidRPr="00346460" w:rsidRDefault="00201EFB" w:rsidP="007A25A4">
            <w:pPr>
              <w:keepNext/>
              <w:keepLines/>
              <w:jc w:val="both"/>
              <w:rPr>
                <w:rFonts w:cs="Tahoma"/>
                <w:b/>
                <w:sz w:val="20"/>
                <w:szCs w:val="20"/>
              </w:rPr>
            </w:pPr>
            <w:r w:rsidRPr="00346460">
              <w:rPr>
                <w:rFonts w:cs="Tahoma"/>
                <w:b/>
                <w:sz w:val="20"/>
                <w:szCs w:val="20"/>
              </w:rPr>
              <w:t>….</w:t>
            </w:r>
          </w:p>
        </w:tc>
        <w:tc>
          <w:tcPr>
            <w:tcW w:w="3376" w:type="dxa"/>
            <w:tcBorders>
              <w:top w:val="single" w:sz="4" w:space="0" w:color="auto"/>
              <w:left w:val="single" w:sz="4" w:space="0" w:color="auto"/>
              <w:bottom w:val="single" w:sz="4" w:space="0" w:color="auto"/>
              <w:right w:val="single" w:sz="4" w:space="0" w:color="auto"/>
            </w:tcBorders>
          </w:tcPr>
          <w:p w14:paraId="1F456001" w14:textId="77777777" w:rsidR="00201EFB" w:rsidRPr="00346460" w:rsidRDefault="00201EFB" w:rsidP="007A25A4">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4380C467" w14:textId="77777777" w:rsidR="00201EFB" w:rsidRPr="00346460" w:rsidRDefault="00201EFB" w:rsidP="007A25A4">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3DFB8C8B" w14:textId="77777777" w:rsidR="00201EFB" w:rsidRPr="00346460" w:rsidRDefault="00201EFB" w:rsidP="007A25A4">
            <w:pPr>
              <w:keepNext/>
              <w:keepLines/>
              <w:jc w:val="both"/>
              <w:rPr>
                <w:rFonts w:cs="Tahoma"/>
                <w:b/>
                <w:sz w:val="20"/>
                <w:szCs w:val="20"/>
              </w:rPr>
            </w:pPr>
          </w:p>
        </w:tc>
      </w:tr>
    </w:tbl>
    <w:p w14:paraId="4A1E0164" w14:textId="77777777" w:rsidR="00201EFB" w:rsidRPr="00346460" w:rsidRDefault="00201EFB" w:rsidP="007A25A4">
      <w:pPr>
        <w:keepNext/>
        <w:keepLines/>
        <w:jc w:val="both"/>
        <w:rPr>
          <w:rFonts w:cs="Tahoma"/>
          <w:b/>
          <w:sz w:val="20"/>
          <w:szCs w:val="20"/>
        </w:rPr>
      </w:pPr>
    </w:p>
    <w:p w14:paraId="7C282753" w14:textId="77777777" w:rsidR="00201EFB" w:rsidRPr="00346460" w:rsidRDefault="00201EFB" w:rsidP="007A25A4">
      <w:pPr>
        <w:keepNext/>
        <w:keepLines/>
        <w:jc w:val="both"/>
        <w:rPr>
          <w:rFonts w:cs="Tahoma"/>
          <w:sz w:val="20"/>
          <w:szCs w:val="20"/>
        </w:rPr>
      </w:pPr>
    </w:p>
    <w:p w14:paraId="2B799EBA" w14:textId="77777777" w:rsidR="00201EFB" w:rsidRPr="00346460" w:rsidRDefault="00201EFB" w:rsidP="007A25A4">
      <w:pPr>
        <w:keepNext/>
        <w:keepLines/>
        <w:jc w:val="both"/>
        <w:rPr>
          <w:rFonts w:cs="Tahoma"/>
          <w:sz w:val="20"/>
          <w:szCs w:val="20"/>
        </w:rPr>
      </w:pPr>
      <w:r w:rsidRPr="00346460">
        <w:rPr>
          <w:rFonts w:cs="Tahoma"/>
          <w:sz w:val="20"/>
          <w:szCs w:val="20"/>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73CB1DE8" w14:textId="77777777" w:rsidR="00201EFB" w:rsidRPr="00346460" w:rsidRDefault="00201EFB" w:rsidP="007A25A4">
      <w:pPr>
        <w:keepNext/>
        <w:keepLines/>
        <w:jc w:val="both"/>
        <w:rPr>
          <w:rFonts w:cs="Tahoma"/>
          <w:sz w:val="20"/>
          <w:szCs w:val="20"/>
        </w:rPr>
      </w:pPr>
    </w:p>
    <w:p w14:paraId="52475367" w14:textId="77777777" w:rsidR="00201EFB" w:rsidRPr="00346460" w:rsidRDefault="00201EFB" w:rsidP="007A25A4">
      <w:pPr>
        <w:keepNext/>
        <w:keepLines/>
        <w:jc w:val="both"/>
        <w:rPr>
          <w:rFonts w:cs="Tahoma"/>
          <w:sz w:val="20"/>
          <w:szCs w:val="20"/>
        </w:rPr>
      </w:pPr>
      <w:r w:rsidRPr="00346460">
        <w:rPr>
          <w:rFonts w:cs="Tahoma"/>
          <w:sz w:val="20"/>
          <w:szCs w:val="20"/>
        </w:rPr>
        <w:t>S podpisom te izjave jamčim za točnost in resničnost podatkov ter se zavedam, da je pogodba v primeru lažne izjave ali neresničnih podatkov o dejstvih v izjavi ničen. Zavezujem se, da bom naročnika obvestil o vsaki spremembi posredovanih podatkov.</w:t>
      </w:r>
    </w:p>
    <w:p w14:paraId="155775A8" w14:textId="77777777" w:rsidR="00201EFB" w:rsidRPr="00346460" w:rsidRDefault="00201EFB" w:rsidP="007A25A4">
      <w:pPr>
        <w:keepNext/>
        <w:keepLines/>
        <w:jc w:val="both"/>
        <w:rPr>
          <w:rFonts w:cs="Tahoma"/>
          <w:b/>
          <w:sz w:val="20"/>
          <w:szCs w:val="20"/>
        </w:rPr>
      </w:pPr>
    </w:p>
    <w:p w14:paraId="57495C56" w14:textId="77777777" w:rsidR="00201EFB" w:rsidRPr="00346460" w:rsidRDefault="00201EFB" w:rsidP="007A25A4">
      <w:pPr>
        <w:keepNext/>
        <w:keepLines/>
        <w:jc w:val="both"/>
        <w:rPr>
          <w:rFonts w:cs="Tahoma"/>
          <w:i/>
          <w:sz w:val="20"/>
          <w:szCs w:val="20"/>
          <w:u w:val="single"/>
        </w:rPr>
      </w:pPr>
      <w:r w:rsidRPr="00346460">
        <w:rPr>
          <w:rFonts w:cs="Tahoma"/>
          <w:i/>
          <w:sz w:val="20"/>
          <w:szCs w:val="20"/>
          <w:u w:val="single"/>
        </w:rPr>
        <w:t>Vse izjave podajamo pod kazensko in materialno odgovornostjo.</w:t>
      </w:r>
    </w:p>
    <w:p w14:paraId="346832D3" w14:textId="77777777" w:rsidR="00201EFB" w:rsidRPr="00346460" w:rsidRDefault="00201EFB" w:rsidP="007A25A4">
      <w:pPr>
        <w:keepNext/>
        <w:keepLines/>
        <w:jc w:val="both"/>
        <w:rPr>
          <w:rFonts w:cs="Tahoma"/>
          <w:b/>
          <w:sz w:val="20"/>
          <w:szCs w:val="20"/>
        </w:rPr>
      </w:pPr>
    </w:p>
    <w:p w14:paraId="1C728B7E" w14:textId="77777777" w:rsidR="00201EFB" w:rsidRPr="00346460" w:rsidRDefault="00201EFB" w:rsidP="007A25A4">
      <w:pPr>
        <w:keepNext/>
        <w:keepLines/>
        <w:jc w:val="both"/>
        <w:rPr>
          <w:rFonts w:cs="Tahoma"/>
          <w:b/>
          <w:sz w:val="20"/>
          <w:szCs w:val="20"/>
        </w:rPr>
      </w:pPr>
    </w:p>
    <w:p w14:paraId="715E1525" w14:textId="77777777" w:rsidR="001A2BBF" w:rsidRPr="00346460" w:rsidRDefault="001A2BBF" w:rsidP="007A25A4">
      <w:pPr>
        <w:keepNext/>
        <w:keepLines/>
        <w:jc w:val="both"/>
        <w:rPr>
          <w:rFonts w:cs="Tahoma"/>
          <w:b/>
          <w:sz w:val="20"/>
          <w:szCs w:val="20"/>
        </w:rPr>
      </w:pPr>
    </w:p>
    <w:p w14:paraId="415E2B5F" w14:textId="77777777" w:rsidR="001A2BBF" w:rsidRPr="00346460" w:rsidRDefault="001A2BBF" w:rsidP="007A25A4">
      <w:pPr>
        <w:keepNext/>
        <w:keepLines/>
        <w:jc w:val="both"/>
        <w:rPr>
          <w:rFonts w:cs="Tahoma"/>
          <w:b/>
          <w:sz w:val="20"/>
          <w:szCs w:val="20"/>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1A2BBF" w:rsidRPr="00346460" w14:paraId="57377789" w14:textId="77777777" w:rsidTr="001E0D6A">
        <w:trPr>
          <w:trHeight w:val="235"/>
        </w:trPr>
        <w:tc>
          <w:tcPr>
            <w:tcW w:w="3402" w:type="dxa"/>
            <w:tcBorders>
              <w:bottom w:val="single" w:sz="4" w:space="0" w:color="auto"/>
            </w:tcBorders>
          </w:tcPr>
          <w:p w14:paraId="54B2A9F6" w14:textId="77777777" w:rsidR="001A2BBF" w:rsidRPr="00346460" w:rsidRDefault="001A2BBF" w:rsidP="007A25A4">
            <w:pPr>
              <w:keepNext/>
              <w:keepLines/>
              <w:jc w:val="both"/>
              <w:rPr>
                <w:rFonts w:cs="Tahoma"/>
                <w:snapToGrid w:val="0"/>
                <w:color w:val="000000"/>
                <w:sz w:val="20"/>
                <w:szCs w:val="20"/>
              </w:rPr>
            </w:pPr>
          </w:p>
        </w:tc>
        <w:tc>
          <w:tcPr>
            <w:tcW w:w="2977" w:type="dxa"/>
          </w:tcPr>
          <w:p w14:paraId="652F2306" w14:textId="77777777" w:rsidR="001A2BBF" w:rsidRPr="00346460" w:rsidRDefault="001A2BBF" w:rsidP="007A25A4">
            <w:pPr>
              <w:keepNext/>
              <w:keepLines/>
              <w:jc w:val="center"/>
              <w:rPr>
                <w:rFonts w:cs="Tahoma"/>
                <w:snapToGrid w:val="0"/>
                <w:color w:val="000000"/>
                <w:sz w:val="20"/>
                <w:szCs w:val="20"/>
              </w:rPr>
            </w:pPr>
          </w:p>
        </w:tc>
        <w:tc>
          <w:tcPr>
            <w:tcW w:w="3119" w:type="dxa"/>
            <w:tcBorders>
              <w:bottom w:val="single" w:sz="4" w:space="0" w:color="auto"/>
            </w:tcBorders>
          </w:tcPr>
          <w:p w14:paraId="5C5F8328" w14:textId="77777777" w:rsidR="001A2BBF" w:rsidRPr="00346460" w:rsidRDefault="001A2BBF" w:rsidP="007A25A4">
            <w:pPr>
              <w:keepNext/>
              <w:keepLines/>
              <w:tabs>
                <w:tab w:val="left" w:pos="567"/>
                <w:tab w:val="num" w:pos="851"/>
                <w:tab w:val="left" w:pos="993"/>
              </w:tabs>
              <w:jc w:val="both"/>
              <w:rPr>
                <w:rFonts w:cs="Tahoma"/>
                <w:snapToGrid w:val="0"/>
                <w:color w:val="000000"/>
                <w:sz w:val="28"/>
                <w:szCs w:val="20"/>
              </w:rPr>
            </w:pPr>
          </w:p>
        </w:tc>
      </w:tr>
      <w:tr w:rsidR="001A2BBF" w:rsidRPr="00346460" w14:paraId="78412779" w14:textId="77777777" w:rsidTr="001E0D6A">
        <w:trPr>
          <w:trHeight w:val="235"/>
        </w:trPr>
        <w:tc>
          <w:tcPr>
            <w:tcW w:w="3402" w:type="dxa"/>
            <w:tcBorders>
              <w:top w:val="single" w:sz="4" w:space="0" w:color="auto"/>
            </w:tcBorders>
          </w:tcPr>
          <w:p w14:paraId="05F1B317" w14:textId="77777777" w:rsidR="001A2BBF" w:rsidRPr="00346460" w:rsidRDefault="001A2BBF" w:rsidP="007A25A4">
            <w:pPr>
              <w:keepNext/>
              <w:keepLines/>
              <w:jc w:val="center"/>
              <w:rPr>
                <w:rFonts w:cs="Tahoma"/>
                <w:snapToGrid w:val="0"/>
                <w:color w:val="000000"/>
                <w:sz w:val="20"/>
                <w:szCs w:val="20"/>
              </w:rPr>
            </w:pPr>
            <w:r w:rsidRPr="00346460">
              <w:rPr>
                <w:rFonts w:cs="Tahoma"/>
                <w:snapToGrid w:val="0"/>
                <w:color w:val="000000"/>
                <w:sz w:val="20"/>
                <w:szCs w:val="20"/>
              </w:rPr>
              <w:t>(Kraj, datum)</w:t>
            </w:r>
          </w:p>
        </w:tc>
        <w:tc>
          <w:tcPr>
            <w:tcW w:w="2977" w:type="dxa"/>
          </w:tcPr>
          <w:p w14:paraId="2470378C" w14:textId="77777777" w:rsidR="001A2BBF" w:rsidRPr="00346460" w:rsidRDefault="001A2BBF" w:rsidP="007A25A4">
            <w:pPr>
              <w:keepNext/>
              <w:keepLines/>
              <w:jc w:val="center"/>
              <w:rPr>
                <w:rFonts w:cs="Tahoma"/>
                <w:snapToGrid w:val="0"/>
                <w:color w:val="000000"/>
                <w:sz w:val="20"/>
                <w:szCs w:val="20"/>
              </w:rPr>
            </w:pPr>
            <w:r w:rsidRPr="00346460">
              <w:rPr>
                <w:rFonts w:cs="Tahoma"/>
                <w:snapToGrid w:val="0"/>
                <w:color w:val="000000"/>
                <w:sz w:val="20"/>
                <w:szCs w:val="20"/>
              </w:rPr>
              <w:t>žig</w:t>
            </w:r>
          </w:p>
        </w:tc>
        <w:tc>
          <w:tcPr>
            <w:tcW w:w="3119" w:type="dxa"/>
            <w:tcBorders>
              <w:top w:val="single" w:sz="4" w:space="0" w:color="auto"/>
            </w:tcBorders>
          </w:tcPr>
          <w:p w14:paraId="000FC690" w14:textId="77777777" w:rsidR="001A2BBF" w:rsidRPr="00346460" w:rsidRDefault="001A2BBF" w:rsidP="007A25A4">
            <w:pPr>
              <w:keepNext/>
              <w:keepLines/>
              <w:jc w:val="center"/>
              <w:rPr>
                <w:rFonts w:cs="Tahoma"/>
                <w:snapToGrid w:val="0"/>
                <w:color w:val="000000"/>
                <w:sz w:val="20"/>
                <w:szCs w:val="20"/>
              </w:rPr>
            </w:pPr>
            <w:r w:rsidRPr="00346460">
              <w:rPr>
                <w:rFonts w:cs="Tahoma"/>
                <w:snapToGrid w:val="0"/>
                <w:color w:val="000000"/>
                <w:sz w:val="20"/>
                <w:szCs w:val="20"/>
              </w:rPr>
              <w:t>(Podpis odgovorne osebe)</w:t>
            </w:r>
          </w:p>
        </w:tc>
      </w:tr>
    </w:tbl>
    <w:p w14:paraId="769450C1" w14:textId="77777777" w:rsidR="001A2BBF" w:rsidRPr="00346460" w:rsidRDefault="001A2BBF" w:rsidP="007A25A4">
      <w:pPr>
        <w:keepNext/>
        <w:keepLines/>
        <w:jc w:val="both"/>
        <w:rPr>
          <w:rFonts w:cs="Tahoma"/>
          <w:b/>
          <w:sz w:val="20"/>
          <w:szCs w:val="20"/>
        </w:rPr>
      </w:pPr>
    </w:p>
    <w:p w14:paraId="32EAF712" w14:textId="77777777" w:rsidR="001A2BBF" w:rsidRPr="00346460" w:rsidRDefault="001A2BBF" w:rsidP="007A25A4">
      <w:pPr>
        <w:keepNext/>
        <w:keepLines/>
        <w:jc w:val="both"/>
        <w:rPr>
          <w:rFonts w:cs="Tahoma"/>
          <w:b/>
          <w:sz w:val="20"/>
          <w:szCs w:val="20"/>
        </w:rPr>
      </w:pPr>
    </w:p>
    <w:p w14:paraId="7B154A39" w14:textId="77777777" w:rsidR="001A2BBF" w:rsidRPr="00346460" w:rsidRDefault="001A2BBF" w:rsidP="007A25A4">
      <w:pPr>
        <w:keepNext/>
        <w:keepLines/>
        <w:jc w:val="both"/>
        <w:rPr>
          <w:rFonts w:cs="Tahoma"/>
          <w:b/>
          <w:sz w:val="20"/>
          <w:szCs w:val="20"/>
        </w:rPr>
      </w:pPr>
    </w:p>
    <w:p w14:paraId="7ACD60FE" w14:textId="77777777" w:rsidR="00201EFB" w:rsidRPr="00346460" w:rsidRDefault="00201EFB" w:rsidP="007A25A4">
      <w:pPr>
        <w:keepNext/>
        <w:keepLines/>
        <w:rPr>
          <w:rFonts w:ascii="Times New Roman" w:hAnsi="Times New Roman"/>
          <w:sz w:val="20"/>
          <w:szCs w:val="20"/>
        </w:rPr>
      </w:pPr>
    </w:p>
    <w:p w14:paraId="340EECE1" w14:textId="77777777" w:rsidR="00563AA6" w:rsidRPr="00346460" w:rsidRDefault="00563AA6" w:rsidP="007A25A4">
      <w:pPr>
        <w:keepNext/>
        <w:keepLines/>
        <w:rPr>
          <w:rFonts w:ascii="Times New Roman" w:hAnsi="Times New Roman"/>
          <w:sz w:val="20"/>
          <w:szCs w:val="20"/>
        </w:rPr>
      </w:pPr>
    </w:p>
    <w:p w14:paraId="3BA25046" w14:textId="77777777" w:rsidR="0077054B" w:rsidRPr="00346460" w:rsidRDefault="0077054B" w:rsidP="007A25A4">
      <w:pPr>
        <w:keepNext/>
        <w:keepLines/>
        <w:rPr>
          <w:rFonts w:ascii="Times New Roman" w:hAnsi="Times New Roman"/>
          <w:sz w:val="20"/>
          <w:szCs w:val="20"/>
        </w:rPr>
      </w:pPr>
    </w:p>
    <w:p w14:paraId="5CEE73C8" w14:textId="77777777" w:rsidR="00563AA6" w:rsidRPr="00346460" w:rsidRDefault="00563AA6" w:rsidP="007A25A4">
      <w:pPr>
        <w:keepNext/>
        <w:keepLines/>
        <w:rPr>
          <w:rFonts w:ascii="Times New Roman" w:hAnsi="Times New Roman"/>
          <w:sz w:val="20"/>
          <w:szCs w:val="20"/>
        </w:rPr>
      </w:pPr>
    </w:p>
    <w:p w14:paraId="42DC9E24" w14:textId="77777777" w:rsidR="0077054B" w:rsidRPr="00346460" w:rsidRDefault="0077054B" w:rsidP="007A25A4">
      <w:pPr>
        <w:keepNext/>
        <w:keepLines/>
        <w:spacing w:after="40"/>
        <w:jc w:val="both"/>
        <w:rPr>
          <w:rFonts w:cs="Tahoma"/>
          <w:b/>
          <w:i/>
          <w:sz w:val="18"/>
          <w:szCs w:val="18"/>
          <w:u w:val="single"/>
        </w:rPr>
      </w:pPr>
      <w:r w:rsidRPr="00346460">
        <w:rPr>
          <w:rFonts w:cs="Tahoma"/>
          <w:b/>
          <w:i/>
          <w:sz w:val="18"/>
          <w:szCs w:val="18"/>
          <w:u w:val="single"/>
        </w:rPr>
        <w:t xml:space="preserve">Navodilo:  </w:t>
      </w:r>
      <w:r w:rsidRPr="00346460">
        <w:rPr>
          <w:rFonts w:cs="Tahoma"/>
          <w:i/>
          <w:iCs/>
          <w:sz w:val="18"/>
          <w:szCs w:val="22"/>
        </w:rPr>
        <w:t xml:space="preserve">Izjavo izpolni in podpiše </w:t>
      </w:r>
      <w:r w:rsidRPr="00346460">
        <w:rPr>
          <w:rFonts w:cs="Tahoma"/>
          <w:i/>
          <w:iCs/>
          <w:sz w:val="18"/>
          <w:szCs w:val="22"/>
          <w:u w:val="single"/>
        </w:rPr>
        <w:t>ponudnik</w:t>
      </w:r>
      <w:r w:rsidRPr="00346460">
        <w:rPr>
          <w:rFonts w:cs="Tahoma"/>
          <w:i/>
          <w:iCs/>
          <w:sz w:val="18"/>
          <w:szCs w:val="22"/>
        </w:rPr>
        <w:t xml:space="preserve">, kot tudi vsi </w:t>
      </w:r>
      <w:r w:rsidRPr="00346460">
        <w:rPr>
          <w:rFonts w:cs="Tahoma"/>
          <w:i/>
          <w:iCs/>
          <w:sz w:val="18"/>
          <w:szCs w:val="22"/>
          <w:u w:val="single"/>
        </w:rPr>
        <w:t>posamezni člani skupine ponudnikov</w:t>
      </w:r>
      <w:r w:rsidRPr="00346460">
        <w:rPr>
          <w:rFonts w:cs="Tahoma"/>
          <w:i/>
          <w:iCs/>
          <w:sz w:val="18"/>
          <w:szCs w:val="22"/>
        </w:rPr>
        <w:t xml:space="preserve"> (partnerji) v primeru skupne ponudbe, ter vsi morebitni </w:t>
      </w:r>
      <w:r w:rsidRPr="00346460">
        <w:rPr>
          <w:rFonts w:cs="Tahoma"/>
          <w:i/>
          <w:iCs/>
          <w:sz w:val="18"/>
          <w:szCs w:val="22"/>
          <w:u w:val="single"/>
        </w:rPr>
        <w:t>podizvajalci</w:t>
      </w:r>
      <w:r w:rsidRPr="00346460">
        <w:rPr>
          <w:rFonts w:cs="Tahoma"/>
          <w:i/>
          <w:iCs/>
          <w:sz w:val="18"/>
          <w:szCs w:val="22"/>
        </w:rPr>
        <w:t xml:space="preserve"> (če ponudnik izvaja javno naročilo s podizvajalci) in vsi drugi </w:t>
      </w:r>
      <w:r w:rsidRPr="00346460">
        <w:rPr>
          <w:rFonts w:cs="Tahoma"/>
          <w:i/>
          <w:iCs/>
          <w:sz w:val="18"/>
          <w:szCs w:val="22"/>
          <w:u w:val="single"/>
        </w:rPr>
        <w:t>subjekti</w:t>
      </w:r>
      <w:r w:rsidRPr="00346460">
        <w:rPr>
          <w:rFonts w:cs="Tahoma"/>
          <w:i/>
          <w:iCs/>
          <w:sz w:val="18"/>
          <w:szCs w:val="22"/>
        </w:rPr>
        <w:t>, katerih zmogljivost uporablja ponudnik (v kolikor bo ponudnik uporabil zmogljivosti drugih subjektov).</w:t>
      </w:r>
    </w:p>
    <w:p w14:paraId="24ABA6CB" w14:textId="77777777" w:rsidR="0077054B" w:rsidRPr="00346460" w:rsidRDefault="0077054B" w:rsidP="007A25A4">
      <w:pPr>
        <w:keepNext/>
        <w:keepLines/>
        <w:tabs>
          <w:tab w:val="left" w:pos="284"/>
        </w:tabs>
        <w:jc w:val="both"/>
        <w:rPr>
          <w:rFonts w:cs="Tahoma"/>
          <w:sz w:val="20"/>
          <w:szCs w:val="20"/>
        </w:rPr>
      </w:pPr>
    </w:p>
    <w:p w14:paraId="682A79CF" w14:textId="77777777" w:rsidR="0077054B" w:rsidRPr="00346460" w:rsidRDefault="0077054B" w:rsidP="007A25A4">
      <w:pPr>
        <w:keepNext/>
        <w:keepLines/>
        <w:tabs>
          <w:tab w:val="left" w:pos="284"/>
        </w:tabs>
        <w:jc w:val="both"/>
        <w:rPr>
          <w:rFonts w:cs="Tahoma"/>
          <w:sz w:val="20"/>
          <w:szCs w:val="20"/>
        </w:rPr>
      </w:pPr>
    </w:p>
    <w:p w14:paraId="408FDFA7" w14:textId="77777777" w:rsidR="0077054B" w:rsidRPr="00346460" w:rsidRDefault="0077054B" w:rsidP="007A25A4">
      <w:pPr>
        <w:keepNext/>
        <w:keepLines/>
        <w:spacing w:after="40"/>
        <w:jc w:val="both"/>
        <w:rPr>
          <w:rFonts w:cs="Tahoma"/>
          <w:b/>
          <w:i/>
          <w:sz w:val="18"/>
          <w:szCs w:val="18"/>
          <w:u w:val="single"/>
        </w:rPr>
      </w:pPr>
      <w:r w:rsidRPr="00346460">
        <w:rPr>
          <w:rFonts w:cs="Tahoma"/>
          <w:b/>
          <w:i/>
          <w:sz w:val="18"/>
          <w:szCs w:val="18"/>
          <w:u w:val="single"/>
        </w:rPr>
        <w:t xml:space="preserve">Opomba:  </w:t>
      </w:r>
      <w:r w:rsidRPr="00346460">
        <w:rPr>
          <w:rFonts w:cs="Tahoma"/>
          <w:i/>
          <w:iCs/>
          <w:sz w:val="18"/>
          <w:szCs w:val="22"/>
        </w:rPr>
        <w:t xml:space="preserve">V skladu z odgovorom Komisije za preprečevanje korupcije na vprašanje št. 214 z dne 23.2.2012 v zadevi pod št. 0672-1/2012-39 (objavljeno na spletni strani </w:t>
      </w:r>
      <w:hyperlink r:id="rId17" w:history="1">
        <w:r w:rsidRPr="00346460">
          <w:rPr>
            <w:rFonts w:cs="Tahoma"/>
            <w:i/>
            <w:iCs/>
            <w:sz w:val="18"/>
            <w:szCs w:val="22"/>
          </w:rPr>
          <w:t>https://www.kpk-rs.si/sl/pogosta-vprasanja</w:t>
        </w:r>
      </w:hyperlink>
      <w:r w:rsidRPr="00346460">
        <w:rPr>
          <w:rFonts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6A83E142" w14:textId="77777777" w:rsidR="006B0A7B" w:rsidRPr="00346460" w:rsidRDefault="006B0A7B" w:rsidP="007A25A4">
      <w:pPr>
        <w:keepNext/>
        <w:keepLines/>
        <w:jc w:val="both"/>
        <w:rPr>
          <w:rFonts w:cs="Tahoma"/>
          <w:i/>
          <w:iCs/>
          <w:sz w:val="18"/>
          <w:szCs w:val="22"/>
        </w:rPr>
      </w:pPr>
    </w:p>
    <w:p w14:paraId="606587C7" w14:textId="77777777" w:rsidR="006B0A7B" w:rsidRPr="00346460" w:rsidRDefault="006B0A7B" w:rsidP="007A25A4">
      <w:pPr>
        <w:keepNext/>
        <w:keepLines/>
        <w:jc w:val="both"/>
        <w:rPr>
          <w:rFonts w:cs="Tahoma"/>
          <w:i/>
          <w:iCs/>
          <w:sz w:val="18"/>
          <w:szCs w:val="22"/>
        </w:rPr>
      </w:pPr>
    </w:p>
    <w:p w14:paraId="3216BF3A" w14:textId="77777777" w:rsidR="006B0A7B" w:rsidRPr="00346460" w:rsidRDefault="006B0A7B" w:rsidP="007A25A4">
      <w:pPr>
        <w:keepNext/>
        <w:keepLines/>
        <w:jc w:val="both"/>
        <w:rPr>
          <w:rFonts w:cs="Tahoma"/>
          <w:i/>
          <w:iCs/>
          <w:sz w:val="18"/>
          <w:szCs w:val="22"/>
        </w:rPr>
      </w:pPr>
    </w:p>
    <w:p w14:paraId="2DB2D70F" w14:textId="77777777" w:rsidR="0077054B" w:rsidRPr="00346460" w:rsidRDefault="0077054B" w:rsidP="007A25A4">
      <w:pPr>
        <w:keepNext/>
        <w:keepLines/>
        <w:jc w:val="both"/>
        <w:rPr>
          <w:rFonts w:cs="Tahoma"/>
          <w:i/>
          <w:iCs/>
          <w:sz w:val="18"/>
          <w:szCs w:val="22"/>
        </w:rPr>
      </w:pPr>
    </w:p>
    <w:p w14:paraId="40F11CC3" w14:textId="77777777" w:rsidR="0077054B" w:rsidRPr="00346460" w:rsidRDefault="0077054B" w:rsidP="007A25A4">
      <w:pPr>
        <w:keepNext/>
        <w:keepLines/>
        <w:jc w:val="both"/>
        <w:rPr>
          <w:rFonts w:cs="Tahoma"/>
          <w:i/>
          <w:iCs/>
          <w:sz w:val="18"/>
          <w:szCs w:val="22"/>
        </w:rPr>
      </w:pPr>
    </w:p>
    <w:p w14:paraId="7CE93529" w14:textId="77777777" w:rsidR="006B0A7B" w:rsidRPr="00346460" w:rsidRDefault="006B0A7B" w:rsidP="007A25A4">
      <w:pPr>
        <w:keepNext/>
        <w:keepLines/>
        <w:jc w:val="both"/>
        <w:rPr>
          <w:rFonts w:cs="Tahoma"/>
          <w:i/>
          <w:iCs/>
          <w:sz w:val="18"/>
          <w:szCs w:val="22"/>
        </w:rPr>
      </w:pPr>
    </w:p>
    <w:p w14:paraId="19A95B4F" w14:textId="77777777" w:rsidR="007F5CF6" w:rsidRPr="00346460" w:rsidRDefault="007F5CF6" w:rsidP="007A25A4">
      <w:pPr>
        <w:keepNext/>
        <w:keepLines/>
        <w:jc w:val="both"/>
        <w:rPr>
          <w:rFonts w:cs="Tahoma"/>
          <w:i/>
          <w:iCs/>
          <w:sz w:val="18"/>
          <w:szCs w:val="22"/>
        </w:rPr>
      </w:pPr>
    </w:p>
    <w:p w14:paraId="1120B174" w14:textId="77777777" w:rsidR="007F5CF6" w:rsidRPr="00346460" w:rsidRDefault="007F5CF6" w:rsidP="007A25A4">
      <w:pPr>
        <w:keepNext/>
        <w:keepLines/>
        <w:jc w:val="both"/>
        <w:rPr>
          <w:rFonts w:cs="Tahoma"/>
          <w:i/>
          <w:iCs/>
          <w:sz w:val="18"/>
          <w:szCs w:val="22"/>
        </w:rPr>
      </w:pPr>
    </w:p>
    <w:p w14:paraId="2E447B1F" w14:textId="77777777" w:rsidR="00FD10E5" w:rsidRPr="00346460" w:rsidRDefault="00FD10E5" w:rsidP="007A25A4">
      <w:pPr>
        <w:keepNext/>
        <w:keepLines/>
        <w:jc w:val="both"/>
        <w:rPr>
          <w:rFonts w:cs="Tahoma"/>
          <w:i/>
          <w:iCs/>
          <w:sz w:val="18"/>
          <w:szCs w:val="22"/>
        </w:rPr>
      </w:pPr>
    </w:p>
    <w:p w14:paraId="14340EC9" w14:textId="77777777" w:rsidR="00FD10E5" w:rsidRPr="00346460" w:rsidRDefault="00FD10E5" w:rsidP="007A25A4">
      <w:pPr>
        <w:keepNext/>
        <w:keepLines/>
        <w:jc w:val="both"/>
        <w:rPr>
          <w:rFonts w:cs="Tahoma"/>
          <w:i/>
          <w:iCs/>
          <w:sz w:val="18"/>
          <w:szCs w:val="22"/>
        </w:rPr>
      </w:pPr>
    </w:p>
    <w:p w14:paraId="2C27E32D" w14:textId="77777777" w:rsidR="00BE630F" w:rsidRPr="00346460" w:rsidRDefault="00BE630F" w:rsidP="007A25A4">
      <w:pPr>
        <w:keepNext/>
        <w:keepLines/>
        <w:jc w:val="both"/>
        <w:rPr>
          <w:rFonts w:cs="Tahoma"/>
          <w:i/>
          <w:iCs/>
          <w:sz w:val="18"/>
          <w:szCs w:val="22"/>
        </w:rPr>
      </w:pPr>
    </w:p>
    <w:p w14:paraId="11430AFE" w14:textId="77777777" w:rsidR="00BE630F" w:rsidRPr="00346460" w:rsidRDefault="00BE630F" w:rsidP="007A25A4">
      <w:pPr>
        <w:keepNext/>
        <w:keepLines/>
        <w:jc w:val="both"/>
        <w:rPr>
          <w:rFonts w:cs="Tahoma"/>
          <w:i/>
          <w:iCs/>
          <w:sz w:val="18"/>
          <w:szCs w:val="22"/>
        </w:rPr>
      </w:pPr>
    </w:p>
    <w:p w14:paraId="54097D5A" w14:textId="77777777" w:rsidR="00BE630F" w:rsidRPr="00346460" w:rsidRDefault="00BE630F" w:rsidP="007A25A4">
      <w:pPr>
        <w:keepNext/>
        <w:keepLines/>
        <w:jc w:val="both"/>
        <w:rPr>
          <w:rFonts w:cs="Tahoma"/>
          <w:i/>
          <w:iCs/>
          <w:sz w:val="18"/>
          <w:szCs w:val="22"/>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77054B" w:rsidRPr="00346460" w14:paraId="0F1C7B49" w14:textId="77777777" w:rsidTr="00A277B0">
        <w:tc>
          <w:tcPr>
            <w:tcW w:w="600" w:type="dxa"/>
            <w:tcBorders>
              <w:top w:val="single" w:sz="4" w:space="0" w:color="auto"/>
              <w:left w:val="single" w:sz="4" w:space="0" w:color="auto"/>
              <w:bottom w:val="single" w:sz="4" w:space="0" w:color="auto"/>
              <w:right w:val="nil"/>
            </w:tcBorders>
          </w:tcPr>
          <w:p w14:paraId="0B1ABFB0" w14:textId="77777777" w:rsidR="0077054B" w:rsidRPr="00346460" w:rsidRDefault="0077054B" w:rsidP="007A25A4">
            <w:pPr>
              <w:keepNext/>
              <w:keepLines/>
              <w:jc w:val="right"/>
              <w:rPr>
                <w:rFonts w:cs="Tahoma"/>
                <w:sz w:val="20"/>
                <w:szCs w:val="20"/>
              </w:rPr>
            </w:pPr>
            <w:r w:rsidRPr="00346460">
              <w:rPr>
                <w:rFonts w:ascii="Times New Roman" w:hAnsi="Times New Roman"/>
                <w:sz w:val="20"/>
                <w:szCs w:val="20"/>
              </w:rPr>
              <w:lastRenderedPageBreak/>
              <w:br w:type="page"/>
            </w:r>
            <w:r w:rsidRPr="00346460">
              <w:rPr>
                <w:rFonts w:ascii="Times New Roman" w:hAnsi="Times New Roman"/>
                <w:sz w:val="20"/>
                <w:szCs w:val="20"/>
              </w:rPr>
              <w:br w:type="page"/>
            </w:r>
            <w:r w:rsidRPr="00346460">
              <w:rPr>
                <w:rFonts w:ascii="Times New Roman" w:hAnsi="Times New Roman"/>
                <w:sz w:val="20"/>
                <w:szCs w:val="20"/>
              </w:rPr>
              <w:br w:type="page"/>
            </w:r>
            <w:r w:rsidRPr="00346460">
              <w:rPr>
                <w:rFonts w:cs="Tahoma"/>
                <w:b/>
                <w:sz w:val="20"/>
                <w:szCs w:val="20"/>
              </w:rPr>
              <w:br w:type="page"/>
            </w:r>
          </w:p>
        </w:tc>
        <w:tc>
          <w:tcPr>
            <w:tcW w:w="7657" w:type="dxa"/>
            <w:tcBorders>
              <w:top w:val="single" w:sz="4" w:space="0" w:color="auto"/>
              <w:left w:val="nil"/>
              <w:bottom w:val="single" w:sz="4" w:space="0" w:color="auto"/>
              <w:right w:val="single" w:sz="4" w:space="0" w:color="808080"/>
            </w:tcBorders>
            <w:hideMark/>
          </w:tcPr>
          <w:p w14:paraId="1C387C2F" w14:textId="77777777" w:rsidR="0077054B" w:rsidRPr="00346460" w:rsidRDefault="0018575F" w:rsidP="007A25A4">
            <w:pPr>
              <w:keepNext/>
              <w:keepLines/>
              <w:rPr>
                <w:rFonts w:cs="Tahoma"/>
                <w:sz w:val="20"/>
                <w:szCs w:val="20"/>
              </w:rPr>
            </w:pPr>
            <w:r w:rsidRPr="00346460">
              <w:rPr>
                <w:rFonts w:cs="Tahoma"/>
                <w:sz w:val="20"/>
                <w:szCs w:val="20"/>
              </w:rPr>
              <w:t>SEZNAM PODIZVAJALCEV IN ZAHTEVA ZA NEPOSREDNO PLAČILO</w:t>
            </w:r>
          </w:p>
        </w:tc>
        <w:tc>
          <w:tcPr>
            <w:tcW w:w="912" w:type="dxa"/>
            <w:tcBorders>
              <w:top w:val="single" w:sz="4" w:space="0" w:color="auto"/>
              <w:left w:val="single" w:sz="4" w:space="0" w:color="808080"/>
              <w:bottom w:val="single" w:sz="4" w:space="0" w:color="auto"/>
              <w:right w:val="nil"/>
            </w:tcBorders>
            <w:hideMark/>
          </w:tcPr>
          <w:p w14:paraId="3E00E839" w14:textId="77777777" w:rsidR="0077054B" w:rsidRPr="00346460" w:rsidRDefault="0077054B" w:rsidP="007A25A4">
            <w:pPr>
              <w:keepNext/>
              <w:keepLines/>
              <w:jc w:val="right"/>
              <w:rPr>
                <w:rFonts w:cs="Tahoma"/>
                <w:b/>
                <w:sz w:val="20"/>
                <w:szCs w:val="20"/>
              </w:rPr>
            </w:pPr>
            <w:r w:rsidRPr="00346460">
              <w:rPr>
                <w:rFonts w:cs="Tahoma"/>
                <w:b/>
                <w:i/>
                <w:sz w:val="20"/>
                <w:szCs w:val="20"/>
              </w:rPr>
              <w:t xml:space="preserve">Priloga </w:t>
            </w:r>
          </w:p>
        </w:tc>
        <w:tc>
          <w:tcPr>
            <w:tcW w:w="551" w:type="dxa"/>
            <w:tcBorders>
              <w:top w:val="single" w:sz="4" w:space="0" w:color="auto"/>
              <w:left w:val="nil"/>
              <w:bottom w:val="single" w:sz="4" w:space="0" w:color="auto"/>
              <w:right w:val="single" w:sz="4" w:space="0" w:color="auto"/>
            </w:tcBorders>
            <w:hideMark/>
          </w:tcPr>
          <w:p w14:paraId="43D9A1AE" w14:textId="77777777" w:rsidR="0077054B" w:rsidRPr="00346460" w:rsidRDefault="0077054B" w:rsidP="007A25A4">
            <w:pPr>
              <w:keepNext/>
              <w:keepLines/>
              <w:rPr>
                <w:rFonts w:cs="Tahoma"/>
                <w:b/>
                <w:i/>
                <w:sz w:val="20"/>
                <w:szCs w:val="20"/>
              </w:rPr>
            </w:pPr>
            <w:r w:rsidRPr="00346460">
              <w:rPr>
                <w:rFonts w:cs="Tahoma"/>
                <w:b/>
                <w:i/>
                <w:sz w:val="20"/>
                <w:szCs w:val="20"/>
              </w:rPr>
              <w:t>4</w:t>
            </w:r>
            <w:r w:rsidR="0018575F" w:rsidRPr="00346460">
              <w:rPr>
                <w:rFonts w:cs="Tahoma"/>
                <w:b/>
                <w:i/>
                <w:sz w:val="20"/>
                <w:szCs w:val="20"/>
              </w:rPr>
              <w:t>/1</w:t>
            </w:r>
          </w:p>
        </w:tc>
      </w:tr>
    </w:tbl>
    <w:p w14:paraId="52B268A6" w14:textId="77777777" w:rsidR="0077054B" w:rsidRPr="00346460" w:rsidRDefault="0077054B" w:rsidP="007A25A4">
      <w:pPr>
        <w:keepNext/>
        <w:keepLines/>
        <w:rPr>
          <w:rFonts w:cs="Tahoma"/>
          <w:sz w:val="14"/>
          <w:szCs w:val="26"/>
        </w:rPr>
      </w:pPr>
    </w:p>
    <w:p w14:paraId="21658CF0" w14:textId="77777777" w:rsidR="0018575F" w:rsidRPr="00346460" w:rsidRDefault="0018575F" w:rsidP="007A25A4">
      <w:pPr>
        <w:keepNext/>
        <w:keepLines/>
        <w:jc w:val="both"/>
        <w:rPr>
          <w:rFonts w:cs="Tahoma"/>
          <w:sz w:val="20"/>
          <w:szCs w:val="20"/>
        </w:rPr>
      </w:pPr>
      <w:r w:rsidRPr="00346460">
        <w:rPr>
          <w:rFonts w:cs="Tahoma"/>
          <w:sz w:val="20"/>
          <w:szCs w:val="20"/>
        </w:rPr>
        <w:t>Ponudnik mora v prilogi navesti podizvajalce, s katerimi namerava izvajati predmet javnega naročila in izpolniti vse zahtevane podatke. Prilogo podpišeta tako ponudnik kot podizvajalec.</w:t>
      </w:r>
    </w:p>
    <w:p w14:paraId="4FDC847D" w14:textId="77777777" w:rsidR="0018575F" w:rsidRPr="00346460" w:rsidRDefault="0018575F" w:rsidP="007A25A4">
      <w:pPr>
        <w:keepNext/>
        <w:keepLines/>
        <w:rPr>
          <w:rFonts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140"/>
        <w:gridCol w:w="3030"/>
      </w:tblGrid>
      <w:tr w:rsidR="0018575F" w:rsidRPr="00346460" w14:paraId="2641CB86" w14:textId="77777777" w:rsidTr="0018575F">
        <w:trPr>
          <w:trHeight w:val="384"/>
          <w:jc w:val="center"/>
        </w:trPr>
        <w:tc>
          <w:tcPr>
            <w:tcW w:w="9426" w:type="dxa"/>
            <w:gridSpan w:val="3"/>
            <w:tcBorders>
              <w:top w:val="single" w:sz="4" w:space="0" w:color="auto"/>
              <w:left w:val="single" w:sz="4" w:space="0" w:color="auto"/>
              <w:bottom w:val="single" w:sz="4" w:space="0" w:color="auto"/>
              <w:right w:val="single" w:sz="4" w:space="0" w:color="auto"/>
            </w:tcBorders>
            <w:vAlign w:val="center"/>
            <w:hideMark/>
          </w:tcPr>
          <w:p w14:paraId="59D39D2E" w14:textId="77777777" w:rsidR="0018575F" w:rsidRPr="00346460" w:rsidRDefault="0018575F" w:rsidP="007A25A4">
            <w:pPr>
              <w:keepNext/>
              <w:keepLines/>
              <w:spacing w:before="40" w:after="40"/>
              <w:jc w:val="center"/>
              <w:rPr>
                <w:rFonts w:cs="Tahoma"/>
                <w:b/>
                <w:color w:val="000000"/>
                <w:sz w:val="20"/>
                <w:szCs w:val="20"/>
              </w:rPr>
            </w:pPr>
            <w:r w:rsidRPr="00346460">
              <w:rPr>
                <w:rFonts w:cs="Tahoma"/>
                <w:sz w:val="20"/>
                <w:szCs w:val="20"/>
              </w:rPr>
              <w:t xml:space="preserve">Javno naročilo: </w:t>
            </w:r>
            <w:r w:rsidR="009B2AFD">
              <w:rPr>
                <w:rFonts w:cs="Tahoma"/>
                <w:b/>
                <w:sz w:val="20"/>
                <w:szCs w:val="20"/>
              </w:rPr>
              <w:t xml:space="preserve">VKS-146/22 Dobava selektivne ionske smole za potrebe </w:t>
            </w:r>
            <w:r w:rsidR="00012C8E">
              <w:rPr>
                <w:rFonts w:cs="Tahoma"/>
                <w:b/>
                <w:sz w:val="20"/>
                <w:szCs w:val="20"/>
              </w:rPr>
              <w:t>Č</w:t>
            </w:r>
            <w:r w:rsidR="009B2AFD">
              <w:rPr>
                <w:rFonts w:cs="Tahoma"/>
                <w:b/>
                <w:sz w:val="20"/>
                <w:szCs w:val="20"/>
              </w:rPr>
              <w:t>istilne naprave Barje na RCERO Ljubljana</w:t>
            </w:r>
          </w:p>
        </w:tc>
      </w:tr>
      <w:tr w:rsidR="0018575F" w:rsidRPr="00346460" w14:paraId="22BE8A5F" w14:textId="77777777" w:rsidTr="0018575F">
        <w:trPr>
          <w:trHeight w:val="418"/>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4529970A" w14:textId="77777777" w:rsidR="0018575F" w:rsidRPr="00346460" w:rsidRDefault="0018575F" w:rsidP="007A25A4">
            <w:pPr>
              <w:keepNext/>
              <w:keepLines/>
              <w:rPr>
                <w:rFonts w:cs="Tahoma"/>
                <w:sz w:val="20"/>
                <w:szCs w:val="20"/>
              </w:rPr>
            </w:pPr>
            <w:r w:rsidRPr="00346460">
              <w:rPr>
                <w:rFonts w:cs="Tahoma"/>
                <w:sz w:val="20"/>
                <w:szCs w:val="20"/>
              </w:rPr>
              <w:t>Naziv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67943FC9" w14:textId="77777777" w:rsidR="0018575F" w:rsidRPr="00346460" w:rsidRDefault="0018575F" w:rsidP="007A25A4">
            <w:pPr>
              <w:keepNext/>
              <w:keepLines/>
              <w:rPr>
                <w:rFonts w:cs="Tahoma"/>
                <w:sz w:val="20"/>
                <w:szCs w:val="20"/>
              </w:rPr>
            </w:pPr>
          </w:p>
          <w:p w14:paraId="3D5FE41A" w14:textId="77777777" w:rsidR="0018575F" w:rsidRPr="00346460" w:rsidRDefault="0018575F" w:rsidP="007A25A4">
            <w:pPr>
              <w:keepNext/>
              <w:keepLines/>
              <w:rPr>
                <w:rFonts w:cs="Tahoma"/>
                <w:sz w:val="20"/>
                <w:szCs w:val="20"/>
              </w:rPr>
            </w:pPr>
          </w:p>
        </w:tc>
      </w:tr>
      <w:tr w:rsidR="0018575F" w:rsidRPr="00346460" w14:paraId="7C08E662" w14:textId="77777777" w:rsidTr="0018575F">
        <w:trPr>
          <w:trHeight w:val="35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02CF1896" w14:textId="77777777" w:rsidR="0018575F" w:rsidRPr="00346460" w:rsidRDefault="0018575F" w:rsidP="007A25A4">
            <w:pPr>
              <w:keepNext/>
              <w:keepLines/>
              <w:rPr>
                <w:rFonts w:cs="Tahoma"/>
                <w:sz w:val="20"/>
                <w:szCs w:val="20"/>
              </w:rPr>
            </w:pPr>
            <w:r w:rsidRPr="00346460">
              <w:rPr>
                <w:rFonts w:cs="Tahoma"/>
                <w:sz w:val="20"/>
                <w:szCs w:val="20"/>
              </w:rPr>
              <w:t>Polni naslov (sedež)</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DEEDD33" w14:textId="77777777" w:rsidR="0018575F" w:rsidRPr="00346460" w:rsidRDefault="0018575F" w:rsidP="007A25A4">
            <w:pPr>
              <w:keepNext/>
              <w:keepLines/>
              <w:rPr>
                <w:rFonts w:cs="Tahoma"/>
                <w:sz w:val="20"/>
                <w:szCs w:val="20"/>
              </w:rPr>
            </w:pPr>
          </w:p>
          <w:p w14:paraId="2FA8DBE6" w14:textId="77777777" w:rsidR="0018575F" w:rsidRPr="00346460" w:rsidRDefault="0018575F" w:rsidP="007A25A4">
            <w:pPr>
              <w:keepNext/>
              <w:keepLines/>
              <w:rPr>
                <w:rFonts w:cs="Tahoma"/>
                <w:sz w:val="20"/>
                <w:szCs w:val="20"/>
              </w:rPr>
            </w:pPr>
          </w:p>
        </w:tc>
      </w:tr>
      <w:tr w:rsidR="0018575F" w:rsidRPr="00346460" w14:paraId="74D7D151" w14:textId="77777777" w:rsidTr="0018575F">
        <w:trPr>
          <w:trHeight w:val="540"/>
          <w:jc w:val="center"/>
        </w:trPr>
        <w:tc>
          <w:tcPr>
            <w:tcW w:w="9426" w:type="dxa"/>
            <w:gridSpan w:val="3"/>
            <w:tcBorders>
              <w:top w:val="single" w:sz="4" w:space="0" w:color="auto"/>
              <w:left w:val="single" w:sz="4" w:space="0" w:color="auto"/>
              <w:bottom w:val="nil"/>
              <w:right w:val="single" w:sz="4" w:space="0" w:color="auto"/>
            </w:tcBorders>
            <w:vAlign w:val="center"/>
          </w:tcPr>
          <w:p w14:paraId="7C7B4A04" w14:textId="77777777" w:rsidR="0018575F" w:rsidRPr="00346460" w:rsidRDefault="0018575F" w:rsidP="007A25A4">
            <w:pPr>
              <w:keepNext/>
              <w:keepLines/>
              <w:jc w:val="center"/>
              <w:rPr>
                <w:rFonts w:cs="Tahoma"/>
                <w:b/>
                <w:sz w:val="20"/>
                <w:szCs w:val="20"/>
              </w:rPr>
            </w:pPr>
            <w:r w:rsidRPr="00346460">
              <w:rPr>
                <w:rFonts w:cs="Tahoma"/>
                <w:b/>
                <w:sz w:val="20"/>
                <w:szCs w:val="20"/>
              </w:rPr>
              <w:t>ZAHTEVA ZA NEPOSREDNO PLAČILO PODIZVAJLČEVE TERJATVE DO PONUDNIKA (s strani naročnika)</w:t>
            </w:r>
          </w:p>
          <w:p w14:paraId="20D36494" w14:textId="77777777" w:rsidR="0018575F" w:rsidRPr="00346460" w:rsidRDefault="0018575F" w:rsidP="007A25A4">
            <w:pPr>
              <w:keepNext/>
              <w:keepLines/>
              <w:jc w:val="center"/>
              <w:rPr>
                <w:rFonts w:cs="Tahoma"/>
                <w:b/>
                <w:sz w:val="20"/>
                <w:szCs w:val="20"/>
              </w:rPr>
            </w:pPr>
          </w:p>
          <w:p w14:paraId="68C6559C" w14:textId="77777777" w:rsidR="0018575F" w:rsidRPr="00346460" w:rsidRDefault="0018575F" w:rsidP="007A25A4">
            <w:pPr>
              <w:keepNext/>
              <w:keepLines/>
              <w:jc w:val="both"/>
              <w:rPr>
                <w:rFonts w:cs="Tahoma"/>
                <w:sz w:val="20"/>
                <w:szCs w:val="20"/>
              </w:rPr>
            </w:pPr>
            <w:r w:rsidRPr="00346460">
              <w:rPr>
                <w:rFonts w:cs="Tahoma"/>
                <w:sz w:val="20"/>
                <w:szCs w:val="20"/>
              </w:rPr>
              <w:t>V skladu s 94. členom ZJN-3, kot podizvajalec, zahtevamo neposredno plačilo s strani naročnika, da le ta  plačuje naše terjatve do izvajalca neposredno na naš transakcijski račun, in sicer na podlagi izstavljenih situacij oz. računov, ki jih bo predhodno potrdil izvajalec in bodo priloga računu oz. situaciji, ki jo bo naročniku izstavil izvajalec.</w:t>
            </w:r>
          </w:p>
          <w:p w14:paraId="1BCF2554" w14:textId="77777777" w:rsidR="0018575F" w:rsidRPr="00346460" w:rsidRDefault="0018575F" w:rsidP="007A25A4">
            <w:pPr>
              <w:keepNext/>
              <w:keepLines/>
              <w:jc w:val="both"/>
              <w:rPr>
                <w:rFonts w:cs="Tahoma"/>
                <w:sz w:val="20"/>
                <w:szCs w:val="20"/>
              </w:rPr>
            </w:pPr>
          </w:p>
        </w:tc>
      </w:tr>
      <w:tr w:rsidR="0018575F" w:rsidRPr="00346460" w14:paraId="36AADE07" w14:textId="77777777" w:rsidTr="0018575F">
        <w:trPr>
          <w:trHeight w:val="334"/>
          <w:jc w:val="center"/>
        </w:trPr>
        <w:tc>
          <w:tcPr>
            <w:tcW w:w="3256" w:type="dxa"/>
            <w:tcBorders>
              <w:top w:val="nil"/>
              <w:left w:val="single" w:sz="4" w:space="0" w:color="auto"/>
              <w:bottom w:val="single" w:sz="4" w:space="0" w:color="auto"/>
              <w:right w:val="nil"/>
            </w:tcBorders>
            <w:vAlign w:val="center"/>
            <w:hideMark/>
          </w:tcPr>
          <w:p w14:paraId="16860D69" w14:textId="77777777" w:rsidR="0018575F" w:rsidRPr="00346460" w:rsidRDefault="0018575F" w:rsidP="007A25A4">
            <w:pPr>
              <w:keepNext/>
              <w:keepLines/>
              <w:jc w:val="both"/>
              <w:rPr>
                <w:rFonts w:cs="Tahoma"/>
                <w:sz w:val="20"/>
                <w:szCs w:val="20"/>
              </w:rPr>
            </w:pPr>
            <w:r w:rsidRPr="00346460">
              <w:rPr>
                <w:rFonts w:cs="Tahoma"/>
                <w:sz w:val="20"/>
                <w:szCs w:val="20"/>
              </w:rPr>
              <w:t>Obkrožite/označite</w:t>
            </w:r>
          </w:p>
        </w:tc>
        <w:tc>
          <w:tcPr>
            <w:tcW w:w="3140" w:type="dxa"/>
            <w:tcBorders>
              <w:top w:val="nil"/>
              <w:left w:val="nil"/>
              <w:bottom w:val="single" w:sz="4" w:space="0" w:color="auto"/>
              <w:right w:val="nil"/>
            </w:tcBorders>
            <w:vAlign w:val="center"/>
            <w:hideMark/>
          </w:tcPr>
          <w:p w14:paraId="2FBD27B9" w14:textId="77777777" w:rsidR="0018575F" w:rsidRPr="00346460" w:rsidRDefault="0018575F" w:rsidP="007A25A4">
            <w:pPr>
              <w:keepNext/>
              <w:keepLines/>
              <w:jc w:val="center"/>
              <w:rPr>
                <w:rFonts w:cs="Tahoma"/>
                <w:sz w:val="20"/>
                <w:szCs w:val="20"/>
              </w:rPr>
            </w:pPr>
            <w:r w:rsidRPr="00346460">
              <w:rPr>
                <w:rFonts w:cs="Tahoma"/>
                <w:sz w:val="20"/>
                <w:szCs w:val="20"/>
              </w:rPr>
              <w:t>DA</w:t>
            </w:r>
          </w:p>
        </w:tc>
        <w:tc>
          <w:tcPr>
            <w:tcW w:w="3030" w:type="dxa"/>
            <w:tcBorders>
              <w:top w:val="nil"/>
              <w:left w:val="nil"/>
              <w:bottom w:val="single" w:sz="4" w:space="0" w:color="auto"/>
              <w:right w:val="single" w:sz="4" w:space="0" w:color="auto"/>
            </w:tcBorders>
            <w:vAlign w:val="center"/>
            <w:hideMark/>
          </w:tcPr>
          <w:p w14:paraId="06A9AEFD" w14:textId="77777777" w:rsidR="0018575F" w:rsidRPr="00346460" w:rsidRDefault="0018575F" w:rsidP="007A25A4">
            <w:pPr>
              <w:keepNext/>
              <w:keepLines/>
              <w:jc w:val="center"/>
              <w:rPr>
                <w:rFonts w:cs="Tahoma"/>
                <w:sz w:val="20"/>
                <w:szCs w:val="20"/>
              </w:rPr>
            </w:pPr>
            <w:r w:rsidRPr="00346460">
              <w:rPr>
                <w:rFonts w:cs="Tahoma"/>
                <w:sz w:val="20"/>
                <w:szCs w:val="20"/>
              </w:rPr>
              <w:t>NE</w:t>
            </w:r>
          </w:p>
        </w:tc>
      </w:tr>
      <w:tr w:rsidR="0018575F" w:rsidRPr="00346460" w14:paraId="4A33B2D9" w14:textId="77777777" w:rsidTr="0018575F">
        <w:trPr>
          <w:trHeight w:val="691"/>
          <w:jc w:val="center"/>
        </w:trPr>
        <w:tc>
          <w:tcPr>
            <w:tcW w:w="3256" w:type="dxa"/>
            <w:tcBorders>
              <w:top w:val="single" w:sz="4" w:space="0" w:color="auto"/>
              <w:left w:val="single" w:sz="4" w:space="0" w:color="auto"/>
              <w:bottom w:val="single" w:sz="4" w:space="0" w:color="auto"/>
              <w:right w:val="single" w:sz="4" w:space="0" w:color="auto"/>
            </w:tcBorders>
            <w:vAlign w:val="center"/>
          </w:tcPr>
          <w:p w14:paraId="54147C46" w14:textId="77777777" w:rsidR="0018575F" w:rsidRPr="00346460" w:rsidRDefault="0018575F" w:rsidP="007A25A4">
            <w:pPr>
              <w:keepNext/>
              <w:keepLines/>
              <w:rPr>
                <w:rFonts w:cs="Tahoma"/>
                <w:sz w:val="20"/>
                <w:szCs w:val="20"/>
              </w:rPr>
            </w:pPr>
          </w:p>
          <w:p w14:paraId="30F05914" w14:textId="77777777" w:rsidR="0018575F" w:rsidRPr="00346460" w:rsidRDefault="0018575F" w:rsidP="007A25A4">
            <w:pPr>
              <w:keepNext/>
              <w:keepLines/>
              <w:jc w:val="both"/>
              <w:rPr>
                <w:rFonts w:cs="Tahoma"/>
                <w:sz w:val="20"/>
                <w:szCs w:val="20"/>
              </w:rPr>
            </w:pPr>
            <w:r w:rsidRPr="00346460">
              <w:rPr>
                <w:rFonts w:cs="Tahoma"/>
                <w:sz w:val="20"/>
                <w:szCs w:val="20"/>
              </w:rPr>
              <w:t xml:space="preserve">Vsi zakoniti zastopniki podizvajalca </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F963154" w14:textId="77777777" w:rsidR="0018575F" w:rsidRPr="00346460" w:rsidRDefault="0018575F" w:rsidP="007A25A4">
            <w:pPr>
              <w:keepNext/>
              <w:keepLines/>
              <w:rPr>
                <w:rFonts w:cs="Tahoma"/>
                <w:sz w:val="20"/>
                <w:szCs w:val="20"/>
              </w:rPr>
            </w:pPr>
          </w:p>
          <w:p w14:paraId="0FEF2DEC" w14:textId="77777777" w:rsidR="0018575F" w:rsidRPr="00346460" w:rsidRDefault="0018575F" w:rsidP="007A25A4">
            <w:pPr>
              <w:keepNext/>
              <w:keepLines/>
              <w:rPr>
                <w:rFonts w:cs="Tahoma"/>
                <w:sz w:val="20"/>
                <w:szCs w:val="20"/>
              </w:rPr>
            </w:pPr>
          </w:p>
          <w:p w14:paraId="65C1785F" w14:textId="77777777" w:rsidR="0018575F" w:rsidRPr="00346460" w:rsidRDefault="0018575F" w:rsidP="007A25A4">
            <w:pPr>
              <w:keepNext/>
              <w:keepLines/>
              <w:rPr>
                <w:rFonts w:cs="Tahoma"/>
                <w:sz w:val="20"/>
                <w:szCs w:val="20"/>
              </w:rPr>
            </w:pPr>
          </w:p>
        </w:tc>
      </w:tr>
      <w:tr w:rsidR="0018575F" w:rsidRPr="00346460" w14:paraId="5B76BF86" w14:textId="77777777" w:rsidTr="0018575F">
        <w:trPr>
          <w:trHeight w:val="417"/>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3C60FC9C" w14:textId="77777777" w:rsidR="0018575F" w:rsidRPr="00346460" w:rsidRDefault="0018575F" w:rsidP="007A25A4">
            <w:pPr>
              <w:keepNext/>
              <w:keepLines/>
              <w:spacing w:line="276" w:lineRule="auto"/>
              <w:rPr>
                <w:rFonts w:cs="Tahoma"/>
                <w:sz w:val="20"/>
                <w:szCs w:val="20"/>
              </w:rPr>
            </w:pPr>
            <w:r w:rsidRPr="00346460">
              <w:rPr>
                <w:rFonts w:cs="Tahoma"/>
                <w:sz w:val="20"/>
                <w:szCs w:val="20"/>
              </w:rPr>
              <w:t>Matična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6FC7B4FA" w14:textId="77777777" w:rsidR="0018575F" w:rsidRPr="00346460" w:rsidRDefault="0018575F" w:rsidP="007A25A4">
            <w:pPr>
              <w:keepNext/>
              <w:keepLines/>
              <w:spacing w:line="276" w:lineRule="auto"/>
              <w:rPr>
                <w:rFonts w:cs="Tahoma"/>
                <w:sz w:val="20"/>
                <w:szCs w:val="20"/>
              </w:rPr>
            </w:pPr>
          </w:p>
        </w:tc>
      </w:tr>
      <w:tr w:rsidR="0018575F" w:rsidRPr="00346460" w14:paraId="0E273875" w14:textId="77777777" w:rsidTr="0018575F">
        <w:trPr>
          <w:trHeight w:val="42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759E5650" w14:textId="77777777" w:rsidR="0018575F" w:rsidRPr="00346460" w:rsidRDefault="0018575F" w:rsidP="007A25A4">
            <w:pPr>
              <w:keepNext/>
              <w:keepLines/>
              <w:spacing w:line="276" w:lineRule="auto"/>
              <w:rPr>
                <w:rFonts w:cs="Tahoma"/>
                <w:sz w:val="20"/>
                <w:szCs w:val="20"/>
              </w:rPr>
            </w:pPr>
            <w:r w:rsidRPr="00346460">
              <w:rPr>
                <w:rFonts w:cs="Tahoma"/>
                <w:sz w:val="20"/>
                <w:szCs w:val="20"/>
              </w:rPr>
              <w:t>Davčna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66224B6" w14:textId="77777777" w:rsidR="0018575F" w:rsidRPr="00346460" w:rsidRDefault="0018575F" w:rsidP="007A25A4">
            <w:pPr>
              <w:keepNext/>
              <w:keepLines/>
              <w:spacing w:line="276" w:lineRule="auto"/>
              <w:rPr>
                <w:rFonts w:cs="Tahoma"/>
                <w:sz w:val="20"/>
                <w:szCs w:val="20"/>
              </w:rPr>
            </w:pPr>
          </w:p>
        </w:tc>
      </w:tr>
      <w:tr w:rsidR="0018575F" w:rsidRPr="00346460" w14:paraId="525A738D" w14:textId="77777777" w:rsidTr="0018575F">
        <w:trPr>
          <w:trHeight w:val="428"/>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11AD87EB" w14:textId="77777777" w:rsidR="0018575F" w:rsidRPr="00346460" w:rsidRDefault="0018575F" w:rsidP="007A25A4">
            <w:pPr>
              <w:keepNext/>
              <w:keepLines/>
              <w:spacing w:line="276" w:lineRule="auto"/>
              <w:rPr>
                <w:rFonts w:cs="Tahoma"/>
                <w:sz w:val="20"/>
                <w:szCs w:val="20"/>
              </w:rPr>
            </w:pPr>
            <w:r w:rsidRPr="00346460">
              <w:rPr>
                <w:rFonts w:cs="Tahoma"/>
                <w:sz w:val="20"/>
                <w:szCs w:val="20"/>
              </w:rPr>
              <w:t>Transakcijski račun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49440AAD" w14:textId="77777777" w:rsidR="0018575F" w:rsidRPr="00346460" w:rsidRDefault="0018575F" w:rsidP="007A25A4">
            <w:pPr>
              <w:keepNext/>
              <w:keepLines/>
              <w:spacing w:line="276" w:lineRule="auto"/>
              <w:rPr>
                <w:rFonts w:cs="Tahoma"/>
                <w:sz w:val="20"/>
                <w:szCs w:val="20"/>
              </w:rPr>
            </w:pPr>
          </w:p>
        </w:tc>
      </w:tr>
      <w:tr w:rsidR="0018575F" w:rsidRPr="00346460" w14:paraId="3608D94F" w14:textId="77777777" w:rsidTr="0018575F">
        <w:trPr>
          <w:trHeight w:val="662"/>
          <w:jc w:val="center"/>
        </w:trPr>
        <w:tc>
          <w:tcPr>
            <w:tcW w:w="3256" w:type="dxa"/>
            <w:vMerge w:val="restart"/>
            <w:tcBorders>
              <w:top w:val="single" w:sz="4" w:space="0" w:color="auto"/>
              <w:left w:val="single" w:sz="4" w:space="0" w:color="auto"/>
              <w:bottom w:val="single" w:sz="4" w:space="0" w:color="auto"/>
              <w:right w:val="single" w:sz="4" w:space="0" w:color="auto"/>
            </w:tcBorders>
            <w:vAlign w:val="center"/>
          </w:tcPr>
          <w:p w14:paraId="730FC6DB" w14:textId="77777777" w:rsidR="0018575F" w:rsidRPr="00346460" w:rsidRDefault="0018575F" w:rsidP="007A25A4">
            <w:pPr>
              <w:keepNext/>
              <w:keepLines/>
              <w:jc w:val="center"/>
              <w:rPr>
                <w:rFonts w:cs="Tahoma"/>
                <w:sz w:val="20"/>
                <w:szCs w:val="20"/>
              </w:rPr>
            </w:pPr>
          </w:p>
          <w:p w14:paraId="3F4CA935" w14:textId="77777777" w:rsidR="0018575F" w:rsidRPr="00346460" w:rsidRDefault="0018575F" w:rsidP="007A25A4">
            <w:pPr>
              <w:keepNext/>
              <w:keepLines/>
              <w:rPr>
                <w:rFonts w:cs="Tahoma"/>
                <w:sz w:val="20"/>
                <w:szCs w:val="20"/>
              </w:rPr>
            </w:pPr>
            <w:r w:rsidRPr="00346460">
              <w:rPr>
                <w:rFonts w:cs="Tahoma"/>
                <w:sz w:val="20"/>
                <w:szCs w:val="20"/>
              </w:rPr>
              <w:t xml:space="preserve">Vsak del javnega naročila (storitev/gradnja/blago), ki se oddaja v </w:t>
            </w:r>
            <w:proofErr w:type="spellStart"/>
            <w:r w:rsidRPr="00346460">
              <w:rPr>
                <w:rFonts w:cs="Tahoma"/>
                <w:sz w:val="20"/>
                <w:szCs w:val="20"/>
              </w:rPr>
              <w:t>podizvajanje</w:t>
            </w:r>
            <w:proofErr w:type="spellEnd"/>
            <w:r w:rsidRPr="00346460">
              <w:rPr>
                <w:rFonts w:cs="Tahoma"/>
                <w:sz w:val="20"/>
                <w:szCs w:val="20"/>
              </w:rPr>
              <w:t xml:space="preserve"> (vrsta/opis del)</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7B043496" w14:textId="77777777" w:rsidR="0018575F" w:rsidRPr="00346460" w:rsidRDefault="0018575F" w:rsidP="007A25A4">
            <w:pPr>
              <w:keepNext/>
              <w:keepLines/>
              <w:rPr>
                <w:rFonts w:cs="Tahoma"/>
                <w:sz w:val="20"/>
                <w:szCs w:val="20"/>
              </w:rPr>
            </w:pPr>
          </w:p>
          <w:p w14:paraId="6B6252A1" w14:textId="77777777" w:rsidR="0018575F" w:rsidRPr="00346460" w:rsidRDefault="0018575F" w:rsidP="007A25A4">
            <w:pPr>
              <w:keepNext/>
              <w:keepLines/>
              <w:rPr>
                <w:rFonts w:cs="Tahoma"/>
                <w:sz w:val="20"/>
                <w:szCs w:val="20"/>
              </w:rPr>
            </w:pPr>
          </w:p>
        </w:tc>
      </w:tr>
      <w:tr w:rsidR="0018575F" w:rsidRPr="00346460" w14:paraId="1C3242E0" w14:textId="77777777" w:rsidTr="0018575F">
        <w:trPr>
          <w:trHeight w:val="301"/>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0C85780E" w14:textId="77777777" w:rsidR="0018575F" w:rsidRPr="00346460" w:rsidRDefault="0018575F" w:rsidP="007A25A4">
            <w:pPr>
              <w:keepNext/>
              <w:keepLines/>
              <w:rPr>
                <w:rFonts w:cs="Tahoma"/>
                <w:sz w:val="20"/>
                <w:szCs w:val="20"/>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775B6815" w14:textId="77777777" w:rsidR="0018575F" w:rsidRPr="00346460" w:rsidRDefault="0018575F" w:rsidP="007A25A4">
            <w:pPr>
              <w:keepNext/>
              <w:keepLines/>
              <w:rPr>
                <w:rFonts w:cs="Tahoma"/>
                <w:sz w:val="20"/>
                <w:szCs w:val="20"/>
              </w:rPr>
            </w:pPr>
          </w:p>
          <w:p w14:paraId="08B4D3E9" w14:textId="77777777" w:rsidR="0018575F" w:rsidRPr="00346460" w:rsidRDefault="0018575F" w:rsidP="007A25A4">
            <w:pPr>
              <w:keepNext/>
              <w:keepLines/>
              <w:rPr>
                <w:rFonts w:cs="Tahoma"/>
                <w:sz w:val="20"/>
                <w:szCs w:val="20"/>
              </w:rPr>
            </w:pPr>
          </w:p>
        </w:tc>
      </w:tr>
      <w:tr w:rsidR="0018575F" w:rsidRPr="00346460" w14:paraId="32C46720" w14:textId="77777777" w:rsidTr="0018575F">
        <w:trPr>
          <w:trHeight w:val="588"/>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4F3C4BD0" w14:textId="77777777" w:rsidR="0018575F" w:rsidRPr="00346460" w:rsidRDefault="0018575F" w:rsidP="007A25A4">
            <w:pPr>
              <w:keepNext/>
              <w:keepLines/>
              <w:rPr>
                <w:rFonts w:cs="Tahoma"/>
                <w:sz w:val="20"/>
                <w:szCs w:val="20"/>
              </w:rPr>
            </w:pPr>
            <w:r w:rsidRPr="00346460">
              <w:rPr>
                <w:rFonts w:cs="Tahoma"/>
                <w:sz w:val="20"/>
                <w:szCs w:val="20"/>
              </w:rPr>
              <w:t xml:space="preserve">Količina/Delež (%) javnega naročila, ki se oddaja v </w:t>
            </w:r>
            <w:proofErr w:type="spellStart"/>
            <w:r w:rsidRPr="00346460">
              <w:rPr>
                <w:rFonts w:cs="Tahoma"/>
                <w:sz w:val="20"/>
                <w:szCs w:val="20"/>
              </w:rPr>
              <w:t>podizvajanje</w:t>
            </w:r>
            <w:proofErr w:type="spellEnd"/>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7354C7E" w14:textId="77777777" w:rsidR="0018575F" w:rsidRPr="00346460" w:rsidRDefault="0018575F" w:rsidP="007A25A4">
            <w:pPr>
              <w:keepNext/>
              <w:keepLines/>
              <w:rPr>
                <w:rFonts w:cs="Tahoma"/>
                <w:sz w:val="20"/>
                <w:szCs w:val="20"/>
              </w:rPr>
            </w:pPr>
          </w:p>
        </w:tc>
      </w:tr>
      <w:tr w:rsidR="0018575F" w:rsidRPr="00346460" w14:paraId="759173A3" w14:textId="77777777" w:rsidTr="0018575F">
        <w:trPr>
          <w:trHeight w:val="409"/>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33B4F8F0" w14:textId="77777777" w:rsidR="0018575F" w:rsidRPr="00346460" w:rsidRDefault="0018575F" w:rsidP="007A25A4">
            <w:pPr>
              <w:keepNext/>
              <w:keepLines/>
              <w:rPr>
                <w:rFonts w:cs="Tahoma"/>
                <w:sz w:val="20"/>
                <w:szCs w:val="20"/>
              </w:rPr>
            </w:pPr>
            <w:r w:rsidRPr="00346460">
              <w:rPr>
                <w:rFonts w:cs="Tahoma"/>
                <w:sz w:val="20"/>
                <w:szCs w:val="20"/>
              </w:rPr>
              <w:t>Vrednost del v EUR brez DDV</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40BEDF83" w14:textId="77777777" w:rsidR="0018575F" w:rsidRPr="00346460" w:rsidRDefault="0018575F" w:rsidP="007A25A4">
            <w:pPr>
              <w:keepNext/>
              <w:keepLines/>
              <w:rPr>
                <w:rFonts w:cs="Tahoma"/>
                <w:sz w:val="20"/>
                <w:szCs w:val="20"/>
              </w:rPr>
            </w:pPr>
          </w:p>
        </w:tc>
      </w:tr>
      <w:tr w:rsidR="0018575F" w:rsidRPr="00346460" w14:paraId="4E8D464A" w14:textId="77777777" w:rsidTr="0018575F">
        <w:trPr>
          <w:trHeight w:val="414"/>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680E2641" w14:textId="77777777" w:rsidR="0018575F" w:rsidRPr="00346460" w:rsidRDefault="0018575F" w:rsidP="007A25A4">
            <w:pPr>
              <w:keepNext/>
              <w:keepLines/>
              <w:rPr>
                <w:rFonts w:cs="Tahoma"/>
                <w:sz w:val="20"/>
                <w:szCs w:val="20"/>
              </w:rPr>
            </w:pPr>
            <w:r w:rsidRPr="00346460">
              <w:rPr>
                <w:rFonts w:cs="Tahoma"/>
                <w:sz w:val="20"/>
                <w:szCs w:val="20"/>
              </w:rPr>
              <w:t>Kraj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1DE7724" w14:textId="77777777" w:rsidR="0018575F" w:rsidRPr="00346460" w:rsidRDefault="0018575F" w:rsidP="007A25A4">
            <w:pPr>
              <w:keepNext/>
              <w:keepLines/>
              <w:rPr>
                <w:rFonts w:cs="Tahoma"/>
                <w:sz w:val="20"/>
                <w:szCs w:val="20"/>
              </w:rPr>
            </w:pPr>
          </w:p>
        </w:tc>
      </w:tr>
      <w:tr w:rsidR="0018575F" w:rsidRPr="00346460" w14:paraId="09EFD1C9" w14:textId="77777777" w:rsidTr="0018575F">
        <w:trPr>
          <w:trHeight w:val="43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1CCE7727" w14:textId="77777777" w:rsidR="0018575F" w:rsidRPr="00346460" w:rsidRDefault="0018575F" w:rsidP="007A25A4">
            <w:pPr>
              <w:keepNext/>
              <w:keepLines/>
              <w:rPr>
                <w:rFonts w:cs="Tahoma"/>
                <w:sz w:val="20"/>
                <w:szCs w:val="20"/>
              </w:rPr>
            </w:pPr>
            <w:r w:rsidRPr="00346460">
              <w:rPr>
                <w:rFonts w:cs="Tahoma"/>
                <w:sz w:val="20"/>
                <w:szCs w:val="20"/>
              </w:rPr>
              <w:t>Rok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37BDDDB9" w14:textId="77777777" w:rsidR="0018575F" w:rsidRPr="00346460" w:rsidRDefault="0018575F" w:rsidP="007A25A4">
            <w:pPr>
              <w:keepNext/>
              <w:keepLines/>
              <w:rPr>
                <w:rFonts w:cs="Tahoma"/>
                <w:sz w:val="20"/>
                <w:szCs w:val="20"/>
              </w:rPr>
            </w:pPr>
          </w:p>
        </w:tc>
      </w:tr>
    </w:tbl>
    <w:p w14:paraId="504FBBC0" w14:textId="77777777" w:rsidR="0018575F" w:rsidRPr="00346460" w:rsidRDefault="0018575F" w:rsidP="007A25A4">
      <w:pPr>
        <w:keepNext/>
        <w:keepLines/>
        <w:tabs>
          <w:tab w:val="left" w:pos="567"/>
          <w:tab w:val="left" w:pos="851"/>
          <w:tab w:val="left" w:pos="993"/>
        </w:tabs>
        <w:suppressAutoHyphens/>
        <w:jc w:val="both"/>
        <w:rPr>
          <w:rFonts w:cs="Tahoma"/>
          <w:sz w:val="20"/>
          <w:szCs w:val="20"/>
          <w:lang w:eastAsia="ar-SA"/>
        </w:rPr>
      </w:pPr>
    </w:p>
    <w:p w14:paraId="1DE28347" w14:textId="77777777" w:rsidR="0018575F" w:rsidRPr="00346460" w:rsidRDefault="0018575F" w:rsidP="007A25A4">
      <w:pPr>
        <w:keepNext/>
        <w:keepLines/>
        <w:tabs>
          <w:tab w:val="left" w:pos="5400"/>
        </w:tabs>
        <w:rPr>
          <w:rFonts w:cs="Tahoma"/>
          <w:sz w:val="20"/>
          <w:szCs w:val="20"/>
        </w:rPr>
      </w:pPr>
      <w:r w:rsidRPr="00346460">
        <w:rPr>
          <w:rFonts w:cs="Tahoma"/>
          <w:sz w:val="20"/>
          <w:szCs w:val="20"/>
        </w:rPr>
        <w:t>Datum: ___________________</w:t>
      </w:r>
      <w:r w:rsidRPr="00346460">
        <w:rPr>
          <w:rFonts w:cs="Tahoma"/>
          <w:sz w:val="20"/>
          <w:szCs w:val="20"/>
        </w:rPr>
        <w:tab/>
      </w:r>
    </w:p>
    <w:p w14:paraId="15D2FC0F" w14:textId="77777777" w:rsidR="0018575F" w:rsidRPr="00346460" w:rsidRDefault="0018575F" w:rsidP="007A25A4">
      <w:pPr>
        <w:keepNext/>
        <w:keepLines/>
        <w:tabs>
          <w:tab w:val="left" w:pos="5400"/>
        </w:tabs>
        <w:rPr>
          <w:rFonts w:cs="Tahoma"/>
          <w:sz w:val="20"/>
          <w:szCs w:val="20"/>
        </w:rPr>
      </w:pPr>
    </w:p>
    <w:p w14:paraId="5A1C86F1" w14:textId="77777777" w:rsidR="0018575F" w:rsidRPr="00346460" w:rsidRDefault="0018575F" w:rsidP="007A25A4">
      <w:pPr>
        <w:keepNext/>
        <w:keepLines/>
        <w:tabs>
          <w:tab w:val="left" w:pos="5400"/>
        </w:tabs>
        <w:rPr>
          <w:rFonts w:cs="Tahoma"/>
          <w:sz w:val="20"/>
          <w:szCs w:val="20"/>
        </w:rPr>
      </w:pPr>
      <w:r w:rsidRPr="00346460">
        <w:rPr>
          <w:rFonts w:cs="Tahoma"/>
          <w:sz w:val="20"/>
          <w:szCs w:val="20"/>
        </w:rPr>
        <w:t xml:space="preserve">Podpis odgovorne osebe gospodarskega subjekt: </w:t>
      </w:r>
      <w:r w:rsidRPr="00346460">
        <w:rPr>
          <w:rFonts w:cs="Tahoma"/>
          <w:sz w:val="20"/>
          <w:szCs w:val="20"/>
        </w:rPr>
        <w:tab/>
      </w:r>
      <w:r w:rsidRPr="00346460">
        <w:rPr>
          <w:rFonts w:cs="Tahoma"/>
          <w:sz w:val="20"/>
          <w:szCs w:val="20"/>
        </w:rPr>
        <w:tab/>
        <w:t>Podpis odgovorne osebe podizvajalca:</w:t>
      </w:r>
    </w:p>
    <w:p w14:paraId="1371ADEF" w14:textId="77777777" w:rsidR="0018575F" w:rsidRPr="00346460" w:rsidRDefault="0018575F" w:rsidP="007A25A4">
      <w:pPr>
        <w:keepNext/>
        <w:keepLines/>
        <w:tabs>
          <w:tab w:val="left" w:pos="5400"/>
        </w:tabs>
        <w:rPr>
          <w:rFonts w:cs="Tahoma"/>
          <w:sz w:val="20"/>
          <w:szCs w:val="20"/>
        </w:rPr>
      </w:pPr>
    </w:p>
    <w:p w14:paraId="0B2A7043" w14:textId="77777777" w:rsidR="0018575F" w:rsidRPr="00346460" w:rsidRDefault="0018575F" w:rsidP="007A25A4">
      <w:pPr>
        <w:keepNext/>
        <w:keepLines/>
        <w:rPr>
          <w:rFonts w:cs="Tahoma"/>
          <w:sz w:val="20"/>
          <w:szCs w:val="20"/>
        </w:rPr>
      </w:pPr>
      <w:r w:rsidRPr="00346460">
        <w:rPr>
          <w:rFonts w:cs="Tahoma"/>
          <w:sz w:val="20"/>
          <w:szCs w:val="20"/>
        </w:rPr>
        <w:t>_______________________________</w:t>
      </w:r>
      <w:r w:rsidRPr="00346460">
        <w:rPr>
          <w:rFonts w:cs="Tahoma"/>
          <w:sz w:val="20"/>
          <w:szCs w:val="20"/>
        </w:rPr>
        <w:tab/>
      </w:r>
      <w:r w:rsidRPr="00346460">
        <w:rPr>
          <w:rFonts w:cs="Tahoma"/>
          <w:sz w:val="20"/>
          <w:szCs w:val="20"/>
        </w:rPr>
        <w:tab/>
      </w:r>
      <w:r w:rsidRPr="00346460">
        <w:rPr>
          <w:rFonts w:cs="Tahoma"/>
          <w:sz w:val="20"/>
          <w:szCs w:val="20"/>
        </w:rPr>
        <w:tab/>
      </w:r>
      <w:r w:rsidRPr="00346460">
        <w:rPr>
          <w:rFonts w:cs="Tahoma"/>
          <w:sz w:val="20"/>
          <w:szCs w:val="20"/>
        </w:rPr>
        <w:tab/>
        <w:t>_______________________________</w:t>
      </w:r>
    </w:p>
    <w:p w14:paraId="762163EC" w14:textId="77777777" w:rsidR="0018575F" w:rsidRPr="00346460" w:rsidRDefault="0018575F" w:rsidP="007A25A4">
      <w:pPr>
        <w:keepNext/>
        <w:keepLines/>
        <w:tabs>
          <w:tab w:val="left" w:pos="284"/>
        </w:tabs>
        <w:jc w:val="both"/>
        <w:rPr>
          <w:rFonts w:cs="Tahoma"/>
          <w:b/>
          <w:sz w:val="20"/>
          <w:szCs w:val="20"/>
        </w:rPr>
      </w:pPr>
      <w:r w:rsidRPr="00346460">
        <w:rPr>
          <w:rFonts w:cs="Tahoma"/>
          <w:b/>
          <w:sz w:val="20"/>
          <w:szCs w:val="20"/>
        </w:rPr>
        <w:tab/>
      </w:r>
      <w:r w:rsidRPr="00346460">
        <w:rPr>
          <w:rFonts w:cs="Tahoma"/>
          <w:b/>
          <w:sz w:val="20"/>
          <w:szCs w:val="20"/>
        </w:rPr>
        <w:tab/>
        <w:t xml:space="preserve">   </w:t>
      </w:r>
    </w:p>
    <w:p w14:paraId="7A034DAA" w14:textId="77777777" w:rsidR="0018575F" w:rsidRPr="00346460" w:rsidRDefault="0018575F" w:rsidP="007A25A4">
      <w:pPr>
        <w:keepNext/>
        <w:keepLines/>
        <w:tabs>
          <w:tab w:val="left" w:pos="284"/>
        </w:tabs>
        <w:rPr>
          <w:rFonts w:cs="Tahoma"/>
          <w:b/>
          <w:sz w:val="20"/>
          <w:szCs w:val="20"/>
        </w:rPr>
      </w:pPr>
      <w:r w:rsidRPr="00346460">
        <w:rPr>
          <w:rFonts w:cs="Tahoma"/>
          <w:sz w:val="20"/>
          <w:szCs w:val="20"/>
        </w:rPr>
        <w:tab/>
      </w:r>
      <w:r w:rsidRPr="00346460">
        <w:rPr>
          <w:rFonts w:cs="Tahoma"/>
          <w:sz w:val="20"/>
          <w:szCs w:val="20"/>
        </w:rPr>
        <w:tab/>
      </w:r>
      <w:r w:rsidRPr="00346460">
        <w:rPr>
          <w:rFonts w:cs="Tahoma"/>
          <w:sz w:val="20"/>
          <w:szCs w:val="20"/>
        </w:rPr>
        <w:tab/>
        <w:t xml:space="preserve">Žig: </w:t>
      </w:r>
      <w:r w:rsidRPr="00346460">
        <w:rPr>
          <w:rFonts w:cs="Tahoma"/>
          <w:sz w:val="20"/>
          <w:szCs w:val="20"/>
        </w:rPr>
        <w:tab/>
      </w:r>
      <w:r w:rsidRPr="00346460">
        <w:rPr>
          <w:rFonts w:cs="Tahoma"/>
          <w:sz w:val="20"/>
          <w:szCs w:val="20"/>
        </w:rPr>
        <w:tab/>
      </w:r>
      <w:r w:rsidRPr="00346460">
        <w:rPr>
          <w:rFonts w:cs="Tahoma"/>
          <w:sz w:val="20"/>
          <w:szCs w:val="20"/>
        </w:rPr>
        <w:tab/>
      </w:r>
      <w:r w:rsidRPr="00346460">
        <w:rPr>
          <w:rFonts w:cs="Tahoma"/>
          <w:sz w:val="20"/>
          <w:szCs w:val="20"/>
        </w:rPr>
        <w:tab/>
      </w:r>
      <w:r w:rsidRPr="00346460">
        <w:rPr>
          <w:rFonts w:cs="Tahoma"/>
          <w:sz w:val="20"/>
          <w:szCs w:val="20"/>
        </w:rPr>
        <w:tab/>
      </w:r>
      <w:r w:rsidRPr="00346460">
        <w:rPr>
          <w:rFonts w:cs="Tahoma"/>
          <w:sz w:val="20"/>
          <w:szCs w:val="20"/>
        </w:rPr>
        <w:tab/>
      </w:r>
      <w:r w:rsidRPr="00346460">
        <w:rPr>
          <w:rFonts w:cs="Tahoma"/>
          <w:sz w:val="20"/>
          <w:szCs w:val="20"/>
        </w:rPr>
        <w:tab/>
      </w:r>
      <w:r w:rsidRPr="00346460">
        <w:rPr>
          <w:rFonts w:cs="Tahoma"/>
          <w:sz w:val="20"/>
          <w:szCs w:val="20"/>
        </w:rPr>
        <w:tab/>
        <w:t xml:space="preserve"> Žig:</w:t>
      </w:r>
    </w:p>
    <w:p w14:paraId="6BC7798D" w14:textId="77777777" w:rsidR="0018575F" w:rsidRPr="00346460" w:rsidRDefault="0018575F" w:rsidP="007A25A4">
      <w:pPr>
        <w:keepNext/>
        <w:keepLines/>
        <w:rPr>
          <w:rFonts w:cs="Tahoma"/>
          <w:sz w:val="22"/>
          <w:szCs w:val="18"/>
          <w:lang w:eastAsia="ar-SA"/>
        </w:rPr>
      </w:pPr>
    </w:p>
    <w:p w14:paraId="5E8F0DBB" w14:textId="77777777" w:rsidR="0018575F" w:rsidRPr="00346460" w:rsidRDefault="0018575F" w:rsidP="007A25A4">
      <w:pPr>
        <w:keepNext/>
        <w:keepLines/>
        <w:ind w:left="851" w:hanging="851"/>
        <w:jc w:val="both"/>
        <w:rPr>
          <w:rFonts w:cs="Tahoma"/>
          <w:i/>
          <w:sz w:val="16"/>
          <w:szCs w:val="18"/>
          <w:lang w:eastAsia="ar-SA"/>
        </w:rPr>
      </w:pPr>
      <w:r w:rsidRPr="00346460">
        <w:rPr>
          <w:rFonts w:cs="Tahoma"/>
          <w:b/>
          <w:i/>
          <w:sz w:val="16"/>
          <w:szCs w:val="18"/>
          <w:lang w:eastAsia="ar-SA"/>
        </w:rPr>
        <w:t xml:space="preserve">Opomba:  </w:t>
      </w:r>
      <w:r w:rsidRPr="00346460">
        <w:rPr>
          <w:rFonts w:cs="Tahoma"/>
          <w:i/>
          <w:sz w:val="16"/>
          <w:szCs w:val="18"/>
          <w:lang w:eastAsia="ar-SA"/>
        </w:rPr>
        <w:t xml:space="preserve">Obrazec velja tudi za primer, da se je gospodarski subjekt odločil oddati del javnega naročila v </w:t>
      </w:r>
      <w:proofErr w:type="spellStart"/>
      <w:r w:rsidRPr="00346460">
        <w:rPr>
          <w:rFonts w:cs="Tahoma"/>
          <w:i/>
          <w:sz w:val="16"/>
          <w:szCs w:val="18"/>
          <w:lang w:eastAsia="ar-SA"/>
        </w:rPr>
        <w:t>podizvajanje</w:t>
      </w:r>
      <w:proofErr w:type="spellEnd"/>
      <w:r w:rsidRPr="00346460">
        <w:rPr>
          <w:rFonts w:cs="Tahoma"/>
          <w:i/>
          <w:sz w:val="16"/>
          <w:szCs w:val="18"/>
          <w:lang w:eastAsia="ar-SA"/>
        </w:rPr>
        <w:t xml:space="preserve"> in za izvedbo  tega dela uporablja tudi podizvajalčeve zmogljivosti, zato temu podizvajalcu Priloge 4/2 ni potrebno izpolniti . V tem primeru se v obrazcu navedejo tudi vse zmogljivost podizvajalca, ki jih bo uporabil ponudnik.</w:t>
      </w:r>
    </w:p>
    <w:p w14:paraId="310EB459" w14:textId="77777777" w:rsidR="0018575F" w:rsidRPr="00346460" w:rsidRDefault="0018575F" w:rsidP="007A25A4">
      <w:pPr>
        <w:keepNext/>
        <w:keepLines/>
        <w:rPr>
          <w:rFonts w:cs="Tahoma"/>
          <w:sz w:val="16"/>
          <w:szCs w:val="18"/>
          <w:lang w:eastAsia="ar-SA"/>
        </w:rPr>
      </w:pPr>
    </w:p>
    <w:p w14:paraId="1C298603" w14:textId="77777777" w:rsidR="0018575F" w:rsidRPr="00346460" w:rsidRDefault="0018575F" w:rsidP="007A25A4">
      <w:pPr>
        <w:keepNext/>
        <w:keepLines/>
        <w:rPr>
          <w:rFonts w:ascii="Times New Roman" w:hAnsi="Times New Roman"/>
          <w:sz w:val="18"/>
          <w:szCs w:val="20"/>
        </w:rPr>
      </w:pPr>
      <w:r w:rsidRPr="00346460">
        <w:rPr>
          <w:rFonts w:cs="Tahoma"/>
          <w:b/>
          <w:i/>
          <w:sz w:val="16"/>
          <w:szCs w:val="18"/>
          <w:lang w:eastAsia="ar-SA"/>
        </w:rPr>
        <w:t>Navodilo</w:t>
      </w:r>
      <w:r w:rsidRPr="00346460">
        <w:rPr>
          <w:rFonts w:cs="Tahoma"/>
          <w:i/>
          <w:sz w:val="16"/>
          <w:szCs w:val="18"/>
          <w:lang w:eastAsia="ar-SA"/>
        </w:rPr>
        <w:t>: Obrazec se po potrebi kopira!</w:t>
      </w:r>
      <w:r w:rsidRPr="00346460">
        <w:rPr>
          <w:sz w:val="18"/>
        </w:rPr>
        <w:t xml:space="preserve"> </w:t>
      </w:r>
    </w:p>
    <w:p w14:paraId="0006E61A" w14:textId="77777777" w:rsidR="0018575F" w:rsidRPr="00346460" w:rsidRDefault="0018575F" w:rsidP="007A25A4">
      <w:pPr>
        <w:keepNext/>
        <w:keepLines/>
        <w:jc w:val="both"/>
        <w:rPr>
          <w:rFonts w:cs="Tahoma"/>
          <w:sz w:val="20"/>
          <w:szCs w:val="20"/>
        </w:rPr>
      </w:pPr>
    </w:p>
    <w:tbl>
      <w:tblPr>
        <w:tblW w:w="9745" w:type="dxa"/>
        <w:tblLayout w:type="fixed"/>
        <w:tblCellMar>
          <w:left w:w="70" w:type="dxa"/>
          <w:right w:w="70" w:type="dxa"/>
        </w:tblCellMar>
        <w:tblLook w:val="0000" w:firstRow="0" w:lastRow="0" w:firstColumn="0" w:lastColumn="0" w:noHBand="0" w:noVBand="0"/>
      </w:tblPr>
      <w:tblGrid>
        <w:gridCol w:w="599"/>
        <w:gridCol w:w="6626"/>
        <w:gridCol w:w="2520"/>
      </w:tblGrid>
      <w:tr w:rsidR="0077054B" w:rsidRPr="00346460" w14:paraId="691E34E2" w14:textId="77777777" w:rsidTr="0018575F">
        <w:tc>
          <w:tcPr>
            <w:tcW w:w="599" w:type="dxa"/>
            <w:tcBorders>
              <w:top w:val="single" w:sz="4" w:space="0" w:color="000000"/>
              <w:left w:val="single" w:sz="4" w:space="0" w:color="000000"/>
              <w:bottom w:val="single" w:sz="4" w:space="0" w:color="000000"/>
            </w:tcBorders>
          </w:tcPr>
          <w:p w14:paraId="23B63216" w14:textId="77777777" w:rsidR="0077054B" w:rsidRPr="00346460" w:rsidRDefault="0077054B" w:rsidP="007A25A4">
            <w:pPr>
              <w:keepNext/>
              <w:keepLines/>
              <w:snapToGrid w:val="0"/>
              <w:jc w:val="right"/>
              <w:rPr>
                <w:rFonts w:eastAsia="Calibri" w:cs="Tahoma"/>
                <w:sz w:val="20"/>
                <w:szCs w:val="20"/>
              </w:rPr>
            </w:pPr>
          </w:p>
        </w:tc>
        <w:tc>
          <w:tcPr>
            <w:tcW w:w="6626" w:type="dxa"/>
            <w:tcBorders>
              <w:top w:val="single" w:sz="4" w:space="0" w:color="000000"/>
              <w:bottom w:val="single" w:sz="4" w:space="0" w:color="000000"/>
            </w:tcBorders>
          </w:tcPr>
          <w:p w14:paraId="1FAC4A24" w14:textId="77777777" w:rsidR="0077054B" w:rsidRPr="00346460" w:rsidRDefault="0077054B" w:rsidP="007A25A4">
            <w:pPr>
              <w:keepNext/>
              <w:keepLines/>
              <w:snapToGrid w:val="0"/>
              <w:rPr>
                <w:rFonts w:eastAsia="Calibri" w:cs="Tahoma"/>
                <w:sz w:val="20"/>
                <w:szCs w:val="20"/>
              </w:rPr>
            </w:pPr>
            <w:r w:rsidRPr="00346460">
              <w:rPr>
                <w:rFonts w:eastAsia="Calibri" w:cs="Tahoma"/>
                <w:sz w:val="20"/>
                <w:szCs w:val="20"/>
              </w:rPr>
              <w:t>POOBLASTILO PONUDNIKA</w:t>
            </w:r>
          </w:p>
        </w:tc>
        <w:tc>
          <w:tcPr>
            <w:tcW w:w="2520" w:type="dxa"/>
            <w:tcBorders>
              <w:top w:val="single" w:sz="4" w:space="0" w:color="000000"/>
              <w:left w:val="single" w:sz="4" w:space="0" w:color="808080"/>
              <w:bottom w:val="single" w:sz="4" w:space="0" w:color="000000"/>
              <w:right w:val="single" w:sz="4" w:space="0" w:color="000000"/>
            </w:tcBorders>
          </w:tcPr>
          <w:p w14:paraId="2FA50785" w14:textId="77777777" w:rsidR="0077054B" w:rsidRPr="00346460" w:rsidRDefault="0077054B" w:rsidP="007A25A4">
            <w:pPr>
              <w:keepNext/>
              <w:keepLines/>
              <w:rPr>
                <w:rFonts w:eastAsia="Calibri" w:cs="Tahoma"/>
                <w:sz w:val="20"/>
                <w:szCs w:val="20"/>
              </w:rPr>
            </w:pPr>
            <w:r w:rsidRPr="00346460">
              <w:rPr>
                <w:rFonts w:eastAsia="Calibri" w:cs="Tahoma"/>
                <w:b/>
                <w:sz w:val="20"/>
                <w:szCs w:val="20"/>
              </w:rPr>
              <w:t>Obrazec 1 k Prilogi 4</w:t>
            </w:r>
            <w:r w:rsidR="0018575F" w:rsidRPr="00346460">
              <w:rPr>
                <w:rFonts w:eastAsia="Calibri" w:cs="Tahoma"/>
                <w:b/>
                <w:sz w:val="20"/>
                <w:szCs w:val="20"/>
              </w:rPr>
              <w:t>/1</w:t>
            </w:r>
          </w:p>
        </w:tc>
      </w:tr>
    </w:tbl>
    <w:p w14:paraId="46DFAB73" w14:textId="77777777" w:rsidR="0077054B" w:rsidRPr="00346460" w:rsidRDefault="0077054B" w:rsidP="007A25A4">
      <w:pPr>
        <w:keepNext/>
        <w:keepLines/>
        <w:ind w:right="-143"/>
        <w:jc w:val="both"/>
        <w:rPr>
          <w:rFonts w:cs="Tahoma"/>
          <w:szCs w:val="20"/>
        </w:rPr>
      </w:pPr>
    </w:p>
    <w:p w14:paraId="0DC14375" w14:textId="77777777" w:rsidR="0077054B" w:rsidRPr="00346460" w:rsidRDefault="0077054B" w:rsidP="007A25A4">
      <w:pPr>
        <w:keepNext/>
        <w:keepLines/>
        <w:rPr>
          <w:rFonts w:cs="Tahoma"/>
          <w:sz w:val="20"/>
          <w:szCs w:val="20"/>
        </w:rPr>
      </w:pPr>
      <w:r w:rsidRPr="00346460">
        <w:rPr>
          <w:rFonts w:cs="Tahoma"/>
          <w:sz w:val="20"/>
          <w:szCs w:val="20"/>
        </w:rPr>
        <w:t>Ponudnik: _____________________________________________________________________________</w:t>
      </w:r>
    </w:p>
    <w:p w14:paraId="4A458977" w14:textId="77777777" w:rsidR="0077054B" w:rsidRPr="00346460" w:rsidRDefault="0077054B" w:rsidP="007A25A4">
      <w:pPr>
        <w:keepNext/>
        <w:keepLines/>
        <w:rPr>
          <w:rFonts w:cs="Tahoma"/>
          <w:sz w:val="20"/>
          <w:szCs w:val="20"/>
        </w:rPr>
      </w:pPr>
    </w:p>
    <w:p w14:paraId="68B76947" w14:textId="77777777" w:rsidR="0077054B" w:rsidRPr="00346460" w:rsidRDefault="0077054B" w:rsidP="007A25A4">
      <w:pPr>
        <w:keepNext/>
        <w:keepLines/>
        <w:ind w:right="-143"/>
        <w:jc w:val="both"/>
        <w:rPr>
          <w:rFonts w:cs="Tahoma"/>
          <w:b/>
          <w:sz w:val="20"/>
          <w:szCs w:val="20"/>
        </w:rPr>
      </w:pPr>
      <w:r w:rsidRPr="00346460">
        <w:rPr>
          <w:rFonts w:cs="Tahoma"/>
          <w:sz w:val="20"/>
          <w:szCs w:val="20"/>
        </w:rPr>
        <w:t>za izvedbo javnega naročila</w:t>
      </w:r>
      <w:r w:rsidRPr="00346460">
        <w:rPr>
          <w:rFonts w:cs="Tahoma"/>
          <w:b/>
          <w:sz w:val="20"/>
          <w:szCs w:val="20"/>
        </w:rPr>
        <w:t xml:space="preserve"> </w:t>
      </w:r>
      <w:r w:rsidRPr="00346460">
        <w:rPr>
          <w:rFonts w:cs="Tahoma"/>
          <w:sz w:val="20"/>
          <w:szCs w:val="20"/>
        </w:rPr>
        <w:t>št.</w:t>
      </w:r>
      <w:r w:rsidRPr="00346460">
        <w:rPr>
          <w:rFonts w:cs="Tahoma"/>
          <w:b/>
          <w:szCs w:val="20"/>
        </w:rPr>
        <w:t xml:space="preserve"> </w:t>
      </w:r>
      <w:r w:rsidR="009B2AFD">
        <w:rPr>
          <w:rFonts w:cs="Tahoma"/>
          <w:b/>
          <w:sz w:val="20"/>
          <w:szCs w:val="20"/>
        </w:rPr>
        <w:t xml:space="preserve">VKS-146/22 Dobava selektivne ionske smole za potrebe </w:t>
      </w:r>
      <w:r w:rsidR="00012C8E">
        <w:rPr>
          <w:rFonts w:cs="Tahoma"/>
          <w:b/>
          <w:sz w:val="20"/>
          <w:szCs w:val="20"/>
        </w:rPr>
        <w:t>Č</w:t>
      </w:r>
      <w:r w:rsidR="009B2AFD">
        <w:rPr>
          <w:rFonts w:cs="Tahoma"/>
          <w:b/>
          <w:sz w:val="20"/>
          <w:szCs w:val="20"/>
        </w:rPr>
        <w:t>istilne naprave Barje na RCERO Ljubljana</w:t>
      </w:r>
      <w:r w:rsidR="009B2AFD" w:rsidRPr="00346460">
        <w:rPr>
          <w:rFonts w:cs="Tahoma"/>
          <w:sz w:val="20"/>
          <w:szCs w:val="20"/>
        </w:rPr>
        <w:t xml:space="preserve"> </w:t>
      </w:r>
      <w:r w:rsidRPr="00346460">
        <w:rPr>
          <w:rFonts w:cs="Tahoma"/>
          <w:sz w:val="20"/>
          <w:szCs w:val="20"/>
        </w:rPr>
        <w:t>ter v skladu s 94. členom ZJN-3</w:t>
      </w:r>
    </w:p>
    <w:p w14:paraId="5F4EBAD5" w14:textId="77777777" w:rsidR="0077054B" w:rsidRPr="00346460" w:rsidRDefault="0077054B" w:rsidP="007A25A4">
      <w:pPr>
        <w:keepNext/>
        <w:keepLines/>
        <w:rPr>
          <w:rFonts w:cs="Tahoma"/>
          <w:sz w:val="20"/>
          <w:szCs w:val="20"/>
        </w:rPr>
      </w:pPr>
    </w:p>
    <w:p w14:paraId="6A6268C0" w14:textId="77777777" w:rsidR="0077054B" w:rsidRPr="00346460" w:rsidRDefault="0077054B" w:rsidP="007A25A4">
      <w:pPr>
        <w:keepNext/>
        <w:keepLines/>
        <w:jc w:val="center"/>
        <w:rPr>
          <w:rFonts w:cs="Tahoma"/>
          <w:b/>
          <w:sz w:val="22"/>
          <w:szCs w:val="22"/>
        </w:rPr>
      </w:pPr>
      <w:r w:rsidRPr="00346460">
        <w:rPr>
          <w:rFonts w:cs="Tahoma"/>
          <w:b/>
          <w:sz w:val="22"/>
          <w:szCs w:val="22"/>
        </w:rPr>
        <w:t>POOBLAŠČAMO</w:t>
      </w:r>
    </w:p>
    <w:p w14:paraId="5C5972C0" w14:textId="77777777" w:rsidR="0077054B" w:rsidRPr="00346460" w:rsidRDefault="0077054B" w:rsidP="007A25A4">
      <w:pPr>
        <w:keepNext/>
        <w:keepLines/>
        <w:rPr>
          <w:rFonts w:cs="Tahoma"/>
          <w:sz w:val="20"/>
          <w:szCs w:val="20"/>
        </w:rPr>
      </w:pPr>
    </w:p>
    <w:p w14:paraId="6E942A41" w14:textId="77777777" w:rsidR="0077054B" w:rsidRPr="00346460" w:rsidRDefault="0077054B" w:rsidP="007A25A4">
      <w:pPr>
        <w:keepNext/>
        <w:keepLines/>
        <w:spacing w:after="120" w:line="276" w:lineRule="auto"/>
        <w:jc w:val="both"/>
        <w:rPr>
          <w:rFonts w:cs="Tahoma"/>
          <w:sz w:val="20"/>
          <w:szCs w:val="20"/>
        </w:rPr>
      </w:pPr>
      <w:r w:rsidRPr="00346460">
        <w:rPr>
          <w:rFonts w:cs="Tahoma"/>
          <w:sz w:val="20"/>
          <w:szCs w:val="20"/>
        </w:rPr>
        <w:t>naročnika predmetnega javnega naročila:</w:t>
      </w:r>
    </w:p>
    <w:p w14:paraId="4525FF24" w14:textId="77777777" w:rsidR="00EB1025" w:rsidRPr="00346460" w:rsidRDefault="009B2AFD" w:rsidP="007A25A4">
      <w:pPr>
        <w:keepNext/>
        <w:keepLines/>
        <w:numPr>
          <w:ilvl w:val="0"/>
          <w:numId w:val="6"/>
        </w:numPr>
        <w:ind w:left="644"/>
        <w:rPr>
          <w:rFonts w:cs="Tahoma"/>
          <w:sz w:val="20"/>
          <w:szCs w:val="20"/>
        </w:rPr>
      </w:pPr>
      <w:r w:rsidRPr="009B2AFD">
        <w:rPr>
          <w:rFonts w:cs="Tahoma"/>
          <w:bCs/>
          <w:noProof/>
          <w:sz w:val="20"/>
          <w:szCs w:val="20"/>
        </w:rPr>
        <w:t>JAVNO PODJETJE VODOVOD KANALIZACIJA SNAGA d.o.o</w:t>
      </w:r>
      <w:r w:rsidR="00EB1025" w:rsidRPr="00346460">
        <w:rPr>
          <w:rFonts w:eastAsia="Calibri" w:cs="Tahoma"/>
          <w:sz w:val="20"/>
          <w:szCs w:val="20"/>
          <w:lang w:eastAsia="en-US"/>
        </w:rPr>
        <w:t xml:space="preserve">., </w:t>
      </w:r>
    </w:p>
    <w:p w14:paraId="5DB9E7E9" w14:textId="77777777" w:rsidR="00EB1025" w:rsidRPr="00346460" w:rsidRDefault="00EB1025" w:rsidP="007A25A4">
      <w:pPr>
        <w:keepNext/>
        <w:keepLines/>
        <w:spacing w:line="276" w:lineRule="auto"/>
        <w:jc w:val="both"/>
        <w:rPr>
          <w:rFonts w:cs="Tahoma"/>
          <w:sz w:val="20"/>
          <w:szCs w:val="20"/>
        </w:rPr>
      </w:pPr>
    </w:p>
    <w:p w14:paraId="4002BBB2" w14:textId="77777777" w:rsidR="0077054B" w:rsidRPr="00346460" w:rsidRDefault="0077054B" w:rsidP="007A25A4">
      <w:pPr>
        <w:keepNext/>
        <w:keepLines/>
        <w:spacing w:line="276" w:lineRule="auto"/>
        <w:jc w:val="both"/>
        <w:rPr>
          <w:rFonts w:cs="Tahoma"/>
          <w:sz w:val="20"/>
          <w:szCs w:val="20"/>
        </w:rPr>
      </w:pPr>
      <w:r w:rsidRPr="00346460">
        <w:rPr>
          <w:rFonts w:cs="Tahoma"/>
          <w:sz w:val="20"/>
          <w:szCs w:val="20"/>
        </w:rPr>
        <w:t>da na podlagi potrjenega računa oziroma situacije neposredno plačuje naše obveznosti do naslednjih podizvajalcev:</w:t>
      </w:r>
    </w:p>
    <w:p w14:paraId="43E784A4" w14:textId="77777777" w:rsidR="0077054B" w:rsidRPr="00346460" w:rsidRDefault="0077054B" w:rsidP="007A25A4">
      <w:pPr>
        <w:keepNext/>
        <w:keepLines/>
        <w:spacing w:line="276" w:lineRule="auto"/>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77054B" w:rsidRPr="00346460" w14:paraId="7D099813" w14:textId="77777777" w:rsidTr="00A277B0">
        <w:tc>
          <w:tcPr>
            <w:tcW w:w="392" w:type="dxa"/>
            <w:shd w:val="clear" w:color="auto" w:fill="auto"/>
            <w:vAlign w:val="center"/>
          </w:tcPr>
          <w:p w14:paraId="23D84D6A" w14:textId="77777777" w:rsidR="0077054B" w:rsidRPr="00346460" w:rsidRDefault="0077054B" w:rsidP="007A25A4">
            <w:pPr>
              <w:keepNext/>
              <w:keepLines/>
              <w:spacing w:line="276" w:lineRule="auto"/>
              <w:ind w:right="-108"/>
              <w:rPr>
                <w:rFonts w:cs="Tahoma"/>
                <w:sz w:val="20"/>
                <w:szCs w:val="22"/>
                <w:lang w:eastAsia="en-US"/>
              </w:rPr>
            </w:pPr>
            <w:r w:rsidRPr="00346460">
              <w:rPr>
                <w:rFonts w:cs="Tahoma"/>
                <w:sz w:val="18"/>
                <w:szCs w:val="22"/>
                <w:lang w:eastAsia="en-US"/>
              </w:rPr>
              <w:t>Št.</w:t>
            </w:r>
            <w:r w:rsidRPr="00346460">
              <w:rPr>
                <w:rFonts w:cs="Tahoma"/>
                <w:sz w:val="20"/>
                <w:szCs w:val="22"/>
                <w:lang w:eastAsia="en-US"/>
              </w:rPr>
              <w:t xml:space="preserve"> </w:t>
            </w:r>
          </w:p>
        </w:tc>
        <w:tc>
          <w:tcPr>
            <w:tcW w:w="9214" w:type="dxa"/>
            <w:shd w:val="clear" w:color="auto" w:fill="auto"/>
            <w:vAlign w:val="center"/>
          </w:tcPr>
          <w:p w14:paraId="3C1E9A13" w14:textId="77777777" w:rsidR="0077054B" w:rsidRPr="00346460" w:rsidRDefault="0077054B" w:rsidP="007A25A4">
            <w:pPr>
              <w:keepNext/>
              <w:keepLines/>
              <w:spacing w:line="276" w:lineRule="auto"/>
              <w:jc w:val="center"/>
              <w:rPr>
                <w:rFonts w:cs="Tahoma"/>
                <w:sz w:val="20"/>
                <w:szCs w:val="22"/>
                <w:lang w:eastAsia="en-US"/>
              </w:rPr>
            </w:pPr>
            <w:r w:rsidRPr="00346460">
              <w:rPr>
                <w:rFonts w:cs="Tahoma"/>
                <w:sz w:val="18"/>
                <w:szCs w:val="22"/>
                <w:lang w:eastAsia="en-US"/>
              </w:rPr>
              <w:t>NAZIV PODIZVAJALCA</w:t>
            </w:r>
          </w:p>
        </w:tc>
      </w:tr>
      <w:tr w:rsidR="0077054B" w:rsidRPr="00346460" w14:paraId="278B9578" w14:textId="77777777" w:rsidTr="00A277B0">
        <w:tc>
          <w:tcPr>
            <w:tcW w:w="392" w:type="dxa"/>
            <w:shd w:val="clear" w:color="auto" w:fill="auto"/>
            <w:vAlign w:val="center"/>
          </w:tcPr>
          <w:p w14:paraId="741C148C" w14:textId="77777777" w:rsidR="0077054B" w:rsidRPr="00346460" w:rsidRDefault="0077054B" w:rsidP="007A25A4">
            <w:pPr>
              <w:keepNext/>
              <w:keepLines/>
              <w:spacing w:line="276" w:lineRule="auto"/>
              <w:jc w:val="center"/>
              <w:rPr>
                <w:rFonts w:cs="Tahoma"/>
                <w:sz w:val="16"/>
                <w:szCs w:val="22"/>
                <w:lang w:eastAsia="en-US"/>
              </w:rPr>
            </w:pPr>
          </w:p>
          <w:p w14:paraId="744D449A" w14:textId="77777777" w:rsidR="0077054B" w:rsidRPr="00346460" w:rsidRDefault="0077054B" w:rsidP="007A25A4">
            <w:pPr>
              <w:keepNext/>
              <w:keepLines/>
              <w:spacing w:line="276" w:lineRule="auto"/>
              <w:jc w:val="center"/>
              <w:rPr>
                <w:rFonts w:cs="Tahoma"/>
                <w:sz w:val="16"/>
                <w:szCs w:val="22"/>
                <w:lang w:eastAsia="en-US"/>
              </w:rPr>
            </w:pPr>
            <w:r w:rsidRPr="00346460">
              <w:rPr>
                <w:rFonts w:cs="Tahoma"/>
                <w:sz w:val="16"/>
                <w:szCs w:val="22"/>
                <w:lang w:eastAsia="en-US"/>
              </w:rPr>
              <w:t>1.</w:t>
            </w:r>
          </w:p>
          <w:p w14:paraId="534DD0FD" w14:textId="77777777" w:rsidR="0077054B" w:rsidRPr="00346460" w:rsidRDefault="0077054B" w:rsidP="007A25A4">
            <w:pPr>
              <w:keepNext/>
              <w:keepLines/>
              <w:spacing w:line="276" w:lineRule="auto"/>
              <w:jc w:val="center"/>
              <w:rPr>
                <w:rFonts w:cs="Tahoma"/>
                <w:sz w:val="16"/>
                <w:szCs w:val="22"/>
                <w:lang w:eastAsia="en-US"/>
              </w:rPr>
            </w:pPr>
          </w:p>
        </w:tc>
        <w:tc>
          <w:tcPr>
            <w:tcW w:w="9214" w:type="dxa"/>
            <w:shd w:val="clear" w:color="auto" w:fill="auto"/>
            <w:vAlign w:val="center"/>
          </w:tcPr>
          <w:p w14:paraId="6B575C4A" w14:textId="77777777" w:rsidR="0077054B" w:rsidRPr="00346460" w:rsidRDefault="0077054B" w:rsidP="007A25A4">
            <w:pPr>
              <w:keepNext/>
              <w:keepLines/>
              <w:spacing w:line="276" w:lineRule="auto"/>
              <w:rPr>
                <w:rFonts w:cs="Tahoma"/>
                <w:sz w:val="22"/>
                <w:szCs w:val="22"/>
                <w:lang w:eastAsia="en-US"/>
              </w:rPr>
            </w:pPr>
          </w:p>
          <w:p w14:paraId="117C6FAF" w14:textId="77777777" w:rsidR="0077054B" w:rsidRPr="00346460" w:rsidRDefault="0077054B" w:rsidP="007A25A4">
            <w:pPr>
              <w:keepNext/>
              <w:keepLines/>
              <w:spacing w:line="276" w:lineRule="auto"/>
              <w:rPr>
                <w:rFonts w:cs="Tahoma"/>
                <w:sz w:val="22"/>
                <w:szCs w:val="22"/>
                <w:lang w:eastAsia="en-US"/>
              </w:rPr>
            </w:pPr>
          </w:p>
          <w:p w14:paraId="6DD53628" w14:textId="77777777" w:rsidR="0077054B" w:rsidRPr="00346460" w:rsidRDefault="0077054B" w:rsidP="007A25A4">
            <w:pPr>
              <w:keepNext/>
              <w:keepLines/>
              <w:spacing w:line="276" w:lineRule="auto"/>
              <w:rPr>
                <w:rFonts w:cs="Tahoma"/>
                <w:sz w:val="22"/>
                <w:szCs w:val="22"/>
                <w:lang w:eastAsia="en-US"/>
              </w:rPr>
            </w:pPr>
          </w:p>
        </w:tc>
      </w:tr>
      <w:tr w:rsidR="0077054B" w:rsidRPr="00346460" w14:paraId="2CFB0799" w14:textId="77777777" w:rsidTr="00A277B0">
        <w:tc>
          <w:tcPr>
            <w:tcW w:w="392" w:type="dxa"/>
            <w:shd w:val="clear" w:color="auto" w:fill="auto"/>
            <w:vAlign w:val="center"/>
          </w:tcPr>
          <w:p w14:paraId="30F1D6AA" w14:textId="77777777" w:rsidR="0077054B" w:rsidRPr="00346460" w:rsidRDefault="0077054B" w:rsidP="007A25A4">
            <w:pPr>
              <w:keepNext/>
              <w:keepLines/>
              <w:spacing w:line="276" w:lineRule="auto"/>
              <w:jc w:val="center"/>
              <w:rPr>
                <w:rFonts w:cs="Tahoma"/>
                <w:sz w:val="16"/>
                <w:szCs w:val="22"/>
                <w:lang w:eastAsia="en-US"/>
              </w:rPr>
            </w:pPr>
          </w:p>
          <w:p w14:paraId="48C508D4" w14:textId="77777777" w:rsidR="0077054B" w:rsidRPr="00346460" w:rsidRDefault="0077054B" w:rsidP="007A25A4">
            <w:pPr>
              <w:keepNext/>
              <w:keepLines/>
              <w:spacing w:line="276" w:lineRule="auto"/>
              <w:jc w:val="center"/>
              <w:rPr>
                <w:rFonts w:cs="Tahoma"/>
                <w:sz w:val="16"/>
                <w:szCs w:val="22"/>
                <w:lang w:eastAsia="en-US"/>
              </w:rPr>
            </w:pPr>
            <w:r w:rsidRPr="00346460">
              <w:rPr>
                <w:rFonts w:cs="Tahoma"/>
                <w:sz w:val="16"/>
                <w:szCs w:val="22"/>
                <w:lang w:eastAsia="en-US"/>
              </w:rPr>
              <w:t>2.</w:t>
            </w:r>
          </w:p>
          <w:p w14:paraId="49F09B62" w14:textId="77777777" w:rsidR="0077054B" w:rsidRPr="00346460" w:rsidRDefault="0077054B" w:rsidP="007A25A4">
            <w:pPr>
              <w:keepNext/>
              <w:keepLines/>
              <w:spacing w:line="276" w:lineRule="auto"/>
              <w:jc w:val="center"/>
              <w:rPr>
                <w:rFonts w:cs="Tahoma"/>
                <w:sz w:val="16"/>
                <w:szCs w:val="22"/>
                <w:lang w:eastAsia="en-US"/>
              </w:rPr>
            </w:pPr>
          </w:p>
        </w:tc>
        <w:tc>
          <w:tcPr>
            <w:tcW w:w="9214" w:type="dxa"/>
            <w:shd w:val="clear" w:color="auto" w:fill="auto"/>
            <w:vAlign w:val="center"/>
          </w:tcPr>
          <w:p w14:paraId="2E85EDCC" w14:textId="77777777" w:rsidR="0077054B" w:rsidRPr="00346460" w:rsidRDefault="0077054B" w:rsidP="007A25A4">
            <w:pPr>
              <w:keepNext/>
              <w:keepLines/>
              <w:spacing w:line="276" w:lineRule="auto"/>
              <w:rPr>
                <w:rFonts w:cs="Tahoma"/>
                <w:sz w:val="22"/>
                <w:szCs w:val="22"/>
                <w:lang w:eastAsia="en-US"/>
              </w:rPr>
            </w:pPr>
          </w:p>
          <w:p w14:paraId="630073DD" w14:textId="77777777" w:rsidR="0077054B" w:rsidRPr="00346460" w:rsidRDefault="0077054B" w:rsidP="007A25A4">
            <w:pPr>
              <w:keepNext/>
              <w:keepLines/>
              <w:spacing w:line="276" w:lineRule="auto"/>
              <w:rPr>
                <w:rFonts w:cs="Tahoma"/>
                <w:sz w:val="22"/>
                <w:szCs w:val="22"/>
                <w:lang w:eastAsia="en-US"/>
              </w:rPr>
            </w:pPr>
          </w:p>
          <w:p w14:paraId="2369CD70" w14:textId="77777777" w:rsidR="0077054B" w:rsidRPr="00346460" w:rsidRDefault="0077054B" w:rsidP="007A25A4">
            <w:pPr>
              <w:keepNext/>
              <w:keepLines/>
              <w:spacing w:line="276" w:lineRule="auto"/>
              <w:rPr>
                <w:rFonts w:cs="Tahoma"/>
                <w:sz w:val="22"/>
                <w:szCs w:val="22"/>
                <w:lang w:eastAsia="en-US"/>
              </w:rPr>
            </w:pPr>
          </w:p>
        </w:tc>
      </w:tr>
      <w:tr w:rsidR="0077054B" w:rsidRPr="00346460" w14:paraId="5A84D4D3" w14:textId="77777777" w:rsidTr="00A277B0">
        <w:tc>
          <w:tcPr>
            <w:tcW w:w="392" w:type="dxa"/>
            <w:shd w:val="clear" w:color="auto" w:fill="auto"/>
            <w:vAlign w:val="center"/>
          </w:tcPr>
          <w:p w14:paraId="355F3E1E" w14:textId="77777777" w:rsidR="0077054B" w:rsidRPr="00346460" w:rsidRDefault="0077054B" w:rsidP="007A25A4">
            <w:pPr>
              <w:keepNext/>
              <w:keepLines/>
              <w:spacing w:line="276" w:lineRule="auto"/>
              <w:jc w:val="center"/>
              <w:rPr>
                <w:rFonts w:cs="Tahoma"/>
                <w:sz w:val="16"/>
                <w:szCs w:val="22"/>
                <w:lang w:eastAsia="en-US"/>
              </w:rPr>
            </w:pPr>
          </w:p>
          <w:p w14:paraId="21DECDF5" w14:textId="77777777" w:rsidR="0077054B" w:rsidRPr="00346460" w:rsidRDefault="0077054B" w:rsidP="007A25A4">
            <w:pPr>
              <w:keepNext/>
              <w:keepLines/>
              <w:spacing w:line="276" w:lineRule="auto"/>
              <w:jc w:val="center"/>
              <w:rPr>
                <w:rFonts w:cs="Tahoma"/>
                <w:sz w:val="16"/>
                <w:szCs w:val="22"/>
                <w:lang w:eastAsia="en-US"/>
              </w:rPr>
            </w:pPr>
            <w:r w:rsidRPr="00346460">
              <w:rPr>
                <w:rFonts w:cs="Tahoma"/>
                <w:sz w:val="16"/>
                <w:szCs w:val="22"/>
                <w:lang w:eastAsia="en-US"/>
              </w:rPr>
              <w:t>3.</w:t>
            </w:r>
          </w:p>
          <w:p w14:paraId="7B8FE74C" w14:textId="77777777" w:rsidR="0077054B" w:rsidRPr="00346460" w:rsidRDefault="0077054B" w:rsidP="007A25A4">
            <w:pPr>
              <w:keepNext/>
              <w:keepLines/>
              <w:spacing w:line="276" w:lineRule="auto"/>
              <w:jc w:val="center"/>
              <w:rPr>
                <w:rFonts w:cs="Tahoma"/>
                <w:sz w:val="16"/>
                <w:szCs w:val="22"/>
                <w:lang w:eastAsia="en-US"/>
              </w:rPr>
            </w:pPr>
          </w:p>
        </w:tc>
        <w:tc>
          <w:tcPr>
            <w:tcW w:w="9214" w:type="dxa"/>
            <w:shd w:val="clear" w:color="auto" w:fill="auto"/>
            <w:vAlign w:val="center"/>
          </w:tcPr>
          <w:p w14:paraId="5AA950C2" w14:textId="77777777" w:rsidR="0077054B" w:rsidRPr="00346460" w:rsidRDefault="0077054B" w:rsidP="007A25A4">
            <w:pPr>
              <w:keepNext/>
              <w:keepLines/>
              <w:spacing w:line="276" w:lineRule="auto"/>
              <w:rPr>
                <w:rFonts w:cs="Tahoma"/>
                <w:sz w:val="22"/>
                <w:szCs w:val="22"/>
                <w:lang w:eastAsia="en-US"/>
              </w:rPr>
            </w:pPr>
          </w:p>
          <w:p w14:paraId="2C8C0FF3" w14:textId="77777777" w:rsidR="0077054B" w:rsidRPr="00346460" w:rsidRDefault="0077054B" w:rsidP="007A25A4">
            <w:pPr>
              <w:keepNext/>
              <w:keepLines/>
              <w:spacing w:line="276" w:lineRule="auto"/>
              <w:rPr>
                <w:rFonts w:cs="Tahoma"/>
                <w:sz w:val="22"/>
                <w:szCs w:val="22"/>
                <w:lang w:eastAsia="en-US"/>
              </w:rPr>
            </w:pPr>
          </w:p>
          <w:p w14:paraId="144C9F38" w14:textId="77777777" w:rsidR="0077054B" w:rsidRPr="00346460" w:rsidRDefault="0077054B" w:rsidP="007A25A4">
            <w:pPr>
              <w:keepNext/>
              <w:keepLines/>
              <w:spacing w:line="276" w:lineRule="auto"/>
              <w:rPr>
                <w:rFonts w:cs="Tahoma"/>
                <w:sz w:val="22"/>
                <w:szCs w:val="22"/>
                <w:lang w:eastAsia="en-US"/>
              </w:rPr>
            </w:pPr>
          </w:p>
        </w:tc>
      </w:tr>
    </w:tbl>
    <w:p w14:paraId="34E5864F" w14:textId="77777777" w:rsidR="0077054B" w:rsidRPr="00346460" w:rsidRDefault="0077054B" w:rsidP="007A25A4">
      <w:pPr>
        <w:keepNext/>
        <w:keepLines/>
        <w:jc w:val="both"/>
        <w:rPr>
          <w:rFonts w:cs="Tahoma"/>
          <w:bCs/>
          <w:i/>
          <w:noProof/>
          <w:sz w:val="18"/>
          <w:szCs w:val="18"/>
        </w:rPr>
      </w:pPr>
    </w:p>
    <w:p w14:paraId="645E4E80" w14:textId="77777777" w:rsidR="0077054B" w:rsidRPr="00346460" w:rsidRDefault="0077054B" w:rsidP="007A25A4">
      <w:pPr>
        <w:keepNext/>
        <w:keepLines/>
        <w:jc w:val="both"/>
        <w:rPr>
          <w:rFonts w:cs="Tahoma"/>
          <w:bCs/>
          <w:i/>
          <w:noProof/>
          <w:sz w:val="18"/>
          <w:szCs w:val="18"/>
        </w:rPr>
      </w:pPr>
    </w:p>
    <w:p w14:paraId="10F6817C" w14:textId="77777777" w:rsidR="0077054B" w:rsidRPr="00346460" w:rsidRDefault="0077054B" w:rsidP="007A25A4">
      <w:pPr>
        <w:keepNext/>
        <w:keepLines/>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77054B" w:rsidRPr="00346460" w14:paraId="5C76E4C8" w14:textId="77777777" w:rsidTr="00A277B0">
        <w:tc>
          <w:tcPr>
            <w:tcW w:w="3189" w:type="dxa"/>
            <w:tcBorders>
              <w:top w:val="single" w:sz="4" w:space="0" w:color="auto"/>
            </w:tcBorders>
            <w:vAlign w:val="bottom"/>
          </w:tcPr>
          <w:p w14:paraId="5BD2249F" w14:textId="77777777" w:rsidR="0077054B" w:rsidRPr="00346460" w:rsidRDefault="0077054B" w:rsidP="007A25A4">
            <w:pPr>
              <w:keepNext/>
              <w:keepLines/>
              <w:tabs>
                <w:tab w:val="left" w:pos="567"/>
                <w:tab w:val="num" w:pos="851"/>
                <w:tab w:val="left" w:pos="993"/>
              </w:tabs>
              <w:jc w:val="center"/>
              <w:rPr>
                <w:rFonts w:cs="Tahoma"/>
                <w:sz w:val="20"/>
                <w:szCs w:val="20"/>
              </w:rPr>
            </w:pPr>
            <w:r w:rsidRPr="00346460">
              <w:rPr>
                <w:rFonts w:cs="Tahoma"/>
                <w:sz w:val="20"/>
                <w:szCs w:val="20"/>
              </w:rPr>
              <w:t>Kraj, datum</w:t>
            </w:r>
          </w:p>
        </w:tc>
        <w:tc>
          <w:tcPr>
            <w:tcW w:w="2268" w:type="dxa"/>
          </w:tcPr>
          <w:p w14:paraId="27D3D8E8" w14:textId="77777777" w:rsidR="0077054B" w:rsidRPr="00346460" w:rsidRDefault="0077054B" w:rsidP="007A25A4">
            <w:pPr>
              <w:keepNext/>
              <w:keepLines/>
              <w:tabs>
                <w:tab w:val="left" w:pos="567"/>
                <w:tab w:val="num" w:pos="851"/>
                <w:tab w:val="left" w:pos="993"/>
              </w:tabs>
              <w:jc w:val="center"/>
              <w:rPr>
                <w:rFonts w:cs="Tahoma"/>
                <w:sz w:val="20"/>
                <w:szCs w:val="20"/>
              </w:rPr>
            </w:pPr>
            <w:r w:rsidRPr="00346460">
              <w:rPr>
                <w:rFonts w:cs="Tahoma"/>
                <w:sz w:val="20"/>
                <w:szCs w:val="20"/>
              </w:rPr>
              <w:t>žig</w:t>
            </w:r>
          </w:p>
        </w:tc>
        <w:tc>
          <w:tcPr>
            <w:tcW w:w="4111" w:type="dxa"/>
            <w:tcBorders>
              <w:top w:val="single" w:sz="4" w:space="0" w:color="auto"/>
            </w:tcBorders>
          </w:tcPr>
          <w:p w14:paraId="0534FA67" w14:textId="77777777" w:rsidR="0077054B" w:rsidRPr="00346460" w:rsidRDefault="0077054B" w:rsidP="007A25A4">
            <w:pPr>
              <w:keepNext/>
              <w:keepLines/>
              <w:tabs>
                <w:tab w:val="left" w:pos="567"/>
                <w:tab w:val="num" w:pos="851"/>
                <w:tab w:val="left" w:pos="993"/>
              </w:tabs>
              <w:jc w:val="center"/>
              <w:rPr>
                <w:rFonts w:cs="Tahoma"/>
                <w:sz w:val="20"/>
                <w:szCs w:val="20"/>
              </w:rPr>
            </w:pPr>
            <w:r w:rsidRPr="00346460">
              <w:rPr>
                <w:rFonts w:cs="Tahoma"/>
                <w:sz w:val="20"/>
                <w:szCs w:val="20"/>
              </w:rPr>
              <w:t>(Naziv gospodarskega subjekta, podpis odgovorne osebe)</w:t>
            </w:r>
          </w:p>
        </w:tc>
      </w:tr>
    </w:tbl>
    <w:p w14:paraId="5833C2AB" w14:textId="77777777" w:rsidR="0077054B" w:rsidRPr="00346460" w:rsidRDefault="0077054B" w:rsidP="007A25A4">
      <w:pPr>
        <w:keepNext/>
        <w:keepLines/>
        <w:tabs>
          <w:tab w:val="left" w:pos="2835"/>
        </w:tabs>
        <w:ind w:left="284" w:hanging="284"/>
        <w:jc w:val="both"/>
        <w:rPr>
          <w:rFonts w:cs="Tahoma"/>
          <w:sz w:val="20"/>
          <w:szCs w:val="20"/>
        </w:rPr>
      </w:pPr>
    </w:p>
    <w:p w14:paraId="54BFF72E" w14:textId="77777777" w:rsidR="0077054B" w:rsidRPr="00346460" w:rsidRDefault="0077054B" w:rsidP="007A25A4">
      <w:pPr>
        <w:keepNext/>
        <w:keepLines/>
        <w:tabs>
          <w:tab w:val="left" w:pos="2835"/>
        </w:tabs>
        <w:ind w:left="284" w:hanging="284"/>
        <w:jc w:val="both"/>
        <w:rPr>
          <w:rFonts w:cs="Tahoma"/>
          <w:sz w:val="20"/>
          <w:szCs w:val="20"/>
        </w:rPr>
      </w:pPr>
    </w:p>
    <w:p w14:paraId="637A907A" w14:textId="77777777" w:rsidR="003975B6" w:rsidRPr="00346460" w:rsidRDefault="003975B6" w:rsidP="007A25A4">
      <w:pPr>
        <w:keepNext/>
        <w:keepLines/>
        <w:tabs>
          <w:tab w:val="left" w:pos="2835"/>
        </w:tabs>
        <w:ind w:left="284" w:hanging="284"/>
        <w:jc w:val="both"/>
        <w:rPr>
          <w:rFonts w:cs="Tahoma"/>
          <w:sz w:val="20"/>
          <w:szCs w:val="20"/>
        </w:rPr>
      </w:pPr>
    </w:p>
    <w:p w14:paraId="70058051" w14:textId="77777777" w:rsidR="0077054B" w:rsidRPr="00346460" w:rsidRDefault="0077054B" w:rsidP="007A25A4">
      <w:pPr>
        <w:keepNext/>
        <w:keepLines/>
        <w:tabs>
          <w:tab w:val="left" w:pos="2835"/>
        </w:tabs>
        <w:ind w:left="284" w:hanging="284"/>
        <w:jc w:val="both"/>
        <w:rPr>
          <w:rFonts w:cs="Tahoma"/>
          <w:sz w:val="20"/>
          <w:szCs w:val="20"/>
        </w:rPr>
      </w:pPr>
    </w:p>
    <w:p w14:paraId="1E18A820" w14:textId="77777777" w:rsidR="0077054B" w:rsidRPr="00346460" w:rsidRDefault="0077054B" w:rsidP="007A25A4">
      <w:pPr>
        <w:keepNext/>
        <w:keepLines/>
        <w:jc w:val="both"/>
        <w:rPr>
          <w:rFonts w:ascii="Times New Roman" w:hAnsi="Times New Roman"/>
          <w:b/>
          <w:sz w:val="20"/>
          <w:szCs w:val="20"/>
        </w:rPr>
      </w:pPr>
    </w:p>
    <w:p w14:paraId="32F6A17A" w14:textId="77777777" w:rsidR="0077054B" w:rsidRPr="00346460" w:rsidRDefault="0077054B" w:rsidP="007A25A4">
      <w:pPr>
        <w:keepNext/>
        <w:keepLines/>
        <w:spacing w:after="40"/>
        <w:jc w:val="both"/>
        <w:rPr>
          <w:rFonts w:cs="Tahoma"/>
          <w:b/>
          <w:i/>
          <w:sz w:val="18"/>
          <w:szCs w:val="18"/>
          <w:u w:val="single"/>
        </w:rPr>
      </w:pPr>
      <w:r w:rsidRPr="00346460">
        <w:rPr>
          <w:rFonts w:cs="Tahoma"/>
          <w:b/>
          <w:i/>
          <w:sz w:val="18"/>
          <w:szCs w:val="18"/>
          <w:u w:val="single"/>
        </w:rPr>
        <w:t xml:space="preserve">Opomba:  </w:t>
      </w:r>
      <w:r w:rsidRPr="00346460">
        <w:rPr>
          <w:rFonts w:cs="Tahoma"/>
          <w:i/>
          <w:iCs/>
          <w:sz w:val="18"/>
          <w:szCs w:val="22"/>
        </w:rPr>
        <w:t xml:space="preserve">Obrazec se izpolni in podpiše </w:t>
      </w:r>
      <w:r w:rsidRPr="00346460">
        <w:rPr>
          <w:rFonts w:cs="Tahoma"/>
          <w:i/>
          <w:iCs/>
          <w:sz w:val="18"/>
          <w:szCs w:val="22"/>
          <w:u w:val="single"/>
        </w:rPr>
        <w:t>kadar namerava ponudnik izvesti javno naročilo s podizvajalcem, ki zahteva neposredno plačilo</w:t>
      </w:r>
      <w:r w:rsidRPr="00346460">
        <w:rPr>
          <w:rFonts w:cs="Tahoma"/>
          <w:i/>
          <w:iCs/>
          <w:sz w:val="18"/>
          <w:szCs w:val="22"/>
        </w:rPr>
        <w:t xml:space="preserve"> v skladu s 94. členom ZJN-3, ter posledično služi kot priloga k pogodbi o izvedbi javnega naročila.</w:t>
      </w:r>
    </w:p>
    <w:p w14:paraId="3A9D9498" w14:textId="77777777" w:rsidR="0077054B" w:rsidRPr="00346460" w:rsidRDefault="0077054B" w:rsidP="007A25A4">
      <w:pPr>
        <w:keepNext/>
        <w:keepLines/>
        <w:jc w:val="both"/>
        <w:rPr>
          <w:rFonts w:cs="Tahoma"/>
          <w:i/>
          <w:iCs/>
          <w:sz w:val="16"/>
          <w:szCs w:val="22"/>
        </w:rPr>
      </w:pPr>
    </w:p>
    <w:p w14:paraId="4A5A6BCD" w14:textId="77777777" w:rsidR="0077054B" w:rsidRPr="00346460" w:rsidRDefault="0077054B" w:rsidP="007A25A4">
      <w:pPr>
        <w:keepNext/>
        <w:keepLines/>
        <w:jc w:val="both"/>
        <w:rPr>
          <w:rFonts w:cs="Tahoma"/>
          <w:i/>
          <w:iCs/>
          <w:sz w:val="18"/>
          <w:szCs w:val="22"/>
        </w:rPr>
      </w:pPr>
      <w:r w:rsidRPr="00346460">
        <w:rPr>
          <w:rFonts w:cs="Tahoma"/>
          <w:i/>
          <w:iCs/>
          <w:sz w:val="18"/>
          <w:szCs w:val="22"/>
        </w:rPr>
        <w:t xml:space="preserve">V primeru, da ponudnik </w:t>
      </w:r>
      <w:r w:rsidRPr="00346460">
        <w:rPr>
          <w:rFonts w:cs="Tahoma"/>
          <w:i/>
          <w:iCs/>
          <w:sz w:val="18"/>
          <w:szCs w:val="22"/>
          <w:u w:val="single"/>
        </w:rPr>
        <w:t>ne namerava</w:t>
      </w:r>
      <w:r w:rsidRPr="00346460">
        <w:rPr>
          <w:rFonts w:cs="Tahoma"/>
          <w:i/>
          <w:iCs/>
          <w:sz w:val="18"/>
          <w:szCs w:val="22"/>
        </w:rPr>
        <w:t xml:space="preserve"> izvesti javno naročilo s podizvajalcem, </w:t>
      </w:r>
      <w:r w:rsidRPr="00346460">
        <w:rPr>
          <w:rFonts w:cs="Tahoma"/>
          <w:i/>
          <w:iCs/>
          <w:sz w:val="18"/>
          <w:szCs w:val="22"/>
          <w:u w:val="single"/>
        </w:rPr>
        <w:t>ki zahteva neposredno plačilo</w:t>
      </w:r>
      <w:r w:rsidRPr="00346460">
        <w:rPr>
          <w:rFonts w:cs="Tahoma"/>
          <w:i/>
          <w:iCs/>
          <w:sz w:val="18"/>
          <w:szCs w:val="22"/>
        </w:rPr>
        <w:t xml:space="preserve">, obrazca ni potrebno izpolniti.  </w:t>
      </w:r>
    </w:p>
    <w:p w14:paraId="09E6767C" w14:textId="77777777" w:rsidR="0077054B" w:rsidRPr="00346460" w:rsidRDefault="0077054B" w:rsidP="007A25A4">
      <w:pPr>
        <w:keepNext/>
        <w:keepLines/>
        <w:jc w:val="both"/>
        <w:rPr>
          <w:rFonts w:cs="Tahoma"/>
          <w:i/>
          <w:iCs/>
          <w:sz w:val="20"/>
          <w:szCs w:val="22"/>
        </w:rPr>
      </w:pPr>
    </w:p>
    <w:p w14:paraId="695C32CF" w14:textId="77777777" w:rsidR="0077054B" w:rsidRPr="00346460" w:rsidRDefault="0077054B" w:rsidP="007A25A4">
      <w:pPr>
        <w:keepNext/>
        <w:keepLines/>
        <w:spacing w:after="40"/>
        <w:jc w:val="both"/>
        <w:rPr>
          <w:rFonts w:cs="Tahoma"/>
          <w:b/>
          <w:i/>
          <w:sz w:val="18"/>
          <w:szCs w:val="18"/>
          <w:u w:val="single"/>
        </w:rPr>
      </w:pPr>
      <w:r w:rsidRPr="00346460">
        <w:rPr>
          <w:rFonts w:cs="Tahoma"/>
          <w:b/>
          <w:i/>
          <w:sz w:val="18"/>
          <w:szCs w:val="18"/>
          <w:u w:val="single"/>
        </w:rPr>
        <w:t xml:space="preserve">Navodilo: </w:t>
      </w:r>
      <w:r w:rsidRPr="00346460">
        <w:rPr>
          <w:rFonts w:cs="Tahoma"/>
          <w:i/>
          <w:iCs/>
          <w:sz w:val="18"/>
          <w:szCs w:val="22"/>
        </w:rPr>
        <w:t>Glavni izvajalec mora svojemu računu ali situaciji priložiti račun ali situacijo podizvajalca, ki ga je predhodno potrdil.</w:t>
      </w:r>
    </w:p>
    <w:p w14:paraId="11161F25" w14:textId="77777777" w:rsidR="0077054B" w:rsidRPr="00346460" w:rsidRDefault="0077054B" w:rsidP="007A25A4">
      <w:pPr>
        <w:keepNext/>
        <w:keepLines/>
        <w:jc w:val="both"/>
        <w:rPr>
          <w:rFonts w:cs="Tahoma"/>
          <w:i/>
          <w:sz w:val="18"/>
          <w:szCs w:val="20"/>
        </w:rPr>
      </w:pPr>
    </w:p>
    <w:p w14:paraId="18B59028" w14:textId="77777777" w:rsidR="0077054B" w:rsidRPr="00346460" w:rsidRDefault="0077054B" w:rsidP="007A25A4">
      <w:pPr>
        <w:keepNext/>
        <w:keepLines/>
        <w:jc w:val="both"/>
        <w:rPr>
          <w:rFonts w:cs="Tahoma"/>
          <w:i/>
          <w:sz w:val="18"/>
          <w:szCs w:val="20"/>
        </w:rPr>
      </w:pPr>
      <w:r w:rsidRPr="00346460">
        <w:rPr>
          <w:rFonts w:cs="Tahoma"/>
          <w:i/>
          <w:sz w:val="18"/>
          <w:szCs w:val="20"/>
        </w:rPr>
        <w:t>Obrazec se po potrebi kopira!</w:t>
      </w:r>
    </w:p>
    <w:p w14:paraId="08680D7A" w14:textId="77777777" w:rsidR="0077054B" w:rsidRPr="00346460" w:rsidRDefault="0077054B" w:rsidP="007A25A4">
      <w:pPr>
        <w:keepNext/>
        <w:keepLines/>
        <w:jc w:val="both"/>
        <w:rPr>
          <w:rFonts w:cs="Tahoma"/>
          <w:i/>
          <w:sz w:val="18"/>
          <w:szCs w:val="20"/>
        </w:rPr>
      </w:pPr>
    </w:p>
    <w:p w14:paraId="1AD9A49D" w14:textId="77777777" w:rsidR="0077054B" w:rsidRPr="00346460" w:rsidRDefault="0077054B" w:rsidP="007A25A4">
      <w:pPr>
        <w:keepNext/>
        <w:keepLines/>
        <w:jc w:val="both"/>
        <w:rPr>
          <w:rFonts w:cs="Tahoma"/>
          <w:i/>
          <w:sz w:val="18"/>
          <w:szCs w:val="20"/>
        </w:rPr>
      </w:pPr>
    </w:p>
    <w:p w14:paraId="2A8CE3B8" w14:textId="77777777" w:rsidR="0077054B" w:rsidRPr="00346460" w:rsidRDefault="0077054B" w:rsidP="007A25A4">
      <w:pPr>
        <w:keepNext/>
        <w:keepLines/>
        <w:jc w:val="both"/>
        <w:rPr>
          <w:rFonts w:cs="Tahoma"/>
          <w:i/>
          <w:sz w:val="18"/>
          <w:szCs w:val="20"/>
        </w:rPr>
      </w:pPr>
    </w:p>
    <w:p w14:paraId="7A08C4A9" w14:textId="77777777" w:rsidR="0077054B" w:rsidRPr="00346460" w:rsidRDefault="0077054B" w:rsidP="007A25A4">
      <w:pPr>
        <w:keepNext/>
        <w:keepLines/>
        <w:jc w:val="both"/>
        <w:rPr>
          <w:rFonts w:cs="Tahoma"/>
          <w:i/>
          <w:iCs/>
          <w:sz w:val="18"/>
          <w:szCs w:val="22"/>
        </w:rPr>
      </w:pPr>
    </w:p>
    <w:p w14:paraId="3D6D77CA" w14:textId="77777777" w:rsidR="00A277B0" w:rsidRPr="00346460" w:rsidRDefault="00A277B0" w:rsidP="007A25A4">
      <w:pPr>
        <w:keepNext/>
        <w:keepLines/>
        <w:jc w:val="both"/>
        <w:rPr>
          <w:rFonts w:cs="Tahoma"/>
          <w:i/>
          <w:iCs/>
          <w:sz w:val="18"/>
          <w:szCs w:val="22"/>
        </w:rPr>
      </w:pPr>
    </w:p>
    <w:p w14:paraId="2B99458B" w14:textId="77777777" w:rsidR="00A277B0" w:rsidRPr="00346460" w:rsidRDefault="00A277B0" w:rsidP="007A25A4">
      <w:pPr>
        <w:keepNext/>
        <w:keepLines/>
        <w:jc w:val="both"/>
        <w:rPr>
          <w:rFonts w:cs="Tahoma"/>
          <w:i/>
          <w:iCs/>
          <w:sz w:val="18"/>
          <w:szCs w:val="22"/>
        </w:rPr>
      </w:pPr>
    </w:p>
    <w:p w14:paraId="320DB213" w14:textId="77777777" w:rsidR="00346460" w:rsidRPr="00346460" w:rsidRDefault="00346460" w:rsidP="007A25A4">
      <w:pPr>
        <w:keepNext/>
        <w:keepLines/>
        <w:jc w:val="both"/>
        <w:rPr>
          <w:rFonts w:cs="Tahoma"/>
          <w:i/>
          <w:iCs/>
          <w:sz w:val="18"/>
          <w:szCs w:val="22"/>
        </w:rPr>
      </w:pPr>
    </w:p>
    <w:p w14:paraId="52754ECE" w14:textId="77777777" w:rsidR="00BE630F" w:rsidRPr="00346460" w:rsidRDefault="00BE630F" w:rsidP="007A25A4">
      <w:pPr>
        <w:keepNext/>
        <w:keepLines/>
        <w:jc w:val="both"/>
        <w:rPr>
          <w:rFonts w:cs="Tahoma"/>
          <w:i/>
          <w:iCs/>
          <w:sz w:val="18"/>
          <w:szCs w:val="22"/>
        </w:rPr>
      </w:pPr>
    </w:p>
    <w:p w14:paraId="795D0EBF" w14:textId="77777777" w:rsidR="00A277B0" w:rsidRPr="00346460" w:rsidRDefault="00A277B0" w:rsidP="007A25A4">
      <w:pPr>
        <w:keepNext/>
        <w:keepLines/>
        <w:jc w:val="both"/>
        <w:rPr>
          <w:rFonts w:cs="Tahoma"/>
          <w:i/>
          <w:iCs/>
          <w:sz w:val="18"/>
          <w:szCs w:val="22"/>
        </w:rPr>
      </w:pPr>
    </w:p>
    <w:p w14:paraId="020BB465" w14:textId="77777777" w:rsidR="00C8470A" w:rsidRPr="00346460" w:rsidRDefault="00C8470A" w:rsidP="007A25A4">
      <w:pPr>
        <w:keepNext/>
        <w:keepLines/>
        <w:jc w:val="both"/>
        <w:rPr>
          <w:rFonts w:cs="Tahoma"/>
          <w:i/>
          <w:iCs/>
          <w:sz w:val="18"/>
          <w:szCs w:val="22"/>
        </w:rPr>
      </w:pPr>
    </w:p>
    <w:tbl>
      <w:tblPr>
        <w:tblW w:w="9745" w:type="dxa"/>
        <w:tblInd w:w="-15" w:type="dxa"/>
        <w:tblLayout w:type="fixed"/>
        <w:tblCellMar>
          <w:left w:w="70" w:type="dxa"/>
          <w:right w:w="70" w:type="dxa"/>
        </w:tblCellMar>
        <w:tblLook w:val="0000" w:firstRow="0" w:lastRow="0" w:firstColumn="0" w:lastColumn="0" w:noHBand="0" w:noVBand="0"/>
      </w:tblPr>
      <w:tblGrid>
        <w:gridCol w:w="599"/>
        <w:gridCol w:w="6499"/>
        <w:gridCol w:w="2647"/>
      </w:tblGrid>
      <w:tr w:rsidR="0077054B" w:rsidRPr="00346460" w14:paraId="4504A292" w14:textId="77777777" w:rsidTr="0018575F">
        <w:tc>
          <w:tcPr>
            <w:tcW w:w="599" w:type="dxa"/>
            <w:tcBorders>
              <w:top w:val="single" w:sz="4" w:space="0" w:color="000000"/>
              <w:left w:val="single" w:sz="4" w:space="0" w:color="000000"/>
              <w:bottom w:val="single" w:sz="4" w:space="0" w:color="000000"/>
            </w:tcBorders>
          </w:tcPr>
          <w:p w14:paraId="161435AD" w14:textId="77777777" w:rsidR="0077054B" w:rsidRPr="00346460" w:rsidRDefault="0077054B" w:rsidP="007A25A4">
            <w:pPr>
              <w:keepNext/>
              <w:keepLines/>
              <w:rPr>
                <w:rFonts w:eastAsia="Calibri" w:cs="Tahoma"/>
                <w:sz w:val="20"/>
                <w:szCs w:val="20"/>
              </w:rPr>
            </w:pPr>
          </w:p>
        </w:tc>
        <w:tc>
          <w:tcPr>
            <w:tcW w:w="6499" w:type="dxa"/>
            <w:tcBorders>
              <w:top w:val="single" w:sz="4" w:space="0" w:color="000000"/>
              <w:bottom w:val="single" w:sz="4" w:space="0" w:color="000000"/>
            </w:tcBorders>
          </w:tcPr>
          <w:p w14:paraId="205BDD0F" w14:textId="77777777" w:rsidR="0077054B" w:rsidRPr="00346460" w:rsidRDefault="0077054B" w:rsidP="007A25A4">
            <w:pPr>
              <w:keepNext/>
              <w:keepLines/>
              <w:rPr>
                <w:rFonts w:eastAsia="Calibri" w:cs="Tahoma"/>
                <w:sz w:val="20"/>
                <w:szCs w:val="20"/>
              </w:rPr>
            </w:pPr>
            <w:r w:rsidRPr="00346460">
              <w:rPr>
                <w:rFonts w:eastAsia="Calibri" w:cs="Tahoma"/>
                <w:sz w:val="20"/>
                <w:szCs w:val="20"/>
              </w:rPr>
              <w:t>SOGLASJE PODIZVAJALCEV</w:t>
            </w:r>
          </w:p>
        </w:tc>
        <w:tc>
          <w:tcPr>
            <w:tcW w:w="2647" w:type="dxa"/>
            <w:tcBorders>
              <w:top w:val="single" w:sz="4" w:space="0" w:color="000000"/>
              <w:left w:val="single" w:sz="4" w:space="0" w:color="808080"/>
              <w:bottom w:val="single" w:sz="4" w:space="0" w:color="000000"/>
              <w:right w:val="single" w:sz="4" w:space="0" w:color="000000"/>
            </w:tcBorders>
          </w:tcPr>
          <w:p w14:paraId="7F3C3D32" w14:textId="77777777" w:rsidR="0077054B" w:rsidRPr="00346460" w:rsidRDefault="00A277B0" w:rsidP="007A25A4">
            <w:pPr>
              <w:keepNext/>
              <w:keepLines/>
              <w:rPr>
                <w:rFonts w:eastAsia="Calibri" w:cs="Tahoma"/>
                <w:b/>
                <w:sz w:val="20"/>
                <w:szCs w:val="20"/>
              </w:rPr>
            </w:pPr>
            <w:r w:rsidRPr="00346460">
              <w:rPr>
                <w:rFonts w:eastAsia="Calibri" w:cs="Tahoma"/>
                <w:b/>
                <w:sz w:val="20"/>
                <w:szCs w:val="20"/>
              </w:rPr>
              <w:t>Obrazec 2 k P</w:t>
            </w:r>
            <w:r w:rsidR="0077054B" w:rsidRPr="00346460">
              <w:rPr>
                <w:rFonts w:eastAsia="Calibri" w:cs="Tahoma"/>
                <w:b/>
                <w:sz w:val="20"/>
                <w:szCs w:val="20"/>
              </w:rPr>
              <w:t>rilogi 4</w:t>
            </w:r>
            <w:r w:rsidR="0018575F" w:rsidRPr="00346460">
              <w:rPr>
                <w:rFonts w:eastAsia="Calibri" w:cs="Tahoma"/>
                <w:b/>
                <w:sz w:val="20"/>
                <w:szCs w:val="20"/>
              </w:rPr>
              <w:t>/1</w:t>
            </w:r>
          </w:p>
        </w:tc>
      </w:tr>
    </w:tbl>
    <w:p w14:paraId="5DDD9B2C" w14:textId="77777777" w:rsidR="0077054B" w:rsidRPr="00346460" w:rsidRDefault="0077054B" w:rsidP="007A25A4">
      <w:pPr>
        <w:keepNext/>
        <w:keepLines/>
        <w:rPr>
          <w:rFonts w:cs="Tahoma"/>
          <w:b/>
          <w:sz w:val="28"/>
          <w:szCs w:val="20"/>
        </w:rPr>
      </w:pPr>
    </w:p>
    <w:p w14:paraId="1996C28D" w14:textId="77777777" w:rsidR="0077054B" w:rsidRPr="00346460" w:rsidRDefault="0077054B" w:rsidP="007A25A4">
      <w:pPr>
        <w:keepNext/>
        <w:keepLines/>
        <w:spacing w:after="120"/>
        <w:jc w:val="both"/>
        <w:rPr>
          <w:rFonts w:cs="Tahoma"/>
          <w:sz w:val="20"/>
          <w:szCs w:val="20"/>
        </w:rPr>
      </w:pPr>
      <w:r w:rsidRPr="00346460">
        <w:rPr>
          <w:rFonts w:cs="Tahoma"/>
          <w:sz w:val="20"/>
          <w:szCs w:val="20"/>
        </w:rPr>
        <w:t>Gospodarski subjekt: ______________________________________________________________, ki kot podizvajalec nastopamo pri gospodarskemu subjektu, ki oddaja ponudbo za javno naročilo št.</w:t>
      </w:r>
      <w:r w:rsidRPr="00346460">
        <w:rPr>
          <w:rFonts w:cs="Tahoma"/>
          <w:b/>
          <w:sz w:val="20"/>
          <w:szCs w:val="20"/>
        </w:rPr>
        <w:t xml:space="preserve"> </w:t>
      </w:r>
      <w:r w:rsidR="009B2AFD">
        <w:rPr>
          <w:rFonts w:cs="Tahoma"/>
          <w:b/>
          <w:sz w:val="20"/>
          <w:szCs w:val="20"/>
        </w:rPr>
        <w:t xml:space="preserve">VKS-146/22 Dobava selektivne ionske smole za potrebe </w:t>
      </w:r>
      <w:r w:rsidR="00012C8E">
        <w:rPr>
          <w:rFonts w:cs="Tahoma"/>
          <w:b/>
          <w:sz w:val="20"/>
          <w:szCs w:val="20"/>
        </w:rPr>
        <w:t>Č</w:t>
      </w:r>
      <w:r w:rsidR="009B2AFD">
        <w:rPr>
          <w:rFonts w:cs="Tahoma"/>
          <w:b/>
          <w:sz w:val="20"/>
          <w:szCs w:val="20"/>
        </w:rPr>
        <w:t>istilne naprave Barje na RCERO Ljubljana</w:t>
      </w:r>
      <w:r w:rsidRPr="00346460">
        <w:rPr>
          <w:rFonts w:cs="Tahoma"/>
          <w:b/>
          <w:sz w:val="20"/>
          <w:szCs w:val="20"/>
        </w:rPr>
        <w:t xml:space="preserve">, </w:t>
      </w:r>
    </w:p>
    <w:p w14:paraId="47B24D59" w14:textId="77777777" w:rsidR="0077054B" w:rsidRPr="00346460" w:rsidRDefault="0077054B" w:rsidP="007A25A4">
      <w:pPr>
        <w:keepNext/>
        <w:keepLines/>
        <w:rPr>
          <w:rFonts w:cs="Tahoma"/>
          <w:sz w:val="20"/>
          <w:szCs w:val="20"/>
        </w:rPr>
      </w:pPr>
    </w:p>
    <w:p w14:paraId="1E4E3D08" w14:textId="77777777" w:rsidR="0077054B" w:rsidRPr="00346460" w:rsidRDefault="0077054B" w:rsidP="007A25A4">
      <w:pPr>
        <w:keepNext/>
        <w:keepLines/>
        <w:jc w:val="center"/>
        <w:rPr>
          <w:rFonts w:cs="Tahoma"/>
          <w:b/>
          <w:sz w:val="20"/>
          <w:szCs w:val="20"/>
        </w:rPr>
      </w:pPr>
    </w:p>
    <w:p w14:paraId="3A880C63" w14:textId="77777777" w:rsidR="0077054B" w:rsidRPr="00346460" w:rsidRDefault="0077054B" w:rsidP="007A25A4">
      <w:pPr>
        <w:keepNext/>
        <w:keepLines/>
        <w:jc w:val="center"/>
        <w:rPr>
          <w:rFonts w:cs="Tahoma"/>
          <w:b/>
          <w:sz w:val="22"/>
          <w:szCs w:val="22"/>
        </w:rPr>
      </w:pPr>
      <w:r w:rsidRPr="00346460">
        <w:rPr>
          <w:rFonts w:cs="Tahoma"/>
          <w:b/>
          <w:sz w:val="22"/>
          <w:szCs w:val="22"/>
        </w:rPr>
        <w:t>SOGLAŠAMO,</w:t>
      </w:r>
    </w:p>
    <w:p w14:paraId="104FF973" w14:textId="77777777" w:rsidR="0077054B" w:rsidRPr="00346460" w:rsidRDefault="0077054B" w:rsidP="007A25A4">
      <w:pPr>
        <w:keepNext/>
        <w:keepLines/>
        <w:rPr>
          <w:rFonts w:cs="Tahoma"/>
          <w:b/>
          <w:sz w:val="20"/>
          <w:szCs w:val="20"/>
        </w:rPr>
      </w:pPr>
    </w:p>
    <w:p w14:paraId="67216F31" w14:textId="77777777" w:rsidR="0077054B" w:rsidRPr="00346460" w:rsidRDefault="0077054B" w:rsidP="007A25A4">
      <w:pPr>
        <w:keepNext/>
        <w:keepLines/>
        <w:spacing w:after="120" w:line="276" w:lineRule="auto"/>
        <w:jc w:val="both"/>
        <w:rPr>
          <w:rFonts w:cs="Tahoma"/>
          <w:sz w:val="20"/>
          <w:szCs w:val="20"/>
        </w:rPr>
      </w:pPr>
      <w:r w:rsidRPr="00346460">
        <w:rPr>
          <w:rFonts w:cs="Tahoma"/>
          <w:sz w:val="20"/>
          <w:szCs w:val="20"/>
        </w:rPr>
        <w:t>da nam naročnik predmetnega javnega naročila:</w:t>
      </w:r>
    </w:p>
    <w:p w14:paraId="08B39068" w14:textId="77777777" w:rsidR="00EB1025" w:rsidRPr="00346460" w:rsidRDefault="006B2620" w:rsidP="007A25A4">
      <w:pPr>
        <w:keepNext/>
        <w:keepLines/>
        <w:numPr>
          <w:ilvl w:val="0"/>
          <w:numId w:val="6"/>
        </w:numPr>
        <w:ind w:left="644"/>
        <w:rPr>
          <w:rFonts w:cs="Tahoma"/>
          <w:b/>
          <w:bCs/>
          <w:sz w:val="20"/>
          <w:szCs w:val="20"/>
        </w:rPr>
      </w:pPr>
      <w:r w:rsidRPr="009B2AFD">
        <w:rPr>
          <w:rFonts w:cs="Tahoma"/>
          <w:bCs/>
          <w:noProof/>
          <w:sz w:val="20"/>
          <w:szCs w:val="20"/>
        </w:rPr>
        <w:t>JAVNO PODJETJE VODOVOD KANALIZACIJA SNAGA d.o.o</w:t>
      </w:r>
      <w:r w:rsidRPr="00346460">
        <w:rPr>
          <w:rFonts w:eastAsia="Calibri" w:cs="Tahoma"/>
          <w:sz w:val="20"/>
          <w:szCs w:val="20"/>
          <w:lang w:eastAsia="en-US"/>
        </w:rPr>
        <w:t>.</w:t>
      </w:r>
      <w:r w:rsidR="00EB1025" w:rsidRPr="00346460">
        <w:rPr>
          <w:rFonts w:eastAsia="Calibri" w:cs="Tahoma"/>
          <w:sz w:val="20"/>
          <w:szCs w:val="20"/>
          <w:lang w:eastAsia="en-US"/>
        </w:rPr>
        <w:t xml:space="preserve">, </w:t>
      </w:r>
    </w:p>
    <w:p w14:paraId="6BB7A4F2" w14:textId="77777777" w:rsidR="00EB1025" w:rsidRPr="00346460" w:rsidRDefault="00EB1025" w:rsidP="007A25A4">
      <w:pPr>
        <w:keepNext/>
        <w:keepLines/>
        <w:spacing w:line="276" w:lineRule="auto"/>
        <w:jc w:val="both"/>
        <w:rPr>
          <w:rFonts w:cs="Tahoma"/>
          <w:sz w:val="20"/>
          <w:szCs w:val="20"/>
        </w:rPr>
      </w:pPr>
    </w:p>
    <w:p w14:paraId="7F3FB678" w14:textId="77777777" w:rsidR="0077054B" w:rsidRPr="00346460" w:rsidRDefault="0077054B" w:rsidP="007A25A4">
      <w:pPr>
        <w:keepNext/>
        <w:keepLines/>
        <w:spacing w:line="276" w:lineRule="auto"/>
        <w:jc w:val="both"/>
        <w:rPr>
          <w:rFonts w:cs="Tahoma"/>
          <w:sz w:val="20"/>
          <w:szCs w:val="20"/>
        </w:rPr>
      </w:pPr>
      <w:r w:rsidRPr="00346460">
        <w:rPr>
          <w:rFonts w:cs="Tahoma"/>
          <w:sz w:val="20"/>
          <w:szCs w:val="20"/>
        </w:rPr>
        <w:t xml:space="preserve">v skladu s 94. členom ZJN-3, namesto gospodarskega subjekta, ki oddaja ponudbo za predmetno javno naročilo, poravnajo našo terjatev v zvezi z izvedbo predmeta javnega naročila, in sicer na podlagi izstavljenih računov/situacij, ki jih bo predhodno potrdil izbrani ponudnik in bodo priloga računov/situacij, ki jih bo naročniku izstavil izbrani ponudnik.  </w:t>
      </w:r>
    </w:p>
    <w:p w14:paraId="4A4822CA" w14:textId="77777777" w:rsidR="0077054B" w:rsidRPr="00346460" w:rsidRDefault="0077054B" w:rsidP="007A25A4">
      <w:pPr>
        <w:keepNext/>
        <w:keepLines/>
        <w:rPr>
          <w:rFonts w:ascii="Times New Roman" w:hAnsi="Times New Roman"/>
          <w:b/>
          <w:sz w:val="20"/>
          <w:szCs w:val="20"/>
        </w:rPr>
      </w:pPr>
      <w:r w:rsidRPr="00346460">
        <w:rPr>
          <w:rFonts w:ascii="Times New Roman" w:hAnsi="Times New Roman"/>
          <w:b/>
          <w:sz w:val="20"/>
          <w:szCs w:val="20"/>
        </w:rPr>
        <w:t xml:space="preserve"> </w:t>
      </w:r>
    </w:p>
    <w:p w14:paraId="4C6B6956" w14:textId="77777777" w:rsidR="00ED30A9" w:rsidRPr="00346460" w:rsidRDefault="00ED30A9" w:rsidP="007A25A4">
      <w:pPr>
        <w:keepNext/>
        <w:keepLines/>
        <w:rPr>
          <w:rFonts w:ascii="Times New Roman" w:hAnsi="Times New Roman"/>
          <w:b/>
          <w:sz w:val="20"/>
          <w:szCs w:val="20"/>
        </w:rPr>
      </w:pPr>
    </w:p>
    <w:p w14:paraId="4FB4ECCC" w14:textId="77777777" w:rsidR="00ED30A9" w:rsidRPr="00346460" w:rsidRDefault="00ED30A9" w:rsidP="007A25A4">
      <w:pPr>
        <w:keepNext/>
        <w:keepLines/>
        <w:rPr>
          <w:rFonts w:ascii="Times New Roman" w:hAnsi="Times New Roman"/>
          <w:b/>
          <w:sz w:val="20"/>
          <w:szCs w:val="20"/>
        </w:rPr>
      </w:pPr>
    </w:p>
    <w:p w14:paraId="6AED1ECE" w14:textId="77777777" w:rsidR="00ED30A9" w:rsidRPr="00346460" w:rsidRDefault="00ED30A9" w:rsidP="007A25A4">
      <w:pPr>
        <w:keepNext/>
        <w:keepLines/>
        <w:rPr>
          <w:rFonts w:ascii="Times New Roman" w:hAnsi="Times New Roman"/>
          <w:b/>
          <w:sz w:val="20"/>
          <w:szCs w:val="20"/>
        </w:rPr>
      </w:pPr>
    </w:p>
    <w:p w14:paraId="25C3B6BB" w14:textId="77777777" w:rsidR="00ED30A9" w:rsidRPr="00346460" w:rsidRDefault="00ED30A9" w:rsidP="007A25A4">
      <w:pPr>
        <w:keepNext/>
        <w:keepLines/>
        <w:rPr>
          <w:rFonts w:ascii="Times New Roman" w:hAnsi="Times New Roman"/>
          <w:b/>
          <w:sz w:val="20"/>
          <w:szCs w:val="20"/>
        </w:rPr>
      </w:pPr>
    </w:p>
    <w:p w14:paraId="6045DB01" w14:textId="77777777" w:rsidR="0077054B" w:rsidRPr="00346460" w:rsidRDefault="0077054B" w:rsidP="007A25A4">
      <w:pPr>
        <w:keepNext/>
        <w:keepLines/>
        <w:rPr>
          <w:rFonts w:cs="Tahoma"/>
          <w:b/>
          <w:sz w:val="20"/>
          <w:szCs w:val="20"/>
        </w:rPr>
      </w:pPr>
    </w:p>
    <w:p w14:paraId="72EFA29B" w14:textId="77777777" w:rsidR="0077054B" w:rsidRPr="00346460" w:rsidRDefault="0077054B" w:rsidP="007A25A4">
      <w:pPr>
        <w:keepNext/>
        <w:keepLines/>
        <w:rPr>
          <w:rFonts w:cs="Tahoma"/>
          <w:sz w:val="20"/>
          <w:szCs w:val="20"/>
        </w:rPr>
      </w:pPr>
      <w:r w:rsidRPr="00346460">
        <w:rPr>
          <w:rFonts w:cs="Tahoma"/>
          <w:sz w:val="20"/>
          <w:szCs w:val="20"/>
        </w:rPr>
        <w:t>____________________________                     Žig                     _______________________________</w:t>
      </w:r>
    </w:p>
    <w:p w14:paraId="6E3E0E11" w14:textId="77777777" w:rsidR="0077054B" w:rsidRPr="00346460" w:rsidRDefault="0077054B" w:rsidP="007A25A4">
      <w:pPr>
        <w:keepNext/>
        <w:keepLines/>
        <w:rPr>
          <w:rFonts w:cs="Tahoma"/>
          <w:sz w:val="20"/>
          <w:szCs w:val="20"/>
        </w:rPr>
      </w:pPr>
      <w:r w:rsidRPr="00346460">
        <w:rPr>
          <w:rFonts w:cs="Tahoma"/>
          <w:sz w:val="20"/>
          <w:szCs w:val="20"/>
        </w:rPr>
        <w:t>(Kraj in datum)                                                                          Podpis odgovorne osebe podizvajalca)</w:t>
      </w:r>
    </w:p>
    <w:p w14:paraId="5DAE8275" w14:textId="77777777" w:rsidR="0077054B" w:rsidRPr="00346460" w:rsidRDefault="0077054B" w:rsidP="007A25A4">
      <w:pPr>
        <w:keepNext/>
        <w:keepLines/>
        <w:rPr>
          <w:rFonts w:ascii="Times New Roman" w:hAnsi="Times New Roman"/>
          <w:sz w:val="20"/>
          <w:szCs w:val="20"/>
        </w:rPr>
      </w:pPr>
    </w:p>
    <w:p w14:paraId="0ACFAC15" w14:textId="77777777" w:rsidR="0077054B" w:rsidRPr="00346460" w:rsidRDefault="0077054B" w:rsidP="007A25A4">
      <w:pPr>
        <w:keepNext/>
        <w:keepLines/>
        <w:rPr>
          <w:rFonts w:ascii="Times New Roman" w:hAnsi="Times New Roman"/>
          <w:sz w:val="20"/>
          <w:szCs w:val="20"/>
        </w:rPr>
      </w:pPr>
    </w:p>
    <w:p w14:paraId="5C09527B" w14:textId="77777777" w:rsidR="0077054B" w:rsidRPr="00346460" w:rsidRDefault="0077054B" w:rsidP="007A25A4">
      <w:pPr>
        <w:keepNext/>
        <w:keepLines/>
        <w:rPr>
          <w:rFonts w:ascii="Times New Roman" w:hAnsi="Times New Roman"/>
          <w:sz w:val="20"/>
          <w:szCs w:val="20"/>
        </w:rPr>
      </w:pPr>
    </w:p>
    <w:p w14:paraId="6CAE2301" w14:textId="77777777" w:rsidR="0077054B" w:rsidRPr="00346460" w:rsidRDefault="0077054B" w:rsidP="007A25A4">
      <w:pPr>
        <w:keepNext/>
        <w:keepLines/>
        <w:rPr>
          <w:rFonts w:ascii="Times New Roman" w:hAnsi="Times New Roman"/>
          <w:sz w:val="20"/>
          <w:szCs w:val="20"/>
        </w:rPr>
      </w:pPr>
    </w:p>
    <w:p w14:paraId="6F81D3E6" w14:textId="77777777" w:rsidR="0077054B" w:rsidRPr="00346460" w:rsidRDefault="0077054B" w:rsidP="007A25A4">
      <w:pPr>
        <w:keepNext/>
        <w:keepLines/>
        <w:rPr>
          <w:rFonts w:ascii="Times New Roman" w:hAnsi="Times New Roman"/>
          <w:sz w:val="20"/>
          <w:szCs w:val="20"/>
        </w:rPr>
      </w:pPr>
    </w:p>
    <w:p w14:paraId="62AB062E" w14:textId="77777777" w:rsidR="0077054B" w:rsidRPr="00346460" w:rsidRDefault="0077054B" w:rsidP="007A25A4">
      <w:pPr>
        <w:keepNext/>
        <w:keepLines/>
        <w:rPr>
          <w:rFonts w:ascii="Times New Roman" w:hAnsi="Times New Roman"/>
          <w:sz w:val="20"/>
          <w:szCs w:val="20"/>
        </w:rPr>
      </w:pPr>
    </w:p>
    <w:p w14:paraId="5618F4A4" w14:textId="77777777" w:rsidR="0077054B" w:rsidRPr="00346460" w:rsidRDefault="0077054B" w:rsidP="007A25A4">
      <w:pPr>
        <w:keepNext/>
        <w:keepLines/>
        <w:rPr>
          <w:rFonts w:ascii="Times New Roman" w:hAnsi="Times New Roman"/>
          <w:sz w:val="20"/>
          <w:szCs w:val="20"/>
        </w:rPr>
      </w:pPr>
    </w:p>
    <w:p w14:paraId="166E20EE" w14:textId="77777777" w:rsidR="0077054B" w:rsidRPr="00346460" w:rsidRDefault="0077054B" w:rsidP="007A25A4">
      <w:pPr>
        <w:keepNext/>
        <w:keepLines/>
        <w:rPr>
          <w:rFonts w:ascii="Times New Roman" w:hAnsi="Times New Roman"/>
          <w:sz w:val="20"/>
          <w:szCs w:val="20"/>
        </w:rPr>
      </w:pPr>
    </w:p>
    <w:p w14:paraId="19F20CC6" w14:textId="77777777" w:rsidR="0077054B" w:rsidRPr="00346460" w:rsidRDefault="0077054B" w:rsidP="007A25A4">
      <w:pPr>
        <w:keepNext/>
        <w:keepLines/>
        <w:rPr>
          <w:rFonts w:ascii="Times New Roman" w:hAnsi="Times New Roman"/>
          <w:sz w:val="20"/>
          <w:szCs w:val="20"/>
        </w:rPr>
      </w:pPr>
    </w:p>
    <w:p w14:paraId="75E0D840" w14:textId="77777777" w:rsidR="00D92209" w:rsidRPr="00346460" w:rsidRDefault="00D92209" w:rsidP="007A25A4">
      <w:pPr>
        <w:keepNext/>
        <w:keepLines/>
        <w:rPr>
          <w:rFonts w:ascii="Times New Roman" w:hAnsi="Times New Roman"/>
          <w:sz w:val="20"/>
          <w:szCs w:val="20"/>
        </w:rPr>
      </w:pPr>
    </w:p>
    <w:p w14:paraId="4DD504AA" w14:textId="77777777" w:rsidR="0077054B" w:rsidRPr="00346460" w:rsidRDefault="0077054B" w:rsidP="007A25A4">
      <w:pPr>
        <w:keepNext/>
        <w:keepLines/>
        <w:rPr>
          <w:rFonts w:ascii="Times New Roman" w:hAnsi="Times New Roman"/>
          <w:sz w:val="20"/>
          <w:szCs w:val="20"/>
        </w:rPr>
      </w:pPr>
    </w:p>
    <w:p w14:paraId="0020B984" w14:textId="77777777" w:rsidR="0077054B" w:rsidRPr="00346460" w:rsidRDefault="0077054B" w:rsidP="007A25A4">
      <w:pPr>
        <w:keepNext/>
        <w:keepLines/>
        <w:rPr>
          <w:rFonts w:ascii="Times New Roman" w:hAnsi="Times New Roman"/>
          <w:sz w:val="20"/>
          <w:szCs w:val="20"/>
        </w:rPr>
      </w:pPr>
    </w:p>
    <w:p w14:paraId="0279A292" w14:textId="77777777" w:rsidR="0077054B" w:rsidRPr="00346460" w:rsidRDefault="0077054B" w:rsidP="007A25A4">
      <w:pPr>
        <w:keepNext/>
        <w:keepLines/>
        <w:spacing w:after="40"/>
        <w:jc w:val="both"/>
        <w:rPr>
          <w:rFonts w:cs="Tahoma"/>
          <w:b/>
          <w:i/>
          <w:sz w:val="18"/>
          <w:szCs w:val="18"/>
          <w:u w:val="single"/>
        </w:rPr>
      </w:pPr>
      <w:r w:rsidRPr="00346460">
        <w:rPr>
          <w:rFonts w:cs="Tahoma"/>
          <w:b/>
          <w:i/>
          <w:sz w:val="18"/>
          <w:szCs w:val="18"/>
          <w:u w:val="single"/>
        </w:rPr>
        <w:t xml:space="preserve">Opomba: </w:t>
      </w:r>
    </w:p>
    <w:p w14:paraId="0F5E7590" w14:textId="77777777" w:rsidR="0077054B" w:rsidRPr="00346460" w:rsidRDefault="0077054B" w:rsidP="007A25A4">
      <w:pPr>
        <w:keepNext/>
        <w:keepLines/>
        <w:jc w:val="both"/>
        <w:rPr>
          <w:rFonts w:ascii="Times New Roman" w:hAnsi="Times New Roman"/>
          <w:b/>
          <w:sz w:val="20"/>
          <w:szCs w:val="20"/>
        </w:rPr>
      </w:pPr>
      <w:r w:rsidRPr="00346460">
        <w:rPr>
          <w:rFonts w:cs="Tahoma"/>
          <w:i/>
          <w:iCs/>
          <w:sz w:val="18"/>
          <w:szCs w:val="22"/>
        </w:rPr>
        <w:t>Obrazec se izpolni in podpiše kadar namerava ponudnik izvesti javno naročilo s podizvajalcem, ki zahteva neposredno plačilo v skladu s 94. členom ZJN-3, ter posledično služi kot priloga k pogodbi o izvedbi javnega naročila.</w:t>
      </w:r>
    </w:p>
    <w:p w14:paraId="35D0D1D8" w14:textId="77777777" w:rsidR="0077054B" w:rsidRPr="00346460" w:rsidRDefault="0077054B" w:rsidP="007A25A4">
      <w:pPr>
        <w:keepNext/>
        <w:keepLines/>
        <w:jc w:val="both"/>
        <w:rPr>
          <w:rFonts w:cs="Tahoma"/>
          <w:i/>
          <w:iCs/>
          <w:sz w:val="18"/>
          <w:szCs w:val="22"/>
        </w:rPr>
      </w:pPr>
    </w:p>
    <w:p w14:paraId="270F1C6E" w14:textId="77777777" w:rsidR="0077054B" w:rsidRPr="00346460" w:rsidRDefault="0077054B" w:rsidP="007A25A4">
      <w:pPr>
        <w:keepNext/>
        <w:keepLines/>
        <w:jc w:val="both"/>
        <w:rPr>
          <w:rFonts w:cs="Tahoma"/>
          <w:i/>
          <w:iCs/>
          <w:sz w:val="18"/>
          <w:szCs w:val="22"/>
        </w:rPr>
      </w:pPr>
      <w:r w:rsidRPr="00346460">
        <w:rPr>
          <w:rFonts w:cs="Tahoma"/>
          <w:i/>
          <w:iCs/>
          <w:sz w:val="18"/>
          <w:szCs w:val="22"/>
        </w:rPr>
        <w:t xml:space="preserve">V primeru, da ponudnik ne namerava izvesti javno naročilo s podizvajalcem, ki zahteva neposredno plačilo, obrazca ni potrebno izpolniti.  </w:t>
      </w:r>
    </w:p>
    <w:p w14:paraId="09C278BD" w14:textId="77777777" w:rsidR="0077054B" w:rsidRPr="00346460" w:rsidRDefault="0077054B" w:rsidP="007A25A4">
      <w:pPr>
        <w:keepNext/>
        <w:keepLines/>
        <w:rPr>
          <w:rFonts w:ascii="Times New Roman" w:hAnsi="Times New Roman"/>
          <w:sz w:val="20"/>
          <w:szCs w:val="20"/>
        </w:rPr>
      </w:pPr>
    </w:p>
    <w:p w14:paraId="049E96CC" w14:textId="77777777" w:rsidR="0077054B" w:rsidRPr="00346460" w:rsidRDefault="0077054B" w:rsidP="007A25A4">
      <w:pPr>
        <w:keepNext/>
        <w:keepLines/>
        <w:rPr>
          <w:rFonts w:ascii="Times New Roman" w:hAnsi="Times New Roman"/>
          <w:sz w:val="20"/>
          <w:szCs w:val="20"/>
        </w:rPr>
      </w:pPr>
    </w:p>
    <w:p w14:paraId="530BC30F" w14:textId="77777777" w:rsidR="0077054B" w:rsidRPr="00346460" w:rsidRDefault="0077054B" w:rsidP="007A25A4">
      <w:pPr>
        <w:keepNext/>
        <w:keepLines/>
        <w:tabs>
          <w:tab w:val="left" w:pos="567"/>
          <w:tab w:val="num" w:pos="851"/>
          <w:tab w:val="left" w:pos="993"/>
        </w:tabs>
        <w:jc w:val="both"/>
        <w:rPr>
          <w:rFonts w:cs="Tahoma"/>
          <w:sz w:val="20"/>
          <w:szCs w:val="20"/>
        </w:rPr>
      </w:pPr>
    </w:p>
    <w:p w14:paraId="05470413" w14:textId="77777777" w:rsidR="0077054B" w:rsidRPr="00346460" w:rsidRDefault="0077054B" w:rsidP="007A25A4">
      <w:pPr>
        <w:keepNext/>
        <w:keepLines/>
        <w:rPr>
          <w:rFonts w:ascii="Times New Roman" w:hAnsi="Times New Roman"/>
          <w:sz w:val="20"/>
          <w:szCs w:val="20"/>
        </w:rPr>
      </w:pPr>
    </w:p>
    <w:p w14:paraId="1073F66A" w14:textId="77777777" w:rsidR="0018575F" w:rsidRPr="00346460" w:rsidRDefault="0018575F" w:rsidP="007A25A4">
      <w:pPr>
        <w:keepNext/>
        <w:keepLines/>
        <w:rPr>
          <w:rFonts w:ascii="Times New Roman" w:hAnsi="Times New Roman"/>
          <w:sz w:val="20"/>
          <w:szCs w:val="20"/>
        </w:rPr>
      </w:pPr>
    </w:p>
    <w:p w14:paraId="4BC10C1C" w14:textId="77777777" w:rsidR="0018575F" w:rsidRPr="00346460" w:rsidRDefault="0018575F" w:rsidP="007A25A4">
      <w:pPr>
        <w:keepNext/>
        <w:keepLines/>
        <w:rPr>
          <w:rFonts w:ascii="Times New Roman" w:hAnsi="Times New Roman"/>
          <w:sz w:val="20"/>
          <w:szCs w:val="20"/>
        </w:rPr>
      </w:pPr>
    </w:p>
    <w:p w14:paraId="47FA7293" w14:textId="77777777" w:rsidR="0018575F" w:rsidRPr="00346460" w:rsidRDefault="0018575F" w:rsidP="007A25A4">
      <w:pPr>
        <w:keepNext/>
        <w:keepLines/>
        <w:rPr>
          <w:rFonts w:ascii="Times New Roman" w:hAnsi="Times New Roman"/>
          <w:sz w:val="20"/>
          <w:szCs w:val="20"/>
        </w:rPr>
      </w:pPr>
    </w:p>
    <w:p w14:paraId="6E0A5A86" w14:textId="77777777" w:rsidR="0018575F" w:rsidRPr="00346460" w:rsidRDefault="0018575F" w:rsidP="007A25A4">
      <w:pPr>
        <w:keepNext/>
        <w:keepLines/>
        <w:rPr>
          <w:rFonts w:ascii="Times New Roman" w:hAnsi="Times New Roman"/>
          <w:sz w:val="20"/>
          <w:szCs w:val="20"/>
        </w:rPr>
      </w:pPr>
    </w:p>
    <w:p w14:paraId="1E3FC0D1" w14:textId="77777777" w:rsidR="0018575F" w:rsidRPr="00346460" w:rsidRDefault="0018575F" w:rsidP="007A25A4">
      <w:pPr>
        <w:keepNext/>
        <w:keepLines/>
        <w:rPr>
          <w:rFonts w:ascii="Times New Roman" w:hAnsi="Times New Roman"/>
          <w:sz w:val="20"/>
          <w:szCs w:val="20"/>
        </w:rPr>
      </w:pPr>
    </w:p>
    <w:p w14:paraId="0ED4C867" w14:textId="77777777" w:rsidR="0018575F" w:rsidRPr="00346460" w:rsidRDefault="0018575F" w:rsidP="007A25A4">
      <w:pPr>
        <w:keepNext/>
        <w:keepLines/>
        <w:rPr>
          <w:rFonts w:ascii="Times New Roman" w:hAnsi="Times New Roman"/>
          <w:sz w:val="20"/>
          <w:szCs w:val="20"/>
        </w:rPr>
      </w:pPr>
    </w:p>
    <w:p w14:paraId="1418CCEB" w14:textId="77777777" w:rsidR="0018575F" w:rsidRPr="00346460" w:rsidRDefault="0018575F" w:rsidP="007A25A4">
      <w:pPr>
        <w:keepNext/>
        <w:keepLines/>
        <w:rPr>
          <w:rFonts w:ascii="Times New Roman" w:hAnsi="Times New Roman"/>
          <w:sz w:val="20"/>
          <w:szCs w:val="20"/>
        </w:rPr>
      </w:pPr>
    </w:p>
    <w:p w14:paraId="167A2160" w14:textId="77777777" w:rsidR="00346460" w:rsidRPr="00346460" w:rsidRDefault="00346460" w:rsidP="007A25A4">
      <w:pPr>
        <w:keepNext/>
        <w:keepLines/>
        <w:rPr>
          <w:rFonts w:ascii="Times New Roman" w:hAnsi="Times New Roman"/>
          <w:sz w:val="20"/>
          <w:szCs w:val="20"/>
        </w:rPr>
      </w:pPr>
    </w:p>
    <w:p w14:paraId="665F16B8" w14:textId="77777777" w:rsidR="0018575F" w:rsidRPr="00346460" w:rsidRDefault="0018575F" w:rsidP="007A25A4">
      <w:pPr>
        <w:keepNext/>
        <w:keepLines/>
        <w:rPr>
          <w:rFonts w:ascii="Times New Roman" w:hAnsi="Times New Roman"/>
          <w:sz w:val="20"/>
          <w:szCs w:val="20"/>
        </w:rPr>
      </w:pPr>
    </w:p>
    <w:p w14:paraId="68F78F8C" w14:textId="77777777" w:rsidR="00BF3C53" w:rsidRPr="00346460" w:rsidRDefault="00BF3C53" w:rsidP="007A25A4">
      <w:pPr>
        <w:keepNext/>
        <w:keepLines/>
        <w:rPr>
          <w:rFonts w:ascii="Times New Roman" w:hAnsi="Times New Roman"/>
          <w:sz w:val="20"/>
          <w:szCs w:val="20"/>
        </w:rPr>
      </w:pPr>
    </w:p>
    <w:tbl>
      <w:tblPr>
        <w:tblW w:w="0" w:type="dxa"/>
        <w:tblInd w:w="-15" w:type="dxa"/>
        <w:tblLayout w:type="fixed"/>
        <w:tblCellMar>
          <w:left w:w="70" w:type="dxa"/>
          <w:right w:w="70" w:type="dxa"/>
        </w:tblCellMar>
        <w:tblLook w:val="04A0" w:firstRow="1" w:lastRow="0" w:firstColumn="1" w:lastColumn="0" w:noHBand="0" w:noVBand="1"/>
      </w:tblPr>
      <w:tblGrid>
        <w:gridCol w:w="6814"/>
        <w:gridCol w:w="2552"/>
      </w:tblGrid>
      <w:tr w:rsidR="0018575F" w:rsidRPr="00346460" w14:paraId="27422CDB" w14:textId="77777777" w:rsidTr="0018575F">
        <w:tc>
          <w:tcPr>
            <w:tcW w:w="6814" w:type="dxa"/>
            <w:tcBorders>
              <w:top w:val="single" w:sz="4" w:space="0" w:color="000000"/>
              <w:left w:val="single" w:sz="4" w:space="0" w:color="000000"/>
              <w:bottom w:val="single" w:sz="4" w:space="0" w:color="000000"/>
              <w:right w:val="nil"/>
            </w:tcBorders>
            <w:hideMark/>
          </w:tcPr>
          <w:p w14:paraId="7C4ACD9D" w14:textId="77777777" w:rsidR="0018575F" w:rsidRPr="00346460" w:rsidRDefault="0018575F" w:rsidP="007A25A4">
            <w:pPr>
              <w:keepNext/>
              <w:keepLines/>
              <w:rPr>
                <w:rFonts w:eastAsia="Calibri" w:cs="Tahoma"/>
                <w:sz w:val="20"/>
                <w:szCs w:val="20"/>
              </w:rPr>
            </w:pPr>
            <w:r w:rsidRPr="00346460">
              <w:rPr>
                <w:rFonts w:cs="Tahoma"/>
                <w:sz w:val="20"/>
                <w:szCs w:val="20"/>
              </w:rPr>
              <w:t>SPORAZUM O MEDSEBOJNEM SODELOVANJU</w:t>
            </w:r>
          </w:p>
        </w:tc>
        <w:tc>
          <w:tcPr>
            <w:tcW w:w="2552" w:type="dxa"/>
            <w:tcBorders>
              <w:top w:val="single" w:sz="4" w:space="0" w:color="000000"/>
              <w:left w:val="single" w:sz="4" w:space="0" w:color="808080"/>
              <w:bottom w:val="single" w:sz="4" w:space="0" w:color="000000"/>
              <w:right w:val="single" w:sz="4" w:space="0" w:color="000000"/>
            </w:tcBorders>
            <w:hideMark/>
          </w:tcPr>
          <w:p w14:paraId="5CBF057B" w14:textId="77777777" w:rsidR="0018575F" w:rsidRPr="00346460" w:rsidRDefault="0018575F" w:rsidP="007A25A4">
            <w:pPr>
              <w:keepNext/>
              <w:keepLines/>
              <w:rPr>
                <w:rFonts w:eastAsia="Calibri" w:cs="Tahoma"/>
                <w:b/>
                <w:sz w:val="20"/>
                <w:szCs w:val="20"/>
              </w:rPr>
            </w:pPr>
            <w:r w:rsidRPr="00346460">
              <w:rPr>
                <w:rFonts w:eastAsia="Calibri" w:cs="Tahoma"/>
                <w:b/>
                <w:sz w:val="20"/>
                <w:szCs w:val="20"/>
              </w:rPr>
              <w:t>Obrazec 3 k Prilogi 4/1</w:t>
            </w:r>
          </w:p>
        </w:tc>
      </w:tr>
    </w:tbl>
    <w:p w14:paraId="30BF99FD" w14:textId="77777777" w:rsidR="0018575F" w:rsidRPr="00346460" w:rsidRDefault="0018575F" w:rsidP="007A25A4">
      <w:pPr>
        <w:keepNext/>
        <w:keepLines/>
        <w:rPr>
          <w:rFonts w:ascii="Times New Roman" w:hAnsi="Times New Roman"/>
          <w:sz w:val="20"/>
          <w:szCs w:val="20"/>
        </w:rPr>
      </w:pPr>
    </w:p>
    <w:p w14:paraId="41833CE0" w14:textId="77777777" w:rsidR="0018575F" w:rsidRPr="00346460" w:rsidRDefault="0018575F" w:rsidP="007A25A4">
      <w:pPr>
        <w:keepNext/>
        <w:keepLines/>
        <w:rPr>
          <w:rFonts w:ascii="Times New Roman" w:hAnsi="Times New Roman"/>
          <w:sz w:val="20"/>
          <w:szCs w:val="20"/>
        </w:rPr>
      </w:pPr>
    </w:p>
    <w:p w14:paraId="62C33F87" w14:textId="77777777" w:rsidR="0018575F" w:rsidRPr="00346460" w:rsidRDefault="0018575F" w:rsidP="007A25A4">
      <w:pPr>
        <w:keepNext/>
        <w:keepLines/>
        <w:jc w:val="center"/>
        <w:rPr>
          <w:rFonts w:cs="Tahoma"/>
          <w:b/>
          <w:i/>
          <w:sz w:val="20"/>
          <w:szCs w:val="20"/>
        </w:rPr>
      </w:pPr>
      <w:r w:rsidRPr="00346460">
        <w:rPr>
          <w:rFonts w:cs="Tahoma"/>
          <w:b/>
          <w:sz w:val="20"/>
          <w:szCs w:val="20"/>
        </w:rPr>
        <w:t>SPORAZUM</w:t>
      </w:r>
    </w:p>
    <w:p w14:paraId="77691C4B" w14:textId="77777777" w:rsidR="0018575F" w:rsidRPr="00346460" w:rsidRDefault="0018575F" w:rsidP="007A25A4">
      <w:pPr>
        <w:keepNext/>
        <w:keepLines/>
        <w:jc w:val="center"/>
        <w:rPr>
          <w:rFonts w:cs="Tahoma"/>
          <w:b/>
          <w:i/>
          <w:sz w:val="20"/>
          <w:szCs w:val="20"/>
        </w:rPr>
      </w:pPr>
      <w:r w:rsidRPr="00346460">
        <w:rPr>
          <w:rFonts w:cs="Tahoma"/>
          <w:b/>
          <w:sz w:val="20"/>
          <w:szCs w:val="20"/>
        </w:rPr>
        <w:t>O MEDSEBOJNEM SODELOVANJU</w:t>
      </w:r>
    </w:p>
    <w:p w14:paraId="166F6BED" w14:textId="77777777" w:rsidR="0018575F" w:rsidRPr="00346460" w:rsidRDefault="0018575F" w:rsidP="007A25A4">
      <w:pPr>
        <w:keepNext/>
        <w:keepLines/>
        <w:jc w:val="center"/>
        <w:rPr>
          <w:rFonts w:cs="Tahoma"/>
          <w:i/>
          <w:sz w:val="20"/>
          <w:szCs w:val="20"/>
        </w:rPr>
      </w:pPr>
    </w:p>
    <w:p w14:paraId="4B8C0E2E" w14:textId="77777777" w:rsidR="0018575F" w:rsidRPr="00346460" w:rsidRDefault="0018575F" w:rsidP="007A25A4">
      <w:pPr>
        <w:keepNext/>
        <w:keepLines/>
        <w:jc w:val="center"/>
        <w:rPr>
          <w:rFonts w:cs="Tahoma"/>
          <w:i/>
          <w:sz w:val="20"/>
          <w:szCs w:val="20"/>
        </w:rPr>
      </w:pPr>
    </w:p>
    <w:p w14:paraId="5708E58F" w14:textId="77777777" w:rsidR="0018575F" w:rsidRPr="00346460" w:rsidRDefault="0018575F" w:rsidP="007A25A4">
      <w:pPr>
        <w:keepNext/>
        <w:keepLines/>
        <w:jc w:val="center"/>
        <w:rPr>
          <w:rFonts w:cs="Tahoma"/>
          <w:i/>
          <w:sz w:val="20"/>
          <w:szCs w:val="20"/>
        </w:rPr>
      </w:pPr>
      <w:r w:rsidRPr="00346460">
        <w:rPr>
          <w:rFonts w:cs="Tahoma"/>
          <w:sz w:val="20"/>
          <w:szCs w:val="20"/>
        </w:rPr>
        <w:t>(med ponudnikom in podizvajalci – priloži ponudnik)</w:t>
      </w:r>
    </w:p>
    <w:p w14:paraId="0B5B798B" w14:textId="77777777" w:rsidR="0018575F" w:rsidRPr="00346460" w:rsidRDefault="0018575F" w:rsidP="007A25A4">
      <w:pPr>
        <w:keepNext/>
        <w:keepLines/>
        <w:rPr>
          <w:rFonts w:ascii="Times New Roman" w:hAnsi="Times New Roman"/>
          <w:sz w:val="20"/>
          <w:szCs w:val="20"/>
        </w:rPr>
      </w:pPr>
    </w:p>
    <w:p w14:paraId="4F526DC3" w14:textId="77777777" w:rsidR="0077054B" w:rsidRPr="00346460" w:rsidRDefault="0077054B" w:rsidP="007A25A4">
      <w:pPr>
        <w:keepNext/>
        <w:keepLines/>
        <w:rPr>
          <w:rFonts w:ascii="Times New Roman" w:hAnsi="Times New Roman"/>
          <w:sz w:val="20"/>
          <w:szCs w:val="20"/>
        </w:rPr>
      </w:pPr>
    </w:p>
    <w:p w14:paraId="2849A862" w14:textId="77777777" w:rsidR="0077054B" w:rsidRPr="00346460" w:rsidRDefault="0077054B" w:rsidP="007A25A4">
      <w:pPr>
        <w:keepNext/>
        <w:keepLines/>
        <w:rPr>
          <w:rFonts w:ascii="Times New Roman" w:hAnsi="Times New Roman"/>
          <w:sz w:val="20"/>
          <w:szCs w:val="20"/>
        </w:rPr>
      </w:pPr>
    </w:p>
    <w:p w14:paraId="2CCD8993" w14:textId="77777777" w:rsidR="00A277B0" w:rsidRPr="00346460" w:rsidRDefault="00A277B0" w:rsidP="007A25A4">
      <w:pPr>
        <w:keepNext/>
        <w:keepLines/>
        <w:rPr>
          <w:rFonts w:ascii="Times New Roman" w:hAnsi="Times New Roman"/>
          <w:sz w:val="20"/>
          <w:szCs w:val="20"/>
        </w:rPr>
      </w:pPr>
    </w:p>
    <w:p w14:paraId="64239B4D" w14:textId="77777777" w:rsidR="00A277B0" w:rsidRPr="00346460" w:rsidRDefault="00A277B0" w:rsidP="007A25A4">
      <w:pPr>
        <w:keepNext/>
        <w:keepLines/>
        <w:rPr>
          <w:rFonts w:ascii="Times New Roman" w:hAnsi="Times New Roman"/>
          <w:sz w:val="20"/>
          <w:szCs w:val="20"/>
        </w:rPr>
      </w:pPr>
    </w:p>
    <w:p w14:paraId="4509BD14" w14:textId="77777777" w:rsidR="00D92209" w:rsidRPr="00346460" w:rsidRDefault="00D92209" w:rsidP="007A25A4">
      <w:pPr>
        <w:keepNext/>
        <w:keepLines/>
        <w:rPr>
          <w:rFonts w:ascii="Times New Roman" w:hAnsi="Times New Roman"/>
          <w:sz w:val="20"/>
          <w:szCs w:val="20"/>
        </w:rPr>
      </w:pPr>
    </w:p>
    <w:p w14:paraId="21A77585" w14:textId="77777777" w:rsidR="00D92209" w:rsidRPr="00346460" w:rsidRDefault="00D92209" w:rsidP="007A25A4">
      <w:pPr>
        <w:keepNext/>
        <w:keepLines/>
        <w:rPr>
          <w:rFonts w:ascii="Times New Roman" w:hAnsi="Times New Roman"/>
          <w:sz w:val="20"/>
          <w:szCs w:val="20"/>
        </w:rPr>
      </w:pPr>
    </w:p>
    <w:p w14:paraId="30542D35" w14:textId="77777777" w:rsidR="00D92209" w:rsidRPr="00346460" w:rsidRDefault="00D92209" w:rsidP="007A25A4">
      <w:pPr>
        <w:keepNext/>
        <w:keepLines/>
        <w:rPr>
          <w:rFonts w:ascii="Times New Roman" w:hAnsi="Times New Roman"/>
          <w:sz w:val="20"/>
          <w:szCs w:val="20"/>
        </w:rPr>
      </w:pPr>
    </w:p>
    <w:p w14:paraId="28572572" w14:textId="77777777" w:rsidR="00E06587" w:rsidRPr="00346460" w:rsidRDefault="00E06587" w:rsidP="007A25A4">
      <w:pPr>
        <w:keepNext/>
        <w:keepLines/>
        <w:rPr>
          <w:rFonts w:ascii="Times New Roman" w:hAnsi="Times New Roman"/>
          <w:sz w:val="20"/>
          <w:szCs w:val="20"/>
        </w:rPr>
      </w:pPr>
    </w:p>
    <w:p w14:paraId="32443C10" w14:textId="77777777" w:rsidR="00BF3C53" w:rsidRPr="00346460" w:rsidRDefault="00A277B0" w:rsidP="007A25A4">
      <w:pPr>
        <w:keepNext/>
        <w:keepLines/>
        <w:rPr>
          <w:rFonts w:ascii="Times New Roman" w:hAnsi="Times New Roman"/>
          <w:sz w:val="20"/>
          <w:szCs w:val="20"/>
        </w:rPr>
      </w:pPr>
      <w:r w:rsidRPr="00346460">
        <w:rPr>
          <w:rFonts w:ascii="Times New Roman" w:hAnsi="Times New Roman"/>
          <w:sz w:val="20"/>
          <w:szCs w:val="20"/>
        </w:rPr>
        <w:br/>
      </w:r>
    </w:p>
    <w:p w14:paraId="7EC10DBF" w14:textId="77777777" w:rsidR="00BF3C53" w:rsidRPr="00346460" w:rsidRDefault="00BF3C53" w:rsidP="007A25A4">
      <w:pPr>
        <w:keepNext/>
        <w:keepLines/>
        <w:spacing w:after="200" w:line="276" w:lineRule="auto"/>
        <w:rPr>
          <w:rFonts w:ascii="Times New Roman" w:hAnsi="Times New Roman"/>
          <w:sz w:val="20"/>
          <w:szCs w:val="20"/>
        </w:rPr>
      </w:pPr>
      <w:r w:rsidRPr="00346460">
        <w:rPr>
          <w:rFonts w:ascii="Times New Roman" w:hAnsi="Times New Roman"/>
          <w:sz w:val="20"/>
          <w:szCs w:val="20"/>
        </w:rPr>
        <w:br w:type="page"/>
      </w:r>
    </w:p>
    <w:p w14:paraId="4F3953B8" w14:textId="77777777" w:rsidR="00A277B0" w:rsidRPr="00346460" w:rsidRDefault="00A277B0" w:rsidP="007A25A4">
      <w:pPr>
        <w:keepNext/>
        <w:keepLines/>
        <w:rPr>
          <w:rFonts w:ascii="Times New Roman" w:hAnsi="Times New Roman"/>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7054B" w:rsidRPr="00346460" w14:paraId="0B716E7E" w14:textId="77777777" w:rsidTr="00A277B0">
        <w:tc>
          <w:tcPr>
            <w:tcW w:w="599" w:type="dxa"/>
            <w:tcBorders>
              <w:top w:val="single" w:sz="4" w:space="0" w:color="auto"/>
              <w:bottom w:val="single" w:sz="4" w:space="0" w:color="auto"/>
              <w:right w:val="nil"/>
            </w:tcBorders>
          </w:tcPr>
          <w:p w14:paraId="654D9315" w14:textId="77777777" w:rsidR="0077054B" w:rsidRPr="00346460" w:rsidRDefault="0077054B" w:rsidP="007A25A4">
            <w:pPr>
              <w:keepNext/>
              <w:keepLines/>
              <w:jc w:val="center"/>
              <w:rPr>
                <w:rFonts w:cs="Tahoma"/>
                <w:sz w:val="20"/>
                <w:szCs w:val="20"/>
              </w:rPr>
            </w:pPr>
            <w:r w:rsidRPr="00346460">
              <w:rPr>
                <w:rFonts w:ascii="Times New Roman" w:hAnsi="Times New Roman"/>
                <w:sz w:val="20"/>
                <w:szCs w:val="20"/>
              </w:rPr>
              <w:br w:type="page"/>
            </w:r>
            <w:r w:rsidRPr="00346460">
              <w:rPr>
                <w:rFonts w:ascii="Times New Roman" w:hAnsi="Times New Roman"/>
                <w:sz w:val="20"/>
                <w:szCs w:val="20"/>
              </w:rPr>
              <w:br w:type="page"/>
            </w:r>
            <w:r w:rsidRPr="00346460">
              <w:rPr>
                <w:rFonts w:ascii="Times New Roman" w:hAnsi="Times New Roman"/>
                <w:sz w:val="20"/>
                <w:szCs w:val="20"/>
              </w:rPr>
              <w:br w:type="page"/>
            </w:r>
            <w:r w:rsidRPr="00346460">
              <w:rPr>
                <w:rFonts w:cs="Tahoma"/>
                <w:b/>
                <w:sz w:val="20"/>
                <w:szCs w:val="20"/>
              </w:rPr>
              <w:br w:type="page"/>
            </w:r>
          </w:p>
        </w:tc>
        <w:tc>
          <w:tcPr>
            <w:tcW w:w="7653" w:type="dxa"/>
            <w:tcBorders>
              <w:top w:val="single" w:sz="4" w:space="0" w:color="auto"/>
              <w:left w:val="nil"/>
              <w:bottom w:val="single" w:sz="4" w:space="0" w:color="auto"/>
            </w:tcBorders>
          </w:tcPr>
          <w:p w14:paraId="6C107347" w14:textId="77777777" w:rsidR="0077054B" w:rsidRPr="00346460" w:rsidRDefault="0077054B" w:rsidP="007A25A4">
            <w:pPr>
              <w:keepNext/>
              <w:keepLines/>
              <w:jc w:val="both"/>
              <w:rPr>
                <w:rFonts w:cs="Tahoma"/>
                <w:sz w:val="20"/>
                <w:szCs w:val="20"/>
              </w:rPr>
            </w:pPr>
            <w:r w:rsidRPr="00346460">
              <w:rPr>
                <w:rFonts w:cs="Tahoma"/>
                <w:sz w:val="20"/>
                <w:szCs w:val="20"/>
              </w:rPr>
              <w:t xml:space="preserve">SEZNAM DRUGIH SUBJEKTOV, KATERIH ZMOGLJIVOST UPORABLJA PONUDNIK  </w:t>
            </w:r>
          </w:p>
        </w:tc>
        <w:tc>
          <w:tcPr>
            <w:tcW w:w="912" w:type="dxa"/>
            <w:tcBorders>
              <w:top w:val="single" w:sz="4" w:space="0" w:color="auto"/>
              <w:bottom w:val="single" w:sz="4" w:space="0" w:color="auto"/>
              <w:right w:val="nil"/>
            </w:tcBorders>
          </w:tcPr>
          <w:p w14:paraId="4E236526" w14:textId="77777777" w:rsidR="0077054B" w:rsidRPr="00346460" w:rsidRDefault="0077054B" w:rsidP="007A25A4">
            <w:pPr>
              <w:keepNext/>
              <w:keepLines/>
              <w:jc w:val="right"/>
              <w:rPr>
                <w:rFonts w:cs="Tahoma"/>
                <w:b/>
                <w:sz w:val="20"/>
                <w:szCs w:val="20"/>
              </w:rPr>
            </w:pPr>
            <w:r w:rsidRPr="00346460">
              <w:rPr>
                <w:rFonts w:cs="Tahoma"/>
                <w:b/>
                <w:i/>
                <w:sz w:val="20"/>
                <w:szCs w:val="20"/>
              </w:rPr>
              <w:t xml:space="preserve">Priloga </w:t>
            </w:r>
          </w:p>
        </w:tc>
        <w:tc>
          <w:tcPr>
            <w:tcW w:w="551" w:type="dxa"/>
            <w:tcBorders>
              <w:top w:val="single" w:sz="4" w:space="0" w:color="auto"/>
              <w:left w:val="nil"/>
              <w:bottom w:val="single" w:sz="4" w:space="0" w:color="auto"/>
            </w:tcBorders>
          </w:tcPr>
          <w:p w14:paraId="3EEC5479" w14:textId="77777777" w:rsidR="0077054B" w:rsidRPr="00346460" w:rsidRDefault="0018575F" w:rsidP="007A25A4">
            <w:pPr>
              <w:keepNext/>
              <w:keepLines/>
              <w:rPr>
                <w:rFonts w:cs="Tahoma"/>
                <w:b/>
                <w:i/>
                <w:sz w:val="20"/>
                <w:szCs w:val="20"/>
              </w:rPr>
            </w:pPr>
            <w:r w:rsidRPr="00346460">
              <w:rPr>
                <w:rFonts w:cs="Tahoma"/>
                <w:b/>
                <w:i/>
                <w:sz w:val="20"/>
                <w:szCs w:val="20"/>
              </w:rPr>
              <w:t>4/2</w:t>
            </w:r>
          </w:p>
        </w:tc>
      </w:tr>
    </w:tbl>
    <w:p w14:paraId="19A884A8" w14:textId="77777777" w:rsidR="0077054B" w:rsidRPr="00346460" w:rsidRDefault="0077054B" w:rsidP="007A25A4">
      <w:pPr>
        <w:keepNext/>
        <w:keepLines/>
        <w:rPr>
          <w:rFonts w:ascii="Times New Roman" w:hAnsi="Times New Roman"/>
          <w:sz w:val="20"/>
          <w:szCs w:val="20"/>
        </w:r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77054B" w:rsidRPr="00346460" w14:paraId="2683BBBF" w14:textId="77777777" w:rsidTr="00A277B0">
        <w:trPr>
          <w:trHeight w:val="511"/>
          <w:jc w:val="center"/>
        </w:trPr>
        <w:tc>
          <w:tcPr>
            <w:tcW w:w="9637" w:type="dxa"/>
            <w:gridSpan w:val="2"/>
            <w:vAlign w:val="center"/>
          </w:tcPr>
          <w:p w14:paraId="70F5F34D" w14:textId="77777777" w:rsidR="0077054B" w:rsidRPr="00346460" w:rsidRDefault="0077054B" w:rsidP="007A25A4">
            <w:pPr>
              <w:keepNext/>
              <w:keepLines/>
              <w:jc w:val="center"/>
              <w:rPr>
                <w:rFonts w:cs="Tahoma"/>
                <w:sz w:val="20"/>
                <w:szCs w:val="20"/>
              </w:rPr>
            </w:pPr>
            <w:r w:rsidRPr="00346460">
              <w:rPr>
                <w:rFonts w:cs="Tahoma"/>
                <w:sz w:val="20"/>
                <w:szCs w:val="20"/>
              </w:rPr>
              <w:t xml:space="preserve">Javno naročilo: </w:t>
            </w:r>
            <w:r w:rsidR="006B2620">
              <w:rPr>
                <w:rFonts w:cs="Tahoma"/>
                <w:b/>
                <w:sz w:val="20"/>
                <w:szCs w:val="20"/>
              </w:rPr>
              <w:t xml:space="preserve">VKS-146/22 Dobava selektivne ionske smole za potrebe </w:t>
            </w:r>
            <w:r w:rsidR="00012C8E">
              <w:rPr>
                <w:rFonts w:cs="Tahoma"/>
                <w:b/>
                <w:sz w:val="20"/>
                <w:szCs w:val="20"/>
              </w:rPr>
              <w:t>Č</w:t>
            </w:r>
            <w:r w:rsidR="006B2620">
              <w:rPr>
                <w:rFonts w:cs="Tahoma"/>
                <w:b/>
                <w:sz w:val="20"/>
                <w:szCs w:val="20"/>
              </w:rPr>
              <w:t>istilne naprave Barje na RCERO Ljubljana</w:t>
            </w:r>
          </w:p>
        </w:tc>
      </w:tr>
      <w:tr w:rsidR="0077054B" w:rsidRPr="00346460" w14:paraId="2AD6E41C" w14:textId="77777777" w:rsidTr="00A277B0">
        <w:trPr>
          <w:trHeight w:val="385"/>
          <w:jc w:val="center"/>
        </w:trPr>
        <w:tc>
          <w:tcPr>
            <w:tcW w:w="2906" w:type="dxa"/>
            <w:vAlign w:val="center"/>
          </w:tcPr>
          <w:p w14:paraId="26C66215" w14:textId="77777777" w:rsidR="0077054B" w:rsidRPr="00346460" w:rsidRDefault="0077054B" w:rsidP="007A25A4">
            <w:pPr>
              <w:keepNext/>
              <w:keepLines/>
              <w:rPr>
                <w:rFonts w:cs="Tahoma"/>
                <w:sz w:val="18"/>
                <w:szCs w:val="18"/>
              </w:rPr>
            </w:pPr>
            <w:r w:rsidRPr="00346460">
              <w:rPr>
                <w:rFonts w:cs="Tahoma"/>
                <w:sz w:val="18"/>
                <w:szCs w:val="18"/>
              </w:rPr>
              <w:t>Naziv subjekta</w:t>
            </w:r>
          </w:p>
        </w:tc>
        <w:tc>
          <w:tcPr>
            <w:tcW w:w="6731" w:type="dxa"/>
            <w:vAlign w:val="center"/>
          </w:tcPr>
          <w:p w14:paraId="23AD9559" w14:textId="77777777" w:rsidR="0077054B" w:rsidRPr="00346460" w:rsidRDefault="0077054B" w:rsidP="007A25A4">
            <w:pPr>
              <w:keepNext/>
              <w:keepLines/>
              <w:rPr>
                <w:rFonts w:cs="Tahoma"/>
                <w:sz w:val="18"/>
                <w:szCs w:val="18"/>
              </w:rPr>
            </w:pPr>
          </w:p>
          <w:p w14:paraId="55474961" w14:textId="77777777" w:rsidR="0077054B" w:rsidRPr="00346460" w:rsidRDefault="0077054B" w:rsidP="007A25A4">
            <w:pPr>
              <w:keepNext/>
              <w:keepLines/>
              <w:rPr>
                <w:rFonts w:cs="Tahoma"/>
                <w:sz w:val="18"/>
                <w:szCs w:val="18"/>
              </w:rPr>
            </w:pPr>
          </w:p>
        </w:tc>
      </w:tr>
      <w:tr w:rsidR="0077054B" w:rsidRPr="00346460" w14:paraId="1E5B3C79" w14:textId="77777777" w:rsidTr="00A277B0">
        <w:trPr>
          <w:jc w:val="center"/>
        </w:trPr>
        <w:tc>
          <w:tcPr>
            <w:tcW w:w="2906" w:type="dxa"/>
            <w:vAlign w:val="center"/>
          </w:tcPr>
          <w:p w14:paraId="10F9BFCC" w14:textId="77777777" w:rsidR="0077054B" w:rsidRPr="00346460" w:rsidRDefault="0077054B" w:rsidP="007A25A4">
            <w:pPr>
              <w:keepNext/>
              <w:keepLines/>
              <w:rPr>
                <w:rFonts w:cs="Tahoma"/>
                <w:sz w:val="18"/>
                <w:szCs w:val="18"/>
              </w:rPr>
            </w:pPr>
            <w:r w:rsidRPr="00346460">
              <w:rPr>
                <w:rFonts w:cs="Tahoma"/>
                <w:sz w:val="18"/>
                <w:szCs w:val="18"/>
              </w:rPr>
              <w:t>Polni naslov</w:t>
            </w:r>
          </w:p>
        </w:tc>
        <w:tc>
          <w:tcPr>
            <w:tcW w:w="6731" w:type="dxa"/>
            <w:vAlign w:val="center"/>
          </w:tcPr>
          <w:p w14:paraId="583F9C5F" w14:textId="77777777" w:rsidR="0077054B" w:rsidRPr="00346460" w:rsidRDefault="0077054B" w:rsidP="007A25A4">
            <w:pPr>
              <w:keepNext/>
              <w:keepLines/>
              <w:rPr>
                <w:rFonts w:cs="Tahoma"/>
                <w:sz w:val="18"/>
                <w:szCs w:val="18"/>
              </w:rPr>
            </w:pPr>
          </w:p>
          <w:p w14:paraId="1B5EC93F" w14:textId="77777777" w:rsidR="0077054B" w:rsidRPr="00346460" w:rsidRDefault="0077054B" w:rsidP="007A25A4">
            <w:pPr>
              <w:keepNext/>
              <w:keepLines/>
              <w:rPr>
                <w:rFonts w:cs="Tahoma"/>
                <w:sz w:val="18"/>
                <w:szCs w:val="18"/>
              </w:rPr>
            </w:pPr>
          </w:p>
        </w:tc>
      </w:tr>
      <w:tr w:rsidR="0077054B" w:rsidRPr="00346460" w14:paraId="5FC4FDBA" w14:textId="77777777" w:rsidTr="00A277B0">
        <w:trPr>
          <w:jc w:val="center"/>
        </w:trPr>
        <w:tc>
          <w:tcPr>
            <w:tcW w:w="2906" w:type="dxa"/>
            <w:vAlign w:val="center"/>
          </w:tcPr>
          <w:p w14:paraId="2D2BA57B" w14:textId="77777777" w:rsidR="0077054B" w:rsidRPr="00346460" w:rsidRDefault="0077054B" w:rsidP="007A25A4">
            <w:pPr>
              <w:keepNext/>
              <w:keepLines/>
              <w:rPr>
                <w:rFonts w:cs="Tahoma"/>
                <w:sz w:val="18"/>
                <w:szCs w:val="18"/>
              </w:rPr>
            </w:pPr>
          </w:p>
          <w:p w14:paraId="7E782A02" w14:textId="77777777" w:rsidR="0077054B" w:rsidRPr="00346460" w:rsidRDefault="0077054B" w:rsidP="007A25A4">
            <w:pPr>
              <w:keepNext/>
              <w:keepLines/>
              <w:rPr>
                <w:rFonts w:cs="Tahoma"/>
                <w:sz w:val="18"/>
                <w:szCs w:val="18"/>
              </w:rPr>
            </w:pPr>
            <w:r w:rsidRPr="00346460">
              <w:rPr>
                <w:rFonts w:cs="Tahoma"/>
                <w:sz w:val="18"/>
                <w:szCs w:val="18"/>
              </w:rPr>
              <w:t>Vsi zakoniti zastopniki subjekta</w:t>
            </w:r>
          </w:p>
          <w:p w14:paraId="62F0961F" w14:textId="77777777" w:rsidR="0077054B" w:rsidRPr="00346460" w:rsidRDefault="0077054B" w:rsidP="007A25A4">
            <w:pPr>
              <w:keepNext/>
              <w:keepLines/>
              <w:rPr>
                <w:rFonts w:cs="Tahoma"/>
                <w:sz w:val="18"/>
                <w:szCs w:val="18"/>
              </w:rPr>
            </w:pPr>
          </w:p>
        </w:tc>
        <w:tc>
          <w:tcPr>
            <w:tcW w:w="6731" w:type="dxa"/>
            <w:vAlign w:val="center"/>
          </w:tcPr>
          <w:p w14:paraId="42BC05CB" w14:textId="77777777" w:rsidR="0077054B" w:rsidRPr="00346460" w:rsidRDefault="0077054B" w:rsidP="007A25A4">
            <w:pPr>
              <w:keepNext/>
              <w:keepLines/>
              <w:rPr>
                <w:rFonts w:cs="Tahoma"/>
                <w:sz w:val="18"/>
                <w:szCs w:val="18"/>
              </w:rPr>
            </w:pPr>
          </w:p>
          <w:p w14:paraId="4237111E" w14:textId="77777777" w:rsidR="0077054B" w:rsidRPr="00346460" w:rsidRDefault="0077054B" w:rsidP="007A25A4">
            <w:pPr>
              <w:keepNext/>
              <w:keepLines/>
              <w:rPr>
                <w:rFonts w:cs="Tahoma"/>
                <w:sz w:val="18"/>
                <w:szCs w:val="18"/>
              </w:rPr>
            </w:pPr>
          </w:p>
          <w:p w14:paraId="5598739B" w14:textId="77777777" w:rsidR="0077054B" w:rsidRPr="00346460" w:rsidRDefault="0077054B" w:rsidP="007A25A4">
            <w:pPr>
              <w:keepNext/>
              <w:keepLines/>
              <w:rPr>
                <w:rFonts w:cs="Tahoma"/>
                <w:sz w:val="18"/>
                <w:szCs w:val="18"/>
              </w:rPr>
            </w:pPr>
          </w:p>
          <w:p w14:paraId="5497D4A1" w14:textId="77777777" w:rsidR="0077054B" w:rsidRPr="00346460" w:rsidRDefault="0077054B" w:rsidP="007A25A4">
            <w:pPr>
              <w:keepNext/>
              <w:keepLines/>
              <w:rPr>
                <w:rFonts w:cs="Tahoma"/>
                <w:sz w:val="18"/>
                <w:szCs w:val="18"/>
              </w:rPr>
            </w:pPr>
          </w:p>
        </w:tc>
      </w:tr>
      <w:tr w:rsidR="0077054B" w:rsidRPr="00346460" w14:paraId="1091519F" w14:textId="77777777" w:rsidTr="00A277B0">
        <w:trPr>
          <w:trHeight w:val="357"/>
          <w:jc w:val="center"/>
        </w:trPr>
        <w:tc>
          <w:tcPr>
            <w:tcW w:w="2906" w:type="dxa"/>
            <w:vAlign w:val="center"/>
          </w:tcPr>
          <w:p w14:paraId="2346AF39" w14:textId="77777777" w:rsidR="0077054B" w:rsidRPr="00346460" w:rsidRDefault="0077054B" w:rsidP="007A25A4">
            <w:pPr>
              <w:keepNext/>
              <w:keepLines/>
              <w:spacing w:line="276" w:lineRule="auto"/>
              <w:rPr>
                <w:rFonts w:cs="Tahoma"/>
                <w:sz w:val="18"/>
                <w:szCs w:val="18"/>
              </w:rPr>
            </w:pPr>
            <w:r w:rsidRPr="00346460">
              <w:rPr>
                <w:rFonts w:cs="Tahoma"/>
                <w:sz w:val="18"/>
                <w:szCs w:val="18"/>
              </w:rPr>
              <w:t>Matična številka subjekta</w:t>
            </w:r>
          </w:p>
        </w:tc>
        <w:tc>
          <w:tcPr>
            <w:tcW w:w="6731" w:type="dxa"/>
            <w:vAlign w:val="center"/>
          </w:tcPr>
          <w:p w14:paraId="69BCF1B3" w14:textId="77777777" w:rsidR="0077054B" w:rsidRPr="00346460" w:rsidRDefault="0077054B" w:rsidP="007A25A4">
            <w:pPr>
              <w:keepNext/>
              <w:keepLines/>
              <w:spacing w:line="276" w:lineRule="auto"/>
              <w:rPr>
                <w:rFonts w:cs="Tahoma"/>
                <w:sz w:val="18"/>
                <w:szCs w:val="18"/>
              </w:rPr>
            </w:pPr>
          </w:p>
        </w:tc>
      </w:tr>
      <w:tr w:rsidR="0077054B" w:rsidRPr="00346460" w14:paraId="4DB21D36" w14:textId="77777777" w:rsidTr="00A277B0">
        <w:trPr>
          <w:trHeight w:val="405"/>
          <w:jc w:val="center"/>
        </w:trPr>
        <w:tc>
          <w:tcPr>
            <w:tcW w:w="2906" w:type="dxa"/>
            <w:vAlign w:val="center"/>
          </w:tcPr>
          <w:p w14:paraId="31F50253" w14:textId="77777777" w:rsidR="0077054B" w:rsidRPr="00346460" w:rsidRDefault="0077054B" w:rsidP="007A25A4">
            <w:pPr>
              <w:keepNext/>
              <w:keepLines/>
              <w:spacing w:line="276" w:lineRule="auto"/>
              <w:rPr>
                <w:rFonts w:cs="Tahoma"/>
                <w:sz w:val="18"/>
                <w:szCs w:val="18"/>
              </w:rPr>
            </w:pPr>
            <w:r w:rsidRPr="00346460">
              <w:rPr>
                <w:rFonts w:cs="Tahoma"/>
                <w:sz w:val="18"/>
                <w:szCs w:val="18"/>
              </w:rPr>
              <w:t>Davčna številka subjekta</w:t>
            </w:r>
          </w:p>
        </w:tc>
        <w:tc>
          <w:tcPr>
            <w:tcW w:w="6731" w:type="dxa"/>
            <w:vAlign w:val="center"/>
          </w:tcPr>
          <w:p w14:paraId="1F670185" w14:textId="77777777" w:rsidR="0077054B" w:rsidRPr="00346460" w:rsidRDefault="0077054B" w:rsidP="007A25A4">
            <w:pPr>
              <w:keepNext/>
              <w:keepLines/>
              <w:spacing w:line="276" w:lineRule="auto"/>
              <w:rPr>
                <w:rFonts w:cs="Tahoma"/>
                <w:sz w:val="18"/>
                <w:szCs w:val="18"/>
              </w:rPr>
            </w:pPr>
          </w:p>
        </w:tc>
      </w:tr>
      <w:tr w:rsidR="0077054B" w:rsidRPr="00346460" w14:paraId="2A0DFFE4" w14:textId="77777777" w:rsidTr="00A277B0">
        <w:trPr>
          <w:trHeight w:val="410"/>
          <w:jc w:val="center"/>
        </w:trPr>
        <w:tc>
          <w:tcPr>
            <w:tcW w:w="2906" w:type="dxa"/>
            <w:vAlign w:val="center"/>
          </w:tcPr>
          <w:p w14:paraId="45178EE9" w14:textId="77777777" w:rsidR="0077054B" w:rsidRPr="00346460" w:rsidRDefault="0077054B" w:rsidP="007A25A4">
            <w:pPr>
              <w:keepNext/>
              <w:keepLines/>
              <w:spacing w:line="276" w:lineRule="auto"/>
              <w:rPr>
                <w:rFonts w:cs="Tahoma"/>
                <w:sz w:val="18"/>
                <w:szCs w:val="18"/>
              </w:rPr>
            </w:pPr>
            <w:r w:rsidRPr="00346460">
              <w:rPr>
                <w:rFonts w:cs="Tahoma"/>
                <w:sz w:val="18"/>
                <w:szCs w:val="18"/>
              </w:rPr>
              <w:t>Transakcijski račun subjekta</w:t>
            </w:r>
          </w:p>
        </w:tc>
        <w:tc>
          <w:tcPr>
            <w:tcW w:w="6731" w:type="dxa"/>
            <w:vAlign w:val="center"/>
          </w:tcPr>
          <w:p w14:paraId="33D268DF" w14:textId="77777777" w:rsidR="0077054B" w:rsidRPr="00346460" w:rsidRDefault="0077054B" w:rsidP="007A25A4">
            <w:pPr>
              <w:keepNext/>
              <w:keepLines/>
              <w:spacing w:line="276" w:lineRule="auto"/>
              <w:rPr>
                <w:rFonts w:cs="Tahoma"/>
                <w:sz w:val="18"/>
                <w:szCs w:val="18"/>
              </w:rPr>
            </w:pPr>
          </w:p>
        </w:tc>
      </w:tr>
      <w:tr w:rsidR="0077054B" w:rsidRPr="00346460" w14:paraId="0036CCEA" w14:textId="77777777" w:rsidTr="00A277B0">
        <w:trPr>
          <w:jc w:val="center"/>
        </w:trPr>
        <w:tc>
          <w:tcPr>
            <w:tcW w:w="2906" w:type="dxa"/>
            <w:vAlign w:val="center"/>
          </w:tcPr>
          <w:p w14:paraId="761E8F3D" w14:textId="77777777" w:rsidR="0077054B" w:rsidRPr="00346460" w:rsidRDefault="0077054B" w:rsidP="007A25A4">
            <w:pPr>
              <w:keepNext/>
              <w:keepLines/>
              <w:jc w:val="center"/>
              <w:rPr>
                <w:rFonts w:cs="Tahoma"/>
                <w:sz w:val="18"/>
                <w:szCs w:val="18"/>
              </w:rPr>
            </w:pPr>
          </w:p>
          <w:p w14:paraId="0D6A06F5" w14:textId="77777777" w:rsidR="0077054B" w:rsidRPr="00346460" w:rsidRDefault="0077054B" w:rsidP="007A25A4">
            <w:pPr>
              <w:keepNext/>
              <w:keepLines/>
              <w:jc w:val="center"/>
              <w:rPr>
                <w:rFonts w:cs="Tahoma"/>
                <w:sz w:val="18"/>
                <w:szCs w:val="18"/>
              </w:rPr>
            </w:pPr>
          </w:p>
          <w:p w14:paraId="379998C8" w14:textId="77777777" w:rsidR="0077054B" w:rsidRPr="00346460" w:rsidRDefault="0077054B" w:rsidP="007A25A4">
            <w:pPr>
              <w:keepNext/>
              <w:keepLines/>
              <w:jc w:val="center"/>
              <w:rPr>
                <w:rFonts w:cs="Tahoma"/>
                <w:sz w:val="18"/>
                <w:szCs w:val="18"/>
              </w:rPr>
            </w:pPr>
          </w:p>
          <w:p w14:paraId="1A86F7D7" w14:textId="77777777" w:rsidR="0077054B" w:rsidRPr="00346460" w:rsidRDefault="0077054B" w:rsidP="007A25A4">
            <w:pPr>
              <w:keepNext/>
              <w:keepLines/>
              <w:jc w:val="center"/>
              <w:rPr>
                <w:rFonts w:cs="Tahoma"/>
                <w:sz w:val="18"/>
                <w:szCs w:val="18"/>
              </w:rPr>
            </w:pPr>
          </w:p>
          <w:p w14:paraId="46DEBC03" w14:textId="77777777" w:rsidR="0077054B" w:rsidRPr="00346460" w:rsidRDefault="0077054B" w:rsidP="007A25A4">
            <w:pPr>
              <w:keepNext/>
              <w:keepLines/>
              <w:rPr>
                <w:rFonts w:cs="Tahoma"/>
                <w:sz w:val="18"/>
                <w:szCs w:val="18"/>
              </w:rPr>
            </w:pPr>
            <w:r w:rsidRPr="00346460">
              <w:rPr>
                <w:rFonts w:cs="Tahoma"/>
                <w:sz w:val="18"/>
                <w:szCs w:val="18"/>
              </w:rPr>
              <w:t>Vsak del javnega naročila, za katere namerava ponudnik uporabiti zmogljivost subjekta</w:t>
            </w:r>
          </w:p>
          <w:p w14:paraId="69DF8ED0" w14:textId="77777777" w:rsidR="0077054B" w:rsidRPr="00346460" w:rsidRDefault="0077054B" w:rsidP="007A25A4">
            <w:pPr>
              <w:keepNext/>
              <w:keepLines/>
              <w:jc w:val="center"/>
              <w:rPr>
                <w:rFonts w:cs="Tahoma"/>
                <w:sz w:val="18"/>
                <w:szCs w:val="18"/>
              </w:rPr>
            </w:pPr>
          </w:p>
          <w:p w14:paraId="4076A598" w14:textId="77777777" w:rsidR="0077054B" w:rsidRPr="00346460" w:rsidRDefault="0077054B" w:rsidP="007A25A4">
            <w:pPr>
              <w:keepNext/>
              <w:keepLines/>
              <w:jc w:val="center"/>
              <w:rPr>
                <w:rFonts w:cs="Tahoma"/>
                <w:sz w:val="18"/>
                <w:szCs w:val="18"/>
              </w:rPr>
            </w:pPr>
          </w:p>
          <w:p w14:paraId="22BB7E81" w14:textId="77777777" w:rsidR="0077054B" w:rsidRPr="00346460" w:rsidRDefault="0077054B" w:rsidP="007A25A4">
            <w:pPr>
              <w:keepNext/>
              <w:keepLines/>
              <w:jc w:val="center"/>
              <w:rPr>
                <w:rFonts w:cs="Tahoma"/>
                <w:sz w:val="18"/>
                <w:szCs w:val="18"/>
              </w:rPr>
            </w:pPr>
          </w:p>
          <w:p w14:paraId="0DF0DCE1" w14:textId="77777777" w:rsidR="0077054B" w:rsidRPr="00346460" w:rsidRDefault="0077054B" w:rsidP="007A25A4">
            <w:pPr>
              <w:keepNext/>
              <w:keepLines/>
              <w:jc w:val="center"/>
              <w:rPr>
                <w:rFonts w:cs="Tahoma"/>
                <w:sz w:val="18"/>
                <w:szCs w:val="18"/>
              </w:rPr>
            </w:pPr>
          </w:p>
          <w:p w14:paraId="6C565830" w14:textId="77777777" w:rsidR="0077054B" w:rsidRPr="00346460" w:rsidRDefault="0077054B" w:rsidP="007A25A4">
            <w:pPr>
              <w:keepNext/>
              <w:keepLines/>
              <w:jc w:val="center"/>
              <w:rPr>
                <w:rFonts w:cs="Tahoma"/>
                <w:sz w:val="18"/>
                <w:szCs w:val="18"/>
              </w:rPr>
            </w:pPr>
          </w:p>
          <w:p w14:paraId="478208F9" w14:textId="77777777" w:rsidR="0077054B" w:rsidRPr="00346460" w:rsidRDefault="0077054B" w:rsidP="007A25A4">
            <w:pPr>
              <w:keepNext/>
              <w:keepLines/>
              <w:jc w:val="center"/>
              <w:rPr>
                <w:rFonts w:cs="Tahoma"/>
                <w:sz w:val="18"/>
                <w:szCs w:val="18"/>
              </w:rPr>
            </w:pPr>
          </w:p>
          <w:p w14:paraId="629F02B6" w14:textId="77777777" w:rsidR="0077054B" w:rsidRPr="00346460" w:rsidRDefault="0077054B" w:rsidP="007A25A4">
            <w:pPr>
              <w:keepNext/>
              <w:keepLines/>
              <w:jc w:val="center"/>
              <w:rPr>
                <w:rFonts w:cs="Tahoma"/>
                <w:sz w:val="18"/>
                <w:szCs w:val="18"/>
              </w:rPr>
            </w:pPr>
          </w:p>
        </w:tc>
        <w:tc>
          <w:tcPr>
            <w:tcW w:w="6731" w:type="dxa"/>
            <w:vAlign w:val="center"/>
          </w:tcPr>
          <w:p w14:paraId="0937DA2F" w14:textId="77777777" w:rsidR="0077054B" w:rsidRPr="00346460" w:rsidRDefault="0077054B" w:rsidP="007A25A4">
            <w:pPr>
              <w:keepNext/>
              <w:keepLines/>
              <w:rPr>
                <w:rFonts w:ascii="Times New Roman" w:hAnsi="Times New Roman"/>
                <w:sz w:val="18"/>
                <w:szCs w:val="18"/>
              </w:rPr>
            </w:pPr>
          </w:p>
          <w:p w14:paraId="3EB9FD4A" w14:textId="77777777" w:rsidR="0077054B" w:rsidRPr="00346460" w:rsidRDefault="0077054B" w:rsidP="007A25A4">
            <w:pPr>
              <w:keepNext/>
              <w:keepLines/>
              <w:rPr>
                <w:rFonts w:ascii="Times New Roman" w:hAnsi="Times New Roman"/>
                <w:sz w:val="18"/>
                <w:szCs w:val="18"/>
              </w:rPr>
            </w:pPr>
          </w:p>
        </w:tc>
      </w:tr>
      <w:tr w:rsidR="0077054B" w:rsidRPr="00346460" w14:paraId="5F0D88CD" w14:textId="77777777" w:rsidTr="00A277B0">
        <w:trPr>
          <w:trHeight w:val="525"/>
          <w:jc w:val="center"/>
        </w:trPr>
        <w:tc>
          <w:tcPr>
            <w:tcW w:w="2906" w:type="dxa"/>
            <w:vAlign w:val="center"/>
          </w:tcPr>
          <w:p w14:paraId="515FD5FE" w14:textId="77777777" w:rsidR="0077054B" w:rsidRPr="00346460" w:rsidRDefault="0077054B" w:rsidP="007A25A4">
            <w:pPr>
              <w:keepNext/>
              <w:keepLines/>
              <w:rPr>
                <w:rFonts w:cs="Tahoma"/>
                <w:sz w:val="18"/>
                <w:szCs w:val="18"/>
              </w:rPr>
            </w:pPr>
            <w:r w:rsidRPr="00346460">
              <w:rPr>
                <w:rFonts w:cs="Tahoma"/>
                <w:sz w:val="18"/>
                <w:szCs w:val="18"/>
              </w:rPr>
              <w:t>Količina/Delež (%) javnega naročila</w:t>
            </w:r>
          </w:p>
        </w:tc>
        <w:tc>
          <w:tcPr>
            <w:tcW w:w="6731" w:type="dxa"/>
            <w:vAlign w:val="center"/>
          </w:tcPr>
          <w:p w14:paraId="64A158D3" w14:textId="77777777" w:rsidR="0077054B" w:rsidRPr="00346460" w:rsidRDefault="0077054B" w:rsidP="007A25A4">
            <w:pPr>
              <w:keepNext/>
              <w:keepLines/>
              <w:rPr>
                <w:rFonts w:ascii="Times New Roman" w:hAnsi="Times New Roman"/>
                <w:sz w:val="18"/>
                <w:szCs w:val="18"/>
              </w:rPr>
            </w:pPr>
          </w:p>
          <w:p w14:paraId="1CD97FEE" w14:textId="77777777" w:rsidR="0077054B" w:rsidRPr="00346460" w:rsidRDefault="0077054B" w:rsidP="007A25A4">
            <w:pPr>
              <w:keepNext/>
              <w:keepLines/>
              <w:rPr>
                <w:rFonts w:ascii="Times New Roman" w:hAnsi="Times New Roman"/>
                <w:sz w:val="18"/>
                <w:szCs w:val="18"/>
              </w:rPr>
            </w:pPr>
          </w:p>
        </w:tc>
      </w:tr>
      <w:tr w:rsidR="0077054B" w:rsidRPr="00346460" w14:paraId="77337860" w14:textId="77777777" w:rsidTr="00A277B0">
        <w:trPr>
          <w:jc w:val="center"/>
        </w:trPr>
        <w:tc>
          <w:tcPr>
            <w:tcW w:w="2906" w:type="dxa"/>
            <w:vAlign w:val="center"/>
          </w:tcPr>
          <w:p w14:paraId="25461B48" w14:textId="77777777" w:rsidR="0077054B" w:rsidRPr="00346460" w:rsidRDefault="0077054B" w:rsidP="007A25A4">
            <w:pPr>
              <w:keepNext/>
              <w:keepLines/>
              <w:rPr>
                <w:rFonts w:cs="Tahoma"/>
                <w:sz w:val="18"/>
                <w:szCs w:val="18"/>
              </w:rPr>
            </w:pPr>
            <w:r w:rsidRPr="00346460">
              <w:rPr>
                <w:rFonts w:cs="Tahoma"/>
                <w:sz w:val="18"/>
                <w:szCs w:val="18"/>
              </w:rPr>
              <w:t>Kraj izvedbe</w:t>
            </w:r>
          </w:p>
        </w:tc>
        <w:tc>
          <w:tcPr>
            <w:tcW w:w="6731" w:type="dxa"/>
            <w:vAlign w:val="center"/>
          </w:tcPr>
          <w:p w14:paraId="0D9167D6" w14:textId="77777777" w:rsidR="0077054B" w:rsidRPr="00346460" w:rsidRDefault="0077054B" w:rsidP="007A25A4">
            <w:pPr>
              <w:keepNext/>
              <w:keepLines/>
              <w:rPr>
                <w:rFonts w:ascii="Times New Roman" w:hAnsi="Times New Roman"/>
                <w:sz w:val="18"/>
                <w:szCs w:val="18"/>
              </w:rPr>
            </w:pPr>
          </w:p>
          <w:p w14:paraId="1E492595" w14:textId="77777777" w:rsidR="0077054B" w:rsidRPr="00346460" w:rsidRDefault="0077054B" w:rsidP="007A25A4">
            <w:pPr>
              <w:keepNext/>
              <w:keepLines/>
              <w:rPr>
                <w:rFonts w:ascii="Times New Roman" w:hAnsi="Times New Roman"/>
                <w:sz w:val="18"/>
                <w:szCs w:val="18"/>
              </w:rPr>
            </w:pPr>
          </w:p>
        </w:tc>
      </w:tr>
      <w:tr w:rsidR="0077054B" w:rsidRPr="00346460" w14:paraId="6A240606" w14:textId="77777777" w:rsidTr="00A277B0">
        <w:trPr>
          <w:jc w:val="center"/>
        </w:trPr>
        <w:tc>
          <w:tcPr>
            <w:tcW w:w="2906" w:type="dxa"/>
            <w:vAlign w:val="center"/>
          </w:tcPr>
          <w:p w14:paraId="0C9E045F" w14:textId="77777777" w:rsidR="0077054B" w:rsidRPr="00346460" w:rsidRDefault="0077054B" w:rsidP="007A25A4">
            <w:pPr>
              <w:keepNext/>
              <w:keepLines/>
              <w:rPr>
                <w:rFonts w:cs="Tahoma"/>
                <w:sz w:val="18"/>
                <w:szCs w:val="18"/>
              </w:rPr>
            </w:pPr>
            <w:r w:rsidRPr="00346460">
              <w:rPr>
                <w:rFonts w:cs="Tahoma"/>
                <w:sz w:val="18"/>
                <w:szCs w:val="18"/>
              </w:rPr>
              <w:t>Rok izvedbe</w:t>
            </w:r>
          </w:p>
        </w:tc>
        <w:tc>
          <w:tcPr>
            <w:tcW w:w="6731" w:type="dxa"/>
            <w:vAlign w:val="center"/>
          </w:tcPr>
          <w:p w14:paraId="251A6FFA" w14:textId="77777777" w:rsidR="0077054B" w:rsidRPr="00346460" w:rsidRDefault="0077054B" w:rsidP="007A25A4">
            <w:pPr>
              <w:keepNext/>
              <w:keepLines/>
              <w:rPr>
                <w:rFonts w:ascii="Times New Roman" w:hAnsi="Times New Roman"/>
                <w:sz w:val="18"/>
                <w:szCs w:val="18"/>
              </w:rPr>
            </w:pPr>
          </w:p>
          <w:p w14:paraId="02469DE5" w14:textId="77777777" w:rsidR="0077054B" w:rsidRPr="00346460" w:rsidRDefault="0077054B" w:rsidP="007A25A4">
            <w:pPr>
              <w:keepNext/>
              <w:keepLines/>
              <w:rPr>
                <w:rFonts w:ascii="Times New Roman" w:hAnsi="Times New Roman"/>
                <w:sz w:val="18"/>
                <w:szCs w:val="18"/>
              </w:rPr>
            </w:pPr>
          </w:p>
        </w:tc>
      </w:tr>
    </w:tbl>
    <w:p w14:paraId="0307F7FE" w14:textId="77777777" w:rsidR="0077054B" w:rsidRPr="00346460" w:rsidRDefault="0077054B" w:rsidP="007A25A4">
      <w:pPr>
        <w:keepNext/>
        <w:keepLines/>
        <w:tabs>
          <w:tab w:val="left" w:pos="567"/>
          <w:tab w:val="left" w:pos="851"/>
          <w:tab w:val="left" w:pos="993"/>
        </w:tabs>
        <w:suppressAutoHyphens/>
        <w:jc w:val="both"/>
        <w:rPr>
          <w:rFonts w:cs="Tahoma"/>
          <w:sz w:val="20"/>
          <w:szCs w:val="20"/>
          <w:lang w:eastAsia="ar-SA"/>
        </w:rPr>
      </w:pPr>
    </w:p>
    <w:p w14:paraId="63C16D4A" w14:textId="77777777" w:rsidR="0077054B" w:rsidRPr="00346460" w:rsidRDefault="0077054B" w:rsidP="007A25A4">
      <w:pPr>
        <w:keepNext/>
        <w:keepLines/>
        <w:tabs>
          <w:tab w:val="left" w:pos="5400"/>
        </w:tabs>
        <w:rPr>
          <w:rFonts w:cs="Tahoma"/>
          <w:sz w:val="20"/>
          <w:szCs w:val="20"/>
        </w:rPr>
      </w:pPr>
      <w:r w:rsidRPr="00346460">
        <w:rPr>
          <w:rFonts w:cs="Tahoma"/>
          <w:sz w:val="20"/>
          <w:szCs w:val="20"/>
        </w:rPr>
        <w:t>Datum:.........................</w:t>
      </w:r>
      <w:r w:rsidRPr="00346460">
        <w:rPr>
          <w:rFonts w:cs="Tahoma"/>
          <w:sz w:val="20"/>
          <w:szCs w:val="20"/>
        </w:rPr>
        <w:tab/>
      </w:r>
    </w:p>
    <w:p w14:paraId="0E8A9B8F" w14:textId="77777777" w:rsidR="0077054B" w:rsidRPr="00346460" w:rsidRDefault="0077054B" w:rsidP="007A25A4">
      <w:pPr>
        <w:keepNext/>
        <w:keepLines/>
        <w:tabs>
          <w:tab w:val="left" w:pos="5400"/>
        </w:tabs>
        <w:jc w:val="both"/>
        <w:rPr>
          <w:rFonts w:cs="Tahoma"/>
          <w:sz w:val="20"/>
          <w:szCs w:val="20"/>
        </w:rPr>
      </w:pPr>
    </w:p>
    <w:p w14:paraId="767E8819" w14:textId="77777777" w:rsidR="0077054B" w:rsidRPr="00346460" w:rsidRDefault="0077054B" w:rsidP="007A25A4">
      <w:pPr>
        <w:keepNext/>
        <w:keepLines/>
        <w:tabs>
          <w:tab w:val="left" w:pos="5400"/>
        </w:tabs>
        <w:jc w:val="both"/>
        <w:rPr>
          <w:rFonts w:cs="Tahoma"/>
          <w:sz w:val="20"/>
          <w:szCs w:val="20"/>
        </w:rPr>
      </w:pPr>
    </w:p>
    <w:p w14:paraId="6F382E66" w14:textId="77777777" w:rsidR="0077054B" w:rsidRPr="00346460" w:rsidRDefault="0077054B" w:rsidP="007A25A4">
      <w:pPr>
        <w:keepNext/>
        <w:keepLines/>
        <w:tabs>
          <w:tab w:val="left" w:pos="5400"/>
        </w:tabs>
        <w:jc w:val="both"/>
        <w:rPr>
          <w:rFonts w:cs="Tahoma"/>
          <w:sz w:val="20"/>
          <w:szCs w:val="20"/>
        </w:rPr>
      </w:pPr>
      <w:r w:rsidRPr="00346460">
        <w:rPr>
          <w:rFonts w:cs="Tahoma"/>
          <w:sz w:val="20"/>
          <w:szCs w:val="20"/>
        </w:rPr>
        <w:t xml:space="preserve">  Ime in priimek ter podpis</w:t>
      </w:r>
      <w:r w:rsidRPr="00346460">
        <w:rPr>
          <w:rFonts w:cs="Tahoma"/>
          <w:sz w:val="20"/>
          <w:szCs w:val="20"/>
        </w:rPr>
        <w:tab/>
        <w:t xml:space="preserve">         Ime in priimek ter podpis </w:t>
      </w:r>
    </w:p>
    <w:p w14:paraId="5959010E" w14:textId="77777777" w:rsidR="0077054B" w:rsidRPr="00346460" w:rsidRDefault="0077054B" w:rsidP="007A25A4">
      <w:pPr>
        <w:keepNext/>
        <w:keepLines/>
        <w:tabs>
          <w:tab w:val="left" w:pos="5400"/>
        </w:tabs>
        <w:jc w:val="both"/>
        <w:rPr>
          <w:rFonts w:cs="Tahoma"/>
          <w:sz w:val="20"/>
          <w:szCs w:val="20"/>
        </w:rPr>
      </w:pPr>
      <w:r w:rsidRPr="00346460">
        <w:rPr>
          <w:rFonts w:cs="Tahoma"/>
          <w:sz w:val="20"/>
          <w:szCs w:val="20"/>
        </w:rPr>
        <w:t xml:space="preserve">  gospodarskega subjekta:                                                          drugega subjekta:</w:t>
      </w:r>
    </w:p>
    <w:p w14:paraId="468A559F" w14:textId="77777777" w:rsidR="0077054B" w:rsidRPr="00346460" w:rsidRDefault="0077054B" w:rsidP="007A25A4">
      <w:pPr>
        <w:keepNext/>
        <w:keepLines/>
        <w:tabs>
          <w:tab w:val="left" w:pos="5400"/>
        </w:tabs>
        <w:rPr>
          <w:rFonts w:cs="Tahoma"/>
          <w:sz w:val="20"/>
          <w:szCs w:val="20"/>
        </w:rPr>
      </w:pPr>
    </w:p>
    <w:p w14:paraId="44037EF1" w14:textId="77777777" w:rsidR="0077054B" w:rsidRPr="00346460" w:rsidRDefault="0077054B" w:rsidP="007A25A4">
      <w:pPr>
        <w:keepNext/>
        <w:keepLines/>
        <w:rPr>
          <w:rFonts w:cs="Tahoma"/>
          <w:sz w:val="20"/>
          <w:szCs w:val="20"/>
        </w:rPr>
      </w:pPr>
      <w:r w:rsidRPr="00346460">
        <w:rPr>
          <w:rFonts w:cs="Tahoma"/>
          <w:sz w:val="20"/>
          <w:szCs w:val="20"/>
        </w:rPr>
        <w:t>..........................................</w:t>
      </w:r>
      <w:r w:rsidRPr="00346460">
        <w:rPr>
          <w:rFonts w:cs="Tahoma"/>
          <w:sz w:val="20"/>
          <w:szCs w:val="20"/>
        </w:rPr>
        <w:tab/>
      </w:r>
      <w:r w:rsidRPr="00346460">
        <w:rPr>
          <w:rFonts w:cs="Tahoma"/>
          <w:sz w:val="20"/>
          <w:szCs w:val="20"/>
        </w:rPr>
        <w:tab/>
      </w:r>
      <w:r w:rsidRPr="00346460">
        <w:rPr>
          <w:rFonts w:cs="Tahoma"/>
          <w:sz w:val="20"/>
          <w:szCs w:val="20"/>
        </w:rPr>
        <w:tab/>
      </w:r>
      <w:r w:rsidRPr="00346460">
        <w:rPr>
          <w:rFonts w:cs="Tahoma"/>
          <w:sz w:val="20"/>
          <w:szCs w:val="20"/>
        </w:rPr>
        <w:tab/>
      </w:r>
      <w:r w:rsidRPr="00346460">
        <w:rPr>
          <w:rFonts w:cs="Tahoma"/>
          <w:sz w:val="20"/>
          <w:szCs w:val="20"/>
        </w:rPr>
        <w:tab/>
        <w:t>………………………………………………</w:t>
      </w:r>
    </w:p>
    <w:p w14:paraId="5529B6A5" w14:textId="77777777" w:rsidR="0077054B" w:rsidRPr="00346460" w:rsidRDefault="0077054B" w:rsidP="007A25A4">
      <w:pPr>
        <w:keepNext/>
        <w:keepLines/>
        <w:tabs>
          <w:tab w:val="left" w:pos="284"/>
        </w:tabs>
        <w:jc w:val="both"/>
        <w:rPr>
          <w:rFonts w:cs="Tahoma"/>
          <w:b/>
          <w:sz w:val="20"/>
          <w:szCs w:val="20"/>
        </w:rPr>
      </w:pPr>
      <w:r w:rsidRPr="00346460">
        <w:rPr>
          <w:rFonts w:cs="Tahoma"/>
          <w:b/>
          <w:sz w:val="20"/>
          <w:szCs w:val="20"/>
        </w:rPr>
        <w:tab/>
      </w:r>
      <w:r w:rsidRPr="00346460">
        <w:rPr>
          <w:rFonts w:cs="Tahoma"/>
          <w:b/>
          <w:sz w:val="20"/>
          <w:szCs w:val="20"/>
        </w:rPr>
        <w:tab/>
        <w:t xml:space="preserve">   </w:t>
      </w:r>
      <w:r w:rsidRPr="00346460">
        <w:rPr>
          <w:rFonts w:cs="Tahoma"/>
          <w:sz w:val="20"/>
          <w:szCs w:val="20"/>
        </w:rPr>
        <w:t xml:space="preserve">Žig: </w:t>
      </w:r>
      <w:r w:rsidRPr="00346460">
        <w:rPr>
          <w:rFonts w:cs="Tahoma"/>
          <w:sz w:val="20"/>
          <w:szCs w:val="20"/>
        </w:rPr>
        <w:tab/>
      </w:r>
      <w:r w:rsidRPr="00346460">
        <w:rPr>
          <w:rFonts w:cs="Tahoma"/>
          <w:sz w:val="20"/>
          <w:szCs w:val="20"/>
        </w:rPr>
        <w:tab/>
      </w:r>
      <w:r w:rsidRPr="00346460">
        <w:rPr>
          <w:rFonts w:cs="Tahoma"/>
          <w:sz w:val="20"/>
          <w:szCs w:val="20"/>
        </w:rPr>
        <w:tab/>
      </w:r>
      <w:r w:rsidRPr="00346460">
        <w:rPr>
          <w:rFonts w:cs="Tahoma"/>
          <w:sz w:val="20"/>
          <w:szCs w:val="20"/>
        </w:rPr>
        <w:tab/>
      </w:r>
      <w:r w:rsidRPr="00346460">
        <w:rPr>
          <w:rFonts w:cs="Tahoma"/>
          <w:sz w:val="20"/>
          <w:szCs w:val="20"/>
        </w:rPr>
        <w:tab/>
      </w:r>
      <w:r w:rsidRPr="00346460">
        <w:rPr>
          <w:rFonts w:cs="Tahoma"/>
          <w:sz w:val="20"/>
          <w:szCs w:val="20"/>
        </w:rPr>
        <w:tab/>
      </w:r>
      <w:r w:rsidRPr="00346460">
        <w:rPr>
          <w:rFonts w:cs="Tahoma"/>
          <w:sz w:val="20"/>
          <w:szCs w:val="20"/>
        </w:rPr>
        <w:tab/>
      </w:r>
      <w:r w:rsidRPr="00346460">
        <w:rPr>
          <w:rFonts w:cs="Tahoma"/>
          <w:sz w:val="20"/>
          <w:szCs w:val="20"/>
        </w:rPr>
        <w:tab/>
        <w:t xml:space="preserve">        Žig:</w:t>
      </w:r>
    </w:p>
    <w:p w14:paraId="3C50C2A4" w14:textId="77777777" w:rsidR="0077054B" w:rsidRPr="00346460" w:rsidRDefault="0077054B" w:rsidP="007A25A4">
      <w:pPr>
        <w:keepNext/>
        <w:keepLines/>
        <w:tabs>
          <w:tab w:val="left" w:pos="567"/>
          <w:tab w:val="left" w:pos="851"/>
          <w:tab w:val="left" w:pos="993"/>
        </w:tabs>
        <w:suppressAutoHyphens/>
        <w:jc w:val="both"/>
        <w:rPr>
          <w:rFonts w:cs="Tahoma"/>
          <w:b/>
          <w:i/>
          <w:sz w:val="18"/>
          <w:szCs w:val="18"/>
          <w:lang w:eastAsia="ar-SA"/>
        </w:rPr>
      </w:pPr>
    </w:p>
    <w:p w14:paraId="0147DA3C" w14:textId="77777777" w:rsidR="0077054B" w:rsidRPr="00346460" w:rsidRDefault="0077054B" w:rsidP="007A25A4">
      <w:pPr>
        <w:keepNext/>
        <w:keepLines/>
        <w:tabs>
          <w:tab w:val="left" w:pos="567"/>
          <w:tab w:val="left" w:pos="851"/>
          <w:tab w:val="left" w:pos="993"/>
        </w:tabs>
        <w:suppressAutoHyphens/>
        <w:jc w:val="both"/>
        <w:rPr>
          <w:rFonts w:cs="Tahoma"/>
          <w:b/>
          <w:i/>
          <w:sz w:val="18"/>
          <w:szCs w:val="18"/>
          <w:lang w:eastAsia="ar-SA"/>
        </w:rPr>
      </w:pPr>
    </w:p>
    <w:p w14:paraId="3C8BDC4E" w14:textId="77777777" w:rsidR="0077054B" w:rsidRPr="00346460" w:rsidRDefault="0077054B" w:rsidP="007A25A4">
      <w:pPr>
        <w:keepNext/>
        <w:keepLines/>
        <w:tabs>
          <w:tab w:val="left" w:pos="567"/>
          <w:tab w:val="left" w:pos="851"/>
          <w:tab w:val="left" w:pos="993"/>
        </w:tabs>
        <w:suppressAutoHyphens/>
        <w:jc w:val="both"/>
        <w:rPr>
          <w:rFonts w:cs="Tahoma"/>
          <w:b/>
          <w:i/>
          <w:sz w:val="18"/>
          <w:szCs w:val="18"/>
          <w:lang w:eastAsia="ar-SA"/>
        </w:rPr>
      </w:pPr>
    </w:p>
    <w:p w14:paraId="5C8F7221" w14:textId="77777777" w:rsidR="0077054B" w:rsidRPr="00346460" w:rsidRDefault="0077054B" w:rsidP="007A25A4">
      <w:pPr>
        <w:keepNext/>
        <w:keepLines/>
        <w:tabs>
          <w:tab w:val="left" w:pos="567"/>
          <w:tab w:val="left" w:pos="851"/>
          <w:tab w:val="left" w:pos="993"/>
        </w:tabs>
        <w:suppressAutoHyphens/>
        <w:jc w:val="both"/>
        <w:rPr>
          <w:rFonts w:cs="Tahoma"/>
          <w:b/>
          <w:i/>
          <w:sz w:val="18"/>
          <w:szCs w:val="18"/>
          <w:lang w:eastAsia="ar-SA"/>
        </w:rPr>
      </w:pPr>
    </w:p>
    <w:p w14:paraId="061A4079" w14:textId="77777777" w:rsidR="0077054B" w:rsidRPr="00346460" w:rsidRDefault="0077054B" w:rsidP="007A25A4">
      <w:pPr>
        <w:keepNext/>
        <w:keepLines/>
        <w:spacing w:after="40"/>
        <w:jc w:val="both"/>
        <w:rPr>
          <w:rFonts w:cs="Tahoma"/>
          <w:b/>
          <w:i/>
          <w:sz w:val="18"/>
          <w:szCs w:val="18"/>
          <w:u w:val="single"/>
        </w:rPr>
      </w:pPr>
      <w:r w:rsidRPr="00346460">
        <w:rPr>
          <w:rFonts w:cs="Tahoma"/>
          <w:b/>
          <w:i/>
          <w:sz w:val="18"/>
          <w:szCs w:val="18"/>
          <w:u w:val="single"/>
        </w:rPr>
        <w:t xml:space="preserve">Opomba: </w:t>
      </w:r>
      <w:r w:rsidRPr="00346460">
        <w:rPr>
          <w:rFonts w:cs="Tahoma"/>
          <w:i/>
          <w:sz w:val="18"/>
          <w:szCs w:val="20"/>
        </w:rPr>
        <w:t>Prilogo je potrebno izpolniti, v kolikor  ponudnik uporabi zmogljivost drugih subjektov.</w:t>
      </w:r>
    </w:p>
    <w:p w14:paraId="38280553" w14:textId="77777777" w:rsidR="0077054B" w:rsidRPr="00346460" w:rsidRDefault="0077054B" w:rsidP="007A25A4">
      <w:pPr>
        <w:keepNext/>
        <w:keepLines/>
        <w:tabs>
          <w:tab w:val="left" w:pos="567"/>
          <w:tab w:val="left" w:pos="851"/>
          <w:tab w:val="left" w:pos="993"/>
        </w:tabs>
        <w:suppressAutoHyphens/>
        <w:jc w:val="both"/>
        <w:rPr>
          <w:rFonts w:cs="Tahoma"/>
          <w:b/>
          <w:i/>
          <w:sz w:val="22"/>
          <w:szCs w:val="18"/>
          <w:lang w:eastAsia="ar-SA"/>
        </w:rPr>
      </w:pPr>
    </w:p>
    <w:p w14:paraId="726110CC" w14:textId="77777777" w:rsidR="0077054B" w:rsidRPr="00346460" w:rsidRDefault="0077054B" w:rsidP="007A25A4">
      <w:pPr>
        <w:keepNext/>
        <w:keepLines/>
        <w:spacing w:after="40"/>
        <w:jc w:val="both"/>
        <w:rPr>
          <w:rFonts w:cs="Tahoma"/>
          <w:i/>
          <w:sz w:val="18"/>
          <w:szCs w:val="20"/>
        </w:rPr>
      </w:pPr>
      <w:r w:rsidRPr="00346460">
        <w:rPr>
          <w:rFonts w:cs="Tahoma"/>
          <w:b/>
          <w:i/>
          <w:sz w:val="18"/>
          <w:szCs w:val="18"/>
          <w:u w:val="single"/>
        </w:rPr>
        <w:t xml:space="preserve">Navodilo: </w:t>
      </w:r>
      <w:r w:rsidRPr="00346460">
        <w:rPr>
          <w:rFonts w:cs="Tahoma"/>
          <w:i/>
          <w:sz w:val="18"/>
          <w:szCs w:val="20"/>
        </w:rPr>
        <w:t>Obrazec se po potrebi kopira!</w:t>
      </w:r>
    </w:p>
    <w:p w14:paraId="10CE6589" w14:textId="77777777" w:rsidR="00E06587" w:rsidRPr="00346460" w:rsidRDefault="00E06587" w:rsidP="007A25A4">
      <w:pPr>
        <w:keepNext/>
        <w:keepLines/>
        <w:spacing w:after="40"/>
        <w:jc w:val="both"/>
        <w:rPr>
          <w:rFonts w:cs="Tahoma"/>
          <w:i/>
          <w:sz w:val="18"/>
          <w:szCs w:val="20"/>
        </w:rPr>
      </w:pPr>
    </w:p>
    <w:p w14:paraId="591A0352" w14:textId="77777777" w:rsidR="00BF3C53" w:rsidRPr="00346460" w:rsidRDefault="00BF3C53" w:rsidP="007A25A4">
      <w:pPr>
        <w:keepNext/>
        <w:keepLines/>
        <w:spacing w:after="200" w:line="276" w:lineRule="auto"/>
        <w:rPr>
          <w:rFonts w:cs="Tahoma"/>
          <w:i/>
          <w:sz w:val="18"/>
          <w:szCs w:val="20"/>
        </w:rPr>
      </w:pPr>
      <w:r w:rsidRPr="00346460">
        <w:rPr>
          <w:rFonts w:cs="Tahoma"/>
          <w:i/>
          <w:sz w:val="18"/>
          <w:szCs w:val="20"/>
        </w:rPr>
        <w:br w:type="page"/>
      </w:r>
    </w:p>
    <w:p w14:paraId="55FE56BA" w14:textId="77777777" w:rsidR="00E06587" w:rsidRPr="00346460" w:rsidRDefault="00E06587" w:rsidP="007A25A4">
      <w:pPr>
        <w:keepNext/>
        <w:keepLines/>
        <w:spacing w:after="40"/>
        <w:jc w:val="both"/>
        <w:rPr>
          <w:rFonts w:cs="Tahoma"/>
          <w:i/>
          <w:sz w:val="18"/>
          <w:szCs w:val="20"/>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92"/>
        <w:gridCol w:w="634"/>
      </w:tblGrid>
      <w:tr w:rsidR="00ED30A9" w:rsidRPr="00346460" w14:paraId="750359D7" w14:textId="77777777" w:rsidTr="004E0405">
        <w:tc>
          <w:tcPr>
            <w:tcW w:w="599" w:type="dxa"/>
            <w:tcBorders>
              <w:top w:val="single" w:sz="4" w:space="0" w:color="auto"/>
              <w:bottom w:val="single" w:sz="4" w:space="0" w:color="auto"/>
              <w:right w:val="nil"/>
            </w:tcBorders>
          </w:tcPr>
          <w:p w14:paraId="1951F3AA" w14:textId="77777777" w:rsidR="00ED30A9" w:rsidRPr="00346460" w:rsidRDefault="00ED30A9" w:rsidP="003A4DDF">
            <w:pPr>
              <w:keepNext/>
              <w:jc w:val="right"/>
              <w:rPr>
                <w:rFonts w:cs="Tahoma"/>
                <w:sz w:val="20"/>
                <w:szCs w:val="20"/>
              </w:rPr>
            </w:pPr>
            <w:r w:rsidRPr="00346460">
              <w:rPr>
                <w:rFonts w:cs="Tahoma"/>
                <w:b/>
                <w:sz w:val="20"/>
                <w:szCs w:val="20"/>
              </w:rPr>
              <w:tab/>
            </w:r>
          </w:p>
        </w:tc>
        <w:tc>
          <w:tcPr>
            <w:tcW w:w="7268" w:type="dxa"/>
            <w:tcBorders>
              <w:top w:val="single" w:sz="4" w:space="0" w:color="auto"/>
              <w:left w:val="nil"/>
              <w:bottom w:val="single" w:sz="4" w:space="0" w:color="auto"/>
            </w:tcBorders>
          </w:tcPr>
          <w:p w14:paraId="77FD8F48" w14:textId="77777777" w:rsidR="00ED30A9" w:rsidRPr="00346460" w:rsidRDefault="00ED30A9" w:rsidP="003A4DDF">
            <w:pPr>
              <w:keepNext/>
              <w:rPr>
                <w:rFonts w:cs="Tahoma"/>
                <w:sz w:val="20"/>
                <w:szCs w:val="20"/>
              </w:rPr>
            </w:pPr>
            <w:r w:rsidRPr="00346460">
              <w:rPr>
                <w:rFonts w:cs="Tahoma"/>
                <w:sz w:val="20"/>
                <w:szCs w:val="20"/>
              </w:rPr>
              <w:t>TEHNIČNA SPECIFIKACIJA</w:t>
            </w:r>
          </w:p>
        </w:tc>
        <w:tc>
          <w:tcPr>
            <w:tcW w:w="992" w:type="dxa"/>
            <w:tcBorders>
              <w:top w:val="single" w:sz="4" w:space="0" w:color="auto"/>
              <w:bottom w:val="single" w:sz="4" w:space="0" w:color="auto"/>
              <w:right w:val="nil"/>
            </w:tcBorders>
          </w:tcPr>
          <w:p w14:paraId="556EA4C8" w14:textId="77777777" w:rsidR="00ED30A9" w:rsidRPr="00346460" w:rsidRDefault="00ED30A9" w:rsidP="003A4DDF">
            <w:pPr>
              <w:keepNext/>
              <w:jc w:val="right"/>
              <w:rPr>
                <w:rFonts w:cs="Tahoma"/>
                <w:b/>
                <w:sz w:val="20"/>
                <w:szCs w:val="20"/>
              </w:rPr>
            </w:pPr>
            <w:r w:rsidRPr="00346460">
              <w:rPr>
                <w:rFonts w:cs="Tahoma"/>
                <w:b/>
                <w:i/>
                <w:sz w:val="20"/>
                <w:szCs w:val="20"/>
              </w:rPr>
              <w:t xml:space="preserve">Priloga </w:t>
            </w:r>
          </w:p>
        </w:tc>
        <w:tc>
          <w:tcPr>
            <w:tcW w:w="634" w:type="dxa"/>
            <w:tcBorders>
              <w:top w:val="single" w:sz="4" w:space="0" w:color="auto"/>
              <w:left w:val="nil"/>
              <w:bottom w:val="single" w:sz="4" w:space="0" w:color="auto"/>
            </w:tcBorders>
          </w:tcPr>
          <w:p w14:paraId="10B46E97" w14:textId="77777777" w:rsidR="00ED30A9" w:rsidRPr="00346460" w:rsidRDefault="00E14BEC" w:rsidP="003A4DDF">
            <w:pPr>
              <w:keepNext/>
              <w:rPr>
                <w:rFonts w:cs="Tahoma"/>
                <w:b/>
                <w:i/>
                <w:sz w:val="20"/>
                <w:szCs w:val="20"/>
              </w:rPr>
            </w:pPr>
            <w:r w:rsidRPr="00346460">
              <w:rPr>
                <w:rFonts w:cs="Tahoma"/>
                <w:b/>
                <w:i/>
                <w:sz w:val="20"/>
                <w:szCs w:val="20"/>
              </w:rPr>
              <w:t>5</w:t>
            </w:r>
          </w:p>
        </w:tc>
      </w:tr>
    </w:tbl>
    <w:p w14:paraId="1C9A75C8" w14:textId="77777777" w:rsidR="007419D9" w:rsidRPr="00346460" w:rsidRDefault="007419D9" w:rsidP="003A4DDF">
      <w:pPr>
        <w:keepNext/>
        <w:rPr>
          <w:rFonts w:cs="Tahoma"/>
          <w:sz w:val="22"/>
          <w:szCs w:val="22"/>
        </w:rPr>
      </w:pPr>
    </w:p>
    <w:p w14:paraId="6CA54A0D" w14:textId="77777777" w:rsidR="00EC4A4C" w:rsidRPr="00AD76C2" w:rsidRDefault="00EC4A4C" w:rsidP="00EC4A4C">
      <w:pPr>
        <w:keepNext/>
        <w:rPr>
          <w:rFonts w:cs="Tahoma"/>
          <w:sz w:val="20"/>
          <w:szCs w:val="20"/>
        </w:rPr>
      </w:pPr>
      <w:r w:rsidRPr="00AD76C2">
        <w:rPr>
          <w:rFonts w:cs="Tahoma"/>
          <w:sz w:val="20"/>
          <w:szCs w:val="20"/>
        </w:rPr>
        <w:t>Ponujamo naslednjo selektivno ionsko smolo:</w:t>
      </w:r>
    </w:p>
    <w:p w14:paraId="1C16D11B" w14:textId="77777777" w:rsidR="00EC4A4C" w:rsidRPr="00AD76C2" w:rsidRDefault="00EC4A4C" w:rsidP="00EC4A4C">
      <w:pPr>
        <w:keepNext/>
        <w:rPr>
          <w:rFonts w:cs="Tahoma"/>
          <w:sz w:val="20"/>
          <w:szCs w:val="20"/>
        </w:rPr>
      </w:pPr>
    </w:p>
    <w:tbl>
      <w:tblPr>
        <w:tblStyle w:val="Tabelamrea"/>
        <w:tblW w:w="0" w:type="auto"/>
        <w:tblLook w:val="04A0" w:firstRow="1" w:lastRow="0" w:firstColumn="1" w:lastColumn="0" w:noHBand="0" w:noVBand="1"/>
      </w:tblPr>
      <w:tblGrid>
        <w:gridCol w:w="3162"/>
        <w:gridCol w:w="3162"/>
        <w:gridCol w:w="3162"/>
      </w:tblGrid>
      <w:tr w:rsidR="00EC4A4C" w:rsidRPr="00AD76C2" w14:paraId="38B8975E" w14:textId="77777777" w:rsidTr="0039303B">
        <w:tc>
          <w:tcPr>
            <w:tcW w:w="3162" w:type="dxa"/>
          </w:tcPr>
          <w:p w14:paraId="3260C05E" w14:textId="77777777" w:rsidR="00EC4A4C" w:rsidRPr="00AD76C2" w:rsidRDefault="00EC4A4C" w:rsidP="0039303B">
            <w:pPr>
              <w:keepNext/>
              <w:rPr>
                <w:rFonts w:cs="Tahoma"/>
                <w:sz w:val="20"/>
                <w:szCs w:val="20"/>
              </w:rPr>
            </w:pPr>
            <w:r w:rsidRPr="00AD76C2">
              <w:rPr>
                <w:rFonts w:cs="Tahoma"/>
                <w:sz w:val="20"/>
                <w:szCs w:val="20"/>
              </w:rPr>
              <w:t>Naziv produkta</w:t>
            </w:r>
          </w:p>
        </w:tc>
        <w:tc>
          <w:tcPr>
            <w:tcW w:w="3162" w:type="dxa"/>
          </w:tcPr>
          <w:p w14:paraId="44C09B88" w14:textId="77777777" w:rsidR="00EC4A4C" w:rsidRPr="00AD76C2" w:rsidRDefault="00EC4A4C" w:rsidP="0039303B">
            <w:pPr>
              <w:keepNext/>
              <w:rPr>
                <w:rFonts w:cs="Tahoma"/>
                <w:sz w:val="20"/>
                <w:szCs w:val="20"/>
              </w:rPr>
            </w:pPr>
            <w:r w:rsidRPr="00AD76C2">
              <w:rPr>
                <w:rFonts w:cs="Tahoma"/>
                <w:sz w:val="20"/>
                <w:szCs w:val="20"/>
              </w:rPr>
              <w:t xml:space="preserve">Proizvajalec </w:t>
            </w:r>
          </w:p>
        </w:tc>
        <w:tc>
          <w:tcPr>
            <w:tcW w:w="3162" w:type="dxa"/>
          </w:tcPr>
          <w:p w14:paraId="2C1B91E4" w14:textId="77777777" w:rsidR="00EC4A4C" w:rsidRPr="00AD76C2" w:rsidRDefault="00EC4A4C" w:rsidP="0039303B">
            <w:pPr>
              <w:keepNext/>
              <w:rPr>
                <w:rFonts w:cs="Tahoma"/>
                <w:sz w:val="20"/>
                <w:szCs w:val="20"/>
              </w:rPr>
            </w:pPr>
            <w:r w:rsidRPr="00AD76C2">
              <w:rPr>
                <w:rFonts w:cs="Tahoma"/>
                <w:sz w:val="20"/>
                <w:szCs w:val="20"/>
              </w:rPr>
              <w:t>Tip produkta (če obstaja)</w:t>
            </w:r>
          </w:p>
        </w:tc>
      </w:tr>
      <w:tr w:rsidR="00EC4A4C" w:rsidRPr="00AD76C2" w14:paraId="6BD92805" w14:textId="77777777" w:rsidTr="0039303B">
        <w:tc>
          <w:tcPr>
            <w:tcW w:w="3162" w:type="dxa"/>
          </w:tcPr>
          <w:p w14:paraId="1C93CC30" w14:textId="77777777" w:rsidR="00EC4A4C" w:rsidRPr="00AD76C2" w:rsidRDefault="00EC4A4C" w:rsidP="0039303B">
            <w:pPr>
              <w:keepNext/>
              <w:rPr>
                <w:rFonts w:cs="Tahoma"/>
                <w:sz w:val="20"/>
                <w:szCs w:val="20"/>
              </w:rPr>
            </w:pPr>
          </w:p>
          <w:p w14:paraId="6D0D1B83" w14:textId="77777777" w:rsidR="00EC4A4C" w:rsidRPr="00AD76C2" w:rsidRDefault="00EC4A4C" w:rsidP="0039303B">
            <w:pPr>
              <w:keepNext/>
              <w:rPr>
                <w:rFonts w:cs="Tahoma"/>
                <w:sz w:val="20"/>
                <w:szCs w:val="20"/>
              </w:rPr>
            </w:pPr>
          </w:p>
        </w:tc>
        <w:tc>
          <w:tcPr>
            <w:tcW w:w="3162" w:type="dxa"/>
          </w:tcPr>
          <w:p w14:paraId="2AE554C5" w14:textId="77777777" w:rsidR="00EC4A4C" w:rsidRPr="00AD76C2" w:rsidRDefault="00EC4A4C" w:rsidP="0039303B">
            <w:pPr>
              <w:keepNext/>
              <w:rPr>
                <w:rFonts w:cs="Tahoma"/>
                <w:sz w:val="20"/>
                <w:szCs w:val="20"/>
              </w:rPr>
            </w:pPr>
          </w:p>
        </w:tc>
        <w:tc>
          <w:tcPr>
            <w:tcW w:w="3162" w:type="dxa"/>
          </w:tcPr>
          <w:p w14:paraId="3AF1DDDD" w14:textId="77777777" w:rsidR="00EC4A4C" w:rsidRPr="00AD76C2" w:rsidRDefault="00EC4A4C" w:rsidP="0039303B">
            <w:pPr>
              <w:keepNext/>
              <w:rPr>
                <w:rFonts w:cs="Tahoma"/>
                <w:sz w:val="20"/>
                <w:szCs w:val="20"/>
              </w:rPr>
            </w:pPr>
          </w:p>
        </w:tc>
      </w:tr>
    </w:tbl>
    <w:p w14:paraId="04E145A0" w14:textId="77777777" w:rsidR="00EC4A4C" w:rsidRPr="00AD76C2" w:rsidRDefault="00EC4A4C" w:rsidP="00EC4A4C">
      <w:pPr>
        <w:keepNext/>
        <w:rPr>
          <w:rFonts w:cs="Tahoma"/>
          <w:sz w:val="20"/>
          <w:szCs w:val="20"/>
        </w:rPr>
      </w:pPr>
    </w:p>
    <w:p w14:paraId="5138BDB3" w14:textId="77777777" w:rsidR="00EC4A4C" w:rsidRPr="00AD76C2" w:rsidRDefault="00EC4A4C" w:rsidP="00EC4A4C">
      <w:pPr>
        <w:keepNext/>
        <w:rPr>
          <w:rFonts w:cs="Tahoma"/>
          <w:sz w:val="20"/>
          <w:szCs w:val="20"/>
        </w:rPr>
      </w:pPr>
    </w:p>
    <w:p w14:paraId="08D26D2C" w14:textId="77777777" w:rsidR="00EC4A4C" w:rsidRPr="00AD76C2" w:rsidRDefault="00EC4A4C" w:rsidP="00EC4A4C">
      <w:pPr>
        <w:keepNext/>
        <w:rPr>
          <w:rFonts w:cs="Tahoma"/>
          <w:sz w:val="20"/>
          <w:szCs w:val="20"/>
        </w:rPr>
      </w:pPr>
      <w:r w:rsidRPr="00AD76C2">
        <w:rPr>
          <w:rFonts w:cs="Tahoma"/>
          <w:sz w:val="20"/>
          <w:szCs w:val="20"/>
        </w:rPr>
        <w:t>Z naslednjimi značilnostmi:</w:t>
      </w:r>
    </w:p>
    <w:p w14:paraId="0BB2EF1A" w14:textId="77777777" w:rsidR="00EC4A4C" w:rsidRPr="00AD76C2" w:rsidRDefault="00EC4A4C" w:rsidP="00EC4A4C">
      <w:pPr>
        <w:keepNext/>
        <w:rPr>
          <w:rFonts w:cs="Tahoma"/>
          <w:sz w:val="20"/>
          <w:szCs w:val="20"/>
        </w:rPr>
      </w:pPr>
    </w:p>
    <w:tbl>
      <w:tblPr>
        <w:tblStyle w:val="Tabelamrea"/>
        <w:tblW w:w="0" w:type="auto"/>
        <w:tblLook w:val="04A0" w:firstRow="1" w:lastRow="0" w:firstColumn="1" w:lastColumn="0" w:noHBand="0" w:noVBand="1"/>
      </w:tblPr>
      <w:tblGrid>
        <w:gridCol w:w="4743"/>
        <w:gridCol w:w="4743"/>
      </w:tblGrid>
      <w:tr w:rsidR="00EC4A4C" w:rsidRPr="00AD76C2" w14:paraId="7CBE5EB2" w14:textId="77777777" w:rsidTr="0039303B">
        <w:tc>
          <w:tcPr>
            <w:tcW w:w="4743" w:type="dxa"/>
          </w:tcPr>
          <w:p w14:paraId="6A8B822C" w14:textId="77777777" w:rsidR="00EC4A4C" w:rsidRPr="00AD76C2" w:rsidRDefault="00EC4A4C" w:rsidP="0039303B">
            <w:pPr>
              <w:keepNext/>
              <w:rPr>
                <w:rFonts w:cs="Tahoma"/>
                <w:sz w:val="20"/>
                <w:szCs w:val="20"/>
              </w:rPr>
            </w:pPr>
            <w:r w:rsidRPr="00AD76C2">
              <w:rPr>
                <w:rFonts w:cs="Tahoma"/>
                <w:sz w:val="20"/>
                <w:szCs w:val="20"/>
              </w:rPr>
              <w:t>Tehnični podatki ponujene smole</w:t>
            </w:r>
          </w:p>
        </w:tc>
        <w:tc>
          <w:tcPr>
            <w:tcW w:w="4743" w:type="dxa"/>
          </w:tcPr>
          <w:p w14:paraId="050DC800" w14:textId="77777777" w:rsidR="00EC4A4C" w:rsidRPr="00AD76C2" w:rsidRDefault="00EC4A4C" w:rsidP="0039303B">
            <w:pPr>
              <w:keepNext/>
              <w:rPr>
                <w:rFonts w:cs="Tahoma"/>
                <w:sz w:val="20"/>
                <w:szCs w:val="20"/>
              </w:rPr>
            </w:pPr>
            <w:r w:rsidRPr="00AD76C2">
              <w:rPr>
                <w:rFonts w:cs="Tahoma"/>
                <w:sz w:val="20"/>
                <w:szCs w:val="20"/>
              </w:rPr>
              <w:t>Ponudnik vpiše tehnične podatke:</w:t>
            </w:r>
          </w:p>
        </w:tc>
      </w:tr>
      <w:tr w:rsidR="00EC4A4C" w:rsidRPr="00AD76C2" w14:paraId="28BEAD93" w14:textId="77777777" w:rsidTr="0039303B">
        <w:tc>
          <w:tcPr>
            <w:tcW w:w="4743" w:type="dxa"/>
          </w:tcPr>
          <w:p w14:paraId="2E43C36F" w14:textId="77777777" w:rsidR="00EC4A4C" w:rsidRPr="00AD76C2" w:rsidRDefault="00EC4A4C" w:rsidP="0039303B">
            <w:pPr>
              <w:keepNext/>
              <w:rPr>
                <w:rFonts w:cs="Tahoma"/>
                <w:sz w:val="20"/>
                <w:szCs w:val="20"/>
              </w:rPr>
            </w:pPr>
            <w:proofErr w:type="spellStart"/>
            <w:r w:rsidRPr="00AD76C2">
              <w:rPr>
                <w:rFonts w:cs="Tahoma"/>
                <w:sz w:val="20"/>
                <w:szCs w:val="20"/>
              </w:rPr>
              <w:t>matrix</w:t>
            </w:r>
            <w:proofErr w:type="spellEnd"/>
            <w:r w:rsidRPr="00AD76C2">
              <w:rPr>
                <w:rFonts w:cs="Tahoma"/>
                <w:sz w:val="20"/>
                <w:szCs w:val="20"/>
              </w:rPr>
              <w:t>/osnova:</w:t>
            </w:r>
          </w:p>
        </w:tc>
        <w:tc>
          <w:tcPr>
            <w:tcW w:w="4743" w:type="dxa"/>
          </w:tcPr>
          <w:p w14:paraId="78AD3B08" w14:textId="77777777" w:rsidR="00EC4A4C" w:rsidRPr="00AD76C2" w:rsidRDefault="00EC4A4C" w:rsidP="0039303B">
            <w:pPr>
              <w:keepNext/>
              <w:rPr>
                <w:rFonts w:cs="Tahoma"/>
                <w:sz w:val="20"/>
                <w:szCs w:val="20"/>
              </w:rPr>
            </w:pPr>
          </w:p>
        </w:tc>
      </w:tr>
      <w:tr w:rsidR="00EC4A4C" w:rsidRPr="00AD76C2" w14:paraId="763C352B" w14:textId="77777777" w:rsidTr="0039303B">
        <w:tc>
          <w:tcPr>
            <w:tcW w:w="4743" w:type="dxa"/>
          </w:tcPr>
          <w:p w14:paraId="3615AA0F" w14:textId="77777777" w:rsidR="00EC4A4C" w:rsidRPr="00AD76C2" w:rsidRDefault="00EC4A4C" w:rsidP="0039303B">
            <w:pPr>
              <w:keepNext/>
              <w:rPr>
                <w:rFonts w:cs="Tahoma"/>
                <w:sz w:val="20"/>
                <w:szCs w:val="20"/>
              </w:rPr>
            </w:pPr>
            <w:r w:rsidRPr="00AD76C2">
              <w:rPr>
                <w:rFonts w:cs="Tahoma"/>
                <w:sz w:val="20"/>
                <w:szCs w:val="20"/>
              </w:rPr>
              <w:t>funkcionalna skupina</w:t>
            </w:r>
          </w:p>
        </w:tc>
        <w:tc>
          <w:tcPr>
            <w:tcW w:w="4743" w:type="dxa"/>
          </w:tcPr>
          <w:p w14:paraId="7829CA20" w14:textId="77777777" w:rsidR="00EC4A4C" w:rsidRPr="00AD76C2" w:rsidRDefault="00EC4A4C" w:rsidP="0039303B">
            <w:pPr>
              <w:keepNext/>
              <w:rPr>
                <w:rFonts w:cs="Tahoma"/>
                <w:sz w:val="20"/>
                <w:szCs w:val="20"/>
              </w:rPr>
            </w:pPr>
          </w:p>
        </w:tc>
      </w:tr>
      <w:tr w:rsidR="00EC4A4C" w:rsidRPr="00AD76C2" w14:paraId="1063BE74" w14:textId="77777777" w:rsidTr="0039303B">
        <w:tc>
          <w:tcPr>
            <w:tcW w:w="4743" w:type="dxa"/>
          </w:tcPr>
          <w:p w14:paraId="7ED0A316" w14:textId="77777777" w:rsidR="00EC4A4C" w:rsidRPr="00AD76C2" w:rsidRDefault="00EC4A4C" w:rsidP="0039303B">
            <w:pPr>
              <w:keepNext/>
              <w:rPr>
                <w:rFonts w:cs="Tahoma"/>
                <w:sz w:val="20"/>
                <w:szCs w:val="20"/>
              </w:rPr>
            </w:pPr>
            <w:r w:rsidRPr="00AD76C2">
              <w:rPr>
                <w:rFonts w:cs="Tahoma"/>
                <w:sz w:val="20"/>
                <w:szCs w:val="20"/>
              </w:rPr>
              <w:t>kapaciteta smole</w:t>
            </w:r>
          </w:p>
        </w:tc>
        <w:tc>
          <w:tcPr>
            <w:tcW w:w="4743" w:type="dxa"/>
          </w:tcPr>
          <w:p w14:paraId="250D758F" w14:textId="77777777" w:rsidR="00EC4A4C" w:rsidRPr="00AD76C2" w:rsidRDefault="00EC4A4C" w:rsidP="0039303B">
            <w:pPr>
              <w:keepNext/>
              <w:rPr>
                <w:rFonts w:cs="Tahoma"/>
                <w:sz w:val="20"/>
                <w:szCs w:val="20"/>
              </w:rPr>
            </w:pPr>
          </w:p>
        </w:tc>
      </w:tr>
      <w:tr w:rsidR="00EC4A4C" w:rsidRPr="00AD76C2" w14:paraId="4C58BB90" w14:textId="77777777" w:rsidTr="0039303B">
        <w:tc>
          <w:tcPr>
            <w:tcW w:w="4743" w:type="dxa"/>
          </w:tcPr>
          <w:p w14:paraId="5D8E10E6" w14:textId="77777777" w:rsidR="00EC4A4C" w:rsidRPr="00AD76C2" w:rsidRDefault="00EC4A4C" w:rsidP="0039303B">
            <w:pPr>
              <w:keepNext/>
              <w:rPr>
                <w:rFonts w:cs="Tahoma"/>
                <w:sz w:val="20"/>
                <w:szCs w:val="20"/>
              </w:rPr>
            </w:pPr>
            <w:r w:rsidRPr="00AD76C2">
              <w:rPr>
                <w:rFonts w:cs="Tahoma"/>
                <w:sz w:val="20"/>
                <w:szCs w:val="20"/>
              </w:rPr>
              <w:t>velikost delcev</w:t>
            </w:r>
          </w:p>
        </w:tc>
        <w:tc>
          <w:tcPr>
            <w:tcW w:w="4743" w:type="dxa"/>
          </w:tcPr>
          <w:p w14:paraId="2E2B4091" w14:textId="77777777" w:rsidR="00EC4A4C" w:rsidRPr="00AD76C2" w:rsidRDefault="00EC4A4C" w:rsidP="0039303B">
            <w:pPr>
              <w:keepNext/>
              <w:rPr>
                <w:rFonts w:cs="Tahoma"/>
                <w:sz w:val="20"/>
                <w:szCs w:val="20"/>
              </w:rPr>
            </w:pPr>
          </w:p>
        </w:tc>
      </w:tr>
      <w:tr w:rsidR="00EC4A4C" w:rsidRPr="00AD76C2" w14:paraId="48782EA9" w14:textId="77777777" w:rsidTr="0039303B">
        <w:tc>
          <w:tcPr>
            <w:tcW w:w="4743" w:type="dxa"/>
          </w:tcPr>
          <w:p w14:paraId="032068B2" w14:textId="6E5510E4" w:rsidR="00EC4A4C" w:rsidRPr="00AD76C2" w:rsidRDefault="00EC4A4C" w:rsidP="0039303B">
            <w:pPr>
              <w:keepNext/>
              <w:rPr>
                <w:rFonts w:cs="Tahoma"/>
                <w:sz w:val="20"/>
                <w:szCs w:val="20"/>
              </w:rPr>
            </w:pPr>
          </w:p>
        </w:tc>
        <w:tc>
          <w:tcPr>
            <w:tcW w:w="4743" w:type="dxa"/>
          </w:tcPr>
          <w:p w14:paraId="0D5D1EED" w14:textId="77777777" w:rsidR="00EC4A4C" w:rsidRPr="00AD76C2" w:rsidRDefault="00EC4A4C" w:rsidP="0039303B">
            <w:pPr>
              <w:keepNext/>
              <w:rPr>
                <w:rFonts w:cs="Tahoma"/>
                <w:sz w:val="20"/>
                <w:szCs w:val="20"/>
              </w:rPr>
            </w:pPr>
          </w:p>
        </w:tc>
      </w:tr>
      <w:tr w:rsidR="00EC4A4C" w:rsidRPr="00AD76C2" w14:paraId="0A321224" w14:textId="77777777" w:rsidTr="0039303B">
        <w:tc>
          <w:tcPr>
            <w:tcW w:w="4743" w:type="dxa"/>
          </w:tcPr>
          <w:p w14:paraId="45A2DB97" w14:textId="5075FB68" w:rsidR="00EC4A4C" w:rsidRPr="00AD76C2" w:rsidRDefault="00EC4A4C" w:rsidP="0039303B">
            <w:pPr>
              <w:keepNext/>
              <w:rPr>
                <w:rFonts w:cs="Tahoma"/>
                <w:sz w:val="20"/>
                <w:szCs w:val="20"/>
              </w:rPr>
            </w:pPr>
          </w:p>
        </w:tc>
        <w:tc>
          <w:tcPr>
            <w:tcW w:w="4743" w:type="dxa"/>
          </w:tcPr>
          <w:p w14:paraId="13CF13AA" w14:textId="77777777" w:rsidR="00EC4A4C" w:rsidRPr="00AD76C2" w:rsidRDefault="00EC4A4C" w:rsidP="0039303B">
            <w:pPr>
              <w:keepNext/>
              <w:rPr>
                <w:rFonts w:cs="Tahoma"/>
                <w:sz w:val="20"/>
                <w:szCs w:val="20"/>
              </w:rPr>
            </w:pPr>
          </w:p>
        </w:tc>
      </w:tr>
      <w:tr w:rsidR="00EC4A4C" w:rsidRPr="00AD76C2" w14:paraId="4A11BB18" w14:textId="77777777" w:rsidTr="0039303B">
        <w:tc>
          <w:tcPr>
            <w:tcW w:w="4743" w:type="dxa"/>
          </w:tcPr>
          <w:p w14:paraId="3DEE9717" w14:textId="593A92EE" w:rsidR="00EC4A4C" w:rsidRPr="00AD76C2" w:rsidRDefault="00EC4A4C" w:rsidP="0039303B">
            <w:pPr>
              <w:keepNext/>
              <w:rPr>
                <w:rFonts w:cs="Tahoma"/>
                <w:sz w:val="20"/>
                <w:szCs w:val="20"/>
              </w:rPr>
            </w:pPr>
          </w:p>
        </w:tc>
        <w:tc>
          <w:tcPr>
            <w:tcW w:w="4743" w:type="dxa"/>
          </w:tcPr>
          <w:p w14:paraId="0527270C" w14:textId="77777777" w:rsidR="00EC4A4C" w:rsidRPr="00AD76C2" w:rsidRDefault="00EC4A4C" w:rsidP="0039303B">
            <w:pPr>
              <w:keepNext/>
              <w:rPr>
                <w:rFonts w:cs="Tahoma"/>
                <w:sz w:val="20"/>
                <w:szCs w:val="20"/>
              </w:rPr>
            </w:pPr>
          </w:p>
        </w:tc>
      </w:tr>
    </w:tbl>
    <w:p w14:paraId="2543695A" w14:textId="77777777" w:rsidR="00EC4A4C" w:rsidRPr="00AD76C2" w:rsidRDefault="00EC4A4C" w:rsidP="003A4DDF">
      <w:pPr>
        <w:keepNext/>
        <w:rPr>
          <w:rFonts w:cs="Tahoma"/>
          <w:sz w:val="20"/>
          <w:szCs w:val="20"/>
        </w:rPr>
      </w:pPr>
    </w:p>
    <w:p w14:paraId="262D6F2C" w14:textId="77777777" w:rsidR="00EC4A4C" w:rsidRPr="00AD76C2" w:rsidRDefault="00EC4A4C" w:rsidP="003A4DDF">
      <w:pPr>
        <w:keepNext/>
        <w:rPr>
          <w:rFonts w:cs="Tahoma"/>
          <w:sz w:val="20"/>
          <w:szCs w:val="20"/>
        </w:rPr>
      </w:pPr>
    </w:p>
    <w:p w14:paraId="380EBDC8" w14:textId="77777777" w:rsidR="006B2620" w:rsidRPr="00AD76C2" w:rsidRDefault="006B2620" w:rsidP="00EB2DFC">
      <w:pPr>
        <w:keepNext/>
        <w:ind w:right="-284"/>
        <w:jc w:val="both"/>
        <w:rPr>
          <w:rFonts w:cs="Tahoma"/>
          <w:sz w:val="20"/>
          <w:szCs w:val="20"/>
        </w:rPr>
      </w:pPr>
      <w:r w:rsidRPr="00AD76C2">
        <w:rPr>
          <w:rFonts w:cs="Tahoma"/>
          <w:sz w:val="20"/>
          <w:szCs w:val="20"/>
        </w:rPr>
        <w:t xml:space="preserve">Ponudnik za to stranjo poda tehnično specifikacijo za </w:t>
      </w:r>
      <w:r w:rsidR="00B10C1C" w:rsidRPr="00AD76C2">
        <w:rPr>
          <w:rFonts w:cs="Tahoma"/>
          <w:sz w:val="20"/>
          <w:szCs w:val="20"/>
        </w:rPr>
        <w:t xml:space="preserve">ionsko </w:t>
      </w:r>
      <w:r w:rsidRPr="00AD76C2">
        <w:rPr>
          <w:rFonts w:cs="Tahoma"/>
          <w:sz w:val="20"/>
          <w:szCs w:val="20"/>
        </w:rPr>
        <w:t>smolo</w:t>
      </w:r>
      <w:r w:rsidR="00A71500" w:rsidRPr="00AD76C2">
        <w:rPr>
          <w:rFonts w:cs="Tahoma"/>
          <w:sz w:val="20"/>
          <w:szCs w:val="20"/>
        </w:rPr>
        <w:t>, ki jo ponuja</w:t>
      </w:r>
      <w:r w:rsidR="00012C8E" w:rsidRPr="00AD76C2">
        <w:rPr>
          <w:rFonts w:cs="Tahoma"/>
          <w:sz w:val="20"/>
          <w:szCs w:val="20"/>
        </w:rPr>
        <w:t>.</w:t>
      </w:r>
    </w:p>
    <w:p w14:paraId="2893707C" w14:textId="77777777" w:rsidR="006B2620" w:rsidRPr="00AD76C2" w:rsidRDefault="006B2620" w:rsidP="003A4DDF">
      <w:pPr>
        <w:pStyle w:val="Blokbesedila"/>
        <w:keepNext/>
        <w:tabs>
          <w:tab w:val="left" w:pos="9354"/>
        </w:tabs>
        <w:ind w:left="0" w:right="-2"/>
        <w:jc w:val="both"/>
        <w:rPr>
          <w:rFonts w:ascii="Tahoma" w:hAnsi="Tahoma" w:cs="Tahoma"/>
          <w:sz w:val="20"/>
        </w:rPr>
      </w:pPr>
    </w:p>
    <w:p w14:paraId="3B4EFBD2" w14:textId="77777777" w:rsidR="006B2620" w:rsidRDefault="006B2620" w:rsidP="003A4DDF">
      <w:pPr>
        <w:pStyle w:val="Blokbesedila"/>
        <w:keepNext/>
        <w:tabs>
          <w:tab w:val="left" w:pos="9354"/>
        </w:tabs>
        <w:ind w:left="0" w:right="-2"/>
        <w:jc w:val="both"/>
        <w:rPr>
          <w:rFonts w:ascii="Tahoma" w:hAnsi="Tahoma" w:cs="Tahoma"/>
          <w:sz w:val="20"/>
        </w:rPr>
      </w:pPr>
    </w:p>
    <w:p w14:paraId="601F78A9" w14:textId="77777777" w:rsidR="006B2620" w:rsidRDefault="006B2620" w:rsidP="003A4DDF">
      <w:pPr>
        <w:pStyle w:val="Blokbesedila"/>
        <w:keepNext/>
        <w:tabs>
          <w:tab w:val="left" w:pos="9354"/>
        </w:tabs>
        <w:ind w:left="0" w:right="-2"/>
        <w:jc w:val="both"/>
        <w:rPr>
          <w:rFonts w:ascii="Tahoma" w:hAnsi="Tahoma" w:cs="Tahoma"/>
          <w:sz w:val="20"/>
        </w:rPr>
      </w:pPr>
    </w:p>
    <w:p w14:paraId="3264CF46" w14:textId="77777777" w:rsidR="006B2620" w:rsidRPr="006B2620" w:rsidRDefault="006B2620" w:rsidP="003A4DDF">
      <w:pPr>
        <w:pStyle w:val="Blokbesedila"/>
        <w:keepNext/>
        <w:tabs>
          <w:tab w:val="left" w:pos="9354"/>
        </w:tabs>
        <w:ind w:left="0" w:right="-2"/>
        <w:jc w:val="both"/>
        <w:rPr>
          <w:rFonts w:ascii="Tahoma" w:hAnsi="Tahoma" w:cs="Tahoma"/>
          <w:sz w:val="20"/>
        </w:rPr>
      </w:pPr>
    </w:p>
    <w:p w14:paraId="60708F23" w14:textId="77777777" w:rsidR="007419D9" w:rsidRPr="00346460" w:rsidRDefault="007419D9" w:rsidP="003A4DDF">
      <w:pPr>
        <w:keepNext/>
        <w:tabs>
          <w:tab w:val="left" w:pos="284"/>
        </w:tabs>
        <w:rPr>
          <w:rFonts w:eastAsia="Tahoma" w:cs="Tahoma"/>
          <w:sz w:val="20"/>
          <w:szCs w:val="20"/>
        </w:rPr>
      </w:pPr>
    </w:p>
    <w:p w14:paraId="59302255" w14:textId="77777777" w:rsidR="007419D9" w:rsidRPr="00346460" w:rsidRDefault="007419D9" w:rsidP="003A4DDF">
      <w:pPr>
        <w:keepNext/>
        <w:tabs>
          <w:tab w:val="left" w:pos="284"/>
        </w:tabs>
        <w:rPr>
          <w:rFonts w:eastAsia="Tahoma" w:cs="Tahoma"/>
          <w:sz w:val="20"/>
          <w:szCs w:val="20"/>
        </w:rPr>
      </w:pPr>
    </w:p>
    <w:tbl>
      <w:tblPr>
        <w:tblW w:w="0" w:type="dxa"/>
        <w:tblLayout w:type="fixed"/>
        <w:tblLook w:val="04A0" w:firstRow="1" w:lastRow="0" w:firstColumn="1" w:lastColumn="0" w:noHBand="0" w:noVBand="1"/>
      </w:tblPr>
      <w:tblGrid>
        <w:gridCol w:w="3427"/>
        <w:gridCol w:w="2999"/>
        <w:gridCol w:w="3142"/>
      </w:tblGrid>
      <w:tr w:rsidR="007419D9" w:rsidRPr="00346460" w14:paraId="2CF39FCE" w14:textId="77777777" w:rsidTr="007419D9">
        <w:trPr>
          <w:trHeight w:val="220"/>
        </w:trPr>
        <w:tc>
          <w:tcPr>
            <w:tcW w:w="3427" w:type="dxa"/>
            <w:tcBorders>
              <w:top w:val="single" w:sz="4" w:space="0" w:color="000000"/>
              <w:left w:val="nil"/>
              <w:bottom w:val="nil"/>
              <w:right w:val="nil"/>
            </w:tcBorders>
            <w:hideMark/>
          </w:tcPr>
          <w:p w14:paraId="26A1F0F2" w14:textId="77777777" w:rsidR="007419D9" w:rsidRPr="00346460" w:rsidRDefault="007419D9" w:rsidP="003A4DDF">
            <w:pPr>
              <w:keepNext/>
              <w:tabs>
                <w:tab w:val="left" w:pos="284"/>
              </w:tabs>
              <w:spacing w:line="276" w:lineRule="auto"/>
              <w:rPr>
                <w:rFonts w:eastAsia="Tahoma" w:cs="Tahoma"/>
                <w:sz w:val="20"/>
                <w:szCs w:val="20"/>
                <w:lang w:eastAsia="en-US"/>
              </w:rPr>
            </w:pPr>
            <w:r w:rsidRPr="00346460">
              <w:rPr>
                <w:rFonts w:eastAsia="Tahoma" w:cs="Tahoma"/>
                <w:sz w:val="20"/>
                <w:szCs w:val="20"/>
                <w:lang w:eastAsia="en-US"/>
              </w:rPr>
              <w:t>(kraj, datum)</w:t>
            </w:r>
          </w:p>
        </w:tc>
        <w:tc>
          <w:tcPr>
            <w:tcW w:w="2999" w:type="dxa"/>
            <w:hideMark/>
          </w:tcPr>
          <w:p w14:paraId="2DA53421" w14:textId="77777777" w:rsidR="007419D9" w:rsidRPr="00346460" w:rsidRDefault="007419D9" w:rsidP="003A4DDF">
            <w:pPr>
              <w:keepNext/>
              <w:tabs>
                <w:tab w:val="left" w:pos="284"/>
              </w:tabs>
              <w:spacing w:line="276" w:lineRule="auto"/>
              <w:rPr>
                <w:rFonts w:eastAsia="Tahoma" w:cs="Tahoma"/>
                <w:sz w:val="20"/>
                <w:szCs w:val="20"/>
                <w:lang w:eastAsia="en-US"/>
              </w:rPr>
            </w:pPr>
            <w:r w:rsidRPr="00346460">
              <w:rPr>
                <w:rFonts w:eastAsia="Tahoma" w:cs="Tahoma"/>
                <w:sz w:val="20"/>
                <w:szCs w:val="20"/>
                <w:lang w:eastAsia="en-US"/>
              </w:rPr>
              <w:t xml:space="preserve">                   žig</w:t>
            </w:r>
          </w:p>
        </w:tc>
        <w:tc>
          <w:tcPr>
            <w:tcW w:w="3142" w:type="dxa"/>
            <w:tcBorders>
              <w:top w:val="single" w:sz="4" w:space="0" w:color="000000"/>
              <w:left w:val="nil"/>
              <w:bottom w:val="nil"/>
              <w:right w:val="nil"/>
            </w:tcBorders>
            <w:hideMark/>
          </w:tcPr>
          <w:p w14:paraId="35CDA304" w14:textId="77777777" w:rsidR="007419D9" w:rsidRPr="00346460" w:rsidRDefault="007419D9" w:rsidP="003A4DDF">
            <w:pPr>
              <w:keepNext/>
              <w:tabs>
                <w:tab w:val="left" w:pos="284"/>
              </w:tabs>
              <w:spacing w:line="276" w:lineRule="auto"/>
              <w:jc w:val="both"/>
              <w:rPr>
                <w:rFonts w:eastAsia="Tahoma" w:cs="Tahoma"/>
                <w:sz w:val="20"/>
                <w:szCs w:val="20"/>
                <w:lang w:eastAsia="en-US"/>
              </w:rPr>
            </w:pPr>
            <w:r w:rsidRPr="00346460">
              <w:rPr>
                <w:rFonts w:eastAsia="Tahoma" w:cs="Tahoma"/>
                <w:sz w:val="20"/>
                <w:szCs w:val="20"/>
                <w:lang w:eastAsia="en-US"/>
              </w:rPr>
              <w:t>(Ime in priimek ter podpis ponudnika)</w:t>
            </w:r>
          </w:p>
        </w:tc>
      </w:tr>
    </w:tbl>
    <w:p w14:paraId="19466307" w14:textId="77777777" w:rsidR="007419D9" w:rsidRPr="00346460" w:rsidRDefault="007419D9" w:rsidP="003A4DDF">
      <w:pPr>
        <w:keepNext/>
        <w:rPr>
          <w:rFonts w:ascii="CorporateSTEE" w:hAnsi="CorporateSTEE"/>
          <w:sz w:val="20"/>
          <w:szCs w:val="20"/>
        </w:rPr>
      </w:pPr>
    </w:p>
    <w:p w14:paraId="3C51B811" w14:textId="77777777" w:rsidR="007419D9" w:rsidRDefault="007419D9" w:rsidP="003A4DDF">
      <w:pPr>
        <w:keepNext/>
        <w:ind w:right="-284"/>
        <w:rPr>
          <w:rFonts w:eastAsia="Tahoma" w:cs="Tahoma"/>
          <w:b/>
          <w:sz w:val="20"/>
          <w:szCs w:val="20"/>
        </w:rPr>
      </w:pPr>
    </w:p>
    <w:p w14:paraId="260F4AAE" w14:textId="77777777" w:rsidR="003A4DDF" w:rsidRDefault="003A4DDF" w:rsidP="003A4DDF">
      <w:pPr>
        <w:keepNext/>
        <w:ind w:right="-284"/>
        <w:rPr>
          <w:rFonts w:eastAsia="Tahoma" w:cs="Tahoma"/>
          <w:b/>
          <w:sz w:val="20"/>
          <w:szCs w:val="20"/>
        </w:rPr>
      </w:pPr>
    </w:p>
    <w:p w14:paraId="33B0BB45" w14:textId="77777777" w:rsidR="003A4DDF" w:rsidRDefault="003A4DDF" w:rsidP="003A4DDF">
      <w:pPr>
        <w:keepNext/>
        <w:ind w:right="-284"/>
        <w:rPr>
          <w:rFonts w:eastAsia="Tahoma" w:cs="Tahoma"/>
          <w:b/>
          <w:sz w:val="20"/>
          <w:szCs w:val="20"/>
        </w:rPr>
      </w:pPr>
    </w:p>
    <w:p w14:paraId="1E0D198A" w14:textId="77777777" w:rsidR="003A4DDF" w:rsidRDefault="003A4DDF" w:rsidP="007A25A4">
      <w:pPr>
        <w:keepNext/>
        <w:keepLines/>
        <w:ind w:right="-284"/>
        <w:rPr>
          <w:rFonts w:eastAsia="Tahoma" w:cs="Tahoma"/>
          <w:b/>
          <w:sz w:val="20"/>
          <w:szCs w:val="20"/>
        </w:rPr>
      </w:pPr>
    </w:p>
    <w:p w14:paraId="779983F1" w14:textId="77777777" w:rsidR="003A4DDF" w:rsidRDefault="003A4DDF" w:rsidP="007A25A4">
      <w:pPr>
        <w:keepNext/>
        <w:keepLines/>
        <w:ind w:right="-284"/>
        <w:rPr>
          <w:rFonts w:eastAsia="Tahoma" w:cs="Tahoma"/>
          <w:b/>
          <w:sz w:val="20"/>
          <w:szCs w:val="20"/>
        </w:rPr>
      </w:pPr>
    </w:p>
    <w:p w14:paraId="5767B953" w14:textId="77777777" w:rsidR="003A4DDF" w:rsidRDefault="003A4DDF" w:rsidP="007A25A4">
      <w:pPr>
        <w:keepNext/>
        <w:keepLines/>
        <w:ind w:right="-284"/>
        <w:rPr>
          <w:rFonts w:eastAsia="Tahoma" w:cs="Tahoma"/>
          <w:b/>
          <w:sz w:val="20"/>
          <w:szCs w:val="20"/>
        </w:rPr>
      </w:pPr>
    </w:p>
    <w:p w14:paraId="413D79E6" w14:textId="77777777" w:rsidR="003A4DDF" w:rsidRDefault="003A4DDF" w:rsidP="007A25A4">
      <w:pPr>
        <w:keepNext/>
        <w:keepLines/>
        <w:ind w:right="-284"/>
        <w:rPr>
          <w:rFonts w:eastAsia="Tahoma" w:cs="Tahoma"/>
          <w:b/>
          <w:sz w:val="20"/>
          <w:szCs w:val="20"/>
        </w:rPr>
      </w:pPr>
    </w:p>
    <w:p w14:paraId="6E7A30BD" w14:textId="77777777" w:rsidR="003A4DDF" w:rsidRDefault="003A4DDF" w:rsidP="007A25A4">
      <w:pPr>
        <w:keepNext/>
        <w:keepLines/>
        <w:ind w:right="-284"/>
        <w:rPr>
          <w:rFonts w:eastAsia="Tahoma" w:cs="Tahoma"/>
          <w:b/>
          <w:sz w:val="20"/>
          <w:szCs w:val="20"/>
        </w:rPr>
      </w:pPr>
    </w:p>
    <w:p w14:paraId="60ACA7BD" w14:textId="77777777" w:rsidR="003A4DDF" w:rsidRDefault="003A4DDF" w:rsidP="007A25A4">
      <w:pPr>
        <w:keepNext/>
        <w:keepLines/>
        <w:ind w:right="-284"/>
        <w:rPr>
          <w:rFonts w:eastAsia="Tahoma" w:cs="Tahoma"/>
          <w:b/>
          <w:sz w:val="20"/>
          <w:szCs w:val="20"/>
        </w:rPr>
      </w:pPr>
    </w:p>
    <w:p w14:paraId="5AABD8D9" w14:textId="77777777" w:rsidR="003A4DDF" w:rsidRDefault="003A4DDF" w:rsidP="007A25A4">
      <w:pPr>
        <w:keepNext/>
        <w:keepLines/>
        <w:ind w:right="-284"/>
        <w:rPr>
          <w:rFonts w:eastAsia="Tahoma" w:cs="Tahoma"/>
          <w:b/>
          <w:sz w:val="20"/>
          <w:szCs w:val="20"/>
        </w:rPr>
      </w:pPr>
    </w:p>
    <w:p w14:paraId="0DAAD8D9" w14:textId="77777777" w:rsidR="003A4DDF" w:rsidRDefault="003A4DDF" w:rsidP="007A25A4">
      <w:pPr>
        <w:keepNext/>
        <w:keepLines/>
        <w:ind w:right="-284"/>
        <w:rPr>
          <w:rFonts w:eastAsia="Tahoma" w:cs="Tahoma"/>
          <w:b/>
          <w:sz w:val="20"/>
          <w:szCs w:val="20"/>
        </w:rPr>
      </w:pPr>
    </w:p>
    <w:p w14:paraId="6E4DB267" w14:textId="77777777" w:rsidR="003A4DDF" w:rsidRDefault="003A4DDF" w:rsidP="007A25A4">
      <w:pPr>
        <w:keepNext/>
        <w:keepLines/>
        <w:ind w:right="-284"/>
        <w:rPr>
          <w:rFonts w:eastAsia="Tahoma" w:cs="Tahoma"/>
          <w:b/>
          <w:sz w:val="20"/>
          <w:szCs w:val="20"/>
        </w:rPr>
      </w:pPr>
    </w:p>
    <w:p w14:paraId="35C214C0" w14:textId="77777777" w:rsidR="003A4DDF" w:rsidRDefault="003A4DDF" w:rsidP="007A25A4">
      <w:pPr>
        <w:keepNext/>
        <w:keepLines/>
        <w:ind w:right="-284"/>
        <w:rPr>
          <w:rFonts w:eastAsia="Tahoma" w:cs="Tahoma"/>
          <w:b/>
          <w:sz w:val="20"/>
          <w:szCs w:val="20"/>
        </w:rPr>
      </w:pPr>
    </w:p>
    <w:p w14:paraId="71A2E2FD" w14:textId="77777777" w:rsidR="003A4DDF" w:rsidRDefault="003A4DDF" w:rsidP="007A25A4">
      <w:pPr>
        <w:keepNext/>
        <w:keepLines/>
        <w:ind w:right="-284"/>
        <w:rPr>
          <w:rFonts w:eastAsia="Tahoma" w:cs="Tahoma"/>
          <w:b/>
          <w:sz w:val="20"/>
          <w:szCs w:val="20"/>
        </w:rPr>
      </w:pPr>
    </w:p>
    <w:p w14:paraId="10EAEA91" w14:textId="77777777" w:rsidR="003A4DDF" w:rsidRDefault="003A4DDF" w:rsidP="007A25A4">
      <w:pPr>
        <w:keepNext/>
        <w:keepLines/>
        <w:ind w:right="-284"/>
        <w:rPr>
          <w:rFonts w:eastAsia="Tahoma" w:cs="Tahoma"/>
          <w:b/>
          <w:sz w:val="20"/>
          <w:szCs w:val="20"/>
        </w:rPr>
      </w:pPr>
    </w:p>
    <w:p w14:paraId="1F356A76" w14:textId="77777777" w:rsidR="003A4DDF" w:rsidRDefault="003A4DDF" w:rsidP="007A25A4">
      <w:pPr>
        <w:keepNext/>
        <w:keepLines/>
        <w:ind w:right="-284"/>
        <w:rPr>
          <w:rFonts w:eastAsia="Tahoma" w:cs="Tahoma"/>
          <w:b/>
          <w:sz w:val="20"/>
          <w:szCs w:val="20"/>
        </w:rPr>
      </w:pPr>
    </w:p>
    <w:p w14:paraId="5F41E3AB" w14:textId="77777777" w:rsidR="003A4DDF" w:rsidRDefault="003A4DDF" w:rsidP="007A25A4">
      <w:pPr>
        <w:keepNext/>
        <w:keepLines/>
        <w:ind w:right="-284"/>
        <w:rPr>
          <w:rFonts w:eastAsia="Tahoma" w:cs="Tahoma"/>
          <w:b/>
          <w:sz w:val="20"/>
          <w:szCs w:val="20"/>
        </w:rPr>
      </w:pPr>
    </w:p>
    <w:p w14:paraId="7DC7F6CD" w14:textId="77777777" w:rsidR="003A4DDF" w:rsidRDefault="003A4DDF" w:rsidP="007A25A4">
      <w:pPr>
        <w:keepNext/>
        <w:keepLines/>
        <w:ind w:right="-284"/>
        <w:rPr>
          <w:rFonts w:eastAsia="Tahoma" w:cs="Tahoma"/>
          <w:b/>
          <w:sz w:val="20"/>
          <w:szCs w:val="20"/>
        </w:rPr>
      </w:pPr>
    </w:p>
    <w:p w14:paraId="7B5414F3" w14:textId="6BB1B705" w:rsidR="003A4DDF" w:rsidRDefault="003A4DDF" w:rsidP="007A25A4">
      <w:pPr>
        <w:keepNext/>
        <w:keepLines/>
        <w:ind w:right="-284"/>
        <w:rPr>
          <w:rFonts w:eastAsia="Tahoma" w:cs="Tahoma"/>
          <w:b/>
          <w:sz w:val="20"/>
          <w:szCs w:val="20"/>
        </w:rPr>
      </w:pPr>
    </w:p>
    <w:p w14:paraId="1BC72165" w14:textId="77777777" w:rsidR="00AD76C2" w:rsidRDefault="00AD76C2" w:rsidP="007A25A4">
      <w:pPr>
        <w:keepNext/>
        <w:keepLines/>
        <w:ind w:right="-284"/>
        <w:rPr>
          <w:rFonts w:eastAsia="Tahoma" w:cs="Tahoma"/>
          <w:b/>
          <w:sz w:val="20"/>
          <w:szCs w:val="20"/>
        </w:rPr>
      </w:pPr>
    </w:p>
    <w:p w14:paraId="63B49F7E" w14:textId="09D7AE91" w:rsidR="003A4DDF" w:rsidRDefault="003A4DDF" w:rsidP="007A25A4">
      <w:pPr>
        <w:keepNext/>
        <w:keepLines/>
        <w:ind w:right="-284"/>
        <w:rPr>
          <w:rFonts w:eastAsia="Tahoma" w:cs="Tahoma"/>
          <w:b/>
          <w:sz w:val="20"/>
          <w:szCs w:val="20"/>
        </w:rPr>
      </w:pPr>
    </w:p>
    <w:p w14:paraId="3250B2C4" w14:textId="77777777" w:rsidR="00AD76C2" w:rsidRDefault="00AD76C2" w:rsidP="007A25A4">
      <w:pPr>
        <w:keepNext/>
        <w:keepLines/>
        <w:ind w:right="-284"/>
        <w:rPr>
          <w:rFonts w:eastAsia="Tahoma" w:cs="Tahoma"/>
          <w:b/>
          <w:sz w:val="20"/>
          <w:szCs w:val="20"/>
        </w:rPr>
      </w:pPr>
    </w:p>
    <w:p w14:paraId="2357904C" w14:textId="77777777" w:rsidR="003A4DDF" w:rsidRDefault="003A4DDF" w:rsidP="007A25A4">
      <w:pPr>
        <w:keepNext/>
        <w:keepLines/>
        <w:ind w:right="-284"/>
        <w:rPr>
          <w:rFonts w:eastAsia="Tahoma" w:cs="Tahoma"/>
          <w:b/>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3A4DDF" w:rsidRPr="003A4DDF" w14:paraId="238E4C99" w14:textId="77777777" w:rsidTr="00012C8E">
        <w:tc>
          <w:tcPr>
            <w:tcW w:w="7725" w:type="dxa"/>
            <w:tcBorders>
              <w:top w:val="single" w:sz="4" w:space="0" w:color="auto"/>
              <w:bottom w:val="single" w:sz="4" w:space="0" w:color="auto"/>
            </w:tcBorders>
          </w:tcPr>
          <w:p w14:paraId="7147802F" w14:textId="77777777" w:rsidR="003A4DDF" w:rsidRPr="003A4DDF" w:rsidRDefault="003A4DDF" w:rsidP="003A4DDF">
            <w:pPr>
              <w:rPr>
                <w:rFonts w:cs="Tahoma"/>
                <w:sz w:val="20"/>
                <w:szCs w:val="20"/>
              </w:rPr>
            </w:pPr>
            <w:r w:rsidRPr="003A4DDF">
              <w:rPr>
                <w:rFonts w:ascii="Times New Roman" w:hAnsi="Times New Roman"/>
                <w:sz w:val="20"/>
                <w:szCs w:val="20"/>
              </w:rPr>
              <w:lastRenderedPageBreak/>
              <w:br w:type="page"/>
            </w:r>
            <w:r w:rsidRPr="003A4DDF">
              <w:rPr>
                <w:rFonts w:cs="Tahoma"/>
                <w:sz w:val="18"/>
                <w:szCs w:val="20"/>
              </w:rPr>
              <w:br w:type="page"/>
            </w:r>
            <w:r w:rsidRPr="003A4DDF">
              <w:rPr>
                <w:rFonts w:cs="Tahoma"/>
                <w:sz w:val="20"/>
                <w:szCs w:val="20"/>
              </w:rPr>
              <w:t>SEZNAM REFERENC PONUDNIKA</w:t>
            </w:r>
          </w:p>
        </w:tc>
        <w:tc>
          <w:tcPr>
            <w:tcW w:w="1417" w:type="dxa"/>
            <w:tcBorders>
              <w:top w:val="single" w:sz="4" w:space="0" w:color="auto"/>
              <w:bottom w:val="single" w:sz="4" w:space="0" w:color="auto"/>
            </w:tcBorders>
          </w:tcPr>
          <w:p w14:paraId="5F0D7D57" w14:textId="77777777" w:rsidR="003A4DDF" w:rsidRPr="003A4DDF" w:rsidRDefault="003A4DDF" w:rsidP="003A4DDF">
            <w:pPr>
              <w:rPr>
                <w:rFonts w:cs="Tahoma"/>
                <w:b/>
                <w:i/>
                <w:sz w:val="20"/>
                <w:szCs w:val="20"/>
              </w:rPr>
            </w:pPr>
            <w:r w:rsidRPr="003A4DDF">
              <w:rPr>
                <w:rFonts w:cs="Tahoma"/>
                <w:b/>
                <w:i/>
                <w:sz w:val="20"/>
                <w:szCs w:val="20"/>
              </w:rPr>
              <w:t xml:space="preserve">Priloga </w:t>
            </w:r>
            <w:r>
              <w:rPr>
                <w:rFonts w:cs="Tahoma"/>
                <w:b/>
                <w:i/>
                <w:sz w:val="20"/>
                <w:szCs w:val="20"/>
              </w:rPr>
              <w:t>6</w:t>
            </w:r>
            <w:r w:rsidRPr="003A4DDF">
              <w:rPr>
                <w:rFonts w:cs="Tahoma"/>
                <w:b/>
                <w:i/>
                <w:sz w:val="20"/>
                <w:szCs w:val="20"/>
              </w:rPr>
              <w:t>/1</w:t>
            </w:r>
          </w:p>
        </w:tc>
      </w:tr>
    </w:tbl>
    <w:p w14:paraId="251D42D4" w14:textId="77777777" w:rsidR="003A4DDF" w:rsidRPr="003A4DDF" w:rsidRDefault="003A4DDF" w:rsidP="003A4DDF">
      <w:pPr>
        <w:jc w:val="right"/>
        <w:rPr>
          <w:rFonts w:cs="Tahoma"/>
          <w:i/>
          <w:sz w:val="22"/>
          <w:szCs w:val="20"/>
        </w:rPr>
      </w:pPr>
      <w:r w:rsidRPr="003A4DDF">
        <w:rPr>
          <w:rFonts w:cs="Tahoma"/>
          <w:i/>
          <w:sz w:val="22"/>
          <w:szCs w:val="20"/>
        </w:rPr>
        <w:t>……/……</w:t>
      </w:r>
    </w:p>
    <w:p w14:paraId="6E999029" w14:textId="77777777" w:rsidR="003A4DDF" w:rsidRPr="003A4DDF" w:rsidRDefault="003A4DDF" w:rsidP="003A4DDF">
      <w:pPr>
        <w:jc w:val="right"/>
        <w:rPr>
          <w:rFonts w:cs="Tahoma"/>
          <w:i/>
          <w:sz w:val="20"/>
          <w:szCs w:val="20"/>
        </w:rPr>
      </w:pPr>
      <w:r w:rsidRPr="003A4DDF">
        <w:rPr>
          <w:rFonts w:cs="Tahoma"/>
          <w:i/>
          <w:sz w:val="20"/>
          <w:szCs w:val="20"/>
        </w:rPr>
        <w:t>(št. izvoda / št. vseh izvodov)</w:t>
      </w:r>
    </w:p>
    <w:p w14:paraId="143C6A3C" w14:textId="77777777" w:rsidR="003A4DDF" w:rsidRDefault="003A4DDF" w:rsidP="003A4DDF">
      <w:pPr>
        <w:keepNext/>
        <w:keepLines/>
        <w:jc w:val="both"/>
        <w:rPr>
          <w:rFonts w:cs="Tahoma"/>
          <w:b/>
          <w:sz w:val="20"/>
          <w:szCs w:val="20"/>
        </w:rPr>
      </w:pPr>
    </w:p>
    <w:p w14:paraId="6CC444A7" w14:textId="77777777" w:rsidR="003A4DDF" w:rsidRDefault="003A4DDF" w:rsidP="003A4DDF">
      <w:pPr>
        <w:keepNext/>
        <w:keepLines/>
        <w:jc w:val="both"/>
        <w:rPr>
          <w:rFonts w:cs="Tahoma"/>
          <w:b/>
          <w:sz w:val="20"/>
          <w:szCs w:val="20"/>
        </w:rPr>
      </w:pPr>
      <w:r>
        <w:rPr>
          <w:rFonts w:cs="Tahoma"/>
          <w:b/>
          <w:sz w:val="20"/>
          <w:szCs w:val="20"/>
        </w:rPr>
        <w:t xml:space="preserve">VKS-146/22 Dobava selektivne ionske smole za potrebe </w:t>
      </w:r>
      <w:r w:rsidR="00012C8E">
        <w:rPr>
          <w:rFonts w:cs="Tahoma"/>
          <w:b/>
          <w:sz w:val="20"/>
          <w:szCs w:val="20"/>
        </w:rPr>
        <w:t>Č</w:t>
      </w:r>
      <w:r>
        <w:rPr>
          <w:rFonts w:cs="Tahoma"/>
          <w:b/>
          <w:sz w:val="20"/>
          <w:szCs w:val="20"/>
        </w:rPr>
        <w:t>istilne naprave Barje na RCERO Ljubljana</w:t>
      </w:r>
    </w:p>
    <w:p w14:paraId="408AB819" w14:textId="77777777" w:rsidR="003A4DDF" w:rsidRPr="003A4DDF" w:rsidRDefault="003A4DDF" w:rsidP="003A4DDF">
      <w:pPr>
        <w:keepNext/>
        <w:keepLines/>
        <w:jc w:val="both"/>
        <w:rPr>
          <w:rFonts w:cs="Tahoma"/>
          <w:b/>
          <w:i/>
          <w:szCs w:val="20"/>
        </w:rPr>
      </w:pPr>
    </w:p>
    <w:p w14:paraId="24C5739F" w14:textId="77777777" w:rsidR="003A4DDF" w:rsidRPr="003A4DDF" w:rsidRDefault="003A4DDF" w:rsidP="003A4DDF">
      <w:pPr>
        <w:keepNext/>
        <w:keepLines/>
        <w:tabs>
          <w:tab w:val="left" w:pos="0"/>
        </w:tabs>
        <w:jc w:val="center"/>
        <w:rPr>
          <w:rFonts w:cs="Tahoma"/>
          <w:b/>
          <w:sz w:val="22"/>
          <w:szCs w:val="20"/>
        </w:rPr>
      </w:pPr>
      <w:r w:rsidRPr="003A4DDF">
        <w:rPr>
          <w:rFonts w:cs="Tahoma"/>
          <w:b/>
          <w:sz w:val="22"/>
          <w:szCs w:val="20"/>
        </w:rPr>
        <w:t>Seznam referenčnih del oziroma uspešno izvedenih poslov ponudnika</w:t>
      </w:r>
    </w:p>
    <w:p w14:paraId="45F15AC0" w14:textId="77777777" w:rsidR="003A4DDF" w:rsidRPr="003A4DDF" w:rsidRDefault="003A4DDF" w:rsidP="003A4DDF">
      <w:pPr>
        <w:keepNext/>
        <w:keepLines/>
        <w:tabs>
          <w:tab w:val="left" w:pos="0"/>
        </w:tabs>
        <w:rPr>
          <w:rFonts w:cs="Tahoma"/>
          <w:color w:val="FF0000"/>
          <w:sz w:val="22"/>
          <w:szCs w:val="20"/>
        </w:rPr>
      </w:pPr>
    </w:p>
    <w:p w14:paraId="5733563C" w14:textId="77777777" w:rsidR="003A4DDF" w:rsidRPr="003A4DDF" w:rsidRDefault="003A4DDF" w:rsidP="003A4DDF">
      <w:pPr>
        <w:keepNext/>
        <w:keepLines/>
        <w:tabs>
          <w:tab w:val="left" w:pos="567"/>
          <w:tab w:val="num" w:pos="851"/>
          <w:tab w:val="left" w:pos="993"/>
        </w:tabs>
        <w:rPr>
          <w:rFonts w:cs="Tahoma"/>
          <w:sz w:val="22"/>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33"/>
        <w:gridCol w:w="3320"/>
        <w:gridCol w:w="4252"/>
      </w:tblGrid>
      <w:tr w:rsidR="003A4DDF" w:rsidRPr="003A4DDF" w14:paraId="689A3991" w14:textId="77777777" w:rsidTr="00012C8E">
        <w:trPr>
          <w:trHeight w:val="482"/>
        </w:trPr>
        <w:tc>
          <w:tcPr>
            <w:tcW w:w="637" w:type="dxa"/>
            <w:tcBorders>
              <w:top w:val="single" w:sz="2" w:space="0" w:color="auto"/>
              <w:left w:val="single" w:sz="2" w:space="0" w:color="auto"/>
              <w:bottom w:val="single" w:sz="12" w:space="0" w:color="auto"/>
              <w:right w:val="single" w:sz="2" w:space="0" w:color="auto"/>
            </w:tcBorders>
            <w:vAlign w:val="center"/>
          </w:tcPr>
          <w:p w14:paraId="67801782" w14:textId="77777777" w:rsidR="003A4DDF" w:rsidRPr="003A4DDF" w:rsidRDefault="003A4DDF" w:rsidP="003A4DDF">
            <w:pPr>
              <w:keepNext/>
              <w:keepLines/>
              <w:tabs>
                <w:tab w:val="left" w:pos="567"/>
                <w:tab w:val="num" w:pos="851"/>
                <w:tab w:val="left" w:pos="993"/>
              </w:tabs>
              <w:jc w:val="center"/>
              <w:rPr>
                <w:rFonts w:cs="Tahoma"/>
                <w:sz w:val="18"/>
                <w:szCs w:val="20"/>
              </w:rPr>
            </w:pPr>
            <w:proofErr w:type="spellStart"/>
            <w:r w:rsidRPr="003A4DDF">
              <w:rPr>
                <w:rFonts w:cs="Tahoma"/>
                <w:sz w:val="18"/>
                <w:szCs w:val="20"/>
              </w:rPr>
              <w:t>Zap</w:t>
            </w:r>
            <w:proofErr w:type="spellEnd"/>
            <w:r w:rsidRPr="003A4DDF">
              <w:rPr>
                <w:rFonts w:cs="Tahoma"/>
                <w:sz w:val="18"/>
                <w:szCs w:val="20"/>
              </w:rPr>
              <w:t>. št.</w:t>
            </w:r>
          </w:p>
        </w:tc>
        <w:tc>
          <w:tcPr>
            <w:tcW w:w="933" w:type="dxa"/>
            <w:tcBorders>
              <w:top w:val="single" w:sz="2" w:space="0" w:color="auto"/>
              <w:left w:val="single" w:sz="2" w:space="0" w:color="auto"/>
              <w:bottom w:val="single" w:sz="12" w:space="0" w:color="auto"/>
              <w:right w:val="single" w:sz="2" w:space="0" w:color="auto"/>
            </w:tcBorders>
            <w:vAlign w:val="center"/>
          </w:tcPr>
          <w:p w14:paraId="3812BCA8" w14:textId="77777777" w:rsidR="003A4DDF" w:rsidRPr="003A4DDF" w:rsidRDefault="003A4DDF" w:rsidP="003A4DDF">
            <w:pPr>
              <w:keepNext/>
              <w:keepLines/>
              <w:tabs>
                <w:tab w:val="left" w:pos="567"/>
                <w:tab w:val="num" w:pos="851"/>
                <w:tab w:val="left" w:pos="993"/>
              </w:tabs>
              <w:jc w:val="center"/>
              <w:rPr>
                <w:rFonts w:cs="Tahoma"/>
                <w:sz w:val="18"/>
                <w:szCs w:val="20"/>
              </w:rPr>
            </w:pPr>
            <w:r w:rsidRPr="003A4DDF">
              <w:rPr>
                <w:rFonts w:cs="Tahoma"/>
                <w:sz w:val="18"/>
                <w:szCs w:val="20"/>
              </w:rPr>
              <w:t>javni naročnik</w:t>
            </w:r>
          </w:p>
        </w:tc>
        <w:tc>
          <w:tcPr>
            <w:tcW w:w="3320" w:type="dxa"/>
            <w:tcBorders>
              <w:top w:val="single" w:sz="2" w:space="0" w:color="auto"/>
              <w:left w:val="single" w:sz="2" w:space="0" w:color="auto"/>
              <w:bottom w:val="single" w:sz="12" w:space="0" w:color="auto"/>
              <w:right w:val="single" w:sz="2" w:space="0" w:color="auto"/>
            </w:tcBorders>
          </w:tcPr>
          <w:p w14:paraId="41DC381F" w14:textId="77777777" w:rsidR="003A4DDF" w:rsidRPr="003A4DDF" w:rsidRDefault="003A4DDF" w:rsidP="003A4DDF">
            <w:pPr>
              <w:keepNext/>
              <w:keepLines/>
              <w:tabs>
                <w:tab w:val="left" w:pos="567"/>
                <w:tab w:val="num" w:pos="851"/>
                <w:tab w:val="left" w:pos="993"/>
              </w:tabs>
              <w:jc w:val="center"/>
              <w:rPr>
                <w:rFonts w:cs="Tahoma"/>
                <w:sz w:val="18"/>
                <w:szCs w:val="20"/>
              </w:rPr>
            </w:pPr>
          </w:p>
          <w:p w14:paraId="3861D4DB" w14:textId="77777777" w:rsidR="003A4DDF" w:rsidRPr="003A4DDF" w:rsidRDefault="003A4DDF" w:rsidP="003A4DDF">
            <w:pPr>
              <w:keepNext/>
              <w:keepLines/>
              <w:tabs>
                <w:tab w:val="left" w:pos="567"/>
                <w:tab w:val="num" w:pos="851"/>
                <w:tab w:val="left" w:pos="993"/>
              </w:tabs>
              <w:jc w:val="center"/>
              <w:rPr>
                <w:rFonts w:cs="Tahoma"/>
                <w:sz w:val="18"/>
                <w:szCs w:val="20"/>
              </w:rPr>
            </w:pPr>
            <w:r w:rsidRPr="003A4DDF">
              <w:rPr>
                <w:rFonts w:cs="Tahoma"/>
                <w:sz w:val="18"/>
                <w:szCs w:val="20"/>
              </w:rPr>
              <w:t>Naziv naročnika/investitorja</w:t>
            </w:r>
          </w:p>
        </w:tc>
        <w:tc>
          <w:tcPr>
            <w:tcW w:w="4252" w:type="dxa"/>
            <w:tcBorders>
              <w:top w:val="single" w:sz="2" w:space="0" w:color="auto"/>
              <w:left w:val="single" w:sz="2" w:space="0" w:color="auto"/>
              <w:bottom w:val="single" w:sz="12" w:space="0" w:color="auto"/>
              <w:right w:val="single" w:sz="2" w:space="0" w:color="auto"/>
            </w:tcBorders>
            <w:vAlign w:val="center"/>
          </w:tcPr>
          <w:p w14:paraId="1C2F9600" w14:textId="77777777" w:rsidR="003A4DDF" w:rsidRPr="003A4DDF" w:rsidRDefault="003A4DDF" w:rsidP="003A4DDF">
            <w:pPr>
              <w:keepNext/>
              <w:keepLines/>
              <w:tabs>
                <w:tab w:val="left" w:pos="567"/>
                <w:tab w:val="num" w:pos="851"/>
                <w:tab w:val="left" w:pos="993"/>
              </w:tabs>
              <w:ind w:left="330" w:hanging="330"/>
              <w:jc w:val="center"/>
              <w:rPr>
                <w:rFonts w:cs="Tahoma"/>
                <w:sz w:val="18"/>
                <w:szCs w:val="20"/>
              </w:rPr>
            </w:pPr>
            <w:r w:rsidRPr="003A4DDF">
              <w:rPr>
                <w:rFonts w:cs="Tahoma"/>
                <w:sz w:val="18"/>
                <w:szCs w:val="20"/>
              </w:rPr>
              <w:t>Predmet naročila</w:t>
            </w:r>
          </w:p>
        </w:tc>
      </w:tr>
      <w:tr w:rsidR="003A4DDF" w:rsidRPr="003A4DDF" w14:paraId="7C18AD79" w14:textId="77777777" w:rsidTr="00012C8E">
        <w:trPr>
          <w:trHeight w:val="780"/>
        </w:trPr>
        <w:tc>
          <w:tcPr>
            <w:tcW w:w="637" w:type="dxa"/>
            <w:tcBorders>
              <w:top w:val="nil"/>
            </w:tcBorders>
          </w:tcPr>
          <w:p w14:paraId="7F9F5905" w14:textId="77777777" w:rsidR="003A4DDF" w:rsidRPr="003A4DDF" w:rsidRDefault="003A4DDF" w:rsidP="003A4DDF">
            <w:pPr>
              <w:keepNext/>
              <w:keepLines/>
              <w:tabs>
                <w:tab w:val="left" w:pos="567"/>
                <w:tab w:val="num" w:pos="851"/>
                <w:tab w:val="left" w:pos="993"/>
              </w:tabs>
              <w:rPr>
                <w:rFonts w:cs="Tahoma"/>
                <w:sz w:val="22"/>
                <w:szCs w:val="20"/>
              </w:rPr>
            </w:pPr>
            <w:r w:rsidRPr="003A4DDF">
              <w:rPr>
                <w:rFonts w:cs="Tahoma"/>
                <w:sz w:val="22"/>
                <w:szCs w:val="20"/>
              </w:rPr>
              <w:t xml:space="preserve"> </w:t>
            </w:r>
          </w:p>
        </w:tc>
        <w:tc>
          <w:tcPr>
            <w:tcW w:w="933" w:type="dxa"/>
            <w:tcBorders>
              <w:top w:val="nil"/>
            </w:tcBorders>
            <w:vAlign w:val="center"/>
          </w:tcPr>
          <w:p w14:paraId="1F2723DB" w14:textId="77777777" w:rsidR="003A4DDF" w:rsidRPr="003A4DDF" w:rsidRDefault="003A4DDF" w:rsidP="003A4DDF">
            <w:pPr>
              <w:keepNext/>
              <w:keepLines/>
              <w:tabs>
                <w:tab w:val="left" w:pos="567"/>
                <w:tab w:val="num" w:pos="851"/>
                <w:tab w:val="left" w:pos="993"/>
              </w:tabs>
              <w:jc w:val="center"/>
              <w:rPr>
                <w:rFonts w:cs="Tahoma"/>
                <w:sz w:val="20"/>
                <w:szCs w:val="20"/>
              </w:rPr>
            </w:pPr>
            <w:r w:rsidRPr="003A4DDF">
              <w:rPr>
                <w:rFonts w:cs="Tahoma"/>
                <w:sz w:val="20"/>
                <w:szCs w:val="20"/>
              </w:rPr>
              <w:t>DA</w:t>
            </w:r>
          </w:p>
          <w:p w14:paraId="3B9758F5" w14:textId="77777777" w:rsidR="003A4DDF" w:rsidRPr="003A4DDF" w:rsidRDefault="003A4DDF" w:rsidP="003A4DDF">
            <w:pPr>
              <w:keepNext/>
              <w:keepLines/>
              <w:tabs>
                <w:tab w:val="left" w:pos="567"/>
                <w:tab w:val="num" w:pos="851"/>
                <w:tab w:val="left" w:pos="993"/>
              </w:tabs>
              <w:jc w:val="center"/>
              <w:rPr>
                <w:rFonts w:cs="Tahoma"/>
                <w:sz w:val="12"/>
                <w:szCs w:val="12"/>
              </w:rPr>
            </w:pPr>
          </w:p>
          <w:p w14:paraId="383C8506" w14:textId="77777777" w:rsidR="003A4DDF" w:rsidRPr="003A4DDF" w:rsidRDefault="003A4DDF" w:rsidP="003A4DDF">
            <w:pPr>
              <w:keepNext/>
              <w:keepLines/>
              <w:tabs>
                <w:tab w:val="left" w:pos="567"/>
                <w:tab w:val="num" w:pos="851"/>
                <w:tab w:val="left" w:pos="993"/>
              </w:tabs>
              <w:jc w:val="center"/>
              <w:rPr>
                <w:rFonts w:cs="Tahoma"/>
                <w:sz w:val="22"/>
                <w:szCs w:val="20"/>
              </w:rPr>
            </w:pPr>
            <w:r w:rsidRPr="003A4DDF">
              <w:rPr>
                <w:rFonts w:cs="Tahoma"/>
                <w:sz w:val="20"/>
                <w:szCs w:val="20"/>
              </w:rPr>
              <w:t>NE</w:t>
            </w:r>
          </w:p>
        </w:tc>
        <w:tc>
          <w:tcPr>
            <w:tcW w:w="3320" w:type="dxa"/>
            <w:tcBorders>
              <w:top w:val="nil"/>
            </w:tcBorders>
          </w:tcPr>
          <w:p w14:paraId="04C7FEBD" w14:textId="77777777" w:rsidR="003A4DDF" w:rsidRPr="003A4DDF" w:rsidRDefault="003A4DDF" w:rsidP="003A4DDF">
            <w:pPr>
              <w:keepNext/>
              <w:keepLines/>
              <w:tabs>
                <w:tab w:val="left" w:pos="567"/>
                <w:tab w:val="num" w:pos="851"/>
                <w:tab w:val="left" w:pos="993"/>
              </w:tabs>
              <w:rPr>
                <w:rFonts w:cs="Tahoma"/>
                <w:sz w:val="22"/>
                <w:szCs w:val="20"/>
              </w:rPr>
            </w:pPr>
          </w:p>
        </w:tc>
        <w:tc>
          <w:tcPr>
            <w:tcW w:w="4252" w:type="dxa"/>
            <w:tcBorders>
              <w:top w:val="nil"/>
            </w:tcBorders>
          </w:tcPr>
          <w:p w14:paraId="07845E0C" w14:textId="77777777" w:rsidR="003A4DDF" w:rsidRPr="003A4DDF" w:rsidRDefault="003A4DDF" w:rsidP="003A4DDF">
            <w:pPr>
              <w:keepNext/>
              <w:keepLines/>
              <w:tabs>
                <w:tab w:val="left" w:pos="567"/>
                <w:tab w:val="num" w:pos="851"/>
                <w:tab w:val="left" w:pos="993"/>
              </w:tabs>
              <w:ind w:left="330" w:hanging="330"/>
              <w:rPr>
                <w:rFonts w:cs="Tahoma"/>
                <w:sz w:val="22"/>
                <w:szCs w:val="20"/>
              </w:rPr>
            </w:pPr>
          </w:p>
        </w:tc>
      </w:tr>
      <w:tr w:rsidR="003A4DDF" w:rsidRPr="003A4DDF" w14:paraId="3C61B81E" w14:textId="77777777" w:rsidTr="00012C8E">
        <w:trPr>
          <w:trHeight w:val="780"/>
        </w:trPr>
        <w:tc>
          <w:tcPr>
            <w:tcW w:w="637" w:type="dxa"/>
          </w:tcPr>
          <w:p w14:paraId="59C40739" w14:textId="77777777" w:rsidR="003A4DDF" w:rsidRPr="003A4DDF" w:rsidRDefault="003A4DDF" w:rsidP="003A4DDF">
            <w:pPr>
              <w:keepNext/>
              <w:keepLines/>
              <w:tabs>
                <w:tab w:val="left" w:pos="567"/>
                <w:tab w:val="num" w:pos="851"/>
                <w:tab w:val="left" w:pos="993"/>
              </w:tabs>
              <w:rPr>
                <w:rFonts w:cs="Tahoma"/>
                <w:sz w:val="22"/>
                <w:szCs w:val="20"/>
              </w:rPr>
            </w:pPr>
          </w:p>
        </w:tc>
        <w:tc>
          <w:tcPr>
            <w:tcW w:w="933" w:type="dxa"/>
            <w:vAlign w:val="center"/>
          </w:tcPr>
          <w:p w14:paraId="5055F0BF" w14:textId="77777777" w:rsidR="003A4DDF" w:rsidRPr="003A4DDF" w:rsidRDefault="003A4DDF" w:rsidP="003A4DDF">
            <w:pPr>
              <w:keepNext/>
              <w:keepLines/>
              <w:tabs>
                <w:tab w:val="left" w:pos="567"/>
                <w:tab w:val="num" w:pos="851"/>
                <w:tab w:val="left" w:pos="993"/>
              </w:tabs>
              <w:jc w:val="center"/>
              <w:rPr>
                <w:rFonts w:cs="Tahoma"/>
                <w:sz w:val="20"/>
                <w:szCs w:val="20"/>
              </w:rPr>
            </w:pPr>
            <w:r w:rsidRPr="003A4DDF">
              <w:rPr>
                <w:rFonts w:cs="Tahoma"/>
                <w:sz w:val="20"/>
                <w:szCs w:val="20"/>
              </w:rPr>
              <w:t>DA</w:t>
            </w:r>
          </w:p>
          <w:p w14:paraId="0C019D77" w14:textId="77777777" w:rsidR="003A4DDF" w:rsidRPr="003A4DDF" w:rsidRDefault="003A4DDF" w:rsidP="003A4DDF">
            <w:pPr>
              <w:keepNext/>
              <w:keepLines/>
              <w:tabs>
                <w:tab w:val="left" w:pos="567"/>
                <w:tab w:val="num" w:pos="851"/>
                <w:tab w:val="left" w:pos="993"/>
              </w:tabs>
              <w:jc w:val="center"/>
              <w:rPr>
                <w:rFonts w:cs="Tahoma"/>
                <w:sz w:val="12"/>
                <w:szCs w:val="12"/>
              </w:rPr>
            </w:pPr>
          </w:p>
          <w:p w14:paraId="35029C0C" w14:textId="77777777" w:rsidR="003A4DDF" w:rsidRPr="003A4DDF" w:rsidRDefault="003A4DDF" w:rsidP="003A4DDF">
            <w:pPr>
              <w:keepNext/>
              <w:keepLines/>
              <w:tabs>
                <w:tab w:val="left" w:pos="567"/>
                <w:tab w:val="num" w:pos="851"/>
                <w:tab w:val="left" w:pos="993"/>
              </w:tabs>
              <w:jc w:val="center"/>
              <w:rPr>
                <w:rFonts w:cs="Tahoma"/>
                <w:sz w:val="22"/>
                <w:szCs w:val="20"/>
              </w:rPr>
            </w:pPr>
            <w:r w:rsidRPr="003A4DDF">
              <w:rPr>
                <w:rFonts w:cs="Tahoma"/>
                <w:sz w:val="20"/>
                <w:szCs w:val="20"/>
              </w:rPr>
              <w:t>NE</w:t>
            </w:r>
          </w:p>
        </w:tc>
        <w:tc>
          <w:tcPr>
            <w:tcW w:w="3320" w:type="dxa"/>
          </w:tcPr>
          <w:p w14:paraId="40294C94" w14:textId="77777777" w:rsidR="003A4DDF" w:rsidRPr="003A4DDF" w:rsidRDefault="003A4DDF" w:rsidP="003A4DDF">
            <w:pPr>
              <w:keepNext/>
              <w:keepLines/>
              <w:tabs>
                <w:tab w:val="left" w:pos="567"/>
                <w:tab w:val="num" w:pos="851"/>
                <w:tab w:val="left" w:pos="993"/>
              </w:tabs>
              <w:rPr>
                <w:rFonts w:cs="Tahoma"/>
                <w:sz w:val="22"/>
                <w:szCs w:val="20"/>
              </w:rPr>
            </w:pPr>
          </w:p>
        </w:tc>
        <w:tc>
          <w:tcPr>
            <w:tcW w:w="4252" w:type="dxa"/>
          </w:tcPr>
          <w:p w14:paraId="0B6BA9E7" w14:textId="77777777" w:rsidR="003A4DDF" w:rsidRPr="003A4DDF" w:rsidRDefault="003A4DDF" w:rsidP="003A4DDF">
            <w:pPr>
              <w:keepNext/>
              <w:keepLines/>
              <w:tabs>
                <w:tab w:val="left" w:pos="567"/>
                <w:tab w:val="num" w:pos="851"/>
                <w:tab w:val="left" w:pos="993"/>
              </w:tabs>
              <w:ind w:left="330" w:hanging="330"/>
              <w:rPr>
                <w:rFonts w:cs="Tahoma"/>
                <w:sz w:val="22"/>
                <w:szCs w:val="20"/>
              </w:rPr>
            </w:pPr>
          </w:p>
        </w:tc>
      </w:tr>
      <w:tr w:rsidR="003A4DDF" w:rsidRPr="003A4DDF" w14:paraId="1325D7ED" w14:textId="77777777" w:rsidTr="00012C8E">
        <w:trPr>
          <w:trHeight w:val="780"/>
        </w:trPr>
        <w:tc>
          <w:tcPr>
            <w:tcW w:w="637" w:type="dxa"/>
          </w:tcPr>
          <w:p w14:paraId="0BE12F64" w14:textId="77777777" w:rsidR="003A4DDF" w:rsidRPr="003A4DDF" w:rsidRDefault="003A4DDF" w:rsidP="003A4DDF">
            <w:pPr>
              <w:keepNext/>
              <w:keepLines/>
              <w:tabs>
                <w:tab w:val="left" w:pos="567"/>
                <w:tab w:val="num" w:pos="851"/>
                <w:tab w:val="left" w:pos="993"/>
              </w:tabs>
              <w:rPr>
                <w:rFonts w:cs="Tahoma"/>
                <w:sz w:val="22"/>
                <w:szCs w:val="20"/>
              </w:rPr>
            </w:pPr>
          </w:p>
        </w:tc>
        <w:tc>
          <w:tcPr>
            <w:tcW w:w="933" w:type="dxa"/>
            <w:vAlign w:val="center"/>
          </w:tcPr>
          <w:p w14:paraId="58E3D6A9" w14:textId="77777777" w:rsidR="003A4DDF" w:rsidRPr="003A4DDF" w:rsidRDefault="003A4DDF" w:rsidP="003A4DDF">
            <w:pPr>
              <w:keepNext/>
              <w:keepLines/>
              <w:tabs>
                <w:tab w:val="left" w:pos="567"/>
                <w:tab w:val="num" w:pos="851"/>
                <w:tab w:val="left" w:pos="993"/>
              </w:tabs>
              <w:jc w:val="center"/>
              <w:rPr>
                <w:rFonts w:cs="Tahoma"/>
                <w:sz w:val="20"/>
                <w:szCs w:val="20"/>
              </w:rPr>
            </w:pPr>
            <w:r w:rsidRPr="003A4DDF">
              <w:rPr>
                <w:rFonts w:cs="Tahoma"/>
                <w:sz w:val="20"/>
                <w:szCs w:val="20"/>
              </w:rPr>
              <w:t>DA</w:t>
            </w:r>
          </w:p>
          <w:p w14:paraId="37AEE83D" w14:textId="77777777" w:rsidR="003A4DDF" w:rsidRPr="003A4DDF" w:rsidRDefault="003A4DDF" w:rsidP="003A4DDF">
            <w:pPr>
              <w:keepNext/>
              <w:keepLines/>
              <w:tabs>
                <w:tab w:val="left" w:pos="567"/>
                <w:tab w:val="num" w:pos="851"/>
                <w:tab w:val="left" w:pos="993"/>
              </w:tabs>
              <w:jc w:val="center"/>
              <w:rPr>
                <w:rFonts w:cs="Tahoma"/>
                <w:sz w:val="12"/>
                <w:szCs w:val="12"/>
              </w:rPr>
            </w:pPr>
          </w:p>
          <w:p w14:paraId="4C1033A4" w14:textId="77777777" w:rsidR="003A4DDF" w:rsidRPr="003A4DDF" w:rsidRDefault="003A4DDF" w:rsidP="003A4DDF">
            <w:pPr>
              <w:keepNext/>
              <w:keepLines/>
              <w:tabs>
                <w:tab w:val="left" w:pos="567"/>
                <w:tab w:val="num" w:pos="851"/>
                <w:tab w:val="left" w:pos="993"/>
              </w:tabs>
              <w:jc w:val="center"/>
              <w:rPr>
                <w:rFonts w:cs="Tahoma"/>
                <w:sz w:val="22"/>
                <w:szCs w:val="20"/>
              </w:rPr>
            </w:pPr>
            <w:r w:rsidRPr="003A4DDF">
              <w:rPr>
                <w:rFonts w:cs="Tahoma"/>
                <w:sz w:val="20"/>
                <w:szCs w:val="20"/>
              </w:rPr>
              <w:t>NE</w:t>
            </w:r>
          </w:p>
        </w:tc>
        <w:tc>
          <w:tcPr>
            <w:tcW w:w="3320" w:type="dxa"/>
          </w:tcPr>
          <w:p w14:paraId="2499FF5C" w14:textId="77777777" w:rsidR="003A4DDF" w:rsidRPr="003A4DDF" w:rsidRDefault="003A4DDF" w:rsidP="003A4DDF">
            <w:pPr>
              <w:keepNext/>
              <w:keepLines/>
              <w:tabs>
                <w:tab w:val="left" w:pos="567"/>
                <w:tab w:val="num" w:pos="851"/>
                <w:tab w:val="left" w:pos="993"/>
              </w:tabs>
              <w:rPr>
                <w:rFonts w:cs="Tahoma"/>
                <w:sz w:val="22"/>
                <w:szCs w:val="20"/>
              </w:rPr>
            </w:pPr>
          </w:p>
        </w:tc>
        <w:tc>
          <w:tcPr>
            <w:tcW w:w="4252" w:type="dxa"/>
          </w:tcPr>
          <w:p w14:paraId="42E62BA9" w14:textId="77777777" w:rsidR="003A4DDF" w:rsidRPr="003A4DDF" w:rsidRDefault="003A4DDF" w:rsidP="003A4DDF">
            <w:pPr>
              <w:keepNext/>
              <w:keepLines/>
              <w:tabs>
                <w:tab w:val="left" w:pos="567"/>
                <w:tab w:val="num" w:pos="851"/>
                <w:tab w:val="left" w:pos="993"/>
              </w:tabs>
              <w:ind w:left="330" w:hanging="330"/>
              <w:rPr>
                <w:rFonts w:cs="Tahoma"/>
                <w:sz w:val="22"/>
                <w:szCs w:val="20"/>
              </w:rPr>
            </w:pPr>
          </w:p>
        </w:tc>
      </w:tr>
      <w:tr w:rsidR="003A4DDF" w:rsidRPr="003A4DDF" w14:paraId="0D9DD256" w14:textId="77777777" w:rsidTr="00012C8E">
        <w:trPr>
          <w:trHeight w:val="780"/>
        </w:trPr>
        <w:tc>
          <w:tcPr>
            <w:tcW w:w="637" w:type="dxa"/>
          </w:tcPr>
          <w:p w14:paraId="2DD9574C" w14:textId="77777777" w:rsidR="003A4DDF" w:rsidRPr="003A4DDF" w:rsidRDefault="003A4DDF" w:rsidP="003A4DDF">
            <w:pPr>
              <w:keepNext/>
              <w:keepLines/>
              <w:tabs>
                <w:tab w:val="left" w:pos="567"/>
                <w:tab w:val="num" w:pos="851"/>
                <w:tab w:val="left" w:pos="993"/>
              </w:tabs>
              <w:rPr>
                <w:rFonts w:cs="Tahoma"/>
                <w:sz w:val="22"/>
                <w:szCs w:val="20"/>
              </w:rPr>
            </w:pPr>
          </w:p>
        </w:tc>
        <w:tc>
          <w:tcPr>
            <w:tcW w:w="933" w:type="dxa"/>
            <w:vAlign w:val="center"/>
          </w:tcPr>
          <w:p w14:paraId="05F6BAEE" w14:textId="77777777" w:rsidR="003A4DDF" w:rsidRPr="003A4DDF" w:rsidRDefault="003A4DDF" w:rsidP="003A4DDF">
            <w:pPr>
              <w:keepNext/>
              <w:keepLines/>
              <w:tabs>
                <w:tab w:val="left" w:pos="567"/>
                <w:tab w:val="num" w:pos="851"/>
                <w:tab w:val="left" w:pos="993"/>
              </w:tabs>
              <w:jc w:val="center"/>
              <w:rPr>
                <w:rFonts w:cs="Tahoma"/>
                <w:sz w:val="20"/>
                <w:szCs w:val="20"/>
              </w:rPr>
            </w:pPr>
            <w:r w:rsidRPr="003A4DDF">
              <w:rPr>
                <w:rFonts w:cs="Tahoma"/>
                <w:sz w:val="20"/>
                <w:szCs w:val="20"/>
              </w:rPr>
              <w:t>DA</w:t>
            </w:r>
          </w:p>
          <w:p w14:paraId="656DF867" w14:textId="77777777" w:rsidR="003A4DDF" w:rsidRPr="003A4DDF" w:rsidRDefault="003A4DDF" w:rsidP="003A4DDF">
            <w:pPr>
              <w:keepNext/>
              <w:keepLines/>
              <w:tabs>
                <w:tab w:val="left" w:pos="567"/>
                <w:tab w:val="num" w:pos="851"/>
                <w:tab w:val="left" w:pos="993"/>
              </w:tabs>
              <w:jc w:val="center"/>
              <w:rPr>
                <w:rFonts w:cs="Tahoma"/>
                <w:sz w:val="12"/>
                <w:szCs w:val="12"/>
              </w:rPr>
            </w:pPr>
          </w:p>
          <w:p w14:paraId="46DF6D3F" w14:textId="77777777" w:rsidR="003A4DDF" w:rsidRPr="003A4DDF" w:rsidRDefault="003A4DDF" w:rsidP="003A4DDF">
            <w:pPr>
              <w:keepNext/>
              <w:keepLines/>
              <w:tabs>
                <w:tab w:val="left" w:pos="567"/>
                <w:tab w:val="num" w:pos="851"/>
                <w:tab w:val="left" w:pos="993"/>
              </w:tabs>
              <w:jc w:val="center"/>
              <w:rPr>
                <w:rFonts w:cs="Tahoma"/>
                <w:sz w:val="22"/>
                <w:szCs w:val="20"/>
              </w:rPr>
            </w:pPr>
            <w:r w:rsidRPr="003A4DDF">
              <w:rPr>
                <w:rFonts w:cs="Tahoma"/>
                <w:sz w:val="20"/>
                <w:szCs w:val="20"/>
              </w:rPr>
              <w:t>NE</w:t>
            </w:r>
          </w:p>
        </w:tc>
        <w:tc>
          <w:tcPr>
            <w:tcW w:w="3320" w:type="dxa"/>
          </w:tcPr>
          <w:p w14:paraId="046EDDF6" w14:textId="77777777" w:rsidR="003A4DDF" w:rsidRPr="003A4DDF" w:rsidRDefault="003A4DDF" w:rsidP="003A4DDF">
            <w:pPr>
              <w:keepNext/>
              <w:keepLines/>
              <w:tabs>
                <w:tab w:val="left" w:pos="567"/>
                <w:tab w:val="num" w:pos="851"/>
                <w:tab w:val="left" w:pos="993"/>
              </w:tabs>
              <w:rPr>
                <w:rFonts w:cs="Tahoma"/>
                <w:sz w:val="22"/>
                <w:szCs w:val="20"/>
              </w:rPr>
            </w:pPr>
          </w:p>
        </w:tc>
        <w:tc>
          <w:tcPr>
            <w:tcW w:w="4252" w:type="dxa"/>
          </w:tcPr>
          <w:p w14:paraId="2C45D234" w14:textId="77777777" w:rsidR="003A4DDF" w:rsidRPr="003A4DDF" w:rsidRDefault="003A4DDF" w:rsidP="003A4DDF">
            <w:pPr>
              <w:keepNext/>
              <w:keepLines/>
              <w:tabs>
                <w:tab w:val="left" w:pos="567"/>
                <w:tab w:val="num" w:pos="851"/>
                <w:tab w:val="left" w:pos="993"/>
              </w:tabs>
              <w:ind w:left="330" w:hanging="330"/>
              <w:rPr>
                <w:rFonts w:cs="Tahoma"/>
                <w:sz w:val="22"/>
                <w:szCs w:val="20"/>
              </w:rPr>
            </w:pPr>
          </w:p>
        </w:tc>
      </w:tr>
      <w:tr w:rsidR="003A4DDF" w:rsidRPr="003A4DDF" w14:paraId="721D24A0" w14:textId="77777777" w:rsidTr="00012C8E">
        <w:trPr>
          <w:trHeight w:val="780"/>
        </w:trPr>
        <w:tc>
          <w:tcPr>
            <w:tcW w:w="637" w:type="dxa"/>
          </w:tcPr>
          <w:p w14:paraId="7A9ADE9E" w14:textId="77777777" w:rsidR="003A4DDF" w:rsidRPr="003A4DDF" w:rsidRDefault="003A4DDF" w:rsidP="003A4DDF">
            <w:pPr>
              <w:keepNext/>
              <w:keepLines/>
              <w:tabs>
                <w:tab w:val="left" w:pos="567"/>
                <w:tab w:val="num" w:pos="851"/>
                <w:tab w:val="left" w:pos="993"/>
              </w:tabs>
              <w:rPr>
                <w:rFonts w:cs="Tahoma"/>
                <w:sz w:val="22"/>
                <w:szCs w:val="20"/>
              </w:rPr>
            </w:pPr>
          </w:p>
        </w:tc>
        <w:tc>
          <w:tcPr>
            <w:tcW w:w="933" w:type="dxa"/>
            <w:vAlign w:val="center"/>
          </w:tcPr>
          <w:p w14:paraId="225B4824" w14:textId="77777777" w:rsidR="003A4DDF" w:rsidRPr="003A4DDF" w:rsidRDefault="003A4DDF" w:rsidP="003A4DDF">
            <w:pPr>
              <w:keepNext/>
              <w:keepLines/>
              <w:tabs>
                <w:tab w:val="left" w:pos="567"/>
                <w:tab w:val="num" w:pos="851"/>
                <w:tab w:val="left" w:pos="993"/>
              </w:tabs>
              <w:jc w:val="center"/>
              <w:rPr>
                <w:rFonts w:cs="Tahoma"/>
                <w:sz w:val="20"/>
                <w:szCs w:val="20"/>
              </w:rPr>
            </w:pPr>
            <w:r w:rsidRPr="003A4DDF">
              <w:rPr>
                <w:rFonts w:cs="Tahoma"/>
                <w:sz w:val="20"/>
                <w:szCs w:val="20"/>
              </w:rPr>
              <w:t>DA</w:t>
            </w:r>
          </w:p>
          <w:p w14:paraId="22EB408E" w14:textId="77777777" w:rsidR="003A4DDF" w:rsidRPr="003A4DDF" w:rsidRDefault="003A4DDF" w:rsidP="003A4DDF">
            <w:pPr>
              <w:keepNext/>
              <w:keepLines/>
              <w:tabs>
                <w:tab w:val="left" w:pos="567"/>
                <w:tab w:val="num" w:pos="851"/>
                <w:tab w:val="left" w:pos="993"/>
              </w:tabs>
              <w:jc w:val="center"/>
              <w:rPr>
                <w:rFonts w:cs="Tahoma"/>
                <w:sz w:val="12"/>
                <w:szCs w:val="12"/>
              </w:rPr>
            </w:pPr>
          </w:p>
          <w:p w14:paraId="36185942" w14:textId="77777777" w:rsidR="003A4DDF" w:rsidRPr="003A4DDF" w:rsidRDefault="003A4DDF" w:rsidP="003A4DDF">
            <w:pPr>
              <w:keepNext/>
              <w:keepLines/>
              <w:tabs>
                <w:tab w:val="left" w:pos="567"/>
                <w:tab w:val="num" w:pos="851"/>
                <w:tab w:val="left" w:pos="993"/>
              </w:tabs>
              <w:jc w:val="center"/>
              <w:rPr>
                <w:rFonts w:cs="Tahoma"/>
                <w:sz w:val="22"/>
                <w:szCs w:val="20"/>
              </w:rPr>
            </w:pPr>
            <w:r w:rsidRPr="003A4DDF">
              <w:rPr>
                <w:rFonts w:cs="Tahoma"/>
                <w:sz w:val="20"/>
                <w:szCs w:val="20"/>
              </w:rPr>
              <w:t>NE</w:t>
            </w:r>
          </w:p>
        </w:tc>
        <w:tc>
          <w:tcPr>
            <w:tcW w:w="3320" w:type="dxa"/>
          </w:tcPr>
          <w:p w14:paraId="5F25125D" w14:textId="77777777" w:rsidR="003A4DDF" w:rsidRPr="003A4DDF" w:rsidRDefault="003A4DDF" w:rsidP="003A4DDF">
            <w:pPr>
              <w:keepNext/>
              <w:keepLines/>
              <w:tabs>
                <w:tab w:val="left" w:pos="567"/>
                <w:tab w:val="num" w:pos="851"/>
                <w:tab w:val="left" w:pos="993"/>
              </w:tabs>
              <w:rPr>
                <w:rFonts w:cs="Tahoma"/>
                <w:sz w:val="22"/>
                <w:szCs w:val="20"/>
              </w:rPr>
            </w:pPr>
          </w:p>
        </w:tc>
        <w:tc>
          <w:tcPr>
            <w:tcW w:w="4252" w:type="dxa"/>
          </w:tcPr>
          <w:p w14:paraId="2C3E6E60" w14:textId="77777777" w:rsidR="003A4DDF" w:rsidRPr="003A4DDF" w:rsidRDefault="003A4DDF" w:rsidP="003A4DDF">
            <w:pPr>
              <w:keepNext/>
              <w:keepLines/>
              <w:tabs>
                <w:tab w:val="left" w:pos="567"/>
                <w:tab w:val="num" w:pos="851"/>
                <w:tab w:val="left" w:pos="993"/>
              </w:tabs>
              <w:ind w:left="330" w:hanging="330"/>
              <w:rPr>
                <w:rFonts w:cs="Tahoma"/>
                <w:sz w:val="22"/>
                <w:szCs w:val="20"/>
              </w:rPr>
            </w:pPr>
          </w:p>
        </w:tc>
      </w:tr>
      <w:tr w:rsidR="003A4DDF" w:rsidRPr="003A4DDF" w14:paraId="5B5DF817" w14:textId="77777777" w:rsidTr="00012C8E">
        <w:trPr>
          <w:trHeight w:val="780"/>
        </w:trPr>
        <w:tc>
          <w:tcPr>
            <w:tcW w:w="637" w:type="dxa"/>
          </w:tcPr>
          <w:p w14:paraId="63130077" w14:textId="77777777" w:rsidR="003A4DDF" w:rsidRPr="003A4DDF" w:rsidRDefault="003A4DDF" w:rsidP="003A4DDF">
            <w:pPr>
              <w:keepNext/>
              <w:keepLines/>
              <w:tabs>
                <w:tab w:val="left" w:pos="567"/>
                <w:tab w:val="num" w:pos="851"/>
                <w:tab w:val="left" w:pos="993"/>
              </w:tabs>
              <w:rPr>
                <w:rFonts w:cs="Tahoma"/>
                <w:sz w:val="22"/>
                <w:szCs w:val="20"/>
              </w:rPr>
            </w:pPr>
          </w:p>
        </w:tc>
        <w:tc>
          <w:tcPr>
            <w:tcW w:w="933" w:type="dxa"/>
            <w:vAlign w:val="center"/>
          </w:tcPr>
          <w:p w14:paraId="6B05B643" w14:textId="77777777" w:rsidR="003A4DDF" w:rsidRPr="003A4DDF" w:rsidRDefault="003A4DDF" w:rsidP="003A4DDF">
            <w:pPr>
              <w:keepNext/>
              <w:keepLines/>
              <w:tabs>
                <w:tab w:val="left" w:pos="567"/>
                <w:tab w:val="num" w:pos="851"/>
                <w:tab w:val="left" w:pos="993"/>
              </w:tabs>
              <w:jc w:val="center"/>
              <w:rPr>
                <w:rFonts w:cs="Tahoma"/>
                <w:sz w:val="20"/>
                <w:szCs w:val="20"/>
              </w:rPr>
            </w:pPr>
            <w:r w:rsidRPr="003A4DDF">
              <w:rPr>
                <w:rFonts w:cs="Tahoma"/>
                <w:sz w:val="20"/>
                <w:szCs w:val="20"/>
              </w:rPr>
              <w:t>DA</w:t>
            </w:r>
          </w:p>
          <w:p w14:paraId="552E0ACB" w14:textId="77777777" w:rsidR="003A4DDF" w:rsidRPr="003A4DDF" w:rsidRDefault="003A4DDF" w:rsidP="003A4DDF">
            <w:pPr>
              <w:keepNext/>
              <w:keepLines/>
              <w:tabs>
                <w:tab w:val="left" w:pos="567"/>
                <w:tab w:val="num" w:pos="851"/>
                <w:tab w:val="left" w:pos="993"/>
              </w:tabs>
              <w:jc w:val="center"/>
              <w:rPr>
                <w:rFonts w:cs="Tahoma"/>
                <w:sz w:val="12"/>
                <w:szCs w:val="12"/>
              </w:rPr>
            </w:pPr>
          </w:p>
          <w:p w14:paraId="626101A9" w14:textId="77777777" w:rsidR="003A4DDF" w:rsidRPr="003A4DDF" w:rsidRDefault="003A4DDF" w:rsidP="003A4DDF">
            <w:pPr>
              <w:keepNext/>
              <w:keepLines/>
              <w:tabs>
                <w:tab w:val="left" w:pos="567"/>
                <w:tab w:val="num" w:pos="851"/>
                <w:tab w:val="left" w:pos="993"/>
              </w:tabs>
              <w:jc w:val="center"/>
              <w:rPr>
                <w:rFonts w:cs="Tahoma"/>
                <w:sz w:val="22"/>
                <w:szCs w:val="20"/>
              </w:rPr>
            </w:pPr>
            <w:r w:rsidRPr="003A4DDF">
              <w:rPr>
                <w:rFonts w:cs="Tahoma"/>
                <w:sz w:val="20"/>
                <w:szCs w:val="20"/>
              </w:rPr>
              <w:t>NE</w:t>
            </w:r>
          </w:p>
        </w:tc>
        <w:tc>
          <w:tcPr>
            <w:tcW w:w="3320" w:type="dxa"/>
          </w:tcPr>
          <w:p w14:paraId="3E898A29" w14:textId="77777777" w:rsidR="003A4DDF" w:rsidRPr="003A4DDF" w:rsidRDefault="003A4DDF" w:rsidP="003A4DDF">
            <w:pPr>
              <w:keepNext/>
              <w:keepLines/>
              <w:tabs>
                <w:tab w:val="left" w:pos="567"/>
                <w:tab w:val="num" w:pos="851"/>
                <w:tab w:val="left" w:pos="993"/>
              </w:tabs>
              <w:rPr>
                <w:rFonts w:cs="Tahoma"/>
                <w:sz w:val="22"/>
                <w:szCs w:val="20"/>
              </w:rPr>
            </w:pPr>
          </w:p>
        </w:tc>
        <w:tc>
          <w:tcPr>
            <w:tcW w:w="4252" w:type="dxa"/>
          </w:tcPr>
          <w:p w14:paraId="3D861199" w14:textId="77777777" w:rsidR="003A4DDF" w:rsidRPr="003A4DDF" w:rsidRDefault="003A4DDF" w:rsidP="003A4DDF">
            <w:pPr>
              <w:keepNext/>
              <w:keepLines/>
              <w:tabs>
                <w:tab w:val="left" w:pos="567"/>
                <w:tab w:val="num" w:pos="851"/>
                <w:tab w:val="left" w:pos="993"/>
              </w:tabs>
              <w:ind w:left="330" w:hanging="330"/>
              <w:rPr>
                <w:rFonts w:cs="Tahoma"/>
                <w:sz w:val="22"/>
                <w:szCs w:val="20"/>
              </w:rPr>
            </w:pPr>
          </w:p>
        </w:tc>
      </w:tr>
    </w:tbl>
    <w:p w14:paraId="3F037E92" w14:textId="77777777" w:rsidR="003A4DDF" w:rsidRPr="003A4DDF" w:rsidRDefault="003A4DDF" w:rsidP="003A4DDF">
      <w:pPr>
        <w:keepNext/>
        <w:keepLines/>
        <w:tabs>
          <w:tab w:val="left" w:pos="567"/>
          <w:tab w:val="num" w:pos="851"/>
          <w:tab w:val="left" w:pos="993"/>
        </w:tabs>
        <w:rPr>
          <w:rFonts w:cs="Tahoma"/>
          <w:sz w:val="22"/>
          <w:szCs w:val="20"/>
        </w:rPr>
      </w:pPr>
    </w:p>
    <w:p w14:paraId="041B7651" w14:textId="77777777" w:rsidR="003A4DDF" w:rsidRPr="003A4DDF" w:rsidRDefault="003A4DDF" w:rsidP="003A4DDF">
      <w:pPr>
        <w:keepNext/>
        <w:keepLines/>
        <w:tabs>
          <w:tab w:val="left" w:pos="567"/>
          <w:tab w:val="num" w:pos="851"/>
          <w:tab w:val="left" w:pos="993"/>
        </w:tabs>
        <w:rPr>
          <w:rFonts w:cs="Tahoma"/>
          <w:sz w:val="22"/>
          <w:szCs w:val="20"/>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552"/>
        <w:gridCol w:w="3118"/>
      </w:tblGrid>
      <w:tr w:rsidR="003A4DDF" w:rsidRPr="003A4DDF" w14:paraId="3712A780" w14:textId="77777777" w:rsidTr="00012C8E">
        <w:trPr>
          <w:trHeight w:val="235"/>
        </w:trPr>
        <w:tc>
          <w:tcPr>
            <w:tcW w:w="3402" w:type="dxa"/>
            <w:tcBorders>
              <w:bottom w:val="single" w:sz="4" w:space="0" w:color="auto"/>
            </w:tcBorders>
          </w:tcPr>
          <w:p w14:paraId="2C96BBA6" w14:textId="77777777" w:rsidR="003A4DDF" w:rsidRPr="003A4DDF" w:rsidRDefault="003A4DDF" w:rsidP="003A4DDF">
            <w:pPr>
              <w:keepNext/>
              <w:keepLines/>
              <w:jc w:val="both"/>
              <w:rPr>
                <w:rFonts w:cs="Tahoma"/>
                <w:snapToGrid w:val="0"/>
                <w:color w:val="000000"/>
                <w:sz w:val="20"/>
                <w:szCs w:val="20"/>
              </w:rPr>
            </w:pPr>
          </w:p>
        </w:tc>
        <w:tc>
          <w:tcPr>
            <w:tcW w:w="2552" w:type="dxa"/>
          </w:tcPr>
          <w:p w14:paraId="2DA987F4" w14:textId="77777777" w:rsidR="003A4DDF" w:rsidRPr="003A4DDF" w:rsidRDefault="003A4DDF" w:rsidP="003A4DDF">
            <w:pPr>
              <w:keepNext/>
              <w:keepLines/>
              <w:jc w:val="center"/>
              <w:rPr>
                <w:rFonts w:cs="Tahoma"/>
                <w:snapToGrid w:val="0"/>
                <w:color w:val="000000"/>
                <w:sz w:val="20"/>
                <w:szCs w:val="20"/>
              </w:rPr>
            </w:pPr>
          </w:p>
        </w:tc>
        <w:tc>
          <w:tcPr>
            <w:tcW w:w="3118" w:type="dxa"/>
            <w:tcBorders>
              <w:bottom w:val="single" w:sz="4" w:space="0" w:color="auto"/>
            </w:tcBorders>
          </w:tcPr>
          <w:p w14:paraId="5BD15B67" w14:textId="77777777" w:rsidR="003A4DDF" w:rsidRPr="003A4DDF" w:rsidRDefault="003A4DDF" w:rsidP="003A4DDF">
            <w:pPr>
              <w:keepNext/>
              <w:keepLines/>
              <w:tabs>
                <w:tab w:val="left" w:pos="567"/>
                <w:tab w:val="num" w:pos="851"/>
                <w:tab w:val="left" w:pos="993"/>
              </w:tabs>
              <w:jc w:val="both"/>
              <w:rPr>
                <w:rFonts w:cs="Tahoma"/>
                <w:snapToGrid w:val="0"/>
                <w:color w:val="000000"/>
                <w:sz w:val="20"/>
                <w:szCs w:val="20"/>
              </w:rPr>
            </w:pPr>
          </w:p>
          <w:p w14:paraId="09AC6E5D" w14:textId="77777777" w:rsidR="003A4DDF" w:rsidRPr="003A4DDF" w:rsidRDefault="003A4DDF" w:rsidP="003A4DDF">
            <w:pPr>
              <w:keepNext/>
              <w:keepLines/>
              <w:tabs>
                <w:tab w:val="left" w:pos="567"/>
                <w:tab w:val="num" w:pos="851"/>
                <w:tab w:val="left" w:pos="993"/>
              </w:tabs>
              <w:jc w:val="both"/>
              <w:rPr>
                <w:rFonts w:cs="Tahoma"/>
                <w:snapToGrid w:val="0"/>
                <w:color w:val="000000"/>
                <w:sz w:val="20"/>
                <w:szCs w:val="20"/>
              </w:rPr>
            </w:pPr>
          </w:p>
        </w:tc>
      </w:tr>
      <w:tr w:rsidR="003A4DDF" w:rsidRPr="003A4DDF" w14:paraId="0F6D3B82" w14:textId="77777777" w:rsidTr="00012C8E">
        <w:trPr>
          <w:trHeight w:val="235"/>
        </w:trPr>
        <w:tc>
          <w:tcPr>
            <w:tcW w:w="3402" w:type="dxa"/>
            <w:tcBorders>
              <w:top w:val="single" w:sz="4" w:space="0" w:color="auto"/>
            </w:tcBorders>
          </w:tcPr>
          <w:p w14:paraId="61B09870" w14:textId="77777777" w:rsidR="003A4DDF" w:rsidRPr="003A4DDF" w:rsidRDefault="003A4DDF" w:rsidP="003A4DDF">
            <w:pPr>
              <w:keepNext/>
              <w:keepLines/>
              <w:jc w:val="center"/>
              <w:rPr>
                <w:rFonts w:cs="Tahoma"/>
                <w:snapToGrid w:val="0"/>
                <w:color w:val="000000"/>
                <w:sz w:val="20"/>
                <w:szCs w:val="20"/>
              </w:rPr>
            </w:pPr>
            <w:r w:rsidRPr="003A4DDF">
              <w:rPr>
                <w:rFonts w:cs="Tahoma"/>
                <w:snapToGrid w:val="0"/>
                <w:color w:val="000000"/>
                <w:sz w:val="20"/>
                <w:szCs w:val="20"/>
              </w:rPr>
              <w:t>(kraj, datum)</w:t>
            </w:r>
          </w:p>
        </w:tc>
        <w:tc>
          <w:tcPr>
            <w:tcW w:w="2552" w:type="dxa"/>
          </w:tcPr>
          <w:p w14:paraId="4ED4F0B4" w14:textId="77777777" w:rsidR="003A4DDF" w:rsidRPr="003A4DDF" w:rsidRDefault="003A4DDF" w:rsidP="003A4DDF">
            <w:pPr>
              <w:keepNext/>
              <w:keepLines/>
              <w:jc w:val="center"/>
              <w:rPr>
                <w:rFonts w:cs="Tahoma"/>
                <w:snapToGrid w:val="0"/>
                <w:color w:val="000000"/>
                <w:sz w:val="20"/>
                <w:szCs w:val="20"/>
              </w:rPr>
            </w:pPr>
            <w:r w:rsidRPr="003A4DDF">
              <w:rPr>
                <w:rFonts w:cs="Tahoma"/>
                <w:snapToGrid w:val="0"/>
                <w:color w:val="000000"/>
                <w:sz w:val="20"/>
                <w:szCs w:val="20"/>
              </w:rPr>
              <w:t>žig</w:t>
            </w:r>
          </w:p>
        </w:tc>
        <w:tc>
          <w:tcPr>
            <w:tcW w:w="3118" w:type="dxa"/>
            <w:tcBorders>
              <w:top w:val="single" w:sz="4" w:space="0" w:color="auto"/>
            </w:tcBorders>
          </w:tcPr>
          <w:p w14:paraId="5A23186F" w14:textId="77777777" w:rsidR="003A4DDF" w:rsidRPr="003A4DDF" w:rsidRDefault="003A4DDF" w:rsidP="003A4DDF">
            <w:pPr>
              <w:keepNext/>
              <w:keepLines/>
              <w:jc w:val="both"/>
              <w:rPr>
                <w:rFonts w:cs="Tahoma"/>
                <w:snapToGrid w:val="0"/>
                <w:color w:val="000000"/>
                <w:sz w:val="20"/>
                <w:szCs w:val="20"/>
              </w:rPr>
            </w:pPr>
            <w:r w:rsidRPr="003A4DDF">
              <w:rPr>
                <w:rFonts w:cs="Tahoma"/>
                <w:snapToGrid w:val="0"/>
                <w:color w:val="000000"/>
                <w:sz w:val="20"/>
                <w:szCs w:val="20"/>
              </w:rPr>
              <w:t>(Ime in priimek ter podpis ponudnika)</w:t>
            </w:r>
          </w:p>
        </w:tc>
      </w:tr>
    </w:tbl>
    <w:p w14:paraId="6C90B441" w14:textId="77777777" w:rsidR="003A4DDF" w:rsidRPr="003A4DDF" w:rsidRDefault="003A4DDF" w:rsidP="003A4DDF">
      <w:pPr>
        <w:keepNext/>
        <w:keepLines/>
        <w:jc w:val="both"/>
        <w:rPr>
          <w:rFonts w:cs="Tahoma"/>
          <w:bCs/>
          <w:i/>
          <w:noProof/>
          <w:sz w:val="18"/>
          <w:szCs w:val="18"/>
        </w:rPr>
      </w:pPr>
    </w:p>
    <w:p w14:paraId="06600D24" w14:textId="77777777" w:rsidR="003A4DDF" w:rsidRPr="003A4DDF" w:rsidRDefault="003A4DDF" w:rsidP="003A4DDF">
      <w:pPr>
        <w:keepNext/>
        <w:keepLines/>
        <w:jc w:val="both"/>
        <w:rPr>
          <w:rFonts w:cs="Tahoma"/>
          <w:bCs/>
          <w:i/>
          <w:noProof/>
          <w:sz w:val="18"/>
          <w:szCs w:val="18"/>
        </w:rPr>
      </w:pPr>
    </w:p>
    <w:p w14:paraId="2DE4C45E" w14:textId="77777777" w:rsidR="003A4DDF" w:rsidRPr="003A4DDF" w:rsidRDefault="003A4DDF" w:rsidP="003A4DDF">
      <w:pPr>
        <w:keepNext/>
        <w:keepLines/>
        <w:jc w:val="both"/>
        <w:rPr>
          <w:rFonts w:cs="Tahoma"/>
          <w:bCs/>
          <w:i/>
          <w:noProof/>
          <w:sz w:val="18"/>
          <w:szCs w:val="18"/>
        </w:rPr>
      </w:pPr>
    </w:p>
    <w:p w14:paraId="3C4E1D05" w14:textId="77777777" w:rsidR="003A4DDF" w:rsidRPr="003A4DDF" w:rsidRDefault="003A4DDF" w:rsidP="003A4DDF">
      <w:pPr>
        <w:keepNext/>
        <w:keepLines/>
        <w:rPr>
          <w:rFonts w:cs="Tahoma"/>
          <w:bCs/>
          <w:i/>
          <w:noProof/>
          <w:sz w:val="18"/>
          <w:szCs w:val="18"/>
        </w:rPr>
      </w:pPr>
    </w:p>
    <w:p w14:paraId="1BBC1E9D" w14:textId="77777777" w:rsidR="003A4DDF" w:rsidRPr="003A4DDF" w:rsidRDefault="003A4DDF" w:rsidP="003A4DDF">
      <w:pPr>
        <w:keepNext/>
        <w:keepLines/>
        <w:rPr>
          <w:rFonts w:cs="Tahoma"/>
          <w:bCs/>
          <w:i/>
          <w:noProof/>
          <w:sz w:val="18"/>
          <w:szCs w:val="18"/>
        </w:rPr>
      </w:pPr>
      <w:r w:rsidRPr="003A4DDF">
        <w:rPr>
          <w:rFonts w:cs="Tahoma"/>
          <w:bCs/>
          <w:i/>
          <w:noProof/>
          <w:sz w:val="18"/>
          <w:szCs w:val="18"/>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3A4DDF" w:rsidRPr="003A4DDF" w14:paraId="24994D97" w14:textId="77777777" w:rsidTr="00012C8E">
        <w:tc>
          <w:tcPr>
            <w:tcW w:w="600" w:type="dxa"/>
            <w:tcBorders>
              <w:top w:val="single" w:sz="4" w:space="0" w:color="auto"/>
              <w:left w:val="single" w:sz="4" w:space="0" w:color="auto"/>
              <w:bottom w:val="single" w:sz="4" w:space="0" w:color="auto"/>
              <w:right w:val="nil"/>
            </w:tcBorders>
          </w:tcPr>
          <w:p w14:paraId="1AEF1FB0" w14:textId="77777777" w:rsidR="003A4DDF" w:rsidRPr="003A4DDF" w:rsidRDefault="003A4DDF" w:rsidP="003A4DDF">
            <w:pPr>
              <w:keepNext/>
              <w:jc w:val="right"/>
              <w:rPr>
                <w:rFonts w:cs="Tahoma"/>
                <w:sz w:val="20"/>
                <w:szCs w:val="20"/>
              </w:rPr>
            </w:pPr>
          </w:p>
        </w:tc>
        <w:tc>
          <w:tcPr>
            <w:tcW w:w="7657" w:type="dxa"/>
            <w:tcBorders>
              <w:top w:val="single" w:sz="4" w:space="0" w:color="auto"/>
              <w:left w:val="nil"/>
              <w:bottom w:val="single" w:sz="4" w:space="0" w:color="auto"/>
              <w:right w:val="single" w:sz="4" w:space="0" w:color="808080"/>
            </w:tcBorders>
            <w:hideMark/>
          </w:tcPr>
          <w:p w14:paraId="629F74AF" w14:textId="77777777" w:rsidR="003A4DDF" w:rsidRPr="003A4DDF" w:rsidRDefault="003A4DDF" w:rsidP="003A4DDF">
            <w:pPr>
              <w:keepNext/>
              <w:rPr>
                <w:rFonts w:cs="Tahoma"/>
                <w:sz w:val="20"/>
                <w:szCs w:val="20"/>
              </w:rPr>
            </w:pPr>
            <w:r w:rsidRPr="003A4DDF">
              <w:rPr>
                <w:rFonts w:cs="Tahoma"/>
                <w:sz w:val="20"/>
                <w:szCs w:val="20"/>
              </w:rPr>
              <w:t>POTRDITEV REFERENC S STRANI POSAMEZNIH NAROČNIKOV – Referenčni pogoj</w:t>
            </w:r>
          </w:p>
        </w:tc>
        <w:tc>
          <w:tcPr>
            <w:tcW w:w="912" w:type="dxa"/>
            <w:tcBorders>
              <w:top w:val="single" w:sz="4" w:space="0" w:color="auto"/>
              <w:left w:val="single" w:sz="4" w:space="0" w:color="808080"/>
              <w:bottom w:val="single" w:sz="4" w:space="0" w:color="auto"/>
              <w:right w:val="nil"/>
            </w:tcBorders>
            <w:hideMark/>
          </w:tcPr>
          <w:p w14:paraId="1A4C3DEF" w14:textId="77777777" w:rsidR="003A4DDF" w:rsidRPr="003A4DDF" w:rsidRDefault="003A4DDF" w:rsidP="003A4DDF">
            <w:pPr>
              <w:keepNext/>
              <w:jc w:val="right"/>
              <w:rPr>
                <w:rFonts w:cs="Tahoma"/>
                <w:b/>
                <w:sz w:val="20"/>
                <w:szCs w:val="20"/>
              </w:rPr>
            </w:pPr>
            <w:r w:rsidRPr="003A4DDF">
              <w:rPr>
                <w:rFonts w:cs="Tahoma"/>
                <w:b/>
                <w:i/>
                <w:sz w:val="20"/>
                <w:szCs w:val="20"/>
              </w:rPr>
              <w:t xml:space="preserve">Priloga </w:t>
            </w:r>
          </w:p>
        </w:tc>
        <w:tc>
          <w:tcPr>
            <w:tcW w:w="551" w:type="dxa"/>
            <w:tcBorders>
              <w:top w:val="single" w:sz="4" w:space="0" w:color="auto"/>
              <w:left w:val="nil"/>
              <w:bottom w:val="single" w:sz="4" w:space="0" w:color="auto"/>
              <w:right w:val="single" w:sz="4" w:space="0" w:color="auto"/>
            </w:tcBorders>
            <w:hideMark/>
          </w:tcPr>
          <w:p w14:paraId="79F0C3ED" w14:textId="77777777" w:rsidR="003A4DDF" w:rsidRPr="003A4DDF" w:rsidRDefault="003A4DDF" w:rsidP="003A4DDF">
            <w:pPr>
              <w:keepNext/>
              <w:rPr>
                <w:rFonts w:cs="Tahoma"/>
                <w:b/>
                <w:i/>
                <w:sz w:val="20"/>
                <w:szCs w:val="20"/>
              </w:rPr>
            </w:pPr>
            <w:r>
              <w:rPr>
                <w:rFonts w:cs="Tahoma"/>
                <w:b/>
                <w:i/>
                <w:sz w:val="20"/>
                <w:szCs w:val="20"/>
              </w:rPr>
              <w:t>6</w:t>
            </w:r>
            <w:r w:rsidRPr="003A4DDF">
              <w:rPr>
                <w:rFonts w:cs="Tahoma"/>
                <w:b/>
                <w:i/>
                <w:sz w:val="20"/>
                <w:szCs w:val="20"/>
              </w:rPr>
              <w:t>/2</w:t>
            </w:r>
          </w:p>
        </w:tc>
      </w:tr>
    </w:tbl>
    <w:p w14:paraId="28426250" w14:textId="77777777" w:rsidR="003A4DDF" w:rsidRPr="003A4DDF" w:rsidRDefault="003A4DDF" w:rsidP="003A4DDF">
      <w:pPr>
        <w:keepNext/>
        <w:tabs>
          <w:tab w:val="left" w:pos="993"/>
        </w:tabs>
        <w:ind w:left="993" w:hanging="993"/>
        <w:rPr>
          <w:rFonts w:cs="Tahoma"/>
          <w:b/>
          <w:sz w:val="20"/>
          <w:szCs w:val="20"/>
        </w:rPr>
      </w:pPr>
      <w:r w:rsidRPr="003A4DDF">
        <w:rPr>
          <w:rFonts w:cs="Tahoma"/>
          <w:b/>
          <w:sz w:val="20"/>
          <w:szCs w:val="20"/>
        </w:rPr>
        <w:t>IZPOLNI KANDIDAT!!!!!!</w:t>
      </w:r>
    </w:p>
    <w:p w14:paraId="15C26358" w14:textId="77777777" w:rsidR="003A4DDF" w:rsidRPr="003A4DDF" w:rsidRDefault="003A4DDF" w:rsidP="003A4DDF">
      <w:pPr>
        <w:keepNext/>
        <w:tabs>
          <w:tab w:val="left" w:pos="993"/>
        </w:tabs>
        <w:ind w:left="993" w:hanging="993"/>
        <w:rPr>
          <w:rFonts w:cs="Tahoma"/>
          <w:b/>
          <w:sz w:val="20"/>
          <w:szCs w:val="20"/>
        </w:rPr>
      </w:pPr>
    </w:p>
    <w:p w14:paraId="5D69D6FF" w14:textId="77777777" w:rsidR="003A4DDF" w:rsidRDefault="003A4DDF" w:rsidP="003A4DDF">
      <w:pPr>
        <w:keepNext/>
        <w:keepLines/>
        <w:tabs>
          <w:tab w:val="left" w:pos="567"/>
          <w:tab w:val="left" w:pos="851"/>
          <w:tab w:val="left" w:pos="993"/>
        </w:tabs>
        <w:jc w:val="center"/>
        <w:rPr>
          <w:rFonts w:cs="Tahoma"/>
          <w:b/>
          <w:sz w:val="20"/>
          <w:szCs w:val="20"/>
        </w:rPr>
      </w:pPr>
      <w:r>
        <w:rPr>
          <w:rFonts w:cs="Tahoma"/>
          <w:b/>
          <w:sz w:val="20"/>
          <w:szCs w:val="20"/>
        </w:rPr>
        <w:t xml:space="preserve">VKS-146/22 Dobava selektivne ionske smole za potrebe </w:t>
      </w:r>
      <w:r w:rsidR="00012C8E">
        <w:rPr>
          <w:rFonts w:cs="Tahoma"/>
          <w:b/>
          <w:sz w:val="20"/>
          <w:szCs w:val="20"/>
        </w:rPr>
        <w:t>Č</w:t>
      </w:r>
      <w:r>
        <w:rPr>
          <w:rFonts w:cs="Tahoma"/>
          <w:b/>
          <w:sz w:val="20"/>
          <w:szCs w:val="20"/>
        </w:rPr>
        <w:t>istilne naprave Barje na RCERO Ljubljana</w:t>
      </w:r>
    </w:p>
    <w:p w14:paraId="4069DF09" w14:textId="77777777" w:rsidR="003A4DDF" w:rsidRPr="003A4DDF" w:rsidRDefault="003A4DDF" w:rsidP="003A4DDF">
      <w:pPr>
        <w:keepNext/>
        <w:keepLines/>
        <w:tabs>
          <w:tab w:val="left" w:pos="567"/>
          <w:tab w:val="left" w:pos="851"/>
          <w:tab w:val="left" w:pos="993"/>
        </w:tabs>
        <w:jc w:val="center"/>
        <w:rPr>
          <w:rFonts w:cs="Tahoma"/>
          <w:b/>
          <w:sz w:val="20"/>
          <w:szCs w:val="20"/>
        </w:rPr>
      </w:pPr>
    </w:p>
    <w:p w14:paraId="389E3369" w14:textId="77777777" w:rsidR="003A4DDF" w:rsidRDefault="003A4DDF" w:rsidP="003A4DDF">
      <w:pPr>
        <w:keepNext/>
        <w:jc w:val="both"/>
        <w:rPr>
          <w:rFonts w:cs="Tahoma"/>
          <w:sz w:val="20"/>
          <w:szCs w:val="20"/>
        </w:rPr>
      </w:pPr>
      <w:r w:rsidRPr="003A4DDF">
        <w:rPr>
          <w:rFonts w:cs="Tahoma"/>
          <w:sz w:val="20"/>
          <w:szCs w:val="20"/>
        </w:rPr>
        <w:t>Pod kazensko in materialno odgovornostjo izjavljamo, da so spodaj navedeni podatki o referenčnih delih resnični. Na podlagi poziva bomo naročniku v zahtevanem roku predložili dodatna dokazila o uspešni izvedbi navedenih referenčnih del.</w:t>
      </w:r>
    </w:p>
    <w:p w14:paraId="28272680" w14:textId="77777777" w:rsidR="00012C8E" w:rsidRPr="003A4DDF" w:rsidRDefault="00012C8E" w:rsidP="003A4DDF">
      <w:pPr>
        <w:keepNext/>
        <w:jc w:val="both"/>
        <w:rPr>
          <w:rFonts w:cs="Tahoma"/>
          <w:sz w:val="20"/>
          <w:szCs w:val="20"/>
        </w:rPr>
      </w:pPr>
    </w:p>
    <w:tbl>
      <w:tblPr>
        <w:tblW w:w="975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686"/>
        <w:gridCol w:w="3016"/>
        <w:gridCol w:w="3048"/>
      </w:tblGrid>
      <w:tr w:rsidR="00012C8E" w:rsidRPr="00B1141A" w14:paraId="2C373FE9" w14:textId="77777777" w:rsidTr="00EB2DFC">
        <w:trPr>
          <w:trHeight w:val="552"/>
        </w:trPr>
        <w:tc>
          <w:tcPr>
            <w:tcW w:w="3686" w:type="dxa"/>
            <w:vAlign w:val="center"/>
          </w:tcPr>
          <w:p w14:paraId="00FCD0CC" w14:textId="77777777" w:rsidR="00012C8E" w:rsidRPr="00EB2DFC" w:rsidRDefault="00B10C1C" w:rsidP="00012C8E">
            <w:pPr>
              <w:keepLines/>
              <w:widowControl w:val="0"/>
              <w:rPr>
                <w:rFonts w:cs="Tahoma"/>
                <w:sz w:val="20"/>
                <w:szCs w:val="18"/>
              </w:rPr>
            </w:pPr>
            <w:r>
              <w:rPr>
                <w:rFonts w:cs="Tahoma"/>
                <w:sz w:val="20"/>
                <w:szCs w:val="18"/>
              </w:rPr>
              <w:t>Kupec smole</w:t>
            </w:r>
            <w:r w:rsidR="00012C8E" w:rsidRPr="00EB2DFC">
              <w:rPr>
                <w:rFonts w:cs="Tahoma"/>
                <w:sz w:val="20"/>
                <w:szCs w:val="18"/>
              </w:rPr>
              <w:t>:</w:t>
            </w:r>
          </w:p>
          <w:p w14:paraId="7DE2E2D8" w14:textId="77777777" w:rsidR="00012C8E" w:rsidRPr="00EB2DFC" w:rsidRDefault="00012C8E" w:rsidP="00012C8E">
            <w:pPr>
              <w:keepLines/>
              <w:widowControl w:val="0"/>
              <w:rPr>
                <w:rFonts w:cs="Tahoma"/>
                <w:sz w:val="20"/>
                <w:szCs w:val="18"/>
              </w:rPr>
            </w:pPr>
            <w:r w:rsidRPr="00EB2DFC">
              <w:rPr>
                <w:rFonts w:cs="Tahoma"/>
                <w:sz w:val="20"/>
                <w:szCs w:val="18"/>
              </w:rPr>
              <w:t>(izdajatelj reference/naročnik posla)</w:t>
            </w:r>
          </w:p>
        </w:tc>
        <w:tc>
          <w:tcPr>
            <w:tcW w:w="6064" w:type="dxa"/>
            <w:gridSpan w:val="2"/>
            <w:vAlign w:val="center"/>
          </w:tcPr>
          <w:p w14:paraId="04257647" w14:textId="77777777" w:rsidR="00012C8E" w:rsidRPr="00EB2DFC" w:rsidRDefault="00012C8E" w:rsidP="00012C8E">
            <w:pPr>
              <w:keepLines/>
              <w:widowControl w:val="0"/>
              <w:rPr>
                <w:rFonts w:cs="Tahoma"/>
                <w:sz w:val="20"/>
              </w:rPr>
            </w:pPr>
          </w:p>
        </w:tc>
      </w:tr>
      <w:tr w:rsidR="00012C8E" w:rsidRPr="00B1141A" w14:paraId="602D056D" w14:textId="77777777" w:rsidTr="00EB2DFC">
        <w:trPr>
          <w:trHeight w:val="560"/>
        </w:trPr>
        <w:tc>
          <w:tcPr>
            <w:tcW w:w="3686" w:type="dxa"/>
            <w:vAlign w:val="center"/>
          </w:tcPr>
          <w:p w14:paraId="5E9B975F" w14:textId="77777777" w:rsidR="00012C8E" w:rsidRPr="00EB2DFC" w:rsidRDefault="00012C8E" w:rsidP="00012C8E">
            <w:pPr>
              <w:keepLines/>
              <w:widowControl w:val="0"/>
              <w:rPr>
                <w:rFonts w:cs="Tahoma"/>
                <w:sz w:val="20"/>
                <w:szCs w:val="18"/>
              </w:rPr>
            </w:pPr>
            <w:r w:rsidRPr="00EB2DFC">
              <w:rPr>
                <w:rFonts w:cs="Tahoma"/>
                <w:sz w:val="20"/>
                <w:szCs w:val="18"/>
              </w:rPr>
              <w:t>Naslov (sedež) kupca:</w:t>
            </w:r>
          </w:p>
          <w:p w14:paraId="120B0D87" w14:textId="77777777" w:rsidR="00012C8E" w:rsidRPr="00EB2DFC" w:rsidRDefault="00012C8E" w:rsidP="00012C8E">
            <w:pPr>
              <w:keepLines/>
              <w:widowControl w:val="0"/>
              <w:rPr>
                <w:rFonts w:cs="Tahoma"/>
                <w:sz w:val="20"/>
                <w:szCs w:val="18"/>
              </w:rPr>
            </w:pPr>
            <w:r w:rsidRPr="00EB2DFC">
              <w:rPr>
                <w:rFonts w:cs="Tahoma"/>
                <w:sz w:val="20"/>
                <w:szCs w:val="18"/>
              </w:rPr>
              <w:t>(izdajatelja reference)</w:t>
            </w:r>
          </w:p>
        </w:tc>
        <w:tc>
          <w:tcPr>
            <w:tcW w:w="6064" w:type="dxa"/>
            <w:gridSpan w:val="2"/>
            <w:vAlign w:val="center"/>
          </w:tcPr>
          <w:p w14:paraId="4D12AABD" w14:textId="77777777" w:rsidR="00012C8E" w:rsidRPr="00EB2DFC" w:rsidRDefault="00012C8E" w:rsidP="00012C8E">
            <w:pPr>
              <w:keepLines/>
              <w:widowControl w:val="0"/>
              <w:rPr>
                <w:rFonts w:cs="Tahoma"/>
                <w:b/>
                <w:sz w:val="20"/>
              </w:rPr>
            </w:pPr>
          </w:p>
        </w:tc>
      </w:tr>
      <w:tr w:rsidR="00012C8E" w:rsidRPr="00B1141A" w14:paraId="3539F41D" w14:textId="77777777" w:rsidTr="00EB2DFC">
        <w:trPr>
          <w:trHeight w:val="607"/>
        </w:trPr>
        <w:tc>
          <w:tcPr>
            <w:tcW w:w="3686" w:type="dxa"/>
            <w:vAlign w:val="center"/>
          </w:tcPr>
          <w:p w14:paraId="3A360E99" w14:textId="77777777" w:rsidR="00012C8E" w:rsidRPr="00EB2DFC" w:rsidRDefault="00012C8E" w:rsidP="00012C8E">
            <w:pPr>
              <w:keepLines/>
              <w:widowControl w:val="0"/>
              <w:rPr>
                <w:rFonts w:cs="Tahoma"/>
                <w:sz w:val="20"/>
                <w:szCs w:val="18"/>
              </w:rPr>
            </w:pPr>
            <w:r w:rsidRPr="00EB2DFC">
              <w:rPr>
                <w:rFonts w:cs="Tahoma"/>
                <w:sz w:val="20"/>
                <w:szCs w:val="18"/>
              </w:rPr>
              <w:t xml:space="preserve">Prodajalec: </w:t>
            </w:r>
          </w:p>
          <w:p w14:paraId="46DAE1EB" w14:textId="77777777" w:rsidR="00012C8E" w:rsidRPr="00EB2DFC" w:rsidRDefault="00012C8E" w:rsidP="00012C8E">
            <w:pPr>
              <w:keepLines/>
              <w:widowControl w:val="0"/>
              <w:rPr>
                <w:rFonts w:cs="Tahoma"/>
                <w:sz w:val="20"/>
                <w:szCs w:val="18"/>
              </w:rPr>
            </w:pPr>
            <w:r w:rsidRPr="00EB2DFC">
              <w:rPr>
                <w:rFonts w:cs="Tahoma"/>
                <w:sz w:val="20"/>
                <w:szCs w:val="18"/>
              </w:rPr>
              <w:t>(ponudnik</w:t>
            </w:r>
            <w:r w:rsidRPr="00EB2DFC">
              <w:rPr>
                <w:sz w:val="20"/>
              </w:rPr>
              <w:t xml:space="preserve"> </w:t>
            </w:r>
            <w:r w:rsidRPr="00EB2DFC">
              <w:rPr>
                <w:rFonts w:cs="Tahoma"/>
                <w:sz w:val="20"/>
                <w:szCs w:val="18"/>
              </w:rPr>
              <w:t>kot izvajalec referenčnega posla)</w:t>
            </w:r>
          </w:p>
        </w:tc>
        <w:tc>
          <w:tcPr>
            <w:tcW w:w="6064" w:type="dxa"/>
            <w:gridSpan w:val="2"/>
            <w:vAlign w:val="center"/>
          </w:tcPr>
          <w:p w14:paraId="5619C225" w14:textId="77777777" w:rsidR="00012C8E" w:rsidRPr="00EB2DFC" w:rsidRDefault="00012C8E" w:rsidP="00012C8E">
            <w:pPr>
              <w:keepLines/>
              <w:widowControl w:val="0"/>
              <w:rPr>
                <w:rFonts w:cs="Tahoma"/>
                <w:sz w:val="20"/>
              </w:rPr>
            </w:pPr>
          </w:p>
        </w:tc>
      </w:tr>
      <w:tr w:rsidR="00012C8E" w:rsidRPr="00B1141A" w14:paraId="5D13710F" w14:textId="77777777" w:rsidTr="00EB2DFC">
        <w:trPr>
          <w:trHeight w:val="573"/>
        </w:trPr>
        <w:tc>
          <w:tcPr>
            <w:tcW w:w="3686" w:type="dxa"/>
            <w:vAlign w:val="center"/>
          </w:tcPr>
          <w:p w14:paraId="0B56BAE1" w14:textId="77777777" w:rsidR="00012C8E" w:rsidRPr="00EB2DFC" w:rsidRDefault="00012C8E" w:rsidP="00012C8E">
            <w:pPr>
              <w:keepLines/>
              <w:widowControl w:val="0"/>
              <w:rPr>
                <w:rFonts w:cs="Tahoma"/>
                <w:sz w:val="20"/>
                <w:szCs w:val="18"/>
              </w:rPr>
            </w:pPr>
            <w:r w:rsidRPr="00EB2DFC">
              <w:rPr>
                <w:rFonts w:cs="Tahoma"/>
                <w:sz w:val="20"/>
                <w:szCs w:val="18"/>
              </w:rPr>
              <w:t xml:space="preserve">Kontaktna oseba kupca: </w:t>
            </w:r>
          </w:p>
          <w:p w14:paraId="194C0203" w14:textId="77777777" w:rsidR="00012C8E" w:rsidRPr="00EB2DFC" w:rsidRDefault="00012C8E" w:rsidP="00012C8E">
            <w:pPr>
              <w:keepLines/>
              <w:widowControl w:val="0"/>
              <w:rPr>
                <w:rFonts w:cs="Tahoma"/>
                <w:sz w:val="20"/>
                <w:szCs w:val="18"/>
              </w:rPr>
            </w:pPr>
            <w:r w:rsidRPr="00EB2DFC">
              <w:rPr>
                <w:rFonts w:cs="Tahoma"/>
                <w:sz w:val="20"/>
                <w:szCs w:val="18"/>
              </w:rPr>
              <w:t>(izdajatelja reference)</w:t>
            </w:r>
          </w:p>
        </w:tc>
        <w:tc>
          <w:tcPr>
            <w:tcW w:w="6064" w:type="dxa"/>
            <w:gridSpan w:val="2"/>
            <w:vAlign w:val="center"/>
          </w:tcPr>
          <w:p w14:paraId="13F5F061" w14:textId="77777777" w:rsidR="00012C8E" w:rsidRPr="00EB2DFC" w:rsidRDefault="00012C8E" w:rsidP="00012C8E">
            <w:pPr>
              <w:keepLines/>
              <w:widowControl w:val="0"/>
              <w:rPr>
                <w:rFonts w:cs="Tahoma"/>
                <w:sz w:val="20"/>
              </w:rPr>
            </w:pPr>
          </w:p>
        </w:tc>
      </w:tr>
      <w:tr w:rsidR="00012C8E" w:rsidRPr="00B1141A" w14:paraId="08BE7CA8" w14:textId="77777777" w:rsidTr="00EB2DFC">
        <w:trPr>
          <w:trHeight w:val="657"/>
        </w:trPr>
        <w:tc>
          <w:tcPr>
            <w:tcW w:w="3686" w:type="dxa"/>
            <w:vAlign w:val="center"/>
          </w:tcPr>
          <w:p w14:paraId="4DE532A7" w14:textId="77777777" w:rsidR="00012C8E" w:rsidRPr="00EB2DFC" w:rsidRDefault="00012C8E" w:rsidP="00012C8E">
            <w:pPr>
              <w:keepLines/>
              <w:widowControl w:val="0"/>
              <w:rPr>
                <w:rFonts w:cs="Tahoma"/>
                <w:sz w:val="20"/>
                <w:szCs w:val="18"/>
              </w:rPr>
            </w:pPr>
            <w:r w:rsidRPr="00EB2DFC">
              <w:rPr>
                <w:rFonts w:cs="Tahoma"/>
                <w:sz w:val="20"/>
                <w:szCs w:val="18"/>
              </w:rPr>
              <w:t>Telefonska številka in e-mail kontaktne osebe kupca (izdajatelja reference):</w:t>
            </w:r>
          </w:p>
        </w:tc>
        <w:tc>
          <w:tcPr>
            <w:tcW w:w="3016" w:type="dxa"/>
            <w:vAlign w:val="center"/>
          </w:tcPr>
          <w:p w14:paraId="6CD50137" w14:textId="77777777" w:rsidR="00012C8E" w:rsidRPr="00EB2DFC" w:rsidRDefault="00012C8E" w:rsidP="00012C8E">
            <w:pPr>
              <w:keepLines/>
              <w:widowControl w:val="0"/>
              <w:rPr>
                <w:rFonts w:cs="Tahoma"/>
                <w:sz w:val="20"/>
              </w:rPr>
            </w:pPr>
          </w:p>
        </w:tc>
        <w:tc>
          <w:tcPr>
            <w:tcW w:w="3048" w:type="dxa"/>
            <w:vAlign w:val="center"/>
          </w:tcPr>
          <w:p w14:paraId="429C7EEF" w14:textId="77777777" w:rsidR="00012C8E" w:rsidRPr="00EB2DFC" w:rsidRDefault="00012C8E" w:rsidP="00012C8E">
            <w:pPr>
              <w:keepLines/>
              <w:widowControl w:val="0"/>
              <w:rPr>
                <w:rFonts w:cs="Tahoma"/>
                <w:sz w:val="20"/>
              </w:rPr>
            </w:pPr>
          </w:p>
        </w:tc>
      </w:tr>
      <w:tr w:rsidR="00012C8E" w:rsidRPr="00B1141A" w14:paraId="61E94A86" w14:textId="77777777" w:rsidTr="00EB2DFC">
        <w:trPr>
          <w:trHeight w:val="721"/>
        </w:trPr>
        <w:tc>
          <w:tcPr>
            <w:tcW w:w="3686" w:type="dxa"/>
            <w:vAlign w:val="center"/>
          </w:tcPr>
          <w:p w14:paraId="0EC0E6BE" w14:textId="77777777" w:rsidR="00012C8E" w:rsidRPr="00EB2DFC" w:rsidRDefault="00012C8E" w:rsidP="00012C8E">
            <w:pPr>
              <w:keepLines/>
              <w:widowControl w:val="0"/>
              <w:rPr>
                <w:rFonts w:cs="Tahoma"/>
                <w:sz w:val="20"/>
                <w:szCs w:val="18"/>
              </w:rPr>
            </w:pPr>
            <w:r w:rsidRPr="00EB2DFC">
              <w:rPr>
                <w:rFonts w:cs="Tahoma"/>
                <w:sz w:val="20"/>
                <w:szCs w:val="18"/>
              </w:rPr>
              <w:t>Mesec in leto oziroma obdobje izvajanja referenčnih del/dobav (</w:t>
            </w:r>
            <w:r w:rsidRPr="00EB2DFC">
              <w:rPr>
                <w:rFonts w:cs="Tahoma"/>
                <w:b/>
                <w:sz w:val="20"/>
                <w:szCs w:val="18"/>
              </w:rPr>
              <w:t>od-do):</w:t>
            </w:r>
          </w:p>
        </w:tc>
        <w:tc>
          <w:tcPr>
            <w:tcW w:w="6064" w:type="dxa"/>
            <w:gridSpan w:val="2"/>
            <w:vAlign w:val="center"/>
          </w:tcPr>
          <w:p w14:paraId="1960B2DC" w14:textId="77777777" w:rsidR="00012C8E" w:rsidRPr="00EB2DFC" w:rsidRDefault="00012C8E" w:rsidP="00012C8E">
            <w:pPr>
              <w:keepLines/>
              <w:widowControl w:val="0"/>
              <w:jc w:val="both"/>
              <w:rPr>
                <w:rFonts w:cs="Tahoma"/>
                <w:noProof/>
                <w:sz w:val="20"/>
                <w:szCs w:val="18"/>
              </w:rPr>
            </w:pPr>
          </w:p>
          <w:p w14:paraId="2DBA5F5D" w14:textId="77777777" w:rsidR="00012C8E" w:rsidRPr="00EB2DFC" w:rsidRDefault="00012C8E" w:rsidP="00012C8E">
            <w:pPr>
              <w:keepLines/>
              <w:widowControl w:val="0"/>
              <w:jc w:val="both"/>
              <w:rPr>
                <w:rFonts w:cs="Tahoma"/>
                <w:sz w:val="20"/>
              </w:rPr>
            </w:pPr>
            <w:r w:rsidRPr="00EB2DFC">
              <w:rPr>
                <w:rFonts w:cs="Tahoma"/>
                <w:noProof/>
                <w:sz w:val="20"/>
                <w:szCs w:val="18"/>
              </w:rPr>
              <w:t>Od ____________ (mesec in leto) do ___________(mesec in leto)</w:t>
            </w:r>
            <w:r w:rsidRPr="00EB2DFC">
              <w:rPr>
                <w:rFonts w:cs="Tahoma"/>
                <w:sz w:val="20"/>
              </w:rPr>
              <w:t xml:space="preserve">                                  </w:t>
            </w:r>
          </w:p>
        </w:tc>
      </w:tr>
      <w:tr w:rsidR="00700451" w:rsidRPr="00B1141A" w14:paraId="4C22C908" w14:textId="77777777" w:rsidTr="00EB2DFC">
        <w:trPr>
          <w:trHeight w:val="394"/>
        </w:trPr>
        <w:tc>
          <w:tcPr>
            <w:tcW w:w="3686" w:type="dxa"/>
            <w:tcBorders>
              <w:bottom w:val="single" w:sz="2" w:space="0" w:color="auto"/>
            </w:tcBorders>
            <w:vAlign w:val="center"/>
          </w:tcPr>
          <w:p w14:paraId="4AF0FDAF" w14:textId="702B9877" w:rsidR="00700451" w:rsidRDefault="00700451" w:rsidP="00012C8E">
            <w:pPr>
              <w:keepLines/>
              <w:widowControl w:val="0"/>
              <w:rPr>
                <w:rFonts w:cs="Tahoma"/>
                <w:sz w:val="20"/>
                <w:szCs w:val="18"/>
              </w:rPr>
            </w:pPr>
            <w:r>
              <w:rPr>
                <w:rFonts w:cs="Tahoma"/>
                <w:sz w:val="20"/>
                <w:szCs w:val="18"/>
              </w:rPr>
              <w:t>Tip dobavljene smole za ionsko izmenjavo:</w:t>
            </w:r>
          </w:p>
        </w:tc>
        <w:tc>
          <w:tcPr>
            <w:tcW w:w="6064" w:type="dxa"/>
            <w:gridSpan w:val="2"/>
            <w:tcBorders>
              <w:bottom w:val="single" w:sz="2" w:space="0" w:color="auto"/>
            </w:tcBorders>
            <w:vAlign w:val="center"/>
          </w:tcPr>
          <w:p w14:paraId="1A4109D4" w14:textId="77777777" w:rsidR="00700451" w:rsidRDefault="00700451" w:rsidP="00012C8E">
            <w:pPr>
              <w:keepLines/>
              <w:widowControl w:val="0"/>
              <w:rPr>
                <w:rFonts w:cs="Tahoma"/>
                <w:sz w:val="20"/>
              </w:rPr>
            </w:pPr>
          </w:p>
        </w:tc>
      </w:tr>
      <w:tr w:rsidR="00A71500" w:rsidRPr="00B1141A" w14:paraId="22B87F8C" w14:textId="77777777" w:rsidTr="00EB2DFC">
        <w:trPr>
          <w:trHeight w:val="394"/>
        </w:trPr>
        <w:tc>
          <w:tcPr>
            <w:tcW w:w="3686" w:type="dxa"/>
            <w:tcBorders>
              <w:bottom w:val="single" w:sz="2" w:space="0" w:color="auto"/>
            </w:tcBorders>
            <w:vAlign w:val="center"/>
          </w:tcPr>
          <w:p w14:paraId="1808AEFE" w14:textId="77777777" w:rsidR="00A71500" w:rsidRDefault="00A71500" w:rsidP="00012C8E">
            <w:pPr>
              <w:keepLines/>
              <w:widowControl w:val="0"/>
              <w:rPr>
                <w:rFonts w:cs="Tahoma"/>
                <w:sz w:val="20"/>
                <w:szCs w:val="18"/>
              </w:rPr>
            </w:pPr>
            <w:r>
              <w:rPr>
                <w:rFonts w:cs="Tahoma"/>
                <w:sz w:val="20"/>
                <w:szCs w:val="18"/>
              </w:rPr>
              <w:t>Količina dobavljene smole za ionsko izmenjavo:</w:t>
            </w:r>
          </w:p>
        </w:tc>
        <w:tc>
          <w:tcPr>
            <w:tcW w:w="6064" w:type="dxa"/>
            <w:gridSpan w:val="2"/>
            <w:tcBorders>
              <w:bottom w:val="single" w:sz="2" w:space="0" w:color="auto"/>
            </w:tcBorders>
            <w:vAlign w:val="center"/>
          </w:tcPr>
          <w:p w14:paraId="202E13C0" w14:textId="77777777" w:rsidR="00A71500" w:rsidRPr="00EB2DFC" w:rsidRDefault="00A71500" w:rsidP="00012C8E">
            <w:pPr>
              <w:keepLines/>
              <w:widowControl w:val="0"/>
              <w:rPr>
                <w:rFonts w:cs="Tahoma"/>
                <w:sz w:val="20"/>
              </w:rPr>
            </w:pPr>
            <w:r>
              <w:rPr>
                <w:rFonts w:cs="Tahoma"/>
                <w:sz w:val="20"/>
              </w:rPr>
              <w:t>___________ litrov</w:t>
            </w:r>
          </w:p>
        </w:tc>
      </w:tr>
    </w:tbl>
    <w:p w14:paraId="1B01ECB0" w14:textId="77777777" w:rsidR="003A4DDF" w:rsidRPr="003A4DDF" w:rsidRDefault="003A4DDF" w:rsidP="003A4DDF">
      <w:pPr>
        <w:keepNext/>
        <w:rPr>
          <w:rFonts w:cs="Tahoma"/>
          <w:sz w:val="20"/>
          <w:szCs w:val="20"/>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3A4DDF" w:rsidRPr="003A4DDF" w14:paraId="411CE1AB" w14:textId="77777777" w:rsidTr="00012C8E">
        <w:trPr>
          <w:trHeight w:val="235"/>
        </w:trPr>
        <w:tc>
          <w:tcPr>
            <w:tcW w:w="2410" w:type="dxa"/>
            <w:tcBorders>
              <w:top w:val="nil"/>
              <w:left w:val="nil"/>
              <w:bottom w:val="single" w:sz="4" w:space="0" w:color="auto"/>
              <w:right w:val="nil"/>
            </w:tcBorders>
          </w:tcPr>
          <w:p w14:paraId="33E1D2B6" w14:textId="77777777" w:rsidR="003A4DDF" w:rsidRPr="003A4DDF" w:rsidRDefault="003A4DDF" w:rsidP="003A4DDF">
            <w:pPr>
              <w:keepNext/>
              <w:jc w:val="both"/>
              <w:rPr>
                <w:rFonts w:cs="Tahoma"/>
                <w:snapToGrid w:val="0"/>
                <w:sz w:val="20"/>
                <w:szCs w:val="20"/>
              </w:rPr>
            </w:pPr>
          </w:p>
        </w:tc>
        <w:tc>
          <w:tcPr>
            <w:tcW w:w="2693" w:type="dxa"/>
          </w:tcPr>
          <w:p w14:paraId="795D617C" w14:textId="77777777" w:rsidR="003A4DDF" w:rsidRPr="003A4DDF" w:rsidRDefault="003A4DDF" w:rsidP="003A4DDF">
            <w:pPr>
              <w:keepNext/>
              <w:jc w:val="center"/>
              <w:rPr>
                <w:rFonts w:cs="Tahoma"/>
                <w:snapToGrid w:val="0"/>
                <w:sz w:val="20"/>
                <w:szCs w:val="20"/>
              </w:rPr>
            </w:pPr>
          </w:p>
        </w:tc>
        <w:tc>
          <w:tcPr>
            <w:tcW w:w="4395" w:type="dxa"/>
            <w:tcBorders>
              <w:top w:val="nil"/>
              <w:left w:val="nil"/>
              <w:bottom w:val="single" w:sz="4" w:space="0" w:color="auto"/>
              <w:right w:val="nil"/>
            </w:tcBorders>
          </w:tcPr>
          <w:p w14:paraId="0E71DC4B" w14:textId="77777777" w:rsidR="003A4DDF" w:rsidRPr="003A4DDF" w:rsidRDefault="003A4DDF" w:rsidP="003A4DDF">
            <w:pPr>
              <w:keepNext/>
              <w:jc w:val="both"/>
              <w:rPr>
                <w:rFonts w:cs="Tahoma"/>
                <w:snapToGrid w:val="0"/>
                <w:sz w:val="28"/>
                <w:szCs w:val="20"/>
              </w:rPr>
            </w:pPr>
          </w:p>
        </w:tc>
      </w:tr>
      <w:tr w:rsidR="003A4DDF" w:rsidRPr="003A4DDF" w14:paraId="66CA773C" w14:textId="77777777" w:rsidTr="00012C8E">
        <w:trPr>
          <w:trHeight w:val="235"/>
        </w:trPr>
        <w:tc>
          <w:tcPr>
            <w:tcW w:w="2410" w:type="dxa"/>
            <w:tcBorders>
              <w:top w:val="single" w:sz="4" w:space="0" w:color="auto"/>
              <w:left w:val="nil"/>
              <w:bottom w:val="nil"/>
              <w:right w:val="nil"/>
            </w:tcBorders>
            <w:hideMark/>
          </w:tcPr>
          <w:p w14:paraId="0C0A2E59" w14:textId="77777777" w:rsidR="003A4DDF" w:rsidRPr="003A4DDF" w:rsidRDefault="003A4DDF" w:rsidP="003A4DDF">
            <w:pPr>
              <w:keepNext/>
              <w:jc w:val="center"/>
              <w:rPr>
                <w:rFonts w:cs="Tahoma"/>
                <w:snapToGrid w:val="0"/>
                <w:sz w:val="20"/>
                <w:szCs w:val="20"/>
              </w:rPr>
            </w:pPr>
            <w:r w:rsidRPr="003A4DDF">
              <w:rPr>
                <w:rFonts w:cs="Tahoma"/>
                <w:snapToGrid w:val="0"/>
                <w:sz w:val="20"/>
                <w:szCs w:val="20"/>
              </w:rPr>
              <w:t>(kraj, datum)</w:t>
            </w:r>
          </w:p>
        </w:tc>
        <w:tc>
          <w:tcPr>
            <w:tcW w:w="2693" w:type="dxa"/>
            <w:hideMark/>
          </w:tcPr>
          <w:p w14:paraId="7DA0BBE8" w14:textId="77777777" w:rsidR="003A4DDF" w:rsidRPr="003A4DDF" w:rsidRDefault="003A4DDF" w:rsidP="003A4DDF">
            <w:pPr>
              <w:keepNext/>
              <w:jc w:val="center"/>
              <w:rPr>
                <w:rFonts w:cs="Tahoma"/>
                <w:snapToGrid w:val="0"/>
                <w:sz w:val="20"/>
                <w:szCs w:val="20"/>
              </w:rPr>
            </w:pPr>
            <w:r w:rsidRPr="003A4DDF">
              <w:rPr>
                <w:rFonts w:cs="Tahoma"/>
                <w:snapToGrid w:val="0"/>
                <w:sz w:val="20"/>
                <w:szCs w:val="20"/>
              </w:rPr>
              <w:t>žig</w:t>
            </w:r>
          </w:p>
        </w:tc>
        <w:tc>
          <w:tcPr>
            <w:tcW w:w="4395" w:type="dxa"/>
            <w:tcBorders>
              <w:top w:val="single" w:sz="4" w:space="0" w:color="auto"/>
              <w:left w:val="nil"/>
              <w:bottom w:val="nil"/>
              <w:right w:val="nil"/>
            </w:tcBorders>
            <w:hideMark/>
          </w:tcPr>
          <w:p w14:paraId="1A55C099" w14:textId="77777777" w:rsidR="003A4DDF" w:rsidRPr="003A4DDF" w:rsidRDefault="003A4DDF" w:rsidP="003A4DDF">
            <w:pPr>
              <w:keepNext/>
              <w:jc w:val="center"/>
              <w:rPr>
                <w:rFonts w:cs="Tahoma"/>
                <w:snapToGrid w:val="0"/>
                <w:sz w:val="20"/>
                <w:szCs w:val="20"/>
              </w:rPr>
            </w:pPr>
            <w:r w:rsidRPr="003A4DDF">
              <w:rPr>
                <w:rFonts w:cs="Tahoma"/>
                <w:snapToGrid w:val="0"/>
                <w:sz w:val="20"/>
                <w:szCs w:val="20"/>
              </w:rPr>
              <w:t>( podpis zakonitega zastopnika kandidata)</w:t>
            </w:r>
          </w:p>
        </w:tc>
      </w:tr>
    </w:tbl>
    <w:p w14:paraId="004D27D8" w14:textId="77777777" w:rsidR="003A4DDF" w:rsidRPr="003A4DDF" w:rsidRDefault="003A4DDF" w:rsidP="003A4DDF">
      <w:pPr>
        <w:keepNext/>
        <w:rPr>
          <w:rFonts w:cs="Tahoma"/>
          <w:b/>
          <w:sz w:val="20"/>
          <w:szCs w:val="20"/>
        </w:rPr>
      </w:pPr>
      <w:r w:rsidRPr="003A4DDF">
        <w:rPr>
          <w:rFonts w:cs="Tahoma"/>
          <w:b/>
          <w:sz w:val="20"/>
          <w:szCs w:val="20"/>
        </w:rPr>
        <w:t>______________________________________________________________________</w:t>
      </w:r>
    </w:p>
    <w:p w14:paraId="2AFE444A" w14:textId="77777777" w:rsidR="003A4DDF" w:rsidRPr="003A4DDF" w:rsidRDefault="003A4DDF" w:rsidP="003A4DDF">
      <w:pPr>
        <w:keepNext/>
        <w:jc w:val="both"/>
        <w:rPr>
          <w:rFonts w:cs="Tahoma"/>
          <w:b/>
          <w:sz w:val="20"/>
          <w:szCs w:val="20"/>
        </w:rPr>
      </w:pPr>
      <w:r w:rsidRPr="003A4DDF">
        <w:rPr>
          <w:rFonts w:cs="Tahoma"/>
          <w:b/>
          <w:sz w:val="20"/>
          <w:szCs w:val="20"/>
        </w:rPr>
        <w:t xml:space="preserve">IZPOLNI INVESTITOR (Izdajatelj reference)!!!!! </w:t>
      </w:r>
    </w:p>
    <w:p w14:paraId="778E94E9" w14:textId="77777777" w:rsidR="003A4DDF" w:rsidRPr="003A4DDF" w:rsidRDefault="003A4DDF" w:rsidP="003A4DDF">
      <w:pPr>
        <w:keepNext/>
        <w:jc w:val="both"/>
        <w:rPr>
          <w:rFonts w:cs="Tahoma"/>
          <w:sz w:val="20"/>
          <w:szCs w:val="20"/>
        </w:rPr>
      </w:pPr>
    </w:p>
    <w:p w14:paraId="33F3A88E" w14:textId="77777777" w:rsidR="003A4DDF" w:rsidRPr="003A4DDF" w:rsidRDefault="003A4DDF" w:rsidP="003A4DDF">
      <w:pPr>
        <w:keepNext/>
        <w:jc w:val="both"/>
        <w:rPr>
          <w:rFonts w:cs="Tahoma"/>
          <w:sz w:val="20"/>
          <w:szCs w:val="20"/>
        </w:rPr>
      </w:pPr>
      <w:r w:rsidRPr="003A4DDF">
        <w:rPr>
          <w:rFonts w:cs="Tahoma"/>
          <w:sz w:val="20"/>
          <w:szCs w:val="20"/>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14:paraId="25961772" w14:textId="77777777" w:rsidR="003A4DDF" w:rsidRPr="003A4DDF" w:rsidRDefault="003A4DDF" w:rsidP="003A4DDF">
      <w:pPr>
        <w:keepNext/>
        <w:rPr>
          <w:rFonts w:cs="Tahoma"/>
          <w:sz w:val="20"/>
          <w:szCs w:val="20"/>
        </w:rPr>
      </w:pPr>
    </w:p>
    <w:p w14:paraId="0A0E2B50" w14:textId="77777777" w:rsidR="003A4DDF" w:rsidRPr="003A4DDF" w:rsidRDefault="003A4DDF" w:rsidP="003A4DDF">
      <w:pPr>
        <w:keepNext/>
        <w:jc w:val="center"/>
        <w:rPr>
          <w:rFonts w:cs="Tahoma"/>
          <w:sz w:val="20"/>
          <w:szCs w:val="20"/>
        </w:rPr>
      </w:pPr>
      <w:r w:rsidRPr="003A4DDF">
        <w:rPr>
          <w:rFonts w:cs="Tahoma"/>
          <w:sz w:val="20"/>
          <w:szCs w:val="20"/>
        </w:rPr>
        <w:t xml:space="preserve">Izjavljamo, da smo   </w:t>
      </w:r>
      <w:r w:rsidRPr="003A4DDF">
        <w:rPr>
          <w:rFonts w:cs="Tahoma"/>
          <w:b/>
          <w:i/>
          <w:sz w:val="20"/>
          <w:szCs w:val="20"/>
        </w:rPr>
        <w:t>javni  /  zasebni</w:t>
      </w:r>
      <w:r w:rsidRPr="003A4DDF">
        <w:rPr>
          <w:rFonts w:cs="Tahoma"/>
          <w:sz w:val="20"/>
          <w:szCs w:val="20"/>
        </w:rPr>
        <w:t xml:space="preserve">   naročnik. (Ustrezno obkrožite)</w:t>
      </w:r>
    </w:p>
    <w:p w14:paraId="5CA046B2" w14:textId="77777777" w:rsidR="003A4DDF" w:rsidRPr="003A4DDF" w:rsidRDefault="003A4DDF" w:rsidP="003A4DDF">
      <w:pPr>
        <w:keepNext/>
        <w:rPr>
          <w:rFonts w:cs="Tahoma"/>
          <w:sz w:val="20"/>
          <w:szCs w:val="20"/>
        </w:rPr>
      </w:pPr>
    </w:p>
    <w:p w14:paraId="0BC50212" w14:textId="77777777" w:rsidR="00B10C1C" w:rsidRDefault="00B10C1C" w:rsidP="003A4DDF">
      <w:pPr>
        <w:keepNext/>
        <w:rPr>
          <w:rFonts w:cs="Tahoma"/>
          <w:sz w:val="20"/>
          <w:szCs w:val="20"/>
        </w:rPr>
      </w:pPr>
    </w:p>
    <w:p w14:paraId="1FED1321" w14:textId="77777777" w:rsidR="00B10C1C" w:rsidRDefault="00B10C1C" w:rsidP="003A4DDF">
      <w:pPr>
        <w:keepNext/>
        <w:rPr>
          <w:rFonts w:cs="Tahoma"/>
          <w:sz w:val="20"/>
          <w:szCs w:val="20"/>
        </w:rPr>
      </w:pPr>
    </w:p>
    <w:p w14:paraId="6503A15E" w14:textId="77777777" w:rsidR="003A4DDF" w:rsidRPr="003A4DDF" w:rsidRDefault="003A4DDF" w:rsidP="003A4DDF">
      <w:pPr>
        <w:keepNext/>
        <w:rPr>
          <w:rFonts w:cs="Tahoma"/>
          <w:sz w:val="20"/>
          <w:szCs w:val="20"/>
        </w:rPr>
      </w:pPr>
      <w:r w:rsidRPr="003A4DDF">
        <w:rPr>
          <w:rFonts w:cs="Tahoma"/>
          <w:sz w:val="20"/>
          <w:szCs w:val="20"/>
        </w:rPr>
        <w:t>Izdajatelj reference</w:t>
      </w:r>
    </w:p>
    <w:p w14:paraId="57527ED2" w14:textId="77777777" w:rsidR="003A4DDF" w:rsidRPr="003A4DDF" w:rsidRDefault="003A4DDF" w:rsidP="003A4DDF">
      <w:pPr>
        <w:keepNext/>
        <w:rPr>
          <w:rFonts w:cs="Tahoma"/>
          <w:sz w:val="20"/>
          <w:szCs w:val="20"/>
        </w:rPr>
      </w:pPr>
      <w:r w:rsidRPr="003A4DDF">
        <w:rPr>
          <w:rFonts w:cs="Tahoma"/>
          <w:sz w:val="20"/>
          <w:szCs w:val="20"/>
        </w:rPr>
        <w:t xml:space="preserve"> </w:t>
      </w:r>
    </w:p>
    <w:p w14:paraId="12D818CE" w14:textId="77777777" w:rsidR="003A4DDF" w:rsidRPr="003A4DDF" w:rsidRDefault="003A4DDF" w:rsidP="003A4DDF">
      <w:pPr>
        <w:keepNext/>
        <w:rPr>
          <w:rFonts w:cs="Tahoma"/>
          <w:sz w:val="20"/>
          <w:szCs w:val="20"/>
        </w:rPr>
      </w:pPr>
      <w:r w:rsidRPr="003A4DDF">
        <w:rPr>
          <w:rFonts w:cs="Tahoma"/>
          <w:sz w:val="20"/>
          <w:szCs w:val="20"/>
        </w:rPr>
        <w:t>__________________________________                 Žig                               _______________</w:t>
      </w:r>
    </w:p>
    <w:p w14:paraId="073C5A80" w14:textId="77777777" w:rsidR="003A4DDF" w:rsidRPr="003A4DDF" w:rsidRDefault="003A4DDF" w:rsidP="003A4DDF">
      <w:pPr>
        <w:keepNext/>
        <w:rPr>
          <w:rFonts w:cs="Tahoma"/>
          <w:sz w:val="20"/>
          <w:szCs w:val="20"/>
        </w:rPr>
      </w:pPr>
      <w:r w:rsidRPr="003A4DDF">
        <w:rPr>
          <w:rFonts w:cs="Tahoma"/>
          <w:sz w:val="20"/>
          <w:szCs w:val="20"/>
        </w:rPr>
        <w:t xml:space="preserve">( podpis odgovorne osebe </w:t>
      </w:r>
    </w:p>
    <w:p w14:paraId="316894CD" w14:textId="77777777" w:rsidR="003A4DDF" w:rsidRPr="003A4DDF" w:rsidRDefault="003A4DDF" w:rsidP="003A4DDF">
      <w:pPr>
        <w:keepNext/>
        <w:rPr>
          <w:rFonts w:cs="Tahoma"/>
          <w:sz w:val="20"/>
          <w:szCs w:val="20"/>
        </w:rPr>
      </w:pPr>
      <w:r w:rsidRPr="003A4DDF">
        <w:rPr>
          <w:rFonts w:cs="Tahoma"/>
          <w:sz w:val="20"/>
          <w:szCs w:val="20"/>
        </w:rPr>
        <w:t xml:space="preserve">izdajatelja reference)                                                                                   (kraj in datum) </w:t>
      </w:r>
    </w:p>
    <w:p w14:paraId="14214E13" w14:textId="77777777" w:rsidR="003A4DDF" w:rsidRPr="003A4DDF" w:rsidRDefault="003A4DDF" w:rsidP="003A4DDF">
      <w:pPr>
        <w:keepNext/>
        <w:tabs>
          <w:tab w:val="left" w:pos="142"/>
        </w:tabs>
        <w:jc w:val="both"/>
        <w:rPr>
          <w:rFonts w:cs="Tahoma"/>
          <w:i/>
          <w:sz w:val="20"/>
          <w:szCs w:val="20"/>
          <w:lang w:val="x-none"/>
        </w:rPr>
      </w:pPr>
    </w:p>
    <w:p w14:paraId="5CBCDAF5" w14:textId="77777777" w:rsidR="00B10C1C" w:rsidRDefault="00B10C1C" w:rsidP="003A4DDF">
      <w:pPr>
        <w:keepNext/>
        <w:jc w:val="both"/>
        <w:rPr>
          <w:rFonts w:cs="Tahoma"/>
          <w:i/>
          <w:sz w:val="18"/>
          <w:szCs w:val="18"/>
        </w:rPr>
      </w:pPr>
    </w:p>
    <w:p w14:paraId="5428E1B6" w14:textId="77777777" w:rsidR="00B10C1C" w:rsidRDefault="00B10C1C" w:rsidP="003A4DDF">
      <w:pPr>
        <w:keepNext/>
        <w:jc w:val="both"/>
        <w:rPr>
          <w:rFonts w:cs="Tahoma"/>
          <w:i/>
          <w:sz w:val="18"/>
          <w:szCs w:val="18"/>
        </w:rPr>
      </w:pPr>
    </w:p>
    <w:p w14:paraId="3F67F4DC" w14:textId="77777777" w:rsidR="00B10C1C" w:rsidRDefault="00B10C1C" w:rsidP="003A4DDF">
      <w:pPr>
        <w:keepNext/>
        <w:jc w:val="both"/>
        <w:rPr>
          <w:rFonts w:cs="Tahoma"/>
          <w:i/>
          <w:sz w:val="18"/>
          <w:szCs w:val="18"/>
        </w:rPr>
      </w:pPr>
    </w:p>
    <w:p w14:paraId="12296B6D" w14:textId="77777777" w:rsidR="003A4DDF" w:rsidRPr="003A4DDF" w:rsidRDefault="003A4DDF" w:rsidP="003A4DDF">
      <w:pPr>
        <w:keepNext/>
        <w:jc w:val="both"/>
        <w:rPr>
          <w:rFonts w:cs="Tahoma"/>
          <w:i/>
          <w:sz w:val="18"/>
          <w:szCs w:val="18"/>
        </w:rPr>
      </w:pPr>
      <w:r w:rsidRPr="003A4DDF">
        <w:rPr>
          <w:rFonts w:cs="Tahoma"/>
          <w:i/>
          <w:sz w:val="18"/>
          <w:szCs w:val="18"/>
        </w:rPr>
        <w:t>Obrazec se po potrebi fotokopira.</w:t>
      </w:r>
    </w:p>
    <w:p w14:paraId="5A0ADD5B" w14:textId="77777777" w:rsidR="008C5196" w:rsidRPr="00346460" w:rsidRDefault="008C5196" w:rsidP="007A25A4">
      <w:pPr>
        <w:keepNext/>
        <w:keepLines/>
        <w:spacing w:after="200" w:line="276" w:lineRule="auto"/>
        <w:rPr>
          <w:rFonts w:eastAsia="Tahoma" w:cs="Tahoma"/>
          <w:color w:val="000000"/>
          <w:sz w:val="22"/>
          <w:szCs w:val="22"/>
        </w:rPr>
      </w:pPr>
      <w:r w:rsidRPr="00346460">
        <w:rPr>
          <w:rFonts w:eastAsia="Tahoma" w:cs="Tahoma"/>
          <w:color w:val="000000"/>
          <w:sz w:val="22"/>
          <w:szCs w:val="22"/>
        </w:rPr>
        <w:br w:type="page"/>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23"/>
        <w:gridCol w:w="850"/>
        <w:gridCol w:w="426"/>
      </w:tblGrid>
      <w:tr w:rsidR="00201EFB" w:rsidRPr="00346460" w14:paraId="373A424B" w14:textId="77777777" w:rsidTr="00BF3C53">
        <w:tc>
          <w:tcPr>
            <w:tcW w:w="599" w:type="dxa"/>
            <w:tcBorders>
              <w:right w:val="nil"/>
            </w:tcBorders>
          </w:tcPr>
          <w:p w14:paraId="6DDAE511" w14:textId="77777777" w:rsidR="00201EFB" w:rsidRPr="00346460" w:rsidRDefault="00201EFB" w:rsidP="007A25A4">
            <w:pPr>
              <w:keepNext/>
              <w:keepLines/>
              <w:jc w:val="both"/>
              <w:rPr>
                <w:rFonts w:cs="Tahoma"/>
                <w:sz w:val="20"/>
                <w:szCs w:val="20"/>
              </w:rPr>
            </w:pPr>
            <w:r w:rsidRPr="00346460">
              <w:rPr>
                <w:rFonts w:ascii="Times New Roman" w:hAnsi="Times New Roman"/>
                <w:sz w:val="20"/>
                <w:szCs w:val="20"/>
              </w:rPr>
              <w:lastRenderedPageBreak/>
              <w:br w:type="page"/>
            </w:r>
            <w:r w:rsidRPr="00346460">
              <w:rPr>
                <w:rFonts w:ascii="Times New Roman" w:hAnsi="Times New Roman"/>
                <w:sz w:val="20"/>
                <w:szCs w:val="20"/>
              </w:rPr>
              <w:br w:type="page"/>
            </w:r>
          </w:p>
        </w:tc>
        <w:tc>
          <w:tcPr>
            <w:tcW w:w="7623" w:type="dxa"/>
            <w:tcBorders>
              <w:left w:val="nil"/>
            </w:tcBorders>
          </w:tcPr>
          <w:p w14:paraId="0192A46E" w14:textId="77777777" w:rsidR="00201EFB" w:rsidRPr="00346460" w:rsidRDefault="008F4BD5" w:rsidP="007A25A4">
            <w:pPr>
              <w:keepNext/>
              <w:keepLines/>
              <w:jc w:val="both"/>
              <w:rPr>
                <w:rFonts w:cs="Tahoma"/>
                <w:sz w:val="20"/>
                <w:szCs w:val="20"/>
              </w:rPr>
            </w:pPr>
            <w:r w:rsidRPr="00346460">
              <w:rPr>
                <w:rFonts w:cs="Tahoma"/>
                <w:sz w:val="20"/>
                <w:szCs w:val="20"/>
              </w:rPr>
              <w:t>OSNUTEK</w:t>
            </w:r>
            <w:r w:rsidR="00F854A3" w:rsidRPr="00346460">
              <w:rPr>
                <w:rFonts w:cs="Tahoma"/>
                <w:sz w:val="20"/>
                <w:szCs w:val="20"/>
              </w:rPr>
              <w:t xml:space="preserve"> </w:t>
            </w:r>
            <w:r w:rsidR="00B736B2" w:rsidRPr="00346460">
              <w:rPr>
                <w:rFonts w:cs="Tahoma"/>
                <w:sz w:val="20"/>
                <w:szCs w:val="20"/>
              </w:rPr>
              <w:t>POGODBE</w:t>
            </w:r>
          </w:p>
        </w:tc>
        <w:tc>
          <w:tcPr>
            <w:tcW w:w="850" w:type="dxa"/>
            <w:tcBorders>
              <w:right w:val="nil"/>
            </w:tcBorders>
          </w:tcPr>
          <w:p w14:paraId="71BACF1F" w14:textId="77777777" w:rsidR="00201EFB" w:rsidRPr="00346460" w:rsidRDefault="00A277B0" w:rsidP="007A25A4">
            <w:pPr>
              <w:keepNext/>
              <w:keepLines/>
              <w:jc w:val="both"/>
              <w:rPr>
                <w:rFonts w:cs="Tahoma"/>
                <w:b/>
                <w:sz w:val="20"/>
                <w:szCs w:val="20"/>
              </w:rPr>
            </w:pPr>
            <w:r w:rsidRPr="00346460">
              <w:rPr>
                <w:rFonts w:cs="Tahoma"/>
                <w:b/>
                <w:i/>
                <w:sz w:val="20"/>
                <w:szCs w:val="20"/>
              </w:rPr>
              <w:t>P</w:t>
            </w:r>
            <w:r w:rsidR="00201EFB" w:rsidRPr="00346460">
              <w:rPr>
                <w:rFonts w:cs="Tahoma"/>
                <w:b/>
                <w:i/>
                <w:sz w:val="20"/>
                <w:szCs w:val="20"/>
              </w:rPr>
              <w:t xml:space="preserve">riloga </w:t>
            </w:r>
          </w:p>
        </w:tc>
        <w:tc>
          <w:tcPr>
            <w:tcW w:w="426" w:type="dxa"/>
            <w:tcBorders>
              <w:left w:val="nil"/>
            </w:tcBorders>
          </w:tcPr>
          <w:p w14:paraId="26A8DD30" w14:textId="77777777" w:rsidR="00201EFB" w:rsidRPr="00346460" w:rsidRDefault="003A4DDF" w:rsidP="007A25A4">
            <w:pPr>
              <w:keepNext/>
              <w:keepLines/>
              <w:jc w:val="both"/>
              <w:rPr>
                <w:rFonts w:cs="Tahoma"/>
                <w:b/>
                <w:i/>
                <w:sz w:val="20"/>
                <w:szCs w:val="20"/>
              </w:rPr>
            </w:pPr>
            <w:r>
              <w:rPr>
                <w:rFonts w:cs="Tahoma"/>
                <w:b/>
                <w:i/>
                <w:sz w:val="20"/>
                <w:szCs w:val="20"/>
              </w:rPr>
              <w:t>7</w:t>
            </w:r>
          </w:p>
        </w:tc>
      </w:tr>
    </w:tbl>
    <w:p w14:paraId="510E1881" w14:textId="77777777" w:rsidR="00201EFB" w:rsidRPr="00346460" w:rsidRDefault="00201EFB" w:rsidP="007A25A4">
      <w:pPr>
        <w:keepNext/>
        <w:keepLines/>
        <w:rPr>
          <w:rFonts w:cs="Tahoma"/>
          <w:sz w:val="16"/>
          <w:szCs w:val="22"/>
        </w:rPr>
      </w:pPr>
    </w:p>
    <w:p w14:paraId="24CEDDDD" w14:textId="77777777" w:rsidR="00F5693C" w:rsidRPr="00346460" w:rsidRDefault="00F5693C" w:rsidP="007A25A4">
      <w:pPr>
        <w:keepNext/>
        <w:keepLines/>
        <w:rPr>
          <w:rFonts w:cs="Tahoma"/>
          <w:sz w:val="20"/>
          <w:szCs w:val="20"/>
        </w:rPr>
      </w:pPr>
    </w:p>
    <w:p w14:paraId="2F222853" w14:textId="77777777" w:rsidR="008D50E7" w:rsidRPr="00346460" w:rsidRDefault="008D50E7" w:rsidP="007A25A4">
      <w:pPr>
        <w:keepNext/>
        <w:keepLines/>
        <w:tabs>
          <w:tab w:val="left" w:pos="4962"/>
        </w:tabs>
        <w:jc w:val="center"/>
        <w:rPr>
          <w:rFonts w:cs="Tahoma"/>
          <w:b/>
          <w:sz w:val="22"/>
          <w:szCs w:val="22"/>
        </w:rPr>
      </w:pPr>
    </w:p>
    <w:p w14:paraId="4C71C51A" w14:textId="77777777" w:rsidR="00DE119C" w:rsidRDefault="00F5693C" w:rsidP="00DE119C">
      <w:pPr>
        <w:keepNext/>
        <w:keepLines/>
        <w:jc w:val="center"/>
        <w:rPr>
          <w:rFonts w:cs="Tahoma"/>
          <w:b/>
          <w:sz w:val="22"/>
          <w:szCs w:val="22"/>
        </w:rPr>
      </w:pPr>
      <w:r w:rsidRPr="00346460">
        <w:rPr>
          <w:rFonts w:cs="Tahoma"/>
          <w:b/>
          <w:sz w:val="22"/>
          <w:szCs w:val="22"/>
        </w:rPr>
        <w:t>POGODBA</w:t>
      </w:r>
      <w:r w:rsidR="00DE119C">
        <w:rPr>
          <w:rFonts w:cs="Tahoma"/>
          <w:b/>
          <w:sz w:val="22"/>
          <w:szCs w:val="22"/>
        </w:rPr>
        <w:t xml:space="preserve"> </w:t>
      </w:r>
    </w:p>
    <w:p w14:paraId="43A36530" w14:textId="77777777" w:rsidR="00DE119C" w:rsidRDefault="00DE119C" w:rsidP="00DE119C">
      <w:pPr>
        <w:keepNext/>
        <w:keepLines/>
        <w:jc w:val="center"/>
        <w:rPr>
          <w:rFonts w:cs="Tahoma"/>
          <w:b/>
          <w:sz w:val="22"/>
          <w:szCs w:val="22"/>
        </w:rPr>
      </w:pPr>
    </w:p>
    <w:p w14:paraId="6E6DCE1B" w14:textId="77777777" w:rsidR="00DE119C" w:rsidRPr="00346460" w:rsidRDefault="00DE119C" w:rsidP="00DE119C">
      <w:pPr>
        <w:keepNext/>
        <w:keepLines/>
        <w:jc w:val="center"/>
        <w:rPr>
          <w:rFonts w:cs="Tahoma"/>
          <w:b/>
          <w:sz w:val="22"/>
          <w:szCs w:val="22"/>
        </w:rPr>
      </w:pPr>
      <w:r>
        <w:rPr>
          <w:rFonts w:cs="Tahoma"/>
          <w:b/>
          <w:sz w:val="22"/>
          <w:szCs w:val="22"/>
        </w:rPr>
        <w:t xml:space="preserve">o </w:t>
      </w:r>
      <w:r>
        <w:rPr>
          <w:rFonts w:cs="Tahoma"/>
          <w:b/>
          <w:sz w:val="20"/>
          <w:szCs w:val="20"/>
        </w:rPr>
        <w:t>dobavi selektivne ionske smole za potrebe Čistilne naprave Barje na RCERO Ljubljana</w:t>
      </w:r>
    </w:p>
    <w:p w14:paraId="0588E2B0" w14:textId="77777777" w:rsidR="00F5693C" w:rsidRPr="00346460" w:rsidRDefault="00F5693C" w:rsidP="007A25A4">
      <w:pPr>
        <w:keepNext/>
        <w:keepLines/>
        <w:tabs>
          <w:tab w:val="left" w:pos="4962"/>
        </w:tabs>
        <w:jc w:val="center"/>
        <w:rPr>
          <w:rFonts w:cs="Tahoma"/>
          <w:b/>
          <w:sz w:val="22"/>
          <w:szCs w:val="22"/>
        </w:rPr>
      </w:pPr>
    </w:p>
    <w:p w14:paraId="6F6D3D98" w14:textId="77777777" w:rsidR="00F5693C" w:rsidRPr="00346460" w:rsidRDefault="00F5693C" w:rsidP="007A25A4">
      <w:pPr>
        <w:keepNext/>
        <w:keepLines/>
        <w:tabs>
          <w:tab w:val="left" w:pos="4962"/>
        </w:tabs>
        <w:rPr>
          <w:rFonts w:cs="Tahoma"/>
          <w:b/>
          <w:sz w:val="20"/>
          <w:szCs w:val="20"/>
        </w:rPr>
      </w:pPr>
    </w:p>
    <w:p w14:paraId="4CE0F13F" w14:textId="77777777" w:rsidR="00DE119C" w:rsidRPr="00346460" w:rsidRDefault="00DE119C" w:rsidP="00DE119C">
      <w:pPr>
        <w:keepNext/>
        <w:keepLines/>
        <w:tabs>
          <w:tab w:val="left" w:pos="4962"/>
        </w:tabs>
        <w:rPr>
          <w:rFonts w:cs="Tahoma"/>
          <w:sz w:val="20"/>
          <w:szCs w:val="20"/>
        </w:rPr>
      </w:pPr>
      <w:r w:rsidRPr="00346460">
        <w:rPr>
          <w:rFonts w:cs="Tahoma"/>
          <w:sz w:val="20"/>
          <w:szCs w:val="20"/>
        </w:rPr>
        <w:t xml:space="preserve">Št. pogodbe kupca: </w:t>
      </w:r>
    </w:p>
    <w:p w14:paraId="6C93CFA2" w14:textId="77777777" w:rsidR="00DE119C" w:rsidRPr="00346460" w:rsidRDefault="00DE119C" w:rsidP="00DE119C">
      <w:pPr>
        <w:keepNext/>
        <w:keepLines/>
        <w:tabs>
          <w:tab w:val="left" w:pos="4962"/>
        </w:tabs>
        <w:rPr>
          <w:rFonts w:cs="Tahoma"/>
          <w:sz w:val="12"/>
          <w:szCs w:val="12"/>
        </w:rPr>
      </w:pPr>
    </w:p>
    <w:p w14:paraId="7D915A35" w14:textId="77777777" w:rsidR="00DE119C" w:rsidRPr="00346460" w:rsidRDefault="00DE119C" w:rsidP="00DE119C">
      <w:pPr>
        <w:keepNext/>
        <w:keepLines/>
        <w:tabs>
          <w:tab w:val="left" w:pos="4962"/>
        </w:tabs>
        <w:rPr>
          <w:rFonts w:cs="Tahoma"/>
          <w:sz w:val="20"/>
          <w:szCs w:val="20"/>
        </w:rPr>
      </w:pPr>
      <w:r w:rsidRPr="00346460">
        <w:rPr>
          <w:rFonts w:cs="Tahoma"/>
          <w:sz w:val="20"/>
          <w:szCs w:val="20"/>
        </w:rPr>
        <w:t>Št. prodajalca: .......................................</w:t>
      </w:r>
    </w:p>
    <w:p w14:paraId="4C3E93DF" w14:textId="77777777" w:rsidR="00DE119C" w:rsidRPr="00346460" w:rsidRDefault="00DE119C" w:rsidP="00DE119C">
      <w:pPr>
        <w:keepNext/>
        <w:keepLines/>
        <w:jc w:val="center"/>
        <w:rPr>
          <w:rFonts w:cs="Tahoma"/>
          <w:b/>
          <w:sz w:val="20"/>
          <w:szCs w:val="20"/>
        </w:rPr>
      </w:pPr>
    </w:p>
    <w:p w14:paraId="17BBAC27" w14:textId="77777777" w:rsidR="008D50E7" w:rsidRPr="00346460" w:rsidRDefault="008D50E7" w:rsidP="007A25A4">
      <w:pPr>
        <w:keepNext/>
        <w:keepLines/>
        <w:tabs>
          <w:tab w:val="left" w:pos="4962"/>
        </w:tabs>
        <w:rPr>
          <w:rFonts w:cs="Tahoma"/>
          <w:b/>
          <w:sz w:val="20"/>
          <w:szCs w:val="20"/>
        </w:rPr>
      </w:pPr>
    </w:p>
    <w:p w14:paraId="15C81B5A" w14:textId="77777777" w:rsidR="008D50E7" w:rsidRPr="00346460" w:rsidRDefault="008D50E7" w:rsidP="007A25A4">
      <w:pPr>
        <w:keepNext/>
        <w:keepLines/>
        <w:jc w:val="center"/>
        <w:rPr>
          <w:rFonts w:cs="Tahoma"/>
          <w:b/>
          <w:sz w:val="20"/>
          <w:szCs w:val="20"/>
        </w:rPr>
      </w:pPr>
    </w:p>
    <w:p w14:paraId="38CE149A" w14:textId="77777777" w:rsidR="00F5693C" w:rsidRPr="00346460" w:rsidRDefault="00F5693C" w:rsidP="007A25A4">
      <w:pPr>
        <w:keepNext/>
        <w:keepLines/>
        <w:rPr>
          <w:rFonts w:cs="Tahoma"/>
          <w:sz w:val="20"/>
          <w:szCs w:val="20"/>
        </w:rPr>
      </w:pPr>
      <w:r w:rsidRPr="00346460">
        <w:rPr>
          <w:rFonts w:cs="Tahoma"/>
          <w:sz w:val="20"/>
          <w:szCs w:val="20"/>
        </w:rPr>
        <w:t>ki jo</w:t>
      </w:r>
      <w:r w:rsidR="00DE119C">
        <w:rPr>
          <w:rFonts w:cs="Tahoma"/>
          <w:sz w:val="20"/>
          <w:szCs w:val="20"/>
        </w:rPr>
        <w:t xml:space="preserve"> dogovorita in</w:t>
      </w:r>
      <w:r w:rsidRPr="00346460">
        <w:rPr>
          <w:rFonts w:cs="Tahoma"/>
          <w:sz w:val="20"/>
          <w:szCs w:val="20"/>
        </w:rPr>
        <w:t xml:space="preserve"> skleneta</w:t>
      </w:r>
    </w:p>
    <w:p w14:paraId="54F927AB" w14:textId="77777777" w:rsidR="00F5693C" w:rsidRPr="00346460" w:rsidRDefault="00F5693C" w:rsidP="007A25A4">
      <w:pPr>
        <w:keepNext/>
        <w:keepLines/>
        <w:tabs>
          <w:tab w:val="left" w:pos="1702"/>
        </w:tabs>
        <w:ind w:left="1701" w:hanging="1701"/>
        <w:rPr>
          <w:rFonts w:cs="Tahoma"/>
          <w:sz w:val="20"/>
          <w:szCs w:val="20"/>
        </w:rPr>
      </w:pPr>
    </w:p>
    <w:p w14:paraId="7573AF26" w14:textId="77777777" w:rsidR="00ED49D6" w:rsidRDefault="00EB1025" w:rsidP="00ED49D6">
      <w:pPr>
        <w:keepNext/>
        <w:keepLines/>
        <w:tabs>
          <w:tab w:val="left" w:pos="1843"/>
        </w:tabs>
        <w:ind w:left="1701" w:hanging="1701"/>
        <w:jc w:val="both"/>
        <w:rPr>
          <w:rFonts w:cs="Tahoma"/>
          <w:sz w:val="20"/>
          <w:szCs w:val="20"/>
        </w:rPr>
      </w:pPr>
      <w:r w:rsidRPr="00346460">
        <w:rPr>
          <w:rFonts w:cs="Tahoma"/>
          <w:b/>
          <w:sz w:val="20"/>
          <w:szCs w:val="20"/>
        </w:rPr>
        <w:t>KUPEC:</w:t>
      </w:r>
      <w:r w:rsidRPr="00346460">
        <w:rPr>
          <w:rFonts w:cs="Tahoma"/>
          <w:sz w:val="20"/>
          <w:szCs w:val="20"/>
        </w:rPr>
        <w:tab/>
      </w:r>
      <w:r w:rsidR="00ED49D6" w:rsidRPr="00ED49D6">
        <w:rPr>
          <w:rFonts w:cs="Tahoma"/>
          <w:b/>
          <w:sz w:val="20"/>
          <w:szCs w:val="20"/>
        </w:rPr>
        <w:t>JAVNO PODJETJE VODOVOD KANALIZACIJA SNAGA d.o.o.</w:t>
      </w:r>
      <w:r w:rsidR="00ED49D6" w:rsidRPr="00ED49D6">
        <w:rPr>
          <w:rFonts w:cs="Tahoma"/>
          <w:sz w:val="20"/>
          <w:szCs w:val="20"/>
        </w:rPr>
        <w:t xml:space="preserve">, </w:t>
      </w:r>
    </w:p>
    <w:p w14:paraId="72133173" w14:textId="77777777" w:rsidR="00ED49D6" w:rsidRDefault="00ED49D6" w:rsidP="00ED49D6">
      <w:pPr>
        <w:keepNext/>
        <w:keepLines/>
        <w:tabs>
          <w:tab w:val="left" w:pos="1843"/>
        </w:tabs>
        <w:ind w:left="1701" w:hanging="1701"/>
        <w:jc w:val="both"/>
        <w:rPr>
          <w:rFonts w:cs="Tahoma"/>
          <w:sz w:val="20"/>
          <w:szCs w:val="20"/>
        </w:rPr>
      </w:pPr>
      <w:r>
        <w:rPr>
          <w:rFonts w:cs="Tahoma"/>
          <w:b/>
          <w:sz w:val="20"/>
          <w:szCs w:val="20"/>
        </w:rPr>
        <w:t xml:space="preserve">                             </w:t>
      </w:r>
      <w:r w:rsidRPr="00ED49D6">
        <w:rPr>
          <w:rFonts w:cs="Tahoma"/>
          <w:sz w:val="20"/>
          <w:szCs w:val="20"/>
        </w:rPr>
        <w:t xml:space="preserve">Vodovodna cesta 90, 1000 Ljubljana, </w:t>
      </w:r>
    </w:p>
    <w:p w14:paraId="655CF14D" w14:textId="77777777" w:rsidR="00ED49D6" w:rsidRPr="00ED49D6" w:rsidRDefault="00ED49D6" w:rsidP="00ED49D6">
      <w:pPr>
        <w:keepNext/>
        <w:keepLines/>
        <w:tabs>
          <w:tab w:val="left" w:pos="1843"/>
        </w:tabs>
        <w:ind w:left="1701" w:hanging="1701"/>
        <w:jc w:val="both"/>
        <w:rPr>
          <w:rFonts w:cs="Tahoma"/>
          <w:sz w:val="20"/>
          <w:szCs w:val="20"/>
        </w:rPr>
      </w:pPr>
      <w:r>
        <w:rPr>
          <w:rFonts w:cs="Tahoma"/>
          <w:sz w:val="20"/>
          <w:szCs w:val="20"/>
        </w:rPr>
        <w:t xml:space="preserve">                           </w:t>
      </w:r>
      <w:r w:rsidRPr="00ED49D6">
        <w:rPr>
          <w:rFonts w:cs="Tahoma"/>
          <w:sz w:val="20"/>
          <w:szCs w:val="20"/>
        </w:rPr>
        <w:t xml:space="preserve">ki ga </w:t>
      </w:r>
      <w:r>
        <w:rPr>
          <w:rFonts w:cs="Tahoma"/>
          <w:sz w:val="20"/>
          <w:szCs w:val="20"/>
        </w:rPr>
        <w:t>zastopa direktor Krištof Mlakar</w:t>
      </w:r>
    </w:p>
    <w:p w14:paraId="39A1FFCC" w14:textId="77777777" w:rsidR="00ED49D6" w:rsidRPr="00ED49D6" w:rsidRDefault="00ED49D6" w:rsidP="00ED49D6">
      <w:pPr>
        <w:keepNext/>
        <w:keepLines/>
        <w:tabs>
          <w:tab w:val="left" w:pos="1843"/>
        </w:tabs>
        <w:ind w:left="1701" w:hanging="1701"/>
        <w:jc w:val="both"/>
        <w:rPr>
          <w:rFonts w:cs="Tahoma"/>
          <w:sz w:val="20"/>
          <w:szCs w:val="20"/>
        </w:rPr>
      </w:pPr>
      <w:r>
        <w:rPr>
          <w:rFonts w:cs="Tahoma"/>
          <w:sz w:val="20"/>
          <w:szCs w:val="20"/>
        </w:rPr>
        <w:t xml:space="preserve">                           </w:t>
      </w:r>
      <w:r w:rsidRPr="00ED49D6">
        <w:rPr>
          <w:rFonts w:cs="Tahoma"/>
          <w:sz w:val="20"/>
          <w:szCs w:val="20"/>
        </w:rPr>
        <w:t>Identifikacijska številka za DDV: SI64520463</w:t>
      </w:r>
    </w:p>
    <w:p w14:paraId="16DF135F" w14:textId="77777777" w:rsidR="00ED49D6" w:rsidRPr="00ED49D6" w:rsidRDefault="00ED49D6" w:rsidP="00ED49D6">
      <w:pPr>
        <w:keepNext/>
        <w:keepLines/>
        <w:tabs>
          <w:tab w:val="left" w:pos="1843"/>
        </w:tabs>
        <w:ind w:left="1701" w:hanging="1701"/>
        <w:jc w:val="both"/>
        <w:rPr>
          <w:rFonts w:cs="Tahoma"/>
          <w:sz w:val="20"/>
          <w:szCs w:val="20"/>
        </w:rPr>
      </w:pPr>
      <w:r>
        <w:rPr>
          <w:rFonts w:cs="Tahoma"/>
          <w:sz w:val="20"/>
          <w:szCs w:val="20"/>
        </w:rPr>
        <w:t xml:space="preserve">                           Matična številka:  5046688000</w:t>
      </w:r>
    </w:p>
    <w:p w14:paraId="06F6EA53" w14:textId="77777777" w:rsidR="00ED49D6" w:rsidRPr="00346460" w:rsidRDefault="00ED49D6" w:rsidP="00ED49D6">
      <w:pPr>
        <w:keepNext/>
        <w:keepLines/>
        <w:tabs>
          <w:tab w:val="left" w:pos="1843"/>
        </w:tabs>
        <w:ind w:left="1701" w:hanging="1701"/>
        <w:jc w:val="both"/>
        <w:rPr>
          <w:rFonts w:cs="Tahoma"/>
          <w:b/>
          <w:sz w:val="20"/>
          <w:szCs w:val="20"/>
        </w:rPr>
      </w:pPr>
      <w:r>
        <w:rPr>
          <w:rFonts w:cs="Tahoma"/>
          <w:sz w:val="20"/>
          <w:szCs w:val="20"/>
        </w:rPr>
        <w:t xml:space="preserve">                           (v nadaljevanju: kupec</w:t>
      </w:r>
      <w:r w:rsidRPr="00ED49D6">
        <w:rPr>
          <w:rFonts w:cs="Tahoma"/>
          <w:sz w:val="20"/>
          <w:szCs w:val="20"/>
        </w:rPr>
        <w:t>)</w:t>
      </w:r>
    </w:p>
    <w:p w14:paraId="49881837" w14:textId="77777777" w:rsidR="00ED49D6" w:rsidRPr="00346460" w:rsidRDefault="00ED49D6" w:rsidP="00ED49D6">
      <w:pPr>
        <w:keepNext/>
        <w:keepLines/>
        <w:tabs>
          <w:tab w:val="left" w:pos="1843"/>
        </w:tabs>
        <w:ind w:left="1701" w:hanging="1701"/>
        <w:jc w:val="both"/>
        <w:rPr>
          <w:rFonts w:cs="Tahoma"/>
          <w:b/>
          <w:sz w:val="20"/>
          <w:szCs w:val="20"/>
        </w:rPr>
      </w:pPr>
    </w:p>
    <w:p w14:paraId="0515DA50" w14:textId="77777777" w:rsidR="00EB1025" w:rsidRPr="00346460" w:rsidRDefault="00EB1025" w:rsidP="00ED49D6">
      <w:pPr>
        <w:keepNext/>
        <w:keepLines/>
        <w:tabs>
          <w:tab w:val="left" w:pos="1843"/>
        </w:tabs>
        <w:ind w:left="1701" w:hanging="1701"/>
        <w:jc w:val="both"/>
        <w:rPr>
          <w:rFonts w:cs="Tahoma"/>
          <w:b/>
          <w:sz w:val="20"/>
          <w:szCs w:val="20"/>
        </w:rPr>
      </w:pPr>
    </w:p>
    <w:p w14:paraId="3264EADB" w14:textId="77777777" w:rsidR="00F5693C" w:rsidRPr="00346460" w:rsidRDefault="00F5693C" w:rsidP="007A25A4">
      <w:pPr>
        <w:keepNext/>
        <w:keepLines/>
        <w:tabs>
          <w:tab w:val="left" w:pos="1702"/>
        </w:tabs>
        <w:rPr>
          <w:rFonts w:cs="Tahoma"/>
          <w:sz w:val="20"/>
          <w:szCs w:val="20"/>
        </w:rPr>
      </w:pPr>
      <w:r w:rsidRPr="00346460">
        <w:rPr>
          <w:rFonts w:cs="Tahoma"/>
          <w:sz w:val="20"/>
          <w:szCs w:val="20"/>
        </w:rPr>
        <w:t>in</w:t>
      </w:r>
    </w:p>
    <w:p w14:paraId="6492AB73" w14:textId="77777777" w:rsidR="00F5693C" w:rsidRPr="00346460" w:rsidRDefault="00F5693C" w:rsidP="007A25A4">
      <w:pPr>
        <w:keepNext/>
        <w:keepLines/>
        <w:tabs>
          <w:tab w:val="left" w:pos="1702"/>
        </w:tabs>
        <w:rPr>
          <w:rFonts w:cs="Tahoma"/>
          <w:b/>
          <w:sz w:val="20"/>
          <w:szCs w:val="20"/>
        </w:rPr>
      </w:pPr>
    </w:p>
    <w:p w14:paraId="69C83716" w14:textId="77777777" w:rsidR="00F5693C" w:rsidRPr="00346460" w:rsidRDefault="00F5693C" w:rsidP="007A25A4">
      <w:pPr>
        <w:keepNext/>
        <w:keepLines/>
        <w:tabs>
          <w:tab w:val="left" w:pos="1702"/>
        </w:tabs>
        <w:rPr>
          <w:rFonts w:cs="Tahoma"/>
          <w:sz w:val="20"/>
          <w:szCs w:val="20"/>
        </w:rPr>
      </w:pPr>
      <w:r w:rsidRPr="00346460">
        <w:rPr>
          <w:rFonts w:cs="Tahoma"/>
          <w:b/>
          <w:sz w:val="20"/>
          <w:szCs w:val="20"/>
        </w:rPr>
        <w:t>PRODAJALEC:</w:t>
      </w:r>
      <w:r w:rsidRPr="00346460">
        <w:rPr>
          <w:rFonts w:cs="Tahoma"/>
          <w:b/>
          <w:sz w:val="20"/>
          <w:szCs w:val="20"/>
        </w:rPr>
        <w:tab/>
      </w:r>
      <w:r w:rsidRPr="00346460">
        <w:rPr>
          <w:rFonts w:cs="Tahoma"/>
          <w:sz w:val="20"/>
          <w:szCs w:val="20"/>
        </w:rPr>
        <w:t xml:space="preserve">............................................................................................................., </w:t>
      </w:r>
    </w:p>
    <w:p w14:paraId="40F63ECE" w14:textId="77777777" w:rsidR="00F5693C" w:rsidRPr="00346460" w:rsidRDefault="00F5693C" w:rsidP="007A25A4">
      <w:pPr>
        <w:keepNext/>
        <w:keepLines/>
        <w:tabs>
          <w:tab w:val="left" w:pos="1702"/>
        </w:tabs>
        <w:ind w:left="1701"/>
        <w:rPr>
          <w:rFonts w:cs="Tahoma"/>
          <w:sz w:val="20"/>
          <w:szCs w:val="20"/>
        </w:rPr>
      </w:pPr>
      <w:r w:rsidRPr="00346460">
        <w:rPr>
          <w:rFonts w:cs="Tahoma"/>
          <w:sz w:val="20"/>
          <w:szCs w:val="20"/>
        </w:rPr>
        <w:tab/>
        <w:t xml:space="preserve">ki ga zastopa:......................................................................................... </w:t>
      </w:r>
    </w:p>
    <w:p w14:paraId="41D42952" w14:textId="77777777" w:rsidR="00F5693C" w:rsidRPr="00346460" w:rsidRDefault="00F5693C" w:rsidP="007A25A4">
      <w:pPr>
        <w:keepNext/>
        <w:keepLines/>
        <w:tabs>
          <w:tab w:val="left" w:pos="1702"/>
        </w:tabs>
        <w:ind w:left="1701" w:hanging="1701"/>
        <w:rPr>
          <w:rFonts w:cs="Tahoma"/>
          <w:sz w:val="20"/>
          <w:szCs w:val="20"/>
        </w:rPr>
      </w:pPr>
      <w:r w:rsidRPr="00346460">
        <w:rPr>
          <w:rFonts w:cs="Tahoma"/>
          <w:sz w:val="20"/>
          <w:szCs w:val="20"/>
        </w:rPr>
        <w:tab/>
        <w:t>številka transakcijskega računa: ___________________________</w:t>
      </w:r>
    </w:p>
    <w:p w14:paraId="03420962" w14:textId="77777777" w:rsidR="00F5693C" w:rsidRPr="00346460" w:rsidRDefault="00F5693C" w:rsidP="007A25A4">
      <w:pPr>
        <w:keepNext/>
        <w:keepLines/>
        <w:tabs>
          <w:tab w:val="left" w:pos="1702"/>
        </w:tabs>
        <w:ind w:left="1701" w:hanging="1701"/>
        <w:rPr>
          <w:rFonts w:cs="Tahoma"/>
          <w:sz w:val="20"/>
          <w:szCs w:val="20"/>
        </w:rPr>
      </w:pPr>
      <w:r w:rsidRPr="00346460">
        <w:rPr>
          <w:rFonts w:cs="Tahoma"/>
          <w:sz w:val="20"/>
          <w:szCs w:val="20"/>
        </w:rPr>
        <w:tab/>
      </w:r>
      <w:r w:rsidRPr="00346460">
        <w:rPr>
          <w:rFonts w:cs="Tahoma"/>
          <w:sz w:val="20"/>
          <w:szCs w:val="20"/>
        </w:rPr>
        <w:tab/>
        <w:t>identifikacijska številka za DDV: _________________________</w:t>
      </w:r>
    </w:p>
    <w:p w14:paraId="176E98DF" w14:textId="77777777" w:rsidR="00F5693C" w:rsidRPr="00346460" w:rsidRDefault="00F5693C" w:rsidP="007A25A4">
      <w:pPr>
        <w:keepNext/>
        <w:keepLines/>
        <w:tabs>
          <w:tab w:val="left" w:pos="709"/>
          <w:tab w:val="left" w:pos="1702"/>
        </w:tabs>
        <w:ind w:left="1701" w:hanging="1701"/>
        <w:rPr>
          <w:rFonts w:cs="Tahoma"/>
          <w:sz w:val="20"/>
          <w:szCs w:val="20"/>
        </w:rPr>
      </w:pPr>
      <w:r w:rsidRPr="00346460">
        <w:rPr>
          <w:rFonts w:cs="Tahoma"/>
          <w:sz w:val="20"/>
          <w:szCs w:val="20"/>
        </w:rPr>
        <w:tab/>
      </w:r>
      <w:r w:rsidRPr="00346460">
        <w:rPr>
          <w:rFonts w:cs="Tahoma"/>
          <w:sz w:val="20"/>
          <w:szCs w:val="20"/>
        </w:rPr>
        <w:tab/>
        <w:t>matična številka: ______________________</w:t>
      </w:r>
    </w:p>
    <w:p w14:paraId="08EB5332" w14:textId="77777777" w:rsidR="00F5693C" w:rsidRPr="00346460" w:rsidRDefault="00F5693C" w:rsidP="007A25A4">
      <w:pPr>
        <w:keepNext/>
        <w:keepLines/>
        <w:tabs>
          <w:tab w:val="left" w:pos="1702"/>
        </w:tabs>
        <w:ind w:left="1701"/>
        <w:rPr>
          <w:rFonts w:cs="Tahoma"/>
          <w:sz w:val="20"/>
          <w:szCs w:val="20"/>
        </w:rPr>
      </w:pPr>
      <w:r w:rsidRPr="00346460">
        <w:rPr>
          <w:rFonts w:cs="Tahoma"/>
          <w:sz w:val="20"/>
          <w:szCs w:val="20"/>
        </w:rPr>
        <w:t>(v nadaljevanju: prodajalec)</w:t>
      </w:r>
    </w:p>
    <w:p w14:paraId="46E367C6" w14:textId="77777777" w:rsidR="00F5693C" w:rsidRPr="00346460" w:rsidRDefault="00F5693C" w:rsidP="007A25A4">
      <w:pPr>
        <w:keepNext/>
        <w:keepLines/>
        <w:tabs>
          <w:tab w:val="left" w:pos="709"/>
          <w:tab w:val="left" w:pos="1702"/>
        </w:tabs>
        <w:ind w:left="1701" w:hanging="1701"/>
        <w:rPr>
          <w:rFonts w:cs="Tahoma"/>
          <w:sz w:val="20"/>
          <w:szCs w:val="20"/>
        </w:rPr>
      </w:pPr>
    </w:p>
    <w:p w14:paraId="1D110321" w14:textId="77777777" w:rsidR="00F5693C" w:rsidRPr="00346460" w:rsidRDefault="00F5693C" w:rsidP="007A25A4">
      <w:pPr>
        <w:keepNext/>
        <w:keepLines/>
        <w:numPr>
          <w:ilvl w:val="0"/>
          <w:numId w:val="20"/>
        </w:numPr>
        <w:tabs>
          <w:tab w:val="left" w:pos="851"/>
          <w:tab w:val="left" w:pos="1702"/>
        </w:tabs>
        <w:ind w:left="0" w:firstLine="0"/>
        <w:jc w:val="both"/>
        <w:rPr>
          <w:rFonts w:cs="Tahoma"/>
          <w:b/>
          <w:sz w:val="20"/>
          <w:szCs w:val="20"/>
        </w:rPr>
      </w:pPr>
      <w:r w:rsidRPr="00346460">
        <w:rPr>
          <w:rFonts w:cs="Tahoma"/>
          <w:b/>
          <w:sz w:val="20"/>
          <w:szCs w:val="20"/>
        </w:rPr>
        <w:t>UVODNE DOLOČBE</w:t>
      </w:r>
    </w:p>
    <w:p w14:paraId="30B1C78E" w14:textId="77777777" w:rsidR="00F5693C" w:rsidRPr="00346460" w:rsidRDefault="00F5693C" w:rsidP="007A25A4">
      <w:pPr>
        <w:keepNext/>
        <w:keepLines/>
        <w:tabs>
          <w:tab w:val="left" w:pos="709"/>
          <w:tab w:val="left" w:pos="1702"/>
        </w:tabs>
        <w:jc w:val="both"/>
        <w:rPr>
          <w:rFonts w:cs="Tahoma"/>
          <w:b/>
          <w:sz w:val="20"/>
          <w:szCs w:val="20"/>
        </w:rPr>
      </w:pPr>
    </w:p>
    <w:p w14:paraId="2F415FC3" w14:textId="77777777" w:rsidR="00F5693C" w:rsidRPr="00346460" w:rsidRDefault="00F5693C" w:rsidP="007A25A4">
      <w:pPr>
        <w:keepNext/>
        <w:keepLines/>
        <w:numPr>
          <w:ilvl w:val="1"/>
          <w:numId w:val="21"/>
        </w:numPr>
        <w:ind w:left="426" w:hanging="426"/>
        <w:jc w:val="center"/>
        <w:rPr>
          <w:rFonts w:cs="Tahoma"/>
          <w:sz w:val="20"/>
          <w:szCs w:val="20"/>
        </w:rPr>
      </w:pPr>
      <w:r w:rsidRPr="00346460">
        <w:rPr>
          <w:rFonts w:cs="Tahoma"/>
          <w:sz w:val="20"/>
          <w:szCs w:val="20"/>
        </w:rPr>
        <w:t>člen</w:t>
      </w:r>
    </w:p>
    <w:p w14:paraId="7A03991F" w14:textId="77777777" w:rsidR="00F5693C" w:rsidRPr="00346460" w:rsidRDefault="00F5693C" w:rsidP="007A25A4">
      <w:pPr>
        <w:keepNext/>
        <w:keepLines/>
        <w:jc w:val="both"/>
        <w:rPr>
          <w:rFonts w:cs="Tahoma"/>
          <w:sz w:val="20"/>
          <w:szCs w:val="20"/>
        </w:rPr>
      </w:pPr>
    </w:p>
    <w:p w14:paraId="77163FEE" w14:textId="77777777" w:rsidR="00F5693C" w:rsidRPr="00346460" w:rsidRDefault="00F5693C" w:rsidP="007A25A4">
      <w:pPr>
        <w:keepNext/>
        <w:keepLines/>
        <w:jc w:val="both"/>
        <w:rPr>
          <w:rFonts w:cs="Tahoma"/>
          <w:sz w:val="20"/>
          <w:szCs w:val="20"/>
        </w:rPr>
      </w:pPr>
      <w:r w:rsidRPr="00346460">
        <w:rPr>
          <w:rFonts w:cs="Tahoma"/>
          <w:sz w:val="20"/>
          <w:szCs w:val="20"/>
        </w:rPr>
        <w:t xml:space="preserve">Pogodbeni stranki ugotavljata, da je JAVNI HOLDING Ljubljana, d.o.o., Verovškova ulica 70, 1000 Ljubljana, na podlagi pooblastila kupca, izvedel postopek oddaje javnega naročila št. </w:t>
      </w:r>
      <w:r w:rsidR="00ED49D6">
        <w:rPr>
          <w:rFonts w:cs="Tahoma"/>
          <w:sz w:val="20"/>
          <w:szCs w:val="20"/>
        </w:rPr>
        <w:t>VKS-146/</w:t>
      </w:r>
      <w:r w:rsidR="00325FD7" w:rsidRPr="00346460">
        <w:rPr>
          <w:rFonts w:cs="Tahoma"/>
          <w:sz w:val="20"/>
          <w:szCs w:val="20"/>
        </w:rPr>
        <w:t>22</w:t>
      </w:r>
      <w:r w:rsidRPr="00346460">
        <w:rPr>
          <w:rFonts w:cs="Tahoma"/>
          <w:sz w:val="20"/>
          <w:szCs w:val="20"/>
        </w:rPr>
        <w:t xml:space="preserve"> po postopku naročila male vrednosti, v skladu s 47. členom Zakona o javnem naročanju ZJN-3 (Ur. l. RS, št. 91/15 s spremembami; v nadaljevanju: ZJN-3), ki je bilo objavljeno na Portalu javnih naročil dne ________, pod št. objave ________________, z name</w:t>
      </w:r>
      <w:r w:rsidR="00ED49D6">
        <w:rPr>
          <w:rFonts w:cs="Tahoma"/>
          <w:sz w:val="20"/>
          <w:szCs w:val="20"/>
        </w:rPr>
        <w:t>nom sklenitve pogodbe za dobavo</w:t>
      </w:r>
      <w:r w:rsidR="00ED49D6" w:rsidRPr="00ED49D6">
        <w:rPr>
          <w:rFonts w:cs="Tahoma"/>
          <w:sz w:val="20"/>
          <w:szCs w:val="20"/>
        </w:rPr>
        <w:t xml:space="preserve"> selektivne ionske smole za potrebe </w:t>
      </w:r>
      <w:r w:rsidR="00012C8E">
        <w:rPr>
          <w:rFonts w:cs="Tahoma"/>
          <w:sz w:val="20"/>
          <w:szCs w:val="20"/>
        </w:rPr>
        <w:t>Č</w:t>
      </w:r>
      <w:r w:rsidR="00ED49D6" w:rsidRPr="00ED49D6">
        <w:rPr>
          <w:rFonts w:cs="Tahoma"/>
          <w:sz w:val="20"/>
          <w:szCs w:val="20"/>
        </w:rPr>
        <w:t>istilne naprave Barje na RCERO Ljubljana</w:t>
      </w:r>
      <w:r w:rsidRPr="00346460">
        <w:rPr>
          <w:rFonts w:cs="Tahoma"/>
          <w:sz w:val="20"/>
          <w:szCs w:val="20"/>
        </w:rPr>
        <w:t xml:space="preserve">, v katerem je kupec prodajalca izbral na podlagi </w:t>
      </w:r>
      <w:r w:rsidR="001F5F7D" w:rsidRPr="00346460">
        <w:rPr>
          <w:rFonts w:cs="Tahoma"/>
          <w:sz w:val="20"/>
          <w:szCs w:val="20"/>
        </w:rPr>
        <w:t>cenovno</w:t>
      </w:r>
      <w:r w:rsidRPr="00346460">
        <w:rPr>
          <w:rFonts w:cs="Tahoma"/>
          <w:sz w:val="20"/>
          <w:szCs w:val="20"/>
        </w:rPr>
        <w:t xml:space="preserve"> najugodnejše ponudbe in na podlagi pogojev, opredeljenih v razpisni dokumentaciji št. </w:t>
      </w:r>
      <w:r w:rsidR="00ED49D6">
        <w:rPr>
          <w:rFonts w:cs="Tahoma"/>
          <w:sz w:val="20"/>
          <w:szCs w:val="20"/>
        </w:rPr>
        <w:t>VKS-146</w:t>
      </w:r>
      <w:r w:rsidR="00325FD7" w:rsidRPr="00346460">
        <w:rPr>
          <w:rFonts w:cs="Tahoma"/>
          <w:sz w:val="20"/>
          <w:szCs w:val="20"/>
        </w:rPr>
        <w:t>/22</w:t>
      </w:r>
      <w:r w:rsidRPr="00346460">
        <w:rPr>
          <w:rFonts w:cs="Tahoma"/>
          <w:sz w:val="20"/>
          <w:szCs w:val="20"/>
        </w:rPr>
        <w:t>.</w:t>
      </w:r>
    </w:p>
    <w:p w14:paraId="2B9F8F77" w14:textId="77777777" w:rsidR="00F5693C" w:rsidRPr="00346460" w:rsidRDefault="00F5693C" w:rsidP="007A25A4">
      <w:pPr>
        <w:keepNext/>
        <w:keepLines/>
        <w:jc w:val="both"/>
        <w:rPr>
          <w:rFonts w:cs="Tahoma"/>
          <w:sz w:val="20"/>
          <w:szCs w:val="20"/>
        </w:rPr>
      </w:pPr>
    </w:p>
    <w:p w14:paraId="234F8167" w14:textId="77777777" w:rsidR="00F5693C" w:rsidRPr="00346460" w:rsidRDefault="00F5693C" w:rsidP="007A25A4">
      <w:pPr>
        <w:keepNext/>
        <w:keepLines/>
        <w:numPr>
          <w:ilvl w:val="0"/>
          <w:numId w:val="20"/>
        </w:numPr>
        <w:tabs>
          <w:tab w:val="left" w:pos="851"/>
          <w:tab w:val="left" w:pos="1702"/>
        </w:tabs>
        <w:ind w:left="0" w:firstLine="0"/>
        <w:jc w:val="both"/>
        <w:rPr>
          <w:rFonts w:cs="Tahoma"/>
          <w:b/>
          <w:sz w:val="20"/>
          <w:szCs w:val="20"/>
        </w:rPr>
      </w:pPr>
      <w:r w:rsidRPr="00346460">
        <w:rPr>
          <w:rFonts w:cs="Tahoma"/>
          <w:b/>
          <w:sz w:val="20"/>
          <w:szCs w:val="20"/>
        </w:rPr>
        <w:t>PREDMET POGODBE</w:t>
      </w:r>
    </w:p>
    <w:p w14:paraId="3C241699" w14:textId="77777777" w:rsidR="00F5693C" w:rsidRPr="00346460" w:rsidRDefault="00F5693C" w:rsidP="007A25A4">
      <w:pPr>
        <w:keepNext/>
        <w:keepLines/>
        <w:tabs>
          <w:tab w:val="left" w:pos="851"/>
          <w:tab w:val="left" w:pos="1702"/>
        </w:tabs>
        <w:jc w:val="both"/>
        <w:rPr>
          <w:rFonts w:cs="Tahoma"/>
          <w:b/>
          <w:sz w:val="20"/>
          <w:szCs w:val="20"/>
        </w:rPr>
      </w:pPr>
    </w:p>
    <w:p w14:paraId="4F83BEAD" w14:textId="77777777" w:rsidR="00F5693C" w:rsidRPr="00346460" w:rsidRDefault="00F5693C" w:rsidP="007A25A4">
      <w:pPr>
        <w:keepNext/>
        <w:keepLines/>
        <w:numPr>
          <w:ilvl w:val="1"/>
          <w:numId w:val="21"/>
        </w:numPr>
        <w:ind w:left="426" w:hanging="426"/>
        <w:jc w:val="center"/>
        <w:rPr>
          <w:rFonts w:cs="Tahoma"/>
          <w:sz w:val="20"/>
          <w:szCs w:val="20"/>
        </w:rPr>
      </w:pPr>
      <w:r w:rsidRPr="00346460">
        <w:rPr>
          <w:rFonts w:cs="Tahoma"/>
          <w:sz w:val="20"/>
          <w:szCs w:val="20"/>
        </w:rPr>
        <w:t>člen</w:t>
      </w:r>
    </w:p>
    <w:p w14:paraId="0C36DD8D" w14:textId="77777777" w:rsidR="00F5693C" w:rsidRPr="00346460" w:rsidRDefault="00F5693C" w:rsidP="007A25A4">
      <w:pPr>
        <w:keepNext/>
        <w:keepLines/>
        <w:tabs>
          <w:tab w:val="left" w:pos="1702"/>
        </w:tabs>
        <w:jc w:val="both"/>
        <w:rPr>
          <w:rFonts w:cs="Tahoma"/>
          <w:sz w:val="20"/>
          <w:szCs w:val="20"/>
        </w:rPr>
      </w:pPr>
    </w:p>
    <w:p w14:paraId="2FDE1083" w14:textId="77777777" w:rsidR="00F5693C" w:rsidRPr="00346460" w:rsidRDefault="00F5693C" w:rsidP="007A25A4">
      <w:pPr>
        <w:keepNext/>
        <w:keepLines/>
        <w:spacing w:after="40"/>
        <w:jc w:val="both"/>
        <w:rPr>
          <w:rFonts w:cs="Tahoma"/>
          <w:bCs/>
          <w:sz w:val="20"/>
          <w:szCs w:val="20"/>
        </w:rPr>
      </w:pPr>
      <w:r w:rsidRPr="00346460">
        <w:rPr>
          <w:rFonts w:cs="Tahoma"/>
          <w:bCs/>
          <w:sz w:val="20"/>
          <w:szCs w:val="20"/>
        </w:rPr>
        <w:t xml:space="preserve">Predmet te pogodbe je </w:t>
      </w:r>
      <w:r w:rsidRPr="00ED49D6">
        <w:rPr>
          <w:rFonts w:cs="Tahoma"/>
          <w:bCs/>
          <w:sz w:val="20"/>
          <w:szCs w:val="20"/>
        </w:rPr>
        <w:t xml:space="preserve">dobava </w:t>
      </w:r>
      <w:r w:rsidR="00ED49D6" w:rsidRPr="00ED49D6">
        <w:rPr>
          <w:rFonts w:cs="Tahoma"/>
          <w:sz w:val="20"/>
          <w:szCs w:val="20"/>
        </w:rPr>
        <w:t xml:space="preserve">selektivne ionske smole za potrebe </w:t>
      </w:r>
      <w:r w:rsidR="00012C8E">
        <w:rPr>
          <w:rFonts w:cs="Tahoma"/>
          <w:sz w:val="20"/>
          <w:szCs w:val="20"/>
        </w:rPr>
        <w:t>Č</w:t>
      </w:r>
      <w:r w:rsidR="00ED49D6" w:rsidRPr="00ED49D6">
        <w:rPr>
          <w:rFonts w:cs="Tahoma"/>
          <w:sz w:val="20"/>
          <w:szCs w:val="20"/>
        </w:rPr>
        <w:t>istilne naprave Barje na RCERO Ljubljana</w:t>
      </w:r>
      <w:r w:rsidR="00ED49D6" w:rsidRPr="00346460">
        <w:rPr>
          <w:rFonts w:cs="Tahoma"/>
          <w:sz w:val="20"/>
          <w:szCs w:val="20"/>
        </w:rPr>
        <w:t xml:space="preserve"> </w:t>
      </w:r>
      <w:r w:rsidRPr="00346460">
        <w:rPr>
          <w:rFonts w:cs="Tahoma"/>
          <w:sz w:val="20"/>
          <w:szCs w:val="20"/>
        </w:rPr>
        <w:t>(v nadaljevanju</w:t>
      </w:r>
      <w:r w:rsidR="0019621B" w:rsidRPr="00346460">
        <w:rPr>
          <w:rFonts w:cs="Tahoma"/>
          <w:sz w:val="20"/>
          <w:szCs w:val="20"/>
        </w:rPr>
        <w:t xml:space="preserve"> tudi</w:t>
      </w:r>
      <w:r w:rsidRPr="00346460">
        <w:rPr>
          <w:rFonts w:cs="Tahoma"/>
          <w:sz w:val="20"/>
          <w:szCs w:val="20"/>
        </w:rPr>
        <w:t>: blago)</w:t>
      </w:r>
      <w:r w:rsidRPr="00346460">
        <w:rPr>
          <w:rFonts w:cs="Tahoma"/>
          <w:bCs/>
          <w:sz w:val="20"/>
          <w:szCs w:val="20"/>
        </w:rPr>
        <w:t>.</w:t>
      </w:r>
    </w:p>
    <w:p w14:paraId="752C4475" w14:textId="77777777" w:rsidR="00F5693C" w:rsidRPr="00346460" w:rsidRDefault="00F5693C" w:rsidP="007A25A4">
      <w:pPr>
        <w:keepNext/>
        <w:keepLines/>
        <w:jc w:val="both"/>
        <w:rPr>
          <w:rFonts w:cs="Tahoma"/>
          <w:bCs/>
          <w:sz w:val="20"/>
          <w:szCs w:val="20"/>
        </w:rPr>
      </w:pPr>
    </w:p>
    <w:p w14:paraId="3E4B38A9" w14:textId="77777777" w:rsidR="00F5693C" w:rsidRPr="00346460" w:rsidRDefault="00F5693C" w:rsidP="007A25A4">
      <w:pPr>
        <w:keepNext/>
        <w:keepLines/>
        <w:jc w:val="both"/>
        <w:rPr>
          <w:rFonts w:cs="Tahoma"/>
          <w:bCs/>
          <w:sz w:val="20"/>
          <w:szCs w:val="20"/>
        </w:rPr>
      </w:pPr>
      <w:r w:rsidRPr="00346460">
        <w:rPr>
          <w:rFonts w:cs="Tahoma"/>
          <w:bCs/>
          <w:sz w:val="20"/>
          <w:szCs w:val="20"/>
        </w:rPr>
        <w:lastRenderedPageBreak/>
        <w:t xml:space="preserve">Podrobnejša opredelitev </w:t>
      </w:r>
      <w:r w:rsidR="00ED49D6">
        <w:rPr>
          <w:rFonts w:cs="Tahoma"/>
          <w:sz w:val="20"/>
          <w:szCs w:val="20"/>
        </w:rPr>
        <w:t>blaga, katerega</w:t>
      </w:r>
      <w:r w:rsidRPr="00346460">
        <w:rPr>
          <w:rFonts w:cs="Tahoma"/>
          <w:sz w:val="20"/>
          <w:szCs w:val="20"/>
        </w:rPr>
        <w:t xml:space="preserve"> dobava je</w:t>
      </w:r>
      <w:r w:rsidRPr="00346460">
        <w:rPr>
          <w:rFonts w:cs="Tahoma"/>
          <w:b/>
          <w:sz w:val="20"/>
          <w:szCs w:val="20"/>
        </w:rPr>
        <w:t xml:space="preserve"> </w:t>
      </w:r>
      <w:r w:rsidRPr="00346460">
        <w:rPr>
          <w:rFonts w:cs="Tahoma"/>
          <w:bCs/>
          <w:sz w:val="20"/>
          <w:szCs w:val="20"/>
        </w:rPr>
        <w:t>pred</w:t>
      </w:r>
      <w:r w:rsidR="006205D0">
        <w:rPr>
          <w:rFonts w:cs="Tahoma"/>
          <w:bCs/>
          <w:sz w:val="20"/>
          <w:szCs w:val="20"/>
        </w:rPr>
        <w:t>met te pogodbe, je razvidna iz t</w:t>
      </w:r>
      <w:r w:rsidRPr="00346460">
        <w:rPr>
          <w:rFonts w:cs="Tahoma"/>
          <w:bCs/>
          <w:sz w:val="20"/>
          <w:szCs w:val="20"/>
        </w:rPr>
        <w:t>ehnične specifikacije z dne __________ (v nadaljevanju: teh</w:t>
      </w:r>
      <w:r w:rsidR="00AC19E2" w:rsidRPr="00346460">
        <w:rPr>
          <w:rFonts w:cs="Tahoma"/>
          <w:bCs/>
          <w:sz w:val="20"/>
          <w:szCs w:val="20"/>
        </w:rPr>
        <w:t xml:space="preserve">nična specifikacija) in </w:t>
      </w:r>
      <w:r w:rsidR="00241834">
        <w:rPr>
          <w:rFonts w:cs="Tahoma"/>
          <w:bCs/>
          <w:sz w:val="20"/>
          <w:szCs w:val="20"/>
        </w:rPr>
        <w:t xml:space="preserve">ponudbe </w:t>
      </w:r>
      <w:r w:rsidRPr="00346460">
        <w:rPr>
          <w:rFonts w:cs="Tahoma"/>
          <w:bCs/>
          <w:sz w:val="20"/>
          <w:szCs w:val="20"/>
        </w:rPr>
        <w:t xml:space="preserve">prodajalca št. ______ z dne ____________ (v nadaljevanju: ponudba prodajalca). Navedena dokumenta sta kot prilogi sestavni del te pogodbe. </w:t>
      </w:r>
    </w:p>
    <w:p w14:paraId="66C9847B" w14:textId="77777777" w:rsidR="00F5693C" w:rsidRPr="00346460" w:rsidRDefault="00F5693C" w:rsidP="007A25A4">
      <w:pPr>
        <w:keepNext/>
        <w:keepLines/>
        <w:jc w:val="both"/>
        <w:rPr>
          <w:rFonts w:cs="Tahoma"/>
          <w:bCs/>
          <w:sz w:val="20"/>
          <w:szCs w:val="20"/>
        </w:rPr>
      </w:pPr>
    </w:p>
    <w:p w14:paraId="5BEC61C3" w14:textId="77777777" w:rsidR="00F5693C" w:rsidRPr="00346460" w:rsidRDefault="00F5693C" w:rsidP="007A25A4">
      <w:pPr>
        <w:keepNext/>
        <w:keepLines/>
        <w:jc w:val="both"/>
        <w:rPr>
          <w:rFonts w:cs="Tahoma"/>
          <w:bCs/>
          <w:sz w:val="20"/>
          <w:szCs w:val="20"/>
        </w:rPr>
      </w:pPr>
      <w:r w:rsidRPr="00346460">
        <w:rPr>
          <w:rFonts w:cs="Tahoma"/>
          <w:bCs/>
          <w:sz w:val="20"/>
          <w:szCs w:val="20"/>
        </w:rPr>
        <w:t>Prodajalec s podpisom te pogodbe jamči, da bo blago ob dobavi ustrezalo vsem za</w:t>
      </w:r>
      <w:r w:rsidR="005A7FEE">
        <w:rPr>
          <w:rFonts w:cs="Tahoma"/>
          <w:bCs/>
          <w:sz w:val="20"/>
          <w:szCs w:val="20"/>
        </w:rPr>
        <w:t>htevam</w:t>
      </w:r>
      <w:r w:rsidRPr="00346460">
        <w:rPr>
          <w:rFonts w:cs="Tahoma"/>
          <w:bCs/>
          <w:sz w:val="20"/>
          <w:szCs w:val="20"/>
        </w:rPr>
        <w:t xml:space="preserve">, ki so določene v tehnični specifikaciji in dogovorjeni kakovosti. </w:t>
      </w:r>
    </w:p>
    <w:p w14:paraId="166F5214" w14:textId="77777777" w:rsidR="00F5693C" w:rsidRPr="00346460" w:rsidRDefault="00F5693C" w:rsidP="007A25A4">
      <w:pPr>
        <w:keepNext/>
        <w:keepLines/>
        <w:tabs>
          <w:tab w:val="left" w:pos="1702"/>
        </w:tabs>
        <w:jc w:val="both"/>
        <w:rPr>
          <w:rFonts w:cs="Tahoma"/>
          <w:bCs/>
          <w:sz w:val="20"/>
          <w:szCs w:val="20"/>
        </w:rPr>
      </w:pPr>
    </w:p>
    <w:p w14:paraId="47AC93BF" w14:textId="77777777" w:rsidR="00F5693C" w:rsidRPr="00346460" w:rsidRDefault="00F5693C" w:rsidP="007A25A4">
      <w:pPr>
        <w:keepNext/>
        <w:keepLines/>
        <w:numPr>
          <w:ilvl w:val="0"/>
          <w:numId w:val="20"/>
        </w:numPr>
        <w:tabs>
          <w:tab w:val="left" w:pos="851"/>
          <w:tab w:val="left" w:pos="1702"/>
        </w:tabs>
        <w:ind w:left="0" w:firstLine="0"/>
        <w:jc w:val="both"/>
        <w:rPr>
          <w:rFonts w:cs="Tahoma"/>
          <w:b/>
          <w:sz w:val="20"/>
          <w:szCs w:val="20"/>
        </w:rPr>
      </w:pPr>
      <w:r w:rsidRPr="00346460">
        <w:rPr>
          <w:rFonts w:cs="Tahoma"/>
          <w:b/>
          <w:sz w:val="20"/>
          <w:szCs w:val="20"/>
        </w:rPr>
        <w:t>POGODBENA VREDNOST</w:t>
      </w:r>
    </w:p>
    <w:p w14:paraId="42ACCEFE" w14:textId="77777777" w:rsidR="00F5693C" w:rsidRPr="00346460" w:rsidRDefault="00F5693C" w:rsidP="007A25A4">
      <w:pPr>
        <w:keepNext/>
        <w:keepLines/>
        <w:tabs>
          <w:tab w:val="left" w:pos="851"/>
          <w:tab w:val="left" w:pos="1702"/>
        </w:tabs>
        <w:jc w:val="both"/>
        <w:rPr>
          <w:rFonts w:cs="Tahoma"/>
          <w:b/>
          <w:sz w:val="20"/>
          <w:szCs w:val="20"/>
        </w:rPr>
      </w:pPr>
    </w:p>
    <w:p w14:paraId="7A8DC07C" w14:textId="77777777" w:rsidR="00F5693C" w:rsidRPr="00346460" w:rsidRDefault="00F5693C" w:rsidP="007A25A4">
      <w:pPr>
        <w:keepNext/>
        <w:keepLines/>
        <w:numPr>
          <w:ilvl w:val="1"/>
          <w:numId w:val="21"/>
        </w:numPr>
        <w:ind w:left="426" w:hanging="426"/>
        <w:jc w:val="center"/>
        <w:rPr>
          <w:rFonts w:cs="Tahoma"/>
          <w:sz w:val="20"/>
          <w:szCs w:val="20"/>
        </w:rPr>
      </w:pPr>
      <w:r w:rsidRPr="00346460">
        <w:rPr>
          <w:rFonts w:cs="Tahoma"/>
          <w:sz w:val="20"/>
          <w:szCs w:val="20"/>
        </w:rPr>
        <w:t>člen</w:t>
      </w:r>
    </w:p>
    <w:p w14:paraId="2B1E4990" w14:textId="77777777" w:rsidR="00F5693C" w:rsidRPr="00346460" w:rsidRDefault="00F5693C" w:rsidP="007A25A4">
      <w:pPr>
        <w:keepNext/>
        <w:keepLines/>
        <w:jc w:val="both"/>
        <w:rPr>
          <w:rFonts w:cs="Tahoma"/>
          <w:sz w:val="20"/>
          <w:szCs w:val="20"/>
        </w:rPr>
      </w:pPr>
    </w:p>
    <w:p w14:paraId="43F8DE2C" w14:textId="77777777" w:rsidR="00F5693C" w:rsidRPr="00346460" w:rsidRDefault="00F5693C" w:rsidP="00ED49D6">
      <w:pPr>
        <w:keepNext/>
        <w:keepLines/>
        <w:spacing w:after="120"/>
        <w:jc w:val="both"/>
        <w:rPr>
          <w:rFonts w:cs="Tahoma"/>
          <w:sz w:val="20"/>
          <w:szCs w:val="20"/>
        </w:rPr>
      </w:pPr>
      <w:r w:rsidRPr="00346460">
        <w:rPr>
          <w:rFonts w:cs="Tahoma"/>
          <w:sz w:val="20"/>
          <w:szCs w:val="20"/>
        </w:rPr>
        <w:t>Vrednost te pogodbe znaša: __________________  EUR (z besedo: _____________________</w:t>
      </w:r>
      <w:r w:rsidR="00ED49D6">
        <w:rPr>
          <w:rFonts w:cs="Tahoma"/>
          <w:sz w:val="20"/>
          <w:szCs w:val="20"/>
        </w:rPr>
        <w:t xml:space="preserve">_____  00/100 evrov) brez DDV. </w:t>
      </w:r>
    </w:p>
    <w:p w14:paraId="3D70150D" w14:textId="77777777" w:rsidR="00F5693C" w:rsidRPr="00346460" w:rsidRDefault="00F5693C" w:rsidP="007A25A4">
      <w:pPr>
        <w:keepNext/>
        <w:keepLines/>
        <w:jc w:val="both"/>
        <w:rPr>
          <w:rFonts w:cs="Tahoma"/>
          <w:sz w:val="20"/>
          <w:szCs w:val="20"/>
        </w:rPr>
      </w:pPr>
      <w:r w:rsidRPr="00346460">
        <w:rPr>
          <w:rFonts w:cs="Tahoma"/>
          <w:sz w:val="20"/>
          <w:szCs w:val="20"/>
        </w:rPr>
        <w:t xml:space="preserve">Pogodbena vrednost je fiksna za ves čas veljavnosti pogodbe in zajema vse materialne in nematerialne stroške prodajalca za realizacijo predmeta te pogodbe, skladno s tehnično specifikacijo in dogovorjeno kakovostjo, vključno z vsemi dajatvami, taksami, trošarinami, morebitnimi carinami in stroški pridobitve zahtevane dokumentacije. </w:t>
      </w:r>
    </w:p>
    <w:p w14:paraId="0FE4701D" w14:textId="77777777" w:rsidR="00F5693C" w:rsidRPr="00346460" w:rsidRDefault="00F5693C" w:rsidP="007A25A4">
      <w:pPr>
        <w:keepNext/>
        <w:keepLines/>
        <w:jc w:val="both"/>
        <w:rPr>
          <w:rFonts w:cs="Tahoma"/>
          <w:sz w:val="20"/>
          <w:szCs w:val="20"/>
        </w:rPr>
      </w:pPr>
    </w:p>
    <w:p w14:paraId="49ADBA96" w14:textId="77777777" w:rsidR="00F5693C" w:rsidRPr="00346460" w:rsidRDefault="00F5693C" w:rsidP="007A25A4">
      <w:pPr>
        <w:keepNext/>
        <w:keepLines/>
        <w:jc w:val="both"/>
        <w:rPr>
          <w:rFonts w:cs="Tahoma"/>
          <w:sz w:val="20"/>
          <w:szCs w:val="20"/>
        </w:rPr>
      </w:pPr>
      <w:r w:rsidRPr="00346460">
        <w:rPr>
          <w:rFonts w:cs="Tahoma"/>
          <w:sz w:val="20"/>
          <w:szCs w:val="20"/>
        </w:rPr>
        <w:t>DDV bo prodajalec zaračunal na podlagi veljavne zakonodaje.</w:t>
      </w:r>
    </w:p>
    <w:p w14:paraId="28DBF338" w14:textId="77777777" w:rsidR="00F5693C" w:rsidRPr="00346460" w:rsidRDefault="00F5693C" w:rsidP="007A25A4">
      <w:pPr>
        <w:keepNext/>
        <w:keepLines/>
        <w:jc w:val="both"/>
        <w:rPr>
          <w:rFonts w:cs="Tahoma"/>
          <w:sz w:val="20"/>
          <w:szCs w:val="20"/>
        </w:rPr>
      </w:pPr>
    </w:p>
    <w:p w14:paraId="190E864F" w14:textId="77777777" w:rsidR="00F5693C" w:rsidRPr="00346460" w:rsidRDefault="00F5693C" w:rsidP="007A25A4">
      <w:pPr>
        <w:keepNext/>
        <w:keepLines/>
        <w:numPr>
          <w:ilvl w:val="0"/>
          <w:numId w:val="20"/>
        </w:numPr>
        <w:tabs>
          <w:tab w:val="left" w:pos="851"/>
          <w:tab w:val="left" w:pos="1702"/>
        </w:tabs>
        <w:ind w:left="0" w:firstLine="0"/>
        <w:jc w:val="both"/>
        <w:rPr>
          <w:rFonts w:cs="Tahoma"/>
          <w:b/>
          <w:sz w:val="20"/>
          <w:szCs w:val="20"/>
        </w:rPr>
      </w:pPr>
      <w:r w:rsidRPr="00346460">
        <w:rPr>
          <w:rFonts w:cs="Tahoma"/>
          <w:b/>
          <w:sz w:val="20"/>
          <w:szCs w:val="20"/>
        </w:rPr>
        <w:t>NAČIN OBRAČUNAVANJA IN PLAČILO</w:t>
      </w:r>
    </w:p>
    <w:p w14:paraId="5D434BCE" w14:textId="77777777" w:rsidR="00F5693C" w:rsidRPr="00346460" w:rsidRDefault="00F5693C" w:rsidP="007A25A4">
      <w:pPr>
        <w:keepNext/>
        <w:keepLines/>
        <w:tabs>
          <w:tab w:val="left" w:pos="851"/>
          <w:tab w:val="left" w:pos="1702"/>
        </w:tabs>
        <w:jc w:val="both"/>
        <w:rPr>
          <w:rFonts w:cs="Tahoma"/>
          <w:b/>
          <w:sz w:val="20"/>
          <w:szCs w:val="20"/>
        </w:rPr>
      </w:pPr>
    </w:p>
    <w:p w14:paraId="79C00622" w14:textId="77777777" w:rsidR="00F5693C" w:rsidRPr="00346460" w:rsidRDefault="00F5693C" w:rsidP="007A25A4">
      <w:pPr>
        <w:keepNext/>
        <w:keepLines/>
        <w:numPr>
          <w:ilvl w:val="1"/>
          <w:numId w:val="21"/>
        </w:numPr>
        <w:ind w:left="426" w:hanging="426"/>
        <w:jc w:val="center"/>
        <w:rPr>
          <w:rFonts w:cs="Tahoma"/>
          <w:sz w:val="20"/>
          <w:szCs w:val="20"/>
        </w:rPr>
      </w:pPr>
      <w:r w:rsidRPr="00346460">
        <w:rPr>
          <w:rFonts w:cs="Tahoma"/>
          <w:sz w:val="20"/>
          <w:szCs w:val="20"/>
        </w:rPr>
        <w:t>člen</w:t>
      </w:r>
    </w:p>
    <w:p w14:paraId="56B8408F" w14:textId="77777777" w:rsidR="00F5693C" w:rsidRPr="00346460" w:rsidRDefault="00F5693C" w:rsidP="007A25A4">
      <w:pPr>
        <w:keepNext/>
        <w:keepLines/>
        <w:tabs>
          <w:tab w:val="left" w:pos="708"/>
          <w:tab w:val="left" w:pos="2155"/>
        </w:tabs>
        <w:jc w:val="both"/>
        <w:rPr>
          <w:rFonts w:cs="Tahoma"/>
          <w:kern w:val="16"/>
          <w:sz w:val="20"/>
          <w:szCs w:val="20"/>
        </w:rPr>
      </w:pPr>
    </w:p>
    <w:p w14:paraId="759191AD" w14:textId="77777777" w:rsidR="00F5693C" w:rsidRPr="00346460" w:rsidRDefault="00F5693C" w:rsidP="007A25A4">
      <w:pPr>
        <w:keepNext/>
        <w:keepLines/>
        <w:tabs>
          <w:tab w:val="left" w:pos="708"/>
          <w:tab w:val="left" w:pos="2155"/>
        </w:tabs>
        <w:jc w:val="both"/>
        <w:rPr>
          <w:rFonts w:cs="Tahoma"/>
          <w:kern w:val="16"/>
          <w:sz w:val="20"/>
          <w:szCs w:val="20"/>
        </w:rPr>
      </w:pPr>
      <w:r w:rsidRPr="00346460">
        <w:rPr>
          <w:rFonts w:cs="Tahoma"/>
          <w:kern w:val="16"/>
          <w:sz w:val="20"/>
          <w:szCs w:val="20"/>
        </w:rPr>
        <w:t xml:space="preserve">Prodajalec izstavi račun v roku petih (5) dni po podpisu prevzemnega zapisnika </w:t>
      </w:r>
      <w:r w:rsidR="00241834">
        <w:rPr>
          <w:rFonts w:cs="Tahoma"/>
          <w:kern w:val="16"/>
          <w:sz w:val="20"/>
          <w:szCs w:val="20"/>
        </w:rPr>
        <w:t>o</w:t>
      </w:r>
      <w:r w:rsidRPr="00346460">
        <w:rPr>
          <w:rFonts w:cs="Tahoma"/>
          <w:kern w:val="16"/>
          <w:sz w:val="20"/>
          <w:szCs w:val="20"/>
        </w:rPr>
        <w:t xml:space="preserve"> uspešno opravljenem prevzemu blaga. Prodajalec izstavi račun v vložišče kupca, in sicer na naslov </w:t>
      </w:r>
      <w:r w:rsidR="00112D9A" w:rsidRPr="002170C2">
        <w:rPr>
          <w:rFonts w:cs="Tahoma"/>
          <w:bCs/>
          <w:noProof/>
          <w:sz w:val="20"/>
          <w:szCs w:val="20"/>
        </w:rPr>
        <w:t>JAVNO PODJETJE VODOVOD KANALIZACIJA SNAGA d.o.o.</w:t>
      </w:r>
      <w:r w:rsidR="00112D9A" w:rsidRPr="002170C2">
        <w:rPr>
          <w:rFonts w:cs="Tahoma"/>
          <w:bCs/>
          <w:sz w:val="20"/>
          <w:szCs w:val="20"/>
        </w:rPr>
        <w:t>,</w:t>
      </w:r>
      <w:r w:rsidR="00112D9A" w:rsidRPr="002170C2">
        <w:rPr>
          <w:sz w:val="20"/>
          <w:szCs w:val="20"/>
        </w:rPr>
        <w:t xml:space="preserve"> </w:t>
      </w:r>
      <w:r w:rsidR="00112D9A" w:rsidRPr="002170C2">
        <w:rPr>
          <w:rFonts w:cs="Tahoma"/>
          <w:bCs/>
          <w:sz w:val="20"/>
          <w:szCs w:val="20"/>
        </w:rPr>
        <w:t>Vodovodna cesta 90, 1000 Ljubljana</w:t>
      </w:r>
      <w:r w:rsidRPr="00346460">
        <w:rPr>
          <w:rFonts w:cs="Tahoma"/>
          <w:kern w:val="16"/>
          <w:sz w:val="20"/>
          <w:szCs w:val="20"/>
        </w:rPr>
        <w:t>. Prodajalec mora k računu priložiti fotokopijo podpisanega prevzemnega zapisnika. Na računu mora biti obvezno navedena številka naročila.</w:t>
      </w:r>
    </w:p>
    <w:p w14:paraId="6C8E90FB" w14:textId="77777777" w:rsidR="00F5693C" w:rsidRPr="00346460" w:rsidRDefault="00F5693C" w:rsidP="007A25A4">
      <w:pPr>
        <w:keepNext/>
        <w:keepLines/>
        <w:tabs>
          <w:tab w:val="left" w:pos="708"/>
          <w:tab w:val="left" w:pos="2155"/>
        </w:tabs>
        <w:jc w:val="both"/>
        <w:rPr>
          <w:rFonts w:cs="Tahoma"/>
          <w:kern w:val="16"/>
          <w:sz w:val="20"/>
          <w:szCs w:val="20"/>
        </w:rPr>
      </w:pPr>
    </w:p>
    <w:p w14:paraId="345CE632" w14:textId="77777777" w:rsidR="00F5693C" w:rsidRPr="00346460" w:rsidRDefault="00F5693C" w:rsidP="007A25A4">
      <w:pPr>
        <w:keepNext/>
        <w:keepLines/>
        <w:jc w:val="both"/>
        <w:rPr>
          <w:rFonts w:cs="Tahoma"/>
          <w:sz w:val="20"/>
          <w:szCs w:val="20"/>
        </w:rPr>
      </w:pPr>
      <w:r w:rsidRPr="00346460">
        <w:rPr>
          <w:rFonts w:cs="Tahoma"/>
          <w:sz w:val="20"/>
          <w:szCs w:val="20"/>
        </w:rPr>
        <w:t xml:space="preserve">V primeru, da izstavljeni račun ni pravilen, ga kupec zavrne </w:t>
      </w:r>
      <w:r w:rsidR="005A7FEE">
        <w:rPr>
          <w:rFonts w:cs="Tahoma"/>
          <w:sz w:val="20"/>
          <w:szCs w:val="20"/>
        </w:rPr>
        <w:t>v roku</w:t>
      </w:r>
      <w:r w:rsidR="005A7FEE" w:rsidRPr="00346460">
        <w:rPr>
          <w:rFonts w:cs="Tahoma"/>
          <w:sz w:val="20"/>
          <w:szCs w:val="20"/>
        </w:rPr>
        <w:t xml:space="preserve"> petih (5) dni </w:t>
      </w:r>
      <w:r w:rsidR="005A7FEE">
        <w:rPr>
          <w:rFonts w:cs="Tahoma"/>
          <w:sz w:val="20"/>
          <w:szCs w:val="20"/>
        </w:rPr>
        <w:t>od prejema</w:t>
      </w:r>
      <w:r w:rsidR="005A7FEE" w:rsidRPr="00346460">
        <w:rPr>
          <w:rFonts w:cs="Tahoma"/>
          <w:sz w:val="20"/>
          <w:szCs w:val="20"/>
        </w:rPr>
        <w:t xml:space="preserve"> z obrazložitvijo</w:t>
      </w:r>
      <w:r w:rsidRPr="00346460">
        <w:rPr>
          <w:rFonts w:cs="Tahoma"/>
          <w:sz w:val="20"/>
          <w:szCs w:val="20"/>
        </w:rPr>
        <w:t xml:space="preserve">, prodajalec pa je dolžan izstaviti nov, popravljen račun v roku petih (5) dni od </w:t>
      </w:r>
      <w:r w:rsidR="00FB4D4B">
        <w:rPr>
          <w:rFonts w:cs="Tahoma"/>
          <w:sz w:val="20"/>
          <w:szCs w:val="20"/>
        </w:rPr>
        <w:t xml:space="preserve">prejema obvestila o </w:t>
      </w:r>
      <w:r w:rsidRPr="00346460">
        <w:rPr>
          <w:rFonts w:cs="Tahoma"/>
          <w:sz w:val="20"/>
          <w:szCs w:val="20"/>
        </w:rPr>
        <w:t>zavrnitv</w:t>
      </w:r>
      <w:r w:rsidR="00FB4D4B">
        <w:rPr>
          <w:rFonts w:cs="Tahoma"/>
          <w:sz w:val="20"/>
          <w:szCs w:val="20"/>
        </w:rPr>
        <w:t>i</w:t>
      </w:r>
      <w:r w:rsidRPr="00346460">
        <w:rPr>
          <w:rFonts w:cs="Tahoma"/>
          <w:sz w:val="20"/>
          <w:szCs w:val="20"/>
        </w:rPr>
        <w:t xml:space="preserve">, v katerem bo izkazana pravilna vrednost dobavljenega blaga. </w:t>
      </w:r>
    </w:p>
    <w:p w14:paraId="6AF7CD20" w14:textId="77777777" w:rsidR="00F5693C" w:rsidRPr="00346460" w:rsidRDefault="00F5693C" w:rsidP="007A25A4">
      <w:pPr>
        <w:keepNext/>
        <w:keepLines/>
        <w:tabs>
          <w:tab w:val="left" w:pos="708"/>
          <w:tab w:val="left" w:pos="2155"/>
        </w:tabs>
        <w:jc w:val="both"/>
        <w:rPr>
          <w:rFonts w:cs="Tahoma"/>
          <w:kern w:val="16"/>
          <w:sz w:val="20"/>
          <w:szCs w:val="20"/>
        </w:rPr>
      </w:pPr>
    </w:p>
    <w:p w14:paraId="3F8530F9" w14:textId="77777777" w:rsidR="00F5693C" w:rsidRPr="00346460" w:rsidRDefault="00F5693C" w:rsidP="007A25A4">
      <w:pPr>
        <w:keepNext/>
        <w:keepLines/>
        <w:tabs>
          <w:tab w:val="left" w:pos="708"/>
          <w:tab w:val="left" w:pos="2155"/>
        </w:tabs>
        <w:jc w:val="both"/>
        <w:rPr>
          <w:rFonts w:cs="Tahoma"/>
          <w:kern w:val="16"/>
          <w:sz w:val="20"/>
          <w:szCs w:val="20"/>
        </w:rPr>
      </w:pPr>
      <w:r w:rsidRPr="00346460">
        <w:rPr>
          <w:rFonts w:cs="Tahoma"/>
          <w:kern w:val="16"/>
          <w:sz w:val="20"/>
          <w:szCs w:val="20"/>
        </w:rPr>
        <w:t xml:space="preserve">A. </w:t>
      </w:r>
      <w:r w:rsidRPr="00346460">
        <w:rPr>
          <w:rFonts w:cs="Tahoma"/>
          <w:i/>
          <w:kern w:val="16"/>
          <w:sz w:val="20"/>
          <w:szCs w:val="20"/>
        </w:rPr>
        <w:t>V primeru, da ima prodajalec sedež v Republiki Sloveniji:</w:t>
      </w:r>
    </w:p>
    <w:p w14:paraId="73B48D1B" w14:textId="77777777" w:rsidR="00F5693C" w:rsidRPr="00346460" w:rsidRDefault="00F5693C" w:rsidP="007A25A4">
      <w:pPr>
        <w:keepNext/>
        <w:keepLines/>
        <w:tabs>
          <w:tab w:val="left" w:pos="1418"/>
          <w:tab w:val="left" w:pos="1702"/>
        </w:tabs>
        <w:jc w:val="both"/>
        <w:rPr>
          <w:rFonts w:cs="Tahoma"/>
          <w:sz w:val="20"/>
          <w:szCs w:val="20"/>
        </w:rPr>
      </w:pPr>
      <w:r w:rsidRPr="00346460">
        <w:rPr>
          <w:rFonts w:cs="Tahoma"/>
          <w:sz w:val="20"/>
          <w:szCs w:val="20"/>
        </w:rPr>
        <w:t>Kupec bo račune, izstavljene v skladu s prejšnjim odstavkom tega člena, plačal na transakcijski račun prodajalca oz. podizvajalca, ki je uradno evidentiran pri AJPES in bo naveden na računu, v roku 30 (tridesetih) dni od dneva izstavitve pravilnega računa za izvedene dobave.</w:t>
      </w:r>
    </w:p>
    <w:p w14:paraId="70963E0A" w14:textId="77777777" w:rsidR="00F5693C" w:rsidRPr="00346460" w:rsidRDefault="00F5693C" w:rsidP="007A25A4">
      <w:pPr>
        <w:keepNext/>
        <w:keepLines/>
        <w:tabs>
          <w:tab w:val="left" w:pos="1418"/>
          <w:tab w:val="left" w:pos="1702"/>
        </w:tabs>
        <w:jc w:val="both"/>
        <w:rPr>
          <w:rFonts w:cs="Tahoma"/>
          <w:sz w:val="20"/>
          <w:szCs w:val="20"/>
        </w:rPr>
      </w:pPr>
    </w:p>
    <w:p w14:paraId="4ED701F0" w14:textId="77777777" w:rsidR="00F5693C" w:rsidRPr="00346460" w:rsidRDefault="00F5693C" w:rsidP="007A25A4">
      <w:pPr>
        <w:keepNext/>
        <w:keepLines/>
        <w:tabs>
          <w:tab w:val="left" w:pos="1418"/>
          <w:tab w:val="left" w:pos="1702"/>
        </w:tabs>
        <w:jc w:val="both"/>
        <w:rPr>
          <w:rFonts w:cs="Tahoma"/>
          <w:sz w:val="20"/>
          <w:szCs w:val="20"/>
        </w:rPr>
      </w:pPr>
      <w:r w:rsidRPr="00346460">
        <w:rPr>
          <w:rFonts w:cs="Tahoma"/>
          <w:sz w:val="20"/>
          <w:szCs w:val="20"/>
        </w:rPr>
        <w:t xml:space="preserve">B. </w:t>
      </w:r>
      <w:r w:rsidRPr="00346460">
        <w:rPr>
          <w:rFonts w:cs="Tahoma"/>
          <w:i/>
          <w:sz w:val="20"/>
          <w:szCs w:val="20"/>
        </w:rPr>
        <w:t>V primeru, da prodajalec nima sedeža v Republiki Sloveniji:</w:t>
      </w:r>
    </w:p>
    <w:p w14:paraId="29723B37" w14:textId="77777777" w:rsidR="00F5693C" w:rsidRPr="00346460" w:rsidRDefault="00F5693C" w:rsidP="007A25A4">
      <w:pPr>
        <w:keepNext/>
        <w:keepLines/>
        <w:tabs>
          <w:tab w:val="left" w:pos="1418"/>
          <w:tab w:val="left" w:pos="1702"/>
        </w:tabs>
        <w:jc w:val="both"/>
        <w:rPr>
          <w:rFonts w:cs="Tahoma"/>
          <w:sz w:val="20"/>
          <w:szCs w:val="20"/>
        </w:rPr>
      </w:pPr>
      <w:r w:rsidRPr="00346460">
        <w:rPr>
          <w:rFonts w:cs="Tahoma"/>
          <w:sz w:val="20"/>
          <w:szCs w:val="20"/>
        </w:rPr>
        <w:t xml:space="preserve">Kupec bo račune, izstavljene v skladu s prejšnjim odstavkom tega člena, plačal na poslovni račun prodajalca oz. podizvajalca v roku 30 (tridesetih) dni od datuma izstavitve pravilnega računa za izvedene dobave v vložišče kupca. Poslovni račun mora biti naveden tudi na posameznem računu. </w:t>
      </w:r>
    </w:p>
    <w:p w14:paraId="1E567D75" w14:textId="77777777" w:rsidR="00F5693C" w:rsidRPr="00346460" w:rsidRDefault="00F5693C" w:rsidP="007A25A4">
      <w:pPr>
        <w:keepNext/>
        <w:keepLines/>
        <w:jc w:val="both"/>
        <w:rPr>
          <w:rFonts w:cs="Tahoma"/>
          <w:sz w:val="20"/>
          <w:szCs w:val="20"/>
        </w:rPr>
      </w:pPr>
      <w:r w:rsidRPr="00346460">
        <w:rPr>
          <w:rFonts w:cs="Tahoma"/>
          <w:sz w:val="20"/>
          <w:szCs w:val="20"/>
        </w:rPr>
        <w:t>V primeru zamude s plačilom je prodajalec upravičen zaračunati kupcu zakonite zamudne obresti.</w:t>
      </w:r>
    </w:p>
    <w:p w14:paraId="7717A820" w14:textId="77777777" w:rsidR="00F5693C" w:rsidRPr="00346460" w:rsidRDefault="00F5693C" w:rsidP="007A25A4">
      <w:pPr>
        <w:keepNext/>
        <w:keepLines/>
        <w:jc w:val="both"/>
        <w:rPr>
          <w:rFonts w:cs="Tahoma"/>
          <w:sz w:val="20"/>
          <w:szCs w:val="20"/>
        </w:rPr>
      </w:pPr>
    </w:p>
    <w:p w14:paraId="6199BD6C" w14:textId="77777777" w:rsidR="00F5693C" w:rsidRPr="00346460" w:rsidRDefault="00F5693C" w:rsidP="007A25A4">
      <w:pPr>
        <w:keepNext/>
        <w:keepLines/>
        <w:numPr>
          <w:ilvl w:val="1"/>
          <w:numId w:val="21"/>
        </w:numPr>
        <w:ind w:left="426" w:hanging="426"/>
        <w:jc w:val="center"/>
        <w:rPr>
          <w:rFonts w:cs="Tahoma"/>
          <w:sz w:val="20"/>
          <w:szCs w:val="20"/>
        </w:rPr>
      </w:pPr>
      <w:r w:rsidRPr="00346460">
        <w:rPr>
          <w:rFonts w:cs="Tahoma"/>
          <w:sz w:val="20"/>
          <w:szCs w:val="20"/>
        </w:rPr>
        <w:t>člen</w:t>
      </w:r>
    </w:p>
    <w:p w14:paraId="6204C45B" w14:textId="77777777" w:rsidR="00F5693C" w:rsidRPr="00346460" w:rsidRDefault="00F5693C" w:rsidP="007A25A4">
      <w:pPr>
        <w:keepNext/>
        <w:keepLines/>
        <w:tabs>
          <w:tab w:val="num" w:pos="4605"/>
        </w:tabs>
        <w:jc w:val="both"/>
        <w:rPr>
          <w:rFonts w:cs="Tahoma"/>
          <w:sz w:val="20"/>
          <w:szCs w:val="20"/>
        </w:rPr>
      </w:pPr>
    </w:p>
    <w:p w14:paraId="6BEDB504" w14:textId="77777777" w:rsidR="00112D9A" w:rsidRPr="00346460" w:rsidRDefault="00F5693C" w:rsidP="007A25A4">
      <w:pPr>
        <w:keepNext/>
        <w:keepLines/>
        <w:tabs>
          <w:tab w:val="num" w:pos="4605"/>
        </w:tabs>
        <w:jc w:val="both"/>
        <w:rPr>
          <w:rFonts w:cs="Tahoma"/>
          <w:sz w:val="20"/>
          <w:szCs w:val="20"/>
        </w:rPr>
      </w:pPr>
      <w:r w:rsidRPr="00346460">
        <w:rPr>
          <w:rFonts w:cs="Tahoma"/>
          <w:sz w:val="20"/>
          <w:szCs w:val="20"/>
        </w:rPr>
        <w:t>Pogodbeni stranki se zavezujeta, da velja prepoved odstopa oziroma cesije denarnih terjatev, ki izvirajo iz predmetne pogodbe, drugim pravnim ali fizičnim osebam, razen bankam. V primeru odstopa denarne terjatve drugim pravnim ali fizičnim osebam, razen bankam, odstop nima pravnega učinka.</w:t>
      </w:r>
    </w:p>
    <w:p w14:paraId="1946521E" w14:textId="77777777" w:rsidR="00F5693C" w:rsidRPr="00346460" w:rsidRDefault="00F5693C" w:rsidP="007A25A4">
      <w:pPr>
        <w:keepNext/>
        <w:keepLines/>
        <w:tabs>
          <w:tab w:val="num" w:pos="4605"/>
        </w:tabs>
        <w:jc w:val="both"/>
        <w:rPr>
          <w:rFonts w:cs="Tahoma"/>
          <w:sz w:val="20"/>
          <w:szCs w:val="20"/>
        </w:rPr>
      </w:pPr>
    </w:p>
    <w:p w14:paraId="39C8FF86" w14:textId="77777777" w:rsidR="00F5693C" w:rsidRPr="00346460" w:rsidRDefault="00F5693C" w:rsidP="007A25A4">
      <w:pPr>
        <w:keepNext/>
        <w:keepLines/>
        <w:numPr>
          <w:ilvl w:val="0"/>
          <w:numId w:val="20"/>
        </w:numPr>
        <w:tabs>
          <w:tab w:val="left" w:pos="851"/>
          <w:tab w:val="left" w:pos="1702"/>
        </w:tabs>
        <w:ind w:left="0" w:firstLine="0"/>
        <w:jc w:val="both"/>
        <w:rPr>
          <w:rFonts w:cs="Tahoma"/>
          <w:b/>
          <w:sz w:val="20"/>
          <w:szCs w:val="20"/>
        </w:rPr>
      </w:pPr>
      <w:r w:rsidRPr="00346460">
        <w:rPr>
          <w:rFonts w:cs="Tahoma"/>
          <w:b/>
          <w:sz w:val="20"/>
          <w:szCs w:val="20"/>
        </w:rPr>
        <w:t>OBVEZNOSTI PRODAJALCA</w:t>
      </w:r>
    </w:p>
    <w:p w14:paraId="6EFF7B1D" w14:textId="77777777" w:rsidR="00F5693C" w:rsidRPr="00346460" w:rsidRDefault="00F5693C" w:rsidP="007A25A4">
      <w:pPr>
        <w:keepNext/>
        <w:keepLines/>
        <w:jc w:val="both"/>
        <w:rPr>
          <w:rFonts w:cs="Tahoma"/>
          <w:sz w:val="20"/>
          <w:szCs w:val="20"/>
        </w:rPr>
      </w:pPr>
    </w:p>
    <w:p w14:paraId="5A22F3A8" w14:textId="77777777" w:rsidR="00F5693C" w:rsidRPr="00346460" w:rsidRDefault="00F5693C" w:rsidP="007A25A4">
      <w:pPr>
        <w:keepNext/>
        <w:keepLines/>
        <w:numPr>
          <w:ilvl w:val="1"/>
          <w:numId w:val="21"/>
        </w:numPr>
        <w:ind w:left="426" w:hanging="426"/>
        <w:jc w:val="center"/>
        <w:rPr>
          <w:rFonts w:cs="Tahoma"/>
          <w:sz w:val="20"/>
          <w:szCs w:val="20"/>
        </w:rPr>
      </w:pPr>
      <w:r w:rsidRPr="00346460">
        <w:rPr>
          <w:rFonts w:cs="Tahoma"/>
          <w:sz w:val="20"/>
          <w:szCs w:val="20"/>
        </w:rPr>
        <w:t>člen</w:t>
      </w:r>
    </w:p>
    <w:p w14:paraId="09EA5212" w14:textId="77777777" w:rsidR="00F5693C" w:rsidRPr="00346460" w:rsidRDefault="00F5693C" w:rsidP="007A25A4">
      <w:pPr>
        <w:keepNext/>
        <w:keepLines/>
        <w:jc w:val="both"/>
        <w:rPr>
          <w:rFonts w:cs="Tahoma"/>
          <w:sz w:val="20"/>
          <w:szCs w:val="20"/>
        </w:rPr>
      </w:pPr>
    </w:p>
    <w:p w14:paraId="7D5B2E70" w14:textId="77777777" w:rsidR="00F5693C" w:rsidRPr="00346460" w:rsidRDefault="00F5693C" w:rsidP="00AC19E2">
      <w:pPr>
        <w:keepNext/>
        <w:keepLines/>
        <w:spacing w:after="120"/>
        <w:jc w:val="both"/>
        <w:rPr>
          <w:rFonts w:cs="Tahoma"/>
          <w:sz w:val="20"/>
          <w:szCs w:val="20"/>
        </w:rPr>
      </w:pPr>
      <w:r w:rsidRPr="00346460">
        <w:rPr>
          <w:rFonts w:cs="Tahoma"/>
          <w:sz w:val="20"/>
          <w:szCs w:val="20"/>
        </w:rPr>
        <w:t>Prodajalec se obvezuje:</w:t>
      </w:r>
    </w:p>
    <w:p w14:paraId="2E117DD8" w14:textId="77777777" w:rsidR="00963AF0" w:rsidRPr="00D1542D" w:rsidRDefault="00963AF0" w:rsidP="00963AF0">
      <w:pPr>
        <w:numPr>
          <w:ilvl w:val="0"/>
          <w:numId w:val="4"/>
        </w:numPr>
        <w:tabs>
          <w:tab w:val="num" w:pos="360"/>
        </w:tabs>
        <w:jc w:val="both"/>
        <w:rPr>
          <w:rFonts w:cs="Tahoma"/>
          <w:sz w:val="20"/>
          <w:szCs w:val="20"/>
        </w:rPr>
      </w:pPr>
      <w:r w:rsidRPr="00D1542D">
        <w:rPr>
          <w:rFonts w:cs="Tahoma"/>
          <w:sz w:val="20"/>
          <w:szCs w:val="20"/>
        </w:rPr>
        <w:lastRenderedPageBreak/>
        <w:t>prevzete obveznosti izvesti strokovno in pravilno, po pravilih stroke, vestno in kakovostno, v skladu z vsemi veljavnimi predpisi, standardi in normativi,</w:t>
      </w:r>
    </w:p>
    <w:p w14:paraId="70158462" w14:textId="77777777" w:rsidR="00963AF0" w:rsidRPr="00D1542D" w:rsidRDefault="00963AF0" w:rsidP="00963AF0">
      <w:pPr>
        <w:numPr>
          <w:ilvl w:val="0"/>
          <w:numId w:val="4"/>
        </w:numPr>
        <w:tabs>
          <w:tab w:val="num" w:pos="360"/>
        </w:tabs>
        <w:jc w:val="both"/>
        <w:rPr>
          <w:rFonts w:cs="Tahoma"/>
          <w:sz w:val="20"/>
          <w:szCs w:val="20"/>
        </w:rPr>
      </w:pPr>
      <w:r w:rsidRPr="00D1542D">
        <w:rPr>
          <w:rFonts w:cs="Tahoma"/>
          <w:sz w:val="20"/>
          <w:szCs w:val="20"/>
        </w:rPr>
        <w:t xml:space="preserve">izpolniti vse zahteve kupca pri izvedbi dobav, ki izhajajo iz dokumentacije </w:t>
      </w:r>
      <w:r w:rsidRPr="00D1542D">
        <w:rPr>
          <w:rFonts w:cs="Tahoma"/>
          <w:bCs/>
          <w:sz w:val="20"/>
          <w:szCs w:val="20"/>
        </w:rPr>
        <w:t>v zvezi z oddajo javnega naročila</w:t>
      </w:r>
      <w:r w:rsidRPr="00D1542D">
        <w:rPr>
          <w:rFonts w:cs="Tahoma"/>
          <w:sz w:val="20"/>
          <w:szCs w:val="20"/>
        </w:rPr>
        <w:t xml:space="preserve"> </w:t>
      </w:r>
      <w:r w:rsidRPr="00D1542D">
        <w:rPr>
          <w:rFonts w:eastAsia="Calibri" w:cs="Tahoma"/>
          <w:sz w:val="20"/>
          <w:szCs w:val="20"/>
        </w:rPr>
        <w:t>št. VKS-146/22</w:t>
      </w:r>
      <w:r w:rsidR="005B4A55">
        <w:rPr>
          <w:rFonts w:cs="Tahoma"/>
          <w:sz w:val="20"/>
          <w:szCs w:val="20"/>
        </w:rPr>
        <w:t xml:space="preserve"> in sprejete ponudbe prodajalca</w:t>
      </w:r>
      <w:r w:rsidRPr="00D1542D">
        <w:rPr>
          <w:rFonts w:cs="Tahoma"/>
          <w:sz w:val="20"/>
          <w:szCs w:val="20"/>
        </w:rPr>
        <w:t xml:space="preserve">, in so sestavni del </w:t>
      </w:r>
      <w:r w:rsidRPr="00D1542D">
        <w:rPr>
          <w:rFonts w:eastAsia="Calibri" w:cs="Tahoma"/>
          <w:sz w:val="20"/>
          <w:szCs w:val="20"/>
        </w:rPr>
        <w:t>te pogodbe</w:t>
      </w:r>
      <w:r w:rsidRPr="00D1542D">
        <w:rPr>
          <w:rFonts w:cs="Tahoma"/>
          <w:sz w:val="20"/>
          <w:szCs w:val="20"/>
        </w:rPr>
        <w:t>,</w:t>
      </w:r>
    </w:p>
    <w:p w14:paraId="0484974B" w14:textId="77777777" w:rsidR="00963AF0" w:rsidRPr="00D1542D" w:rsidRDefault="005B4A55" w:rsidP="00963AF0">
      <w:pPr>
        <w:numPr>
          <w:ilvl w:val="0"/>
          <w:numId w:val="4"/>
        </w:numPr>
        <w:tabs>
          <w:tab w:val="num" w:pos="360"/>
        </w:tabs>
        <w:rPr>
          <w:rFonts w:cs="Tahoma"/>
          <w:sz w:val="20"/>
          <w:szCs w:val="20"/>
        </w:rPr>
      </w:pPr>
      <w:r>
        <w:rPr>
          <w:rFonts w:cs="Tahoma"/>
          <w:sz w:val="20"/>
          <w:szCs w:val="20"/>
        </w:rPr>
        <w:t>dobave</w:t>
      </w:r>
      <w:r w:rsidR="00963AF0" w:rsidRPr="00D1542D">
        <w:rPr>
          <w:rFonts w:cs="Tahoma"/>
          <w:sz w:val="20"/>
          <w:szCs w:val="20"/>
        </w:rPr>
        <w:t xml:space="preserve">, ki so predmet </w:t>
      </w:r>
      <w:r w:rsidR="00963AF0" w:rsidRPr="00D1542D">
        <w:rPr>
          <w:rFonts w:eastAsia="Calibri" w:cs="Tahoma"/>
          <w:sz w:val="20"/>
          <w:szCs w:val="20"/>
        </w:rPr>
        <w:t>te pogodbe</w:t>
      </w:r>
      <w:r w:rsidR="00963AF0" w:rsidRPr="00D1542D">
        <w:rPr>
          <w:rFonts w:cs="Tahoma"/>
          <w:sz w:val="20"/>
          <w:szCs w:val="20"/>
        </w:rPr>
        <w:t>, izvajati s strokovno usposobljenimi delavci;</w:t>
      </w:r>
    </w:p>
    <w:p w14:paraId="6DACDD1A" w14:textId="77777777" w:rsidR="00963AF0" w:rsidRPr="00D1542D" w:rsidRDefault="00963AF0" w:rsidP="00963AF0">
      <w:pPr>
        <w:numPr>
          <w:ilvl w:val="0"/>
          <w:numId w:val="4"/>
        </w:numPr>
        <w:tabs>
          <w:tab w:val="num" w:pos="360"/>
        </w:tabs>
        <w:jc w:val="both"/>
        <w:rPr>
          <w:rFonts w:cs="Tahoma"/>
          <w:sz w:val="20"/>
          <w:szCs w:val="20"/>
        </w:rPr>
      </w:pPr>
      <w:r w:rsidRPr="00D1542D">
        <w:rPr>
          <w:rFonts w:cs="Tahoma"/>
          <w:sz w:val="20"/>
          <w:szCs w:val="20"/>
        </w:rPr>
        <w:t xml:space="preserve">v primeru, da med opravljanjem dobav, ki so predmet </w:t>
      </w:r>
      <w:r w:rsidRPr="00D1542D">
        <w:rPr>
          <w:rFonts w:eastAsia="Calibri" w:cs="Tahoma"/>
          <w:sz w:val="20"/>
          <w:szCs w:val="20"/>
        </w:rPr>
        <w:t>te pogodbe</w:t>
      </w:r>
      <w:r w:rsidRPr="00D1542D">
        <w:rPr>
          <w:rFonts w:cs="Tahoma"/>
          <w:sz w:val="20"/>
          <w:szCs w:val="20"/>
        </w:rPr>
        <w:t>, nastopijo okoliščine, ki utegnejo vplivati na vse</w:t>
      </w:r>
      <w:r w:rsidR="005B4A55">
        <w:rPr>
          <w:rFonts w:cs="Tahoma"/>
          <w:sz w:val="20"/>
          <w:szCs w:val="20"/>
        </w:rPr>
        <w:t>binsko izvedbo dobav</w:t>
      </w:r>
      <w:r w:rsidRPr="00D1542D">
        <w:rPr>
          <w:rFonts w:cs="Tahoma"/>
          <w:sz w:val="20"/>
          <w:szCs w:val="20"/>
        </w:rPr>
        <w:t>,</w:t>
      </w:r>
      <w:r w:rsidR="005B4A55">
        <w:rPr>
          <w:rFonts w:cs="Tahoma"/>
          <w:sz w:val="20"/>
          <w:szCs w:val="20"/>
        </w:rPr>
        <w:t xml:space="preserve"> takoj pisno obvestiti kupca</w:t>
      </w:r>
      <w:r w:rsidRPr="00D1542D">
        <w:rPr>
          <w:rFonts w:cs="Tahoma"/>
          <w:sz w:val="20"/>
          <w:szCs w:val="20"/>
        </w:rPr>
        <w:t xml:space="preserve"> ter predlagati ustrezne spremembe oziroma dopolnitve </w:t>
      </w:r>
      <w:r w:rsidRPr="00D1542D">
        <w:rPr>
          <w:rFonts w:eastAsia="Calibri" w:cs="Tahoma"/>
          <w:sz w:val="20"/>
          <w:szCs w:val="20"/>
        </w:rPr>
        <w:t>te pogodbe</w:t>
      </w:r>
      <w:r w:rsidRPr="00D1542D">
        <w:rPr>
          <w:rFonts w:cs="Tahoma"/>
          <w:sz w:val="20"/>
          <w:szCs w:val="20"/>
        </w:rPr>
        <w:t>;</w:t>
      </w:r>
    </w:p>
    <w:p w14:paraId="1BAB2BE1" w14:textId="77777777" w:rsidR="00963AF0" w:rsidRPr="00D1542D" w:rsidRDefault="00963AF0" w:rsidP="00963AF0">
      <w:pPr>
        <w:numPr>
          <w:ilvl w:val="0"/>
          <w:numId w:val="4"/>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20"/>
          <w:szCs w:val="20"/>
        </w:rPr>
      </w:pPr>
      <w:r w:rsidRPr="00D1542D">
        <w:rPr>
          <w:rFonts w:cs="Tahoma"/>
          <w:sz w:val="20"/>
          <w:szCs w:val="20"/>
        </w:rPr>
        <w:t xml:space="preserve">upoštevati obstoječe stanje na lokaciji </w:t>
      </w:r>
      <w:r w:rsidR="00B27E5C" w:rsidRPr="00D1542D">
        <w:rPr>
          <w:rFonts w:cs="Tahoma"/>
          <w:sz w:val="20"/>
          <w:szCs w:val="20"/>
        </w:rPr>
        <w:t>RCERO Ljubljana</w:t>
      </w:r>
      <w:r w:rsidRPr="00D1542D">
        <w:rPr>
          <w:rFonts w:cs="Tahoma"/>
          <w:sz w:val="20"/>
          <w:szCs w:val="20"/>
        </w:rPr>
        <w:t>, tako da bo izvedba predmeta pogodbe omogočala neprekinjen delovni proces odlagališča,</w:t>
      </w:r>
    </w:p>
    <w:p w14:paraId="10BF0CEA" w14:textId="77777777" w:rsidR="00963AF0" w:rsidRPr="00D1542D" w:rsidRDefault="00963AF0" w:rsidP="00963AF0">
      <w:pPr>
        <w:numPr>
          <w:ilvl w:val="0"/>
          <w:numId w:val="4"/>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20"/>
          <w:szCs w:val="20"/>
        </w:rPr>
      </w:pPr>
      <w:r w:rsidRPr="00D1542D">
        <w:rPr>
          <w:rFonts w:cs="Tahoma"/>
          <w:sz w:val="20"/>
          <w:szCs w:val="20"/>
        </w:rPr>
        <w:t>na svoje stroške in v r</w:t>
      </w:r>
      <w:r w:rsidR="005B4A55">
        <w:rPr>
          <w:rFonts w:cs="Tahoma"/>
          <w:sz w:val="20"/>
          <w:szCs w:val="20"/>
        </w:rPr>
        <w:t>oku, ki ga dogovori s kupcem</w:t>
      </w:r>
      <w:r w:rsidRPr="00D1542D">
        <w:rPr>
          <w:rFonts w:cs="Tahoma"/>
          <w:sz w:val="20"/>
          <w:szCs w:val="20"/>
        </w:rPr>
        <w:t>, izvršiti dopolnitve in spremembe prevzetega obs</w:t>
      </w:r>
      <w:r w:rsidR="005B4A55">
        <w:rPr>
          <w:rFonts w:cs="Tahoma"/>
          <w:sz w:val="20"/>
          <w:szCs w:val="20"/>
        </w:rPr>
        <w:t>ega pogodbenih dobav</w:t>
      </w:r>
      <w:r w:rsidRPr="00D1542D">
        <w:rPr>
          <w:rFonts w:cs="Tahoma"/>
          <w:sz w:val="20"/>
          <w:szCs w:val="20"/>
        </w:rPr>
        <w:t>, če se ugotovi, da</w:t>
      </w:r>
      <w:r w:rsidR="005B4A55">
        <w:rPr>
          <w:rFonts w:cs="Tahoma"/>
          <w:sz w:val="20"/>
          <w:szCs w:val="20"/>
        </w:rPr>
        <w:t xml:space="preserve"> prodajalec prevzete dobave izvaja pomanjkljivo.</w:t>
      </w:r>
    </w:p>
    <w:p w14:paraId="0C5F2D00" w14:textId="77777777" w:rsidR="00F5693C" w:rsidRPr="00346460" w:rsidRDefault="00F5693C" w:rsidP="00963AF0">
      <w:pPr>
        <w:jc w:val="both"/>
        <w:rPr>
          <w:rFonts w:cs="Tahoma"/>
          <w:sz w:val="20"/>
          <w:szCs w:val="20"/>
        </w:rPr>
      </w:pPr>
    </w:p>
    <w:p w14:paraId="3A4E111F" w14:textId="77777777" w:rsidR="00F5693C" w:rsidRPr="00346460" w:rsidRDefault="00F5693C" w:rsidP="00963AF0">
      <w:pPr>
        <w:numPr>
          <w:ilvl w:val="0"/>
          <w:numId w:val="20"/>
        </w:numPr>
        <w:tabs>
          <w:tab w:val="left" w:pos="851"/>
          <w:tab w:val="left" w:pos="1702"/>
        </w:tabs>
        <w:ind w:left="0" w:firstLine="0"/>
        <w:jc w:val="both"/>
        <w:rPr>
          <w:rFonts w:cs="Tahoma"/>
          <w:b/>
          <w:sz w:val="20"/>
          <w:szCs w:val="20"/>
        </w:rPr>
      </w:pPr>
      <w:r w:rsidRPr="00346460">
        <w:rPr>
          <w:rFonts w:cs="Tahoma"/>
          <w:b/>
          <w:sz w:val="20"/>
          <w:szCs w:val="20"/>
        </w:rPr>
        <w:t>OBVEZNOSTI KUPCA</w:t>
      </w:r>
    </w:p>
    <w:p w14:paraId="5FF3ADF9" w14:textId="77777777" w:rsidR="00F5693C" w:rsidRPr="00346460" w:rsidRDefault="00F5693C" w:rsidP="00963AF0">
      <w:pPr>
        <w:jc w:val="both"/>
        <w:rPr>
          <w:rFonts w:cs="Tahoma"/>
          <w:sz w:val="20"/>
          <w:szCs w:val="20"/>
        </w:rPr>
      </w:pPr>
    </w:p>
    <w:p w14:paraId="22660FE3" w14:textId="77777777" w:rsidR="00F5693C" w:rsidRPr="00346460" w:rsidRDefault="00F5693C" w:rsidP="00963AF0">
      <w:pPr>
        <w:numPr>
          <w:ilvl w:val="1"/>
          <w:numId w:val="21"/>
        </w:numPr>
        <w:ind w:left="426" w:hanging="426"/>
        <w:jc w:val="center"/>
        <w:rPr>
          <w:rFonts w:cs="Tahoma"/>
          <w:sz w:val="20"/>
          <w:szCs w:val="20"/>
        </w:rPr>
      </w:pPr>
      <w:r w:rsidRPr="00346460">
        <w:rPr>
          <w:rFonts w:cs="Tahoma"/>
          <w:sz w:val="20"/>
          <w:szCs w:val="20"/>
        </w:rPr>
        <w:t>člen</w:t>
      </w:r>
    </w:p>
    <w:p w14:paraId="407C368E" w14:textId="77777777" w:rsidR="00F5693C" w:rsidRPr="00346460" w:rsidRDefault="00F5693C" w:rsidP="00963AF0">
      <w:pPr>
        <w:jc w:val="both"/>
        <w:rPr>
          <w:rFonts w:cs="Tahoma"/>
          <w:b/>
          <w:sz w:val="20"/>
          <w:szCs w:val="20"/>
        </w:rPr>
      </w:pPr>
    </w:p>
    <w:p w14:paraId="7845BD2D" w14:textId="77777777" w:rsidR="00F5693C" w:rsidRPr="00346460" w:rsidRDefault="00F5693C" w:rsidP="00963AF0">
      <w:pPr>
        <w:tabs>
          <w:tab w:val="left" w:pos="284"/>
          <w:tab w:val="left" w:pos="720"/>
          <w:tab w:val="left" w:pos="1418"/>
          <w:tab w:val="left" w:pos="2160"/>
          <w:tab w:val="left" w:pos="2880"/>
          <w:tab w:val="left" w:pos="3600"/>
          <w:tab w:val="left" w:pos="4320"/>
          <w:tab w:val="left" w:pos="5040"/>
          <w:tab w:val="left" w:pos="5760"/>
          <w:tab w:val="left" w:pos="6480"/>
          <w:tab w:val="left" w:pos="7200"/>
          <w:tab w:val="left" w:pos="7920"/>
        </w:tabs>
        <w:spacing w:after="120"/>
        <w:jc w:val="both"/>
        <w:rPr>
          <w:rFonts w:cs="Tahoma"/>
          <w:sz w:val="20"/>
          <w:szCs w:val="20"/>
        </w:rPr>
      </w:pPr>
      <w:r w:rsidRPr="00346460">
        <w:rPr>
          <w:rFonts w:cs="Tahoma"/>
          <w:sz w:val="20"/>
          <w:szCs w:val="20"/>
        </w:rPr>
        <w:t>Kupec se obvezuje:</w:t>
      </w:r>
    </w:p>
    <w:p w14:paraId="26774E27" w14:textId="77777777" w:rsidR="00963AF0" w:rsidRPr="00D1542D" w:rsidRDefault="00B10C1C" w:rsidP="00963AF0">
      <w:pPr>
        <w:numPr>
          <w:ilvl w:val="0"/>
          <w:numId w:val="4"/>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20"/>
          <w:szCs w:val="20"/>
        </w:rPr>
      </w:pPr>
      <w:r>
        <w:rPr>
          <w:rFonts w:cs="Tahoma"/>
          <w:sz w:val="20"/>
          <w:szCs w:val="20"/>
        </w:rPr>
        <w:t>prodajalcu</w:t>
      </w:r>
      <w:r w:rsidR="00963AF0" w:rsidRPr="00D1542D">
        <w:rPr>
          <w:rFonts w:cs="Tahoma"/>
          <w:sz w:val="20"/>
          <w:szCs w:val="20"/>
        </w:rPr>
        <w:t xml:space="preserve"> dati vse potrebne podatke in inform</w:t>
      </w:r>
      <w:r w:rsidR="005B4A55">
        <w:rPr>
          <w:rFonts w:cs="Tahoma"/>
          <w:sz w:val="20"/>
          <w:szCs w:val="20"/>
        </w:rPr>
        <w:t xml:space="preserve">acije, </w:t>
      </w:r>
      <w:r w:rsidR="00963AF0" w:rsidRPr="00D1542D">
        <w:rPr>
          <w:rFonts w:cs="Tahoma"/>
          <w:sz w:val="20"/>
          <w:szCs w:val="20"/>
        </w:rPr>
        <w:t>za katere meni, da so potrebni in pomembn</w:t>
      </w:r>
      <w:r w:rsidR="005B4A55">
        <w:rPr>
          <w:rFonts w:cs="Tahoma"/>
          <w:sz w:val="20"/>
          <w:szCs w:val="20"/>
        </w:rPr>
        <w:t xml:space="preserve">i za izvajanje dobav </w:t>
      </w:r>
      <w:r w:rsidR="00963AF0" w:rsidRPr="00D1542D">
        <w:rPr>
          <w:rFonts w:cs="Tahoma"/>
          <w:sz w:val="20"/>
          <w:szCs w:val="20"/>
        </w:rPr>
        <w:t>po tej pogodbi,</w:t>
      </w:r>
    </w:p>
    <w:p w14:paraId="49FDE9BC" w14:textId="77777777" w:rsidR="00963AF0" w:rsidRPr="00D1542D" w:rsidRDefault="00963AF0" w:rsidP="00963AF0">
      <w:pPr>
        <w:numPr>
          <w:ilvl w:val="0"/>
          <w:numId w:val="4"/>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20"/>
          <w:szCs w:val="20"/>
        </w:rPr>
      </w:pPr>
      <w:r w:rsidRPr="00D1542D">
        <w:rPr>
          <w:sz w:val="20"/>
          <w:szCs w:val="20"/>
        </w:rPr>
        <w:t>sodelo</w:t>
      </w:r>
      <w:r w:rsidR="005B4A55">
        <w:rPr>
          <w:sz w:val="20"/>
          <w:szCs w:val="20"/>
        </w:rPr>
        <w:t>vati s prodajalcem</w:t>
      </w:r>
      <w:r w:rsidRPr="00D1542D">
        <w:rPr>
          <w:sz w:val="20"/>
          <w:szCs w:val="20"/>
        </w:rPr>
        <w:t xml:space="preserve"> z namenom, da se prevz</w:t>
      </w:r>
      <w:r w:rsidR="005B4A55">
        <w:rPr>
          <w:sz w:val="20"/>
          <w:szCs w:val="20"/>
        </w:rPr>
        <w:t>ete pogodbene dobave</w:t>
      </w:r>
      <w:r w:rsidRPr="00D1542D">
        <w:rPr>
          <w:sz w:val="20"/>
          <w:szCs w:val="20"/>
        </w:rPr>
        <w:t xml:space="preserve"> izvršijo pravočasno in v obojestransko zadovoljstvo, </w:t>
      </w:r>
    </w:p>
    <w:p w14:paraId="2CFCBAA6" w14:textId="77777777" w:rsidR="00963AF0" w:rsidRPr="00D1542D" w:rsidRDefault="005B4A55" w:rsidP="00963AF0">
      <w:pPr>
        <w:numPr>
          <w:ilvl w:val="0"/>
          <w:numId w:val="4"/>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20"/>
          <w:szCs w:val="20"/>
        </w:rPr>
      </w:pPr>
      <w:r>
        <w:rPr>
          <w:sz w:val="20"/>
          <w:szCs w:val="20"/>
        </w:rPr>
        <w:t>tekoče obveščati prodajalca</w:t>
      </w:r>
      <w:r w:rsidR="00963AF0" w:rsidRPr="00D1542D">
        <w:rPr>
          <w:sz w:val="20"/>
          <w:szCs w:val="20"/>
        </w:rPr>
        <w:t xml:space="preserve"> o vseh spremembah in novo nastalih situacijah, ki bi lahko vplivale na izvršitev prevzetih pogodbenih </w:t>
      </w:r>
      <w:r>
        <w:rPr>
          <w:sz w:val="20"/>
          <w:szCs w:val="20"/>
        </w:rPr>
        <w:t>dobav</w:t>
      </w:r>
      <w:r w:rsidR="00963AF0" w:rsidRPr="00D1542D">
        <w:rPr>
          <w:sz w:val="20"/>
          <w:szCs w:val="20"/>
        </w:rPr>
        <w:t>,</w:t>
      </w:r>
    </w:p>
    <w:p w14:paraId="7691349D" w14:textId="77777777" w:rsidR="00963AF0" w:rsidRPr="00D1542D" w:rsidRDefault="00963AF0" w:rsidP="00963AF0">
      <w:pPr>
        <w:numPr>
          <w:ilvl w:val="0"/>
          <w:numId w:val="4"/>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20"/>
          <w:szCs w:val="20"/>
        </w:rPr>
      </w:pPr>
      <w:r w:rsidRPr="00D1542D">
        <w:rPr>
          <w:sz w:val="20"/>
          <w:szCs w:val="20"/>
        </w:rPr>
        <w:t>jamčiti za točnost vseh podatkov in informacij</w:t>
      </w:r>
      <w:r w:rsidR="005B4A55">
        <w:rPr>
          <w:sz w:val="20"/>
          <w:szCs w:val="20"/>
        </w:rPr>
        <w:t>, ki jih bo posredoval prodajalcu</w:t>
      </w:r>
      <w:r w:rsidRPr="00D1542D">
        <w:rPr>
          <w:sz w:val="20"/>
          <w:szCs w:val="20"/>
        </w:rPr>
        <w:t xml:space="preserve"> v ustni ali pisni obliki,</w:t>
      </w:r>
    </w:p>
    <w:p w14:paraId="3B9C61B9" w14:textId="77777777" w:rsidR="00963AF0" w:rsidRPr="00D1542D" w:rsidRDefault="00963AF0" w:rsidP="00963AF0">
      <w:pPr>
        <w:numPr>
          <w:ilvl w:val="0"/>
          <w:numId w:val="4"/>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szCs w:val="20"/>
        </w:rPr>
      </w:pPr>
      <w:r w:rsidRPr="00D1542D">
        <w:rPr>
          <w:sz w:val="20"/>
          <w:szCs w:val="20"/>
        </w:rPr>
        <w:t>porav</w:t>
      </w:r>
      <w:r w:rsidR="005B4A55">
        <w:rPr>
          <w:sz w:val="20"/>
          <w:szCs w:val="20"/>
        </w:rPr>
        <w:t>nati vse obveznosti do prodajalca</w:t>
      </w:r>
      <w:r w:rsidRPr="00D1542D">
        <w:rPr>
          <w:sz w:val="20"/>
          <w:szCs w:val="20"/>
        </w:rPr>
        <w:t>.</w:t>
      </w:r>
    </w:p>
    <w:p w14:paraId="795DC541" w14:textId="77777777" w:rsidR="00A84C10" w:rsidRDefault="00A84C10" w:rsidP="00963AF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20"/>
          <w:szCs w:val="20"/>
        </w:rPr>
      </w:pPr>
    </w:p>
    <w:p w14:paraId="1D6540A8" w14:textId="77777777" w:rsidR="00963AF0" w:rsidRPr="00D1542D" w:rsidRDefault="005B4A55" w:rsidP="00963AF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20"/>
          <w:szCs w:val="20"/>
        </w:rPr>
      </w:pPr>
      <w:r>
        <w:rPr>
          <w:rFonts w:cs="Tahoma"/>
          <w:sz w:val="20"/>
          <w:szCs w:val="20"/>
        </w:rPr>
        <w:t>Če kupec</w:t>
      </w:r>
      <w:r w:rsidR="00963AF0" w:rsidRPr="00D1542D">
        <w:rPr>
          <w:rFonts w:cs="Tahoma"/>
          <w:sz w:val="20"/>
          <w:szCs w:val="20"/>
        </w:rPr>
        <w:t xml:space="preserve"> ugotovi, da </w:t>
      </w:r>
      <w:r w:rsidR="00597980">
        <w:rPr>
          <w:rFonts w:cs="Tahoma"/>
          <w:sz w:val="20"/>
          <w:szCs w:val="20"/>
        </w:rPr>
        <w:t xml:space="preserve">blago </w:t>
      </w:r>
      <w:r w:rsidR="00963AF0" w:rsidRPr="00D1542D">
        <w:rPr>
          <w:rFonts w:cs="Tahoma"/>
          <w:sz w:val="20"/>
          <w:szCs w:val="20"/>
        </w:rPr>
        <w:t xml:space="preserve">ne ustreza dogovorjeni kakovosti, mora </w:t>
      </w:r>
      <w:r w:rsidR="009B4DFE">
        <w:rPr>
          <w:rFonts w:cs="Tahoma"/>
          <w:sz w:val="20"/>
          <w:szCs w:val="20"/>
        </w:rPr>
        <w:t xml:space="preserve">na prodajalca nasloviti pisno </w:t>
      </w:r>
      <w:r w:rsidR="00963AF0" w:rsidRPr="00D1542D">
        <w:rPr>
          <w:rFonts w:cs="Tahoma"/>
          <w:sz w:val="20"/>
          <w:szCs w:val="20"/>
        </w:rPr>
        <w:t xml:space="preserve">zahtevo </w:t>
      </w:r>
      <w:r w:rsidR="009B4DFE">
        <w:rPr>
          <w:rFonts w:cs="Tahoma"/>
          <w:sz w:val="20"/>
          <w:szCs w:val="20"/>
        </w:rPr>
        <w:t>za</w:t>
      </w:r>
      <w:r w:rsidR="00963AF0" w:rsidRPr="00D1542D">
        <w:rPr>
          <w:rFonts w:cs="Tahoma"/>
          <w:sz w:val="20"/>
          <w:szCs w:val="20"/>
        </w:rPr>
        <w:t xml:space="preserve"> odprav</w:t>
      </w:r>
      <w:r w:rsidR="009B4DFE">
        <w:rPr>
          <w:rFonts w:cs="Tahoma"/>
          <w:sz w:val="20"/>
          <w:szCs w:val="20"/>
        </w:rPr>
        <w:t>o</w:t>
      </w:r>
      <w:r w:rsidR="00963AF0" w:rsidRPr="00D1542D">
        <w:rPr>
          <w:rFonts w:cs="Tahoma"/>
          <w:sz w:val="20"/>
          <w:szCs w:val="20"/>
        </w:rPr>
        <w:t xml:space="preserve"> nepravilnosti</w:t>
      </w:r>
      <w:r w:rsidR="009B4DFE">
        <w:rPr>
          <w:rFonts w:cs="Tahoma"/>
          <w:sz w:val="20"/>
          <w:szCs w:val="20"/>
        </w:rPr>
        <w:t xml:space="preserve">. </w:t>
      </w:r>
      <w:r>
        <w:rPr>
          <w:rFonts w:cs="Tahoma"/>
          <w:sz w:val="20"/>
          <w:szCs w:val="20"/>
        </w:rPr>
        <w:t xml:space="preserve">Prodajalec </w:t>
      </w:r>
      <w:r w:rsidR="00963AF0" w:rsidRPr="00D1542D">
        <w:rPr>
          <w:rFonts w:cs="Tahoma"/>
          <w:sz w:val="20"/>
          <w:szCs w:val="20"/>
        </w:rPr>
        <w:t>se obvez</w:t>
      </w:r>
      <w:r>
        <w:rPr>
          <w:rFonts w:cs="Tahoma"/>
          <w:sz w:val="20"/>
          <w:szCs w:val="20"/>
        </w:rPr>
        <w:t>uje, da bo v primeru kupčeve</w:t>
      </w:r>
      <w:r w:rsidR="00963AF0" w:rsidRPr="00D1542D">
        <w:rPr>
          <w:rFonts w:cs="Tahoma"/>
          <w:sz w:val="20"/>
          <w:szCs w:val="20"/>
        </w:rPr>
        <w:t xml:space="preserve"> upravičene zahteve po spremembi, pomanjkljivosti nemudoma odpravil na svoje stroške.</w:t>
      </w:r>
    </w:p>
    <w:p w14:paraId="506E3230" w14:textId="77777777" w:rsidR="00963AF0" w:rsidRPr="00D1542D" w:rsidRDefault="00963AF0" w:rsidP="00963AF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20"/>
          <w:szCs w:val="20"/>
        </w:rPr>
      </w:pPr>
    </w:p>
    <w:p w14:paraId="2E884E61" w14:textId="77777777" w:rsidR="00963AF0" w:rsidRPr="00D1542D" w:rsidRDefault="005B4A55" w:rsidP="00D1542D">
      <w:pPr>
        <w:pStyle w:val="Telobesedila"/>
        <w:widowControl/>
        <w:rPr>
          <w:rFonts w:ascii="Tahoma" w:hAnsi="Tahoma" w:cs="Tahoma"/>
          <w:b w:val="0"/>
        </w:rPr>
      </w:pPr>
      <w:r>
        <w:rPr>
          <w:rFonts w:ascii="Tahoma" w:hAnsi="Tahoma" w:cs="Tahoma"/>
          <w:b w:val="0"/>
        </w:rPr>
        <w:t>Kupec</w:t>
      </w:r>
      <w:r w:rsidR="00963AF0" w:rsidRPr="00D1542D">
        <w:rPr>
          <w:rFonts w:ascii="Tahoma" w:hAnsi="Tahoma" w:cs="Tahoma"/>
          <w:b w:val="0"/>
        </w:rPr>
        <w:t xml:space="preserve"> bo opravljal nadzor nad izvajanjem</w:t>
      </w:r>
      <w:r>
        <w:rPr>
          <w:rFonts w:ascii="Tahoma" w:hAnsi="Tahoma" w:cs="Tahoma"/>
          <w:b w:val="0"/>
        </w:rPr>
        <w:t xml:space="preserve"> pogodbenih obveznosti prodajalca. V kolikor kupec ugotovi, da prodajalec</w:t>
      </w:r>
      <w:r w:rsidR="00963AF0" w:rsidRPr="00D1542D">
        <w:rPr>
          <w:rFonts w:ascii="Tahoma" w:hAnsi="Tahoma" w:cs="Tahoma"/>
          <w:b w:val="0"/>
        </w:rPr>
        <w:t xml:space="preserve"> ne izpolnjuje svojih obveznosti v skladu z dol</w:t>
      </w:r>
      <w:r>
        <w:rPr>
          <w:rFonts w:ascii="Tahoma" w:hAnsi="Tahoma" w:cs="Tahoma"/>
          <w:b w:val="0"/>
        </w:rPr>
        <w:t>očili te pogodbe, lahko kupec prodajalca</w:t>
      </w:r>
      <w:r w:rsidR="00963AF0" w:rsidRPr="00D1542D">
        <w:rPr>
          <w:rFonts w:ascii="Tahoma" w:hAnsi="Tahoma" w:cs="Tahoma"/>
          <w:b w:val="0"/>
        </w:rPr>
        <w:t xml:space="preserve"> pisno opozori na nepravilnosti in določi rok za odpravo teh nepravilnosti.</w:t>
      </w:r>
      <w:r>
        <w:rPr>
          <w:rFonts w:ascii="Tahoma" w:hAnsi="Tahoma" w:cs="Tahoma"/>
          <w:b w:val="0"/>
        </w:rPr>
        <w:t xml:space="preserve"> V kolikor prodajalec</w:t>
      </w:r>
      <w:r w:rsidR="00963AF0" w:rsidRPr="00D1542D">
        <w:rPr>
          <w:rFonts w:ascii="Tahoma" w:hAnsi="Tahoma" w:cs="Tahoma"/>
          <w:b w:val="0"/>
        </w:rPr>
        <w:t xml:space="preserve"> v </w:t>
      </w:r>
      <w:r w:rsidR="009B4DFE">
        <w:rPr>
          <w:rFonts w:ascii="Tahoma" w:hAnsi="Tahoma" w:cs="Tahoma"/>
          <w:b w:val="0"/>
        </w:rPr>
        <w:t xml:space="preserve">določenem </w:t>
      </w:r>
      <w:r w:rsidR="00963AF0" w:rsidRPr="00D1542D">
        <w:rPr>
          <w:rFonts w:ascii="Tahoma" w:hAnsi="Tahoma" w:cs="Tahoma"/>
          <w:b w:val="0"/>
        </w:rPr>
        <w:t xml:space="preserve">roku ne </w:t>
      </w:r>
      <w:r>
        <w:rPr>
          <w:rFonts w:ascii="Tahoma" w:hAnsi="Tahoma" w:cs="Tahoma"/>
          <w:b w:val="0"/>
        </w:rPr>
        <w:t xml:space="preserve">odpravi nepravilnosti, </w:t>
      </w:r>
      <w:r w:rsidR="009B4DFE">
        <w:rPr>
          <w:rFonts w:ascii="Tahoma" w:hAnsi="Tahoma" w:cs="Tahoma"/>
          <w:b w:val="0"/>
        </w:rPr>
        <w:t xml:space="preserve">ima kupec pravico odstopiti od pogodbe </w:t>
      </w:r>
      <w:r w:rsidR="00963AF0" w:rsidRPr="00D1542D">
        <w:rPr>
          <w:rFonts w:ascii="Tahoma" w:hAnsi="Tahoma" w:cs="Tahoma"/>
          <w:b w:val="0"/>
        </w:rPr>
        <w:t>in unovči</w:t>
      </w:r>
      <w:r w:rsidR="009B4DFE">
        <w:rPr>
          <w:rFonts w:ascii="Tahoma" w:hAnsi="Tahoma" w:cs="Tahoma"/>
          <w:b w:val="0"/>
        </w:rPr>
        <w:t>ti</w:t>
      </w:r>
      <w:r w:rsidR="00963AF0" w:rsidRPr="00D1542D">
        <w:rPr>
          <w:rFonts w:ascii="Tahoma" w:hAnsi="Tahoma" w:cs="Tahoma"/>
          <w:b w:val="0"/>
        </w:rPr>
        <w:t xml:space="preserve"> ustrezna finančna zavarovanja. </w:t>
      </w:r>
    </w:p>
    <w:p w14:paraId="3E33AB24" w14:textId="77777777" w:rsidR="00963AF0" w:rsidRPr="00D1542D" w:rsidRDefault="00963AF0" w:rsidP="00D1542D">
      <w:pPr>
        <w:pStyle w:val="Telobesedila"/>
        <w:widowControl/>
        <w:rPr>
          <w:rFonts w:ascii="Tahoma" w:hAnsi="Tahoma" w:cs="Tahoma"/>
          <w:b w:val="0"/>
        </w:rPr>
      </w:pPr>
    </w:p>
    <w:p w14:paraId="5F395DFE" w14:textId="77777777" w:rsidR="00F5693C" w:rsidRPr="00D1542D" w:rsidRDefault="00F5693C" w:rsidP="00D1542D">
      <w:pPr>
        <w:numPr>
          <w:ilvl w:val="1"/>
          <w:numId w:val="21"/>
        </w:numPr>
        <w:ind w:left="426" w:hanging="426"/>
        <w:jc w:val="center"/>
        <w:rPr>
          <w:rFonts w:cs="Tahoma"/>
          <w:sz w:val="20"/>
          <w:szCs w:val="20"/>
        </w:rPr>
      </w:pPr>
      <w:r w:rsidRPr="00D1542D">
        <w:rPr>
          <w:rFonts w:cs="Tahoma"/>
          <w:sz w:val="20"/>
          <w:szCs w:val="20"/>
        </w:rPr>
        <w:t>člen</w:t>
      </w:r>
    </w:p>
    <w:p w14:paraId="36D7B1EA" w14:textId="77777777" w:rsidR="00F5693C" w:rsidRPr="00D1542D" w:rsidRDefault="00F5693C" w:rsidP="00D1542D">
      <w:pPr>
        <w:jc w:val="both"/>
        <w:rPr>
          <w:rFonts w:cs="Tahoma"/>
          <w:sz w:val="20"/>
          <w:szCs w:val="20"/>
        </w:rPr>
      </w:pPr>
    </w:p>
    <w:p w14:paraId="0BD13348" w14:textId="77777777" w:rsidR="00963AF0" w:rsidRPr="00D1542D" w:rsidRDefault="00F5693C" w:rsidP="00D1542D">
      <w:pPr>
        <w:jc w:val="both"/>
        <w:rPr>
          <w:rFonts w:cs="Tahoma"/>
          <w:sz w:val="20"/>
          <w:szCs w:val="20"/>
        </w:rPr>
      </w:pPr>
      <w:r w:rsidRPr="00D1542D">
        <w:rPr>
          <w:rFonts w:cs="Tahoma"/>
          <w:sz w:val="20"/>
          <w:szCs w:val="20"/>
        </w:rPr>
        <w:t>Pogodbeni stranki se obvezujeta ravnati kot dobra gospodarstvenika in storiti vse, kar je potrebno za izvršitev obveznosti iz pogodbe.</w:t>
      </w:r>
    </w:p>
    <w:p w14:paraId="73A8F964" w14:textId="77777777" w:rsidR="00963AF0" w:rsidRPr="00346460" w:rsidRDefault="00963AF0" w:rsidP="00D1542D">
      <w:pPr>
        <w:jc w:val="both"/>
        <w:rPr>
          <w:rFonts w:cs="Tahoma"/>
          <w:sz w:val="20"/>
          <w:szCs w:val="20"/>
        </w:rPr>
      </w:pPr>
    </w:p>
    <w:p w14:paraId="34745FEC" w14:textId="77777777" w:rsidR="00963AF0" w:rsidRPr="00963AF0" w:rsidRDefault="00963AF0" w:rsidP="00D1542D">
      <w:pPr>
        <w:numPr>
          <w:ilvl w:val="0"/>
          <w:numId w:val="20"/>
        </w:numPr>
        <w:tabs>
          <w:tab w:val="left" w:pos="851"/>
          <w:tab w:val="left" w:pos="1702"/>
        </w:tabs>
        <w:ind w:left="0" w:firstLine="0"/>
        <w:jc w:val="both"/>
        <w:rPr>
          <w:rFonts w:cs="Tahoma"/>
          <w:b/>
          <w:sz w:val="20"/>
          <w:szCs w:val="20"/>
        </w:rPr>
      </w:pPr>
      <w:r w:rsidRPr="00963AF0">
        <w:rPr>
          <w:rFonts w:cs="Tahoma"/>
          <w:b/>
          <w:sz w:val="20"/>
          <w:szCs w:val="20"/>
        </w:rPr>
        <w:t xml:space="preserve">DOKUMENTACIJA IN ROK IZVEDBE, GARANCIJSKI ROK </w:t>
      </w:r>
    </w:p>
    <w:p w14:paraId="6F90BE78" w14:textId="77777777" w:rsidR="00963AF0" w:rsidRDefault="00963AF0" w:rsidP="00D1542D">
      <w:pPr>
        <w:ind w:left="567"/>
        <w:jc w:val="both"/>
        <w:rPr>
          <w:rFonts w:cs="Tahoma"/>
          <w:b/>
        </w:rPr>
      </w:pPr>
    </w:p>
    <w:p w14:paraId="1EE7E45A" w14:textId="77777777" w:rsidR="00963AF0" w:rsidRPr="00963AF0" w:rsidRDefault="00963AF0" w:rsidP="00D1542D">
      <w:pPr>
        <w:numPr>
          <w:ilvl w:val="1"/>
          <w:numId w:val="44"/>
        </w:numPr>
        <w:tabs>
          <w:tab w:val="clear" w:pos="4613"/>
        </w:tabs>
        <w:ind w:left="426" w:hanging="426"/>
        <w:jc w:val="center"/>
        <w:rPr>
          <w:rFonts w:cs="Tahoma"/>
          <w:sz w:val="20"/>
          <w:szCs w:val="20"/>
        </w:rPr>
      </w:pPr>
      <w:r w:rsidRPr="00963AF0">
        <w:rPr>
          <w:rFonts w:cs="Tahoma"/>
          <w:sz w:val="20"/>
          <w:szCs w:val="20"/>
        </w:rPr>
        <w:t>člen</w:t>
      </w:r>
    </w:p>
    <w:p w14:paraId="413013C2" w14:textId="77777777" w:rsidR="00963AF0" w:rsidRPr="004E09EB" w:rsidRDefault="00963AF0" w:rsidP="00D1542D">
      <w:pPr>
        <w:jc w:val="both"/>
        <w:rPr>
          <w:rFonts w:cs="Tahoma"/>
          <w:sz w:val="20"/>
          <w:szCs w:val="20"/>
          <w:highlight w:val="yellow"/>
        </w:rPr>
      </w:pPr>
    </w:p>
    <w:p w14:paraId="6C72C2C1" w14:textId="20AA09B3" w:rsidR="00963AF0" w:rsidRPr="00D1542D" w:rsidRDefault="00963AF0" w:rsidP="00D1542D">
      <w:pPr>
        <w:jc w:val="both"/>
        <w:rPr>
          <w:rFonts w:cs="Tahoma"/>
          <w:sz w:val="20"/>
          <w:szCs w:val="20"/>
        </w:rPr>
      </w:pPr>
      <w:r w:rsidRPr="00D1542D">
        <w:rPr>
          <w:rFonts w:cs="Tahoma"/>
          <w:sz w:val="20"/>
          <w:szCs w:val="20"/>
        </w:rPr>
        <w:t xml:space="preserve">Rok za dobavo </w:t>
      </w:r>
      <w:r w:rsidR="006205D0">
        <w:rPr>
          <w:rFonts w:cs="Tahoma"/>
          <w:sz w:val="20"/>
          <w:szCs w:val="20"/>
        </w:rPr>
        <w:t xml:space="preserve">selektivno </w:t>
      </w:r>
      <w:r w:rsidRPr="00D1542D">
        <w:rPr>
          <w:rFonts w:cs="Tahoma"/>
          <w:sz w:val="20"/>
          <w:szCs w:val="20"/>
        </w:rPr>
        <w:t>ions</w:t>
      </w:r>
      <w:r w:rsidR="003F5352">
        <w:rPr>
          <w:rFonts w:cs="Tahoma"/>
          <w:sz w:val="20"/>
          <w:szCs w:val="20"/>
        </w:rPr>
        <w:t>ke smole</w:t>
      </w:r>
      <w:r w:rsidR="00CC773A">
        <w:rPr>
          <w:rFonts w:cs="Tahoma"/>
          <w:sz w:val="20"/>
          <w:szCs w:val="20"/>
        </w:rPr>
        <w:t xml:space="preserve"> je dvajset (20</w:t>
      </w:r>
      <w:r w:rsidRPr="00D1542D">
        <w:rPr>
          <w:rFonts w:cs="Tahoma"/>
          <w:sz w:val="20"/>
          <w:szCs w:val="20"/>
        </w:rPr>
        <w:t xml:space="preserve">) tednov od dneva sklenitve pogodbe. </w:t>
      </w:r>
    </w:p>
    <w:p w14:paraId="09A658AF" w14:textId="77777777" w:rsidR="00963AF0" w:rsidRPr="00D1542D" w:rsidRDefault="00963AF0" w:rsidP="00D1542D">
      <w:pPr>
        <w:jc w:val="both"/>
        <w:rPr>
          <w:rFonts w:cs="Tahoma"/>
          <w:bCs/>
          <w:sz w:val="20"/>
          <w:szCs w:val="20"/>
        </w:rPr>
      </w:pPr>
    </w:p>
    <w:p w14:paraId="4DA4DAB6" w14:textId="77777777" w:rsidR="00963AF0" w:rsidRPr="00D1542D" w:rsidRDefault="00B10C1C" w:rsidP="00D1542D">
      <w:pPr>
        <w:jc w:val="both"/>
        <w:rPr>
          <w:rFonts w:cs="Tahoma"/>
          <w:bCs/>
          <w:sz w:val="20"/>
          <w:szCs w:val="20"/>
        </w:rPr>
      </w:pPr>
      <w:r>
        <w:rPr>
          <w:rFonts w:cs="Tahoma"/>
          <w:bCs/>
          <w:sz w:val="20"/>
          <w:szCs w:val="20"/>
        </w:rPr>
        <w:t>Če prodajalec</w:t>
      </w:r>
      <w:r w:rsidR="00963AF0" w:rsidRPr="00D1542D">
        <w:rPr>
          <w:rFonts w:cs="Tahoma"/>
          <w:bCs/>
          <w:sz w:val="20"/>
          <w:szCs w:val="20"/>
        </w:rPr>
        <w:t xml:space="preserve"> zamuja glede na dogovorjeni rok dobav</w:t>
      </w:r>
      <w:r w:rsidR="009B4DFE">
        <w:rPr>
          <w:rFonts w:cs="Tahoma"/>
          <w:bCs/>
          <w:sz w:val="20"/>
          <w:szCs w:val="20"/>
        </w:rPr>
        <w:t>e</w:t>
      </w:r>
      <w:r w:rsidR="00CB0B32">
        <w:rPr>
          <w:rFonts w:cs="Tahoma"/>
          <w:bCs/>
          <w:sz w:val="20"/>
          <w:szCs w:val="20"/>
        </w:rPr>
        <w:t xml:space="preserve"> blaga</w:t>
      </w:r>
      <w:r w:rsidR="00963AF0" w:rsidRPr="00D1542D">
        <w:rPr>
          <w:rFonts w:cs="Tahoma"/>
          <w:bCs/>
          <w:sz w:val="20"/>
          <w:szCs w:val="20"/>
        </w:rPr>
        <w:t>, je o tem dolžan</w:t>
      </w:r>
      <w:r>
        <w:rPr>
          <w:rFonts w:cs="Tahoma"/>
          <w:bCs/>
          <w:sz w:val="20"/>
          <w:szCs w:val="20"/>
        </w:rPr>
        <w:t xml:space="preserve"> takoj pisno obvestiti kupca</w:t>
      </w:r>
      <w:r w:rsidR="00963AF0" w:rsidRPr="00D1542D">
        <w:rPr>
          <w:rFonts w:cs="Tahoma"/>
          <w:bCs/>
          <w:sz w:val="20"/>
          <w:szCs w:val="20"/>
        </w:rPr>
        <w:t xml:space="preserve"> in ga zaprositi za podaljšanje roka dobav</w:t>
      </w:r>
      <w:r w:rsidR="009B4DFE">
        <w:rPr>
          <w:rFonts w:cs="Tahoma"/>
          <w:bCs/>
          <w:sz w:val="20"/>
          <w:szCs w:val="20"/>
        </w:rPr>
        <w:t>e</w:t>
      </w:r>
      <w:r w:rsidR="00963AF0" w:rsidRPr="00D1542D">
        <w:rPr>
          <w:rFonts w:cs="Tahoma"/>
          <w:bCs/>
          <w:sz w:val="20"/>
          <w:szCs w:val="20"/>
        </w:rPr>
        <w:t xml:space="preserve"> blaga, kar se dogovori v obliki</w:t>
      </w:r>
      <w:r w:rsidR="009B4DFE">
        <w:rPr>
          <w:rFonts w:cs="Tahoma"/>
          <w:bCs/>
          <w:sz w:val="20"/>
          <w:szCs w:val="20"/>
        </w:rPr>
        <w:t xml:space="preserve"> sklenitve</w:t>
      </w:r>
      <w:r w:rsidR="00963AF0" w:rsidRPr="00D1542D">
        <w:rPr>
          <w:rFonts w:cs="Tahoma"/>
          <w:bCs/>
          <w:sz w:val="20"/>
          <w:szCs w:val="20"/>
        </w:rPr>
        <w:t xml:space="preserve"> aneksa k pogodbi. </w:t>
      </w:r>
      <w:r w:rsidR="00963AF0" w:rsidRPr="00D1542D">
        <w:rPr>
          <w:rFonts w:cs="Tahoma"/>
          <w:sz w:val="20"/>
          <w:szCs w:val="20"/>
        </w:rPr>
        <w:t>Pogodbeni rok se lahko podaljša zaradi okoliščin, ki ob oddaji naročila oziroma sklenitvi te pogodbe niso bile znane.</w:t>
      </w:r>
    </w:p>
    <w:p w14:paraId="4867473E" w14:textId="77777777" w:rsidR="00F5693C" w:rsidRPr="00346460" w:rsidRDefault="00F5693C" w:rsidP="00D1542D">
      <w:pPr>
        <w:jc w:val="both"/>
        <w:rPr>
          <w:rFonts w:cs="Tahoma"/>
          <w:sz w:val="20"/>
          <w:szCs w:val="20"/>
        </w:rPr>
      </w:pPr>
    </w:p>
    <w:p w14:paraId="3D24E82B" w14:textId="77777777" w:rsidR="00F5693C" w:rsidRPr="00346460" w:rsidRDefault="00F5693C" w:rsidP="00D1542D">
      <w:pPr>
        <w:numPr>
          <w:ilvl w:val="0"/>
          <w:numId w:val="20"/>
        </w:numPr>
        <w:tabs>
          <w:tab w:val="left" w:pos="851"/>
          <w:tab w:val="left" w:pos="1702"/>
        </w:tabs>
        <w:ind w:left="0" w:firstLine="0"/>
        <w:jc w:val="both"/>
        <w:rPr>
          <w:rFonts w:cs="Tahoma"/>
          <w:b/>
          <w:sz w:val="20"/>
          <w:szCs w:val="20"/>
        </w:rPr>
      </w:pPr>
      <w:r w:rsidRPr="00346460">
        <w:rPr>
          <w:rFonts w:cs="Tahoma"/>
          <w:b/>
          <w:sz w:val="20"/>
          <w:szCs w:val="20"/>
        </w:rPr>
        <w:t>PODIZVAJALCI</w:t>
      </w:r>
    </w:p>
    <w:p w14:paraId="4BEBA0DF" w14:textId="77777777" w:rsidR="00F5693C" w:rsidRPr="00346460" w:rsidRDefault="00F5693C" w:rsidP="00D1542D">
      <w:pPr>
        <w:numPr>
          <w:ilvl w:val="1"/>
          <w:numId w:val="21"/>
        </w:numPr>
        <w:ind w:left="426" w:hanging="426"/>
        <w:jc w:val="center"/>
        <w:rPr>
          <w:rFonts w:cs="Tahoma"/>
          <w:sz w:val="20"/>
          <w:szCs w:val="20"/>
        </w:rPr>
      </w:pPr>
      <w:r w:rsidRPr="00346460">
        <w:rPr>
          <w:rFonts w:cs="Tahoma"/>
          <w:sz w:val="20"/>
          <w:szCs w:val="20"/>
        </w:rPr>
        <w:t>člen</w:t>
      </w:r>
    </w:p>
    <w:p w14:paraId="29877064" w14:textId="77777777" w:rsidR="00F5693C" w:rsidRPr="00346460" w:rsidRDefault="00F5693C" w:rsidP="00D1542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center"/>
        <w:rPr>
          <w:rFonts w:cs="Tahoma"/>
          <w:b/>
          <w:i/>
          <w:sz w:val="20"/>
          <w:szCs w:val="20"/>
        </w:rPr>
      </w:pPr>
    </w:p>
    <w:p w14:paraId="4BEF7CF3" w14:textId="77777777" w:rsidR="00F5693C" w:rsidRPr="00346460" w:rsidRDefault="00F5693C" w:rsidP="00D1542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center"/>
        <w:rPr>
          <w:rFonts w:cs="Tahoma"/>
          <w:b/>
          <w:i/>
          <w:sz w:val="20"/>
          <w:szCs w:val="20"/>
        </w:rPr>
      </w:pPr>
      <w:r w:rsidRPr="00346460">
        <w:rPr>
          <w:rFonts w:cs="Tahoma"/>
          <w:b/>
          <w:i/>
          <w:sz w:val="20"/>
          <w:szCs w:val="20"/>
        </w:rPr>
        <w:t>/se upošteva v primeru, da prodajalec nastopa s podizvajalcem/</w:t>
      </w:r>
    </w:p>
    <w:p w14:paraId="3D996133" w14:textId="77777777" w:rsidR="00F5693C" w:rsidRPr="00346460" w:rsidRDefault="00F5693C" w:rsidP="00D1542D">
      <w:pPr>
        <w:tabs>
          <w:tab w:val="left" w:pos="708"/>
          <w:tab w:val="left" w:pos="2155"/>
        </w:tabs>
        <w:jc w:val="both"/>
        <w:rPr>
          <w:rFonts w:cs="Tahoma"/>
          <w:sz w:val="20"/>
          <w:szCs w:val="20"/>
        </w:rPr>
      </w:pPr>
    </w:p>
    <w:p w14:paraId="4032C316" w14:textId="77777777" w:rsidR="00F5693C" w:rsidRPr="00346460" w:rsidRDefault="00F5693C" w:rsidP="00D1542D">
      <w:pPr>
        <w:jc w:val="both"/>
        <w:rPr>
          <w:rFonts w:cs="Tahoma"/>
          <w:sz w:val="20"/>
          <w:szCs w:val="20"/>
        </w:rPr>
      </w:pPr>
      <w:r w:rsidRPr="00346460">
        <w:rPr>
          <w:rFonts w:cs="Tahoma"/>
          <w:sz w:val="20"/>
          <w:szCs w:val="20"/>
        </w:rPr>
        <w:lastRenderedPageBreak/>
        <w:t>Prodajalec v okviru te pogodbe nastopa skupaj z naslednjim/i podizvajalcem/ci:</w:t>
      </w:r>
    </w:p>
    <w:p w14:paraId="7672E97F" w14:textId="77777777" w:rsidR="00F5693C" w:rsidRPr="00346460" w:rsidRDefault="00F5693C" w:rsidP="00D1542D">
      <w:pPr>
        <w:jc w:val="both"/>
        <w:rPr>
          <w:rFonts w:cs="Tahoma"/>
          <w:sz w:val="20"/>
          <w:szCs w:val="20"/>
        </w:rPr>
      </w:pP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8"/>
        <w:gridCol w:w="5510"/>
      </w:tblGrid>
      <w:tr w:rsidR="00F5693C" w:rsidRPr="00346460" w14:paraId="0898BF73" w14:textId="77777777" w:rsidTr="00F5693C">
        <w:trPr>
          <w:trHeight w:val="269"/>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3174AA6B" w14:textId="77777777" w:rsidR="00F5693C" w:rsidRPr="00346460" w:rsidRDefault="00F5693C" w:rsidP="00D1542D">
            <w:pPr>
              <w:spacing w:line="276" w:lineRule="auto"/>
              <w:jc w:val="both"/>
              <w:rPr>
                <w:rFonts w:cs="Tahoma"/>
                <w:sz w:val="20"/>
                <w:szCs w:val="20"/>
                <w:lang w:eastAsia="en-US"/>
              </w:rPr>
            </w:pPr>
            <w:r w:rsidRPr="00346460">
              <w:rPr>
                <w:rFonts w:cs="Tahoma"/>
                <w:sz w:val="20"/>
                <w:szCs w:val="20"/>
                <w:lang w:eastAsia="en-US"/>
              </w:rPr>
              <w:t>Naziv podizvajalca</w:t>
            </w:r>
          </w:p>
        </w:tc>
        <w:tc>
          <w:tcPr>
            <w:tcW w:w="5510" w:type="dxa"/>
            <w:tcBorders>
              <w:top w:val="single" w:sz="4" w:space="0" w:color="auto"/>
              <w:left w:val="single" w:sz="4" w:space="0" w:color="auto"/>
              <w:bottom w:val="single" w:sz="4" w:space="0" w:color="auto"/>
              <w:right w:val="single" w:sz="4" w:space="0" w:color="auto"/>
            </w:tcBorders>
            <w:vAlign w:val="center"/>
          </w:tcPr>
          <w:p w14:paraId="63BA9952" w14:textId="77777777" w:rsidR="00F5693C" w:rsidRPr="00346460" w:rsidRDefault="00F5693C" w:rsidP="00D1542D">
            <w:pPr>
              <w:spacing w:line="276" w:lineRule="auto"/>
              <w:rPr>
                <w:rFonts w:cs="Tahoma"/>
                <w:sz w:val="20"/>
                <w:szCs w:val="20"/>
                <w:lang w:eastAsia="en-US"/>
              </w:rPr>
            </w:pPr>
          </w:p>
        </w:tc>
      </w:tr>
      <w:tr w:rsidR="00F5693C" w:rsidRPr="00346460" w14:paraId="363A2133" w14:textId="77777777" w:rsidTr="00F5693C">
        <w:trPr>
          <w:trHeight w:val="273"/>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66F55E64" w14:textId="77777777" w:rsidR="00F5693C" w:rsidRPr="00346460" w:rsidRDefault="00F5693C" w:rsidP="00D1542D">
            <w:pPr>
              <w:spacing w:line="276" w:lineRule="auto"/>
              <w:jc w:val="both"/>
              <w:rPr>
                <w:rFonts w:cs="Tahoma"/>
                <w:sz w:val="20"/>
                <w:szCs w:val="20"/>
                <w:lang w:eastAsia="en-US"/>
              </w:rPr>
            </w:pPr>
            <w:r w:rsidRPr="00346460">
              <w:rPr>
                <w:rFonts w:cs="Tahoma"/>
                <w:sz w:val="20"/>
                <w:szCs w:val="20"/>
                <w:lang w:eastAsia="en-US"/>
              </w:rPr>
              <w:t>Polni naslov</w:t>
            </w:r>
          </w:p>
        </w:tc>
        <w:tc>
          <w:tcPr>
            <w:tcW w:w="5510" w:type="dxa"/>
            <w:tcBorders>
              <w:top w:val="single" w:sz="4" w:space="0" w:color="auto"/>
              <w:left w:val="single" w:sz="4" w:space="0" w:color="auto"/>
              <w:bottom w:val="single" w:sz="4" w:space="0" w:color="auto"/>
              <w:right w:val="single" w:sz="4" w:space="0" w:color="auto"/>
            </w:tcBorders>
            <w:vAlign w:val="center"/>
          </w:tcPr>
          <w:p w14:paraId="6E330455" w14:textId="77777777" w:rsidR="00F5693C" w:rsidRPr="00346460" w:rsidRDefault="00F5693C" w:rsidP="00D1542D">
            <w:pPr>
              <w:spacing w:line="276" w:lineRule="auto"/>
              <w:rPr>
                <w:rFonts w:cs="Tahoma"/>
                <w:sz w:val="20"/>
                <w:szCs w:val="20"/>
                <w:lang w:eastAsia="en-US"/>
              </w:rPr>
            </w:pPr>
          </w:p>
        </w:tc>
      </w:tr>
      <w:tr w:rsidR="00F5693C" w:rsidRPr="00346460" w14:paraId="7F0B9810" w14:textId="77777777" w:rsidTr="00F5693C">
        <w:trPr>
          <w:trHeight w:val="285"/>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6F185FCA" w14:textId="77777777" w:rsidR="00F5693C" w:rsidRPr="00346460" w:rsidRDefault="00F5693C" w:rsidP="00D1542D">
            <w:pPr>
              <w:spacing w:line="276" w:lineRule="auto"/>
              <w:jc w:val="both"/>
              <w:rPr>
                <w:rFonts w:cs="Tahoma"/>
                <w:sz w:val="20"/>
                <w:szCs w:val="20"/>
                <w:lang w:eastAsia="en-US"/>
              </w:rPr>
            </w:pPr>
            <w:r w:rsidRPr="00346460">
              <w:rPr>
                <w:rFonts w:cs="Tahoma"/>
                <w:sz w:val="20"/>
                <w:szCs w:val="20"/>
                <w:lang w:eastAsia="en-US"/>
              </w:rPr>
              <w:t>Matična številka podizvajalca</w:t>
            </w:r>
          </w:p>
        </w:tc>
        <w:tc>
          <w:tcPr>
            <w:tcW w:w="5510" w:type="dxa"/>
            <w:tcBorders>
              <w:top w:val="single" w:sz="4" w:space="0" w:color="auto"/>
              <w:left w:val="single" w:sz="4" w:space="0" w:color="auto"/>
              <w:bottom w:val="single" w:sz="4" w:space="0" w:color="auto"/>
              <w:right w:val="single" w:sz="4" w:space="0" w:color="auto"/>
            </w:tcBorders>
            <w:vAlign w:val="center"/>
          </w:tcPr>
          <w:p w14:paraId="151FC66A" w14:textId="77777777" w:rsidR="00F5693C" w:rsidRPr="00346460" w:rsidRDefault="00F5693C" w:rsidP="00D1542D">
            <w:pPr>
              <w:spacing w:line="276" w:lineRule="auto"/>
              <w:rPr>
                <w:rFonts w:cs="Tahoma"/>
                <w:sz w:val="20"/>
                <w:szCs w:val="20"/>
                <w:lang w:eastAsia="en-US"/>
              </w:rPr>
            </w:pPr>
          </w:p>
        </w:tc>
      </w:tr>
      <w:tr w:rsidR="00F5693C" w:rsidRPr="00346460" w14:paraId="5D2165AE" w14:textId="77777777" w:rsidTr="00F5693C">
        <w:trPr>
          <w:trHeight w:val="261"/>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7AD5898E" w14:textId="77777777" w:rsidR="00F5693C" w:rsidRPr="00346460" w:rsidRDefault="00F5693C" w:rsidP="00D1542D">
            <w:pPr>
              <w:spacing w:line="276" w:lineRule="auto"/>
              <w:jc w:val="both"/>
              <w:rPr>
                <w:rFonts w:cs="Tahoma"/>
                <w:sz w:val="20"/>
                <w:szCs w:val="20"/>
                <w:lang w:eastAsia="en-US"/>
              </w:rPr>
            </w:pPr>
            <w:r w:rsidRPr="00346460">
              <w:rPr>
                <w:rFonts w:cs="Tahoma"/>
                <w:sz w:val="20"/>
                <w:szCs w:val="20"/>
                <w:lang w:eastAsia="en-US"/>
              </w:rPr>
              <w:t>Davčna številka podizvajalca</w:t>
            </w:r>
          </w:p>
        </w:tc>
        <w:tc>
          <w:tcPr>
            <w:tcW w:w="5510" w:type="dxa"/>
            <w:tcBorders>
              <w:top w:val="single" w:sz="4" w:space="0" w:color="auto"/>
              <w:left w:val="single" w:sz="4" w:space="0" w:color="auto"/>
              <w:bottom w:val="single" w:sz="4" w:space="0" w:color="auto"/>
              <w:right w:val="single" w:sz="4" w:space="0" w:color="auto"/>
            </w:tcBorders>
            <w:vAlign w:val="center"/>
          </w:tcPr>
          <w:p w14:paraId="6D0B1494" w14:textId="77777777" w:rsidR="00F5693C" w:rsidRPr="00346460" w:rsidRDefault="00F5693C" w:rsidP="00D1542D">
            <w:pPr>
              <w:spacing w:line="276" w:lineRule="auto"/>
              <w:rPr>
                <w:rFonts w:cs="Tahoma"/>
                <w:sz w:val="20"/>
                <w:szCs w:val="20"/>
                <w:lang w:eastAsia="en-US"/>
              </w:rPr>
            </w:pPr>
          </w:p>
        </w:tc>
      </w:tr>
      <w:tr w:rsidR="00F5693C" w:rsidRPr="00346460" w14:paraId="29A93E15" w14:textId="77777777" w:rsidTr="00F5693C">
        <w:trPr>
          <w:trHeight w:val="279"/>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65469E0C" w14:textId="77777777" w:rsidR="00F5693C" w:rsidRPr="00346460" w:rsidRDefault="00F5693C" w:rsidP="00D1542D">
            <w:pPr>
              <w:spacing w:line="276" w:lineRule="auto"/>
              <w:jc w:val="both"/>
              <w:rPr>
                <w:rFonts w:cs="Tahoma"/>
                <w:sz w:val="20"/>
                <w:szCs w:val="20"/>
                <w:lang w:eastAsia="en-US"/>
              </w:rPr>
            </w:pPr>
            <w:r w:rsidRPr="00346460">
              <w:rPr>
                <w:rFonts w:cs="Tahoma"/>
                <w:sz w:val="20"/>
                <w:szCs w:val="20"/>
                <w:lang w:eastAsia="en-US"/>
              </w:rPr>
              <w:t>Transakcijski račun podizvajalca</w:t>
            </w:r>
          </w:p>
        </w:tc>
        <w:tc>
          <w:tcPr>
            <w:tcW w:w="5510" w:type="dxa"/>
            <w:tcBorders>
              <w:top w:val="single" w:sz="4" w:space="0" w:color="auto"/>
              <w:left w:val="single" w:sz="4" w:space="0" w:color="auto"/>
              <w:bottom w:val="single" w:sz="4" w:space="0" w:color="auto"/>
              <w:right w:val="single" w:sz="4" w:space="0" w:color="auto"/>
            </w:tcBorders>
            <w:vAlign w:val="center"/>
          </w:tcPr>
          <w:p w14:paraId="612A2A65" w14:textId="77777777" w:rsidR="00F5693C" w:rsidRPr="00346460" w:rsidRDefault="00F5693C" w:rsidP="00D1542D">
            <w:pPr>
              <w:spacing w:line="276" w:lineRule="auto"/>
              <w:rPr>
                <w:rFonts w:cs="Tahoma"/>
                <w:sz w:val="20"/>
                <w:szCs w:val="20"/>
                <w:lang w:eastAsia="en-US"/>
              </w:rPr>
            </w:pPr>
          </w:p>
        </w:tc>
      </w:tr>
      <w:tr w:rsidR="00F5693C" w:rsidRPr="00346460" w14:paraId="35A3D30A" w14:textId="77777777" w:rsidTr="00F5693C">
        <w:trPr>
          <w:trHeight w:val="279"/>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5CBF79DA" w14:textId="77777777" w:rsidR="00F5693C" w:rsidRPr="00346460" w:rsidRDefault="00F5693C" w:rsidP="004E09EB">
            <w:pPr>
              <w:spacing w:line="276" w:lineRule="auto"/>
              <w:rPr>
                <w:rFonts w:cs="Tahoma"/>
                <w:sz w:val="20"/>
                <w:szCs w:val="20"/>
                <w:lang w:eastAsia="en-US"/>
              </w:rPr>
            </w:pPr>
            <w:r w:rsidRPr="00346460">
              <w:rPr>
                <w:rFonts w:cs="Tahoma"/>
                <w:sz w:val="20"/>
                <w:szCs w:val="20"/>
                <w:lang w:eastAsia="en-US"/>
              </w:rPr>
              <w:t xml:space="preserve">Podizvajalec zahteva neposredno plačilo </w:t>
            </w:r>
          </w:p>
        </w:tc>
        <w:tc>
          <w:tcPr>
            <w:tcW w:w="5510" w:type="dxa"/>
            <w:tcBorders>
              <w:top w:val="single" w:sz="4" w:space="0" w:color="auto"/>
              <w:left w:val="single" w:sz="4" w:space="0" w:color="auto"/>
              <w:bottom w:val="single" w:sz="4" w:space="0" w:color="auto"/>
              <w:right w:val="single" w:sz="4" w:space="0" w:color="auto"/>
            </w:tcBorders>
            <w:vAlign w:val="center"/>
            <w:hideMark/>
          </w:tcPr>
          <w:p w14:paraId="38B29250" w14:textId="77777777" w:rsidR="00F5693C" w:rsidRPr="00346460" w:rsidRDefault="00F5693C" w:rsidP="004E09EB">
            <w:pPr>
              <w:spacing w:line="276" w:lineRule="auto"/>
              <w:jc w:val="center"/>
              <w:rPr>
                <w:rFonts w:cs="Tahoma"/>
                <w:sz w:val="20"/>
                <w:szCs w:val="20"/>
                <w:lang w:eastAsia="en-US"/>
              </w:rPr>
            </w:pPr>
            <w:r w:rsidRPr="00346460">
              <w:rPr>
                <w:rFonts w:cs="Tahoma"/>
                <w:sz w:val="20"/>
                <w:szCs w:val="20"/>
                <w:lang w:eastAsia="en-US"/>
              </w:rPr>
              <w:t>DA / NE</w:t>
            </w:r>
          </w:p>
        </w:tc>
      </w:tr>
      <w:tr w:rsidR="00F5693C" w:rsidRPr="00346460" w14:paraId="3A54229A" w14:textId="77777777" w:rsidTr="00F5693C">
        <w:trPr>
          <w:trHeight w:val="301"/>
          <w:jc w:val="center"/>
        </w:trPr>
        <w:tc>
          <w:tcPr>
            <w:tcW w:w="3668" w:type="dxa"/>
            <w:vMerge w:val="restart"/>
            <w:tcBorders>
              <w:top w:val="single" w:sz="4" w:space="0" w:color="auto"/>
              <w:left w:val="single" w:sz="4" w:space="0" w:color="auto"/>
              <w:bottom w:val="single" w:sz="4" w:space="0" w:color="auto"/>
              <w:right w:val="single" w:sz="4" w:space="0" w:color="auto"/>
            </w:tcBorders>
            <w:vAlign w:val="center"/>
            <w:hideMark/>
          </w:tcPr>
          <w:p w14:paraId="68E40783" w14:textId="77777777" w:rsidR="00F5693C" w:rsidRPr="00346460" w:rsidRDefault="00F5693C" w:rsidP="004E09EB">
            <w:pPr>
              <w:spacing w:line="276" w:lineRule="auto"/>
              <w:jc w:val="both"/>
              <w:rPr>
                <w:rFonts w:cs="Tahoma"/>
                <w:sz w:val="20"/>
                <w:szCs w:val="20"/>
                <w:lang w:eastAsia="en-US"/>
              </w:rPr>
            </w:pPr>
            <w:r w:rsidRPr="00346460">
              <w:rPr>
                <w:rFonts w:cs="Tahoma"/>
                <w:sz w:val="20"/>
                <w:szCs w:val="20"/>
                <w:lang w:eastAsia="en-US"/>
              </w:rPr>
              <w:t xml:space="preserve">Del javnega naročila, ki se oddaja v </w:t>
            </w:r>
            <w:proofErr w:type="spellStart"/>
            <w:r w:rsidRPr="00346460">
              <w:rPr>
                <w:rFonts w:cs="Tahoma"/>
                <w:sz w:val="20"/>
                <w:szCs w:val="20"/>
                <w:lang w:eastAsia="en-US"/>
              </w:rPr>
              <w:t>podizvajanje</w:t>
            </w:r>
            <w:proofErr w:type="spellEnd"/>
            <w:r w:rsidRPr="00346460">
              <w:rPr>
                <w:rFonts w:cs="Tahoma"/>
                <w:sz w:val="20"/>
                <w:szCs w:val="20"/>
                <w:lang w:eastAsia="en-US"/>
              </w:rPr>
              <w:t xml:space="preserve"> (vrsta/opis del)</w:t>
            </w:r>
          </w:p>
        </w:tc>
        <w:tc>
          <w:tcPr>
            <w:tcW w:w="5510" w:type="dxa"/>
            <w:tcBorders>
              <w:top w:val="single" w:sz="4" w:space="0" w:color="auto"/>
              <w:left w:val="single" w:sz="4" w:space="0" w:color="auto"/>
              <w:bottom w:val="single" w:sz="4" w:space="0" w:color="auto"/>
              <w:right w:val="single" w:sz="4" w:space="0" w:color="auto"/>
            </w:tcBorders>
            <w:vAlign w:val="center"/>
          </w:tcPr>
          <w:p w14:paraId="0F01277A" w14:textId="77777777" w:rsidR="00F5693C" w:rsidRPr="00346460" w:rsidRDefault="00F5693C" w:rsidP="004E09EB">
            <w:pPr>
              <w:spacing w:line="276" w:lineRule="auto"/>
              <w:rPr>
                <w:rFonts w:cs="Tahoma"/>
                <w:sz w:val="20"/>
                <w:szCs w:val="20"/>
                <w:lang w:eastAsia="en-US"/>
              </w:rPr>
            </w:pPr>
          </w:p>
        </w:tc>
      </w:tr>
      <w:tr w:rsidR="00F5693C" w:rsidRPr="00346460" w14:paraId="0993D23C" w14:textId="77777777" w:rsidTr="00F5693C">
        <w:trPr>
          <w:trHeight w:val="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C03906" w14:textId="77777777" w:rsidR="00F5693C" w:rsidRPr="00346460" w:rsidRDefault="00F5693C" w:rsidP="004E09EB">
            <w:pPr>
              <w:spacing w:line="256" w:lineRule="auto"/>
              <w:rPr>
                <w:rFonts w:cs="Tahoma"/>
                <w:sz w:val="20"/>
                <w:szCs w:val="20"/>
                <w:lang w:eastAsia="en-US"/>
              </w:rPr>
            </w:pPr>
          </w:p>
        </w:tc>
        <w:tc>
          <w:tcPr>
            <w:tcW w:w="5510" w:type="dxa"/>
            <w:tcBorders>
              <w:top w:val="single" w:sz="4" w:space="0" w:color="auto"/>
              <w:left w:val="single" w:sz="4" w:space="0" w:color="auto"/>
              <w:bottom w:val="single" w:sz="4" w:space="0" w:color="auto"/>
              <w:right w:val="single" w:sz="4" w:space="0" w:color="auto"/>
            </w:tcBorders>
            <w:vAlign w:val="center"/>
          </w:tcPr>
          <w:p w14:paraId="1158752C" w14:textId="77777777" w:rsidR="00F5693C" w:rsidRPr="00346460" w:rsidRDefault="00F5693C" w:rsidP="004E09EB">
            <w:pPr>
              <w:spacing w:line="276" w:lineRule="auto"/>
              <w:rPr>
                <w:rFonts w:cs="Tahoma"/>
                <w:sz w:val="20"/>
                <w:szCs w:val="20"/>
                <w:lang w:eastAsia="en-US"/>
              </w:rPr>
            </w:pPr>
          </w:p>
        </w:tc>
      </w:tr>
      <w:tr w:rsidR="00F5693C" w:rsidRPr="00346460" w14:paraId="09028986" w14:textId="77777777" w:rsidTr="00F5693C">
        <w:trPr>
          <w:trHeight w:val="235"/>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06F4F296" w14:textId="77777777" w:rsidR="00F5693C" w:rsidRPr="00346460" w:rsidRDefault="00F5693C" w:rsidP="004E09EB">
            <w:pPr>
              <w:spacing w:line="276" w:lineRule="auto"/>
              <w:jc w:val="both"/>
              <w:rPr>
                <w:rFonts w:cs="Tahoma"/>
                <w:sz w:val="20"/>
                <w:szCs w:val="20"/>
                <w:lang w:eastAsia="en-US"/>
              </w:rPr>
            </w:pPr>
            <w:r w:rsidRPr="00346460">
              <w:rPr>
                <w:rFonts w:cs="Tahoma"/>
                <w:sz w:val="20"/>
                <w:szCs w:val="20"/>
                <w:lang w:eastAsia="en-US"/>
              </w:rPr>
              <w:t xml:space="preserve">Količina/Delež (%) v </w:t>
            </w:r>
            <w:proofErr w:type="spellStart"/>
            <w:r w:rsidRPr="00346460">
              <w:rPr>
                <w:rFonts w:cs="Tahoma"/>
                <w:sz w:val="20"/>
                <w:szCs w:val="20"/>
                <w:lang w:eastAsia="en-US"/>
              </w:rPr>
              <w:t>podizvajanju</w:t>
            </w:r>
            <w:proofErr w:type="spellEnd"/>
          </w:p>
        </w:tc>
        <w:tc>
          <w:tcPr>
            <w:tcW w:w="5510" w:type="dxa"/>
            <w:tcBorders>
              <w:top w:val="single" w:sz="4" w:space="0" w:color="auto"/>
              <w:left w:val="single" w:sz="4" w:space="0" w:color="auto"/>
              <w:bottom w:val="single" w:sz="4" w:space="0" w:color="auto"/>
              <w:right w:val="single" w:sz="4" w:space="0" w:color="auto"/>
            </w:tcBorders>
            <w:vAlign w:val="center"/>
          </w:tcPr>
          <w:p w14:paraId="7E0B0D1A" w14:textId="77777777" w:rsidR="00F5693C" w:rsidRPr="00346460" w:rsidRDefault="00F5693C" w:rsidP="004E09EB">
            <w:pPr>
              <w:spacing w:line="276" w:lineRule="auto"/>
              <w:rPr>
                <w:rFonts w:cs="Tahoma"/>
                <w:sz w:val="20"/>
                <w:szCs w:val="20"/>
                <w:lang w:eastAsia="en-US"/>
              </w:rPr>
            </w:pPr>
          </w:p>
        </w:tc>
      </w:tr>
      <w:tr w:rsidR="00F5693C" w:rsidRPr="00346460" w14:paraId="6634158D" w14:textId="77777777" w:rsidTr="00F5693C">
        <w:trPr>
          <w:trHeight w:val="270"/>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41627C86" w14:textId="77777777" w:rsidR="00F5693C" w:rsidRPr="00346460" w:rsidRDefault="00F5693C" w:rsidP="004E09EB">
            <w:pPr>
              <w:spacing w:line="276" w:lineRule="auto"/>
              <w:jc w:val="both"/>
              <w:rPr>
                <w:rFonts w:cs="Tahoma"/>
                <w:sz w:val="20"/>
                <w:szCs w:val="20"/>
                <w:lang w:eastAsia="en-US"/>
              </w:rPr>
            </w:pPr>
            <w:r w:rsidRPr="00346460">
              <w:rPr>
                <w:rFonts w:cs="Tahoma"/>
                <w:sz w:val="20"/>
                <w:szCs w:val="20"/>
                <w:lang w:eastAsia="en-US"/>
              </w:rPr>
              <w:t xml:space="preserve">Vrednost del </w:t>
            </w:r>
          </w:p>
        </w:tc>
        <w:tc>
          <w:tcPr>
            <w:tcW w:w="5510" w:type="dxa"/>
            <w:tcBorders>
              <w:top w:val="single" w:sz="4" w:space="0" w:color="auto"/>
              <w:left w:val="single" w:sz="4" w:space="0" w:color="auto"/>
              <w:bottom w:val="single" w:sz="4" w:space="0" w:color="auto"/>
              <w:right w:val="single" w:sz="4" w:space="0" w:color="auto"/>
            </w:tcBorders>
            <w:vAlign w:val="center"/>
          </w:tcPr>
          <w:p w14:paraId="7A4FE5E9" w14:textId="77777777" w:rsidR="00F5693C" w:rsidRPr="00346460" w:rsidRDefault="00F5693C" w:rsidP="004E09EB">
            <w:pPr>
              <w:spacing w:line="276" w:lineRule="auto"/>
              <w:rPr>
                <w:rFonts w:cs="Tahoma"/>
                <w:sz w:val="20"/>
                <w:szCs w:val="20"/>
                <w:lang w:eastAsia="en-US"/>
              </w:rPr>
            </w:pPr>
          </w:p>
        </w:tc>
      </w:tr>
      <w:tr w:rsidR="00F5693C" w:rsidRPr="00346460" w14:paraId="040A67DA" w14:textId="77777777" w:rsidTr="00F5693C">
        <w:trPr>
          <w:trHeight w:val="273"/>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772BB070" w14:textId="77777777" w:rsidR="00F5693C" w:rsidRPr="00346460" w:rsidRDefault="00F5693C" w:rsidP="004E09EB">
            <w:pPr>
              <w:spacing w:line="276" w:lineRule="auto"/>
              <w:jc w:val="both"/>
              <w:rPr>
                <w:rFonts w:cs="Tahoma"/>
                <w:sz w:val="20"/>
                <w:szCs w:val="20"/>
                <w:lang w:eastAsia="en-US"/>
              </w:rPr>
            </w:pPr>
            <w:r w:rsidRPr="00346460">
              <w:rPr>
                <w:rFonts w:cs="Tahoma"/>
                <w:sz w:val="20"/>
                <w:szCs w:val="20"/>
                <w:lang w:eastAsia="en-US"/>
              </w:rPr>
              <w:t>Kraj izvedbe</w:t>
            </w:r>
          </w:p>
        </w:tc>
        <w:tc>
          <w:tcPr>
            <w:tcW w:w="5510" w:type="dxa"/>
            <w:tcBorders>
              <w:top w:val="single" w:sz="4" w:space="0" w:color="auto"/>
              <w:left w:val="single" w:sz="4" w:space="0" w:color="auto"/>
              <w:bottom w:val="single" w:sz="4" w:space="0" w:color="auto"/>
              <w:right w:val="single" w:sz="4" w:space="0" w:color="auto"/>
            </w:tcBorders>
            <w:vAlign w:val="center"/>
          </w:tcPr>
          <w:p w14:paraId="621CC04E" w14:textId="77777777" w:rsidR="00F5693C" w:rsidRPr="00346460" w:rsidRDefault="00F5693C" w:rsidP="004E09EB">
            <w:pPr>
              <w:spacing w:line="276" w:lineRule="auto"/>
              <w:rPr>
                <w:rFonts w:cs="Tahoma"/>
                <w:sz w:val="20"/>
                <w:szCs w:val="20"/>
                <w:lang w:eastAsia="en-US"/>
              </w:rPr>
            </w:pPr>
          </w:p>
        </w:tc>
      </w:tr>
      <w:tr w:rsidR="00F5693C" w:rsidRPr="00346460" w14:paraId="4D76E6C6" w14:textId="77777777" w:rsidTr="00F5693C">
        <w:trPr>
          <w:trHeight w:val="277"/>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1E3EBECF" w14:textId="77777777" w:rsidR="00F5693C" w:rsidRPr="00346460" w:rsidRDefault="00F5693C" w:rsidP="004E09EB">
            <w:pPr>
              <w:spacing w:line="276" w:lineRule="auto"/>
              <w:jc w:val="both"/>
              <w:rPr>
                <w:rFonts w:cs="Tahoma"/>
                <w:sz w:val="20"/>
                <w:szCs w:val="20"/>
                <w:lang w:eastAsia="en-US"/>
              </w:rPr>
            </w:pPr>
            <w:r w:rsidRPr="00346460">
              <w:rPr>
                <w:rFonts w:cs="Tahoma"/>
                <w:sz w:val="20"/>
                <w:szCs w:val="20"/>
                <w:lang w:eastAsia="en-US"/>
              </w:rPr>
              <w:t>Rok izvedbe</w:t>
            </w:r>
          </w:p>
        </w:tc>
        <w:tc>
          <w:tcPr>
            <w:tcW w:w="5510" w:type="dxa"/>
            <w:tcBorders>
              <w:top w:val="single" w:sz="4" w:space="0" w:color="auto"/>
              <w:left w:val="single" w:sz="4" w:space="0" w:color="auto"/>
              <w:bottom w:val="single" w:sz="4" w:space="0" w:color="auto"/>
              <w:right w:val="single" w:sz="4" w:space="0" w:color="auto"/>
            </w:tcBorders>
            <w:vAlign w:val="center"/>
          </w:tcPr>
          <w:p w14:paraId="682ACFE8" w14:textId="77777777" w:rsidR="00F5693C" w:rsidRPr="00346460" w:rsidRDefault="00F5693C" w:rsidP="004E09EB">
            <w:pPr>
              <w:spacing w:line="276" w:lineRule="auto"/>
              <w:rPr>
                <w:rFonts w:cs="Tahoma"/>
                <w:sz w:val="20"/>
                <w:szCs w:val="20"/>
                <w:lang w:eastAsia="en-US"/>
              </w:rPr>
            </w:pPr>
          </w:p>
        </w:tc>
      </w:tr>
    </w:tbl>
    <w:p w14:paraId="65801E8E" w14:textId="77777777" w:rsidR="00F5693C" w:rsidRPr="00346460" w:rsidRDefault="00F5693C" w:rsidP="004E09EB">
      <w:pPr>
        <w:jc w:val="both"/>
        <w:rPr>
          <w:rFonts w:cs="Tahoma"/>
          <w:sz w:val="20"/>
          <w:szCs w:val="20"/>
        </w:rPr>
      </w:pPr>
    </w:p>
    <w:p w14:paraId="7F212B9D" w14:textId="77777777" w:rsidR="00F5693C" w:rsidRPr="00346460" w:rsidRDefault="00F5693C" w:rsidP="004E09EB">
      <w:pPr>
        <w:numPr>
          <w:ilvl w:val="12"/>
          <w:numId w:val="0"/>
        </w:numPr>
        <w:jc w:val="both"/>
        <w:rPr>
          <w:rFonts w:eastAsia="Frutiger" w:cs="Tahoma"/>
          <w:sz w:val="20"/>
          <w:szCs w:val="20"/>
          <w:lang w:eastAsia="en-US"/>
        </w:rPr>
      </w:pPr>
      <w:r w:rsidRPr="00346460">
        <w:rPr>
          <w:rFonts w:eastAsia="Frutiger" w:cs="Tahoma"/>
          <w:sz w:val="20"/>
          <w:szCs w:val="20"/>
          <w:lang w:eastAsia="en-US"/>
        </w:rPr>
        <w:t xml:space="preserve">Prodajalec, ki izvaja javno naročilo z enim ali več podizvajalci, mora v celoti upoštevati obveznosti iz 94. člena ZJN-3 in zahteve iz razpisne dokumentacije </w:t>
      </w:r>
      <w:r w:rsidRPr="00346460">
        <w:rPr>
          <w:rFonts w:cs="Tahoma"/>
          <w:sz w:val="20"/>
          <w:szCs w:val="20"/>
        </w:rPr>
        <w:t xml:space="preserve">št. </w:t>
      </w:r>
      <w:r w:rsidR="004E09EB">
        <w:rPr>
          <w:rFonts w:cs="Tahoma"/>
          <w:sz w:val="20"/>
          <w:szCs w:val="20"/>
        </w:rPr>
        <w:t>VKS-146/22</w:t>
      </w:r>
      <w:r w:rsidRPr="00346460">
        <w:rPr>
          <w:rFonts w:cs="Tahoma"/>
          <w:sz w:val="20"/>
          <w:szCs w:val="20"/>
        </w:rPr>
        <w:t xml:space="preserve"> </w:t>
      </w:r>
      <w:r w:rsidRPr="00346460">
        <w:rPr>
          <w:rFonts w:eastAsia="Frutiger" w:cs="Tahoma"/>
          <w:sz w:val="20"/>
          <w:szCs w:val="20"/>
          <w:lang w:eastAsia="en-US"/>
        </w:rPr>
        <w:t>ter za vse navedene podizvajalce predložiti izpolnjene, podpisane in žigosane zahtevane obrazce iz razpisne dokumentacije</w:t>
      </w:r>
      <w:r w:rsidRPr="00346460">
        <w:rPr>
          <w:rFonts w:cs="Tahoma"/>
          <w:sz w:val="20"/>
          <w:szCs w:val="20"/>
        </w:rPr>
        <w:t xml:space="preserve"> št. </w:t>
      </w:r>
      <w:r w:rsidR="004E09EB">
        <w:rPr>
          <w:rFonts w:cs="Tahoma"/>
          <w:sz w:val="20"/>
          <w:szCs w:val="20"/>
        </w:rPr>
        <w:t>VKS-146</w:t>
      </w:r>
      <w:r w:rsidR="00325FD7" w:rsidRPr="00346460">
        <w:rPr>
          <w:rFonts w:cs="Tahoma"/>
          <w:sz w:val="20"/>
          <w:szCs w:val="20"/>
        </w:rPr>
        <w:t>/22</w:t>
      </w:r>
      <w:r w:rsidRPr="00346460">
        <w:rPr>
          <w:rFonts w:eastAsia="Frutiger" w:cs="Tahoma"/>
          <w:sz w:val="20"/>
          <w:szCs w:val="20"/>
          <w:lang w:eastAsia="en-US"/>
        </w:rPr>
        <w:t xml:space="preserve">. Če prodajalec ne ravna v skladu </w:t>
      </w:r>
      <w:r w:rsidR="001503B1">
        <w:rPr>
          <w:rFonts w:eastAsia="Frutiger" w:cs="Tahoma"/>
          <w:sz w:val="20"/>
          <w:szCs w:val="20"/>
          <w:lang w:eastAsia="en-US"/>
        </w:rPr>
        <w:t>z</w:t>
      </w:r>
      <w:r w:rsidRPr="00346460">
        <w:rPr>
          <w:rFonts w:eastAsia="Frutiger" w:cs="Tahoma"/>
          <w:sz w:val="20"/>
          <w:szCs w:val="20"/>
          <w:lang w:eastAsia="en-US"/>
        </w:rPr>
        <w:t xml:space="preserve"> 94. čle</w:t>
      </w:r>
      <w:r w:rsidR="001503B1">
        <w:rPr>
          <w:rFonts w:eastAsia="Frutiger" w:cs="Tahoma"/>
          <w:sz w:val="20"/>
          <w:szCs w:val="20"/>
          <w:lang w:eastAsia="en-US"/>
        </w:rPr>
        <w:t>nom</w:t>
      </w:r>
      <w:r w:rsidRPr="00346460">
        <w:rPr>
          <w:rFonts w:eastAsia="Frutiger" w:cs="Tahoma"/>
          <w:sz w:val="20"/>
          <w:szCs w:val="20"/>
          <w:lang w:eastAsia="en-US"/>
        </w:rPr>
        <w:t xml:space="preserve"> ZJN-3, bo kupec Državni revizijski komisiji podal predlog za uvedbo postopka o prekršku iz 2. točke prvega odstavka 112. člena ZJN-3.</w:t>
      </w:r>
    </w:p>
    <w:p w14:paraId="369313CE" w14:textId="77777777" w:rsidR="008D50E7" w:rsidRPr="00346460" w:rsidRDefault="008D50E7" w:rsidP="004E09EB">
      <w:pPr>
        <w:numPr>
          <w:ilvl w:val="12"/>
          <w:numId w:val="0"/>
        </w:numPr>
        <w:jc w:val="both"/>
        <w:rPr>
          <w:rFonts w:eastAsia="Frutiger" w:cs="Tahoma"/>
          <w:sz w:val="20"/>
          <w:szCs w:val="20"/>
          <w:lang w:eastAsia="en-US"/>
        </w:rPr>
      </w:pPr>
    </w:p>
    <w:p w14:paraId="436BA3B9" w14:textId="77777777" w:rsidR="00F5693C" w:rsidRPr="00346460" w:rsidRDefault="00F5693C" w:rsidP="004E09EB">
      <w:pPr>
        <w:numPr>
          <w:ilvl w:val="12"/>
          <w:numId w:val="0"/>
        </w:numPr>
        <w:jc w:val="both"/>
        <w:rPr>
          <w:rFonts w:eastAsia="Frutiger" w:cs="Tahoma"/>
          <w:sz w:val="20"/>
          <w:szCs w:val="20"/>
          <w:lang w:eastAsia="en-US"/>
        </w:rPr>
      </w:pPr>
      <w:r w:rsidRPr="00346460">
        <w:rPr>
          <w:rFonts w:eastAsia="Frutiger" w:cs="Tahoma"/>
          <w:sz w:val="20"/>
          <w:szCs w:val="20"/>
          <w:lang w:eastAsia="en-US"/>
        </w:rPr>
        <w:t xml:space="preserve">Podizvajalec mora izpolnjevati vse pogoje in zahteve kupca v zvezi </w:t>
      </w:r>
      <w:r w:rsidR="001503B1">
        <w:rPr>
          <w:rFonts w:eastAsia="Frutiger" w:cs="Tahoma"/>
          <w:sz w:val="20"/>
          <w:szCs w:val="20"/>
          <w:lang w:eastAsia="en-US"/>
        </w:rPr>
        <w:t>z</w:t>
      </w:r>
      <w:r w:rsidRPr="00346460">
        <w:rPr>
          <w:rFonts w:eastAsia="Frutiger" w:cs="Tahoma"/>
          <w:sz w:val="20"/>
          <w:szCs w:val="20"/>
          <w:lang w:eastAsia="en-US"/>
        </w:rPr>
        <w:t xml:space="preserve"> podizvajalci, ki so navedeni v razpisni dokumentaciji št. </w:t>
      </w:r>
      <w:r w:rsidR="004E09EB">
        <w:rPr>
          <w:rFonts w:cs="Tahoma"/>
          <w:sz w:val="20"/>
          <w:szCs w:val="20"/>
        </w:rPr>
        <w:t>VKS-146/</w:t>
      </w:r>
      <w:r w:rsidR="00325FD7" w:rsidRPr="00346460">
        <w:rPr>
          <w:rFonts w:cs="Tahoma"/>
          <w:sz w:val="20"/>
          <w:szCs w:val="20"/>
        </w:rPr>
        <w:t>22</w:t>
      </w:r>
      <w:r w:rsidRPr="00346460">
        <w:rPr>
          <w:rFonts w:cs="Tahoma"/>
          <w:sz w:val="20"/>
          <w:szCs w:val="20"/>
        </w:rPr>
        <w:t xml:space="preserve"> </w:t>
      </w:r>
      <w:r w:rsidRPr="00346460">
        <w:rPr>
          <w:rFonts w:eastAsia="Frutiger" w:cs="Tahoma"/>
          <w:sz w:val="20"/>
          <w:szCs w:val="20"/>
          <w:lang w:eastAsia="en-US"/>
        </w:rPr>
        <w:t>ter izpolniti vse navedene priloge, ki se nanašajo na izpolnjevanje pogojev podizvajalcev.</w:t>
      </w:r>
    </w:p>
    <w:p w14:paraId="1374BA8A" w14:textId="77777777" w:rsidR="00F5693C" w:rsidRPr="00346460" w:rsidRDefault="00F5693C" w:rsidP="004E09EB">
      <w:pPr>
        <w:jc w:val="both"/>
        <w:rPr>
          <w:rFonts w:eastAsia="Frutiger" w:cs="Tahoma"/>
          <w:sz w:val="20"/>
          <w:szCs w:val="20"/>
          <w:lang w:eastAsia="en-US"/>
        </w:rPr>
      </w:pPr>
    </w:p>
    <w:p w14:paraId="0024FACE" w14:textId="77777777" w:rsidR="00F5693C" w:rsidRPr="00346460" w:rsidRDefault="00F5693C" w:rsidP="004E09EB">
      <w:pPr>
        <w:jc w:val="both"/>
        <w:rPr>
          <w:rFonts w:eastAsia="Frutiger" w:cs="Tahoma"/>
          <w:sz w:val="20"/>
          <w:szCs w:val="20"/>
          <w:lang w:eastAsia="en-US"/>
        </w:rPr>
      </w:pPr>
      <w:r w:rsidRPr="00346460">
        <w:rPr>
          <w:rFonts w:eastAsia="Frutiger" w:cs="Tahoma"/>
          <w:sz w:val="20"/>
          <w:szCs w:val="20"/>
          <w:lang w:eastAsia="en-US"/>
        </w:rPr>
        <w:t>Prodajalec v razmerju do kupca v celoti odgovarja za dobro izvedbo pogodbenih obveznosti, ne glede na število podizvajalcev.</w:t>
      </w:r>
    </w:p>
    <w:p w14:paraId="25B66CEE" w14:textId="77777777" w:rsidR="00F5693C" w:rsidRPr="00346460" w:rsidRDefault="00F5693C" w:rsidP="004E09EB">
      <w:pPr>
        <w:numPr>
          <w:ilvl w:val="12"/>
          <w:numId w:val="0"/>
        </w:numPr>
        <w:jc w:val="both"/>
        <w:rPr>
          <w:rFonts w:eastAsia="Frutiger" w:cs="Tahoma"/>
          <w:sz w:val="20"/>
          <w:szCs w:val="20"/>
          <w:lang w:eastAsia="en-US"/>
        </w:rPr>
      </w:pPr>
    </w:p>
    <w:p w14:paraId="627DB3DD" w14:textId="77777777" w:rsidR="00F5693C" w:rsidRPr="00346460" w:rsidRDefault="00F5693C" w:rsidP="004E09EB">
      <w:pPr>
        <w:numPr>
          <w:ilvl w:val="12"/>
          <w:numId w:val="0"/>
        </w:numPr>
        <w:jc w:val="both"/>
        <w:rPr>
          <w:rFonts w:eastAsia="Frutiger" w:cs="Tahoma"/>
          <w:sz w:val="20"/>
          <w:szCs w:val="20"/>
          <w:lang w:eastAsia="en-US"/>
        </w:rPr>
      </w:pPr>
      <w:r w:rsidRPr="00346460">
        <w:rPr>
          <w:rFonts w:eastAsia="Frutiger" w:cs="Tahoma"/>
          <w:sz w:val="20"/>
          <w:szCs w:val="20"/>
          <w:lang w:eastAsia="en-US"/>
        </w:rPr>
        <w:t>Prodajalec mora med izvajanjem pogodbe kupca obvestiti o morebitnih spremembah informacij iz drugega odstavka 94. člena ZJN-3 in poslati informacije o novih podizvajalcih, ki jih namerava naknadno vključiti, in sicer najkasneje v petih (5) dneh po spremembi. V primeru vključitve novih podizvajalcev mora prodajalec skupaj z obvestilom posredovati tudi podatke in dokumente iz druge, tretje in četrte alineje drugega odstavka 94. člena ZJN-3.</w:t>
      </w:r>
    </w:p>
    <w:p w14:paraId="0B69FF81" w14:textId="77777777" w:rsidR="00F5693C" w:rsidRPr="00346460" w:rsidRDefault="00F5693C" w:rsidP="004E09EB">
      <w:pPr>
        <w:numPr>
          <w:ilvl w:val="12"/>
          <w:numId w:val="0"/>
        </w:numPr>
        <w:jc w:val="both"/>
        <w:rPr>
          <w:rFonts w:eastAsia="Frutiger" w:cs="Tahoma"/>
          <w:sz w:val="20"/>
          <w:szCs w:val="20"/>
          <w:lang w:eastAsia="en-US"/>
        </w:rPr>
      </w:pPr>
    </w:p>
    <w:p w14:paraId="7C7B9FA6" w14:textId="77777777" w:rsidR="00F5693C" w:rsidRPr="00346460" w:rsidRDefault="00F5693C" w:rsidP="004E09EB">
      <w:pPr>
        <w:numPr>
          <w:ilvl w:val="12"/>
          <w:numId w:val="0"/>
        </w:numPr>
        <w:jc w:val="both"/>
        <w:rPr>
          <w:rFonts w:eastAsia="Frutiger" w:cs="Tahoma"/>
          <w:sz w:val="20"/>
          <w:szCs w:val="20"/>
          <w:lang w:eastAsia="en-US"/>
        </w:rPr>
      </w:pPr>
      <w:r w:rsidRPr="00346460">
        <w:rPr>
          <w:rFonts w:eastAsia="Frutiger" w:cs="Tahoma"/>
          <w:sz w:val="20"/>
          <w:szCs w:val="20"/>
          <w:lang w:eastAsia="en-US"/>
        </w:rPr>
        <w:t>Kupec mora v skladu s četrtim odstavkom 94. člena ZJN-3 zavrniti vsakega podizvajalca, če zanj obstajajo razlogi za izključitev iz točke 3.1. razpisne dokumentacije št.</w:t>
      </w:r>
      <w:r w:rsidRPr="00346460">
        <w:rPr>
          <w:rFonts w:cs="Tahoma"/>
          <w:sz w:val="20"/>
          <w:szCs w:val="20"/>
        </w:rPr>
        <w:t xml:space="preserve"> </w:t>
      </w:r>
      <w:r w:rsidR="004E09EB">
        <w:rPr>
          <w:rFonts w:cs="Tahoma"/>
          <w:sz w:val="20"/>
          <w:szCs w:val="20"/>
        </w:rPr>
        <w:t>VKS-146</w:t>
      </w:r>
      <w:r w:rsidR="00325FD7" w:rsidRPr="00346460">
        <w:rPr>
          <w:rFonts w:cs="Tahoma"/>
          <w:sz w:val="20"/>
          <w:szCs w:val="20"/>
        </w:rPr>
        <w:t>/22</w:t>
      </w:r>
      <w:r w:rsidRPr="00346460">
        <w:rPr>
          <w:rFonts w:cs="Tahoma"/>
          <w:sz w:val="20"/>
          <w:szCs w:val="20"/>
        </w:rPr>
        <w:t xml:space="preserve">. </w:t>
      </w:r>
      <w:r w:rsidRPr="00346460">
        <w:rPr>
          <w:rFonts w:eastAsia="Frutiger" w:cs="Tahoma"/>
          <w:sz w:val="20"/>
          <w:szCs w:val="20"/>
          <w:lang w:eastAsia="en-US"/>
        </w:rPr>
        <w:t xml:space="preserve">Kupec lahko zavrne predlog za zamenjavo podizvajalca oziroma vključitev novega podizvajalca tudi, če bi to lahko vplivalo na nemoteno izvajanje ali dokončanje dobav in če novi podizvajalec ne izpolnjuje pogojev, ki jih je postavil kupec v dokumentaciji v zvezi z oddajo javnega naročila št. </w:t>
      </w:r>
      <w:r w:rsidR="004E09EB">
        <w:rPr>
          <w:rFonts w:cs="Tahoma"/>
          <w:sz w:val="20"/>
          <w:szCs w:val="20"/>
        </w:rPr>
        <w:t>VKS-146</w:t>
      </w:r>
      <w:r w:rsidR="00325FD7" w:rsidRPr="00346460">
        <w:rPr>
          <w:rFonts w:cs="Tahoma"/>
          <w:sz w:val="20"/>
          <w:szCs w:val="20"/>
        </w:rPr>
        <w:t>/22</w:t>
      </w:r>
      <w:r w:rsidRPr="00346460">
        <w:rPr>
          <w:rFonts w:cs="Tahoma"/>
          <w:sz w:val="20"/>
          <w:szCs w:val="20"/>
        </w:rPr>
        <w:t xml:space="preserve">. </w:t>
      </w:r>
      <w:r w:rsidRPr="00346460">
        <w:rPr>
          <w:rFonts w:eastAsia="Frutiger" w:cs="Tahoma"/>
          <w:sz w:val="20"/>
          <w:szCs w:val="20"/>
          <w:lang w:eastAsia="en-US"/>
        </w:rPr>
        <w:t>Kupec mora o morebitni zavrnitvi novega podizvajalca obvestiti prodajalca najpozneje v desetih (10) dneh od prejema predloga.</w:t>
      </w:r>
    </w:p>
    <w:p w14:paraId="2DA88E74" w14:textId="77777777" w:rsidR="00F5693C" w:rsidRPr="00346460" w:rsidRDefault="00F5693C" w:rsidP="004E09EB">
      <w:pPr>
        <w:jc w:val="both"/>
        <w:rPr>
          <w:rFonts w:cs="Tahoma"/>
          <w:b/>
          <w:i/>
          <w:sz w:val="20"/>
          <w:szCs w:val="20"/>
        </w:rPr>
      </w:pPr>
    </w:p>
    <w:p w14:paraId="366DC864" w14:textId="77777777" w:rsidR="00F5693C" w:rsidRPr="00346460" w:rsidRDefault="00F5693C" w:rsidP="004E09EB">
      <w:pPr>
        <w:jc w:val="center"/>
        <w:rPr>
          <w:rFonts w:cs="Tahoma"/>
          <w:b/>
          <w:i/>
          <w:sz w:val="20"/>
          <w:szCs w:val="20"/>
        </w:rPr>
      </w:pPr>
      <w:r w:rsidRPr="00346460">
        <w:rPr>
          <w:rFonts w:cs="Tahoma"/>
          <w:b/>
          <w:i/>
          <w:sz w:val="20"/>
          <w:szCs w:val="20"/>
        </w:rPr>
        <w:t>/ se upošteva v primeru, da prodajalec nastopa s podizvajalcem, ki zahteva neposredno plačilo /</w:t>
      </w:r>
    </w:p>
    <w:p w14:paraId="2CAD6C69" w14:textId="77777777" w:rsidR="00F5693C" w:rsidRPr="00346460" w:rsidRDefault="00F5693C" w:rsidP="004E09EB">
      <w:pPr>
        <w:jc w:val="center"/>
        <w:rPr>
          <w:rFonts w:cs="Tahoma"/>
          <w:i/>
          <w:sz w:val="20"/>
          <w:szCs w:val="20"/>
        </w:rPr>
      </w:pPr>
    </w:p>
    <w:p w14:paraId="1424C7F2" w14:textId="77777777" w:rsidR="00F5693C" w:rsidRPr="00346460" w:rsidRDefault="00F5693C" w:rsidP="004E09EB">
      <w:pPr>
        <w:jc w:val="both"/>
        <w:rPr>
          <w:rFonts w:eastAsia="Calibri" w:cs="Tahoma"/>
          <w:sz w:val="20"/>
          <w:szCs w:val="20"/>
        </w:rPr>
      </w:pPr>
      <w:r w:rsidRPr="00346460">
        <w:rPr>
          <w:rFonts w:cs="Tahoma"/>
          <w:sz w:val="20"/>
          <w:szCs w:val="20"/>
        </w:rPr>
        <w:t xml:space="preserve">Prodajalec </w:t>
      </w:r>
      <w:r w:rsidRPr="00346460">
        <w:rPr>
          <w:rFonts w:eastAsia="Calibri" w:cs="Tahoma"/>
          <w:sz w:val="20"/>
          <w:szCs w:val="20"/>
        </w:rPr>
        <w:t xml:space="preserve">s podpisom </w:t>
      </w:r>
      <w:r w:rsidRPr="00346460">
        <w:rPr>
          <w:rFonts w:cs="Tahoma"/>
          <w:sz w:val="20"/>
          <w:szCs w:val="20"/>
        </w:rPr>
        <w:t xml:space="preserve">te pogodbe </w:t>
      </w:r>
      <w:r w:rsidRPr="00346460">
        <w:rPr>
          <w:rFonts w:eastAsia="Calibri" w:cs="Tahoma"/>
          <w:sz w:val="20"/>
          <w:szCs w:val="20"/>
        </w:rPr>
        <w:t xml:space="preserve">pooblašča kupca, da na podlagi potrjenega računa oziroma potrjenih računov, neposredno plačuje vsem v tej </w:t>
      </w:r>
      <w:r w:rsidRPr="00346460">
        <w:rPr>
          <w:rFonts w:cs="Tahoma"/>
          <w:sz w:val="20"/>
          <w:szCs w:val="20"/>
        </w:rPr>
        <w:t xml:space="preserve">pogodbi </w:t>
      </w:r>
      <w:r w:rsidRPr="00346460">
        <w:rPr>
          <w:rFonts w:eastAsia="Calibri" w:cs="Tahoma"/>
          <w:sz w:val="20"/>
          <w:szCs w:val="20"/>
        </w:rPr>
        <w:t xml:space="preserve">navedenim podizvajalcem, ki so zahtevali neposredno plačilo. Podizvajalec je ob oddaji ponudbe predložil soglasje za neposredna plačila, </w:t>
      </w:r>
      <w:r w:rsidRPr="00346460">
        <w:rPr>
          <w:rFonts w:cs="Tahoma"/>
          <w:sz w:val="20"/>
          <w:szCs w:val="20"/>
        </w:rPr>
        <w:t>na podlagi katerega kupec namesto prodajalca poravna podizvajalčevo terjatev do prodajalca.</w:t>
      </w:r>
    </w:p>
    <w:p w14:paraId="6217538C" w14:textId="77777777" w:rsidR="00F5693C" w:rsidRPr="00346460" w:rsidRDefault="00F5693C" w:rsidP="004E09EB">
      <w:pPr>
        <w:ind w:left="357"/>
        <w:jc w:val="both"/>
        <w:rPr>
          <w:rFonts w:cs="Tahoma"/>
          <w:sz w:val="20"/>
          <w:szCs w:val="20"/>
        </w:rPr>
      </w:pPr>
    </w:p>
    <w:p w14:paraId="33ED0A63" w14:textId="77777777" w:rsidR="00F5693C" w:rsidRPr="00346460" w:rsidRDefault="00F5693C" w:rsidP="004E09EB">
      <w:pPr>
        <w:spacing w:after="120"/>
        <w:jc w:val="both"/>
        <w:rPr>
          <w:rFonts w:cs="Tahoma"/>
          <w:sz w:val="20"/>
          <w:szCs w:val="20"/>
        </w:rPr>
      </w:pPr>
      <w:r w:rsidRPr="00346460">
        <w:rPr>
          <w:rFonts w:cs="Tahoma"/>
          <w:sz w:val="20"/>
          <w:szCs w:val="20"/>
        </w:rPr>
        <w:t>Prodajalec mora za podizvajalca, ki zahteva neposredno plačilo, ob vsakem računu priložiti:</w:t>
      </w:r>
    </w:p>
    <w:p w14:paraId="27B43A5A" w14:textId="77777777" w:rsidR="00F5693C" w:rsidRPr="00346460" w:rsidRDefault="00F5693C" w:rsidP="004E09EB">
      <w:pPr>
        <w:numPr>
          <w:ilvl w:val="0"/>
          <w:numId w:val="25"/>
        </w:numPr>
        <w:jc w:val="both"/>
        <w:rPr>
          <w:rFonts w:cs="Tahoma"/>
          <w:sz w:val="20"/>
          <w:szCs w:val="20"/>
        </w:rPr>
      </w:pPr>
      <w:r w:rsidRPr="00346460">
        <w:rPr>
          <w:rFonts w:cs="Tahoma"/>
          <w:sz w:val="20"/>
          <w:szCs w:val="20"/>
        </w:rPr>
        <w:lastRenderedPageBreak/>
        <w:t xml:space="preserve">račun podizvajalca za opravljene pogodbene obveznosti, potrjen s strani prodajalca, na podlagi katerega kupec izvede nakazilo za opravljene pogodbene obveznosti neposredno na račun podizvajalca ali </w:t>
      </w:r>
    </w:p>
    <w:p w14:paraId="482F65FD" w14:textId="77777777" w:rsidR="00F5693C" w:rsidRPr="00346460" w:rsidRDefault="00F5693C" w:rsidP="004E09EB">
      <w:pPr>
        <w:numPr>
          <w:ilvl w:val="0"/>
          <w:numId w:val="25"/>
        </w:numPr>
        <w:jc w:val="both"/>
        <w:rPr>
          <w:rFonts w:cs="Tahoma"/>
          <w:sz w:val="20"/>
          <w:szCs w:val="20"/>
        </w:rPr>
      </w:pPr>
      <w:r w:rsidRPr="00346460">
        <w:rPr>
          <w:rFonts w:cs="Tahoma"/>
          <w:sz w:val="20"/>
          <w:szCs w:val="20"/>
        </w:rPr>
        <w:t xml:space="preserve">podpisano izjavo podizvajalca, naslovljeno na kupca, o tem, da je ta seznanjen </w:t>
      </w:r>
      <w:r w:rsidR="00C9039F">
        <w:rPr>
          <w:rFonts w:cs="Tahoma"/>
          <w:sz w:val="20"/>
          <w:szCs w:val="20"/>
        </w:rPr>
        <w:t>z</w:t>
      </w:r>
      <w:r w:rsidRPr="00346460">
        <w:rPr>
          <w:rFonts w:cs="Tahoma"/>
          <w:sz w:val="20"/>
          <w:szCs w:val="20"/>
        </w:rPr>
        <w:t xml:space="preserve"> konkretno izstavljenim računom prodajalca oziroma, da pri pogodbenih obveznostih, ki jih obravnava račun, ni sodeloval kot podizvajalec, ter da podizvajalec iz naslova tega računa prodajalca nima in ne bo imel do kupca nobenih zahtevkov.</w:t>
      </w:r>
    </w:p>
    <w:p w14:paraId="5D6865D6" w14:textId="77777777" w:rsidR="00F5693C" w:rsidRPr="00346460" w:rsidRDefault="00F5693C" w:rsidP="004E09EB">
      <w:pPr>
        <w:jc w:val="both"/>
        <w:rPr>
          <w:rFonts w:cs="Tahoma"/>
          <w:sz w:val="20"/>
          <w:szCs w:val="20"/>
        </w:rPr>
      </w:pPr>
    </w:p>
    <w:p w14:paraId="0917B529" w14:textId="77777777" w:rsidR="00F5693C" w:rsidRPr="00346460" w:rsidRDefault="00F5693C" w:rsidP="004E09EB">
      <w:pPr>
        <w:jc w:val="both"/>
        <w:rPr>
          <w:rFonts w:cs="Tahoma"/>
          <w:sz w:val="20"/>
          <w:szCs w:val="20"/>
        </w:rPr>
      </w:pPr>
      <w:r w:rsidRPr="00346460">
        <w:rPr>
          <w:rFonts w:cs="Tahoma"/>
          <w:sz w:val="20"/>
          <w:szCs w:val="20"/>
        </w:rPr>
        <w:t>V primeru, če nobeden od dokumentov iz prejšnjega odstavka za prijavljenega podizvajalca ni predložen, kupec do dosta</w:t>
      </w:r>
      <w:r w:rsidR="00C9039F">
        <w:rPr>
          <w:rFonts w:cs="Tahoma"/>
          <w:sz w:val="20"/>
          <w:szCs w:val="20"/>
        </w:rPr>
        <w:t>ve</w:t>
      </w:r>
      <w:r w:rsidRPr="00346460">
        <w:rPr>
          <w:rFonts w:cs="Tahoma"/>
          <w:sz w:val="20"/>
          <w:szCs w:val="20"/>
        </w:rPr>
        <w:t xml:space="preserve"> vseh dokumentov zadrži plačilo celotnega računa in s tem ne pride v zamudo pri plačilu. </w:t>
      </w:r>
    </w:p>
    <w:p w14:paraId="6D8DA761" w14:textId="77777777" w:rsidR="00F5693C" w:rsidRPr="00346460" w:rsidRDefault="00F5693C" w:rsidP="004E09EB">
      <w:pPr>
        <w:jc w:val="both"/>
        <w:rPr>
          <w:rFonts w:cs="Tahoma"/>
          <w:sz w:val="20"/>
          <w:szCs w:val="20"/>
        </w:rPr>
      </w:pPr>
    </w:p>
    <w:p w14:paraId="6E5B2AFF" w14:textId="77777777" w:rsidR="00F5693C" w:rsidRPr="00346460" w:rsidRDefault="00F5693C" w:rsidP="004E09EB">
      <w:pPr>
        <w:jc w:val="both"/>
        <w:rPr>
          <w:rFonts w:cs="Tahoma"/>
          <w:sz w:val="20"/>
          <w:szCs w:val="20"/>
        </w:rPr>
      </w:pPr>
      <w:r w:rsidRPr="00346460">
        <w:rPr>
          <w:rFonts w:cs="Tahoma"/>
          <w:sz w:val="20"/>
          <w:szCs w:val="20"/>
        </w:rPr>
        <w:t xml:space="preserve">Kupec bo potrjene račune podizvajalcev poravnal neposredno podizvajalcem na način in v roku, kot je dogovorjeno za plačilo prodajalcu. </w:t>
      </w:r>
    </w:p>
    <w:p w14:paraId="3A8D7518" w14:textId="77777777" w:rsidR="00F5693C" w:rsidRPr="00346460" w:rsidRDefault="00F5693C" w:rsidP="004E09EB">
      <w:pPr>
        <w:jc w:val="both"/>
        <w:rPr>
          <w:rFonts w:cs="Tahoma"/>
          <w:sz w:val="20"/>
          <w:szCs w:val="20"/>
        </w:rPr>
      </w:pPr>
    </w:p>
    <w:p w14:paraId="5FD1E851" w14:textId="77777777" w:rsidR="00F5693C" w:rsidRPr="00346460" w:rsidRDefault="00F5693C" w:rsidP="004E09EB">
      <w:pPr>
        <w:jc w:val="center"/>
        <w:rPr>
          <w:rFonts w:cs="Tahoma"/>
          <w:b/>
          <w:i/>
          <w:sz w:val="20"/>
          <w:szCs w:val="20"/>
        </w:rPr>
      </w:pPr>
      <w:r w:rsidRPr="00346460">
        <w:rPr>
          <w:rFonts w:cs="Tahoma"/>
          <w:b/>
          <w:i/>
          <w:sz w:val="20"/>
          <w:szCs w:val="20"/>
        </w:rPr>
        <w:t>/ se upošteva v primeru, da podizvajalec neposrednega plačila ne bo zahteval /</w:t>
      </w:r>
    </w:p>
    <w:p w14:paraId="12CA5A06" w14:textId="77777777" w:rsidR="00F5693C" w:rsidRPr="00346460" w:rsidRDefault="00F5693C" w:rsidP="004E09EB">
      <w:pPr>
        <w:jc w:val="center"/>
        <w:rPr>
          <w:rFonts w:cs="Tahoma"/>
          <w:b/>
          <w:i/>
          <w:sz w:val="20"/>
          <w:szCs w:val="20"/>
        </w:rPr>
      </w:pPr>
    </w:p>
    <w:p w14:paraId="77EC4F8C" w14:textId="77777777" w:rsidR="00F5693C" w:rsidRPr="00346460" w:rsidRDefault="00F5693C" w:rsidP="004E09EB">
      <w:pPr>
        <w:tabs>
          <w:tab w:val="left" w:pos="567"/>
          <w:tab w:val="left" w:pos="1702"/>
        </w:tabs>
        <w:jc w:val="both"/>
        <w:rPr>
          <w:rFonts w:cs="Tahoma"/>
          <w:sz w:val="20"/>
          <w:szCs w:val="20"/>
        </w:rPr>
      </w:pPr>
      <w:r w:rsidRPr="00346460">
        <w:rPr>
          <w:rFonts w:cs="Tahoma"/>
          <w:sz w:val="20"/>
          <w:szCs w:val="20"/>
        </w:rPr>
        <w:t xml:space="preserve">Prodajalec mora na zahtevo kupca najpozneje v šestdesetih (60) dneh od plačila končnega računa poslati svojo pisno izjavo in pisno izjavo podizvajalca, da je podizvajalec prejel plačilo za izvedene dobave, ki so neposredno povezane s predmetom pogodbe, kadar prodajalec nastopa s podizvajalcem, ki ni zahteval neposrednega plačila. </w:t>
      </w:r>
    </w:p>
    <w:p w14:paraId="3FB4B6FA" w14:textId="77777777" w:rsidR="00F5693C" w:rsidRPr="00346460" w:rsidRDefault="00F5693C" w:rsidP="004E09EB">
      <w:pPr>
        <w:tabs>
          <w:tab w:val="left" w:pos="567"/>
          <w:tab w:val="left" w:pos="1702"/>
        </w:tabs>
        <w:jc w:val="both"/>
        <w:rPr>
          <w:rFonts w:cs="Tahoma"/>
          <w:sz w:val="20"/>
          <w:szCs w:val="20"/>
        </w:rPr>
      </w:pPr>
    </w:p>
    <w:p w14:paraId="12DC7E3F" w14:textId="77777777" w:rsidR="00F5693C" w:rsidRPr="00346460" w:rsidRDefault="00F5693C" w:rsidP="004E09EB">
      <w:pPr>
        <w:jc w:val="center"/>
        <w:rPr>
          <w:rFonts w:cs="Tahoma"/>
          <w:b/>
          <w:i/>
          <w:sz w:val="20"/>
          <w:szCs w:val="20"/>
        </w:rPr>
      </w:pPr>
      <w:r w:rsidRPr="00346460">
        <w:rPr>
          <w:rFonts w:cs="Tahoma"/>
          <w:b/>
          <w:i/>
          <w:sz w:val="20"/>
          <w:szCs w:val="20"/>
        </w:rPr>
        <w:t>/ se upošteva v primeru, da prodajalec ne nastopa s podizvajalcem /</w:t>
      </w:r>
    </w:p>
    <w:p w14:paraId="2FE4002B" w14:textId="77777777" w:rsidR="00F5693C" w:rsidRPr="00346460" w:rsidRDefault="00F5693C" w:rsidP="004E09EB">
      <w:pPr>
        <w:jc w:val="both"/>
        <w:rPr>
          <w:rFonts w:eastAsia="Frutiger" w:cs="Tahoma"/>
          <w:sz w:val="20"/>
          <w:szCs w:val="20"/>
          <w:lang w:eastAsia="en-US"/>
        </w:rPr>
      </w:pPr>
    </w:p>
    <w:p w14:paraId="58E73DD2" w14:textId="77777777" w:rsidR="00F5693C" w:rsidRPr="00346460" w:rsidRDefault="00F5693C" w:rsidP="004E09EB">
      <w:pPr>
        <w:jc w:val="both"/>
        <w:rPr>
          <w:rFonts w:eastAsia="Frutiger" w:cs="Tahoma"/>
          <w:sz w:val="20"/>
          <w:szCs w:val="20"/>
          <w:lang w:eastAsia="en-US"/>
        </w:rPr>
      </w:pPr>
      <w:r w:rsidRPr="00346460">
        <w:rPr>
          <w:rFonts w:eastAsia="Frutiger" w:cs="Tahoma"/>
          <w:sz w:val="20"/>
          <w:szCs w:val="20"/>
          <w:lang w:eastAsia="en-US"/>
        </w:rPr>
        <w:t xml:space="preserve">Prodajalec ob predložitvi ponudbe in ob sklenitvi te pogodbe nima prijavljenih podizvajalcev za izvedbo predmeta te pogodbe. </w:t>
      </w:r>
    </w:p>
    <w:p w14:paraId="3A3B9714" w14:textId="77777777" w:rsidR="00F5693C" w:rsidRPr="00346460" w:rsidRDefault="00F5693C" w:rsidP="004E09EB">
      <w:pPr>
        <w:jc w:val="both"/>
        <w:rPr>
          <w:rFonts w:eastAsia="Frutiger" w:cs="Tahoma"/>
          <w:sz w:val="20"/>
          <w:szCs w:val="20"/>
          <w:lang w:eastAsia="en-US"/>
        </w:rPr>
      </w:pPr>
    </w:p>
    <w:p w14:paraId="1B1FA26D" w14:textId="77777777" w:rsidR="00F5693C" w:rsidRPr="00346460" w:rsidRDefault="00F5693C" w:rsidP="004E09EB">
      <w:pPr>
        <w:jc w:val="both"/>
        <w:rPr>
          <w:rFonts w:eastAsia="Frutiger" w:cs="Tahoma"/>
          <w:sz w:val="20"/>
          <w:szCs w:val="20"/>
          <w:lang w:eastAsia="en-US"/>
        </w:rPr>
      </w:pPr>
      <w:r w:rsidRPr="00346460">
        <w:rPr>
          <w:rFonts w:eastAsia="Frutiger" w:cs="Tahoma"/>
          <w:sz w:val="20"/>
          <w:szCs w:val="20"/>
          <w:lang w:eastAsia="en-US"/>
        </w:rPr>
        <w:t>V kolikor bo prodajalec za izvedbo predmeta te pogodbe, naknadno vključil ali zamenjal podizvajalca, bo moral upoštevati določila 94. člena ZJN-3. Vključeni oz. zamenjani podizvajalec bo moral izpolnjevati vse pogoje in ostale zahteve kupca v zvezi s podizvajalci, ki so bili naved</w:t>
      </w:r>
      <w:r w:rsidR="006E50F5">
        <w:rPr>
          <w:rFonts w:eastAsia="Frutiger" w:cs="Tahoma"/>
          <w:sz w:val="20"/>
          <w:szCs w:val="20"/>
          <w:lang w:eastAsia="en-US"/>
        </w:rPr>
        <w:t>eni v razpisni dokumentaciji št. VKS</w:t>
      </w:r>
      <w:r w:rsidR="006E50F5">
        <w:rPr>
          <w:rFonts w:cs="Tahoma"/>
          <w:sz w:val="20"/>
          <w:szCs w:val="20"/>
        </w:rPr>
        <w:t>-146</w:t>
      </w:r>
      <w:r w:rsidR="00325FD7" w:rsidRPr="00346460">
        <w:rPr>
          <w:rFonts w:cs="Tahoma"/>
          <w:sz w:val="20"/>
          <w:szCs w:val="20"/>
        </w:rPr>
        <w:t>/22</w:t>
      </w:r>
      <w:r w:rsidRPr="00346460">
        <w:rPr>
          <w:rFonts w:eastAsia="Frutiger" w:cs="Tahoma"/>
          <w:sz w:val="20"/>
          <w:szCs w:val="20"/>
          <w:lang w:eastAsia="en-US"/>
        </w:rPr>
        <w:t xml:space="preserve">, na podlagi katere je bila sklenjena ta pogodba.  </w:t>
      </w:r>
    </w:p>
    <w:p w14:paraId="27A6E001" w14:textId="77777777" w:rsidR="00F5693C" w:rsidRPr="00346460" w:rsidRDefault="00F5693C" w:rsidP="004E09EB">
      <w:pPr>
        <w:jc w:val="both"/>
        <w:rPr>
          <w:rFonts w:eastAsia="Frutiger" w:cs="Tahoma"/>
          <w:sz w:val="20"/>
          <w:szCs w:val="20"/>
          <w:lang w:eastAsia="en-US"/>
        </w:rPr>
      </w:pPr>
    </w:p>
    <w:p w14:paraId="47EC46E0" w14:textId="77777777" w:rsidR="00F5693C" w:rsidRPr="00346460" w:rsidRDefault="00F5693C" w:rsidP="004E09EB">
      <w:pPr>
        <w:jc w:val="both"/>
        <w:rPr>
          <w:rFonts w:eastAsia="Frutiger" w:cs="Tahoma"/>
          <w:sz w:val="20"/>
          <w:szCs w:val="20"/>
          <w:lang w:eastAsia="en-US"/>
        </w:rPr>
      </w:pPr>
      <w:r w:rsidRPr="00346460">
        <w:rPr>
          <w:rFonts w:eastAsia="Frutiger" w:cs="Tahoma"/>
          <w:sz w:val="20"/>
          <w:szCs w:val="20"/>
          <w:lang w:eastAsia="en-US"/>
        </w:rPr>
        <w:t xml:space="preserve">Kupec mora v skladu s četrtim odstavkom 94. člena ZJN-3 zavrniti vsakega podizvajalca, če zanj obstajajo razlogi za izključitev </w:t>
      </w:r>
      <w:r w:rsidRPr="00346460">
        <w:rPr>
          <w:rFonts w:eastAsia="Frutiger" w:cs="Tahoma"/>
          <w:bCs/>
          <w:sz w:val="20"/>
          <w:szCs w:val="20"/>
          <w:lang w:eastAsia="en-US"/>
        </w:rPr>
        <w:t>v skladu z 1., 2., 4., in 6. odstavkom 75. člena ZJN-3</w:t>
      </w:r>
      <w:r w:rsidRPr="00346460">
        <w:rPr>
          <w:rFonts w:eastAsia="Frutiger" w:cs="Tahoma"/>
          <w:sz w:val="20"/>
          <w:szCs w:val="20"/>
          <w:lang w:eastAsia="en-US"/>
        </w:rPr>
        <w:t>. Kupec lahko zavrne predlog za zamenjavo podizvajalca oziroma vključitev novega podizvajalca tudi, če bi to lahko vplivalo na nemoteno izvajanje ali dokončanje dobav in če novi podizvajalec ne izpolnjuje pogojev, ki jih je postavil kupec v dokumentaciji v zvezi z oddajo javnega naročila št.</w:t>
      </w:r>
      <w:r w:rsidRPr="00346460">
        <w:rPr>
          <w:rFonts w:cs="Tahoma"/>
          <w:sz w:val="20"/>
          <w:szCs w:val="20"/>
        </w:rPr>
        <w:t xml:space="preserve"> </w:t>
      </w:r>
      <w:r w:rsidR="004E09EB">
        <w:rPr>
          <w:rFonts w:cs="Tahoma"/>
          <w:sz w:val="20"/>
          <w:szCs w:val="20"/>
        </w:rPr>
        <w:t>VKS-146</w:t>
      </w:r>
      <w:r w:rsidR="00325FD7" w:rsidRPr="00346460">
        <w:rPr>
          <w:rFonts w:cs="Tahoma"/>
          <w:sz w:val="20"/>
          <w:szCs w:val="20"/>
        </w:rPr>
        <w:t>/22</w:t>
      </w:r>
      <w:r w:rsidRPr="00346460">
        <w:rPr>
          <w:rFonts w:cs="Tahoma"/>
          <w:sz w:val="20"/>
          <w:szCs w:val="20"/>
        </w:rPr>
        <w:t xml:space="preserve">. </w:t>
      </w:r>
      <w:r w:rsidRPr="00346460">
        <w:rPr>
          <w:rFonts w:eastAsia="Frutiger" w:cs="Tahoma"/>
          <w:sz w:val="20"/>
          <w:szCs w:val="20"/>
          <w:lang w:eastAsia="en-US"/>
        </w:rPr>
        <w:t>Kupec mora o morebitni zavrnitvi novega podizvajalca obvestiti prodajalca najpozneje v desetih (10) dneh od prejema predloga.</w:t>
      </w:r>
    </w:p>
    <w:p w14:paraId="4E67E846" w14:textId="77777777" w:rsidR="00F5693C" w:rsidRPr="00346460" w:rsidRDefault="00F5693C" w:rsidP="004E09EB">
      <w:pPr>
        <w:jc w:val="both"/>
        <w:rPr>
          <w:rFonts w:eastAsia="Frutiger" w:cs="Tahoma"/>
          <w:sz w:val="20"/>
          <w:szCs w:val="20"/>
          <w:lang w:eastAsia="en-US"/>
        </w:rPr>
      </w:pPr>
    </w:p>
    <w:p w14:paraId="0346AAA9" w14:textId="77777777" w:rsidR="00F5693C" w:rsidRDefault="00F5693C" w:rsidP="004E09EB">
      <w:pPr>
        <w:jc w:val="both"/>
        <w:rPr>
          <w:rFonts w:eastAsia="Frutiger" w:cs="Tahoma"/>
          <w:sz w:val="20"/>
          <w:szCs w:val="20"/>
          <w:lang w:eastAsia="en-US"/>
        </w:rPr>
      </w:pPr>
      <w:r w:rsidRPr="00346460">
        <w:rPr>
          <w:rFonts w:eastAsia="Frutiger" w:cs="Tahoma"/>
          <w:sz w:val="20"/>
          <w:szCs w:val="20"/>
          <w:lang w:eastAsia="en-US"/>
        </w:rPr>
        <w:t>Prodajalec v razmerju do kupca v celoti odgovarja za dobro izvedbo pogodbenih obveznosti, ne glede na število podizvajalcev.</w:t>
      </w:r>
    </w:p>
    <w:p w14:paraId="490DD815" w14:textId="77777777" w:rsidR="00F5693C" w:rsidRPr="00346460" w:rsidRDefault="00F5693C" w:rsidP="004E09EB">
      <w:pPr>
        <w:jc w:val="both"/>
        <w:rPr>
          <w:rFonts w:cs="Tahoma"/>
          <w:sz w:val="20"/>
          <w:szCs w:val="20"/>
        </w:rPr>
      </w:pPr>
    </w:p>
    <w:p w14:paraId="33276A6F" w14:textId="77777777" w:rsidR="00F5693C" w:rsidRPr="00346460" w:rsidRDefault="00F5693C" w:rsidP="004E09EB">
      <w:pPr>
        <w:numPr>
          <w:ilvl w:val="0"/>
          <w:numId w:val="20"/>
        </w:numPr>
        <w:tabs>
          <w:tab w:val="left" w:pos="851"/>
          <w:tab w:val="left" w:pos="1702"/>
        </w:tabs>
        <w:ind w:left="0" w:firstLine="0"/>
        <w:jc w:val="both"/>
        <w:rPr>
          <w:rFonts w:cs="Tahoma"/>
          <w:b/>
          <w:sz w:val="20"/>
          <w:szCs w:val="20"/>
        </w:rPr>
      </w:pPr>
      <w:r w:rsidRPr="00346460">
        <w:rPr>
          <w:rFonts w:cs="Tahoma"/>
          <w:b/>
          <w:sz w:val="20"/>
          <w:szCs w:val="20"/>
        </w:rPr>
        <w:t>VIŠJA SILA</w:t>
      </w:r>
    </w:p>
    <w:p w14:paraId="0A2AF5C6" w14:textId="77777777" w:rsidR="00F5693C" w:rsidRPr="00346460" w:rsidRDefault="00F5693C" w:rsidP="004E09EB">
      <w:pPr>
        <w:jc w:val="both"/>
        <w:rPr>
          <w:rFonts w:cs="Tahoma"/>
          <w:sz w:val="20"/>
          <w:szCs w:val="20"/>
        </w:rPr>
      </w:pPr>
    </w:p>
    <w:p w14:paraId="2D23716A" w14:textId="77777777" w:rsidR="00F5693C" w:rsidRPr="00346460" w:rsidRDefault="00F5693C" w:rsidP="004E09EB">
      <w:pPr>
        <w:numPr>
          <w:ilvl w:val="1"/>
          <w:numId w:val="21"/>
        </w:numPr>
        <w:ind w:left="426" w:hanging="426"/>
        <w:jc w:val="center"/>
        <w:rPr>
          <w:rFonts w:cs="Tahoma"/>
          <w:sz w:val="20"/>
          <w:szCs w:val="20"/>
        </w:rPr>
      </w:pPr>
      <w:r w:rsidRPr="00346460">
        <w:rPr>
          <w:rFonts w:cs="Tahoma"/>
          <w:sz w:val="20"/>
          <w:szCs w:val="20"/>
        </w:rPr>
        <w:t>člen</w:t>
      </w:r>
    </w:p>
    <w:p w14:paraId="43C2CA19" w14:textId="77777777" w:rsidR="00F5693C" w:rsidRPr="00346460" w:rsidRDefault="00F5693C" w:rsidP="004E09EB">
      <w:pPr>
        <w:ind w:left="426"/>
        <w:rPr>
          <w:rFonts w:cs="Tahoma"/>
          <w:sz w:val="20"/>
          <w:szCs w:val="20"/>
        </w:rPr>
      </w:pPr>
    </w:p>
    <w:p w14:paraId="22CFEBB6" w14:textId="77777777" w:rsidR="00F5693C" w:rsidRPr="00346460" w:rsidRDefault="00F5693C" w:rsidP="004E09EB">
      <w:pPr>
        <w:jc w:val="both"/>
        <w:rPr>
          <w:rFonts w:cs="Tahoma"/>
          <w:sz w:val="20"/>
          <w:szCs w:val="20"/>
        </w:rPr>
      </w:pPr>
      <w:r w:rsidRPr="00346460">
        <w:rPr>
          <w:rFonts w:cs="Tahoma"/>
          <w:sz w:val="20"/>
          <w:szCs w:val="20"/>
        </w:rPr>
        <w:t xml:space="preserve">Prodajalec </w:t>
      </w:r>
      <w:r w:rsidRPr="00346460">
        <w:rPr>
          <w:rFonts w:cs="Tahoma"/>
          <w:sz w:val="20"/>
          <w:szCs w:val="20"/>
          <w:lang w:val="x-none"/>
        </w:rPr>
        <w:t>ni odgovoren za delno ali celotno neizpolnjevanje</w:t>
      </w:r>
      <w:r w:rsidRPr="00346460">
        <w:rPr>
          <w:rFonts w:cs="Tahoma"/>
          <w:sz w:val="20"/>
          <w:szCs w:val="20"/>
        </w:rPr>
        <w:t xml:space="preserve"> pogodbenih</w:t>
      </w:r>
      <w:r w:rsidRPr="00346460">
        <w:rPr>
          <w:rFonts w:cs="Tahoma"/>
          <w:sz w:val="20"/>
          <w:szCs w:val="20"/>
          <w:lang w:val="x-none"/>
        </w:rPr>
        <w:t xml:space="preserve"> obveznosti, če je to posledica višje sile</w:t>
      </w:r>
      <w:r w:rsidRPr="00346460">
        <w:rPr>
          <w:rFonts w:cs="Tahoma"/>
          <w:sz w:val="20"/>
          <w:szCs w:val="20"/>
        </w:rPr>
        <w:t xml:space="preserve">, vendar največ za čas trajanja višje sile. </w:t>
      </w:r>
    </w:p>
    <w:p w14:paraId="1D927BA9" w14:textId="77777777" w:rsidR="00F5693C" w:rsidRPr="00346460" w:rsidRDefault="00F5693C" w:rsidP="004E09EB">
      <w:pPr>
        <w:jc w:val="both"/>
        <w:rPr>
          <w:rFonts w:cs="Tahoma"/>
          <w:sz w:val="20"/>
          <w:szCs w:val="20"/>
        </w:rPr>
      </w:pPr>
    </w:p>
    <w:p w14:paraId="179ED45E" w14:textId="77777777" w:rsidR="00F5693C" w:rsidRPr="00346460" w:rsidRDefault="00FB017A" w:rsidP="000D08FD">
      <w:pPr>
        <w:jc w:val="both"/>
        <w:rPr>
          <w:rFonts w:cs="Tahoma"/>
          <w:sz w:val="20"/>
          <w:szCs w:val="20"/>
        </w:rPr>
      </w:pPr>
      <w:r w:rsidRPr="00FB017A">
        <w:rPr>
          <w:rFonts w:cs="Tahoma"/>
          <w:sz w:val="20"/>
          <w:szCs w:val="20"/>
        </w:rPr>
        <w:t xml:space="preserve">Višja sila pomeni </w:t>
      </w:r>
      <w:r w:rsidRPr="005A7FEE">
        <w:rPr>
          <w:rFonts w:cs="Tahoma"/>
          <w:bCs/>
          <w:sz w:val="20"/>
          <w:szCs w:val="20"/>
        </w:rPr>
        <w:t>zunanji vzrok, neodvisen od volje in vpliva</w:t>
      </w:r>
      <w:r>
        <w:rPr>
          <w:rFonts w:cs="Tahoma"/>
          <w:bCs/>
          <w:sz w:val="20"/>
          <w:szCs w:val="20"/>
        </w:rPr>
        <w:t xml:space="preserve"> katere koli</w:t>
      </w:r>
      <w:r w:rsidRPr="005A7FEE">
        <w:rPr>
          <w:rFonts w:cs="Tahoma"/>
          <w:bCs/>
          <w:sz w:val="20"/>
          <w:szCs w:val="20"/>
        </w:rPr>
        <w:t xml:space="preserve"> stranke, ki je nepričakovan in nenaden in se mu ob splošni skrbnosti ni bilo moč izogniti in ga odvrniti</w:t>
      </w:r>
      <w:r>
        <w:rPr>
          <w:rFonts w:cs="Tahoma"/>
          <w:bCs/>
          <w:sz w:val="20"/>
          <w:szCs w:val="20"/>
        </w:rPr>
        <w:t>, takšne okoliščine pa so</w:t>
      </w:r>
      <w:r>
        <w:rPr>
          <w:rFonts w:cs="Tahoma"/>
          <w:sz w:val="20"/>
          <w:szCs w:val="20"/>
        </w:rPr>
        <w:t xml:space="preserve"> </w:t>
      </w:r>
      <w:r w:rsidR="00F5693C" w:rsidRPr="00346460">
        <w:rPr>
          <w:rFonts w:cs="Tahoma"/>
          <w:sz w:val="20"/>
          <w:szCs w:val="20"/>
        </w:rPr>
        <w:t>s</w:t>
      </w:r>
      <w:r>
        <w:rPr>
          <w:rFonts w:cs="Tahoma"/>
          <w:sz w:val="20"/>
          <w:szCs w:val="20"/>
        </w:rPr>
        <w:t xml:space="preserve">e </w:t>
      </w:r>
      <w:r w:rsidR="00F5693C" w:rsidRPr="00346460">
        <w:rPr>
          <w:rFonts w:cs="Tahoma"/>
          <w:sz w:val="20"/>
          <w:szCs w:val="20"/>
        </w:rPr>
        <w:t xml:space="preserve"> pojavile po sklenitvi pogodbe</w:t>
      </w:r>
      <w:r>
        <w:rPr>
          <w:rFonts w:cs="Tahoma"/>
          <w:sz w:val="20"/>
          <w:szCs w:val="20"/>
        </w:rPr>
        <w:t>.</w:t>
      </w:r>
      <w:r w:rsidR="00F5693C" w:rsidRPr="00346460">
        <w:rPr>
          <w:rFonts w:cs="Tahoma"/>
          <w:sz w:val="20"/>
          <w:szCs w:val="20"/>
        </w:rPr>
        <w:t xml:space="preserve"> Če je dobava blaga delno ali v celoti motena oziroma preprečena, je prodajalec o tem dolžan nemudoma obvestiti kupca. Prav tako ga je dolžan sproti obveščati o prenehanju takih okoliščin. Na zahtevo kupca je prodajalec dolžan dokazati obstoj višje sile. </w:t>
      </w:r>
    </w:p>
    <w:p w14:paraId="4345E90C" w14:textId="77777777" w:rsidR="00F5693C" w:rsidRPr="00346460" w:rsidRDefault="00F5693C" w:rsidP="000D08FD">
      <w:pPr>
        <w:jc w:val="both"/>
        <w:rPr>
          <w:rFonts w:cs="Tahoma"/>
          <w:sz w:val="20"/>
          <w:szCs w:val="20"/>
        </w:rPr>
      </w:pPr>
    </w:p>
    <w:p w14:paraId="6C0A5576" w14:textId="77777777" w:rsidR="00F5693C" w:rsidRPr="00346460" w:rsidRDefault="00F5693C" w:rsidP="000D08FD">
      <w:pPr>
        <w:jc w:val="both"/>
        <w:rPr>
          <w:rFonts w:cs="Tahoma"/>
          <w:sz w:val="20"/>
          <w:szCs w:val="20"/>
        </w:rPr>
      </w:pPr>
      <w:r w:rsidRPr="00346460">
        <w:rPr>
          <w:rFonts w:cs="Tahoma"/>
          <w:sz w:val="20"/>
          <w:szCs w:val="20"/>
        </w:rPr>
        <w:t>Le v primerih, navedenih v tem členu, kupec ne bo izvajal sank</w:t>
      </w:r>
      <w:r w:rsidR="002075D8">
        <w:rPr>
          <w:rFonts w:cs="Tahoma"/>
          <w:sz w:val="20"/>
          <w:szCs w:val="20"/>
        </w:rPr>
        <w:t xml:space="preserve">cij proti prodajalcu </w:t>
      </w:r>
      <w:r w:rsidR="00FB017A">
        <w:rPr>
          <w:rFonts w:cs="Tahoma"/>
          <w:sz w:val="20"/>
          <w:szCs w:val="20"/>
        </w:rPr>
        <w:t>v skladu s</w:t>
      </w:r>
      <w:r w:rsidR="002075D8">
        <w:rPr>
          <w:rFonts w:cs="Tahoma"/>
          <w:sz w:val="20"/>
          <w:szCs w:val="20"/>
        </w:rPr>
        <w:t xml:space="preserve"> 13</w:t>
      </w:r>
      <w:r w:rsidRPr="00346460">
        <w:rPr>
          <w:rFonts w:cs="Tahoma"/>
          <w:sz w:val="20"/>
          <w:szCs w:val="20"/>
        </w:rPr>
        <w:t>. člen</w:t>
      </w:r>
      <w:r w:rsidR="00FB017A">
        <w:rPr>
          <w:rFonts w:cs="Tahoma"/>
          <w:sz w:val="20"/>
          <w:szCs w:val="20"/>
        </w:rPr>
        <w:t>om</w:t>
      </w:r>
      <w:r w:rsidRPr="00346460">
        <w:rPr>
          <w:rFonts w:cs="Tahoma"/>
          <w:sz w:val="20"/>
          <w:szCs w:val="20"/>
        </w:rPr>
        <w:t xml:space="preserve"> te pogodbe.</w:t>
      </w:r>
    </w:p>
    <w:p w14:paraId="637D837B" w14:textId="77777777" w:rsidR="00310F71" w:rsidRPr="00346460" w:rsidRDefault="00310F71" w:rsidP="000D08FD">
      <w:pPr>
        <w:jc w:val="both"/>
        <w:rPr>
          <w:rFonts w:cs="Tahoma"/>
          <w:sz w:val="20"/>
          <w:szCs w:val="20"/>
        </w:rPr>
      </w:pPr>
    </w:p>
    <w:p w14:paraId="6129EA03" w14:textId="77777777" w:rsidR="00F5693C" w:rsidRPr="00346460" w:rsidRDefault="00F5693C" w:rsidP="000D08FD">
      <w:pPr>
        <w:numPr>
          <w:ilvl w:val="0"/>
          <w:numId w:val="20"/>
        </w:numPr>
        <w:tabs>
          <w:tab w:val="left" w:pos="851"/>
          <w:tab w:val="left" w:pos="1702"/>
        </w:tabs>
        <w:ind w:left="0" w:firstLine="0"/>
        <w:jc w:val="both"/>
        <w:rPr>
          <w:rFonts w:cs="Tahoma"/>
          <w:b/>
          <w:sz w:val="20"/>
          <w:szCs w:val="20"/>
        </w:rPr>
      </w:pPr>
      <w:r w:rsidRPr="00346460">
        <w:rPr>
          <w:rFonts w:cs="Tahoma"/>
          <w:b/>
          <w:sz w:val="20"/>
          <w:szCs w:val="20"/>
        </w:rPr>
        <w:t>FINANČNO ZAVAROVANJE</w:t>
      </w:r>
    </w:p>
    <w:p w14:paraId="20035740" w14:textId="77777777" w:rsidR="00BF3C53" w:rsidRPr="00346460" w:rsidRDefault="00BF3C53" w:rsidP="000D08FD">
      <w:pPr>
        <w:tabs>
          <w:tab w:val="left" w:pos="851"/>
          <w:tab w:val="left" w:pos="1702"/>
        </w:tabs>
        <w:jc w:val="both"/>
        <w:rPr>
          <w:rFonts w:cs="Tahoma"/>
          <w:b/>
          <w:sz w:val="20"/>
          <w:szCs w:val="20"/>
        </w:rPr>
      </w:pPr>
    </w:p>
    <w:p w14:paraId="3B36E3C7" w14:textId="77777777" w:rsidR="00F5693C" w:rsidRPr="00346460" w:rsidRDefault="00F5693C" w:rsidP="000D08FD">
      <w:pPr>
        <w:numPr>
          <w:ilvl w:val="1"/>
          <w:numId w:val="21"/>
        </w:numPr>
        <w:ind w:left="426" w:hanging="426"/>
        <w:jc w:val="center"/>
        <w:rPr>
          <w:rFonts w:cs="Tahoma"/>
          <w:sz w:val="20"/>
          <w:szCs w:val="20"/>
        </w:rPr>
      </w:pPr>
      <w:r w:rsidRPr="00346460">
        <w:rPr>
          <w:rFonts w:cs="Tahoma"/>
          <w:sz w:val="20"/>
          <w:szCs w:val="20"/>
        </w:rPr>
        <w:t>člen</w:t>
      </w:r>
    </w:p>
    <w:p w14:paraId="43CD259B" w14:textId="77777777" w:rsidR="00F5693C" w:rsidRPr="00346460" w:rsidRDefault="00F5693C" w:rsidP="000D08FD">
      <w:pPr>
        <w:jc w:val="both"/>
        <w:rPr>
          <w:rFonts w:cs="Tahoma"/>
          <w:sz w:val="20"/>
          <w:szCs w:val="20"/>
        </w:rPr>
      </w:pPr>
    </w:p>
    <w:p w14:paraId="30287CC2" w14:textId="77777777" w:rsidR="00271EDF" w:rsidRPr="00346460" w:rsidRDefault="00F5693C" w:rsidP="000D08FD">
      <w:pPr>
        <w:jc w:val="both"/>
        <w:rPr>
          <w:rFonts w:eastAsia="Calibri" w:cs="Tahoma"/>
          <w:sz w:val="20"/>
          <w:szCs w:val="20"/>
        </w:rPr>
      </w:pPr>
      <w:r w:rsidRPr="00346460">
        <w:rPr>
          <w:rFonts w:eastAsia="Calibri" w:cs="Tahoma"/>
          <w:sz w:val="20"/>
          <w:szCs w:val="20"/>
        </w:rPr>
        <w:t xml:space="preserve">Prodajalec se obvezuje, da bo ob sklenitvi te pogodbe, kupcu predložil podpisano in žigosano bianko menico z izpolnjeno, podpisano in žigosano menično izjavo za zavarovanje dobre izvedbe pogodbenih obveznosti (v nadaljevanju: finančno zavarovanje za zavarovanje dobre izvedbe pogodbenih obveznosti), v višini 10 % (desetih odstotkov) skupne pogodbene vrednosti brez DDV (z besedo: __________ in 00/100) z dobo veljavnosti še trideset (30) dni </w:t>
      </w:r>
      <w:r w:rsidR="002B6254" w:rsidRPr="00346460">
        <w:rPr>
          <w:rFonts w:eastAsia="Calibri" w:cs="Tahoma"/>
          <w:sz w:val="20"/>
          <w:szCs w:val="20"/>
        </w:rPr>
        <w:t>po preteku</w:t>
      </w:r>
      <w:r w:rsidR="00271EDF" w:rsidRPr="00346460">
        <w:rPr>
          <w:rFonts w:eastAsia="Calibri" w:cs="Tahoma"/>
          <w:sz w:val="20"/>
          <w:szCs w:val="20"/>
        </w:rPr>
        <w:t xml:space="preserve"> roka dobave oziroma od preteka roka za izpolnitev pogodbenih obveznosti iz prvega odstavka 9. člena te pogodbe.</w:t>
      </w:r>
    </w:p>
    <w:p w14:paraId="1C46E2F7" w14:textId="77777777" w:rsidR="00271EDF" w:rsidRPr="00346460" w:rsidRDefault="00271EDF" w:rsidP="000D08FD">
      <w:pPr>
        <w:jc w:val="both"/>
        <w:rPr>
          <w:rFonts w:eastAsia="Calibri" w:cs="Tahoma"/>
          <w:sz w:val="20"/>
          <w:szCs w:val="20"/>
        </w:rPr>
      </w:pPr>
    </w:p>
    <w:p w14:paraId="667DD1F4" w14:textId="77777777" w:rsidR="002B6254" w:rsidRPr="00346460" w:rsidRDefault="00F5693C" w:rsidP="000D08FD">
      <w:pPr>
        <w:jc w:val="both"/>
        <w:rPr>
          <w:rFonts w:cs="Tahoma"/>
          <w:sz w:val="20"/>
          <w:szCs w:val="20"/>
        </w:rPr>
      </w:pPr>
      <w:r w:rsidRPr="00346460">
        <w:rPr>
          <w:rFonts w:eastAsia="Calibri" w:cs="Tahoma"/>
          <w:sz w:val="20"/>
          <w:szCs w:val="20"/>
        </w:rPr>
        <w:t>Predložitev finančnega zavarovanja za zavarovanje dobre izvedbe pogodbenih obveznosti je pogoj za veljavnost pogodbe.</w:t>
      </w:r>
      <w:r w:rsidRPr="00346460">
        <w:rPr>
          <w:rFonts w:cs="Tahoma"/>
          <w:sz w:val="20"/>
          <w:szCs w:val="20"/>
          <w:lang w:eastAsia="ar-SA"/>
        </w:rPr>
        <w:t xml:space="preserve"> V kolikor prodajalec ne predloži finančnega zavarovanja za zavarovanje dobre izvedbe pogodbenih obveznosti, </w:t>
      </w:r>
      <w:r w:rsidRPr="00346460">
        <w:rPr>
          <w:rFonts w:cs="Tahoma"/>
          <w:sz w:val="20"/>
          <w:szCs w:val="20"/>
        </w:rPr>
        <w:t>se šteje, da ta po</w:t>
      </w:r>
      <w:r w:rsidR="002B6254" w:rsidRPr="00346460">
        <w:rPr>
          <w:rFonts w:cs="Tahoma"/>
          <w:sz w:val="20"/>
          <w:szCs w:val="20"/>
        </w:rPr>
        <w:t>godba ni bila nikoli sklenjena, kupec pa bo Državni revizijski komisiji predlagal, da uvede postopek o prekršku iz 112. člena ZJN-3.</w:t>
      </w:r>
    </w:p>
    <w:p w14:paraId="03EC6EA3" w14:textId="77777777" w:rsidR="00F5693C" w:rsidRPr="00346460" w:rsidRDefault="00F5693C" w:rsidP="000D08FD">
      <w:pPr>
        <w:jc w:val="both"/>
        <w:rPr>
          <w:rFonts w:eastAsia="Calibri" w:cs="Tahoma"/>
          <w:sz w:val="20"/>
          <w:szCs w:val="20"/>
        </w:rPr>
      </w:pPr>
    </w:p>
    <w:p w14:paraId="205D1365" w14:textId="77777777" w:rsidR="00F5693C" w:rsidRPr="00346460" w:rsidRDefault="00F5693C" w:rsidP="000D08FD">
      <w:pPr>
        <w:autoSpaceDE w:val="0"/>
        <w:autoSpaceDN w:val="0"/>
        <w:adjustRightInd w:val="0"/>
        <w:jc w:val="both"/>
        <w:rPr>
          <w:rFonts w:eastAsia="Calibri" w:cs="Tahoma"/>
          <w:sz w:val="20"/>
          <w:szCs w:val="20"/>
        </w:rPr>
      </w:pPr>
      <w:r w:rsidRPr="00346460">
        <w:rPr>
          <w:rFonts w:eastAsia="Calibri" w:cs="Tahoma"/>
          <w:sz w:val="20"/>
          <w:szCs w:val="20"/>
        </w:rPr>
        <w:t xml:space="preserve">V kolikor prodajalec ne izpolnjuje svojih pogodbenih obveznosti, lahko kupec unovči finančno zavarovanje za zavarovanje dobre izvedbe pogodbenih obveznosti in od pogodbe odstopi, brez kakršnekoli obveznosti do prodajalca. Kupec bo pred unovčitvijo finančnega zavarovanja za zavarovanje dobre izvedbe pogodbenih obveznosti prodajalca pisno pozval k izpolnjevanju pogodbenih obveznosti in mu določil rok za izpolnitev. </w:t>
      </w:r>
    </w:p>
    <w:p w14:paraId="2DBDDBAA" w14:textId="77777777" w:rsidR="00F5693C" w:rsidRPr="00346460" w:rsidRDefault="00F5693C" w:rsidP="000D08FD">
      <w:pPr>
        <w:autoSpaceDE w:val="0"/>
        <w:autoSpaceDN w:val="0"/>
        <w:adjustRightInd w:val="0"/>
        <w:jc w:val="both"/>
        <w:rPr>
          <w:rFonts w:eastAsia="Calibri" w:cs="Tahoma"/>
          <w:sz w:val="20"/>
          <w:szCs w:val="20"/>
        </w:rPr>
      </w:pPr>
    </w:p>
    <w:p w14:paraId="67A0D7A8" w14:textId="77777777" w:rsidR="00F5693C" w:rsidRPr="00346460" w:rsidRDefault="00F5693C" w:rsidP="000D08FD">
      <w:pPr>
        <w:autoSpaceDE w:val="0"/>
        <w:autoSpaceDN w:val="0"/>
        <w:adjustRightInd w:val="0"/>
        <w:jc w:val="both"/>
        <w:rPr>
          <w:rFonts w:eastAsia="Calibri" w:cs="Tahoma"/>
          <w:sz w:val="20"/>
          <w:szCs w:val="20"/>
        </w:rPr>
      </w:pPr>
      <w:r w:rsidRPr="00346460">
        <w:rPr>
          <w:rFonts w:eastAsia="Calibri" w:cs="Tahoma"/>
          <w:sz w:val="20"/>
          <w:szCs w:val="20"/>
        </w:rPr>
        <w:t>Unovčenje finančnega zavarovanja za zavarovanje dobre izvedbe pogodbenih obveznosti ne odvezuje prodajalca od njegove obveznosti, povrniti kupcu škodo v višini zneska razlike med višino dejanske škode, ki jo je kupec zaradi neizpolnjevanja pogodbenih obveznosti prodajalca utrpel in zneskom unovčenega finančnega zavarovanja za zavarovanje dobre izvedbe pogodbenih obveznosti.</w:t>
      </w:r>
    </w:p>
    <w:p w14:paraId="207E2C23" w14:textId="77777777" w:rsidR="005A37F0" w:rsidRPr="00346460" w:rsidRDefault="005A37F0" w:rsidP="000D08FD">
      <w:pPr>
        <w:jc w:val="both"/>
        <w:rPr>
          <w:rFonts w:cs="Tahoma"/>
          <w:sz w:val="20"/>
          <w:szCs w:val="20"/>
        </w:rPr>
      </w:pPr>
    </w:p>
    <w:p w14:paraId="237007F8" w14:textId="77777777" w:rsidR="00F5693C" w:rsidRPr="00346460" w:rsidRDefault="00F5693C" w:rsidP="000D08FD">
      <w:pPr>
        <w:numPr>
          <w:ilvl w:val="0"/>
          <w:numId w:val="20"/>
        </w:numPr>
        <w:tabs>
          <w:tab w:val="left" w:pos="851"/>
          <w:tab w:val="left" w:pos="1702"/>
        </w:tabs>
        <w:ind w:left="0" w:firstLine="0"/>
        <w:jc w:val="both"/>
        <w:rPr>
          <w:rFonts w:cs="Tahoma"/>
          <w:b/>
          <w:sz w:val="20"/>
          <w:szCs w:val="20"/>
        </w:rPr>
      </w:pPr>
      <w:r w:rsidRPr="00346460">
        <w:rPr>
          <w:rFonts w:cs="Tahoma"/>
          <w:b/>
          <w:sz w:val="20"/>
          <w:szCs w:val="20"/>
        </w:rPr>
        <w:t>POGODBENA KAZEN</w:t>
      </w:r>
    </w:p>
    <w:p w14:paraId="1BEE72FD" w14:textId="77777777" w:rsidR="00F5693C" w:rsidRPr="00346460" w:rsidRDefault="00F5693C" w:rsidP="000D08FD">
      <w:pPr>
        <w:tabs>
          <w:tab w:val="left" w:pos="567"/>
          <w:tab w:val="left" w:pos="1702"/>
        </w:tabs>
        <w:jc w:val="both"/>
        <w:rPr>
          <w:rFonts w:cs="Tahoma"/>
          <w:b/>
          <w:sz w:val="20"/>
          <w:szCs w:val="20"/>
        </w:rPr>
      </w:pPr>
    </w:p>
    <w:p w14:paraId="25BE08BD" w14:textId="77777777" w:rsidR="00F5693C" w:rsidRPr="00346460" w:rsidRDefault="00F5693C" w:rsidP="000D08FD">
      <w:pPr>
        <w:numPr>
          <w:ilvl w:val="1"/>
          <w:numId w:val="21"/>
        </w:numPr>
        <w:ind w:left="426" w:hanging="426"/>
        <w:jc w:val="center"/>
        <w:rPr>
          <w:rFonts w:cs="Tahoma"/>
          <w:sz w:val="20"/>
          <w:szCs w:val="20"/>
        </w:rPr>
      </w:pPr>
      <w:r w:rsidRPr="00346460">
        <w:rPr>
          <w:rFonts w:cs="Tahoma"/>
          <w:sz w:val="20"/>
          <w:szCs w:val="20"/>
        </w:rPr>
        <w:t>člen</w:t>
      </w:r>
    </w:p>
    <w:p w14:paraId="0661F050" w14:textId="77777777" w:rsidR="00F5693C" w:rsidRPr="00346460" w:rsidRDefault="00F5693C" w:rsidP="000D08FD">
      <w:pPr>
        <w:tabs>
          <w:tab w:val="left" w:pos="567"/>
          <w:tab w:val="left" w:pos="1702"/>
        </w:tabs>
        <w:jc w:val="both"/>
        <w:rPr>
          <w:rFonts w:cs="Tahoma"/>
          <w:b/>
          <w:sz w:val="20"/>
          <w:szCs w:val="20"/>
        </w:rPr>
      </w:pPr>
    </w:p>
    <w:p w14:paraId="764CE2A2" w14:textId="77777777" w:rsidR="00F5693C" w:rsidRPr="00346460" w:rsidRDefault="00F5693C" w:rsidP="000D08FD">
      <w:pPr>
        <w:jc w:val="both"/>
        <w:rPr>
          <w:rFonts w:cs="Tahoma"/>
          <w:sz w:val="20"/>
          <w:szCs w:val="20"/>
          <w:lang w:eastAsia="ar-SA"/>
        </w:rPr>
      </w:pPr>
      <w:r w:rsidRPr="00346460">
        <w:rPr>
          <w:rFonts w:cs="Tahoma"/>
          <w:sz w:val="20"/>
          <w:szCs w:val="20"/>
          <w:lang w:eastAsia="ar-SA"/>
        </w:rPr>
        <w:t>V primeru, da prodajalec ne izpolni pogodbenih obveznosti v pogodbeno dogovorjenem roku</w:t>
      </w:r>
      <w:r w:rsidR="007A25A4" w:rsidRPr="00346460">
        <w:rPr>
          <w:rFonts w:cs="Tahoma"/>
          <w:sz w:val="20"/>
          <w:szCs w:val="20"/>
          <w:lang w:eastAsia="ar-SA"/>
        </w:rPr>
        <w:t xml:space="preserve"> iz 9. člena te pogodbe</w:t>
      </w:r>
      <w:r w:rsidRPr="00346460">
        <w:rPr>
          <w:rFonts w:cs="Tahoma"/>
          <w:sz w:val="20"/>
          <w:szCs w:val="20"/>
          <w:lang w:eastAsia="ar-SA"/>
        </w:rPr>
        <w:t>, in neizpolnitev ni posledica višje sile, ima kupec pravico zaračunati prodajalcu pogodbeno kazen, ki znaša nič celih pet odstotka (0,5 %) pogodbene vrednosti brez DDV, za vsak dan zamude, vendar ne več kot pet odstotkov (5 %) skupne pogodbene vrednosti brez DDV.</w:t>
      </w:r>
    </w:p>
    <w:p w14:paraId="7E9F5C2E" w14:textId="77777777" w:rsidR="00F5693C" w:rsidRPr="00346460" w:rsidRDefault="00F5693C" w:rsidP="000D08FD">
      <w:pPr>
        <w:jc w:val="both"/>
        <w:rPr>
          <w:rFonts w:cs="Tahoma"/>
          <w:sz w:val="20"/>
          <w:szCs w:val="20"/>
          <w:lang w:eastAsia="ar-SA"/>
        </w:rPr>
      </w:pPr>
    </w:p>
    <w:p w14:paraId="42A05050" w14:textId="77777777" w:rsidR="00F5693C" w:rsidRPr="00346460" w:rsidRDefault="00F5693C" w:rsidP="000D08FD">
      <w:pPr>
        <w:keepNext/>
        <w:jc w:val="both"/>
        <w:rPr>
          <w:rFonts w:cs="Tahoma"/>
          <w:sz w:val="20"/>
          <w:szCs w:val="20"/>
          <w:lang w:eastAsia="ar-SA"/>
        </w:rPr>
      </w:pPr>
      <w:r w:rsidRPr="00346460">
        <w:rPr>
          <w:rFonts w:cs="Tahoma"/>
          <w:sz w:val="20"/>
          <w:szCs w:val="20"/>
          <w:lang w:eastAsia="ar-SA"/>
        </w:rPr>
        <w:t>V kolikor skupni znesek pogodbene kazni preseže pet odstotkov (5 %) skupne pogodbene vrednosti brez DDV, lahko kupec unovči finančno zavarovanje za zavarovanje dobre izvedbe pogodbenih obveznosti in od pogodbe odstopi, brez kakršnekoli odgovornosti do prodajalca.</w:t>
      </w:r>
    </w:p>
    <w:p w14:paraId="1B35F3CB" w14:textId="77777777" w:rsidR="007A25A4" w:rsidRPr="00346460" w:rsidRDefault="007A25A4" w:rsidP="000D08FD">
      <w:pPr>
        <w:keepNext/>
        <w:jc w:val="both"/>
        <w:rPr>
          <w:rFonts w:cs="Tahoma"/>
          <w:sz w:val="20"/>
          <w:szCs w:val="20"/>
          <w:lang w:eastAsia="ar-SA"/>
        </w:rPr>
      </w:pPr>
    </w:p>
    <w:p w14:paraId="7FD66758" w14:textId="77777777" w:rsidR="007A25A4" w:rsidRPr="00346460" w:rsidRDefault="007A25A4" w:rsidP="000D08FD">
      <w:pPr>
        <w:keepNext/>
        <w:jc w:val="both"/>
        <w:rPr>
          <w:rFonts w:eastAsia="Calibri" w:cs="Tahoma"/>
          <w:sz w:val="20"/>
          <w:szCs w:val="22"/>
        </w:rPr>
      </w:pPr>
      <w:r w:rsidRPr="00346460">
        <w:rPr>
          <w:rFonts w:eastAsia="Calibri" w:cs="Tahoma"/>
          <w:sz w:val="20"/>
          <w:szCs w:val="22"/>
        </w:rPr>
        <w:t>Kupec ne more zahtevati pogodben</w:t>
      </w:r>
      <w:r w:rsidR="00FB017A">
        <w:rPr>
          <w:rFonts w:eastAsia="Calibri" w:cs="Tahoma"/>
          <w:sz w:val="20"/>
          <w:szCs w:val="22"/>
        </w:rPr>
        <w:t>e</w:t>
      </w:r>
      <w:r w:rsidRPr="00346460">
        <w:rPr>
          <w:rFonts w:eastAsia="Calibri" w:cs="Tahoma"/>
          <w:sz w:val="20"/>
          <w:szCs w:val="22"/>
        </w:rPr>
        <w:t xml:space="preserve"> kazni zaradi zamude, če je sprejel izpolnitev obveznosti, pa ni nemudoma sporočil prodajalcu, da si pridružuje pravico do pogodbene kazni. V primeru, da bo kupec sprejel izpolnitev obveznosti in zahteval pogodbeno kazen, bo o tem, skladno s petim odstavkom 251. člena Obligacijskega zakonika (Ur. l. RS, št.: 83/01 s s</w:t>
      </w:r>
      <w:r w:rsidR="00234FD8">
        <w:rPr>
          <w:rFonts w:eastAsia="Calibri" w:cs="Tahoma"/>
          <w:sz w:val="20"/>
          <w:szCs w:val="22"/>
        </w:rPr>
        <w:t>premembami), nemudoma obvestil prodajalca</w:t>
      </w:r>
      <w:r w:rsidRPr="00346460">
        <w:rPr>
          <w:rFonts w:eastAsia="Calibri" w:cs="Tahoma"/>
          <w:sz w:val="20"/>
          <w:szCs w:val="22"/>
        </w:rPr>
        <w:t>.</w:t>
      </w:r>
    </w:p>
    <w:p w14:paraId="5F478870" w14:textId="77777777" w:rsidR="007A25A4" w:rsidRPr="00346460" w:rsidRDefault="007A25A4" w:rsidP="000D08FD">
      <w:pPr>
        <w:keepNext/>
        <w:jc w:val="both"/>
        <w:rPr>
          <w:rFonts w:cs="Tahoma"/>
          <w:sz w:val="20"/>
          <w:szCs w:val="20"/>
          <w:lang w:eastAsia="ar-SA"/>
        </w:rPr>
      </w:pPr>
    </w:p>
    <w:p w14:paraId="564A1910" w14:textId="77777777" w:rsidR="002075D8" w:rsidRPr="00346460" w:rsidRDefault="00B20DC8" w:rsidP="000D08FD">
      <w:pPr>
        <w:tabs>
          <w:tab w:val="left" w:pos="567"/>
          <w:tab w:val="left" w:pos="1418"/>
          <w:tab w:val="left" w:pos="1702"/>
        </w:tabs>
        <w:jc w:val="both"/>
        <w:rPr>
          <w:rFonts w:cs="Tahoma"/>
          <w:sz w:val="20"/>
        </w:rPr>
      </w:pPr>
      <w:r w:rsidRPr="00346460">
        <w:rPr>
          <w:rFonts w:cs="Tahoma"/>
          <w:sz w:val="20"/>
        </w:rPr>
        <w:t>Kupec in prodajalec sta sporazumna, da se obračunana pogodbena kazen obračunava kot kompenzacija medsebojnih terjatev – plačil med kupcem in prodajalcem,</w:t>
      </w:r>
      <w:r w:rsidRPr="00346460">
        <w:t xml:space="preserve"> </w:t>
      </w:r>
      <w:r w:rsidRPr="00346460">
        <w:rPr>
          <w:rFonts w:cs="Tahoma"/>
          <w:sz w:val="20"/>
        </w:rPr>
        <w:t>v kolikor pa višina le-teh ne zadostuje, pa mora prodajalec plačati razliko do polne višine kazni v tridesetih (30) dneh od datuma prejema pisnega zahtevka kupca.</w:t>
      </w:r>
    </w:p>
    <w:p w14:paraId="73B0559F" w14:textId="77777777" w:rsidR="00B20DC8" w:rsidRPr="00346460" w:rsidRDefault="00B20DC8" w:rsidP="000D08FD">
      <w:pPr>
        <w:jc w:val="both"/>
        <w:rPr>
          <w:rFonts w:cs="Tahoma"/>
          <w:sz w:val="20"/>
          <w:szCs w:val="20"/>
          <w:lang w:eastAsia="ar-SA"/>
        </w:rPr>
      </w:pPr>
    </w:p>
    <w:p w14:paraId="4ED1BAA8" w14:textId="77777777" w:rsidR="00B20DC8" w:rsidRPr="00346460" w:rsidRDefault="00B20DC8" w:rsidP="000D08FD">
      <w:pPr>
        <w:numPr>
          <w:ilvl w:val="1"/>
          <w:numId w:val="21"/>
        </w:numPr>
        <w:ind w:left="426" w:hanging="426"/>
        <w:jc w:val="center"/>
        <w:rPr>
          <w:rFonts w:cs="Tahoma"/>
          <w:sz w:val="20"/>
          <w:szCs w:val="20"/>
          <w:lang w:eastAsia="ar-SA"/>
        </w:rPr>
      </w:pPr>
      <w:r w:rsidRPr="00346460">
        <w:rPr>
          <w:rFonts w:cs="Tahoma"/>
          <w:sz w:val="20"/>
          <w:szCs w:val="20"/>
          <w:lang w:eastAsia="ar-SA"/>
        </w:rPr>
        <w:t>člen</w:t>
      </w:r>
    </w:p>
    <w:p w14:paraId="5EF2AFA6" w14:textId="77777777" w:rsidR="00B20DC8" w:rsidRPr="00346460" w:rsidRDefault="00B20DC8" w:rsidP="000D08FD">
      <w:pPr>
        <w:jc w:val="both"/>
        <w:rPr>
          <w:rFonts w:cs="Tahoma"/>
          <w:sz w:val="20"/>
          <w:szCs w:val="20"/>
          <w:lang w:eastAsia="ar-SA"/>
        </w:rPr>
      </w:pPr>
    </w:p>
    <w:p w14:paraId="1F494D5F" w14:textId="77777777" w:rsidR="00B20DC8" w:rsidRPr="00346460" w:rsidRDefault="00B20DC8" w:rsidP="000D08FD">
      <w:pPr>
        <w:jc w:val="both"/>
        <w:rPr>
          <w:rFonts w:ascii="Calibri" w:hAnsi="Calibri" w:cs="Arial"/>
          <w:sz w:val="22"/>
          <w:szCs w:val="22"/>
        </w:rPr>
      </w:pPr>
      <w:r w:rsidRPr="00346460">
        <w:rPr>
          <w:rFonts w:cs="Tahoma"/>
          <w:sz w:val="20"/>
          <w:szCs w:val="20"/>
        </w:rPr>
        <w:t>Kupec in prodajalec sta sporazumna, da pravica zaračunati dogovorjeno pogodbeno kazen ni pogojena z nastankom škode pri kupcu, pri čemer plačilo dogovorjene pogodbene kazni prodajalc</w:t>
      </w:r>
      <w:r w:rsidR="006F607E">
        <w:rPr>
          <w:rFonts w:cs="Tahoma"/>
          <w:sz w:val="20"/>
          <w:szCs w:val="20"/>
        </w:rPr>
        <w:t>a</w:t>
      </w:r>
      <w:r w:rsidRPr="00346460">
        <w:rPr>
          <w:rFonts w:cs="Tahoma"/>
          <w:sz w:val="20"/>
          <w:szCs w:val="20"/>
        </w:rPr>
        <w:t xml:space="preserve"> ne odvezuje od izpolnitve pogodbenih obveznosti.</w:t>
      </w:r>
      <w:r w:rsidRPr="00346460">
        <w:rPr>
          <w:rFonts w:ascii="Calibri" w:hAnsi="Calibri" w:cs="Arial"/>
          <w:sz w:val="22"/>
          <w:szCs w:val="22"/>
        </w:rPr>
        <w:t xml:space="preserve"> </w:t>
      </w:r>
      <w:r w:rsidRPr="00346460">
        <w:rPr>
          <w:rFonts w:cs="Tahoma"/>
          <w:sz w:val="20"/>
          <w:szCs w:val="20"/>
        </w:rPr>
        <w:t xml:space="preserve">Povračilo tako nastale škode bo kupec uveljavljal po splošnih načelih </w:t>
      </w:r>
      <w:r w:rsidRPr="00346460">
        <w:rPr>
          <w:rFonts w:cs="Tahoma"/>
          <w:sz w:val="20"/>
          <w:szCs w:val="20"/>
        </w:rPr>
        <w:lastRenderedPageBreak/>
        <w:t xml:space="preserve">odškodninske odgovornosti oziroma z unovčenjem finančnega zavarovanja za zavarovanje dobre izvedbe pogodbenih obveznosti, neodvisno od uveljavljanja pogodbene kazni. </w:t>
      </w:r>
    </w:p>
    <w:p w14:paraId="5A29F5B9" w14:textId="77777777" w:rsidR="00B20DC8" w:rsidRPr="00346460" w:rsidRDefault="00B20DC8" w:rsidP="000D08FD">
      <w:pPr>
        <w:jc w:val="both"/>
        <w:rPr>
          <w:rFonts w:cs="Tahoma"/>
          <w:sz w:val="18"/>
          <w:szCs w:val="20"/>
        </w:rPr>
      </w:pPr>
    </w:p>
    <w:p w14:paraId="16C4AD99" w14:textId="77777777" w:rsidR="00B20DC8" w:rsidRPr="00346460" w:rsidRDefault="00B20DC8" w:rsidP="000D08FD">
      <w:pPr>
        <w:tabs>
          <w:tab w:val="left" w:pos="142"/>
        </w:tabs>
        <w:ind w:right="98"/>
        <w:jc w:val="both"/>
        <w:rPr>
          <w:rFonts w:cs="Tahoma"/>
          <w:sz w:val="20"/>
          <w:szCs w:val="20"/>
        </w:rPr>
      </w:pPr>
      <w:r w:rsidRPr="00346460">
        <w:rPr>
          <w:rFonts w:cs="Tahoma"/>
          <w:sz w:val="20"/>
          <w:szCs w:val="20"/>
        </w:rPr>
        <w:t>Ne glede na navedeno unovčitev finančnega zavarovanja za zavarovanje dobre izvedbe pogodbenih obveznosti, je prodajalec obvezan kupcu poravnati celoten znesek nastale škode v primeru, da le-ta presega znesek, ki ga je kupec unovčil na podlagi navedenega finančnega zavarovanja.</w:t>
      </w:r>
    </w:p>
    <w:p w14:paraId="124495EF" w14:textId="77777777" w:rsidR="00B20DC8" w:rsidRPr="00346460" w:rsidRDefault="00B20DC8" w:rsidP="000D08FD">
      <w:pPr>
        <w:jc w:val="both"/>
        <w:rPr>
          <w:rFonts w:cs="Tahoma"/>
          <w:sz w:val="20"/>
          <w:szCs w:val="20"/>
          <w:lang w:eastAsia="ar-SA"/>
        </w:rPr>
      </w:pPr>
    </w:p>
    <w:p w14:paraId="6C38B302" w14:textId="77777777" w:rsidR="00F5693C" w:rsidRPr="00346460" w:rsidRDefault="00F5693C" w:rsidP="000D08FD">
      <w:pPr>
        <w:numPr>
          <w:ilvl w:val="1"/>
          <w:numId w:val="21"/>
        </w:numPr>
        <w:ind w:left="426" w:hanging="426"/>
        <w:jc w:val="center"/>
        <w:rPr>
          <w:rFonts w:cs="Tahoma"/>
          <w:sz w:val="20"/>
          <w:szCs w:val="20"/>
        </w:rPr>
      </w:pPr>
      <w:r w:rsidRPr="00346460">
        <w:rPr>
          <w:rFonts w:cs="Tahoma"/>
          <w:sz w:val="20"/>
          <w:szCs w:val="20"/>
        </w:rPr>
        <w:t>člen</w:t>
      </w:r>
    </w:p>
    <w:p w14:paraId="563854FA" w14:textId="77777777" w:rsidR="00F5693C" w:rsidRPr="00346460" w:rsidRDefault="00F5693C" w:rsidP="000D08FD">
      <w:pPr>
        <w:tabs>
          <w:tab w:val="left" w:pos="567"/>
        </w:tabs>
        <w:ind w:right="-2"/>
        <w:jc w:val="both"/>
        <w:rPr>
          <w:rFonts w:cs="Tahoma"/>
          <w:sz w:val="20"/>
          <w:szCs w:val="20"/>
        </w:rPr>
      </w:pPr>
    </w:p>
    <w:p w14:paraId="4A20E166" w14:textId="77777777" w:rsidR="009F4216" w:rsidRDefault="00F5693C" w:rsidP="000D08FD">
      <w:pPr>
        <w:tabs>
          <w:tab w:val="left" w:pos="567"/>
          <w:tab w:val="left" w:pos="1418"/>
          <w:tab w:val="left" w:pos="1702"/>
        </w:tabs>
        <w:jc w:val="both"/>
        <w:rPr>
          <w:rFonts w:cs="Tahoma"/>
          <w:sz w:val="20"/>
          <w:szCs w:val="20"/>
        </w:rPr>
      </w:pPr>
      <w:r w:rsidRPr="00346460">
        <w:rPr>
          <w:rFonts w:cs="Tahoma"/>
          <w:sz w:val="20"/>
          <w:szCs w:val="20"/>
        </w:rPr>
        <w:t>Za uveljavljanje pogodbene kazni bo kupec prodajalcu izstavil račun s plačilnim rokom pet (5) koledarskih dni od dneva izstavitve računa. V primeru zamude pri plačilu računa, je prodajalec dolžan kupcu pl</w:t>
      </w:r>
      <w:r w:rsidR="000D08FD">
        <w:rPr>
          <w:rFonts w:cs="Tahoma"/>
          <w:sz w:val="20"/>
          <w:szCs w:val="20"/>
        </w:rPr>
        <w:t>ačati zakonske zamudne obresti.</w:t>
      </w:r>
    </w:p>
    <w:p w14:paraId="6A73D314" w14:textId="77777777" w:rsidR="009F4216" w:rsidRPr="00346460" w:rsidRDefault="009F4216" w:rsidP="000D08FD">
      <w:pPr>
        <w:tabs>
          <w:tab w:val="left" w:pos="567"/>
          <w:tab w:val="left" w:pos="1418"/>
          <w:tab w:val="left" w:pos="1702"/>
        </w:tabs>
        <w:jc w:val="both"/>
        <w:rPr>
          <w:rFonts w:cs="Tahoma"/>
          <w:sz w:val="20"/>
          <w:szCs w:val="20"/>
        </w:rPr>
      </w:pPr>
    </w:p>
    <w:p w14:paraId="78759BFA" w14:textId="77777777" w:rsidR="00F5693C" w:rsidRPr="00346460" w:rsidRDefault="00F5693C" w:rsidP="000D08FD">
      <w:pPr>
        <w:numPr>
          <w:ilvl w:val="0"/>
          <w:numId w:val="20"/>
        </w:numPr>
        <w:tabs>
          <w:tab w:val="left" w:pos="851"/>
          <w:tab w:val="left" w:pos="1702"/>
        </w:tabs>
        <w:ind w:left="0" w:firstLine="0"/>
        <w:jc w:val="both"/>
        <w:rPr>
          <w:rFonts w:cs="Tahoma"/>
          <w:b/>
          <w:sz w:val="20"/>
          <w:szCs w:val="20"/>
        </w:rPr>
      </w:pPr>
      <w:r w:rsidRPr="00346460">
        <w:rPr>
          <w:rFonts w:cs="Tahoma"/>
          <w:b/>
          <w:sz w:val="20"/>
          <w:szCs w:val="20"/>
        </w:rPr>
        <w:t>PREDSTAVNIKI POGODBENIH STRANK</w:t>
      </w:r>
    </w:p>
    <w:p w14:paraId="52EDAD5F" w14:textId="77777777" w:rsidR="00F5693C" w:rsidRPr="00346460" w:rsidRDefault="00F5693C" w:rsidP="000D08FD">
      <w:pPr>
        <w:tabs>
          <w:tab w:val="left" w:pos="567"/>
          <w:tab w:val="left" w:pos="1702"/>
        </w:tabs>
        <w:jc w:val="both"/>
        <w:rPr>
          <w:rFonts w:cs="Tahoma"/>
          <w:b/>
          <w:sz w:val="20"/>
          <w:szCs w:val="20"/>
        </w:rPr>
      </w:pPr>
    </w:p>
    <w:p w14:paraId="0320F08E" w14:textId="77777777" w:rsidR="00F5693C" w:rsidRPr="00346460" w:rsidRDefault="00F5693C" w:rsidP="000D08FD">
      <w:pPr>
        <w:numPr>
          <w:ilvl w:val="1"/>
          <w:numId w:val="21"/>
        </w:numPr>
        <w:ind w:left="426" w:hanging="426"/>
        <w:jc w:val="center"/>
        <w:rPr>
          <w:rFonts w:cs="Tahoma"/>
          <w:sz w:val="20"/>
          <w:szCs w:val="20"/>
        </w:rPr>
      </w:pPr>
      <w:r w:rsidRPr="00346460">
        <w:rPr>
          <w:rFonts w:cs="Tahoma"/>
          <w:sz w:val="20"/>
          <w:szCs w:val="20"/>
        </w:rPr>
        <w:t>člen</w:t>
      </w:r>
    </w:p>
    <w:p w14:paraId="21B91F4D" w14:textId="77777777" w:rsidR="00F5693C" w:rsidRPr="00346460" w:rsidRDefault="00F5693C" w:rsidP="000D08FD">
      <w:pPr>
        <w:tabs>
          <w:tab w:val="left" w:pos="567"/>
          <w:tab w:val="left" w:pos="1702"/>
        </w:tabs>
        <w:jc w:val="both"/>
        <w:rPr>
          <w:rFonts w:cs="Tahoma"/>
          <w:b/>
          <w:sz w:val="20"/>
          <w:szCs w:val="20"/>
        </w:rPr>
      </w:pPr>
    </w:p>
    <w:p w14:paraId="55F28ACA" w14:textId="77777777" w:rsidR="00F5693C" w:rsidRPr="00346460" w:rsidRDefault="00F5693C" w:rsidP="000D08FD">
      <w:pPr>
        <w:tabs>
          <w:tab w:val="left" w:pos="567"/>
          <w:tab w:val="left" w:pos="1418"/>
          <w:tab w:val="left" w:pos="1702"/>
        </w:tabs>
        <w:jc w:val="both"/>
        <w:rPr>
          <w:rFonts w:cs="Tahoma"/>
          <w:sz w:val="20"/>
          <w:szCs w:val="20"/>
        </w:rPr>
      </w:pPr>
      <w:r w:rsidRPr="00346460">
        <w:rPr>
          <w:rFonts w:cs="Tahoma"/>
          <w:sz w:val="20"/>
          <w:szCs w:val="20"/>
        </w:rPr>
        <w:t xml:space="preserve">Predstavnik kupca za izvajanje te pogodbe (skrbnik pogodbe) je: _____________________, telefon: ___________, elektronska pošta: ______________________ . </w:t>
      </w:r>
    </w:p>
    <w:p w14:paraId="54C3529B" w14:textId="77777777" w:rsidR="00F5693C" w:rsidRPr="00346460" w:rsidRDefault="00F5693C" w:rsidP="000D08FD">
      <w:pPr>
        <w:tabs>
          <w:tab w:val="left" w:pos="567"/>
          <w:tab w:val="left" w:pos="1418"/>
          <w:tab w:val="left" w:pos="1702"/>
        </w:tabs>
        <w:jc w:val="both"/>
        <w:rPr>
          <w:rFonts w:cs="Tahoma"/>
          <w:sz w:val="20"/>
          <w:szCs w:val="20"/>
        </w:rPr>
      </w:pPr>
    </w:p>
    <w:p w14:paraId="6444DB60" w14:textId="77777777" w:rsidR="00F5693C" w:rsidRPr="00346460" w:rsidRDefault="00F5693C" w:rsidP="000D08FD">
      <w:pPr>
        <w:tabs>
          <w:tab w:val="left" w:pos="567"/>
          <w:tab w:val="left" w:pos="1418"/>
          <w:tab w:val="left" w:pos="1702"/>
        </w:tabs>
        <w:jc w:val="both"/>
        <w:rPr>
          <w:rFonts w:cs="Tahoma"/>
          <w:sz w:val="20"/>
          <w:szCs w:val="20"/>
        </w:rPr>
      </w:pPr>
      <w:r w:rsidRPr="00346460">
        <w:rPr>
          <w:rFonts w:cs="Tahoma"/>
          <w:sz w:val="20"/>
          <w:szCs w:val="20"/>
        </w:rPr>
        <w:t xml:space="preserve">Predstavnik prodajalca za izvajanje te pogodbe (skrbnik pogodbe) je: _____________________, telefon: ___________, elektronska pošta: _______________________ . </w:t>
      </w:r>
    </w:p>
    <w:p w14:paraId="40A0CE43" w14:textId="77777777" w:rsidR="00F5693C" w:rsidRPr="00346460" w:rsidRDefault="00F5693C" w:rsidP="000D08FD">
      <w:pPr>
        <w:tabs>
          <w:tab w:val="left" w:pos="567"/>
          <w:tab w:val="left" w:pos="1702"/>
        </w:tabs>
        <w:jc w:val="both"/>
        <w:rPr>
          <w:rFonts w:cs="Tahoma"/>
          <w:b/>
          <w:sz w:val="20"/>
          <w:szCs w:val="20"/>
        </w:rPr>
      </w:pPr>
    </w:p>
    <w:p w14:paraId="7415B8C1" w14:textId="77777777" w:rsidR="00F5693C" w:rsidRPr="00346460" w:rsidRDefault="00F5693C" w:rsidP="000D08FD">
      <w:pPr>
        <w:jc w:val="both"/>
        <w:rPr>
          <w:rFonts w:cs="Tahoma"/>
          <w:sz w:val="20"/>
          <w:szCs w:val="20"/>
        </w:rPr>
      </w:pPr>
      <w:r w:rsidRPr="00346460">
        <w:rPr>
          <w:rFonts w:cs="Tahoma"/>
          <w:sz w:val="20"/>
          <w:szCs w:val="20"/>
        </w:rPr>
        <w:t>Predstavnika pogodbenih strank imata pravico in dolžnost urejati medsebojna razmerja ter sprejemati ukrepe in odločitve v skladu z določili te pogodbe.</w:t>
      </w:r>
    </w:p>
    <w:p w14:paraId="005DAAD8" w14:textId="77777777" w:rsidR="00F5693C" w:rsidRPr="00346460" w:rsidRDefault="00F5693C" w:rsidP="000D08FD">
      <w:pPr>
        <w:jc w:val="both"/>
        <w:rPr>
          <w:rFonts w:cs="Tahoma"/>
          <w:sz w:val="20"/>
          <w:szCs w:val="20"/>
        </w:rPr>
      </w:pPr>
    </w:p>
    <w:p w14:paraId="246FD525" w14:textId="77777777" w:rsidR="00F5693C" w:rsidRPr="00346460" w:rsidRDefault="00F5693C" w:rsidP="000D08FD">
      <w:pPr>
        <w:jc w:val="both"/>
        <w:rPr>
          <w:rFonts w:cs="Tahoma"/>
          <w:sz w:val="20"/>
          <w:szCs w:val="20"/>
        </w:rPr>
      </w:pPr>
      <w:r w:rsidRPr="00346460">
        <w:rPr>
          <w:rFonts w:cs="Tahoma"/>
          <w:sz w:val="20"/>
          <w:szCs w:val="20"/>
        </w:rPr>
        <w:t>Spremembo predstavnikov/skrbnikov pogodbe morata pogodbeni stranki sporočiti druga drugi v pisni obliki najkasneje v petih (5) dneh po nastopu spremembe.</w:t>
      </w:r>
    </w:p>
    <w:p w14:paraId="7150BA84" w14:textId="77777777" w:rsidR="00F5693C" w:rsidRPr="00346460" w:rsidRDefault="00F5693C" w:rsidP="000D08FD">
      <w:pPr>
        <w:jc w:val="both"/>
        <w:rPr>
          <w:rFonts w:cs="Tahoma"/>
          <w:sz w:val="20"/>
          <w:szCs w:val="20"/>
        </w:rPr>
      </w:pPr>
    </w:p>
    <w:p w14:paraId="41104C85" w14:textId="77777777" w:rsidR="00F5693C" w:rsidRPr="00346460" w:rsidRDefault="00E66247" w:rsidP="000D08FD">
      <w:pPr>
        <w:jc w:val="both"/>
        <w:rPr>
          <w:rFonts w:cs="Tahoma"/>
          <w:sz w:val="20"/>
          <w:szCs w:val="20"/>
        </w:rPr>
      </w:pPr>
      <w:r w:rsidRPr="00346460">
        <w:rPr>
          <w:rFonts w:cs="Tahoma"/>
          <w:sz w:val="20"/>
          <w:szCs w:val="20"/>
        </w:rPr>
        <w:t xml:space="preserve">Ne </w:t>
      </w:r>
      <w:r w:rsidR="00173F93">
        <w:rPr>
          <w:rFonts w:cs="Tahoma"/>
          <w:sz w:val="20"/>
          <w:szCs w:val="20"/>
        </w:rPr>
        <w:t>glede na drugi odstavek 24</w:t>
      </w:r>
      <w:r w:rsidR="00F5693C" w:rsidRPr="00346460">
        <w:rPr>
          <w:rFonts w:cs="Tahoma"/>
          <w:sz w:val="20"/>
          <w:szCs w:val="20"/>
        </w:rPr>
        <w:t>. člena te pogodbe sprememba p</w:t>
      </w:r>
      <w:r w:rsidR="002075D8">
        <w:rPr>
          <w:rFonts w:cs="Tahoma"/>
          <w:sz w:val="20"/>
          <w:szCs w:val="20"/>
        </w:rPr>
        <w:t>redstavnikov pogodbe</w:t>
      </w:r>
      <w:r w:rsidR="00F5693C" w:rsidRPr="00346460">
        <w:rPr>
          <w:rFonts w:cs="Tahoma"/>
          <w:sz w:val="20"/>
          <w:szCs w:val="20"/>
        </w:rPr>
        <w:t xml:space="preserve"> velja, če pogodbeni stranki o spremembi svojih predstavnikov druga drugo obvestita po elektronski pošti.</w:t>
      </w:r>
    </w:p>
    <w:p w14:paraId="295459D1" w14:textId="77777777" w:rsidR="00F5693C" w:rsidRPr="00346460" w:rsidRDefault="00F5693C" w:rsidP="000D08FD">
      <w:pPr>
        <w:tabs>
          <w:tab w:val="left" w:pos="567"/>
          <w:tab w:val="left" w:pos="1418"/>
          <w:tab w:val="left" w:pos="1702"/>
        </w:tabs>
        <w:jc w:val="both"/>
        <w:rPr>
          <w:rFonts w:cs="Tahoma"/>
          <w:bCs/>
          <w:sz w:val="20"/>
          <w:szCs w:val="20"/>
        </w:rPr>
      </w:pPr>
    </w:p>
    <w:p w14:paraId="2406760D" w14:textId="77777777" w:rsidR="00F5693C" w:rsidRPr="00346460" w:rsidRDefault="00F5693C" w:rsidP="000D08FD">
      <w:pPr>
        <w:numPr>
          <w:ilvl w:val="0"/>
          <w:numId w:val="20"/>
        </w:numPr>
        <w:tabs>
          <w:tab w:val="left" w:pos="851"/>
          <w:tab w:val="left" w:pos="1702"/>
        </w:tabs>
        <w:ind w:left="0" w:firstLine="0"/>
        <w:jc w:val="both"/>
        <w:rPr>
          <w:rFonts w:cs="Tahoma"/>
          <w:b/>
          <w:sz w:val="20"/>
          <w:szCs w:val="20"/>
        </w:rPr>
      </w:pPr>
      <w:r w:rsidRPr="00346460">
        <w:rPr>
          <w:rFonts w:cs="Tahoma"/>
          <w:b/>
          <w:sz w:val="20"/>
          <w:szCs w:val="20"/>
        </w:rPr>
        <w:t>SESTAVNI DELI POGODBE</w:t>
      </w:r>
    </w:p>
    <w:p w14:paraId="26EBA35F" w14:textId="77777777" w:rsidR="00F5693C" w:rsidRPr="00346460" w:rsidRDefault="00F5693C" w:rsidP="000D08FD">
      <w:pPr>
        <w:tabs>
          <w:tab w:val="left" w:pos="1702"/>
        </w:tabs>
        <w:jc w:val="both"/>
        <w:rPr>
          <w:rFonts w:cs="Tahoma"/>
          <w:b/>
          <w:sz w:val="20"/>
          <w:szCs w:val="20"/>
        </w:rPr>
      </w:pPr>
    </w:p>
    <w:p w14:paraId="38E73466" w14:textId="77777777" w:rsidR="00F5693C" w:rsidRPr="00346460" w:rsidRDefault="00F5693C" w:rsidP="000D08FD">
      <w:pPr>
        <w:numPr>
          <w:ilvl w:val="1"/>
          <w:numId w:val="21"/>
        </w:numPr>
        <w:ind w:left="426" w:hanging="426"/>
        <w:jc w:val="center"/>
        <w:rPr>
          <w:rFonts w:cs="Tahoma"/>
          <w:sz w:val="20"/>
          <w:szCs w:val="20"/>
        </w:rPr>
      </w:pPr>
      <w:r w:rsidRPr="00346460">
        <w:rPr>
          <w:rFonts w:cs="Tahoma"/>
          <w:sz w:val="20"/>
          <w:szCs w:val="20"/>
        </w:rPr>
        <w:t>člen</w:t>
      </w:r>
    </w:p>
    <w:p w14:paraId="18D2126F" w14:textId="77777777" w:rsidR="00F5693C" w:rsidRPr="00346460" w:rsidRDefault="00F5693C" w:rsidP="000D08FD">
      <w:pPr>
        <w:tabs>
          <w:tab w:val="left" w:pos="1702"/>
        </w:tabs>
        <w:jc w:val="both"/>
        <w:rPr>
          <w:rFonts w:cs="Tahoma"/>
          <w:sz w:val="20"/>
          <w:szCs w:val="20"/>
        </w:rPr>
      </w:pPr>
    </w:p>
    <w:p w14:paraId="4E19FCF2" w14:textId="77777777" w:rsidR="00F5693C" w:rsidRPr="00346460" w:rsidRDefault="00F5693C" w:rsidP="000D08FD">
      <w:pPr>
        <w:tabs>
          <w:tab w:val="left" w:pos="1702"/>
        </w:tabs>
        <w:spacing w:after="120"/>
        <w:jc w:val="both"/>
        <w:rPr>
          <w:rFonts w:cs="Tahoma"/>
          <w:sz w:val="20"/>
          <w:szCs w:val="20"/>
        </w:rPr>
      </w:pPr>
      <w:r w:rsidRPr="00346460">
        <w:rPr>
          <w:rFonts w:cs="Tahoma"/>
          <w:sz w:val="20"/>
          <w:szCs w:val="20"/>
        </w:rPr>
        <w:t>Pogodbeni stranki ugotavljata, da so sestavni deli te pogodbe:</w:t>
      </w:r>
    </w:p>
    <w:p w14:paraId="5609BAD6" w14:textId="77777777" w:rsidR="00F5693C" w:rsidRPr="00346460" w:rsidRDefault="00F5693C" w:rsidP="000D08FD">
      <w:pPr>
        <w:numPr>
          <w:ilvl w:val="0"/>
          <w:numId w:val="25"/>
        </w:numPr>
        <w:jc w:val="both"/>
        <w:rPr>
          <w:rFonts w:cs="Tahoma"/>
          <w:sz w:val="20"/>
          <w:szCs w:val="20"/>
        </w:rPr>
      </w:pPr>
      <w:r w:rsidRPr="00346460">
        <w:rPr>
          <w:rFonts w:cs="Tahoma"/>
          <w:sz w:val="20"/>
          <w:szCs w:val="20"/>
        </w:rPr>
        <w:t xml:space="preserve">razpisna dokumentacija št. </w:t>
      </w:r>
      <w:r w:rsidR="004E09EB">
        <w:rPr>
          <w:rFonts w:cs="Tahoma"/>
          <w:sz w:val="20"/>
          <w:szCs w:val="20"/>
        </w:rPr>
        <w:t>VKS-146/</w:t>
      </w:r>
      <w:r w:rsidR="00325FD7" w:rsidRPr="00346460">
        <w:rPr>
          <w:rFonts w:cs="Tahoma"/>
          <w:sz w:val="20"/>
          <w:szCs w:val="20"/>
        </w:rPr>
        <w:t>22</w:t>
      </w:r>
      <w:r w:rsidRPr="00346460">
        <w:rPr>
          <w:rFonts w:cs="Tahoma"/>
          <w:sz w:val="20"/>
          <w:szCs w:val="20"/>
        </w:rPr>
        <w:t>,</w:t>
      </w:r>
    </w:p>
    <w:p w14:paraId="4E51854C" w14:textId="77777777" w:rsidR="00F5693C" w:rsidRPr="00346460" w:rsidRDefault="00F5693C" w:rsidP="000D08FD">
      <w:pPr>
        <w:numPr>
          <w:ilvl w:val="0"/>
          <w:numId w:val="25"/>
        </w:numPr>
        <w:jc w:val="both"/>
        <w:rPr>
          <w:rFonts w:cs="Tahoma"/>
          <w:sz w:val="20"/>
          <w:szCs w:val="20"/>
        </w:rPr>
      </w:pPr>
      <w:r w:rsidRPr="00346460">
        <w:rPr>
          <w:rFonts w:cs="Tahoma"/>
          <w:sz w:val="20"/>
          <w:szCs w:val="20"/>
        </w:rPr>
        <w:t>ponudba prodajalca št. __________________ z dne_____________,</w:t>
      </w:r>
    </w:p>
    <w:p w14:paraId="2873A17B" w14:textId="77777777" w:rsidR="00F5693C" w:rsidRPr="00346460" w:rsidRDefault="00F5693C" w:rsidP="000D08FD">
      <w:pPr>
        <w:numPr>
          <w:ilvl w:val="0"/>
          <w:numId w:val="25"/>
        </w:numPr>
        <w:jc w:val="both"/>
        <w:rPr>
          <w:rFonts w:cs="Tahoma"/>
          <w:sz w:val="20"/>
          <w:szCs w:val="20"/>
        </w:rPr>
      </w:pPr>
      <w:r w:rsidRPr="00346460">
        <w:rPr>
          <w:rFonts w:cs="Tahoma"/>
          <w:sz w:val="20"/>
          <w:szCs w:val="20"/>
        </w:rPr>
        <w:t xml:space="preserve">tehnična </w:t>
      </w:r>
      <w:r w:rsidR="00BE11D5">
        <w:rPr>
          <w:rFonts w:cs="Tahoma"/>
          <w:sz w:val="20"/>
          <w:szCs w:val="20"/>
        </w:rPr>
        <w:t>specifikacija</w:t>
      </w:r>
      <w:r w:rsidR="00011379">
        <w:rPr>
          <w:rFonts w:cs="Tahoma"/>
          <w:bCs/>
          <w:sz w:val="20"/>
          <w:szCs w:val="20"/>
        </w:rPr>
        <w:t xml:space="preserve"> </w:t>
      </w:r>
      <w:r w:rsidRPr="00346460">
        <w:rPr>
          <w:rFonts w:cs="Tahoma"/>
          <w:sz w:val="20"/>
          <w:szCs w:val="20"/>
        </w:rPr>
        <w:t>z dne _______________ ,</w:t>
      </w:r>
    </w:p>
    <w:p w14:paraId="7706C299" w14:textId="77777777" w:rsidR="00F5693C" w:rsidRPr="00346460" w:rsidRDefault="00F5693C" w:rsidP="000D08FD">
      <w:pPr>
        <w:numPr>
          <w:ilvl w:val="0"/>
          <w:numId w:val="25"/>
        </w:numPr>
        <w:jc w:val="both"/>
        <w:rPr>
          <w:rFonts w:cs="Tahoma"/>
          <w:sz w:val="20"/>
          <w:szCs w:val="20"/>
        </w:rPr>
      </w:pPr>
      <w:r w:rsidRPr="00346460">
        <w:rPr>
          <w:rFonts w:cs="Tahoma"/>
          <w:sz w:val="20"/>
          <w:szCs w:val="20"/>
        </w:rPr>
        <w:t>ostala relevantna dokumentacija.</w:t>
      </w:r>
    </w:p>
    <w:p w14:paraId="59645C65" w14:textId="77777777" w:rsidR="00F5693C" w:rsidRPr="00346460" w:rsidRDefault="00F5693C" w:rsidP="000D08FD">
      <w:pPr>
        <w:jc w:val="both"/>
        <w:rPr>
          <w:rFonts w:cs="Tahoma"/>
          <w:sz w:val="20"/>
          <w:szCs w:val="20"/>
        </w:rPr>
      </w:pPr>
    </w:p>
    <w:p w14:paraId="7A396F6C" w14:textId="77777777" w:rsidR="00F5693C" w:rsidRPr="00346460" w:rsidRDefault="00F5693C" w:rsidP="000D08FD">
      <w:pPr>
        <w:jc w:val="both"/>
        <w:rPr>
          <w:rFonts w:cs="Tahoma"/>
          <w:sz w:val="20"/>
          <w:szCs w:val="20"/>
        </w:rPr>
      </w:pPr>
      <w:r w:rsidRPr="00346460">
        <w:rPr>
          <w:rFonts w:cs="Tahoma"/>
          <w:sz w:val="20"/>
          <w:szCs w:val="20"/>
        </w:rPr>
        <w:t>V primeru, če si vsebina zgoraj navedenih dokumentov nasprotuje in če volja pogodbenih strank ni jasno izražena, za razlago volje pogodbenih strank najprej veljajo določila te pogodbe, potem pa dokumenti v vrstnem redu, kot si sledijo v tem členu.</w:t>
      </w:r>
    </w:p>
    <w:p w14:paraId="08746F2F" w14:textId="77777777" w:rsidR="00173F93" w:rsidRPr="00346460" w:rsidRDefault="00173F93" w:rsidP="000D08FD">
      <w:pPr>
        <w:jc w:val="both"/>
        <w:rPr>
          <w:rFonts w:cs="Tahoma"/>
          <w:sz w:val="20"/>
          <w:szCs w:val="20"/>
        </w:rPr>
      </w:pPr>
    </w:p>
    <w:p w14:paraId="75DA15BE" w14:textId="77777777" w:rsidR="00F5693C" w:rsidRPr="00346460" w:rsidRDefault="00F5693C" w:rsidP="000D08FD">
      <w:pPr>
        <w:numPr>
          <w:ilvl w:val="0"/>
          <w:numId w:val="20"/>
        </w:numPr>
        <w:tabs>
          <w:tab w:val="left" w:pos="851"/>
          <w:tab w:val="left" w:pos="1702"/>
        </w:tabs>
        <w:ind w:left="0" w:firstLine="0"/>
        <w:jc w:val="both"/>
        <w:rPr>
          <w:rFonts w:cs="Tahoma"/>
          <w:b/>
          <w:sz w:val="20"/>
          <w:szCs w:val="20"/>
        </w:rPr>
      </w:pPr>
      <w:r w:rsidRPr="00346460">
        <w:rPr>
          <w:rFonts w:cs="Tahoma"/>
          <w:b/>
          <w:sz w:val="20"/>
          <w:szCs w:val="20"/>
        </w:rPr>
        <w:t xml:space="preserve">ODSTOP </w:t>
      </w:r>
      <w:r w:rsidR="008D50E7" w:rsidRPr="00346460">
        <w:rPr>
          <w:rFonts w:cs="Tahoma"/>
          <w:b/>
          <w:sz w:val="20"/>
          <w:szCs w:val="20"/>
        </w:rPr>
        <w:t xml:space="preserve"> </w:t>
      </w:r>
      <w:r w:rsidRPr="00346460">
        <w:rPr>
          <w:rFonts w:cs="Tahoma"/>
          <w:b/>
          <w:sz w:val="20"/>
          <w:szCs w:val="20"/>
        </w:rPr>
        <w:t>OD POGODBE</w:t>
      </w:r>
      <w:r w:rsidR="008D50E7" w:rsidRPr="00346460">
        <w:rPr>
          <w:rFonts w:cs="Tahoma"/>
          <w:b/>
          <w:sz w:val="20"/>
          <w:szCs w:val="20"/>
        </w:rPr>
        <w:t xml:space="preserve"> IN ODPOVED POGODBE</w:t>
      </w:r>
    </w:p>
    <w:p w14:paraId="4A8118A7" w14:textId="77777777" w:rsidR="00F5693C" w:rsidRPr="00346460" w:rsidRDefault="00F5693C" w:rsidP="000D08FD">
      <w:pPr>
        <w:tabs>
          <w:tab w:val="left" w:pos="567"/>
          <w:tab w:val="left" w:pos="1418"/>
          <w:tab w:val="left" w:pos="1702"/>
        </w:tabs>
        <w:jc w:val="both"/>
        <w:rPr>
          <w:rFonts w:cs="Tahoma"/>
          <w:sz w:val="20"/>
          <w:szCs w:val="20"/>
        </w:rPr>
      </w:pPr>
    </w:p>
    <w:p w14:paraId="559B979B" w14:textId="77777777" w:rsidR="00F5693C" w:rsidRPr="00346460" w:rsidRDefault="00F5693C" w:rsidP="000D08FD">
      <w:pPr>
        <w:numPr>
          <w:ilvl w:val="1"/>
          <w:numId w:val="21"/>
        </w:numPr>
        <w:ind w:left="426" w:hanging="426"/>
        <w:jc w:val="center"/>
        <w:rPr>
          <w:rFonts w:cs="Tahoma"/>
          <w:sz w:val="20"/>
          <w:szCs w:val="20"/>
        </w:rPr>
      </w:pPr>
      <w:r w:rsidRPr="00346460">
        <w:rPr>
          <w:rFonts w:cs="Tahoma"/>
          <w:sz w:val="20"/>
          <w:szCs w:val="20"/>
        </w:rPr>
        <w:t xml:space="preserve"> člen</w:t>
      </w:r>
    </w:p>
    <w:p w14:paraId="4D140673" w14:textId="77777777" w:rsidR="00F5693C" w:rsidRPr="00346460" w:rsidRDefault="00F5693C" w:rsidP="000D08FD">
      <w:pPr>
        <w:jc w:val="both"/>
        <w:rPr>
          <w:rFonts w:cs="Tahoma"/>
          <w:sz w:val="20"/>
          <w:szCs w:val="20"/>
        </w:rPr>
      </w:pPr>
    </w:p>
    <w:p w14:paraId="14484E42" w14:textId="77777777" w:rsidR="00F5693C" w:rsidRPr="00346460" w:rsidRDefault="00F5693C" w:rsidP="000D08FD">
      <w:pPr>
        <w:jc w:val="both"/>
        <w:rPr>
          <w:rFonts w:cs="Tahoma"/>
          <w:sz w:val="20"/>
          <w:szCs w:val="20"/>
        </w:rPr>
      </w:pPr>
      <w:r w:rsidRPr="00346460">
        <w:rPr>
          <w:rFonts w:cs="Tahoma"/>
          <w:sz w:val="20"/>
          <w:szCs w:val="20"/>
        </w:rPr>
        <w:t xml:space="preserve">V primeru, da prodajalec ne izpolnjuje svojih pogodbenih obveznosti, ga bo kupec pisno opozoril in pozval k izpolnitvi svojih obveznost ter mu določil primeren rok za izpolnitev. Če prodajalec ne upošteva pisnega opozorila kupca in svojih obveznosti ne izpolni niti v roku, ki je v pisnem opozorilu določen za izpolnitev, ima kupec pravico odstopiti od te pogodbe brez odpovednega roka in brez obveznosti do prodajalca ter unovčiti finančno zavarovanje za zavarovanje dobre izvedbe pogodbenih obveznosti. </w:t>
      </w:r>
    </w:p>
    <w:p w14:paraId="34EF03B5" w14:textId="77777777" w:rsidR="00F5693C" w:rsidRPr="00346460" w:rsidRDefault="00F5693C" w:rsidP="000D08FD">
      <w:pPr>
        <w:jc w:val="both"/>
        <w:rPr>
          <w:rFonts w:cs="Tahoma"/>
          <w:sz w:val="20"/>
          <w:szCs w:val="20"/>
        </w:rPr>
      </w:pPr>
    </w:p>
    <w:p w14:paraId="506E0667" w14:textId="77777777" w:rsidR="00F5693C" w:rsidRPr="00346460" w:rsidRDefault="00F5693C" w:rsidP="000D08FD">
      <w:pPr>
        <w:jc w:val="both"/>
        <w:rPr>
          <w:rFonts w:cs="Tahoma"/>
          <w:sz w:val="20"/>
          <w:szCs w:val="20"/>
        </w:rPr>
      </w:pPr>
      <w:r w:rsidRPr="00346460">
        <w:rPr>
          <w:rFonts w:cs="Tahoma"/>
          <w:sz w:val="20"/>
          <w:szCs w:val="20"/>
        </w:rPr>
        <w:lastRenderedPageBreak/>
        <w:t xml:space="preserve">Kupec lahko odstopi od pogodbe in unovči finančno zavarovanje za zavarovanje dobre izvedbe pogodbenih obveznosti brez vnaprejšnjega opozorila in brez obveznosti do prodajalca v primeru, kadar prodajalec svoje pogodbene obveznosti izvaja v nasprotju z izrecnimi zahtevami/navodili kupca ali v nasprotju s pravili stroke, </w:t>
      </w:r>
      <w:r w:rsidRPr="00346460">
        <w:rPr>
          <w:rFonts w:cs="Tahoma"/>
          <w:iCs/>
          <w:sz w:val="20"/>
          <w:szCs w:val="20"/>
        </w:rPr>
        <w:t>tehničnimi predpisi, standardi in veljavno zakonodajo</w:t>
      </w:r>
      <w:r w:rsidRPr="00346460">
        <w:rPr>
          <w:rFonts w:cs="Tahoma"/>
          <w:sz w:val="20"/>
          <w:szCs w:val="20"/>
        </w:rPr>
        <w:t xml:space="preserve"> ali v primeru kadar je očitno, da prodajalec ne bo izpolnil svojih pogodbenih obveznosti. </w:t>
      </w:r>
    </w:p>
    <w:p w14:paraId="27F87A7B" w14:textId="77777777" w:rsidR="00F5693C" w:rsidRPr="00346460" w:rsidRDefault="00F5693C" w:rsidP="000D08FD">
      <w:pPr>
        <w:jc w:val="both"/>
        <w:rPr>
          <w:rFonts w:cs="Tahoma"/>
          <w:sz w:val="20"/>
          <w:szCs w:val="20"/>
        </w:rPr>
      </w:pPr>
    </w:p>
    <w:p w14:paraId="027F8B17" w14:textId="77777777" w:rsidR="00F5693C" w:rsidRPr="00346460" w:rsidRDefault="00F5693C" w:rsidP="000D08FD">
      <w:pPr>
        <w:jc w:val="both"/>
        <w:rPr>
          <w:rFonts w:cs="Tahoma"/>
          <w:sz w:val="20"/>
          <w:szCs w:val="20"/>
        </w:rPr>
      </w:pPr>
      <w:r w:rsidRPr="00346460">
        <w:rPr>
          <w:rFonts w:cs="Tahoma"/>
          <w:sz w:val="20"/>
          <w:szCs w:val="20"/>
        </w:rPr>
        <w:t>O odstopu od pogodbe bo kupec prodajalca pisno obvestil priporočeno po pošti. V primeru odstopa od pogodbe sta pogodbeni stranki dolžni do tedaj prevzete obveznosti izpolniti tako, kot je bilo to dogovorjeno pred odstopom.</w:t>
      </w:r>
    </w:p>
    <w:p w14:paraId="7207B2FD" w14:textId="77777777" w:rsidR="00F5693C" w:rsidRPr="00346460" w:rsidRDefault="00F5693C" w:rsidP="000D08FD">
      <w:pPr>
        <w:jc w:val="both"/>
        <w:rPr>
          <w:rFonts w:cs="Tahoma"/>
          <w:sz w:val="20"/>
          <w:szCs w:val="20"/>
        </w:rPr>
      </w:pPr>
    </w:p>
    <w:p w14:paraId="2C6A989D" w14:textId="77777777" w:rsidR="00F5693C" w:rsidRPr="00346460" w:rsidRDefault="00F5693C" w:rsidP="000D08FD">
      <w:pPr>
        <w:tabs>
          <w:tab w:val="left" w:pos="709"/>
          <w:tab w:val="left" w:pos="1702"/>
        </w:tabs>
        <w:jc w:val="both"/>
        <w:rPr>
          <w:rFonts w:cs="Tahoma"/>
          <w:sz w:val="20"/>
          <w:szCs w:val="20"/>
        </w:rPr>
      </w:pPr>
      <w:r w:rsidRPr="00346460">
        <w:rPr>
          <w:rFonts w:cs="Tahoma"/>
          <w:sz w:val="20"/>
          <w:szCs w:val="20"/>
        </w:rPr>
        <w:t>Prodajalec ima pravico do odstopa od te pogodbe v primeru kršenja določil te pogodbe s strani kupca. V tem primeru pogodba preneha veljati, ko kupec prejme pisno obvestilo poslano s priporočeno pošiljko po pošti o odstopu od pogodbe z navedbo razloga za odstop.</w:t>
      </w:r>
    </w:p>
    <w:p w14:paraId="106D7D74" w14:textId="77777777" w:rsidR="00AC19E2" w:rsidRPr="00346460" w:rsidRDefault="00AC19E2" w:rsidP="000D08FD">
      <w:pPr>
        <w:tabs>
          <w:tab w:val="left" w:pos="709"/>
          <w:tab w:val="left" w:pos="1702"/>
        </w:tabs>
        <w:jc w:val="both"/>
        <w:rPr>
          <w:rFonts w:cs="Tahoma"/>
          <w:sz w:val="20"/>
          <w:szCs w:val="20"/>
        </w:rPr>
      </w:pPr>
    </w:p>
    <w:p w14:paraId="53728A61" w14:textId="77777777" w:rsidR="00F5693C" w:rsidRDefault="00F5693C" w:rsidP="000D08FD">
      <w:pPr>
        <w:tabs>
          <w:tab w:val="left" w:pos="709"/>
          <w:tab w:val="left" w:pos="1702"/>
        </w:tabs>
        <w:jc w:val="both"/>
        <w:rPr>
          <w:rFonts w:cs="Tahoma"/>
          <w:sz w:val="20"/>
          <w:szCs w:val="20"/>
        </w:rPr>
      </w:pPr>
      <w:r w:rsidRPr="00346460">
        <w:rPr>
          <w:rFonts w:cs="Tahoma"/>
          <w:sz w:val="20"/>
          <w:szCs w:val="20"/>
        </w:rPr>
        <w:t>Med veljavnostjo pogodbe lahko kupec, ne glede na določbe zakona, ki ureja obligacijska razmerja, odstopi od pogodbe tudi v primerih iz 96. člena ZJN-3.</w:t>
      </w:r>
    </w:p>
    <w:p w14:paraId="6C3390C4" w14:textId="77777777" w:rsidR="00173F93" w:rsidRPr="00346460" w:rsidRDefault="00173F93" w:rsidP="000D08FD">
      <w:pPr>
        <w:tabs>
          <w:tab w:val="left" w:pos="709"/>
          <w:tab w:val="left" w:pos="1702"/>
        </w:tabs>
        <w:jc w:val="both"/>
        <w:rPr>
          <w:rFonts w:cs="Tahoma"/>
          <w:sz w:val="20"/>
          <w:szCs w:val="20"/>
        </w:rPr>
      </w:pPr>
    </w:p>
    <w:p w14:paraId="11458DC4" w14:textId="77777777" w:rsidR="00AC19E2" w:rsidRPr="00346460" w:rsidRDefault="008D50E7" w:rsidP="000D08FD">
      <w:pPr>
        <w:numPr>
          <w:ilvl w:val="1"/>
          <w:numId w:val="21"/>
        </w:numPr>
        <w:ind w:left="426" w:hanging="426"/>
        <w:jc w:val="center"/>
        <w:rPr>
          <w:rFonts w:cs="Tahoma"/>
          <w:sz w:val="20"/>
          <w:szCs w:val="20"/>
        </w:rPr>
      </w:pPr>
      <w:r w:rsidRPr="00346460">
        <w:rPr>
          <w:rFonts w:cs="Tahoma"/>
          <w:sz w:val="20"/>
          <w:szCs w:val="20"/>
        </w:rPr>
        <w:t>člen</w:t>
      </w:r>
    </w:p>
    <w:p w14:paraId="345C54AC" w14:textId="77777777" w:rsidR="00AC19E2" w:rsidRPr="00346460" w:rsidRDefault="00AC19E2" w:rsidP="000D08FD">
      <w:pPr>
        <w:tabs>
          <w:tab w:val="left" w:pos="709"/>
          <w:tab w:val="left" w:pos="1702"/>
        </w:tabs>
        <w:jc w:val="both"/>
        <w:rPr>
          <w:rFonts w:cs="Tahoma"/>
          <w:sz w:val="20"/>
          <w:szCs w:val="20"/>
        </w:rPr>
      </w:pPr>
    </w:p>
    <w:p w14:paraId="5529145D" w14:textId="77777777" w:rsidR="00AC19E2" w:rsidRPr="00AC19E2" w:rsidRDefault="00AC19E2" w:rsidP="000D08FD">
      <w:pPr>
        <w:jc w:val="both"/>
        <w:rPr>
          <w:rFonts w:eastAsia="Frutiger" w:cs="Tahoma"/>
          <w:sz w:val="20"/>
          <w:szCs w:val="20"/>
          <w:lang w:eastAsia="en-US"/>
        </w:rPr>
      </w:pPr>
      <w:r w:rsidRPr="00AC19E2">
        <w:rPr>
          <w:rFonts w:eastAsia="Frutiger" w:cs="Tahoma"/>
          <w:sz w:val="20"/>
          <w:szCs w:val="20"/>
          <w:lang w:eastAsia="en-US"/>
        </w:rPr>
        <w:t xml:space="preserve">Vsaka stranka lahko odpove pogodbo, če se okoliščine po sklenitvi pogodbe spremenijo tako, da sklenjena pogodba ne izraža več prave volje pogodbene stranke, pod pogojem da stranki pogodbe med seboj poravnata vse medsebojne obveznosti. Odpovedni rok je </w:t>
      </w:r>
      <w:r w:rsidRPr="004E09EB">
        <w:rPr>
          <w:rFonts w:eastAsia="Frutiger" w:cs="Tahoma"/>
          <w:sz w:val="20"/>
          <w:szCs w:val="20"/>
          <w:lang w:eastAsia="en-US"/>
        </w:rPr>
        <w:t xml:space="preserve">en (1) mesec od prejema pisne odpovedi, ki mora biti drugi pogodbeni stranki poslana s priporočeno poštno pošiljko. Odpovedni </w:t>
      </w:r>
      <w:r w:rsidRPr="00AC19E2">
        <w:rPr>
          <w:rFonts w:eastAsia="Frutiger" w:cs="Tahoma"/>
          <w:sz w:val="20"/>
          <w:szCs w:val="20"/>
          <w:lang w:eastAsia="en-US"/>
        </w:rPr>
        <w:t>rok prične teči z dnem oddaje odpovedi na pošto, s priporočeno pošiljko.</w:t>
      </w:r>
    </w:p>
    <w:p w14:paraId="23FF115F" w14:textId="77777777" w:rsidR="00573B3C" w:rsidRPr="00346460" w:rsidRDefault="00573B3C" w:rsidP="000D08FD">
      <w:pPr>
        <w:tabs>
          <w:tab w:val="left" w:pos="709"/>
          <w:tab w:val="left" w:pos="1702"/>
        </w:tabs>
        <w:jc w:val="both"/>
        <w:rPr>
          <w:rFonts w:cs="Tahoma"/>
          <w:sz w:val="20"/>
          <w:szCs w:val="20"/>
        </w:rPr>
      </w:pPr>
    </w:p>
    <w:p w14:paraId="0B4A3E56" w14:textId="77777777" w:rsidR="00F5693C" w:rsidRPr="00346460" w:rsidRDefault="00F5693C" w:rsidP="000D08FD">
      <w:pPr>
        <w:numPr>
          <w:ilvl w:val="0"/>
          <w:numId w:val="20"/>
        </w:numPr>
        <w:tabs>
          <w:tab w:val="left" w:pos="851"/>
          <w:tab w:val="left" w:pos="1702"/>
        </w:tabs>
        <w:ind w:left="0" w:firstLine="0"/>
        <w:jc w:val="both"/>
        <w:rPr>
          <w:rFonts w:cs="Tahoma"/>
          <w:b/>
          <w:sz w:val="20"/>
          <w:szCs w:val="20"/>
        </w:rPr>
      </w:pPr>
      <w:r w:rsidRPr="00346460">
        <w:rPr>
          <w:rFonts w:cs="Tahoma"/>
          <w:b/>
          <w:sz w:val="20"/>
          <w:szCs w:val="20"/>
        </w:rPr>
        <w:t>REŠEVANJE SPOROV</w:t>
      </w:r>
    </w:p>
    <w:p w14:paraId="3A460E08" w14:textId="77777777" w:rsidR="00F5693C" w:rsidRPr="00346460" w:rsidRDefault="00F5693C" w:rsidP="000D08FD">
      <w:pPr>
        <w:tabs>
          <w:tab w:val="left" w:pos="709"/>
          <w:tab w:val="left" w:pos="1702"/>
        </w:tabs>
        <w:ind w:left="1701" w:hanging="1701"/>
        <w:rPr>
          <w:rFonts w:cs="Tahoma"/>
          <w:b/>
          <w:sz w:val="20"/>
          <w:szCs w:val="20"/>
        </w:rPr>
      </w:pPr>
    </w:p>
    <w:p w14:paraId="2C9529DD" w14:textId="77777777" w:rsidR="00F5693C" w:rsidRPr="00346460" w:rsidRDefault="00F5693C" w:rsidP="000D08FD">
      <w:pPr>
        <w:numPr>
          <w:ilvl w:val="1"/>
          <w:numId w:val="21"/>
        </w:numPr>
        <w:ind w:left="426" w:hanging="426"/>
        <w:jc w:val="center"/>
        <w:rPr>
          <w:rFonts w:cs="Tahoma"/>
          <w:sz w:val="20"/>
          <w:szCs w:val="20"/>
        </w:rPr>
      </w:pPr>
      <w:r w:rsidRPr="00346460">
        <w:rPr>
          <w:rFonts w:cs="Tahoma"/>
          <w:sz w:val="20"/>
          <w:szCs w:val="20"/>
        </w:rPr>
        <w:t xml:space="preserve"> člen</w:t>
      </w:r>
    </w:p>
    <w:p w14:paraId="7173DEC5" w14:textId="77777777" w:rsidR="00F5693C" w:rsidRPr="00346460" w:rsidRDefault="00F5693C" w:rsidP="000D08FD">
      <w:pPr>
        <w:tabs>
          <w:tab w:val="left" w:pos="567"/>
          <w:tab w:val="left" w:pos="1418"/>
          <w:tab w:val="left" w:pos="1702"/>
        </w:tabs>
        <w:jc w:val="both"/>
        <w:rPr>
          <w:rFonts w:eastAsia="Calibri" w:cs="Tahoma"/>
          <w:sz w:val="20"/>
          <w:szCs w:val="20"/>
        </w:rPr>
      </w:pPr>
    </w:p>
    <w:p w14:paraId="05362375" w14:textId="77777777" w:rsidR="00F5693C" w:rsidRPr="00346460" w:rsidRDefault="00F5693C" w:rsidP="000D08FD">
      <w:pPr>
        <w:tabs>
          <w:tab w:val="left" w:pos="567"/>
          <w:tab w:val="left" w:pos="1418"/>
          <w:tab w:val="left" w:pos="1702"/>
        </w:tabs>
        <w:jc w:val="both"/>
        <w:rPr>
          <w:rFonts w:eastAsia="Calibri" w:cs="Tahoma"/>
          <w:sz w:val="20"/>
          <w:szCs w:val="20"/>
        </w:rPr>
      </w:pPr>
      <w:r w:rsidRPr="00346460">
        <w:rPr>
          <w:rFonts w:eastAsia="Calibri" w:cs="Tahoma"/>
          <w:sz w:val="20"/>
          <w:szCs w:val="20"/>
        </w:rPr>
        <w:t>Morebitne spore, ki bi nastali v zvezi z izvajanjem te pogodbe, bosta pogodbeni stranki skušali rešiti sporazumno.</w:t>
      </w:r>
    </w:p>
    <w:p w14:paraId="08FAE499" w14:textId="77777777" w:rsidR="00F5693C" w:rsidRPr="00346460" w:rsidRDefault="00F5693C" w:rsidP="000D08FD">
      <w:pPr>
        <w:tabs>
          <w:tab w:val="left" w:pos="567"/>
          <w:tab w:val="left" w:pos="1418"/>
          <w:tab w:val="left" w:pos="1702"/>
        </w:tabs>
        <w:jc w:val="both"/>
        <w:rPr>
          <w:rFonts w:eastAsia="Calibri" w:cs="Tahoma"/>
          <w:sz w:val="20"/>
          <w:szCs w:val="20"/>
        </w:rPr>
      </w:pPr>
    </w:p>
    <w:p w14:paraId="1C2071B0" w14:textId="77777777" w:rsidR="00D1542D" w:rsidRPr="00173F93" w:rsidRDefault="00F5693C" w:rsidP="000D08FD">
      <w:pPr>
        <w:tabs>
          <w:tab w:val="left" w:pos="567"/>
          <w:tab w:val="left" w:pos="1418"/>
          <w:tab w:val="left" w:pos="1702"/>
        </w:tabs>
        <w:jc w:val="both"/>
        <w:rPr>
          <w:rFonts w:eastAsia="Calibri" w:cs="Tahoma"/>
          <w:sz w:val="20"/>
          <w:szCs w:val="20"/>
        </w:rPr>
      </w:pPr>
      <w:r w:rsidRPr="00346460">
        <w:rPr>
          <w:rFonts w:eastAsia="Calibri" w:cs="Tahoma"/>
          <w:sz w:val="20"/>
          <w:szCs w:val="20"/>
        </w:rPr>
        <w:t>Če spora ne bo možno rešiti sporazumno, lahko vsaka pogodbenega stranka sproži postopek za rešitev spora pri stvarno pristojnem sodišču v Ljubljani.</w:t>
      </w:r>
    </w:p>
    <w:p w14:paraId="23B637F1" w14:textId="77777777" w:rsidR="00D1542D" w:rsidRPr="00346460" w:rsidRDefault="00D1542D" w:rsidP="000D08FD">
      <w:pPr>
        <w:tabs>
          <w:tab w:val="left" w:pos="567"/>
          <w:tab w:val="left" w:pos="1418"/>
          <w:tab w:val="left" w:pos="1702"/>
        </w:tabs>
        <w:jc w:val="both"/>
        <w:rPr>
          <w:rFonts w:cs="Tahoma"/>
          <w:sz w:val="20"/>
          <w:szCs w:val="20"/>
        </w:rPr>
      </w:pPr>
    </w:p>
    <w:p w14:paraId="208CEB93" w14:textId="77777777" w:rsidR="00F5693C" w:rsidRPr="00346460" w:rsidRDefault="00F5693C" w:rsidP="000D08FD">
      <w:pPr>
        <w:numPr>
          <w:ilvl w:val="0"/>
          <w:numId w:val="20"/>
        </w:numPr>
        <w:tabs>
          <w:tab w:val="left" w:pos="851"/>
          <w:tab w:val="left" w:pos="1702"/>
        </w:tabs>
        <w:ind w:left="0" w:firstLine="0"/>
        <w:jc w:val="both"/>
        <w:rPr>
          <w:rFonts w:cs="Tahoma"/>
          <w:b/>
          <w:sz w:val="20"/>
          <w:szCs w:val="20"/>
        </w:rPr>
      </w:pPr>
      <w:r w:rsidRPr="00346460">
        <w:rPr>
          <w:rFonts w:cs="Tahoma"/>
          <w:b/>
          <w:sz w:val="20"/>
          <w:szCs w:val="20"/>
        </w:rPr>
        <w:t>PROTIKORUPCIJSKA KLAVZULA</w:t>
      </w:r>
    </w:p>
    <w:p w14:paraId="593623C4" w14:textId="77777777" w:rsidR="00F5693C" w:rsidRPr="00346460" w:rsidRDefault="00F5693C" w:rsidP="000D08FD">
      <w:pPr>
        <w:tabs>
          <w:tab w:val="left" w:pos="851"/>
          <w:tab w:val="left" w:pos="1702"/>
        </w:tabs>
        <w:jc w:val="both"/>
        <w:rPr>
          <w:rFonts w:cs="Tahoma"/>
          <w:b/>
          <w:sz w:val="20"/>
          <w:szCs w:val="20"/>
        </w:rPr>
      </w:pPr>
    </w:p>
    <w:p w14:paraId="0D070D58" w14:textId="77777777" w:rsidR="00F5693C" w:rsidRPr="00346460" w:rsidRDefault="00F5693C" w:rsidP="000D08FD">
      <w:pPr>
        <w:numPr>
          <w:ilvl w:val="1"/>
          <w:numId w:val="21"/>
        </w:numPr>
        <w:ind w:left="426" w:hanging="426"/>
        <w:jc w:val="center"/>
        <w:rPr>
          <w:rFonts w:cs="Tahoma"/>
          <w:sz w:val="20"/>
          <w:szCs w:val="20"/>
        </w:rPr>
      </w:pPr>
      <w:r w:rsidRPr="00346460">
        <w:rPr>
          <w:rFonts w:cs="Tahoma"/>
          <w:sz w:val="20"/>
          <w:szCs w:val="20"/>
        </w:rPr>
        <w:t>člen</w:t>
      </w:r>
    </w:p>
    <w:p w14:paraId="6297951A" w14:textId="77777777" w:rsidR="00F5693C" w:rsidRPr="00346460" w:rsidRDefault="00F5693C" w:rsidP="000D08FD">
      <w:pPr>
        <w:tabs>
          <w:tab w:val="left" w:pos="851"/>
          <w:tab w:val="left" w:pos="1702"/>
        </w:tabs>
        <w:jc w:val="both"/>
        <w:rPr>
          <w:rFonts w:cs="Tahoma"/>
          <w:b/>
          <w:sz w:val="20"/>
          <w:szCs w:val="20"/>
        </w:rPr>
      </w:pPr>
    </w:p>
    <w:p w14:paraId="6C3FDFC2" w14:textId="77777777" w:rsidR="00F5693C" w:rsidRPr="00346460" w:rsidRDefault="00F5693C" w:rsidP="000D08FD">
      <w:pPr>
        <w:tabs>
          <w:tab w:val="left" w:pos="567"/>
          <w:tab w:val="left" w:pos="1418"/>
          <w:tab w:val="left" w:pos="1702"/>
        </w:tabs>
        <w:jc w:val="both"/>
        <w:rPr>
          <w:rFonts w:cs="Tahoma"/>
          <w:sz w:val="20"/>
          <w:szCs w:val="20"/>
        </w:rPr>
      </w:pPr>
      <w:r w:rsidRPr="00346460">
        <w:rPr>
          <w:rFonts w:cs="Tahoma"/>
          <w:sz w:val="20"/>
          <w:szCs w:val="20"/>
        </w:rPr>
        <w:t>V primeru, da se ugotovi, da je pri izvedbi javnega naročila, na podlagi katerega je sklenjena ta pogodba ali pri izvajanju te pogodbe kdo v imenu ali na račun prodajalca, predstavniku ali posredniku kupca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kupcu, organu ali organizaciji iz javnega sektorja povzročena škoda ali je omogočena pridobitev nedovoljene koristi predstavniku kupca, organa, posredniku organa ali organizacije iz javnega sektorja, prodajalcu ali njegovemu predstavniku, zastopniku, posredniku, je ta pogodba nična.</w:t>
      </w:r>
    </w:p>
    <w:p w14:paraId="69780318" w14:textId="77777777" w:rsidR="00F5693C" w:rsidRPr="00346460" w:rsidRDefault="00F5693C" w:rsidP="000D08FD">
      <w:pPr>
        <w:tabs>
          <w:tab w:val="left" w:pos="567"/>
          <w:tab w:val="left" w:pos="1418"/>
          <w:tab w:val="left" w:pos="1702"/>
        </w:tabs>
        <w:jc w:val="both"/>
        <w:rPr>
          <w:rFonts w:cs="Tahoma"/>
          <w:sz w:val="20"/>
          <w:szCs w:val="20"/>
        </w:rPr>
      </w:pPr>
    </w:p>
    <w:p w14:paraId="3C1BA608" w14:textId="77777777" w:rsidR="00F5693C" w:rsidRDefault="00F5693C" w:rsidP="000D08FD">
      <w:pPr>
        <w:tabs>
          <w:tab w:val="left" w:pos="567"/>
          <w:tab w:val="left" w:pos="1418"/>
          <w:tab w:val="left" w:pos="1702"/>
        </w:tabs>
        <w:jc w:val="both"/>
        <w:rPr>
          <w:rFonts w:cs="Tahoma"/>
          <w:sz w:val="20"/>
          <w:szCs w:val="20"/>
        </w:rPr>
      </w:pPr>
      <w:r w:rsidRPr="00346460">
        <w:rPr>
          <w:rFonts w:cs="Tahoma"/>
          <w:sz w:val="20"/>
          <w:szCs w:val="20"/>
        </w:rPr>
        <w:t>Kupec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14:paraId="0BBD537B" w14:textId="77777777" w:rsidR="009451CB" w:rsidRDefault="009451CB" w:rsidP="000D08FD">
      <w:pPr>
        <w:tabs>
          <w:tab w:val="left" w:pos="567"/>
          <w:tab w:val="left" w:pos="1418"/>
          <w:tab w:val="left" w:pos="1702"/>
        </w:tabs>
        <w:jc w:val="both"/>
        <w:rPr>
          <w:rFonts w:cs="Tahoma"/>
          <w:sz w:val="20"/>
          <w:szCs w:val="20"/>
        </w:rPr>
      </w:pPr>
    </w:p>
    <w:p w14:paraId="79384F9A" w14:textId="77777777" w:rsidR="009451CB" w:rsidRDefault="009451CB" w:rsidP="000D08FD">
      <w:pPr>
        <w:tabs>
          <w:tab w:val="left" w:pos="567"/>
          <w:tab w:val="left" w:pos="1418"/>
          <w:tab w:val="left" w:pos="1702"/>
        </w:tabs>
        <w:jc w:val="both"/>
        <w:rPr>
          <w:rFonts w:cs="Tahoma"/>
          <w:sz w:val="20"/>
          <w:szCs w:val="20"/>
        </w:rPr>
      </w:pPr>
    </w:p>
    <w:p w14:paraId="0052B073" w14:textId="77777777" w:rsidR="009451CB" w:rsidRPr="00346460" w:rsidRDefault="009451CB" w:rsidP="000D08FD">
      <w:pPr>
        <w:tabs>
          <w:tab w:val="left" w:pos="567"/>
          <w:tab w:val="left" w:pos="1418"/>
          <w:tab w:val="left" w:pos="1702"/>
        </w:tabs>
        <w:jc w:val="both"/>
        <w:rPr>
          <w:rFonts w:cs="Tahoma"/>
          <w:sz w:val="20"/>
          <w:szCs w:val="20"/>
        </w:rPr>
      </w:pPr>
    </w:p>
    <w:p w14:paraId="7F47D5A9" w14:textId="77777777" w:rsidR="00B20DC8" w:rsidRPr="00346460" w:rsidRDefault="00B20DC8" w:rsidP="000D08FD">
      <w:pPr>
        <w:tabs>
          <w:tab w:val="left" w:pos="567"/>
          <w:tab w:val="left" w:pos="1418"/>
          <w:tab w:val="left" w:pos="1702"/>
        </w:tabs>
        <w:jc w:val="both"/>
        <w:rPr>
          <w:rFonts w:cs="Tahoma"/>
          <w:sz w:val="20"/>
          <w:szCs w:val="20"/>
        </w:rPr>
      </w:pPr>
    </w:p>
    <w:p w14:paraId="01DCA2D8" w14:textId="77777777" w:rsidR="00F5693C" w:rsidRDefault="00F5693C" w:rsidP="000D08FD">
      <w:pPr>
        <w:numPr>
          <w:ilvl w:val="0"/>
          <w:numId w:val="20"/>
        </w:numPr>
        <w:tabs>
          <w:tab w:val="left" w:pos="851"/>
          <w:tab w:val="left" w:pos="1702"/>
        </w:tabs>
        <w:ind w:left="0" w:firstLine="0"/>
        <w:jc w:val="both"/>
        <w:rPr>
          <w:rFonts w:cs="Tahoma"/>
          <w:b/>
          <w:sz w:val="20"/>
          <w:szCs w:val="20"/>
        </w:rPr>
      </w:pPr>
      <w:r w:rsidRPr="00346460">
        <w:rPr>
          <w:rFonts w:cs="Tahoma"/>
          <w:b/>
          <w:sz w:val="20"/>
          <w:szCs w:val="20"/>
        </w:rPr>
        <w:lastRenderedPageBreak/>
        <w:t>RAZVEZNI POGOJ</w:t>
      </w:r>
    </w:p>
    <w:p w14:paraId="085FF04B" w14:textId="77777777" w:rsidR="005905A9" w:rsidRPr="00346460" w:rsidRDefault="005905A9" w:rsidP="005905A9">
      <w:pPr>
        <w:tabs>
          <w:tab w:val="left" w:pos="851"/>
          <w:tab w:val="left" w:pos="1702"/>
        </w:tabs>
        <w:jc w:val="both"/>
        <w:rPr>
          <w:rFonts w:cs="Tahoma"/>
          <w:b/>
          <w:sz w:val="20"/>
          <w:szCs w:val="20"/>
        </w:rPr>
      </w:pPr>
    </w:p>
    <w:p w14:paraId="63922D16" w14:textId="77777777" w:rsidR="00F5693C" w:rsidRPr="00346460" w:rsidRDefault="00F5693C" w:rsidP="000D08FD">
      <w:pPr>
        <w:numPr>
          <w:ilvl w:val="1"/>
          <w:numId w:val="21"/>
        </w:numPr>
        <w:ind w:left="426" w:hanging="426"/>
        <w:jc w:val="center"/>
        <w:rPr>
          <w:rFonts w:cs="Tahoma"/>
          <w:sz w:val="20"/>
          <w:szCs w:val="20"/>
        </w:rPr>
      </w:pPr>
      <w:r w:rsidRPr="00346460">
        <w:rPr>
          <w:rFonts w:cs="Tahoma"/>
          <w:sz w:val="20"/>
          <w:szCs w:val="20"/>
        </w:rPr>
        <w:t>člen</w:t>
      </w:r>
    </w:p>
    <w:p w14:paraId="79D88C88" w14:textId="77777777" w:rsidR="00F5693C" w:rsidRPr="00346460" w:rsidRDefault="00F5693C" w:rsidP="000D08FD">
      <w:pPr>
        <w:jc w:val="both"/>
        <w:rPr>
          <w:rFonts w:cs="Tahoma"/>
        </w:rPr>
      </w:pPr>
    </w:p>
    <w:p w14:paraId="03942F60" w14:textId="77777777" w:rsidR="00F5693C" w:rsidRPr="00346460" w:rsidRDefault="00F5693C" w:rsidP="000D08FD">
      <w:pPr>
        <w:spacing w:after="120"/>
        <w:jc w:val="both"/>
        <w:rPr>
          <w:rFonts w:cs="Tahoma"/>
          <w:sz w:val="20"/>
          <w:szCs w:val="20"/>
        </w:rPr>
      </w:pPr>
      <w:r w:rsidRPr="00346460">
        <w:rPr>
          <w:rFonts w:cs="Tahoma"/>
          <w:sz w:val="20"/>
          <w:szCs w:val="20"/>
        </w:rPr>
        <w:t>Ta pogodba je sklenjena pod razveznim pogojem, ki se uresniči v primeru izpolnitve ene od naslednjih okoliščin:</w:t>
      </w:r>
    </w:p>
    <w:p w14:paraId="66EA33FD" w14:textId="77777777" w:rsidR="00F5693C" w:rsidRPr="00346460" w:rsidRDefault="00F5693C" w:rsidP="000D08FD">
      <w:pPr>
        <w:numPr>
          <w:ilvl w:val="0"/>
          <w:numId w:val="24"/>
        </w:numPr>
        <w:jc w:val="both"/>
        <w:rPr>
          <w:rFonts w:cs="Tahoma"/>
          <w:sz w:val="20"/>
          <w:szCs w:val="20"/>
        </w:rPr>
      </w:pPr>
      <w:r w:rsidRPr="00346460">
        <w:rPr>
          <w:rFonts w:cs="Tahoma"/>
          <w:sz w:val="20"/>
          <w:szCs w:val="20"/>
        </w:rPr>
        <w:t xml:space="preserve">če bo kupec seznanjen, da je sodišče s pravnomočno odločitvijo ugotovilo kršitev obveznosti delovne, </w:t>
      </w:r>
      <w:proofErr w:type="spellStart"/>
      <w:r w:rsidRPr="00346460">
        <w:rPr>
          <w:rFonts w:cs="Tahoma"/>
          <w:sz w:val="20"/>
          <w:szCs w:val="20"/>
        </w:rPr>
        <w:t>okoljske</w:t>
      </w:r>
      <w:proofErr w:type="spellEnd"/>
      <w:r w:rsidRPr="00346460">
        <w:rPr>
          <w:rFonts w:cs="Tahoma"/>
          <w:sz w:val="20"/>
          <w:szCs w:val="20"/>
        </w:rPr>
        <w:t xml:space="preserve"> ali socialne zakonodaje s strani prodajalca ali podizvajalca ali </w:t>
      </w:r>
    </w:p>
    <w:p w14:paraId="41D96101" w14:textId="77777777" w:rsidR="00F5693C" w:rsidRPr="00346460" w:rsidRDefault="00F5693C" w:rsidP="000D08FD">
      <w:pPr>
        <w:numPr>
          <w:ilvl w:val="0"/>
          <w:numId w:val="24"/>
        </w:numPr>
        <w:spacing w:after="120"/>
        <w:ind w:left="714" w:hanging="357"/>
        <w:jc w:val="both"/>
        <w:rPr>
          <w:rFonts w:cs="Tahoma"/>
          <w:sz w:val="20"/>
          <w:szCs w:val="20"/>
        </w:rPr>
      </w:pPr>
      <w:r w:rsidRPr="00346460">
        <w:rPr>
          <w:rFonts w:cs="Tahoma"/>
          <w:sz w:val="20"/>
          <w:szCs w:val="20"/>
        </w:rPr>
        <w:t>če bo kupec seznanjen, da je pristojni državni organ pri prodajalcu ali podizvajalcu v času izvajanja pogodbe ugotovil najmanj dve kršitvi v zvezi s plačilom za delo, delovnim časom, počitki, opravljanjem dela na podlagi pogodb civilnega prava kljub obstoju elementov delovnega razmerja ali v zvezi z zaposlovanjem na črno,</w:t>
      </w:r>
    </w:p>
    <w:p w14:paraId="4B6B3303" w14:textId="77777777" w:rsidR="00F5693C" w:rsidRPr="00346460" w:rsidRDefault="00F5693C" w:rsidP="000D08FD">
      <w:pPr>
        <w:jc w:val="both"/>
        <w:rPr>
          <w:rFonts w:cs="Tahoma"/>
          <w:sz w:val="20"/>
          <w:szCs w:val="20"/>
        </w:rPr>
      </w:pPr>
      <w:r w:rsidRPr="00346460">
        <w:rPr>
          <w:rFonts w:cs="Tahoma"/>
          <w:sz w:val="20"/>
          <w:szCs w:val="20"/>
        </w:rPr>
        <w:t xml:space="preserve">in za kateri mu je bila s pravnomočno odločitvijo ali več pravnomočnimi odločitvami izrečena globa za prekršek, in pod pogojem, da je od seznanitve s kršitvijo in do izteka veljavnosti pogodbe še najmanj 6 (šest) mesecev oziroma če prodajalec nastopa s podizvajalcem pa tudi, če zaradi ugotovljene kršitve pri podizvajalcu prodajalec ne nadomesti ali zamenja tega podizvajalca, na način določen v skladu s 94. členom ZJN-3 in določili te pogodbe v roku 30 (trideset) dni od seznanitve s kršitvijo. </w:t>
      </w:r>
    </w:p>
    <w:p w14:paraId="6A90D726" w14:textId="77777777" w:rsidR="00F5693C" w:rsidRPr="00346460" w:rsidRDefault="00F5693C" w:rsidP="000D08FD">
      <w:pPr>
        <w:jc w:val="both"/>
        <w:rPr>
          <w:rFonts w:cs="Tahoma"/>
          <w:sz w:val="20"/>
          <w:szCs w:val="20"/>
        </w:rPr>
      </w:pPr>
    </w:p>
    <w:p w14:paraId="519ABD92" w14:textId="77777777" w:rsidR="00F5693C" w:rsidRPr="00346460" w:rsidRDefault="00F5693C" w:rsidP="000D08FD">
      <w:pPr>
        <w:jc w:val="both"/>
        <w:rPr>
          <w:rFonts w:cs="Tahoma"/>
          <w:sz w:val="20"/>
          <w:szCs w:val="20"/>
        </w:rPr>
      </w:pPr>
      <w:r w:rsidRPr="00346460">
        <w:rPr>
          <w:rFonts w:cs="Tahoma"/>
          <w:sz w:val="20"/>
          <w:szCs w:val="20"/>
        </w:rPr>
        <w:t>V primeru izpolnitve okoliščine in pogojev iz prejšnjega odstavka se šteje, da je pogodba razvezana z dnem sklenitve nove pogodbe o izvedbi javnega naročila za predmetno naročilo. O datumu sklenitve nove pogodbe bo kupec obvestil prodajalca.</w:t>
      </w:r>
    </w:p>
    <w:p w14:paraId="3867720A" w14:textId="77777777" w:rsidR="00F5693C" w:rsidRPr="00346460" w:rsidRDefault="00F5693C" w:rsidP="000D08FD">
      <w:pPr>
        <w:jc w:val="both"/>
        <w:rPr>
          <w:rFonts w:cs="Tahoma"/>
          <w:sz w:val="20"/>
          <w:szCs w:val="20"/>
        </w:rPr>
      </w:pPr>
    </w:p>
    <w:p w14:paraId="738EC7F7" w14:textId="77777777" w:rsidR="00F5693C" w:rsidRPr="00346460" w:rsidRDefault="00F5693C" w:rsidP="000D08FD">
      <w:pPr>
        <w:jc w:val="both"/>
        <w:rPr>
          <w:rFonts w:cs="Tahoma"/>
          <w:sz w:val="20"/>
          <w:szCs w:val="20"/>
        </w:rPr>
      </w:pPr>
      <w:r w:rsidRPr="00346460">
        <w:rPr>
          <w:rFonts w:cs="Tahoma"/>
          <w:sz w:val="20"/>
          <w:szCs w:val="20"/>
        </w:rPr>
        <w:t>Če kupec v roku 30 (trideset) dni od seznanitve s kršitvijo ne začne novega postopka javnega naročila, se šteje, da je pogodba razvezana 30. (trideseti) dan od seznanitve s kršitvijo.</w:t>
      </w:r>
    </w:p>
    <w:p w14:paraId="479A42DF" w14:textId="77777777" w:rsidR="00B20DC8" w:rsidRPr="00346460" w:rsidRDefault="00B20DC8" w:rsidP="000D08FD">
      <w:pPr>
        <w:tabs>
          <w:tab w:val="left" w:pos="567"/>
          <w:tab w:val="left" w:pos="1418"/>
          <w:tab w:val="left" w:pos="1702"/>
        </w:tabs>
        <w:jc w:val="both"/>
        <w:rPr>
          <w:rFonts w:cs="Tahoma"/>
          <w:sz w:val="20"/>
          <w:szCs w:val="20"/>
        </w:rPr>
      </w:pPr>
    </w:p>
    <w:p w14:paraId="04042D79" w14:textId="77777777" w:rsidR="00F5693C" w:rsidRPr="00346460" w:rsidRDefault="00F5693C" w:rsidP="000D08FD">
      <w:pPr>
        <w:numPr>
          <w:ilvl w:val="0"/>
          <w:numId w:val="20"/>
        </w:numPr>
        <w:tabs>
          <w:tab w:val="left" w:pos="851"/>
          <w:tab w:val="left" w:pos="1702"/>
        </w:tabs>
        <w:ind w:left="0" w:firstLine="0"/>
        <w:jc w:val="both"/>
        <w:rPr>
          <w:rFonts w:cs="Tahoma"/>
          <w:b/>
          <w:sz w:val="20"/>
          <w:szCs w:val="20"/>
        </w:rPr>
      </w:pPr>
      <w:r w:rsidRPr="00346460">
        <w:rPr>
          <w:rFonts w:cs="Tahoma"/>
          <w:b/>
          <w:sz w:val="20"/>
          <w:szCs w:val="20"/>
        </w:rPr>
        <w:t>OSTALE DOLOČBE</w:t>
      </w:r>
    </w:p>
    <w:p w14:paraId="2F5120DF" w14:textId="77777777" w:rsidR="00F5693C" w:rsidRPr="00346460" w:rsidRDefault="00F5693C" w:rsidP="000D08FD">
      <w:pPr>
        <w:tabs>
          <w:tab w:val="left" w:pos="567"/>
          <w:tab w:val="left" w:pos="1418"/>
          <w:tab w:val="left" w:pos="1702"/>
        </w:tabs>
        <w:jc w:val="both"/>
        <w:rPr>
          <w:rFonts w:cs="Tahoma"/>
          <w:sz w:val="20"/>
          <w:szCs w:val="20"/>
        </w:rPr>
      </w:pPr>
    </w:p>
    <w:p w14:paraId="5666E167" w14:textId="77777777" w:rsidR="00F5693C" w:rsidRPr="00346460" w:rsidRDefault="00F5693C" w:rsidP="000D08FD">
      <w:pPr>
        <w:numPr>
          <w:ilvl w:val="1"/>
          <w:numId w:val="21"/>
        </w:numPr>
        <w:ind w:left="426" w:hanging="426"/>
        <w:jc w:val="center"/>
        <w:rPr>
          <w:rFonts w:cs="Tahoma"/>
          <w:sz w:val="20"/>
          <w:szCs w:val="20"/>
        </w:rPr>
      </w:pPr>
      <w:r w:rsidRPr="00346460">
        <w:rPr>
          <w:rFonts w:cs="Tahoma"/>
          <w:sz w:val="20"/>
          <w:szCs w:val="20"/>
        </w:rPr>
        <w:t>člen</w:t>
      </w:r>
    </w:p>
    <w:p w14:paraId="43E216D1" w14:textId="77777777" w:rsidR="00F5693C" w:rsidRPr="00346460" w:rsidRDefault="00F5693C" w:rsidP="000D08FD">
      <w:pPr>
        <w:tabs>
          <w:tab w:val="left" w:pos="567"/>
          <w:tab w:val="left" w:pos="1418"/>
          <w:tab w:val="left" w:pos="1702"/>
        </w:tabs>
        <w:jc w:val="both"/>
        <w:rPr>
          <w:rFonts w:cs="Tahoma"/>
          <w:sz w:val="20"/>
          <w:szCs w:val="20"/>
        </w:rPr>
      </w:pPr>
    </w:p>
    <w:p w14:paraId="53922711" w14:textId="77777777" w:rsidR="00F5693C" w:rsidRPr="00346460" w:rsidRDefault="00F5693C" w:rsidP="000D08FD">
      <w:pPr>
        <w:tabs>
          <w:tab w:val="left" w:pos="567"/>
          <w:tab w:val="left" w:pos="1418"/>
          <w:tab w:val="left" w:pos="1702"/>
        </w:tabs>
        <w:jc w:val="both"/>
        <w:rPr>
          <w:rFonts w:cs="Tahoma"/>
          <w:sz w:val="20"/>
          <w:szCs w:val="20"/>
        </w:rPr>
      </w:pPr>
      <w:r w:rsidRPr="00346460">
        <w:rPr>
          <w:rFonts w:cs="Tahoma"/>
          <w:sz w:val="20"/>
          <w:szCs w:val="20"/>
        </w:rPr>
        <w:t>Pogodba je sklenjena in prične veljati z dnem, ko jo podpišeta obe pogodbeni stranki, pod pogojem, da prodajalec kupcu predloži finančno zavarovanje za zavarovanje dobre izvedbe pogodbenih obveznosti v roku</w:t>
      </w:r>
      <w:r w:rsidR="00173F93">
        <w:rPr>
          <w:rFonts w:cs="Tahoma"/>
          <w:sz w:val="20"/>
          <w:szCs w:val="20"/>
        </w:rPr>
        <w:t>, višini in z veljavnostjo iz 12</w:t>
      </w:r>
      <w:r w:rsidRPr="00346460">
        <w:rPr>
          <w:rFonts w:cs="Tahoma"/>
          <w:sz w:val="20"/>
          <w:szCs w:val="20"/>
        </w:rPr>
        <w:t>. člena pogodbe in velja do dneva izpolnitve vseh pogodbenih obveznosti.</w:t>
      </w:r>
    </w:p>
    <w:p w14:paraId="28F19A88" w14:textId="77777777" w:rsidR="00F5693C" w:rsidRPr="00346460" w:rsidRDefault="00F5693C" w:rsidP="000D08FD">
      <w:pPr>
        <w:tabs>
          <w:tab w:val="left" w:pos="567"/>
          <w:tab w:val="left" w:pos="1418"/>
          <w:tab w:val="left" w:pos="1702"/>
        </w:tabs>
        <w:jc w:val="both"/>
        <w:rPr>
          <w:rFonts w:cs="Tahoma"/>
          <w:sz w:val="20"/>
          <w:szCs w:val="20"/>
        </w:rPr>
      </w:pPr>
    </w:p>
    <w:p w14:paraId="57C227B3" w14:textId="77777777" w:rsidR="008D50E7" w:rsidRPr="00346460" w:rsidRDefault="008D50E7" w:rsidP="000D08FD">
      <w:pPr>
        <w:tabs>
          <w:tab w:val="left" w:pos="567"/>
          <w:tab w:val="left" w:pos="1418"/>
          <w:tab w:val="left" w:pos="1702"/>
        </w:tabs>
        <w:jc w:val="both"/>
        <w:rPr>
          <w:rFonts w:cs="Tahoma"/>
          <w:sz w:val="20"/>
          <w:szCs w:val="20"/>
        </w:rPr>
      </w:pPr>
      <w:r w:rsidRPr="00346460">
        <w:rPr>
          <w:rFonts w:cs="Tahoma"/>
          <w:sz w:val="20"/>
          <w:szCs w:val="20"/>
        </w:rPr>
        <w:t>Priloge so neločljivi sestav</w:t>
      </w:r>
      <w:r w:rsidR="00173F93">
        <w:rPr>
          <w:rFonts w:cs="Tahoma"/>
          <w:sz w:val="20"/>
          <w:szCs w:val="20"/>
        </w:rPr>
        <w:t>ni del te pogodbe.</w:t>
      </w:r>
    </w:p>
    <w:p w14:paraId="4E79E521" w14:textId="77777777" w:rsidR="008D50E7" w:rsidRPr="00346460" w:rsidRDefault="008D50E7" w:rsidP="000D08FD">
      <w:pPr>
        <w:tabs>
          <w:tab w:val="left" w:pos="567"/>
          <w:tab w:val="left" w:pos="1418"/>
          <w:tab w:val="left" w:pos="1702"/>
        </w:tabs>
        <w:jc w:val="both"/>
        <w:rPr>
          <w:rFonts w:cs="Tahoma"/>
          <w:sz w:val="20"/>
          <w:szCs w:val="20"/>
        </w:rPr>
      </w:pPr>
    </w:p>
    <w:p w14:paraId="3557FA6E" w14:textId="77777777" w:rsidR="00F5693C" w:rsidRPr="00346460" w:rsidRDefault="00F5693C" w:rsidP="000D08FD">
      <w:pPr>
        <w:tabs>
          <w:tab w:val="left" w:pos="567"/>
          <w:tab w:val="left" w:pos="1418"/>
          <w:tab w:val="left" w:pos="1702"/>
        </w:tabs>
        <w:jc w:val="both"/>
        <w:rPr>
          <w:rFonts w:eastAsia="Calibri" w:cs="Tahoma"/>
          <w:sz w:val="20"/>
          <w:szCs w:val="20"/>
        </w:rPr>
      </w:pPr>
      <w:r w:rsidRPr="00346460">
        <w:rPr>
          <w:rFonts w:eastAsia="Calibri" w:cs="Tahoma"/>
          <w:sz w:val="20"/>
          <w:szCs w:val="20"/>
        </w:rPr>
        <w:t>Ta pogodba v celoti zavezuje tudi morebitne vsakokratne pravne naslednike vsake od pogodbenih strank, kar velja zlasti tudi v primeru organizacijsko – statusnih ter lastninskih sprememb.</w:t>
      </w:r>
    </w:p>
    <w:p w14:paraId="0B2F26D4" w14:textId="77777777" w:rsidR="00F5693C" w:rsidRPr="00346460" w:rsidRDefault="00F5693C" w:rsidP="000D08FD">
      <w:pPr>
        <w:tabs>
          <w:tab w:val="left" w:pos="567"/>
          <w:tab w:val="left" w:pos="1418"/>
          <w:tab w:val="left" w:pos="1702"/>
        </w:tabs>
        <w:jc w:val="both"/>
        <w:rPr>
          <w:rFonts w:cs="Tahoma"/>
          <w:sz w:val="20"/>
          <w:szCs w:val="20"/>
        </w:rPr>
      </w:pPr>
    </w:p>
    <w:p w14:paraId="2AF156D4" w14:textId="77777777" w:rsidR="00F5693C" w:rsidRPr="00346460" w:rsidRDefault="00F5693C" w:rsidP="000D08FD">
      <w:pPr>
        <w:numPr>
          <w:ilvl w:val="1"/>
          <w:numId w:val="21"/>
        </w:numPr>
        <w:ind w:left="426" w:hanging="426"/>
        <w:jc w:val="center"/>
        <w:rPr>
          <w:rFonts w:cs="Tahoma"/>
          <w:sz w:val="20"/>
          <w:szCs w:val="20"/>
        </w:rPr>
      </w:pPr>
      <w:r w:rsidRPr="00346460">
        <w:rPr>
          <w:rFonts w:cs="Tahoma"/>
          <w:sz w:val="20"/>
          <w:szCs w:val="20"/>
        </w:rPr>
        <w:t>člen</w:t>
      </w:r>
    </w:p>
    <w:p w14:paraId="079CC542" w14:textId="77777777" w:rsidR="00F5693C" w:rsidRPr="00346460" w:rsidRDefault="00F5693C" w:rsidP="000D08FD">
      <w:pPr>
        <w:tabs>
          <w:tab w:val="left" w:pos="567"/>
          <w:tab w:val="left" w:pos="1418"/>
          <w:tab w:val="left" w:pos="1702"/>
        </w:tabs>
        <w:jc w:val="both"/>
        <w:rPr>
          <w:rFonts w:cs="Tahoma"/>
          <w:sz w:val="20"/>
          <w:szCs w:val="20"/>
        </w:rPr>
      </w:pPr>
    </w:p>
    <w:p w14:paraId="244817F8" w14:textId="77777777" w:rsidR="00F5693C" w:rsidRPr="00346460" w:rsidRDefault="00F5693C" w:rsidP="000D08FD">
      <w:pPr>
        <w:tabs>
          <w:tab w:val="left" w:pos="567"/>
          <w:tab w:val="left" w:pos="1418"/>
          <w:tab w:val="left" w:pos="1702"/>
        </w:tabs>
        <w:jc w:val="both"/>
        <w:rPr>
          <w:rFonts w:cs="Tahoma"/>
          <w:sz w:val="20"/>
          <w:szCs w:val="20"/>
        </w:rPr>
      </w:pPr>
      <w:r w:rsidRPr="00346460">
        <w:rPr>
          <w:rFonts w:cs="Tahoma"/>
          <w:sz w:val="20"/>
          <w:szCs w:val="20"/>
        </w:rPr>
        <w:t>Za urejanje razmerij, ki niso urejena s to pogodbo se uporabljajo določila zakona, ki ureja obligacijska razmerja.</w:t>
      </w:r>
    </w:p>
    <w:p w14:paraId="7CCC5843" w14:textId="77777777" w:rsidR="00F5693C" w:rsidRPr="00346460" w:rsidRDefault="00F5693C" w:rsidP="000D08FD">
      <w:pPr>
        <w:tabs>
          <w:tab w:val="left" w:pos="567"/>
          <w:tab w:val="left" w:pos="1418"/>
          <w:tab w:val="left" w:pos="1702"/>
        </w:tabs>
        <w:jc w:val="both"/>
        <w:rPr>
          <w:rFonts w:cs="Tahoma"/>
          <w:sz w:val="20"/>
          <w:szCs w:val="20"/>
        </w:rPr>
      </w:pPr>
    </w:p>
    <w:p w14:paraId="4662F402" w14:textId="77777777" w:rsidR="00F5693C" w:rsidRPr="00346460" w:rsidRDefault="00F5693C" w:rsidP="000D08FD">
      <w:pPr>
        <w:jc w:val="both"/>
        <w:rPr>
          <w:rFonts w:cs="Tahoma"/>
          <w:sz w:val="20"/>
          <w:szCs w:val="20"/>
        </w:rPr>
      </w:pPr>
      <w:r w:rsidRPr="00346460">
        <w:rPr>
          <w:rFonts w:cs="Tahoma"/>
          <w:sz w:val="20"/>
          <w:szCs w:val="20"/>
        </w:rPr>
        <w:t>Morebitne spremembe ali dopolnitve te pogodbe veljajo samo v pisni obliki in v primeru, da jih podpišeta obe pogodbeni stranki.</w:t>
      </w:r>
    </w:p>
    <w:p w14:paraId="5D37B955" w14:textId="77777777" w:rsidR="00F5693C" w:rsidRPr="00346460" w:rsidRDefault="00F5693C" w:rsidP="000D08FD">
      <w:pPr>
        <w:jc w:val="both"/>
        <w:rPr>
          <w:rFonts w:cs="Tahoma"/>
          <w:sz w:val="20"/>
          <w:szCs w:val="20"/>
        </w:rPr>
      </w:pPr>
    </w:p>
    <w:p w14:paraId="3DCDCC18" w14:textId="77777777" w:rsidR="00F5693C" w:rsidRPr="00346460" w:rsidRDefault="00F5693C" w:rsidP="000D08FD">
      <w:pPr>
        <w:jc w:val="both"/>
        <w:rPr>
          <w:rFonts w:cs="Tahoma"/>
          <w:sz w:val="20"/>
          <w:szCs w:val="20"/>
        </w:rPr>
      </w:pPr>
      <w:r w:rsidRPr="00346460">
        <w:rPr>
          <w:rFonts w:cs="Tahoma"/>
          <w:sz w:val="20"/>
          <w:szCs w:val="20"/>
        </w:rPr>
        <w:t>Če katerokoli od določil te pogodbe je ali postane neveljavno, to ne vpliva na ostala določila te pogodbe. Neveljavno določilo se nadomesti z veljavnim, ki mora čim bolj ustrezati namenu, ki sta ga želeli doseči pogodbeni stranki z neveljavnim določilom.</w:t>
      </w:r>
    </w:p>
    <w:p w14:paraId="1B1B82DF" w14:textId="77777777" w:rsidR="00F5693C" w:rsidRPr="00346460" w:rsidRDefault="00F5693C" w:rsidP="000D08FD">
      <w:pPr>
        <w:jc w:val="both"/>
        <w:rPr>
          <w:rFonts w:cs="Tahoma"/>
          <w:sz w:val="20"/>
          <w:szCs w:val="20"/>
        </w:rPr>
      </w:pPr>
    </w:p>
    <w:p w14:paraId="097869CD" w14:textId="77777777" w:rsidR="00F5693C" w:rsidRPr="00346460" w:rsidRDefault="00F5693C" w:rsidP="007A25A4">
      <w:pPr>
        <w:keepNext/>
        <w:keepLines/>
        <w:tabs>
          <w:tab w:val="left" w:pos="567"/>
          <w:tab w:val="left" w:pos="1418"/>
          <w:tab w:val="left" w:pos="1702"/>
        </w:tabs>
        <w:jc w:val="both"/>
        <w:rPr>
          <w:rFonts w:cs="Tahoma"/>
          <w:sz w:val="20"/>
          <w:szCs w:val="20"/>
          <w:lang w:val="es-AR"/>
        </w:rPr>
      </w:pPr>
      <w:r w:rsidRPr="00346460">
        <w:rPr>
          <w:rFonts w:cs="Tahoma"/>
          <w:sz w:val="20"/>
          <w:szCs w:val="20"/>
        </w:rPr>
        <w:lastRenderedPageBreak/>
        <w:t>Prodajalec s podpisom te pogodbe jamči, da mu je poznan predmet pogodbe, da je seznanjen z razpisnimi zahtevami in s tehnično dokumentacijo, ter da so mu razumljivi in jasni pogoji in okoliščine za pravilno izvedbo dobave blaga.</w:t>
      </w:r>
      <w:r w:rsidRPr="00346460">
        <w:rPr>
          <w:rFonts w:cs="Tahoma"/>
          <w:sz w:val="20"/>
          <w:szCs w:val="20"/>
          <w:lang w:val="es-AR"/>
        </w:rPr>
        <w:t xml:space="preserve"> Prodajalec se strinja, da lahko kupec enostransko odstopi od pogodbe v primeru nespoštovanja določil pogodbe in določil javnega naročanja, brez odškodninske odgovornosti do prodajalca.</w:t>
      </w:r>
    </w:p>
    <w:p w14:paraId="6B7F8735" w14:textId="77777777" w:rsidR="00F5693C" w:rsidRPr="00346460" w:rsidRDefault="00F5693C" w:rsidP="007A25A4">
      <w:pPr>
        <w:keepNext/>
        <w:keepLines/>
        <w:tabs>
          <w:tab w:val="left" w:pos="567"/>
          <w:tab w:val="left" w:pos="1418"/>
          <w:tab w:val="left" w:pos="1702"/>
        </w:tabs>
        <w:jc w:val="both"/>
        <w:rPr>
          <w:rFonts w:cs="Tahoma"/>
          <w:sz w:val="20"/>
          <w:szCs w:val="20"/>
          <w:lang w:val="es-AR"/>
        </w:rPr>
      </w:pPr>
    </w:p>
    <w:p w14:paraId="1672DCC4" w14:textId="77777777" w:rsidR="00F5693C" w:rsidRPr="00346460" w:rsidRDefault="00F5693C" w:rsidP="007A25A4">
      <w:pPr>
        <w:keepNext/>
        <w:keepLines/>
        <w:numPr>
          <w:ilvl w:val="1"/>
          <w:numId w:val="21"/>
        </w:numPr>
        <w:ind w:left="426" w:hanging="426"/>
        <w:jc w:val="center"/>
        <w:rPr>
          <w:rFonts w:cs="Tahoma"/>
          <w:sz w:val="20"/>
          <w:szCs w:val="20"/>
        </w:rPr>
      </w:pPr>
      <w:r w:rsidRPr="00346460">
        <w:rPr>
          <w:rFonts w:cs="Tahoma"/>
          <w:sz w:val="20"/>
          <w:szCs w:val="20"/>
        </w:rPr>
        <w:t>člen</w:t>
      </w:r>
    </w:p>
    <w:p w14:paraId="4F8BFCE1" w14:textId="77777777" w:rsidR="00F5693C" w:rsidRPr="00346460" w:rsidRDefault="00F5693C" w:rsidP="007A25A4">
      <w:pPr>
        <w:keepNext/>
        <w:keepLines/>
        <w:tabs>
          <w:tab w:val="left" w:pos="567"/>
          <w:tab w:val="left" w:pos="1418"/>
          <w:tab w:val="left" w:pos="1702"/>
        </w:tabs>
        <w:jc w:val="both"/>
        <w:rPr>
          <w:rFonts w:cs="Tahoma"/>
          <w:sz w:val="20"/>
          <w:szCs w:val="20"/>
        </w:rPr>
      </w:pPr>
    </w:p>
    <w:p w14:paraId="48712DFD" w14:textId="77777777" w:rsidR="00BE11D5" w:rsidRPr="00346460" w:rsidRDefault="00F5693C" w:rsidP="007A25A4">
      <w:pPr>
        <w:keepNext/>
        <w:keepLines/>
        <w:tabs>
          <w:tab w:val="left" w:pos="567"/>
          <w:tab w:val="left" w:pos="1418"/>
          <w:tab w:val="left" w:pos="1702"/>
        </w:tabs>
        <w:jc w:val="both"/>
        <w:rPr>
          <w:rFonts w:cs="Tahoma"/>
          <w:sz w:val="20"/>
          <w:szCs w:val="20"/>
        </w:rPr>
      </w:pPr>
      <w:r w:rsidRPr="00346460">
        <w:rPr>
          <w:rFonts w:cs="Tahoma"/>
          <w:sz w:val="20"/>
          <w:szCs w:val="20"/>
        </w:rPr>
        <w:t>Vsebina te pogodbe kot tudi dokumentacija, ki je njen sestavni del oziroma se nanaša na to pogodbo in njeno izvajanje se šteje za poslovno skrivnost, razen informacij, ki v skladu z veljavnimi predpisi štejejo za javne.</w:t>
      </w:r>
    </w:p>
    <w:p w14:paraId="38FE0C1E" w14:textId="77777777" w:rsidR="00E966AD" w:rsidRPr="00346460" w:rsidRDefault="00E966AD" w:rsidP="007A25A4">
      <w:pPr>
        <w:keepNext/>
        <w:keepLines/>
        <w:tabs>
          <w:tab w:val="left" w:pos="567"/>
          <w:tab w:val="left" w:pos="1418"/>
          <w:tab w:val="left" w:pos="1702"/>
        </w:tabs>
        <w:jc w:val="both"/>
        <w:rPr>
          <w:rFonts w:cs="Tahoma"/>
          <w:sz w:val="20"/>
          <w:szCs w:val="20"/>
        </w:rPr>
      </w:pPr>
    </w:p>
    <w:p w14:paraId="0523A023" w14:textId="77777777" w:rsidR="00F5693C" w:rsidRPr="00346460" w:rsidRDefault="00F5693C" w:rsidP="007A25A4">
      <w:pPr>
        <w:keepNext/>
        <w:keepLines/>
        <w:numPr>
          <w:ilvl w:val="1"/>
          <w:numId w:val="21"/>
        </w:numPr>
        <w:ind w:left="426" w:hanging="426"/>
        <w:jc w:val="center"/>
        <w:rPr>
          <w:rFonts w:cs="Tahoma"/>
          <w:sz w:val="20"/>
          <w:szCs w:val="20"/>
        </w:rPr>
      </w:pPr>
      <w:r w:rsidRPr="00346460">
        <w:rPr>
          <w:rFonts w:cs="Tahoma"/>
          <w:sz w:val="20"/>
          <w:szCs w:val="20"/>
        </w:rPr>
        <w:t>člen</w:t>
      </w:r>
    </w:p>
    <w:p w14:paraId="42C30BE6" w14:textId="77777777" w:rsidR="00F5693C" w:rsidRPr="00346460" w:rsidRDefault="00F5693C" w:rsidP="007A25A4">
      <w:pPr>
        <w:keepNext/>
        <w:keepLines/>
        <w:tabs>
          <w:tab w:val="left" w:pos="4820"/>
        </w:tabs>
        <w:jc w:val="both"/>
        <w:rPr>
          <w:rFonts w:cs="Tahoma"/>
          <w:b/>
          <w:sz w:val="20"/>
          <w:szCs w:val="20"/>
        </w:rPr>
      </w:pPr>
    </w:p>
    <w:p w14:paraId="4FAC3E56" w14:textId="77777777" w:rsidR="00F5693C" w:rsidRPr="00346460" w:rsidRDefault="00F5693C" w:rsidP="007A25A4">
      <w:pPr>
        <w:keepNext/>
        <w:keepLines/>
        <w:jc w:val="both"/>
        <w:rPr>
          <w:rFonts w:eastAsia="Calibri" w:cs="Tahoma"/>
          <w:sz w:val="20"/>
          <w:szCs w:val="20"/>
        </w:rPr>
      </w:pPr>
      <w:r w:rsidRPr="00346460">
        <w:rPr>
          <w:rFonts w:eastAsia="Calibri" w:cs="Tahoma"/>
          <w:sz w:val="20"/>
          <w:szCs w:val="20"/>
        </w:rPr>
        <w:t xml:space="preserve">Pogodba je sestavljena in podpisana v petih (5) enakih izvodih, od katerih prejme kupec tri (3) izvode in prodajalec dva (2) izvoda. </w:t>
      </w:r>
    </w:p>
    <w:p w14:paraId="1DE04388" w14:textId="77777777" w:rsidR="00EB1025" w:rsidRPr="00346460" w:rsidRDefault="00EB1025" w:rsidP="007A25A4">
      <w:pPr>
        <w:keepNext/>
        <w:keepLines/>
        <w:jc w:val="both"/>
        <w:rPr>
          <w:rFonts w:eastAsia="Calibri" w:cs="Tahoma"/>
          <w:sz w:val="20"/>
          <w:szCs w:val="20"/>
        </w:rPr>
      </w:pPr>
    </w:p>
    <w:p w14:paraId="3F8B8D86" w14:textId="77777777" w:rsidR="00EB1025" w:rsidRPr="00346460" w:rsidRDefault="00EB1025" w:rsidP="007A25A4">
      <w:pPr>
        <w:keepNext/>
        <w:keepLines/>
        <w:jc w:val="both"/>
        <w:rPr>
          <w:rFonts w:eastAsia="Calibri" w:cs="Tahoma"/>
          <w:sz w:val="20"/>
          <w:szCs w:val="20"/>
        </w:rPr>
      </w:pPr>
    </w:p>
    <w:p w14:paraId="67C134B4" w14:textId="77777777" w:rsidR="006E50F5" w:rsidRPr="006E50F5" w:rsidRDefault="006E50F5" w:rsidP="006E50F5">
      <w:pPr>
        <w:keepLines/>
        <w:widowControl w:val="0"/>
        <w:tabs>
          <w:tab w:val="left" w:pos="5245"/>
        </w:tabs>
        <w:rPr>
          <w:rFonts w:cs="Tahoma"/>
          <w:snapToGrid w:val="0"/>
          <w:sz w:val="20"/>
          <w:szCs w:val="20"/>
        </w:rPr>
      </w:pPr>
      <w:r>
        <w:rPr>
          <w:rFonts w:cs="Tahoma"/>
          <w:b/>
          <w:snapToGrid w:val="0"/>
          <w:sz w:val="20"/>
          <w:szCs w:val="20"/>
        </w:rPr>
        <w:t>KUPEC</w:t>
      </w:r>
      <w:r w:rsidRPr="006E50F5">
        <w:rPr>
          <w:rFonts w:cs="Tahoma"/>
          <w:b/>
          <w:snapToGrid w:val="0"/>
          <w:sz w:val="20"/>
          <w:szCs w:val="20"/>
        </w:rPr>
        <w:t>:</w:t>
      </w:r>
      <w:r>
        <w:rPr>
          <w:rFonts w:cs="Tahoma"/>
          <w:b/>
          <w:sz w:val="20"/>
          <w:szCs w:val="20"/>
        </w:rPr>
        <w:t xml:space="preserve"> </w:t>
      </w:r>
      <w:r>
        <w:rPr>
          <w:rFonts w:cs="Tahoma"/>
          <w:b/>
          <w:sz w:val="20"/>
          <w:szCs w:val="20"/>
        </w:rPr>
        <w:tab/>
        <w:t>PRODAJALEC</w:t>
      </w:r>
      <w:r w:rsidRPr="006E50F5">
        <w:rPr>
          <w:rFonts w:cs="Tahoma"/>
          <w:b/>
          <w:sz w:val="20"/>
          <w:szCs w:val="20"/>
        </w:rPr>
        <w:t>:</w:t>
      </w:r>
    </w:p>
    <w:p w14:paraId="7A0FD439" w14:textId="77777777" w:rsidR="006E50F5" w:rsidRPr="006E50F5" w:rsidRDefault="006E50F5" w:rsidP="006E50F5">
      <w:pPr>
        <w:keepLines/>
        <w:widowControl w:val="0"/>
        <w:tabs>
          <w:tab w:val="left" w:pos="5245"/>
        </w:tabs>
        <w:rPr>
          <w:rFonts w:cs="Tahoma"/>
          <w:sz w:val="12"/>
          <w:szCs w:val="20"/>
        </w:rPr>
      </w:pPr>
    </w:p>
    <w:p w14:paraId="4C4D920E" w14:textId="77777777" w:rsidR="006E50F5" w:rsidRPr="006E50F5" w:rsidRDefault="006E50F5" w:rsidP="006E50F5">
      <w:pPr>
        <w:keepLines/>
        <w:widowControl w:val="0"/>
        <w:tabs>
          <w:tab w:val="left" w:pos="5245"/>
        </w:tabs>
        <w:rPr>
          <w:rFonts w:cs="Tahoma"/>
          <w:sz w:val="12"/>
          <w:szCs w:val="20"/>
        </w:rPr>
      </w:pPr>
    </w:p>
    <w:p w14:paraId="56E90CF5" w14:textId="77777777" w:rsidR="006E50F5" w:rsidRPr="006E50F5" w:rsidRDefault="006E50F5" w:rsidP="006E50F5">
      <w:pPr>
        <w:keepLines/>
        <w:widowControl w:val="0"/>
        <w:tabs>
          <w:tab w:val="left" w:pos="5245"/>
        </w:tabs>
        <w:rPr>
          <w:rFonts w:cs="Tahoma"/>
          <w:sz w:val="12"/>
          <w:szCs w:val="20"/>
        </w:rPr>
      </w:pPr>
    </w:p>
    <w:p w14:paraId="45A30618" w14:textId="77777777" w:rsidR="006E50F5" w:rsidRPr="006E50F5" w:rsidRDefault="006E50F5" w:rsidP="006E50F5">
      <w:pPr>
        <w:keepLines/>
        <w:widowControl w:val="0"/>
        <w:tabs>
          <w:tab w:val="left" w:pos="5245"/>
        </w:tabs>
        <w:rPr>
          <w:rFonts w:cs="Tahoma"/>
          <w:snapToGrid w:val="0"/>
          <w:sz w:val="20"/>
          <w:szCs w:val="20"/>
        </w:rPr>
      </w:pPr>
      <w:r w:rsidRPr="006E50F5">
        <w:rPr>
          <w:rFonts w:cs="Tahoma"/>
          <w:sz w:val="20"/>
          <w:szCs w:val="20"/>
        </w:rPr>
        <w:t>Ljubljana, dne ___________</w:t>
      </w:r>
      <w:r w:rsidRPr="006E50F5">
        <w:rPr>
          <w:rFonts w:cs="Tahoma"/>
          <w:sz w:val="20"/>
          <w:szCs w:val="20"/>
        </w:rPr>
        <w:tab/>
        <w:t>_________________, dne ______________</w:t>
      </w:r>
    </w:p>
    <w:p w14:paraId="1A2DA08F" w14:textId="77777777" w:rsidR="006E50F5" w:rsidRPr="006E50F5" w:rsidRDefault="006E50F5" w:rsidP="006E50F5">
      <w:pPr>
        <w:keepLines/>
        <w:widowControl w:val="0"/>
        <w:tabs>
          <w:tab w:val="left" w:pos="5245"/>
        </w:tabs>
        <w:rPr>
          <w:rFonts w:cs="Tahoma"/>
          <w:snapToGrid w:val="0"/>
          <w:sz w:val="20"/>
          <w:szCs w:val="20"/>
        </w:rPr>
      </w:pPr>
    </w:p>
    <w:p w14:paraId="63755F9F" w14:textId="77777777" w:rsidR="006E50F5" w:rsidRPr="006E50F5" w:rsidRDefault="006E50F5" w:rsidP="006E50F5">
      <w:pPr>
        <w:keepLines/>
        <w:widowControl w:val="0"/>
        <w:tabs>
          <w:tab w:val="left" w:pos="5245"/>
        </w:tabs>
        <w:rPr>
          <w:rFonts w:cs="Tahoma"/>
          <w:snapToGrid w:val="0"/>
          <w:sz w:val="20"/>
          <w:szCs w:val="20"/>
        </w:rPr>
      </w:pPr>
      <w:r w:rsidRPr="006E50F5">
        <w:rPr>
          <w:rFonts w:cs="Tahoma"/>
          <w:snapToGrid w:val="0"/>
          <w:sz w:val="20"/>
          <w:szCs w:val="20"/>
        </w:rPr>
        <w:t xml:space="preserve">JAVNO PODJETJE </w:t>
      </w:r>
    </w:p>
    <w:p w14:paraId="28E23027" w14:textId="77777777" w:rsidR="006E50F5" w:rsidRPr="006E50F5" w:rsidRDefault="006E50F5" w:rsidP="006E50F5">
      <w:pPr>
        <w:keepLines/>
        <w:widowControl w:val="0"/>
        <w:tabs>
          <w:tab w:val="left" w:pos="5245"/>
        </w:tabs>
        <w:rPr>
          <w:rFonts w:cs="Tahoma"/>
          <w:snapToGrid w:val="0"/>
          <w:sz w:val="20"/>
          <w:szCs w:val="20"/>
        </w:rPr>
      </w:pPr>
      <w:r w:rsidRPr="006E50F5">
        <w:rPr>
          <w:rFonts w:cs="Tahoma"/>
          <w:snapToGrid w:val="0"/>
          <w:sz w:val="20"/>
          <w:szCs w:val="20"/>
        </w:rPr>
        <w:t>VODOVOD KANALIZACIJA SNAGA d.o.o.</w:t>
      </w:r>
      <w:r w:rsidRPr="006E50F5">
        <w:rPr>
          <w:rFonts w:cs="Tahoma"/>
          <w:snapToGrid w:val="0"/>
          <w:sz w:val="20"/>
          <w:szCs w:val="20"/>
        </w:rPr>
        <w:tab/>
        <w:t>____________________________________</w:t>
      </w:r>
      <w:r w:rsidRPr="006E50F5">
        <w:rPr>
          <w:rFonts w:cs="Tahoma"/>
          <w:snapToGrid w:val="0"/>
          <w:sz w:val="20"/>
          <w:szCs w:val="20"/>
        </w:rPr>
        <w:tab/>
      </w:r>
    </w:p>
    <w:p w14:paraId="085E1666" w14:textId="77777777" w:rsidR="006E50F5" w:rsidRPr="006E50F5" w:rsidRDefault="006E50F5" w:rsidP="006E50F5">
      <w:pPr>
        <w:keepLines/>
        <w:widowControl w:val="0"/>
        <w:tabs>
          <w:tab w:val="left" w:pos="5245"/>
        </w:tabs>
        <w:rPr>
          <w:rFonts w:cs="Tahoma"/>
          <w:snapToGrid w:val="0"/>
          <w:sz w:val="12"/>
          <w:szCs w:val="20"/>
        </w:rPr>
      </w:pPr>
    </w:p>
    <w:p w14:paraId="1C8DEC72" w14:textId="77777777" w:rsidR="006E50F5" w:rsidRPr="006E50F5" w:rsidRDefault="006E50F5" w:rsidP="006E50F5">
      <w:pPr>
        <w:keepLines/>
        <w:widowControl w:val="0"/>
        <w:tabs>
          <w:tab w:val="left" w:pos="5245"/>
        </w:tabs>
        <w:rPr>
          <w:rFonts w:cs="Tahoma"/>
          <w:b/>
          <w:snapToGrid w:val="0"/>
          <w:sz w:val="20"/>
          <w:szCs w:val="20"/>
        </w:rPr>
      </w:pPr>
      <w:r w:rsidRPr="006E50F5">
        <w:rPr>
          <w:rFonts w:cs="Tahoma"/>
          <w:b/>
          <w:snapToGrid w:val="0"/>
          <w:sz w:val="20"/>
          <w:szCs w:val="20"/>
        </w:rPr>
        <w:t>Direktor:</w:t>
      </w:r>
      <w:r w:rsidRPr="006E50F5">
        <w:rPr>
          <w:rFonts w:cs="Tahoma"/>
          <w:b/>
          <w:snapToGrid w:val="0"/>
          <w:sz w:val="20"/>
          <w:szCs w:val="20"/>
        </w:rPr>
        <w:tab/>
        <w:t>Direktor:</w:t>
      </w:r>
      <w:r w:rsidRPr="006E50F5">
        <w:rPr>
          <w:rFonts w:cs="Tahoma"/>
          <w:b/>
          <w:snapToGrid w:val="0"/>
          <w:sz w:val="20"/>
          <w:szCs w:val="20"/>
        </w:rPr>
        <w:tab/>
      </w:r>
    </w:p>
    <w:p w14:paraId="0BB49D65" w14:textId="77777777" w:rsidR="0038231A" w:rsidRPr="000D08FD" w:rsidRDefault="006E50F5" w:rsidP="000D08FD">
      <w:pPr>
        <w:keepLines/>
        <w:widowControl w:val="0"/>
        <w:tabs>
          <w:tab w:val="left" w:pos="5245"/>
        </w:tabs>
        <w:rPr>
          <w:rFonts w:cs="Tahoma"/>
          <w:snapToGrid w:val="0"/>
          <w:sz w:val="20"/>
          <w:szCs w:val="20"/>
        </w:rPr>
      </w:pPr>
      <w:r w:rsidRPr="006E50F5">
        <w:rPr>
          <w:rFonts w:cs="Tahoma"/>
          <w:snapToGrid w:val="0"/>
          <w:sz w:val="20"/>
          <w:szCs w:val="20"/>
        </w:rPr>
        <w:t xml:space="preserve">Krištof Mlakar </w:t>
      </w:r>
      <w:r w:rsidRPr="006E50F5">
        <w:rPr>
          <w:rFonts w:cs="Tahoma"/>
          <w:snapToGrid w:val="0"/>
          <w:sz w:val="20"/>
          <w:szCs w:val="20"/>
        </w:rPr>
        <w:tab/>
        <w:t>____________________________________</w:t>
      </w:r>
      <w:r w:rsidRPr="006E50F5">
        <w:rPr>
          <w:rFonts w:cs="Tahoma"/>
          <w:snapToGrid w:val="0"/>
          <w:sz w:val="20"/>
          <w:szCs w:val="20"/>
        </w:rPr>
        <w:tab/>
      </w:r>
    </w:p>
    <w:p w14:paraId="2B06E636" w14:textId="77777777" w:rsidR="0038231A" w:rsidRDefault="0038231A" w:rsidP="00573B3C">
      <w:pPr>
        <w:keepNext/>
        <w:keepLines/>
        <w:spacing w:after="120" w:line="276" w:lineRule="auto"/>
        <w:rPr>
          <w:rFonts w:cs="Tahoma"/>
          <w:sz w:val="20"/>
          <w:szCs w:val="20"/>
        </w:rPr>
      </w:pPr>
    </w:p>
    <w:p w14:paraId="42BA7A23" w14:textId="77777777" w:rsidR="0038231A" w:rsidRDefault="0038231A" w:rsidP="00573B3C">
      <w:pPr>
        <w:keepNext/>
        <w:keepLines/>
        <w:spacing w:after="120" w:line="276" w:lineRule="auto"/>
        <w:rPr>
          <w:rFonts w:cs="Tahoma"/>
          <w:sz w:val="20"/>
          <w:szCs w:val="20"/>
        </w:rPr>
      </w:pPr>
    </w:p>
    <w:p w14:paraId="06EC665D" w14:textId="77777777" w:rsidR="0038231A" w:rsidRDefault="0038231A" w:rsidP="00573B3C">
      <w:pPr>
        <w:keepNext/>
        <w:keepLines/>
        <w:spacing w:after="120" w:line="276" w:lineRule="auto"/>
        <w:rPr>
          <w:rFonts w:cs="Tahoma"/>
          <w:sz w:val="20"/>
          <w:szCs w:val="20"/>
        </w:rPr>
      </w:pPr>
    </w:p>
    <w:p w14:paraId="361FA280" w14:textId="77777777" w:rsidR="0038231A" w:rsidRDefault="0038231A" w:rsidP="00573B3C">
      <w:pPr>
        <w:keepNext/>
        <w:keepLines/>
        <w:spacing w:after="120" w:line="276" w:lineRule="auto"/>
        <w:rPr>
          <w:rFonts w:cs="Tahoma"/>
          <w:sz w:val="20"/>
          <w:szCs w:val="20"/>
        </w:rPr>
      </w:pPr>
    </w:p>
    <w:p w14:paraId="76A9E27C" w14:textId="77777777" w:rsidR="0038231A" w:rsidRDefault="0038231A" w:rsidP="00573B3C">
      <w:pPr>
        <w:keepNext/>
        <w:keepLines/>
        <w:spacing w:after="120" w:line="276" w:lineRule="auto"/>
        <w:rPr>
          <w:rFonts w:cs="Tahoma"/>
          <w:sz w:val="20"/>
          <w:szCs w:val="20"/>
        </w:rPr>
      </w:pPr>
    </w:p>
    <w:p w14:paraId="6E62B504" w14:textId="77777777" w:rsidR="0038231A" w:rsidRDefault="0038231A" w:rsidP="00573B3C">
      <w:pPr>
        <w:keepNext/>
        <w:keepLines/>
        <w:spacing w:after="120" w:line="276" w:lineRule="auto"/>
        <w:rPr>
          <w:rFonts w:cs="Tahoma"/>
          <w:sz w:val="20"/>
          <w:szCs w:val="20"/>
        </w:rPr>
      </w:pPr>
    </w:p>
    <w:p w14:paraId="5BC751F6" w14:textId="77777777" w:rsidR="00011379" w:rsidRPr="00573B3C" w:rsidRDefault="00011379" w:rsidP="00573B3C">
      <w:pPr>
        <w:keepNext/>
        <w:keepLines/>
        <w:spacing w:after="120" w:line="276" w:lineRule="auto"/>
        <w:rPr>
          <w:rFonts w:cs="Tahoma"/>
          <w:sz w:val="20"/>
          <w:szCs w:val="20"/>
        </w:rPr>
      </w:pPr>
      <w:r>
        <w:rPr>
          <w:rFonts w:cs="Tahoma"/>
          <w:sz w:val="20"/>
          <w:szCs w:val="20"/>
        </w:rPr>
        <w:t>Priloge:</w:t>
      </w:r>
    </w:p>
    <w:p w14:paraId="08A03FC9" w14:textId="77777777" w:rsidR="00573B3C" w:rsidRDefault="00573B3C" w:rsidP="0038231A">
      <w:pPr>
        <w:keepNext/>
        <w:keepLines/>
        <w:numPr>
          <w:ilvl w:val="0"/>
          <w:numId w:val="24"/>
        </w:numPr>
        <w:jc w:val="both"/>
        <w:rPr>
          <w:rFonts w:cs="Tahoma"/>
          <w:sz w:val="20"/>
          <w:szCs w:val="20"/>
        </w:rPr>
      </w:pPr>
      <w:r w:rsidRPr="00346460">
        <w:rPr>
          <w:rFonts w:cs="Tahoma"/>
          <w:sz w:val="20"/>
          <w:szCs w:val="20"/>
        </w:rPr>
        <w:t>ponudba prodajalca št. __________________ z dne_____________,</w:t>
      </w:r>
    </w:p>
    <w:p w14:paraId="06BBA756" w14:textId="77777777" w:rsidR="00BF3C53" w:rsidRPr="00573B3C" w:rsidRDefault="00573B3C" w:rsidP="0038231A">
      <w:pPr>
        <w:keepNext/>
        <w:keepLines/>
        <w:numPr>
          <w:ilvl w:val="0"/>
          <w:numId w:val="24"/>
        </w:numPr>
        <w:jc w:val="both"/>
        <w:rPr>
          <w:rFonts w:cs="Tahoma"/>
          <w:sz w:val="20"/>
          <w:szCs w:val="20"/>
        </w:rPr>
      </w:pPr>
      <w:r w:rsidRPr="00573B3C">
        <w:rPr>
          <w:rFonts w:cs="Tahoma"/>
          <w:sz w:val="20"/>
          <w:szCs w:val="20"/>
        </w:rPr>
        <w:t>tehnična speci</w:t>
      </w:r>
      <w:r w:rsidR="00BE11D5">
        <w:rPr>
          <w:rFonts w:cs="Tahoma"/>
          <w:sz w:val="20"/>
          <w:szCs w:val="20"/>
        </w:rPr>
        <w:t>fikacija</w:t>
      </w:r>
      <w:r w:rsidRPr="00573B3C">
        <w:rPr>
          <w:rFonts w:cs="Tahoma"/>
          <w:bCs/>
          <w:sz w:val="20"/>
          <w:szCs w:val="20"/>
        </w:rPr>
        <w:t xml:space="preserve"> </w:t>
      </w:r>
      <w:r w:rsidRPr="00573B3C">
        <w:rPr>
          <w:rFonts w:cs="Tahoma"/>
          <w:sz w:val="20"/>
          <w:szCs w:val="20"/>
        </w:rPr>
        <w:t xml:space="preserve">z dne _______________ </w:t>
      </w:r>
      <w:r w:rsidR="00BF3C53" w:rsidRPr="00573B3C">
        <w:rPr>
          <w:rFonts w:cs="Tahoma"/>
          <w:sz w:val="20"/>
          <w:szCs w:val="20"/>
        </w:rPr>
        <w:br w:type="page"/>
      </w:r>
    </w:p>
    <w:p w14:paraId="680F5340" w14:textId="77777777" w:rsidR="00F5693C" w:rsidRPr="00346460" w:rsidRDefault="00F5693C" w:rsidP="007A25A4">
      <w:pPr>
        <w:keepNext/>
        <w:keepLines/>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0575FF" w:rsidRPr="00346460" w14:paraId="78481474" w14:textId="77777777" w:rsidTr="00E06587">
        <w:tc>
          <w:tcPr>
            <w:tcW w:w="599" w:type="dxa"/>
            <w:tcBorders>
              <w:top w:val="single" w:sz="4" w:space="0" w:color="auto"/>
              <w:bottom w:val="single" w:sz="4" w:space="0" w:color="auto"/>
              <w:right w:val="nil"/>
            </w:tcBorders>
          </w:tcPr>
          <w:p w14:paraId="2EF9A341" w14:textId="77777777" w:rsidR="000575FF" w:rsidRPr="00346460" w:rsidRDefault="000575FF" w:rsidP="007A25A4">
            <w:pPr>
              <w:keepNext/>
              <w:keepLines/>
              <w:jc w:val="both"/>
              <w:rPr>
                <w:rFonts w:cs="Tahoma"/>
                <w:sz w:val="20"/>
                <w:szCs w:val="20"/>
              </w:rPr>
            </w:pPr>
            <w:r w:rsidRPr="00346460">
              <w:rPr>
                <w:rFonts w:cs="Tahoma"/>
                <w:sz w:val="20"/>
                <w:szCs w:val="20"/>
              </w:rPr>
              <w:br w:type="page"/>
            </w:r>
            <w:r w:rsidRPr="00346460">
              <w:rPr>
                <w:rFonts w:cs="Tahoma"/>
                <w:sz w:val="20"/>
                <w:szCs w:val="20"/>
              </w:rPr>
              <w:br w:type="page"/>
            </w:r>
            <w:r w:rsidRPr="00346460">
              <w:rPr>
                <w:rFonts w:cs="Tahoma"/>
                <w:sz w:val="20"/>
                <w:szCs w:val="20"/>
              </w:rPr>
              <w:br w:type="page"/>
              <w:t xml:space="preserve">      </w:t>
            </w:r>
          </w:p>
        </w:tc>
        <w:tc>
          <w:tcPr>
            <w:tcW w:w="7653" w:type="dxa"/>
            <w:tcBorders>
              <w:top w:val="single" w:sz="4" w:space="0" w:color="auto"/>
              <w:left w:val="nil"/>
              <w:bottom w:val="single" w:sz="4" w:space="0" w:color="auto"/>
            </w:tcBorders>
          </w:tcPr>
          <w:p w14:paraId="39F8C8C2" w14:textId="77777777" w:rsidR="000575FF" w:rsidRPr="00346460" w:rsidRDefault="00C91129" w:rsidP="007A25A4">
            <w:pPr>
              <w:keepNext/>
              <w:keepLines/>
              <w:jc w:val="both"/>
              <w:rPr>
                <w:rFonts w:cs="Tahoma"/>
                <w:sz w:val="20"/>
                <w:szCs w:val="20"/>
              </w:rPr>
            </w:pPr>
            <w:r w:rsidRPr="00346460">
              <w:rPr>
                <w:rFonts w:cs="Tahoma"/>
                <w:sz w:val="20"/>
                <w:szCs w:val="20"/>
              </w:rPr>
              <w:t>MENIČNA IZJAVA</w:t>
            </w:r>
            <w:r w:rsidR="000575FF" w:rsidRPr="00346460">
              <w:rPr>
                <w:rFonts w:cs="Tahoma"/>
                <w:sz w:val="20"/>
                <w:szCs w:val="20"/>
              </w:rPr>
              <w:t xml:space="preserve"> ZA ZAVAROVANJE DOBRE IZVEDBE </w:t>
            </w:r>
            <w:r w:rsidR="00215328" w:rsidRPr="00346460">
              <w:rPr>
                <w:rFonts w:cs="Tahoma"/>
                <w:sz w:val="20"/>
                <w:szCs w:val="20"/>
              </w:rPr>
              <w:t xml:space="preserve">POGODBENIH </w:t>
            </w:r>
            <w:r w:rsidR="000575FF" w:rsidRPr="00346460">
              <w:rPr>
                <w:rFonts w:cs="Tahoma"/>
                <w:sz w:val="20"/>
                <w:szCs w:val="20"/>
              </w:rPr>
              <w:t xml:space="preserve">OBVEZNOSTI </w:t>
            </w:r>
          </w:p>
        </w:tc>
        <w:tc>
          <w:tcPr>
            <w:tcW w:w="912" w:type="dxa"/>
            <w:tcBorders>
              <w:top w:val="single" w:sz="4" w:space="0" w:color="auto"/>
              <w:bottom w:val="single" w:sz="4" w:space="0" w:color="auto"/>
              <w:right w:val="nil"/>
            </w:tcBorders>
          </w:tcPr>
          <w:p w14:paraId="183A93A5" w14:textId="77777777" w:rsidR="000575FF" w:rsidRPr="00346460" w:rsidRDefault="00A277B0" w:rsidP="007A25A4">
            <w:pPr>
              <w:keepNext/>
              <w:keepLines/>
              <w:jc w:val="both"/>
              <w:rPr>
                <w:rFonts w:cs="Tahoma"/>
                <w:b/>
                <w:sz w:val="20"/>
                <w:szCs w:val="20"/>
              </w:rPr>
            </w:pPr>
            <w:r w:rsidRPr="00346460">
              <w:rPr>
                <w:rFonts w:cs="Tahoma"/>
                <w:b/>
                <w:i/>
                <w:sz w:val="20"/>
                <w:szCs w:val="20"/>
              </w:rPr>
              <w:t>P</w:t>
            </w:r>
            <w:r w:rsidR="000575FF" w:rsidRPr="00346460">
              <w:rPr>
                <w:rFonts w:cs="Tahoma"/>
                <w:b/>
                <w:i/>
                <w:sz w:val="20"/>
                <w:szCs w:val="20"/>
              </w:rPr>
              <w:t xml:space="preserve">riloga </w:t>
            </w:r>
          </w:p>
        </w:tc>
        <w:tc>
          <w:tcPr>
            <w:tcW w:w="551" w:type="dxa"/>
            <w:tcBorders>
              <w:top w:val="single" w:sz="4" w:space="0" w:color="auto"/>
              <w:left w:val="nil"/>
              <w:bottom w:val="single" w:sz="4" w:space="0" w:color="auto"/>
            </w:tcBorders>
          </w:tcPr>
          <w:p w14:paraId="1A3EDA44" w14:textId="77777777" w:rsidR="000575FF" w:rsidRPr="00346460" w:rsidRDefault="000D08FD" w:rsidP="007A25A4">
            <w:pPr>
              <w:keepNext/>
              <w:keepLines/>
              <w:jc w:val="both"/>
              <w:rPr>
                <w:rFonts w:cs="Tahoma"/>
                <w:b/>
                <w:i/>
                <w:sz w:val="20"/>
                <w:szCs w:val="20"/>
              </w:rPr>
            </w:pPr>
            <w:r>
              <w:rPr>
                <w:rFonts w:cs="Tahoma"/>
                <w:b/>
                <w:i/>
                <w:sz w:val="20"/>
                <w:szCs w:val="20"/>
              </w:rPr>
              <w:t>8</w:t>
            </w:r>
          </w:p>
        </w:tc>
      </w:tr>
    </w:tbl>
    <w:p w14:paraId="0045975D" w14:textId="77777777" w:rsidR="000575FF" w:rsidRPr="00346460" w:rsidRDefault="000575FF" w:rsidP="007A25A4">
      <w:pPr>
        <w:keepNext/>
        <w:keepLines/>
        <w:jc w:val="both"/>
        <w:rPr>
          <w:rFonts w:cs="Tahoma"/>
          <w:sz w:val="20"/>
          <w:szCs w:val="20"/>
        </w:rPr>
      </w:pPr>
    </w:p>
    <w:p w14:paraId="08CC6996" w14:textId="77777777" w:rsidR="000575FF" w:rsidRPr="00346460" w:rsidRDefault="006126C6" w:rsidP="007A25A4">
      <w:pPr>
        <w:keepNext/>
        <w:keepLines/>
        <w:jc w:val="both"/>
        <w:rPr>
          <w:rFonts w:cs="Tahoma"/>
          <w:sz w:val="20"/>
          <w:szCs w:val="20"/>
        </w:rPr>
      </w:pPr>
      <w:r w:rsidRPr="00346460">
        <w:rPr>
          <w:rFonts w:cs="Tahoma"/>
          <w:sz w:val="20"/>
          <w:szCs w:val="20"/>
        </w:rPr>
        <w:t>Prodajalec</w:t>
      </w:r>
      <w:r w:rsidR="000575FF" w:rsidRPr="00346460">
        <w:rPr>
          <w:rFonts w:cs="Tahoma"/>
          <w:sz w:val="20"/>
          <w:szCs w:val="20"/>
          <w:lang w:val="x-none"/>
        </w:rPr>
        <w:t>:</w:t>
      </w:r>
      <w:r w:rsidR="0081516A" w:rsidRPr="00346460">
        <w:rPr>
          <w:rFonts w:cs="Tahoma"/>
          <w:sz w:val="20"/>
          <w:szCs w:val="20"/>
        </w:rPr>
        <w:t xml:space="preserve">                                                                                                                                                                                                                                                                                                                                               </w:t>
      </w:r>
    </w:p>
    <w:p w14:paraId="24FB45B6" w14:textId="77777777" w:rsidR="002D450B" w:rsidRPr="00346460" w:rsidRDefault="00FA2487" w:rsidP="007A25A4">
      <w:pPr>
        <w:keepNext/>
        <w:keepLines/>
        <w:jc w:val="both"/>
        <w:rPr>
          <w:rFonts w:cs="Tahoma"/>
          <w:sz w:val="20"/>
          <w:szCs w:val="20"/>
        </w:rPr>
      </w:pPr>
      <w:r w:rsidRPr="00346460">
        <w:rPr>
          <w:rFonts w:cs="Tahoma"/>
          <w:sz w:val="20"/>
          <w:szCs w:val="20"/>
        </w:rPr>
        <w:t>_________________________</w:t>
      </w:r>
    </w:p>
    <w:p w14:paraId="56AE0B08" w14:textId="77777777" w:rsidR="0031064C" w:rsidRPr="00346460" w:rsidRDefault="0031064C" w:rsidP="007A25A4">
      <w:pPr>
        <w:keepNext/>
        <w:keepLines/>
        <w:jc w:val="center"/>
        <w:rPr>
          <w:rFonts w:cs="Tahoma"/>
          <w:b/>
          <w:sz w:val="20"/>
          <w:szCs w:val="20"/>
        </w:rPr>
      </w:pPr>
    </w:p>
    <w:p w14:paraId="6DEA1E23" w14:textId="77777777" w:rsidR="000575FF" w:rsidRPr="00346460" w:rsidRDefault="000575FF" w:rsidP="007A25A4">
      <w:pPr>
        <w:keepNext/>
        <w:keepLines/>
        <w:jc w:val="center"/>
        <w:rPr>
          <w:rFonts w:cs="Tahoma"/>
          <w:b/>
          <w:sz w:val="20"/>
          <w:szCs w:val="20"/>
        </w:rPr>
      </w:pPr>
      <w:r w:rsidRPr="00346460">
        <w:rPr>
          <w:rFonts w:cs="Tahoma"/>
          <w:b/>
          <w:sz w:val="20"/>
          <w:szCs w:val="20"/>
        </w:rPr>
        <w:t>MENIČNA IZJAVA</w:t>
      </w:r>
    </w:p>
    <w:p w14:paraId="49932059" w14:textId="77777777" w:rsidR="000575FF" w:rsidRPr="00346460" w:rsidRDefault="000575FF" w:rsidP="007A25A4">
      <w:pPr>
        <w:keepNext/>
        <w:keepLines/>
        <w:jc w:val="center"/>
        <w:rPr>
          <w:rFonts w:cs="Tahoma"/>
          <w:b/>
          <w:i/>
          <w:sz w:val="20"/>
          <w:szCs w:val="20"/>
        </w:rPr>
      </w:pPr>
      <w:r w:rsidRPr="00346460">
        <w:rPr>
          <w:rFonts w:cs="Tahoma"/>
          <w:b/>
          <w:i/>
          <w:sz w:val="20"/>
          <w:szCs w:val="20"/>
        </w:rPr>
        <w:t xml:space="preserve">za zavarovanje dobre izvedbe </w:t>
      </w:r>
      <w:r w:rsidR="00215328" w:rsidRPr="00346460">
        <w:rPr>
          <w:rFonts w:cs="Tahoma"/>
          <w:b/>
          <w:i/>
          <w:sz w:val="20"/>
          <w:szCs w:val="20"/>
        </w:rPr>
        <w:t xml:space="preserve">pogodbenih </w:t>
      </w:r>
      <w:r w:rsidRPr="00346460">
        <w:rPr>
          <w:rFonts w:cs="Tahoma"/>
          <w:b/>
          <w:i/>
          <w:sz w:val="20"/>
          <w:szCs w:val="20"/>
        </w:rPr>
        <w:t>obveznosti</w:t>
      </w:r>
      <w:r w:rsidR="002D450B" w:rsidRPr="00346460">
        <w:rPr>
          <w:rFonts w:cs="Tahoma"/>
          <w:b/>
          <w:i/>
          <w:sz w:val="20"/>
          <w:szCs w:val="20"/>
        </w:rPr>
        <w:t xml:space="preserve"> </w:t>
      </w:r>
    </w:p>
    <w:p w14:paraId="2C4CC515" w14:textId="77777777" w:rsidR="000575FF" w:rsidRPr="00346460" w:rsidRDefault="000575FF" w:rsidP="007A25A4">
      <w:pPr>
        <w:keepNext/>
        <w:keepLines/>
        <w:jc w:val="both"/>
        <w:rPr>
          <w:rFonts w:cs="Tahoma"/>
          <w:b/>
          <w:sz w:val="20"/>
          <w:szCs w:val="20"/>
        </w:rPr>
      </w:pPr>
    </w:p>
    <w:p w14:paraId="18318CCD" w14:textId="77777777" w:rsidR="0008103A" w:rsidRPr="00346460" w:rsidRDefault="0008103A" w:rsidP="007A25A4">
      <w:pPr>
        <w:keepNext/>
        <w:keepLines/>
        <w:jc w:val="both"/>
        <w:rPr>
          <w:rFonts w:cs="Tahoma"/>
          <w:sz w:val="20"/>
          <w:szCs w:val="20"/>
        </w:rPr>
      </w:pPr>
      <w:r w:rsidRPr="00346460">
        <w:rPr>
          <w:rFonts w:cs="Tahoma"/>
          <w:sz w:val="20"/>
          <w:szCs w:val="20"/>
        </w:rPr>
        <w:t xml:space="preserve">V skladu </w:t>
      </w:r>
      <w:r w:rsidR="00215328" w:rsidRPr="00346460">
        <w:rPr>
          <w:rFonts w:cs="Tahoma"/>
          <w:sz w:val="20"/>
          <w:szCs w:val="20"/>
        </w:rPr>
        <w:t>s pogodbo</w:t>
      </w:r>
      <w:r w:rsidRPr="00346460">
        <w:rPr>
          <w:rFonts w:cs="Tahoma"/>
          <w:sz w:val="20"/>
          <w:szCs w:val="20"/>
        </w:rPr>
        <w:t xml:space="preserve"> za javno naročilo št. </w:t>
      </w:r>
      <w:r w:rsidR="004E09EB">
        <w:rPr>
          <w:rFonts w:cs="Tahoma"/>
          <w:b/>
          <w:sz w:val="20"/>
          <w:szCs w:val="20"/>
        </w:rPr>
        <w:t>VKS-146</w:t>
      </w:r>
      <w:r w:rsidR="00325FD7" w:rsidRPr="00346460">
        <w:rPr>
          <w:rFonts w:cs="Tahoma"/>
          <w:b/>
          <w:sz w:val="20"/>
          <w:szCs w:val="20"/>
        </w:rPr>
        <w:t>/22</w:t>
      </w:r>
      <w:r w:rsidR="00215328" w:rsidRPr="00346460">
        <w:rPr>
          <w:rFonts w:cs="Tahoma"/>
          <w:b/>
          <w:sz w:val="20"/>
          <w:szCs w:val="20"/>
        </w:rPr>
        <w:t xml:space="preserve"> </w:t>
      </w:r>
      <w:r w:rsidR="004E09EB">
        <w:rPr>
          <w:rFonts w:cs="Tahoma"/>
          <w:b/>
          <w:sz w:val="20"/>
          <w:szCs w:val="20"/>
        </w:rPr>
        <w:t xml:space="preserve">Dobava selektivne ionske smole za potrebe </w:t>
      </w:r>
      <w:r w:rsidR="00B27E5C">
        <w:rPr>
          <w:rFonts w:cs="Tahoma"/>
          <w:b/>
          <w:sz w:val="20"/>
          <w:szCs w:val="20"/>
        </w:rPr>
        <w:t>Č</w:t>
      </w:r>
      <w:r w:rsidR="004E09EB">
        <w:rPr>
          <w:rFonts w:cs="Tahoma"/>
          <w:b/>
          <w:sz w:val="20"/>
          <w:szCs w:val="20"/>
        </w:rPr>
        <w:t>istilne naprave Barje na RCERO Ljubljana</w:t>
      </w:r>
      <w:r w:rsidRPr="00346460">
        <w:rPr>
          <w:rFonts w:cs="Tahoma"/>
          <w:sz w:val="20"/>
          <w:szCs w:val="20"/>
        </w:rPr>
        <w:t xml:space="preserve">, </w:t>
      </w:r>
      <w:r w:rsidR="00215328" w:rsidRPr="00346460">
        <w:rPr>
          <w:rFonts w:cs="Tahoma"/>
          <w:sz w:val="20"/>
          <w:szCs w:val="20"/>
        </w:rPr>
        <w:t xml:space="preserve">sklenjeno </w:t>
      </w:r>
      <w:r w:rsidRPr="00346460">
        <w:rPr>
          <w:rFonts w:cs="Tahoma"/>
          <w:sz w:val="20"/>
          <w:szCs w:val="20"/>
        </w:rPr>
        <w:t xml:space="preserve">dne _______, med kupcem: </w:t>
      </w:r>
      <w:r w:rsidR="00415EB2" w:rsidRPr="002170C2">
        <w:rPr>
          <w:rFonts w:cs="Tahoma"/>
          <w:bCs/>
          <w:noProof/>
          <w:sz w:val="20"/>
          <w:szCs w:val="20"/>
        </w:rPr>
        <w:t>JAVNO PODJETJE VODOVOD KANALIZACIJA SNAGA d.o.o.</w:t>
      </w:r>
      <w:r w:rsidR="00415EB2" w:rsidRPr="002170C2">
        <w:rPr>
          <w:rFonts w:cs="Tahoma"/>
          <w:bCs/>
          <w:sz w:val="20"/>
          <w:szCs w:val="20"/>
        </w:rPr>
        <w:t>,</w:t>
      </w:r>
      <w:r w:rsidR="00415EB2" w:rsidRPr="002170C2">
        <w:rPr>
          <w:sz w:val="20"/>
          <w:szCs w:val="20"/>
        </w:rPr>
        <w:t xml:space="preserve"> </w:t>
      </w:r>
      <w:r w:rsidR="00415EB2" w:rsidRPr="002170C2">
        <w:rPr>
          <w:rFonts w:cs="Tahoma"/>
          <w:bCs/>
          <w:sz w:val="20"/>
          <w:szCs w:val="20"/>
        </w:rPr>
        <w:t>Vodovodna cesta 90, 1000 Ljubljana</w:t>
      </w:r>
      <w:r w:rsidR="00415EB2" w:rsidRPr="00346460">
        <w:rPr>
          <w:rFonts w:cs="Tahoma"/>
          <w:sz w:val="20"/>
          <w:szCs w:val="20"/>
        </w:rPr>
        <w:t xml:space="preserve"> </w:t>
      </w:r>
      <w:r w:rsidRPr="00346460">
        <w:rPr>
          <w:rFonts w:cs="Tahoma"/>
          <w:sz w:val="20"/>
          <w:szCs w:val="20"/>
        </w:rPr>
        <w:t>(v nadaljevanju</w:t>
      </w:r>
      <w:r w:rsidR="00EB1025" w:rsidRPr="00346460">
        <w:rPr>
          <w:rFonts w:cs="Tahoma"/>
          <w:sz w:val="20"/>
          <w:szCs w:val="20"/>
        </w:rPr>
        <w:t xml:space="preserve"> tudi</w:t>
      </w:r>
      <w:r w:rsidRPr="00346460">
        <w:rPr>
          <w:rFonts w:cs="Tahoma"/>
          <w:sz w:val="20"/>
          <w:szCs w:val="20"/>
        </w:rPr>
        <w:t>: upravičenec) in prodajalcem: ___________________________</w:t>
      </w:r>
      <w:r w:rsidR="00EB1025" w:rsidRPr="00346460">
        <w:rPr>
          <w:rFonts w:cs="Tahoma"/>
          <w:sz w:val="20"/>
          <w:szCs w:val="20"/>
        </w:rPr>
        <w:t xml:space="preserve"> </w:t>
      </w:r>
      <w:r w:rsidRPr="00346460">
        <w:rPr>
          <w:rFonts w:cs="Tahoma"/>
          <w:sz w:val="20"/>
          <w:szCs w:val="20"/>
        </w:rPr>
        <w:t xml:space="preserve">, je prodajalec dolžan dobaviti blago v skladu z </w:t>
      </w:r>
      <w:r w:rsidR="00215328" w:rsidRPr="00346460">
        <w:rPr>
          <w:rFonts w:cs="Tahoma"/>
          <w:sz w:val="20"/>
          <w:szCs w:val="20"/>
        </w:rPr>
        <w:t>navedeno pogodbo</w:t>
      </w:r>
      <w:r w:rsidRPr="00346460">
        <w:rPr>
          <w:rFonts w:cs="Tahoma"/>
          <w:sz w:val="20"/>
          <w:szCs w:val="20"/>
        </w:rPr>
        <w:t xml:space="preserve"> </w:t>
      </w:r>
      <w:r w:rsidRPr="00346460">
        <w:rPr>
          <w:rFonts w:cs="Tahoma"/>
          <w:bCs/>
          <w:sz w:val="20"/>
          <w:szCs w:val="20"/>
        </w:rPr>
        <w:t xml:space="preserve">v </w:t>
      </w:r>
      <w:r w:rsidRPr="00346460">
        <w:rPr>
          <w:rFonts w:cs="Tahoma"/>
          <w:sz w:val="20"/>
          <w:szCs w:val="20"/>
        </w:rPr>
        <w:t xml:space="preserve">vrednosti ______________ EUR brez DDV. </w:t>
      </w:r>
    </w:p>
    <w:p w14:paraId="3FF3439A" w14:textId="77777777" w:rsidR="0008103A" w:rsidRPr="00346460" w:rsidRDefault="0008103A" w:rsidP="007A25A4">
      <w:pPr>
        <w:keepNext/>
        <w:keepLines/>
        <w:jc w:val="both"/>
        <w:rPr>
          <w:rFonts w:cs="Tahoma"/>
          <w:sz w:val="20"/>
          <w:szCs w:val="20"/>
        </w:rPr>
      </w:pPr>
    </w:p>
    <w:p w14:paraId="72754E73" w14:textId="77777777" w:rsidR="000575FF" w:rsidRPr="00346460" w:rsidRDefault="000575FF" w:rsidP="007A25A4">
      <w:pPr>
        <w:keepNext/>
        <w:keepLines/>
        <w:jc w:val="both"/>
        <w:rPr>
          <w:rFonts w:cs="Tahoma"/>
          <w:sz w:val="20"/>
          <w:szCs w:val="20"/>
        </w:rPr>
      </w:pPr>
      <w:r w:rsidRPr="00346460">
        <w:rPr>
          <w:rFonts w:cs="Tahoma"/>
          <w:sz w:val="20"/>
          <w:szCs w:val="20"/>
        </w:rPr>
        <w:t xml:space="preserve">Kot garancijo za dobro izvedbo </w:t>
      </w:r>
      <w:r w:rsidR="00DE0FD2" w:rsidRPr="00346460">
        <w:rPr>
          <w:rFonts w:cs="Tahoma"/>
          <w:sz w:val="20"/>
          <w:szCs w:val="20"/>
        </w:rPr>
        <w:t xml:space="preserve">pogodbenih </w:t>
      </w:r>
      <w:r w:rsidRPr="00346460">
        <w:rPr>
          <w:rFonts w:cs="Tahoma"/>
          <w:sz w:val="20"/>
          <w:szCs w:val="20"/>
        </w:rPr>
        <w:t>obveznosti</w:t>
      </w:r>
      <w:r w:rsidR="002D450B" w:rsidRPr="00346460">
        <w:rPr>
          <w:rFonts w:cs="Tahoma"/>
          <w:sz w:val="20"/>
          <w:szCs w:val="20"/>
        </w:rPr>
        <w:t>,</w:t>
      </w:r>
      <w:r w:rsidRPr="00346460">
        <w:rPr>
          <w:rFonts w:cs="Tahoma"/>
          <w:sz w:val="20"/>
          <w:szCs w:val="20"/>
        </w:rPr>
        <w:t xml:space="preserve"> mi kot </w:t>
      </w:r>
      <w:r w:rsidR="002D450B" w:rsidRPr="00346460">
        <w:rPr>
          <w:rFonts w:cs="Tahoma"/>
          <w:sz w:val="20"/>
          <w:szCs w:val="20"/>
        </w:rPr>
        <w:t>prodajalec</w:t>
      </w:r>
      <w:r w:rsidRPr="00346460">
        <w:rPr>
          <w:rFonts w:cs="Tahoma"/>
          <w:sz w:val="20"/>
          <w:szCs w:val="20"/>
        </w:rPr>
        <w:t xml:space="preserve"> izdajamo eno bianko menico s pooblastilom za njeno izpolnitev in unovčenje, na kateri so podpisane pooblaščene osebe za zastopanje:</w:t>
      </w:r>
    </w:p>
    <w:p w14:paraId="194F7403" w14:textId="77777777" w:rsidR="000575FF" w:rsidRPr="00346460" w:rsidRDefault="000575FF" w:rsidP="007A25A4">
      <w:pPr>
        <w:keepNext/>
        <w:keepLines/>
        <w:jc w:val="both"/>
        <w:rPr>
          <w:rFonts w:cs="Tahoma"/>
          <w:sz w:val="20"/>
          <w:szCs w:val="20"/>
        </w:rPr>
      </w:pPr>
    </w:p>
    <w:p w14:paraId="18224FAA" w14:textId="77777777" w:rsidR="000575FF" w:rsidRPr="00346460" w:rsidRDefault="000575FF" w:rsidP="007A25A4">
      <w:pPr>
        <w:keepNext/>
        <w:keepLines/>
        <w:jc w:val="both"/>
        <w:rPr>
          <w:rFonts w:cs="Tahoma"/>
          <w:sz w:val="20"/>
          <w:szCs w:val="20"/>
        </w:rPr>
      </w:pPr>
      <w:r w:rsidRPr="00346460">
        <w:rPr>
          <w:rFonts w:cs="Tahoma"/>
          <w:sz w:val="20"/>
          <w:szCs w:val="20"/>
        </w:rPr>
        <w:t>______________________________________________________________________</w:t>
      </w:r>
    </w:p>
    <w:p w14:paraId="7756E58D" w14:textId="77777777" w:rsidR="000575FF" w:rsidRPr="00346460" w:rsidRDefault="000575FF" w:rsidP="007A25A4">
      <w:pPr>
        <w:keepNext/>
        <w:keepLines/>
        <w:jc w:val="both"/>
        <w:rPr>
          <w:rFonts w:cs="Tahoma"/>
          <w:sz w:val="20"/>
          <w:szCs w:val="20"/>
        </w:rPr>
      </w:pPr>
      <w:r w:rsidRPr="00346460">
        <w:rPr>
          <w:rFonts w:cs="Tahoma"/>
          <w:sz w:val="20"/>
          <w:szCs w:val="20"/>
        </w:rPr>
        <w:t>(Ime in priimek)                        (Funkcija zastopnika)                     (Podpis)</w:t>
      </w:r>
    </w:p>
    <w:p w14:paraId="5BB14649" w14:textId="77777777" w:rsidR="000575FF" w:rsidRPr="00346460" w:rsidRDefault="000575FF" w:rsidP="007A25A4">
      <w:pPr>
        <w:keepNext/>
        <w:keepLines/>
        <w:jc w:val="both"/>
        <w:rPr>
          <w:rFonts w:cs="Tahoma"/>
          <w:sz w:val="20"/>
          <w:szCs w:val="20"/>
        </w:rPr>
      </w:pPr>
    </w:p>
    <w:p w14:paraId="3AE2464C" w14:textId="77777777" w:rsidR="000575FF" w:rsidRPr="00346460" w:rsidRDefault="000575FF" w:rsidP="007A25A4">
      <w:pPr>
        <w:keepNext/>
        <w:keepLines/>
        <w:spacing w:after="120"/>
        <w:jc w:val="both"/>
        <w:rPr>
          <w:rFonts w:cs="Tahoma"/>
          <w:sz w:val="20"/>
          <w:szCs w:val="20"/>
        </w:rPr>
      </w:pPr>
      <w:r w:rsidRPr="00346460">
        <w:rPr>
          <w:rFonts w:cs="Tahoma"/>
          <w:sz w:val="20"/>
          <w:szCs w:val="20"/>
        </w:rPr>
        <w:t xml:space="preserve">Pooblaščamo ____________________________ (upravičenec), da v primeru, če mi kot </w:t>
      </w:r>
      <w:r w:rsidR="002D450B" w:rsidRPr="00346460">
        <w:rPr>
          <w:rFonts w:cs="Tahoma"/>
          <w:sz w:val="20"/>
          <w:szCs w:val="20"/>
        </w:rPr>
        <w:t>prodajalec</w:t>
      </w:r>
      <w:r w:rsidRPr="00346460">
        <w:rPr>
          <w:rFonts w:cs="Tahoma"/>
          <w:sz w:val="20"/>
          <w:szCs w:val="20"/>
        </w:rPr>
        <w:t xml:space="preserve"> ne bomo izpolnili</w:t>
      </w:r>
      <w:r w:rsidR="00DE0FD2" w:rsidRPr="00346460">
        <w:rPr>
          <w:rFonts w:cs="Tahoma"/>
          <w:sz w:val="20"/>
          <w:szCs w:val="20"/>
        </w:rPr>
        <w:t xml:space="preserve"> pogodbenih </w:t>
      </w:r>
      <w:r w:rsidRPr="00346460">
        <w:rPr>
          <w:rFonts w:cs="Tahoma"/>
          <w:sz w:val="20"/>
          <w:szCs w:val="20"/>
        </w:rPr>
        <w:t>obveznosti v dogovorjeni kvaliteti, količini in rokih</w:t>
      </w:r>
      <w:r w:rsidR="002D450B" w:rsidRPr="00346460">
        <w:rPr>
          <w:rFonts w:cs="Tahoma"/>
          <w:sz w:val="20"/>
          <w:szCs w:val="20"/>
        </w:rPr>
        <w:t>,</w:t>
      </w:r>
      <w:r w:rsidR="00DE0FD2" w:rsidRPr="00346460">
        <w:rPr>
          <w:rFonts w:cs="Tahoma"/>
          <w:sz w:val="20"/>
          <w:szCs w:val="20"/>
        </w:rPr>
        <w:t xml:space="preserve"> opredeljenih v zgoraj citirani</w:t>
      </w:r>
      <w:r w:rsidR="002D450B" w:rsidRPr="00346460">
        <w:rPr>
          <w:rFonts w:cs="Tahoma"/>
          <w:sz w:val="20"/>
          <w:szCs w:val="20"/>
        </w:rPr>
        <w:t xml:space="preserve"> </w:t>
      </w:r>
      <w:r w:rsidR="00DE0FD2" w:rsidRPr="00346460">
        <w:rPr>
          <w:rFonts w:cs="Tahoma"/>
          <w:sz w:val="20"/>
          <w:szCs w:val="20"/>
        </w:rPr>
        <w:t>pogodbi</w:t>
      </w:r>
      <w:r w:rsidRPr="00346460">
        <w:rPr>
          <w:rFonts w:cs="Tahoma"/>
          <w:sz w:val="20"/>
          <w:szCs w:val="20"/>
        </w:rPr>
        <w:t>, da:</w:t>
      </w:r>
    </w:p>
    <w:p w14:paraId="15AF9B0B" w14:textId="77777777" w:rsidR="000575FF" w:rsidRPr="00346460" w:rsidRDefault="000575FF" w:rsidP="007A25A4">
      <w:pPr>
        <w:keepNext/>
        <w:keepLines/>
        <w:numPr>
          <w:ilvl w:val="0"/>
          <w:numId w:val="13"/>
        </w:numPr>
        <w:jc w:val="both"/>
        <w:rPr>
          <w:rFonts w:cs="Tahoma"/>
          <w:sz w:val="20"/>
          <w:szCs w:val="20"/>
        </w:rPr>
      </w:pPr>
      <w:r w:rsidRPr="00346460">
        <w:rPr>
          <w:rFonts w:cs="Tahoma"/>
          <w:sz w:val="20"/>
          <w:szCs w:val="20"/>
        </w:rPr>
        <w:t>izpolni bianko menico v višini do __________ EUR,</w:t>
      </w:r>
    </w:p>
    <w:p w14:paraId="0CDBA8C6" w14:textId="77777777" w:rsidR="000575FF" w:rsidRPr="00346460" w:rsidRDefault="000575FF" w:rsidP="007A25A4">
      <w:pPr>
        <w:keepNext/>
        <w:keepLines/>
        <w:numPr>
          <w:ilvl w:val="0"/>
          <w:numId w:val="13"/>
        </w:numPr>
        <w:jc w:val="both"/>
        <w:rPr>
          <w:rFonts w:cs="Tahoma"/>
          <w:sz w:val="20"/>
          <w:szCs w:val="20"/>
        </w:rPr>
      </w:pPr>
      <w:r w:rsidRPr="00346460">
        <w:rPr>
          <w:rFonts w:cs="Tahoma"/>
          <w:sz w:val="20"/>
          <w:szCs w:val="20"/>
        </w:rPr>
        <w:t>da izpolni vse druge sestavne dele menic, ki niso izpolnjeni,</w:t>
      </w:r>
    </w:p>
    <w:p w14:paraId="61E67B1C" w14:textId="77777777" w:rsidR="000575FF" w:rsidRPr="00346460" w:rsidRDefault="000575FF" w:rsidP="007A25A4">
      <w:pPr>
        <w:keepNext/>
        <w:keepLines/>
        <w:numPr>
          <w:ilvl w:val="0"/>
          <w:numId w:val="13"/>
        </w:numPr>
        <w:jc w:val="both"/>
        <w:rPr>
          <w:rFonts w:cs="Tahoma"/>
          <w:sz w:val="20"/>
          <w:szCs w:val="20"/>
        </w:rPr>
      </w:pPr>
      <w:r w:rsidRPr="00346460">
        <w:rPr>
          <w:rFonts w:cs="Tahoma"/>
          <w:sz w:val="20"/>
          <w:szCs w:val="20"/>
        </w:rPr>
        <w:t>da po potrebi zapiše na menici tudi katerokoli menično klavzulo, ki sicer ni bistvena menična sestavina.</w:t>
      </w:r>
    </w:p>
    <w:p w14:paraId="620DD070" w14:textId="77777777" w:rsidR="0031064C" w:rsidRPr="00346460" w:rsidRDefault="0031064C" w:rsidP="007A25A4">
      <w:pPr>
        <w:keepNext/>
        <w:keepLines/>
        <w:jc w:val="both"/>
        <w:rPr>
          <w:rFonts w:cs="Tahoma"/>
          <w:sz w:val="20"/>
          <w:szCs w:val="20"/>
        </w:rPr>
      </w:pPr>
    </w:p>
    <w:p w14:paraId="47024EC6" w14:textId="77777777" w:rsidR="000575FF" w:rsidRPr="00346460" w:rsidRDefault="000575FF" w:rsidP="007A25A4">
      <w:pPr>
        <w:keepNext/>
        <w:keepLines/>
        <w:jc w:val="both"/>
        <w:rPr>
          <w:rFonts w:cs="Tahoma"/>
          <w:sz w:val="20"/>
          <w:szCs w:val="20"/>
        </w:rPr>
      </w:pPr>
      <w:r w:rsidRPr="00346460">
        <w:rPr>
          <w:rFonts w:cs="Tahoma"/>
          <w:sz w:val="20"/>
          <w:szCs w:val="20"/>
        </w:rPr>
        <w:t xml:space="preserve">V primeru spremembe upnika predmetnih terjatev, veljajo določbe tega pooblastila tudi v korist novih upnikov. Pooblaščamo ____________________________ (upravičenec), da menico po potrebi domicilira pri katerikoli banki, pri kateri imamo odprt račun. </w:t>
      </w:r>
    </w:p>
    <w:p w14:paraId="3E94E5F6" w14:textId="77777777" w:rsidR="000575FF" w:rsidRPr="00346460" w:rsidRDefault="000575FF" w:rsidP="007A25A4">
      <w:pPr>
        <w:keepNext/>
        <w:keepLines/>
        <w:jc w:val="both"/>
        <w:rPr>
          <w:rFonts w:cs="Tahoma"/>
          <w:sz w:val="20"/>
          <w:szCs w:val="20"/>
        </w:rPr>
      </w:pPr>
    </w:p>
    <w:p w14:paraId="7146D4A6" w14:textId="77777777" w:rsidR="000575FF" w:rsidRPr="00346460" w:rsidRDefault="000575FF" w:rsidP="007A25A4">
      <w:pPr>
        <w:keepNext/>
        <w:keepLines/>
        <w:jc w:val="both"/>
        <w:rPr>
          <w:rFonts w:cs="Tahoma"/>
          <w:sz w:val="20"/>
          <w:szCs w:val="20"/>
        </w:rPr>
      </w:pPr>
      <w:r w:rsidRPr="00346460">
        <w:rPr>
          <w:rFonts w:cs="Tahoma"/>
          <w:sz w:val="20"/>
          <w:szCs w:val="20"/>
        </w:rPr>
        <w:t xml:space="preserve">S to menično izjavo pooblaščamo ___________________ (navedba banke), da v breme našega transakcijskega računa št. SI56 __________________ unovči </w:t>
      </w:r>
      <w:r w:rsidR="004B4D0F" w:rsidRPr="00346460">
        <w:rPr>
          <w:rFonts w:cs="Tahoma"/>
          <w:sz w:val="20"/>
          <w:szCs w:val="20"/>
        </w:rPr>
        <w:t xml:space="preserve">predloženo menico najkasneje še največ trideset (30) dni </w:t>
      </w:r>
      <w:r w:rsidR="004B4D0F" w:rsidRPr="00346460">
        <w:rPr>
          <w:rFonts w:eastAsia="Calibri" w:cs="Tahoma"/>
          <w:sz w:val="20"/>
          <w:szCs w:val="20"/>
        </w:rPr>
        <w:t xml:space="preserve">po uspešnem prevzemu blaga. </w:t>
      </w:r>
      <w:r w:rsidRPr="00346460">
        <w:rPr>
          <w:rFonts w:cs="Tahoma"/>
          <w:sz w:val="20"/>
          <w:szCs w:val="20"/>
        </w:rPr>
        <w:t xml:space="preserve">Pooblaščamo tudi katerokoli banko, pri kateri bi imeli odprt račun, da v breme našega transakcijskega računa unovči predloženo menico. </w:t>
      </w:r>
    </w:p>
    <w:p w14:paraId="4558CCAE" w14:textId="77777777" w:rsidR="000575FF" w:rsidRPr="00346460" w:rsidRDefault="000575FF" w:rsidP="007A25A4">
      <w:pPr>
        <w:keepNext/>
        <w:keepLines/>
        <w:jc w:val="both"/>
        <w:rPr>
          <w:rFonts w:cs="Tahoma"/>
          <w:sz w:val="20"/>
          <w:szCs w:val="20"/>
        </w:rPr>
      </w:pPr>
    </w:p>
    <w:p w14:paraId="7AB10A18" w14:textId="77777777" w:rsidR="000575FF" w:rsidRPr="00346460" w:rsidRDefault="000575FF" w:rsidP="007A25A4">
      <w:pPr>
        <w:keepNext/>
        <w:keepLines/>
        <w:jc w:val="both"/>
        <w:rPr>
          <w:rFonts w:cs="Tahoma"/>
          <w:sz w:val="20"/>
          <w:szCs w:val="20"/>
        </w:rPr>
      </w:pPr>
      <w:r w:rsidRPr="00346460">
        <w:rPr>
          <w:rFonts w:cs="Tahoma"/>
          <w:sz w:val="20"/>
          <w:szCs w:val="20"/>
        </w:rPr>
        <w:t>S podpisom tega pooblastila soglašamo, da ____________________________ (upravičenec), opravi poizvedbe o številkah transakcijskih računov pri katerikoli banki, finančni organizaciji ali upravljavcu baz podatkov o računih.</w:t>
      </w:r>
    </w:p>
    <w:p w14:paraId="74DD4795" w14:textId="77777777" w:rsidR="000575FF" w:rsidRPr="00346460" w:rsidRDefault="000575FF" w:rsidP="007A25A4">
      <w:pPr>
        <w:keepNext/>
        <w:keepLines/>
        <w:jc w:val="both"/>
        <w:rPr>
          <w:rFonts w:cs="Tahoma"/>
          <w:sz w:val="20"/>
          <w:szCs w:val="20"/>
        </w:rPr>
      </w:pPr>
    </w:p>
    <w:p w14:paraId="68100B8C" w14:textId="77777777" w:rsidR="000575FF" w:rsidRPr="00346460" w:rsidRDefault="000575FF" w:rsidP="007A25A4">
      <w:pPr>
        <w:keepNext/>
        <w:keepLines/>
        <w:jc w:val="both"/>
        <w:rPr>
          <w:rFonts w:cs="Tahoma"/>
          <w:sz w:val="20"/>
          <w:szCs w:val="20"/>
        </w:rPr>
      </w:pPr>
      <w:r w:rsidRPr="00346460">
        <w:rPr>
          <w:rFonts w:cs="Tahoma"/>
          <w:sz w:val="20"/>
          <w:szCs w:val="20"/>
        </w:rPr>
        <w:t>Zavezujemo se, da tega pooblastila ne bomo preklicali.</w:t>
      </w:r>
    </w:p>
    <w:p w14:paraId="4A97F3C4" w14:textId="77777777" w:rsidR="000575FF" w:rsidRPr="00346460" w:rsidRDefault="000575FF" w:rsidP="007A25A4">
      <w:pPr>
        <w:keepNext/>
        <w:keepLines/>
        <w:jc w:val="both"/>
        <w:rPr>
          <w:rFonts w:cs="Tahoma"/>
          <w:sz w:val="20"/>
          <w:szCs w:val="20"/>
        </w:rPr>
      </w:pPr>
    </w:p>
    <w:p w14:paraId="426F9459" w14:textId="77777777" w:rsidR="00D269F9" w:rsidRPr="00346460" w:rsidRDefault="00D269F9" w:rsidP="007A25A4">
      <w:pPr>
        <w:keepNext/>
        <w:keepLines/>
        <w:jc w:val="both"/>
        <w:rPr>
          <w:rFonts w:cs="Tahoma"/>
          <w:sz w:val="20"/>
          <w:szCs w:val="20"/>
        </w:rPr>
      </w:pPr>
    </w:p>
    <w:p w14:paraId="4D9AF49F" w14:textId="77777777" w:rsidR="00D269F9" w:rsidRPr="00346460" w:rsidRDefault="00D269F9" w:rsidP="007A25A4">
      <w:pPr>
        <w:keepNext/>
        <w:keepLines/>
        <w:jc w:val="both"/>
        <w:rPr>
          <w:rFonts w:cs="Tahoma"/>
          <w:sz w:val="20"/>
          <w:szCs w:val="20"/>
        </w:rPr>
      </w:pPr>
    </w:p>
    <w:p w14:paraId="4CA74CE1" w14:textId="77777777" w:rsidR="00900308" w:rsidRPr="00346460" w:rsidRDefault="00900308" w:rsidP="007A25A4">
      <w:pPr>
        <w:keepNext/>
        <w:keepLines/>
        <w:jc w:val="both"/>
        <w:rPr>
          <w:rFonts w:cs="Tahoma"/>
          <w:sz w:val="20"/>
          <w:szCs w:val="20"/>
        </w:rPr>
      </w:pPr>
    </w:p>
    <w:p w14:paraId="493D3AC4" w14:textId="77777777" w:rsidR="000575FF" w:rsidRPr="00346460" w:rsidRDefault="000575FF" w:rsidP="007A25A4">
      <w:pPr>
        <w:keepNext/>
        <w:keepLines/>
        <w:jc w:val="both"/>
        <w:rPr>
          <w:rFonts w:cs="Tahoma"/>
          <w:sz w:val="20"/>
          <w:szCs w:val="20"/>
          <w:u w:val="single"/>
        </w:rPr>
      </w:pPr>
      <w:r w:rsidRPr="00346460">
        <w:rPr>
          <w:rFonts w:cs="Tahoma"/>
          <w:sz w:val="20"/>
          <w:szCs w:val="20"/>
        </w:rPr>
        <w:t>Kraj, datum</w:t>
      </w:r>
      <w:r w:rsidRPr="00346460">
        <w:rPr>
          <w:rFonts w:cs="Tahoma"/>
          <w:sz w:val="20"/>
          <w:szCs w:val="20"/>
        </w:rPr>
        <w:tab/>
      </w:r>
      <w:r w:rsidRPr="00346460">
        <w:rPr>
          <w:rFonts w:cs="Tahoma"/>
          <w:sz w:val="20"/>
          <w:szCs w:val="20"/>
        </w:rPr>
        <w:tab/>
      </w:r>
      <w:r w:rsidRPr="00346460">
        <w:rPr>
          <w:rFonts w:cs="Tahoma"/>
          <w:sz w:val="20"/>
          <w:szCs w:val="20"/>
        </w:rPr>
        <w:tab/>
      </w:r>
      <w:r w:rsidRPr="00346460">
        <w:rPr>
          <w:rFonts w:cs="Tahoma"/>
          <w:sz w:val="20"/>
          <w:szCs w:val="20"/>
        </w:rPr>
        <w:tab/>
      </w:r>
      <w:r w:rsidRPr="00346460">
        <w:rPr>
          <w:rFonts w:cs="Tahoma"/>
          <w:sz w:val="20"/>
          <w:szCs w:val="20"/>
        </w:rPr>
        <w:tab/>
        <w:t>Žig</w:t>
      </w:r>
      <w:r w:rsidRPr="00346460">
        <w:rPr>
          <w:rFonts w:cs="Tahoma"/>
          <w:sz w:val="20"/>
          <w:szCs w:val="20"/>
        </w:rPr>
        <w:tab/>
      </w:r>
      <w:r w:rsidRPr="00346460">
        <w:rPr>
          <w:rFonts w:cs="Tahoma"/>
          <w:sz w:val="20"/>
          <w:szCs w:val="20"/>
        </w:rPr>
        <w:tab/>
      </w:r>
      <w:r w:rsidRPr="00346460">
        <w:rPr>
          <w:rFonts w:cs="Tahoma"/>
          <w:sz w:val="20"/>
          <w:szCs w:val="20"/>
        </w:rPr>
        <w:tab/>
      </w:r>
      <w:r w:rsidRPr="00346460">
        <w:rPr>
          <w:rFonts w:cs="Tahoma"/>
          <w:sz w:val="20"/>
          <w:szCs w:val="20"/>
          <w:u w:val="single"/>
        </w:rPr>
        <w:t xml:space="preserve">Izdajatelj menice: </w:t>
      </w:r>
    </w:p>
    <w:p w14:paraId="4D0441AD" w14:textId="77777777" w:rsidR="000575FF" w:rsidRPr="00346460" w:rsidRDefault="000575FF" w:rsidP="007A25A4">
      <w:pPr>
        <w:keepNext/>
        <w:keepLines/>
        <w:jc w:val="both"/>
        <w:rPr>
          <w:rFonts w:cs="Tahoma"/>
          <w:sz w:val="20"/>
          <w:szCs w:val="20"/>
        </w:rPr>
      </w:pPr>
    </w:p>
    <w:p w14:paraId="375866D6" w14:textId="77777777" w:rsidR="007A2654" w:rsidRPr="00346460" w:rsidRDefault="007A2654" w:rsidP="007A25A4">
      <w:pPr>
        <w:keepNext/>
        <w:keepLines/>
        <w:jc w:val="both"/>
        <w:rPr>
          <w:rFonts w:cs="Tahoma"/>
          <w:sz w:val="20"/>
          <w:szCs w:val="20"/>
        </w:rPr>
      </w:pPr>
    </w:p>
    <w:p w14:paraId="556DE32D" w14:textId="77777777" w:rsidR="0031064C" w:rsidRPr="00346460" w:rsidRDefault="002D450B" w:rsidP="007A25A4">
      <w:pPr>
        <w:keepNext/>
        <w:keepLines/>
        <w:jc w:val="both"/>
        <w:rPr>
          <w:rFonts w:cs="Tahoma"/>
          <w:sz w:val="20"/>
          <w:szCs w:val="20"/>
        </w:rPr>
      </w:pPr>
      <w:r w:rsidRPr="00346460">
        <w:rPr>
          <w:rFonts w:cs="Tahoma"/>
          <w:sz w:val="20"/>
          <w:szCs w:val="20"/>
        </w:rPr>
        <w:t>Priloga: 1 bianko menica</w:t>
      </w:r>
    </w:p>
    <w:p w14:paraId="73B12177" w14:textId="77777777" w:rsidR="00087C28" w:rsidRPr="00346460" w:rsidRDefault="00087C28" w:rsidP="007A25A4">
      <w:pPr>
        <w:keepNext/>
        <w:keepLines/>
        <w:rPr>
          <w:rFonts w:ascii="Times New Roman" w:hAnsi="Times New Roman"/>
          <w:sz w:val="20"/>
          <w:szCs w:val="20"/>
        </w:rPr>
      </w:pPr>
    </w:p>
    <w:p w14:paraId="6D5DD68D" w14:textId="77777777" w:rsidR="001A4763" w:rsidRPr="00346460" w:rsidRDefault="001A4763" w:rsidP="007A25A4">
      <w:pPr>
        <w:keepNext/>
        <w:keepLines/>
        <w:rPr>
          <w:rFonts w:ascii="Times New Roman" w:hAnsi="Times New Roman"/>
          <w:sz w:val="20"/>
          <w:szCs w:val="20"/>
        </w:rPr>
      </w:pPr>
    </w:p>
    <w:p w14:paraId="43FCD708" w14:textId="77777777" w:rsidR="00DD5F23" w:rsidRPr="00346460" w:rsidRDefault="00DD5F23" w:rsidP="007A25A4">
      <w:pPr>
        <w:keepNext/>
        <w:keepLines/>
        <w:rPr>
          <w:rFonts w:ascii="Times New Roman" w:hAnsi="Times New Roman"/>
          <w:sz w:val="20"/>
          <w:szCs w:val="20"/>
        </w:rPr>
      </w:pPr>
    </w:p>
    <w:p w14:paraId="55D238D4" w14:textId="77777777" w:rsidR="00DD5F23" w:rsidRPr="00346460" w:rsidRDefault="00DD5F23" w:rsidP="007A25A4">
      <w:pPr>
        <w:keepNext/>
        <w:keepLines/>
        <w:rPr>
          <w:rFonts w:ascii="Times New Roman" w:hAnsi="Times New Roman"/>
          <w:sz w:val="20"/>
          <w:szCs w:val="20"/>
        </w:rPr>
      </w:pPr>
    </w:p>
    <w:p w14:paraId="7CDAFE92" w14:textId="77777777" w:rsidR="00DD5F23" w:rsidRPr="00346460" w:rsidRDefault="00DD5F23" w:rsidP="007A25A4">
      <w:pPr>
        <w:keepNext/>
        <w:keepLines/>
        <w:rPr>
          <w:rFonts w:ascii="Times New Roman" w:hAnsi="Times New Roman"/>
          <w:sz w:val="20"/>
          <w:szCs w:val="20"/>
        </w:rPr>
      </w:pPr>
    </w:p>
    <w:p w14:paraId="786513E8" w14:textId="77777777" w:rsidR="00DD5F23" w:rsidRPr="00346460" w:rsidRDefault="00DD5F23" w:rsidP="007A25A4">
      <w:pPr>
        <w:keepNext/>
        <w:keepLines/>
        <w:rPr>
          <w:rFonts w:ascii="Times New Roman" w:hAnsi="Times New Roman"/>
          <w:sz w:val="20"/>
          <w:szCs w:val="20"/>
        </w:rPr>
      </w:pPr>
    </w:p>
    <w:sectPr w:rsidR="00DD5F23" w:rsidRPr="00346460" w:rsidSect="008D50E7">
      <w:footerReference w:type="first" r:id="rId18"/>
      <w:pgSz w:w="11906" w:h="16838" w:code="9"/>
      <w:pgMar w:top="1701" w:right="1134" w:bottom="1418" w:left="1276" w:header="425" w:footer="53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F7DF9" w14:textId="77777777" w:rsidR="00F75A29" w:rsidRDefault="00F75A29">
      <w:r>
        <w:separator/>
      </w:r>
    </w:p>
  </w:endnote>
  <w:endnote w:type="continuationSeparator" w:id="0">
    <w:p w14:paraId="4FC77518" w14:textId="77777777" w:rsidR="00F75A29" w:rsidRDefault="00F7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oto Sans Symbols">
    <w:charset w:val="00"/>
    <w:family w:val="auto"/>
    <w:pitch w:val="default"/>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onsolas">
    <w:panose1 w:val="020B0609020204030204"/>
    <w:charset w:val="EE"/>
    <w:family w:val="modern"/>
    <w:pitch w:val="fixed"/>
    <w:sig w:usb0="E00006FF" w:usb1="0000FCFF" w:usb2="00000001" w:usb3="00000000" w:csb0="0000019F" w:csb1="00000000"/>
  </w:font>
  <w:font w:name="CorporateSTEE">
    <w:altName w:val="Courier New"/>
    <w:charset w:val="EE"/>
    <w:family w:val="auto"/>
    <w:pitch w:val="variable"/>
    <w:sig w:usb0="00000001" w:usb1="0000204A" w:usb2="00000000" w:usb3="00000000" w:csb0="00000083" w:csb1="00000000"/>
  </w:font>
  <w:font w:name="Frutiger">
    <w:altName w:val="Arial"/>
    <w:charset w:val="EE"/>
    <w:family w:val="auto"/>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AE4C9" w14:textId="77777777" w:rsidR="00F75A29" w:rsidRDefault="00F75A29" w:rsidP="00474AC6">
    <w:pPr>
      <w:pStyle w:val="Noga"/>
      <w:tabs>
        <w:tab w:val="left" w:pos="1134"/>
        <w:tab w:val="left" w:pos="1985"/>
      </w:tabs>
      <w:ind w:right="-1134"/>
      <w:jc w:val="right"/>
    </w:pPr>
    <w:r>
      <w:t xml:space="preserve">                     </w:t>
    </w:r>
    <w:r>
      <w:rPr>
        <w:noProof/>
      </w:rPr>
      <w:drawing>
        <wp:inline distT="0" distB="0" distL="0" distR="0" wp14:anchorId="241AD85A" wp14:editId="34EAACF8">
          <wp:extent cx="3790800" cy="28800"/>
          <wp:effectExtent l="0" t="0" r="0" b="9525"/>
          <wp:docPr id="2" name="Slika 2"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2"/>
                  <pic:cNvPicPr>
                    <a:picLocks noChangeAspect="1" noChangeArrowheads="1"/>
                  </pic:cNvPicPr>
                </pic:nvPicPr>
                <pic:blipFill>
                  <a:blip r:embed="rId1"/>
                  <a:srcRect/>
                  <a:stretch>
                    <a:fillRect/>
                  </a:stretch>
                </pic:blipFill>
                <pic:spPr bwMode="auto">
                  <a:xfrm>
                    <a:off x="0" y="0"/>
                    <a:ext cx="3790800" cy="28800"/>
                  </a:xfrm>
                  <a:prstGeom prst="rect">
                    <a:avLst/>
                  </a:prstGeom>
                  <a:noFill/>
                  <a:ln w="9525">
                    <a:noFill/>
                    <a:miter lim="800000"/>
                    <a:headEnd/>
                    <a:tailEnd/>
                  </a:ln>
                </pic:spPr>
              </pic:pic>
            </a:graphicData>
          </a:graphic>
        </wp:inline>
      </w:drawing>
    </w:r>
  </w:p>
  <w:p w14:paraId="5AC7B122" w14:textId="77777777" w:rsidR="00F75A29" w:rsidRDefault="00F75A29" w:rsidP="00474AC6">
    <w:pPr>
      <w:pStyle w:val="Noga"/>
      <w:jc w:val="center"/>
      <w:rPr>
        <w:sz w:val="16"/>
        <w:szCs w:val="16"/>
      </w:rPr>
    </w:pPr>
  </w:p>
  <w:p w14:paraId="39E35572" w14:textId="763D1273" w:rsidR="00F75A29" w:rsidRDefault="00F75A29" w:rsidP="0078179F">
    <w:pPr>
      <w:pStyle w:val="Noga"/>
      <w:jc w:val="center"/>
      <w:rPr>
        <w:sz w:val="16"/>
        <w:szCs w:val="16"/>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E62B31">
      <w:rPr>
        <w:noProof/>
        <w:sz w:val="16"/>
        <w:szCs w:val="16"/>
      </w:rPr>
      <w:t>2</w:t>
    </w:r>
    <w:r w:rsidRPr="00394716">
      <w:rPr>
        <w:sz w:val="16"/>
        <w:szCs w:val="16"/>
      </w:rPr>
      <w:fldChar w:fldCharType="end"/>
    </w:r>
  </w:p>
  <w:p w14:paraId="6151C610" w14:textId="77777777" w:rsidR="00F75A29" w:rsidRDefault="00F75A29" w:rsidP="0078179F">
    <w:pPr>
      <w:pStyle w:val="Nog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41996" w14:textId="77777777" w:rsidR="00F75A29" w:rsidRPr="0078179F" w:rsidRDefault="00F75A29" w:rsidP="006D56E0">
    <w:pPr>
      <w:tabs>
        <w:tab w:val="center" w:pos="4536"/>
        <w:tab w:val="right" w:pos="9923"/>
      </w:tabs>
      <w:spacing w:after="200" w:line="276" w:lineRule="auto"/>
      <w:ind w:right="-1134"/>
      <w:jc w:val="both"/>
      <w:rPr>
        <w:rFonts w:eastAsia="Calibri"/>
        <w:sz w:val="20"/>
        <w:szCs w:val="22"/>
        <w:lang w:eastAsia="en-US"/>
      </w:rPr>
    </w:pPr>
    <w:r w:rsidRPr="0078179F">
      <w:rPr>
        <w:rFonts w:eastAsia="Calibri"/>
        <w:sz w:val="16"/>
        <w:szCs w:val="16"/>
        <w:lang w:eastAsia="en-US"/>
      </w:rPr>
      <w:tab/>
    </w:r>
    <w:r w:rsidRPr="0078179F">
      <w:rPr>
        <w:rFonts w:eastAsia="Calibri"/>
        <w:sz w:val="16"/>
        <w:szCs w:val="16"/>
        <w:lang w:eastAsia="en-US"/>
      </w:rPr>
      <w:tab/>
    </w:r>
    <w:r w:rsidRPr="0078179F">
      <w:rPr>
        <w:rFonts w:eastAsia="Calibri"/>
        <w:color w:val="808080"/>
        <w:sz w:val="20"/>
        <w:szCs w:val="22"/>
        <w:lang w:eastAsia="en-US"/>
      </w:rPr>
      <w:t xml:space="preserve">   </w:t>
    </w:r>
    <w:r>
      <w:rPr>
        <w:noProof/>
      </w:rPr>
      <w:drawing>
        <wp:inline distT="0" distB="0" distL="0" distR="0" wp14:anchorId="317CF170" wp14:editId="2147263D">
          <wp:extent cx="2479040" cy="798195"/>
          <wp:effectExtent l="0" t="0" r="0" b="1905"/>
          <wp:docPr id="4" name="Slika 4"/>
          <wp:cNvGraphicFramePr/>
          <a:graphic xmlns:a="http://schemas.openxmlformats.org/drawingml/2006/main">
            <a:graphicData uri="http://schemas.openxmlformats.org/drawingml/2006/picture">
              <pic:pic xmlns:pic="http://schemas.openxmlformats.org/drawingml/2006/picture">
                <pic:nvPicPr>
                  <pic:cNvPr id="20" name="Slika 20"/>
                  <pic:cNvPicPr/>
                </pic:nvPicPr>
                <pic:blipFill>
                  <a:blip r:embed="rId1"/>
                  <a:stretch>
                    <a:fillRect/>
                  </a:stretch>
                </pic:blipFill>
                <pic:spPr>
                  <a:xfrm>
                    <a:off x="0" y="0"/>
                    <a:ext cx="2479040" cy="798195"/>
                  </a:xfrm>
                  <a:prstGeom prst="rect">
                    <a:avLst/>
                  </a:prstGeom>
                </pic:spPr>
              </pic:pic>
            </a:graphicData>
          </a:graphic>
        </wp:inline>
      </w:drawing>
    </w:r>
    <w:r>
      <w:rPr>
        <w:rFonts w:eastAsia="Calibri"/>
        <w:color w:val="808080"/>
        <w:sz w:val="20"/>
        <w:szCs w:val="22"/>
        <w:lang w:eastAsia="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480CC" w14:textId="77777777" w:rsidR="00F75A29" w:rsidRDefault="00F75A29" w:rsidP="005471DF">
    <w:pPr>
      <w:pStyle w:val="Noga"/>
      <w:tabs>
        <w:tab w:val="clear" w:pos="4536"/>
        <w:tab w:val="clear" w:pos="9072"/>
      </w:tabs>
      <w:ind w:right="-1134"/>
      <w:jc w:val="right"/>
    </w:pPr>
    <w:r>
      <w:rPr>
        <w:noProof/>
      </w:rPr>
      <w:drawing>
        <wp:inline distT="0" distB="0" distL="0" distR="0" wp14:anchorId="4192AFC0" wp14:editId="336D3E6E">
          <wp:extent cx="612000" cy="612000"/>
          <wp:effectExtent l="0" t="0" r="0" b="0"/>
          <wp:docPr id="13" name="Slika 13" descr="druzini prijazno-polni b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uzini prijazno-polni bre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r>
      <w:t xml:space="preserve">         </w:t>
    </w:r>
    <w:r>
      <w:tab/>
    </w:r>
    <w:r>
      <w:tab/>
    </w:r>
    <w:r>
      <w:tab/>
      <w:t xml:space="preserve">                    </w:t>
    </w:r>
    <w:r>
      <w:rPr>
        <w:noProof/>
      </w:rPr>
      <w:drawing>
        <wp:inline distT="0" distB="0" distL="0" distR="0" wp14:anchorId="0100C819" wp14:editId="16091B29">
          <wp:extent cx="3438525" cy="628650"/>
          <wp:effectExtent l="19050" t="0" r="9525" b="0"/>
          <wp:docPr id="14" name="Slika 14"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2"/>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1CE04" w14:textId="77777777" w:rsidR="00F75A29" w:rsidRDefault="00F75A29">
      <w:r>
        <w:separator/>
      </w:r>
    </w:p>
  </w:footnote>
  <w:footnote w:type="continuationSeparator" w:id="0">
    <w:p w14:paraId="466DEAF0" w14:textId="77777777" w:rsidR="00F75A29" w:rsidRDefault="00F75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C15AF" w14:textId="77777777" w:rsidR="00F75A29" w:rsidRDefault="00F75A29" w:rsidP="00474AC6">
    <w:pPr>
      <w:pStyle w:val="Glava"/>
      <w:jc w:val="center"/>
    </w:pPr>
    <w:r>
      <w:rPr>
        <w:noProof/>
      </w:rPr>
      <w:drawing>
        <wp:inline distT="0" distB="0" distL="0" distR="0" wp14:anchorId="63413C56" wp14:editId="58B49DE9">
          <wp:extent cx="828675" cy="609600"/>
          <wp:effectExtent l="19050" t="0" r="9525" b="0"/>
          <wp:docPr id="1" name="Slika 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14:paraId="3D588AD4" w14:textId="77777777" w:rsidR="00F75A29" w:rsidRDefault="00F75A2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7CBC8" w14:textId="77777777" w:rsidR="00F75A29" w:rsidRDefault="00F75A29">
    <w:pPr>
      <w:pStyle w:val="Glava"/>
    </w:pPr>
  </w:p>
  <w:p w14:paraId="1881794C" w14:textId="77777777" w:rsidR="00F75A29" w:rsidRDefault="00F75A29" w:rsidP="00474AC6">
    <w:pPr>
      <w:pStyle w:val="Glava"/>
      <w:tabs>
        <w:tab w:val="clear" w:pos="9072"/>
      </w:tabs>
      <w:ind w:right="-1134"/>
      <w:jc w:val="right"/>
    </w:pPr>
  </w:p>
  <w:p w14:paraId="3A171095" w14:textId="77777777" w:rsidR="00F75A29" w:rsidRDefault="00F75A29" w:rsidP="0057210D">
    <w:pPr>
      <w:pStyle w:val="Glava"/>
      <w:tabs>
        <w:tab w:val="clear" w:pos="4536"/>
        <w:tab w:val="clear" w:pos="9072"/>
        <w:tab w:val="left" w:pos="5930"/>
      </w:tabs>
      <w:ind w:right="-1134"/>
      <w:jc w:val="right"/>
    </w:pPr>
    <w:r>
      <w:tab/>
    </w:r>
    <w:r>
      <w:rPr>
        <w:noProof/>
      </w:rPr>
      <w:drawing>
        <wp:inline distT="0" distB="0" distL="0" distR="0" wp14:anchorId="29FA6962" wp14:editId="06A98C6D">
          <wp:extent cx="3438525" cy="1823085"/>
          <wp:effectExtent l="0" t="0" r="9525" b="5715"/>
          <wp:docPr id="3" name="Slika 3"/>
          <wp:cNvGraphicFramePr/>
          <a:graphic xmlns:a="http://schemas.openxmlformats.org/drawingml/2006/main">
            <a:graphicData uri="http://schemas.openxmlformats.org/drawingml/2006/picture">
              <pic:pic xmlns:pic="http://schemas.openxmlformats.org/drawingml/2006/picture">
                <pic:nvPicPr>
                  <pic:cNvPr id="19" name="Slika 1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53E69CA"/>
    <w:lvl w:ilvl="0">
      <w:start w:val="1"/>
      <w:numFmt w:val="decimal"/>
      <w:pStyle w:val="Otevilenseznam2"/>
      <w:lvlText w:val="%1."/>
      <w:lvlJc w:val="left"/>
      <w:pPr>
        <w:tabs>
          <w:tab w:val="num" w:pos="643"/>
        </w:tabs>
        <w:ind w:left="643" w:hanging="360"/>
      </w:pPr>
    </w:lvl>
  </w:abstractNum>
  <w:abstractNum w:abstractNumId="1" w15:restartNumberingAfterBreak="0">
    <w:nsid w:val="FFFFFF81"/>
    <w:multiLevelType w:val="singleLevel"/>
    <w:tmpl w:val="9648B44C"/>
    <w:lvl w:ilvl="0">
      <w:start w:val="1"/>
      <w:numFmt w:val="bullet"/>
      <w:pStyle w:val="Oznaenseznam4"/>
      <w:lvlText w:val=""/>
      <w:lvlJc w:val="left"/>
      <w:pPr>
        <w:tabs>
          <w:tab w:val="num" w:pos="1209"/>
        </w:tabs>
        <w:ind w:left="1209" w:hanging="360"/>
      </w:pPr>
      <w:rPr>
        <w:rFonts w:ascii="Symbol" w:hAnsi="Symbol" w:hint="default"/>
      </w:rPr>
    </w:lvl>
  </w:abstractNum>
  <w:abstractNum w:abstractNumId="2"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3"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b/>
      </w:rPr>
    </w:lvl>
  </w:abstractNum>
  <w:abstractNum w:abstractNumId="4"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5" w15:restartNumberingAfterBreak="0">
    <w:nsid w:val="064238E1"/>
    <w:multiLevelType w:val="hybridMultilevel"/>
    <w:tmpl w:val="D00AB8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1D55563"/>
    <w:multiLevelType w:val="hybridMultilevel"/>
    <w:tmpl w:val="35C65D9C"/>
    <w:lvl w:ilvl="0" w:tplc="A4C2222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56D3C89"/>
    <w:multiLevelType w:val="hybridMultilevel"/>
    <w:tmpl w:val="3FBC9824"/>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16532170"/>
    <w:multiLevelType w:val="hybridMultilevel"/>
    <w:tmpl w:val="D9FC12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4"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B093260"/>
    <w:multiLevelType w:val="hybridMultilevel"/>
    <w:tmpl w:val="ECEE0FD4"/>
    <w:lvl w:ilvl="0" w:tplc="04240017">
      <w:start w:val="1"/>
      <w:numFmt w:val="lowerLetter"/>
      <w:lvlText w:val="%1)"/>
      <w:lvlJc w:val="left"/>
      <w:pPr>
        <w:ind w:left="720" w:hanging="360"/>
      </w:pPr>
      <w:rPr>
        <w:rFonts w:hint="default"/>
      </w:rPr>
    </w:lvl>
    <w:lvl w:ilvl="1" w:tplc="B5C6E952">
      <w:start w:val="1"/>
      <w:numFmt w:val="upp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BF46766"/>
    <w:multiLevelType w:val="hybridMultilevel"/>
    <w:tmpl w:val="45308DB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BF479D4"/>
    <w:multiLevelType w:val="multilevel"/>
    <w:tmpl w:val="957AF6F2"/>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A657E2D"/>
    <w:multiLevelType w:val="hybridMultilevel"/>
    <w:tmpl w:val="CDF0F1F6"/>
    <w:name w:val="WW8Num42"/>
    <w:lvl w:ilvl="0" w:tplc="1480BFD0">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F1C5FA0"/>
    <w:multiLevelType w:val="multilevel"/>
    <w:tmpl w:val="9A14933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17D1596"/>
    <w:multiLevelType w:val="multilevel"/>
    <w:tmpl w:val="DDCA27FA"/>
    <w:lvl w:ilvl="0">
      <w:start w:val="1"/>
      <w:numFmt w:val="decimal"/>
      <w:pStyle w:val="Naslov1"/>
      <w:lvlText w:val="%1."/>
      <w:lvlJc w:val="left"/>
      <w:pPr>
        <w:tabs>
          <w:tab w:val="num" w:pos="567"/>
        </w:tabs>
        <w:ind w:left="2438" w:hanging="2438"/>
      </w:pPr>
      <w:rPr>
        <w:rFonts w:hint="default"/>
      </w:rPr>
    </w:lvl>
    <w:lvl w:ilvl="1">
      <w:start w:val="1"/>
      <w:numFmt w:val="decimal"/>
      <w:pStyle w:val="Naslov2"/>
      <w:lvlText w:val="%1.%2"/>
      <w:lvlJc w:val="left"/>
      <w:pPr>
        <w:tabs>
          <w:tab w:val="num" w:pos="216"/>
        </w:tabs>
        <w:ind w:left="680" w:hanging="68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tabs>
          <w:tab w:val="num" w:pos="720"/>
        </w:tabs>
        <w:ind w:left="737" w:hanging="737"/>
      </w:pPr>
      <w:rPr>
        <w:rFonts w:hint="default"/>
      </w:rPr>
    </w:lvl>
    <w:lvl w:ilvl="3">
      <w:start w:val="1"/>
      <w:numFmt w:val="decimal"/>
      <w:lvlText w:val="%1.%2.%3.%4"/>
      <w:lvlJc w:val="left"/>
      <w:pPr>
        <w:tabs>
          <w:tab w:val="num" w:pos="907"/>
        </w:tabs>
        <w:ind w:left="0" w:firstLine="0"/>
      </w:pPr>
      <w:rPr>
        <w:rFonts w:hint="default"/>
      </w:rPr>
    </w:lvl>
    <w:lvl w:ilvl="4">
      <w:start w:val="1"/>
      <w:numFmt w:val="decimal"/>
      <w:lvlText w:val="%1.%2.%3.%4.%5"/>
      <w:lvlJc w:val="left"/>
      <w:pPr>
        <w:tabs>
          <w:tab w:val="num" w:pos="648"/>
        </w:tabs>
        <w:ind w:left="648" w:hanging="1008"/>
      </w:pPr>
      <w:rPr>
        <w:rFonts w:hint="default"/>
      </w:rPr>
    </w:lvl>
    <w:lvl w:ilvl="5">
      <w:start w:val="1"/>
      <w:numFmt w:val="decimal"/>
      <w:lvlText w:val="%1.%2.%3.%4.%5.%6"/>
      <w:lvlJc w:val="left"/>
      <w:pPr>
        <w:tabs>
          <w:tab w:val="num" w:pos="792"/>
        </w:tabs>
        <w:ind w:left="792" w:hanging="1152"/>
      </w:pPr>
      <w:rPr>
        <w:rFonts w:hint="default"/>
      </w:rPr>
    </w:lvl>
    <w:lvl w:ilvl="6">
      <w:start w:val="1"/>
      <w:numFmt w:val="decimal"/>
      <w:lvlText w:val="%1.%2.%3.%4.%5.%6.%7"/>
      <w:lvlJc w:val="left"/>
      <w:pPr>
        <w:tabs>
          <w:tab w:val="num" w:pos="936"/>
        </w:tabs>
        <w:ind w:left="936" w:hanging="1296"/>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224"/>
        </w:tabs>
        <w:ind w:left="1224" w:hanging="1584"/>
      </w:pPr>
      <w:rPr>
        <w:rFonts w:hint="default"/>
      </w:rPr>
    </w:lvl>
  </w:abstractNum>
  <w:abstractNum w:abstractNumId="25" w15:restartNumberingAfterBreak="0">
    <w:nsid w:val="43636121"/>
    <w:multiLevelType w:val="hybridMultilevel"/>
    <w:tmpl w:val="547CA446"/>
    <w:lvl w:ilvl="0" w:tplc="8904044C">
      <w:start w:val="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4605860"/>
    <w:multiLevelType w:val="multilevel"/>
    <w:tmpl w:val="CF1C1E02"/>
    <w:lvl w:ilvl="0">
      <w:start w:val="1"/>
      <w:numFmt w:val="decimal"/>
      <w:lvlText w:val="%1."/>
      <w:lvlJc w:val="left"/>
      <w:pPr>
        <w:ind w:left="644" w:hanging="360"/>
      </w:pPr>
      <w:rPr>
        <w:rFonts w:hint="default"/>
      </w:rPr>
    </w:lvl>
    <w:lvl w:ilvl="1">
      <w:start w:val="4"/>
      <w:numFmt w:val="decimal"/>
      <w:isLgl/>
      <w:lvlText w:val="%1.%2"/>
      <w:lvlJc w:val="left"/>
      <w:pPr>
        <w:ind w:left="1004" w:hanging="720"/>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7" w15:restartNumberingAfterBreak="0">
    <w:nsid w:val="448A1583"/>
    <w:multiLevelType w:val="hybridMultilevel"/>
    <w:tmpl w:val="CA5A9282"/>
    <w:lvl w:ilvl="0" w:tplc="639E2088">
      <w:start w:val="2"/>
      <w:numFmt w:val="upperRoman"/>
      <w:lvlText w:val="%1."/>
      <w:lvlJc w:val="left"/>
      <w:pPr>
        <w:tabs>
          <w:tab w:val="num" w:pos="1440"/>
        </w:tabs>
        <w:ind w:left="1440" w:hanging="1080"/>
      </w:pPr>
      <w:rPr>
        <w:rFonts w:hint="default"/>
        <w:b/>
      </w:rPr>
    </w:lvl>
    <w:lvl w:ilvl="1" w:tplc="FD66BF4A">
      <w:start w:val="1"/>
      <w:numFmt w:val="upp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48F5BC4"/>
    <w:multiLevelType w:val="hybridMultilevel"/>
    <w:tmpl w:val="76B0C436"/>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5452F7B"/>
    <w:multiLevelType w:val="singleLevel"/>
    <w:tmpl w:val="F2B0E236"/>
    <w:lvl w:ilvl="0">
      <w:start w:val="1"/>
      <w:numFmt w:val="bullet"/>
      <w:lvlText w:val="−"/>
      <w:lvlJc w:val="left"/>
      <w:pPr>
        <w:ind w:left="360" w:hanging="360"/>
      </w:pPr>
      <w:rPr>
        <w:rFonts w:ascii="Arial" w:hAnsi="Arial" w:hint="default"/>
      </w:rPr>
    </w:lvl>
  </w:abstractNum>
  <w:abstractNum w:abstractNumId="30" w15:restartNumberingAfterBreak="0">
    <w:nsid w:val="4BF248D4"/>
    <w:multiLevelType w:val="multilevel"/>
    <w:tmpl w:val="644C3920"/>
    <w:lvl w:ilvl="0">
      <w:start w:val="1"/>
      <w:numFmt w:val="decimal"/>
      <w:pStyle w:val="cambriaalineje"/>
      <w:lvlText w:val="%1."/>
      <w:lvlJc w:val="left"/>
      <w:pPr>
        <w:ind w:left="786" w:hanging="360"/>
      </w:pPr>
      <w:rPr>
        <w:rFonts w:ascii="Cambria" w:hAnsi="Cambria"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2"/>
      <w:numFmt w:val="decimal"/>
      <w:isLgl/>
      <w:lvlText w:val="%1.%2."/>
      <w:lvlJc w:val="left"/>
      <w:pPr>
        <w:ind w:left="1146" w:hanging="720"/>
      </w:pPr>
      <w:rPr>
        <w:rFonts w:hint="default"/>
      </w:rPr>
    </w:lvl>
    <w:lvl w:ilvl="2">
      <w:start w:val="1"/>
      <w:numFmt w:val="decimal"/>
      <w:isLgl/>
      <w:lvlText w:val="%1.%2.%3."/>
      <w:lvlJc w:val="left"/>
      <w:pPr>
        <w:ind w:left="1506" w:hanging="1080"/>
      </w:pPr>
      <w:rPr>
        <w:rFonts w:hint="default"/>
      </w:rPr>
    </w:lvl>
    <w:lvl w:ilvl="3">
      <w:start w:val="1"/>
      <w:numFmt w:val="decimal"/>
      <w:isLgl/>
      <w:lvlText w:val="%1.%2.%3.%4."/>
      <w:lvlJc w:val="left"/>
      <w:pPr>
        <w:ind w:left="1866" w:hanging="1440"/>
      </w:pPr>
      <w:rPr>
        <w:rFonts w:hint="default"/>
      </w:rPr>
    </w:lvl>
    <w:lvl w:ilvl="4">
      <w:start w:val="1"/>
      <w:numFmt w:val="decimal"/>
      <w:isLgl/>
      <w:lvlText w:val="%1.%2.%3.%4.%5."/>
      <w:lvlJc w:val="left"/>
      <w:pPr>
        <w:ind w:left="2226" w:hanging="180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586" w:hanging="2160"/>
      </w:pPr>
      <w:rPr>
        <w:rFonts w:hint="default"/>
      </w:rPr>
    </w:lvl>
    <w:lvl w:ilvl="7">
      <w:start w:val="1"/>
      <w:numFmt w:val="decimal"/>
      <w:isLgl/>
      <w:lvlText w:val="%1.%2.%3.%4.%5.%6.%7.%8."/>
      <w:lvlJc w:val="left"/>
      <w:pPr>
        <w:ind w:left="2946" w:hanging="2520"/>
      </w:pPr>
      <w:rPr>
        <w:rFonts w:hint="default"/>
      </w:rPr>
    </w:lvl>
    <w:lvl w:ilvl="8">
      <w:start w:val="1"/>
      <w:numFmt w:val="decimal"/>
      <w:isLgl/>
      <w:lvlText w:val="%1.%2.%3.%4.%5.%6.%7.%8.%9."/>
      <w:lvlJc w:val="left"/>
      <w:pPr>
        <w:ind w:left="3306" w:hanging="2880"/>
      </w:pPr>
      <w:rPr>
        <w:rFonts w:hint="default"/>
      </w:rPr>
    </w:lvl>
  </w:abstractNum>
  <w:abstractNum w:abstractNumId="31" w15:restartNumberingAfterBreak="0">
    <w:nsid w:val="4CED680D"/>
    <w:multiLevelType w:val="hybridMultilevel"/>
    <w:tmpl w:val="8152BABC"/>
    <w:lvl w:ilvl="0" w:tplc="DB9C837A">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7FB7B58"/>
    <w:multiLevelType w:val="hybridMultilevel"/>
    <w:tmpl w:val="331AEE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4" w15:restartNumberingAfterBreak="0">
    <w:nsid w:val="5AE54619"/>
    <w:multiLevelType w:val="multilevel"/>
    <w:tmpl w:val="48A44DF0"/>
    <w:lvl w:ilvl="0">
      <w:start w:val="1"/>
      <w:numFmt w:val="decimal"/>
      <w:lvlText w:val="%1."/>
      <w:lvlJc w:val="left"/>
      <w:pPr>
        <w:tabs>
          <w:tab w:val="num" w:pos="395"/>
        </w:tabs>
        <w:ind w:left="395" w:hanging="395"/>
      </w:pPr>
      <w:rPr>
        <w:rFonts w:hint="default"/>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b/>
        <w:color w:val="auto"/>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5CE62E9A"/>
    <w:multiLevelType w:val="hybridMultilevel"/>
    <w:tmpl w:val="06FC5C4C"/>
    <w:lvl w:ilvl="0" w:tplc="4C9455F2">
      <w:start w:val="1"/>
      <w:numFmt w:val="bullet"/>
      <w:lvlText w:val=""/>
      <w:lvlJc w:val="left"/>
      <w:pPr>
        <w:ind w:left="787" w:hanging="360"/>
      </w:pPr>
      <w:rPr>
        <w:rFonts w:ascii="Symbol" w:hAnsi="Symbol" w:hint="default"/>
      </w:rPr>
    </w:lvl>
    <w:lvl w:ilvl="1" w:tplc="04240003" w:tentative="1">
      <w:start w:val="1"/>
      <w:numFmt w:val="bullet"/>
      <w:lvlText w:val="o"/>
      <w:lvlJc w:val="left"/>
      <w:pPr>
        <w:ind w:left="1507" w:hanging="360"/>
      </w:pPr>
      <w:rPr>
        <w:rFonts w:ascii="Courier New" w:hAnsi="Courier New" w:cs="Courier New" w:hint="default"/>
      </w:rPr>
    </w:lvl>
    <w:lvl w:ilvl="2" w:tplc="04240005" w:tentative="1">
      <w:start w:val="1"/>
      <w:numFmt w:val="bullet"/>
      <w:lvlText w:val=""/>
      <w:lvlJc w:val="left"/>
      <w:pPr>
        <w:ind w:left="2227" w:hanging="360"/>
      </w:pPr>
      <w:rPr>
        <w:rFonts w:ascii="Wingdings" w:hAnsi="Wingdings" w:hint="default"/>
      </w:rPr>
    </w:lvl>
    <w:lvl w:ilvl="3" w:tplc="04240001" w:tentative="1">
      <w:start w:val="1"/>
      <w:numFmt w:val="bullet"/>
      <w:lvlText w:val=""/>
      <w:lvlJc w:val="left"/>
      <w:pPr>
        <w:ind w:left="2947" w:hanging="360"/>
      </w:pPr>
      <w:rPr>
        <w:rFonts w:ascii="Symbol" w:hAnsi="Symbol" w:hint="default"/>
      </w:rPr>
    </w:lvl>
    <w:lvl w:ilvl="4" w:tplc="04240003" w:tentative="1">
      <w:start w:val="1"/>
      <w:numFmt w:val="bullet"/>
      <w:lvlText w:val="o"/>
      <w:lvlJc w:val="left"/>
      <w:pPr>
        <w:ind w:left="3667" w:hanging="360"/>
      </w:pPr>
      <w:rPr>
        <w:rFonts w:ascii="Courier New" w:hAnsi="Courier New" w:cs="Courier New" w:hint="default"/>
      </w:rPr>
    </w:lvl>
    <w:lvl w:ilvl="5" w:tplc="04240005" w:tentative="1">
      <w:start w:val="1"/>
      <w:numFmt w:val="bullet"/>
      <w:lvlText w:val=""/>
      <w:lvlJc w:val="left"/>
      <w:pPr>
        <w:ind w:left="4387" w:hanging="360"/>
      </w:pPr>
      <w:rPr>
        <w:rFonts w:ascii="Wingdings" w:hAnsi="Wingdings" w:hint="default"/>
      </w:rPr>
    </w:lvl>
    <w:lvl w:ilvl="6" w:tplc="04240001" w:tentative="1">
      <w:start w:val="1"/>
      <w:numFmt w:val="bullet"/>
      <w:lvlText w:val=""/>
      <w:lvlJc w:val="left"/>
      <w:pPr>
        <w:ind w:left="5107" w:hanging="360"/>
      </w:pPr>
      <w:rPr>
        <w:rFonts w:ascii="Symbol" w:hAnsi="Symbol" w:hint="default"/>
      </w:rPr>
    </w:lvl>
    <w:lvl w:ilvl="7" w:tplc="04240003" w:tentative="1">
      <w:start w:val="1"/>
      <w:numFmt w:val="bullet"/>
      <w:lvlText w:val="o"/>
      <w:lvlJc w:val="left"/>
      <w:pPr>
        <w:ind w:left="5827" w:hanging="360"/>
      </w:pPr>
      <w:rPr>
        <w:rFonts w:ascii="Courier New" w:hAnsi="Courier New" w:cs="Courier New" w:hint="default"/>
      </w:rPr>
    </w:lvl>
    <w:lvl w:ilvl="8" w:tplc="04240005" w:tentative="1">
      <w:start w:val="1"/>
      <w:numFmt w:val="bullet"/>
      <w:lvlText w:val=""/>
      <w:lvlJc w:val="left"/>
      <w:pPr>
        <w:ind w:left="6547" w:hanging="360"/>
      </w:pPr>
      <w:rPr>
        <w:rFonts w:ascii="Wingdings" w:hAnsi="Wingdings" w:hint="default"/>
      </w:rPr>
    </w:lvl>
  </w:abstractNum>
  <w:abstractNum w:abstractNumId="36" w15:restartNumberingAfterBreak="0">
    <w:nsid w:val="5D6F33FF"/>
    <w:multiLevelType w:val="hybridMultilevel"/>
    <w:tmpl w:val="344A5BB2"/>
    <w:lvl w:ilvl="0" w:tplc="CBBA34BA">
      <w:start w:val="1"/>
      <w:numFmt w:val="upperRoman"/>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28D7637"/>
    <w:multiLevelType w:val="hybridMultilevel"/>
    <w:tmpl w:val="63A2DA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3823089"/>
    <w:multiLevelType w:val="hybridMultilevel"/>
    <w:tmpl w:val="857A25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9984C9A"/>
    <w:multiLevelType w:val="hybridMultilevel"/>
    <w:tmpl w:val="519ADB1C"/>
    <w:lvl w:ilvl="0" w:tplc="5DD6428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0AE0BC5"/>
    <w:multiLevelType w:val="singleLevel"/>
    <w:tmpl w:val="D9402A30"/>
    <w:lvl w:ilvl="0">
      <w:start w:val="1"/>
      <w:numFmt w:val="bullet"/>
      <w:lvlText w:val=""/>
      <w:lvlJc w:val="left"/>
      <w:pPr>
        <w:ind w:left="435" w:hanging="360"/>
      </w:pPr>
      <w:rPr>
        <w:rFonts w:ascii="Symbol" w:hAnsi="Symbol" w:hint="default"/>
      </w:rPr>
    </w:lvl>
  </w:abstractNum>
  <w:abstractNum w:abstractNumId="41" w15:restartNumberingAfterBreak="0">
    <w:nsid w:val="71E351C7"/>
    <w:multiLevelType w:val="hybridMultilevel"/>
    <w:tmpl w:val="80C80662"/>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4613"/>
        </w:tabs>
        <w:ind w:left="4613"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763655D7"/>
    <w:multiLevelType w:val="hybridMultilevel"/>
    <w:tmpl w:val="44D4C53A"/>
    <w:lvl w:ilvl="0" w:tplc="A732C746">
      <w:start w:val="10"/>
      <w:numFmt w:val="bullet"/>
      <w:lvlText w:val="-"/>
      <w:lvlJc w:val="left"/>
      <w:pPr>
        <w:tabs>
          <w:tab w:val="num" w:pos="360"/>
        </w:tabs>
        <w:ind w:left="352" w:hanging="352"/>
      </w:pPr>
      <w:rPr>
        <w:rFonts w:hint="default"/>
      </w:rPr>
    </w:lvl>
    <w:lvl w:ilvl="1" w:tplc="04240003" w:tentative="1">
      <w:start w:val="1"/>
      <w:numFmt w:val="bullet"/>
      <w:lvlText w:val="o"/>
      <w:lvlJc w:val="left"/>
      <w:pPr>
        <w:tabs>
          <w:tab w:val="num" w:pos="1083"/>
        </w:tabs>
        <w:ind w:left="1083" w:hanging="360"/>
      </w:pPr>
      <w:rPr>
        <w:rFonts w:ascii="Courier New" w:hAnsi="Courier New" w:cs="Courier New" w:hint="default"/>
      </w:rPr>
    </w:lvl>
    <w:lvl w:ilvl="2" w:tplc="04240005" w:tentative="1">
      <w:start w:val="1"/>
      <w:numFmt w:val="bullet"/>
      <w:lvlText w:val=""/>
      <w:lvlJc w:val="left"/>
      <w:pPr>
        <w:tabs>
          <w:tab w:val="num" w:pos="1803"/>
        </w:tabs>
        <w:ind w:left="1803" w:hanging="360"/>
      </w:pPr>
      <w:rPr>
        <w:rFonts w:ascii="Wingdings" w:hAnsi="Wingdings" w:hint="default"/>
      </w:rPr>
    </w:lvl>
    <w:lvl w:ilvl="3" w:tplc="04240001" w:tentative="1">
      <w:start w:val="1"/>
      <w:numFmt w:val="bullet"/>
      <w:lvlText w:val=""/>
      <w:lvlJc w:val="left"/>
      <w:pPr>
        <w:tabs>
          <w:tab w:val="num" w:pos="2523"/>
        </w:tabs>
        <w:ind w:left="2523" w:hanging="360"/>
      </w:pPr>
      <w:rPr>
        <w:rFonts w:ascii="Symbol" w:hAnsi="Symbol" w:hint="default"/>
      </w:rPr>
    </w:lvl>
    <w:lvl w:ilvl="4" w:tplc="04240003" w:tentative="1">
      <w:start w:val="1"/>
      <w:numFmt w:val="bullet"/>
      <w:lvlText w:val="o"/>
      <w:lvlJc w:val="left"/>
      <w:pPr>
        <w:tabs>
          <w:tab w:val="num" w:pos="3243"/>
        </w:tabs>
        <w:ind w:left="3243" w:hanging="360"/>
      </w:pPr>
      <w:rPr>
        <w:rFonts w:ascii="Courier New" w:hAnsi="Courier New" w:cs="Courier New" w:hint="default"/>
      </w:rPr>
    </w:lvl>
    <w:lvl w:ilvl="5" w:tplc="04240005" w:tentative="1">
      <w:start w:val="1"/>
      <w:numFmt w:val="bullet"/>
      <w:lvlText w:val=""/>
      <w:lvlJc w:val="left"/>
      <w:pPr>
        <w:tabs>
          <w:tab w:val="num" w:pos="3963"/>
        </w:tabs>
        <w:ind w:left="3963" w:hanging="360"/>
      </w:pPr>
      <w:rPr>
        <w:rFonts w:ascii="Wingdings" w:hAnsi="Wingdings" w:hint="default"/>
      </w:rPr>
    </w:lvl>
    <w:lvl w:ilvl="6" w:tplc="04240001" w:tentative="1">
      <w:start w:val="1"/>
      <w:numFmt w:val="bullet"/>
      <w:lvlText w:val=""/>
      <w:lvlJc w:val="left"/>
      <w:pPr>
        <w:tabs>
          <w:tab w:val="num" w:pos="4683"/>
        </w:tabs>
        <w:ind w:left="4683" w:hanging="360"/>
      </w:pPr>
      <w:rPr>
        <w:rFonts w:ascii="Symbol" w:hAnsi="Symbol" w:hint="default"/>
      </w:rPr>
    </w:lvl>
    <w:lvl w:ilvl="7" w:tplc="04240003" w:tentative="1">
      <w:start w:val="1"/>
      <w:numFmt w:val="bullet"/>
      <w:lvlText w:val="o"/>
      <w:lvlJc w:val="left"/>
      <w:pPr>
        <w:tabs>
          <w:tab w:val="num" w:pos="5403"/>
        </w:tabs>
        <w:ind w:left="5403" w:hanging="360"/>
      </w:pPr>
      <w:rPr>
        <w:rFonts w:ascii="Courier New" w:hAnsi="Courier New" w:cs="Courier New" w:hint="default"/>
      </w:rPr>
    </w:lvl>
    <w:lvl w:ilvl="8" w:tplc="04240005" w:tentative="1">
      <w:start w:val="1"/>
      <w:numFmt w:val="bullet"/>
      <w:lvlText w:val=""/>
      <w:lvlJc w:val="left"/>
      <w:pPr>
        <w:tabs>
          <w:tab w:val="num" w:pos="6123"/>
        </w:tabs>
        <w:ind w:left="6123" w:hanging="360"/>
      </w:pPr>
      <w:rPr>
        <w:rFonts w:ascii="Wingdings" w:hAnsi="Wingdings" w:hint="default"/>
      </w:rPr>
    </w:lvl>
  </w:abstractNum>
  <w:abstractNum w:abstractNumId="43"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4" w15:restartNumberingAfterBreak="0">
    <w:nsid w:val="797F5121"/>
    <w:multiLevelType w:val="hybridMultilevel"/>
    <w:tmpl w:val="162009C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C5779C4"/>
    <w:multiLevelType w:val="hybridMultilevel"/>
    <w:tmpl w:val="AA82EC14"/>
    <w:lvl w:ilvl="0" w:tplc="A5B49B56">
      <w:start w:val="2"/>
      <w:numFmt w:val="bullet"/>
      <w:lvlText w:val="-"/>
      <w:lvlJc w:val="left"/>
      <w:pPr>
        <w:ind w:left="1068" w:hanging="360"/>
      </w:pPr>
      <w:rPr>
        <w:rFonts w:ascii="Tahoma" w:eastAsia="Times New Roman" w:hAnsi="Tahoma" w:cs="Tahoma"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abstractNumId w:val="24"/>
  </w:num>
  <w:num w:numId="2">
    <w:abstractNumId w:val="8"/>
  </w:num>
  <w:num w:numId="3">
    <w:abstractNumId w:val="13"/>
  </w:num>
  <w:num w:numId="4">
    <w:abstractNumId w:val="29"/>
  </w:num>
  <w:num w:numId="5">
    <w:abstractNumId w:val="18"/>
  </w:num>
  <w:num w:numId="6">
    <w:abstractNumId w:val="20"/>
  </w:num>
  <w:num w:numId="7">
    <w:abstractNumId w:val="0"/>
  </w:num>
  <w:num w:numId="8">
    <w:abstractNumId w:val="14"/>
  </w:num>
  <w:num w:numId="9">
    <w:abstractNumId w:val="1"/>
  </w:num>
  <w:num w:numId="10">
    <w:abstractNumId w:val="28"/>
  </w:num>
  <w:num w:numId="11">
    <w:abstractNumId w:val="7"/>
  </w:num>
  <w:num w:numId="12">
    <w:abstractNumId w:val="23"/>
  </w:num>
  <w:num w:numId="13">
    <w:abstractNumId w:val="40"/>
  </w:num>
  <w:num w:numId="14">
    <w:abstractNumId w:val="30"/>
  </w:num>
  <w:num w:numId="15">
    <w:abstractNumId w:val="38"/>
  </w:num>
  <w:num w:numId="16">
    <w:abstractNumId w:val="37"/>
  </w:num>
  <w:num w:numId="17">
    <w:abstractNumId w:val="35"/>
  </w:num>
  <w:num w:numId="18">
    <w:abstractNumId w:val="19"/>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42"/>
  </w:num>
  <w:num w:numId="24">
    <w:abstractNumId w:val="12"/>
  </w:num>
  <w:num w:numId="25">
    <w:abstractNumId w:val="6"/>
  </w:num>
  <w:num w:numId="26">
    <w:abstractNumId w:val="20"/>
  </w:num>
  <w:num w:numId="27">
    <w:abstractNumId w:val="22"/>
  </w:num>
  <w:num w:numId="28">
    <w:abstractNumId w:val="10"/>
  </w:num>
  <w:num w:numId="2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9"/>
  </w:num>
  <w:num w:numId="32">
    <w:abstractNumId w:val="5"/>
  </w:num>
  <w:num w:numId="33">
    <w:abstractNumId w:val="32"/>
  </w:num>
  <w:num w:numId="34">
    <w:abstractNumId w:val="11"/>
  </w:num>
  <w:num w:numId="35">
    <w:abstractNumId w:val="25"/>
  </w:num>
  <w:num w:numId="36">
    <w:abstractNumId w:val="31"/>
  </w:num>
  <w:num w:numId="37">
    <w:abstractNumId w:val="44"/>
  </w:num>
  <w:num w:numId="38">
    <w:abstractNumId w:val="45"/>
  </w:num>
  <w:num w:numId="39">
    <w:abstractNumId w:val="16"/>
  </w:num>
  <w:num w:numId="40">
    <w:abstractNumId w:val="26"/>
  </w:num>
  <w:num w:numId="41">
    <w:abstractNumId w:val="39"/>
  </w:num>
  <w:num w:numId="42">
    <w:abstractNumId w:val="15"/>
  </w:num>
  <w:num w:numId="43">
    <w:abstractNumId w:val="34"/>
  </w:num>
  <w:num w:numId="44">
    <w:abstractNumId w:val="41"/>
  </w:num>
  <w:num w:numId="45">
    <w:abstractNumId w:val="27"/>
  </w:num>
  <w:num w:numId="46">
    <w:abstractNumId w:val="4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GrammaticalErrors/>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FB"/>
    <w:rsid w:val="000016F9"/>
    <w:rsid w:val="00007085"/>
    <w:rsid w:val="00007CA6"/>
    <w:rsid w:val="0001018C"/>
    <w:rsid w:val="000106EA"/>
    <w:rsid w:val="00011086"/>
    <w:rsid w:val="00011379"/>
    <w:rsid w:val="00012C8E"/>
    <w:rsid w:val="00015071"/>
    <w:rsid w:val="000202AA"/>
    <w:rsid w:val="000220A9"/>
    <w:rsid w:val="00023CE8"/>
    <w:rsid w:val="00025177"/>
    <w:rsid w:val="00030C63"/>
    <w:rsid w:val="000312AA"/>
    <w:rsid w:val="0004077A"/>
    <w:rsid w:val="00042945"/>
    <w:rsid w:val="0004349E"/>
    <w:rsid w:val="00046294"/>
    <w:rsid w:val="0004661F"/>
    <w:rsid w:val="000468CC"/>
    <w:rsid w:val="00047189"/>
    <w:rsid w:val="00052E02"/>
    <w:rsid w:val="00053796"/>
    <w:rsid w:val="000575FF"/>
    <w:rsid w:val="00063079"/>
    <w:rsid w:val="00064645"/>
    <w:rsid w:val="000657E1"/>
    <w:rsid w:val="0006674B"/>
    <w:rsid w:val="0007072B"/>
    <w:rsid w:val="00072E47"/>
    <w:rsid w:val="0007456A"/>
    <w:rsid w:val="0007473A"/>
    <w:rsid w:val="000769AE"/>
    <w:rsid w:val="0008103A"/>
    <w:rsid w:val="00082EDE"/>
    <w:rsid w:val="00083A53"/>
    <w:rsid w:val="00085704"/>
    <w:rsid w:val="00085CDD"/>
    <w:rsid w:val="00086458"/>
    <w:rsid w:val="00087B4A"/>
    <w:rsid w:val="00087C28"/>
    <w:rsid w:val="00087D7A"/>
    <w:rsid w:val="00091318"/>
    <w:rsid w:val="000921E0"/>
    <w:rsid w:val="00093249"/>
    <w:rsid w:val="0009536C"/>
    <w:rsid w:val="000A4D00"/>
    <w:rsid w:val="000A5AFF"/>
    <w:rsid w:val="000A70F2"/>
    <w:rsid w:val="000B08D9"/>
    <w:rsid w:val="000B1194"/>
    <w:rsid w:val="000B1256"/>
    <w:rsid w:val="000B2462"/>
    <w:rsid w:val="000B29F2"/>
    <w:rsid w:val="000B74C7"/>
    <w:rsid w:val="000B7D64"/>
    <w:rsid w:val="000C08FA"/>
    <w:rsid w:val="000C12DA"/>
    <w:rsid w:val="000C3621"/>
    <w:rsid w:val="000C3D5D"/>
    <w:rsid w:val="000C4020"/>
    <w:rsid w:val="000D08FD"/>
    <w:rsid w:val="000D138B"/>
    <w:rsid w:val="000D1934"/>
    <w:rsid w:val="000D313E"/>
    <w:rsid w:val="000D3B5D"/>
    <w:rsid w:val="000D5C3A"/>
    <w:rsid w:val="000E1133"/>
    <w:rsid w:val="000E2A00"/>
    <w:rsid w:val="000E4C10"/>
    <w:rsid w:val="000F0388"/>
    <w:rsid w:val="000F0C33"/>
    <w:rsid w:val="000F2B8C"/>
    <w:rsid w:val="000F5ED1"/>
    <w:rsid w:val="000F6F17"/>
    <w:rsid w:val="000F7672"/>
    <w:rsid w:val="00103A47"/>
    <w:rsid w:val="00104564"/>
    <w:rsid w:val="0010581A"/>
    <w:rsid w:val="00106B62"/>
    <w:rsid w:val="001105A6"/>
    <w:rsid w:val="00112288"/>
    <w:rsid w:val="00112639"/>
    <w:rsid w:val="00112B38"/>
    <w:rsid w:val="00112D9A"/>
    <w:rsid w:val="00113823"/>
    <w:rsid w:val="0011419B"/>
    <w:rsid w:val="00114B6E"/>
    <w:rsid w:val="001151DD"/>
    <w:rsid w:val="00115D7D"/>
    <w:rsid w:val="001216FD"/>
    <w:rsid w:val="00122FEF"/>
    <w:rsid w:val="001241C9"/>
    <w:rsid w:val="001258EF"/>
    <w:rsid w:val="0013117D"/>
    <w:rsid w:val="00133512"/>
    <w:rsid w:val="00134D15"/>
    <w:rsid w:val="001355DF"/>
    <w:rsid w:val="00145A8F"/>
    <w:rsid w:val="00146F0D"/>
    <w:rsid w:val="00146FE5"/>
    <w:rsid w:val="001503B1"/>
    <w:rsid w:val="0015109B"/>
    <w:rsid w:val="0015127E"/>
    <w:rsid w:val="00152609"/>
    <w:rsid w:val="0016003D"/>
    <w:rsid w:val="0016075A"/>
    <w:rsid w:val="001612D4"/>
    <w:rsid w:val="0016259C"/>
    <w:rsid w:val="001642F1"/>
    <w:rsid w:val="00164E27"/>
    <w:rsid w:val="001674C9"/>
    <w:rsid w:val="00167CF5"/>
    <w:rsid w:val="00170F62"/>
    <w:rsid w:val="001716A9"/>
    <w:rsid w:val="00172ABB"/>
    <w:rsid w:val="0017300E"/>
    <w:rsid w:val="00173F93"/>
    <w:rsid w:val="0017474A"/>
    <w:rsid w:val="0018017E"/>
    <w:rsid w:val="00181592"/>
    <w:rsid w:val="001815D7"/>
    <w:rsid w:val="00181B0A"/>
    <w:rsid w:val="001846A1"/>
    <w:rsid w:val="0018575F"/>
    <w:rsid w:val="00185C36"/>
    <w:rsid w:val="00187855"/>
    <w:rsid w:val="00187FCC"/>
    <w:rsid w:val="0019180E"/>
    <w:rsid w:val="00194057"/>
    <w:rsid w:val="0019621B"/>
    <w:rsid w:val="001A2342"/>
    <w:rsid w:val="001A2BBF"/>
    <w:rsid w:val="001A4763"/>
    <w:rsid w:val="001A6887"/>
    <w:rsid w:val="001A6E9D"/>
    <w:rsid w:val="001A75E2"/>
    <w:rsid w:val="001A7959"/>
    <w:rsid w:val="001B02EC"/>
    <w:rsid w:val="001B185F"/>
    <w:rsid w:val="001B1C73"/>
    <w:rsid w:val="001B23BF"/>
    <w:rsid w:val="001B252A"/>
    <w:rsid w:val="001B4216"/>
    <w:rsid w:val="001B7025"/>
    <w:rsid w:val="001B7CE5"/>
    <w:rsid w:val="001C4B02"/>
    <w:rsid w:val="001C53E0"/>
    <w:rsid w:val="001C7D29"/>
    <w:rsid w:val="001D2641"/>
    <w:rsid w:val="001D4ED8"/>
    <w:rsid w:val="001D684C"/>
    <w:rsid w:val="001D6BE1"/>
    <w:rsid w:val="001E05D8"/>
    <w:rsid w:val="001E0D6A"/>
    <w:rsid w:val="001E11D0"/>
    <w:rsid w:val="001E2146"/>
    <w:rsid w:val="001E5666"/>
    <w:rsid w:val="001E60CF"/>
    <w:rsid w:val="001F1533"/>
    <w:rsid w:val="001F2F55"/>
    <w:rsid w:val="001F331F"/>
    <w:rsid w:val="001F5F7D"/>
    <w:rsid w:val="0020015B"/>
    <w:rsid w:val="00201E22"/>
    <w:rsid w:val="00201EFB"/>
    <w:rsid w:val="0020237A"/>
    <w:rsid w:val="00203D60"/>
    <w:rsid w:val="00203F51"/>
    <w:rsid w:val="002051C5"/>
    <w:rsid w:val="00205F75"/>
    <w:rsid w:val="002075D8"/>
    <w:rsid w:val="002113C6"/>
    <w:rsid w:val="0021356D"/>
    <w:rsid w:val="00215328"/>
    <w:rsid w:val="00216891"/>
    <w:rsid w:val="00216988"/>
    <w:rsid w:val="002170C2"/>
    <w:rsid w:val="00217598"/>
    <w:rsid w:val="00221222"/>
    <w:rsid w:val="00221A63"/>
    <w:rsid w:val="0022211E"/>
    <w:rsid w:val="00222AD5"/>
    <w:rsid w:val="0022542A"/>
    <w:rsid w:val="0022599E"/>
    <w:rsid w:val="002269E5"/>
    <w:rsid w:val="00227211"/>
    <w:rsid w:val="0023146D"/>
    <w:rsid w:val="00231DDC"/>
    <w:rsid w:val="00232899"/>
    <w:rsid w:val="00233981"/>
    <w:rsid w:val="0023408B"/>
    <w:rsid w:val="002346C4"/>
    <w:rsid w:val="00234FD8"/>
    <w:rsid w:val="00240A3D"/>
    <w:rsid w:val="00241834"/>
    <w:rsid w:val="00241BF8"/>
    <w:rsid w:val="00241D3D"/>
    <w:rsid w:val="002437DA"/>
    <w:rsid w:val="002479F2"/>
    <w:rsid w:val="0025263F"/>
    <w:rsid w:val="002528A7"/>
    <w:rsid w:val="00256B41"/>
    <w:rsid w:val="00256BC5"/>
    <w:rsid w:val="00257C58"/>
    <w:rsid w:val="0026388B"/>
    <w:rsid w:val="002654A8"/>
    <w:rsid w:val="00270FA2"/>
    <w:rsid w:val="00271EDF"/>
    <w:rsid w:val="00276AA9"/>
    <w:rsid w:val="00276B12"/>
    <w:rsid w:val="00281958"/>
    <w:rsid w:val="00282CA6"/>
    <w:rsid w:val="00285883"/>
    <w:rsid w:val="002947B6"/>
    <w:rsid w:val="00294989"/>
    <w:rsid w:val="002A4801"/>
    <w:rsid w:val="002A6A1D"/>
    <w:rsid w:val="002A6CC3"/>
    <w:rsid w:val="002B2DA4"/>
    <w:rsid w:val="002B3C1B"/>
    <w:rsid w:val="002B46EA"/>
    <w:rsid w:val="002B56AF"/>
    <w:rsid w:val="002B6254"/>
    <w:rsid w:val="002B63BD"/>
    <w:rsid w:val="002C3899"/>
    <w:rsid w:val="002C5D91"/>
    <w:rsid w:val="002C753C"/>
    <w:rsid w:val="002D3762"/>
    <w:rsid w:val="002D450B"/>
    <w:rsid w:val="002D492E"/>
    <w:rsid w:val="002E0FCB"/>
    <w:rsid w:val="002E4AB7"/>
    <w:rsid w:val="002E4B13"/>
    <w:rsid w:val="002E5B8E"/>
    <w:rsid w:val="002F179E"/>
    <w:rsid w:val="002F791D"/>
    <w:rsid w:val="003004FF"/>
    <w:rsid w:val="0030156A"/>
    <w:rsid w:val="00307ACC"/>
    <w:rsid w:val="0031064C"/>
    <w:rsid w:val="00310F71"/>
    <w:rsid w:val="00312EE2"/>
    <w:rsid w:val="00314C79"/>
    <w:rsid w:val="00317656"/>
    <w:rsid w:val="0032191B"/>
    <w:rsid w:val="003247EC"/>
    <w:rsid w:val="00325FD7"/>
    <w:rsid w:val="00326376"/>
    <w:rsid w:val="00330041"/>
    <w:rsid w:val="003312C4"/>
    <w:rsid w:val="003350C2"/>
    <w:rsid w:val="00335790"/>
    <w:rsid w:val="00337295"/>
    <w:rsid w:val="00340A26"/>
    <w:rsid w:val="00341ACE"/>
    <w:rsid w:val="00344D27"/>
    <w:rsid w:val="00346460"/>
    <w:rsid w:val="00350D10"/>
    <w:rsid w:val="003526AB"/>
    <w:rsid w:val="003545B7"/>
    <w:rsid w:val="003574E4"/>
    <w:rsid w:val="0036638C"/>
    <w:rsid w:val="003676BC"/>
    <w:rsid w:val="00371EDA"/>
    <w:rsid w:val="00372176"/>
    <w:rsid w:val="00375BF2"/>
    <w:rsid w:val="00376E51"/>
    <w:rsid w:val="00377B4B"/>
    <w:rsid w:val="0038231A"/>
    <w:rsid w:val="003832A1"/>
    <w:rsid w:val="00385407"/>
    <w:rsid w:val="00386BE7"/>
    <w:rsid w:val="0039112E"/>
    <w:rsid w:val="0039222F"/>
    <w:rsid w:val="00392CD1"/>
    <w:rsid w:val="0039303B"/>
    <w:rsid w:val="0039502D"/>
    <w:rsid w:val="003961CB"/>
    <w:rsid w:val="003964C7"/>
    <w:rsid w:val="00396CC3"/>
    <w:rsid w:val="003975B6"/>
    <w:rsid w:val="003A1B2B"/>
    <w:rsid w:val="003A2263"/>
    <w:rsid w:val="003A4DDF"/>
    <w:rsid w:val="003A4ED0"/>
    <w:rsid w:val="003A527A"/>
    <w:rsid w:val="003B450F"/>
    <w:rsid w:val="003B4BA3"/>
    <w:rsid w:val="003B61C9"/>
    <w:rsid w:val="003B7C9B"/>
    <w:rsid w:val="003C0994"/>
    <w:rsid w:val="003C18DD"/>
    <w:rsid w:val="003C1F33"/>
    <w:rsid w:val="003C2905"/>
    <w:rsid w:val="003C2E95"/>
    <w:rsid w:val="003C6731"/>
    <w:rsid w:val="003C7E08"/>
    <w:rsid w:val="003D12E0"/>
    <w:rsid w:val="003D2AD1"/>
    <w:rsid w:val="003E2E51"/>
    <w:rsid w:val="003E31B3"/>
    <w:rsid w:val="003E5DAA"/>
    <w:rsid w:val="003F09BA"/>
    <w:rsid w:val="003F5352"/>
    <w:rsid w:val="003F744B"/>
    <w:rsid w:val="00400FDC"/>
    <w:rsid w:val="0040522E"/>
    <w:rsid w:val="00412B67"/>
    <w:rsid w:val="00412DD2"/>
    <w:rsid w:val="0041353A"/>
    <w:rsid w:val="00415C3B"/>
    <w:rsid w:val="00415EB2"/>
    <w:rsid w:val="00420EE4"/>
    <w:rsid w:val="004224F5"/>
    <w:rsid w:val="00423D16"/>
    <w:rsid w:val="00424B96"/>
    <w:rsid w:val="00425FF0"/>
    <w:rsid w:val="00426631"/>
    <w:rsid w:val="00430695"/>
    <w:rsid w:val="00431B95"/>
    <w:rsid w:val="004331CF"/>
    <w:rsid w:val="00433217"/>
    <w:rsid w:val="00434E66"/>
    <w:rsid w:val="00435EA4"/>
    <w:rsid w:val="00441318"/>
    <w:rsid w:val="00443224"/>
    <w:rsid w:val="00447277"/>
    <w:rsid w:val="004530C4"/>
    <w:rsid w:val="004544D4"/>
    <w:rsid w:val="004550FE"/>
    <w:rsid w:val="004607BC"/>
    <w:rsid w:val="004616AC"/>
    <w:rsid w:val="00465B21"/>
    <w:rsid w:val="0046716F"/>
    <w:rsid w:val="00471620"/>
    <w:rsid w:val="004741EA"/>
    <w:rsid w:val="00474618"/>
    <w:rsid w:val="00474AC6"/>
    <w:rsid w:val="00476412"/>
    <w:rsid w:val="0047710B"/>
    <w:rsid w:val="00477948"/>
    <w:rsid w:val="00481F27"/>
    <w:rsid w:val="00482323"/>
    <w:rsid w:val="0048672B"/>
    <w:rsid w:val="004868B9"/>
    <w:rsid w:val="00493733"/>
    <w:rsid w:val="00495AD5"/>
    <w:rsid w:val="004A07BD"/>
    <w:rsid w:val="004A6D46"/>
    <w:rsid w:val="004A7FB4"/>
    <w:rsid w:val="004B4D0F"/>
    <w:rsid w:val="004C063F"/>
    <w:rsid w:val="004C4A8F"/>
    <w:rsid w:val="004D5284"/>
    <w:rsid w:val="004D6C24"/>
    <w:rsid w:val="004E0405"/>
    <w:rsid w:val="004E09EB"/>
    <w:rsid w:val="004E3843"/>
    <w:rsid w:val="004E45FC"/>
    <w:rsid w:val="004E55B0"/>
    <w:rsid w:val="004E64AB"/>
    <w:rsid w:val="004E78C8"/>
    <w:rsid w:val="004E7D84"/>
    <w:rsid w:val="004F0146"/>
    <w:rsid w:val="004F1382"/>
    <w:rsid w:val="004F1835"/>
    <w:rsid w:val="004F194F"/>
    <w:rsid w:val="004F24BA"/>
    <w:rsid w:val="004F2C73"/>
    <w:rsid w:val="004F5575"/>
    <w:rsid w:val="004F5A16"/>
    <w:rsid w:val="004F5AB8"/>
    <w:rsid w:val="004F607D"/>
    <w:rsid w:val="004F7CA3"/>
    <w:rsid w:val="005018DE"/>
    <w:rsid w:val="005030FE"/>
    <w:rsid w:val="005032F1"/>
    <w:rsid w:val="0050333D"/>
    <w:rsid w:val="00504E8D"/>
    <w:rsid w:val="005062F5"/>
    <w:rsid w:val="00506838"/>
    <w:rsid w:val="00510BB1"/>
    <w:rsid w:val="00512BB5"/>
    <w:rsid w:val="0051618E"/>
    <w:rsid w:val="0051649C"/>
    <w:rsid w:val="00517C26"/>
    <w:rsid w:val="00520D39"/>
    <w:rsid w:val="00521F0D"/>
    <w:rsid w:val="0052560F"/>
    <w:rsid w:val="00525CA1"/>
    <w:rsid w:val="00527D32"/>
    <w:rsid w:val="00527FE3"/>
    <w:rsid w:val="005314A7"/>
    <w:rsid w:val="00531FA4"/>
    <w:rsid w:val="00533A47"/>
    <w:rsid w:val="00534E5F"/>
    <w:rsid w:val="005355BC"/>
    <w:rsid w:val="00535898"/>
    <w:rsid w:val="00536D44"/>
    <w:rsid w:val="00540BA2"/>
    <w:rsid w:val="005419AA"/>
    <w:rsid w:val="005423AD"/>
    <w:rsid w:val="0054383A"/>
    <w:rsid w:val="005471DF"/>
    <w:rsid w:val="00551FC8"/>
    <w:rsid w:val="00552C77"/>
    <w:rsid w:val="00555132"/>
    <w:rsid w:val="005612A4"/>
    <w:rsid w:val="0056351E"/>
    <w:rsid w:val="00563AA6"/>
    <w:rsid w:val="005642D5"/>
    <w:rsid w:val="005650E4"/>
    <w:rsid w:val="00566636"/>
    <w:rsid w:val="00571766"/>
    <w:rsid w:val="0057210D"/>
    <w:rsid w:val="00573B3C"/>
    <w:rsid w:val="005743DA"/>
    <w:rsid w:val="00584C39"/>
    <w:rsid w:val="00584F54"/>
    <w:rsid w:val="005874EB"/>
    <w:rsid w:val="005905A9"/>
    <w:rsid w:val="0059610B"/>
    <w:rsid w:val="00597980"/>
    <w:rsid w:val="005A10E9"/>
    <w:rsid w:val="005A2005"/>
    <w:rsid w:val="005A3302"/>
    <w:rsid w:val="005A37F0"/>
    <w:rsid w:val="005A6C8B"/>
    <w:rsid w:val="005A7FEE"/>
    <w:rsid w:val="005B0817"/>
    <w:rsid w:val="005B1687"/>
    <w:rsid w:val="005B2577"/>
    <w:rsid w:val="005B32B7"/>
    <w:rsid w:val="005B3A4A"/>
    <w:rsid w:val="005B3ED2"/>
    <w:rsid w:val="005B40DA"/>
    <w:rsid w:val="005B4A55"/>
    <w:rsid w:val="005B5911"/>
    <w:rsid w:val="005B6379"/>
    <w:rsid w:val="005B723C"/>
    <w:rsid w:val="005C138A"/>
    <w:rsid w:val="005C177B"/>
    <w:rsid w:val="005C624A"/>
    <w:rsid w:val="005C73FB"/>
    <w:rsid w:val="005D1943"/>
    <w:rsid w:val="005D28DE"/>
    <w:rsid w:val="005D3D20"/>
    <w:rsid w:val="005D6410"/>
    <w:rsid w:val="005D75A3"/>
    <w:rsid w:val="005E443A"/>
    <w:rsid w:val="005E4569"/>
    <w:rsid w:val="005E4911"/>
    <w:rsid w:val="005E49B9"/>
    <w:rsid w:val="005F1EA2"/>
    <w:rsid w:val="005F3660"/>
    <w:rsid w:val="005F61CE"/>
    <w:rsid w:val="005F69A9"/>
    <w:rsid w:val="00600E8A"/>
    <w:rsid w:val="0060581C"/>
    <w:rsid w:val="006061D5"/>
    <w:rsid w:val="006126C6"/>
    <w:rsid w:val="006128FF"/>
    <w:rsid w:val="00613891"/>
    <w:rsid w:val="0061528A"/>
    <w:rsid w:val="00620244"/>
    <w:rsid w:val="006205D0"/>
    <w:rsid w:val="006210D2"/>
    <w:rsid w:val="0062254C"/>
    <w:rsid w:val="00623340"/>
    <w:rsid w:val="00623596"/>
    <w:rsid w:val="00623FAD"/>
    <w:rsid w:val="006265EC"/>
    <w:rsid w:val="0062687E"/>
    <w:rsid w:val="0063240D"/>
    <w:rsid w:val="00635341"/>
    <w:rsid w:val="0063583C"/>
    <w:rsid w:val="0063714E"/>
    <w:rsid w:val="00642201"/>
    <w:rsid w:val="0064566C"/>
    <w:rsid w:val="0064583F"/>
    <w:rsid w:val="00647CB9"/>
    <w:rsid w:val="00651492"/>
    <w:rsid w:val="00656ACD"/>
    <w:rsid w:val="00656C9E"/>
    <w:rsid w:val="00660F01"/>
    <w:rsid w:val="00660FF8"/>
    <w:rsid w:val="00661F02"/>
    <w:rsid w:val="0066272D"/>
    <w:rsid w:val="00670709"/>
    <w:rsid w:val="006707A3"/>
    <w:rsid w:val="0067188D"/>
    <w:rsid w:val="006731E0"/>
    <w:rsid w:val="006749E9"/>
    <w:rsid w:val="00680A1E"/>
    <w:rsid w:val="00681AA0"/>
    <w:rsid w:val="006825EF"/>
    <w:rsid w:val="006841A5"/>
    <w:rsid w:val="00685CD5"/>
    <w:rsid w:val="00686837"/>
    <w:rsid w:val="006901F6"/>
    <w:rsid w:val="00691F88"/>
    <w:rsid w:val="0069550F"/>
    <w:rsid w:val="00697EEA"/>
    <w:rsid w:val="006A0A6D"/>
    <w:rsid w:val="006A0B8F"/>
    <w:rsid w:val="006A5856"/>
    <w:rsid w:val="006A76E6"/>
    <w:rsid w:val="006A7E20"/>
    <w:rsid w:val="006A7EAC"/>
    <w:rsid w:val="006B0A7B"/>
    <w:rsid w:val="006B2620"/>
    <w:rsid w:val="006B40F4"/>
    <w:rsid w:val="006C1D80"/>
    <w:rsid w:val="006C2EE9"/>
    <w:rsid w:val="006C2F25"/>
    <w:rsid w:val="006C5927"/>
    <w:rsid w:val="006D2799"/>
    <w:rsid w:val="006D3120"/>
    <w:rsid w:val="006D56E0"/>
    <w:rsid w:val="006E2694"/>
    <w:rsid w:val="006E4665"/>
    <w:rsid w:val="006E50F5"/>
    <w:rsid w:val="006E5CEF"/>
    <w:rsid w:val="006E5E81"/>
    <w:rsid w:val="006E603B"/>
    <w:rsid w:val="006E6A6D"/>
    <w:rsid w:val="006E6AC1"/>
    <w:rsid w:val="006F0549"/>
    <w:rsid w:val="006F2E86"/>
    <w:rsid w:val="006F2FE5"/>
    <w:rsid w:val="006F4006"/>
    <w:rsid w:val="006F4F8B"/>
    <w:rsid w:val="006F607E"/>
    <w:rsid w:val="00700451"/>
    <w:rsid w:val="00706344"/>
    <w:rsid w:val="00707BA7"/>
    <w:rsid w:val="00707C82"/>
    <w:rsid w:val="007147CF"/>
    <w:rsid w:val="00717F97"/>
    <w:rsid w:val="00731393"/>
    <w:rsid w:val="007323B0"/>
    <w:rsid w:val="00732656"/>
    <w:rsid w:val="00732AB5"/>
    <w:rsid w:val="00735D1A"/>
    <w:rsid w:val="0073709D"/>
    <w:rsid w:val="00737702"/>
    <w:rsid w:val="007419D9"/>
    <w:rsid w:val="00744420"/>
    <w:rsid w:val="00746166"/>
    <w:rsid w:val="00746FBB"/>
    <w:rsid w:val="007503D9"/>
    <w:rsid w:val="00755EEA"/>
    <w:rsid w:val="00757068"/>
    <w:rsid w:val="00761512"/>
    <w:rsid w:val="00762631"/>
    <w:rsid w:val="0076263F"/>
    <w:rsid w:val="0076367D"/>
    <w:rsid w:val="00765180"/>
    <w:rsid w:val="0077054B"/>
    <w:rsid w:val="007735FC"/>
    <w:rsid w:val="00775989"/>
    <w:rsid w:val="00775F25"/>
    <w:rsid w:val="00776191"/>
    <w:rsid w:val="0078179F"/>
    <w:rsid w:val="00781B4C"/>
    <w:rsid w:val="00781BD7"/>
    <w:rsid w:val="007850B4"/>
    <w:rsid w:val="00787C13"/>
    <w:rsid w:val="00787F72"/>
    <w:rsid w:val="00790DF1"/>
    <w:rsid w:val="00791088"/>
    <w:rsid w:val="00792C16"/>
    <w:rsid w:val="00794BBB"/>
    <w:rsid w:val="00796070"/>
    <w:rsid w:val="007A0514"/>
    <w:rsid w:val="007A0E81"/>
    <w:rsid w:val="007A25A4"/>
    <w:rsid w:val="007A2654"/>
    <w:rsid w:val="007A2809"/>
    <w:rsid w:val="007A2C7B"/>
    <w:rsid w:val="007A3232"/>
    <w:rsid w:val="007A450F"/>
    <w:rsid w:val="007B2D79"/>
    <w:rsid w:val="007B3344"/>
    <w:rsid w:val="007B3AA3"/>
    <w:rsid w:val="007B51E8"/>
    <w:rsid w:val="007C484E"/>
    <w:rsid w:val="007C6ED9"/>
    <w:rsid w:val="007D3DDD"/>
    <w:rsid w:val="007D5B47"/>
    <w:rsid w:val="007D5DBF"/>
    <w:rsid w:val="007D6076"/>
    <w:rsid w:val="007D614F"/>
    <w:rsid w:val="007E19CA"/>
    <w:rsid w:val="007E4B5D"/>
    <w:rsid w:val="007E5543"/>
    <w:rsid w:val="007F46AA"/>
    <w:rsid w:val="007F5CF6"/>
    <w:rsid w:val="008032E5"/>
    <w:rsid w:val="00803D7E"/>
    <w:rsid w:val="008064B0"/>
    <w:rsid w:val="00807093"/>
    <w:rsid w:val="008079EB"/>
    <w:rsid w:val="00807EF9"/>
    <w:rsid w:val="0081516A"/>
    <w:rsid w:val="00815548"/>
    <w:rsid w:val="00817D77"/>
    <w:rsid w:val="0082100A"/>
    <w:rsid w:val="008262BF"/>
    <w:rsid w:val="00832717"/>
    <w:rsid w:val="008330FB"/>
    <w:rsid w:val="0083510F"/>
    <w:rsid w:val="00840BBA"/>
    <w:rsid w:val="00843464"/>
    <w:rsid w:val="00843C25"/>
    <w:rsid w:val="008461C3"/>
    <w:rsid w:val="00857FC3"/>
    <w:rsid w:val="00860B5D"/>
    <w:rsid w:val="00861387"/>
    <w:rsid w:val="00862CAC"/>
    <w:rsid w:val="00863AA8"/>
    <w:rsid w:val="00867923"/>
    <w:rsid w:val="00871CBA"/>
    <w:rsid w:val="00872074"/>
    <w:rsid w:val="00875373"/>
    <w:rsid w:val="00876A87"/>
    <w:rsid w:val="008770B7"/>
    <w:rsid w:val="00877C9C"/>
    <w:rsid w:val="0088017D"/>
    <w:rsid w:val="008812F0"/>
    <w:rsid w:val="008828E1"/>
    <w:rsid w:val="00883DED"/>
    <w:rsid w:val="00892B20"/>
    <w:rsid w:val="00893283"/>
    <w:rsid w:val="00895D59"/>
    <w:rsid w:val="00895DF0"/>
    <w:rsid w:val="00896E5A"/>
    <w:rsid w:val="0089782F"/>
    <w:rsid w:val="008A1E84"/>
    <w:rsid w:val="008A2E40"/>
    <w:rsid w:val="008A4ED5"/>
    <w:rsid w:val="008A62D3"/>
    <w:rsid w:val="008B5802"/>
    <w:rsid w:val="008C0117"/>
    <w:rsid w:val="008C02AD"/>
    <w:rsid w:val="008C1ADA"/>
    <w:rsid w:val="008C1B33"/>
    <w:rsid w:val="008C2AA3"/>
    <w:rsid w:val="008C2D33"/>
    <w:rsid w:val="008C33D2"/>
    <w:rsid w:val="008C5196"/>
    <w:rsid w:val="008C7FE0"/>
    <w:rsid w:val="008D39BD"/>
    <w:rsid w:val="008D4630"/>
    <w:rsid w:val="008D50E7"/>
    <w:rsid w:val="008D62F1"/>
    <w:rsid w:val="008D7D61"/>
    <w:rsid w:val="008E2DF4"/>
    <w:rsid w:val="008E3752"/>
    <w:rsid w:val="008E6231"/>
    <w:rsid w:val="008E64C6"/>
    <w:rsid w:val="008E7813"/>
    <w:rsid w:val="008F19AC"/>
    <w:rsid w:val="008F4BD5"/>
    <w:rsid w:val="008F6395"/>
    <w:rsid w:val="008F73D0"/>
    <w:rsid w:val="00900308"/>
    <w:rsid w:val="00901A47"/>
    <w:rsid w:val="00901F1E"/>
    <w:rsid w:val="00903366"/>
    <w:rsid w:val="00904F10"/>
    <w:rsid w:val="00907201"/>
    <w:rsid w:val="00915A90"/>
    <w:rsid w:val="00921BD7"/>
    <w:rsid w:val="009239B4"/>
    <w:rsid w:val="00923C01"/>
    <w:rsid w:val="0092586E"/>
    <w:rsid w:val="009315D8"/>
    <w:rsid w:val="00931B78"/>
    <w:rsid w:val="009350CD"/>
    <w:rsid w:val="00935807"/>
    <w:rsid w:val="009362F1"/>
    <w:rsid w:val="0093753C"/>
    <w:rsid w:val="00943CCA"/>
    <w:rsid w:val="009451CB"/>
    <w:rsid w:val="00950E8A"/>
    <w:rsid w:val="00952607"/>
    <w:rsid w:val="00952B0A"/>
    <w:rsid w:val="00953813"/>
    <w:rsid w:val="0095554A"/>
    <w:rsid w:val="00961920"/>
    <w:rsid w:val="00963AF0"/>
    <w:rsid w:val="00963F69"/>
    <w:rsid w:val="0096544A"/>
    <w:rsid w:val="009765D2"/>
    <w:rsid w:val="0098333E"/>
    <w:rsid w:val="00984C1E"/>
    <w:rsid w:val="00984D27"/>
    <w:rsid w:val="009877D4"/>
    <w:rsid w:val="00991A5B"/>
    <w:rsid w:val="0099307F"/>
    <w:rsid w:val="00993247"/>
    <w:rsid w:val="00996D9E"/>
    <w:rsid w:val="009A0A59"/>
    <w:rsid w:val="009A2E11"/>
    <w:rsid w:val="009A4457"/>
    <w:rsid w:val="009A4A88"/>
    <w:rsid w:val="009B0B9E"/>
    <w:rsid w:val="009B1A32"/>
    <w:rsid w:val="009B2AFD"/>
    <w:rsid w:val="009B37DC"/>
    <w:rsid w:val="009B4DFE"/>
    <w:rsid w:val="009B5900"/>
    <w:rsid w:val="009C06B1"/>
    <w:rsid w:val="009C10C7"/>
    <w:rsid w:val="009C6E1E"/>
    <w:rsid w:val="009C7729"/>
    <w:rsid w:val="009D15DF"/>
    <w:rsid w:val="009D2528"/>
    <w:rsid w:val="009D4214"/>
    <w:rsid w:val="009D4318"/>
    <w:rsid w:val="009D4779"/>
    <w:rsid w:val="009D4B64"/>
    <w:rsid w:val="009E0172"/>
    <w:rsid w:val="009E0478"/>
    <w:rsid w:val="009E1DF4"/>
    <w:rsid w:val="009E2483"/>
    <w:rsid w:val="009E2F26"/>
    <w:rsid w:val="009E4365"/>
    <w:rsid w:val="009E4809"/>
    <w:rsid w:val="009F0CBE"/>
    <w:rsid w:val="009F2CE5"/>
    <w:rsid w:val="009F3992"/>
    <w:rsid w:val="009F4216"/>
    <w:rsid w:val="009F4EE1"/>
    <w:rsid w:val="00A00C7C"/>
    <w:rsid w:val="00A01EF6"/>
    <w:rsid w:val="00A02BE1"/>
    <w:rsid w:val="00A047C2"/>
    <w:rsid w:val="00A0554A"/>
    <w:rsid w:val="00A05E8A"/>
    <w:rsid w:val="00A10410"/>
    <w:rsid w:val="00A12B1C"/>
    <w:rsid w:val="00A15E3C"/>
    <w:rsid w:val="00A1788B"/>
    <w:rsid w:val="00A20792"/>
    <w:rsid w:val="00A24037"/>
    <w:rsid w:val="00A277B0"/>
    <w:rsid w:val="00A31253"/>
    <w:rsid w:val="00A31575"/>
    <w:rsid w:val="00A337D5"/>
    <w:rsid w:val="00A341BA"/>
    <w:rsid w:val="00A40563"/>
    <w:rsid w:val="00A41C53"/>
    <w:rsid w:val="00A44349"/>
    <w:rsid w:val="00A455CE"/>
    <w:rsid w:val="00A50F10"/>
    <w:rsid w:val="00A529A4"/>
    <w:rsid w:val="00A536E6"/>
    <w:rsid w:val="00A56CB6"/>
    <w:rsid w:val="00A57CEE"/>
    <w:rsid w:val="00A57D5C"/>
    <w:rsid w:val="00A61BF2"/>
    <w:rsid w:val="00A63895"/>
    <w:rsid w:val="00A67284"/>
    <w:rsid w:val="00A67AAD"/>
    <w:rsid w:val="00A67D7E"/>
    <w:rsid w:val="00A70271"/>
    <w:rsid w:val="00A70FBA"/>
    <w:rsid w:val="00A71500"/>
    <w:rsid w:val="00A72309"/>
    <w:rsid w:val="00A72F4D"/>
    <w:rsid w:val="00A7351F"/>
    <w:rsid w:val="00A7416B"/>
    <w:rsid w:val="00A77F85"/>
    <w:rsid w:val="00A81EF4"/>
    <w:rsid w:val="00A8462F"/>
    <w:rsid w:val="00A84C10"/>
    <w:rsid w:val="00A84F9B"/>
    <w:rsid w:val="00A8696B"/>
    <w:rsid w:val="00A874BD"/>
    <w:rsid w:val="00A94160"/>
    <w:rsid w:val="00A94B0B"/>
    <w:rsid w:val="00A95009"/>
    <w:rsid w:val="00AA3755"/>
    <w:rsid w:val="00AA3D61"/>
    <w:rsid w:val="00AA3FD1"/>
    <w:rsid w:val="00AA7D8C"/>
    <w:rsid w:val="00AB2C09"/>
    <w:rsid w:val="00AB325E"/>
    <w:rsid w:val="00AB3523"/>
    <w:rsid w:val="00AB6D87"/>
    <w:rsid w:val="00AC09EC"/>
    <w:rsid w:val="00AC19E2"/>
    <w:rsid w:val="00AC1A56"/>
    <w:rsid w:val="00AC29B3"/>
    <w:rsid w:val="00AC3212"/>
    <w:rsid w:val="00AC5CD6"/>
    <w:rsid w:val="00AC67A5"/>
    <w:rsid w:val="00AC6A59"/>
    <w:rsid w:val="00AD064B"/>
    <w:rsid w:val="00AD0AB5"/>
    <w:rsid w:val="00AD23F9"/>
    <w:rsid w:val="00AD3A9B"/>
    <w:rsid w:val="00AD3B4F"/>
    <w:rsid w:val="00AD76C2"/>
    <w:rsid w:val="00AE0EB1"/>
    <w:rsid w:val="00AE3972"/>
    <w:rsid w:val="00AE5FA1"/>
    <w:rsid w:val="00AE6ED5"/>
    <w:rsid w:val="00AE7083"/>
    <w:rsid w:val="00AE7569"/>
    <w:rsid w:val="00AF3A59"/>
    <w:rsid w:val="00AF73CD"/>
    <w:rsid w:val="00B0206E"/>
    <w:rsid w:val="00B025A2"/>
    <w:rsid w:val="00B06178"/>
    <w:rsid w:val="00B0625F"/>
    <w:rsid w:val="00B10C1C"/>
    <w:rsid w:val="00B15267"/>
    <w:rsid w:val="00B20DC8"/>
    <w:rsid w:val="00B22705"/>
    <w:rsid w:val="00B22D0D"/>
    <w:rsid w:val="00B23CD8"/>
    <w:rsid w:val="00B27E5C"/>
    <w:rsid w:val="00B31C4E"/>
    <w:rsid w:val="00B34CBB"/>
    <w:rsid w:val="00B34E3D"/>
    <w:rsid w:val="00B350F9"/>
    <w:rsid w:val="00B35D62"/>
    <w:rsid w:val="00B36CDB"/>
    <w:rsid w:val="00B377E4"/>
    <w:rsid w:val="00B37D0C"/>
    <w:rsid w:val="00B40135"/>
    <w:rsid w:val="00B42B77"/>
    <w:rsid w:val="00B45A62"/>
    <w:rsid w:val="00B47326"/>
    <w:rsid w:val="00B527E9"/>
    <w:rsid w:val="00B53942"/>
    <w:rsid w:val="00B54EB8"/>
    <w:rsid w:val="00B55DA2"/>
    <w:rsid w:val="00B576F6"/>
    <w:rsid w:val="00B61BE5"/>
    <w:rsid w:val="00B63313"/>
    <w:rsid w:val="00B650B8"/>
    <w:rsid w:val="00B65B20"/>
    <w:rsid w:val="00B67B81"/>
    <w:rsid w:val="00B70AF9"/>
    <w:rsid w:val="00B71D80"/>
    <w:rsid w:val="00B736B2"/>
    <w:rsid w:val="00B73A88"/>
    <w:rsid w:val="00B7430C"/>
    <w:rsid w:val="00B7511F"/>
    <w:rsid w:val="00B75E81"/>
    <w:rsid w:val="00B77C93"/>
    <w:rsid w:val="00B804FA"/>
    <w:rsid w:val="00B82898"/>
    <w:rsid w:val="00B94302"/>
    <w:rsid w:val="00BA3D29"/>
    <w:rsid w:val="00BA42E4"/>
    <w:rsid w:val="00BA7C91"/>
    <w:rsid w:val="00BB084D"/>
    <w:rsid w:val="00BB26E0"/>
    <w:rsid w:val="00BB6332"/>
    <w:rsid w:val="00BB66C9"/>
    <w:rsid w:val="00BC5617"/>
    <w:rsid w:val="00BC58E7"/>
    <w:rsid w:val="00BC73A8"/>
    <w:rsid w:val="00BD0B18"/>
    <w:rsid w:val="00BD617C"/>
    <w:rsid w:val="00BD69D5"/>
    <w:rsid w:val="00BE041A"/>
    <w:rsid w:val="00BE11D5"/>
    <w:rsid w:val="00BE1C50"/>
    <w:rsid w:val="00BE1E33"/>
    <w:rsid w:val="00BE538A"/>
    <w:rsid w:val="00BE5F14"/>
    <w:rsid w:val="00BE630F"/>
    <w:rsid w:val="00BE7BCC"/>
    <w:rsid w:val="00BF03EE"/>
    <w:rsid w:val="00BF363B"/>
    <w:rsid w:val="00BF3C53"/>
    <w:rsid w:val="00BF45A4"/>
    <w:rsid w:val="00BF46DF"/>
    <w:rsid w:val="00BF5A20"/>
    <w:rsid w:val="00BF6062"/>
    <w:rsid w:val="00BF6458"/>
    <w:rsid w:val="00BF7A08"/>
    <w:rsid w:val="00C00A20"/>
    <w:rsid w:val="00C03297"/>
    <w:rsid w:val="00C03AFA"/>
    <w:rsid w:val="00C03F9D"/>
    <w:rsid w:val="00C04429"/>
    <w:rsid w:val="00C065DE"/>
    <w:rsid w:val="00C13BCF"/>
    <w:rsid w:val="00C13D9C"/>
    <w:rsid w:val="00C155FB"/>
    <w:rsid w:val="00C1782C"/>
    <w:rsid w:val="00C213FC"/>
    <w:rsid w:val="00C21A60"/>
    <w:rsid w:val="00C21C3A"/>
    <w:rsid w:val="00C21D93"/>
    <w:rsid w:val="00C23268"/>
    <w:rsid w:val="00C235B8"/>
    <w:rsid w:val="00C245DB"/>
    <w:rsid w:val="00C30D02"/>
    <w:rsid w:val="00C35F50"/>
    <w:rsid w:val="00C36B37"/>
    <w:rsid w:val="00C40204"/>
    <w:rsid w:val="00C402E7"/>
    <w:rsid w:val="00C41634"/>
    <w:rsid w:val="00C41754"/>
    <w:rsid w:val="00C51576"/>
    <w:rsid w:val="00C54CB1"/>
    <w:rsid w:val="00C554CF"/>
    <w:rsid w:val="00C563CA"/>
    <w:rsid w:val="00C565CB"/>
    <w:rsid w:val="00C574F6"/>
    <w:rsid w:val="00C61EA1"/>
    <w:rsid w:val="00C65AA2"/>
    <w:rsid w:val="00C71454"/>
    <w:rsid w:val="00C7580D"/>
    <w:rsid w:val="00C75CF4"/>
    <w:rsid w:val="00C76881"/>
    <w:rsid w:val="00C76A57"/>
    <w:rsid w:val="00C806B6"/>
    <w:rsid w:val="00C81E78"/>
    <w:rsid w:val="00C827B0"/>
    <w:rsid w:val="00C82AF3"/>
    <w:rsid w:val="00C842B7"/>
    <w:rsid w:val="00C8470A"/>
    <w:rsid w:val="00C85103"/>
    <w:rsid w:val="00C9039F"/>
    <w:rsid w:val="00C91129"/>
    <w:rsid w:val="00C927FE"/>
    <w:rsid w:val="00C93381"/>
    <w:rsid w:val="00C95DD4"/>
    <w:rsid w:val="00CA1FDC"/>
    <w:rsid w:val="00CA2CF6"/>
    <w:rsid w:val="00CA5103"/>
    <w:rsid w:val="00CB0B32"/>
    <w:rsid w:val="00CB2E52"/>
    <w:rsid w:val="00CB5D3C"/>
    <w:rsid w:val="00CC224A"/>
    <w:rsid w:val="00CC2CFE"/>
    <w:rsid w:val="00CC2D99"/>
    <w:rsid w:val="00CC41AA"/>
    <w:rsid w:val="00CC517F"/>
    <w:rsid w:val="00CC773A"/>
    <w:rsid w:val="00CC7784"/>
    <w:rsid w:val="00CD200F"/>
    <w:rsid w:val="00CD3C22"/>
    <w:rsid w:val="00CD50A8"/>
    <w:rsid w:val="00CD565E"/>
    <w:rsid w:val="00CD660B"/>
    <w:rsid w:val="00CD674B"/>
    <w:rsid w:val="00CE1155"/>
    <w:rsid w:val="00CE7771"/>
    <w:rsid w:val="00CF0B0D"/>
    <w:rsid w:val="00CF38AC"/>
    <w:rsid w:val="00CF3CB4"/>
    <w:rsid w:val="00D05189"/>
    <w:rsid w:val="00D064BD"/>
    <w:rsid w:val="00D12749"/>
    <w:rsid w:val="00D12AA4"/>
    <w:rsid w:val="00D1542D"/>
    <w:rsid w:val="00D164A6"/>
    <w:rsid w:val="00D17180"/>
    <w:rsid w:val="00D200DA"/>
    <w:rsid w:val="00D22645"/>
    <w:rsid w:val="00D22BF2"/>
    <w:rsid w:val="00D25256"/>
    <w:rsid w:val="00D259E8"/>
    <w:rsid w:val="00D26084"/>
    <w:rsid w:val="00D269F9"/>
    <w:rsid w:val="00D27427"/>
    <w:rsid w:val="00D30935"/>
    <w:rsid w:val="00D30BE9"/>
    <w:rsid w:val="00D31EBF"/>
    <w:rsid w:val="00D3362E"/>
    <w:rsid w:val="00D35122"/>
    <w:rsid w:val="00D353B9"/>
    <w:rsid w:val="00D36A0F"/>
    <w:rsid w:val="00D401F2"/>
    <w:rsid w:val="00D40547"/>
    <w:rsid w:val="00D5275E"/>
    <w:rsid w:val="00D54B3E"/>
    <w:rsid w:val="00D55AB8"/>
    <w:rsid w:val="00D56417"/>
    <w:rsid w:val="00D62417"/>
    <w:rsid w:val="00D6465A"/>
    <w:rsid w:val="00D651AF"/>
    <w:rsid w:val="00D65A72"/>
    <w:rsid w:val="00D7170A"/>
    <w:rsid w:val="00D72C93"/>
    <w:rsid w:val="00D73786"/>
    <w:rsid w:val="00D7544F"/>
    <w:rsid w:val="00D75944"/>
    <w:rsid w:val="00D77E40"/>
    <w:rsid w:val="00D80654"/>
    <w:rsid w:val="00D812C7"/>
    <w:rsid w:val="00D81FA5"/>
    <w:rsid w:val="00D82CD9"/>
    <w:rsid w:val="00D83047"/>
    <w:rsid w:val="00D861C1"/>
    <w:rsid w:val="00D87A95"/>
    <w:rsid w:val="00D92209"/>
    <w:rsid w:val="00D9257B"/>
    <w:rsid w:val="00D961B9"/>
    <w:rsid w:val="00DA0445"/>
    <w:rsid w:val="00DA0FBF"/>
    <w:rsid w:val="00DA13D0"/>
    <w:rsid w:val="00DA2A36"/>
    <w:rsid w:val="00DA4234"/>
    <w:rsid w:val="00DA5C5A"/>
    <w:rsid w:val="00DA5DF0"/>
    <w:rsid w:val="00DA5DF1"/>
    <w:rsid w:val="00DB1115"/>
    <w:rsid w:val="00DB144C"/>
    <w:rsid w:val="00DB75D4"/>
    <w:rsid w:val="00DC0022"/>
    <w:rsid w:val="00DC3C1D"/>
    <w:rsid w:val="00DC5228"/>
    <w:rsid w:val="00DC5CD8"/>
    <w:rsid w:val="00DC6D5D"/>
    <w:rsid w:val="00DC7B2B"/>
    <w:rsid w:val="00DC7FC6"/>
    <w:rsid w:val="00DD1DC6"/>
    <w:rsid w:val="00DD216E"/>
    <w:rsid w:val="00DD5A1F"/>
    <w:rsid w:val="00DD5F23"/>
    <w:rsid w:val="00DE0A9C"/>
    <w:rsid w:val="00DE0E9A"/>
    <w:rsid w:val="00DE0FD2"/>
    <w:rsid w:val="00DE119C"/>
    <w:rsid w:val="00DE1DEC"/>
    <w:rsid w:val="00DE5A0E"/>
    <w:rsid w:val="00DE6781"/>
    <w:rsid w:val="00DE75E3"/>
    <w:rsid w:val="00DF001C"/>
    <w:rsid w:val="00DF2714"/>
    <w:rsid w:val="00DF376A"/>
    <w:rsid w:val="00DF649B"/>
    <w:rsid w:val="00DF7AE6"/>
    <w:rsid w:val="00E02B80"/>
    <w:rsid w:val="00E04452"/>
    <w:rsid w:val="00E06587"/>
    <w:rsid w:val="00E06C35"/>
    <w:rsid w:val="00E072BD"/>
    <w:rsid w:val="00E10309"/>
    <w:rsid w:val="00E13EB5"/>
    <w:rsid w:val="00E14BEC"/>
    <w:rsid w:val="00E155CA"/>
    <w:rsid w:val="00E15C65"/>
    <w:rsid w:val="00E17210"/>
    <w:rsid w:val="00E20283"/>
    <w:rsid w:val="00E270F2"/>
    <w:rsid w:val="00E32AEC"/>
    <w:rsid w:val="00E3309E"/>
    <w:rsid w:val="00E36DCC"/>
    <w:rsid w:val="00E37F34"/>
    <w:rsid w:val="00E40BB7"/>
    <w:rsid w:val="00E43480"/>
    <w:rsid w:val="00E435DF"/>
    <w:rsid w:val="00E501EB"/>
    <w:rsid w:val="00E52D90"/>
    <w:rsid w:val="00E53CB1"/>
    <w:rsid w:val="00E53ECA"/>
    <w:rsid w:val="00E544A4"/>
    <w:rsid w:val="00E5513D"/>
    <w:rsid w:val="00E62B31"/>
    <w:rsid w:val="00E63D16"/>
    <w:rsid w:val="00E66247"/>
    <w:rsid w:val="00E673A5"/>
    <w:rsid w:val="00E6787E"/>
    <w:rsid w:val="00E71657"/>
    <w:rsid w:val="00E75A62"/>
    <w:rsid w:val="00E82292"/>
    <w:rsid w:val="00E82611"/>
    <w:rsid w:val="00E83AD1"/>
    <w:rsid w:val="00E8441C"/>
    <w:rsid w:val="00E8537A"/>
    <w:rsid w:val="00E86577"/>
    <w:rsid w:val="00E865EF"/>
    <w:rsid w:val="00E87D05"/>
    <w:rsid w:val="00E91535"/>
    <w:rsid w:val="00E948E3"/>
    <w:rsid w:val="00E966AD"/>
    <w:rsid w:val="00E97E9D"/>
    <w:rsid w:val="00EA209A"/>
    <w:rsid w:val="00EA5650"/>
    <w:rsid w:val="00EB0181"/>
    <w:rsid w:val="00EB1025"/>
    <w:rsid w:val="00EB19D0"/>
    <w:rsid w:val="00EB2DFC"/>
    <w:rsid w:val="00EB4AB2"/>
    <w:rsid w:val="00EB6502"/>
    <w:rsid w:val="00EB7D36"/>
    <w:rsid w:val="00EC0DB3"/>
    <w:rsid w:val="00EC2E1A"/>
    <w:rsid w:val="00EC4A4C"/>
    <w:rsid w:val="00EC4FEB"/>
    <w:rsid w:val="00EC73C1"/>
    <w:rsid w:val="00ED2C43"/>
    <w:rsid w:val="00ED30A9"/>
    <w:rsid w:val="00ED49D6"/>
    <w:rsid w:val="00ED53A0"/>
    <w:rsid w:val="00ED71FC"/>
    <w:rsid w:val="00EE1A8E"/>
    <w:rsid w:val="00EE373D"/>
    <w:rsid w:val="00EE4B79"/>
    <w:rsid w:val="00EF0089"/>
    <w:rsid w:val="00EF2E25"/>
    <w:rsid w:val="00EF4B43"/>
    <w:rsid w:val="00EF4BE8"/>
    <w:rsid w:val="00EF4FC1"/>
    <w:rsid w:val="00EF5492"/>
    <w:rsid w:val="00EF6BE2"/>
    <w:rsid w:val="00F0034F"/>
    <w:rsid w:val="00F04C14"/>
    <w:rsid w:val="00F053A3"/>
    <w:rsid w:val="00F0631E"/>
    <w:rsid w:val="00F0752E"/>
    <w:rsid w:val="00F10B45"/>
    <w:rsid w:val="00F1176B"/>
    <w:rsid w:val="00F117D2"/>
    <w:rsid w:val="00F127BF"/>
    <w:rsid w:val="00F1571F"/>
    <w:rsid w:val="00F16748"/>
    <w:rsid w:val="00F16A73"/>
    <w:rsid w:val="00F20667"/>
    <w:rsid w:val="00F20C60"/>
    <w:rsid w:val="00F21464"/>
    <w:rsid w:val="00F22468"/>
    <w:rsid w:val="00F22E79"/>
    <w:rsid w:val="00F317C3"/>
    <w:rsid w:val="00F33150"/>
    <w:rsid w:val="00F34059"/>
    <w:rsid w:val="00F3523D"/>
    <w:rsid w:val="00F36313"/>
    <w:rsid w:val="00F37E25"/>
    <w:rsid w:val="00F40C39"/>
    <w:rsid w:val="00F41A96"/>
    <w:rsid w:val="00F42A63"/>
    <w:rsid w:val="00F43C2D"/>
    <w:rsid w:val="00F45783"/>
    <w:rsid w:val="00F47506"/>
    <w:rsid w:val="00F532BC"/>
    <w:rsid w:val="00F55096"/>
    <w:rsid w:val="00F5691F"/>
    <w:rsid w:val="00F5693C"/>
    <w:rsid w:val="00F57704"/>
    <w:rsid w:val="00F61B48"/>
    <w:rsid w:val="00F62AA5"/>
    <w:rsid w:val="00F63B29"/>
    <w:rsid w:val="00F6501E"/>
    <w:rsid w:val="00F65558"/>
    <w:rsid w:val="00F674C1"/>
    <w:rsid w:val="00F67992"/>
    <w:rsid w:val="00F67B59"/>
    <w:rsid w:val="00F733AE"/>
    <w:rsid w:val="00F74B0F"/>
    <w:rsid w:val="00F75A29"/>
    <w:rsid w:val="00F76687"/>
    <w:rsid w:val="00F854A3"/>
    <w:rsid w:val="00F8767F"/>
    <w:rsid w:val="00F900A0"/>
    <w:rsid w:val="00F906F4"/>
    <w:rsid w:val="00FA2487"/>
    <w:rsid w:val="00FA2591"/>
    <w:rsid w:val="00FA3B17"/>
    <w:rsid w:val="00FA7314"/>
    <w:rsid w:val="00FA7709"/>
    <w:rsid w:val="00FB017A"/>
    <w:rsid w:val="00FB14E2"/>
    <w:rsid w:val="00FB324E"/>
    <w:rsid w:val="00FB4D4B"/>
    <w:rsid w:val="00FB712D"/>
    <w:rsid w:val="00FC064A"/>
    <w:rsid w:val="00FC1481"/>
    <w:rsid w:val="00FC2AD8"/>
    <w:rsid w:val="00FC364D"/>
    <w:rsid w:val="00FC572A"/>
    <w:rsid w:val="00FC6C9C"/>
    <w:rsid w:val="00FD10E5"/>
    <w:rsid w:val="00FD1ECE"/>
    <w:rsid w:val="00FD2105"/>
    <w:rsid w:val="00FD443B"/>
    <w:rsid w:val="00FD4E09"/>
    <w:rsid w:val="00FD4F99"/>
    <w:rsid w:val="00FD5FDB"/>
    <w:rsid w:val="00FD6450"/>
    <w:rsid w:val="00FE136E"/>
    <w:rsid w:val="00FE2DC0"/>
    <w:rsid w:val="00FE3BB2"/>
    <w:rsid w:val="00FE4226"/>
    <w:rsid w:val="00FE4D46"/>
    <w:rsid w:val="00FE58B2"/>
    <w:rsid w:val="00FE6C2A"/>
    <w:rsid w:val="00FF069E"/>
    <w:rsid w:val="00FF170A"/>
    <w:rsid w:val="00FF5B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7A54C7"/>
  <w15:docId w15:val="{35B9BD79-6AEE-49DF-AA03-852F34CB0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B3344"/>
    <w:pPr>
      <w:spacing w:after="0" w:line="240" w:lineRule="auto"/>
    </w:pPr>
    <w:rPr>
      <w:rFonts w:ascii="Tahoma" w:hAnsi="Tahoma" w:cs="Times New Roman"/>
      <w:sz w:val="24"/>
      <w:szCs w:val="24"/>
      <w:lang w:eastAsia="sl-SI"/>
    </w:rPr>
  </w:style>
  <w:style w:type="paragraph" w:styleId="Naslov1">
    <w:name w:val="heading 1"/>
    <w:basedOn w:val="Navaden"/>
    <w:next w:val="Navaden"/>
    <w:link w:val="Naslov1Znak"/>
    <w:autoRedefine/>
    <w:qFormat/>
    <w:rsid w:val="00B527E9"/>
    <w:pPr>
      <w:keepNext/>
      <w:numPr>
        <w:numId w:val="1"/>
      </w:numPr>
      <w:spacing w:after="240"/>
      <w:outlineLvl w:val="0"/>
    </w:pPr>
    <w:rPr>
      <w:b/>
      <w:caps/>
      <w:kern w:val="32"/>
    </w:rPr>
  </w:style>
  <w:style w:type="paragraph" w:styleId="Naslov2">
    <w:name w:val="heading 2"/>
    <w:basedOn w:val="Navaden"/>
    <w:next w:val="Navaden"/>
    <w:link w:val="Naslov2Znak"/>
    <w:autoRedefine/>
    <w:qFormat/>
    <w:rsid w:val="00B527E9"/>
    <w:pPr>
      <w:numPr>
        <w:ilvl w:val="1"/>
        <w:numId w:val="1"/>
      </w:numPr>
      <w:tabs>
        <w:tab w:val="left" w:pos="624"/>
      </w:tabs>
      <w:spacing w:before="240" w:after="240"/>
      <w:outlineLvl w:val="1"/>
    </w:pPr>
    <w:rPr>
      <w:rFonts w:cs="Arial"/>
      <w:bCs/>
      <w:iCs/>
    </w:rPr>
  </w:style>
  <w:style w:type="paragraph" w:styleId="Naslov3">
    <w:name w:val="heading 3"/>
    <w:basedOn w:val="Navaden"/>
    <w:next w:val="Navaden"/>
    <w:link w:val="Naslov3Znak"/>
    <w:qFormat/>
    <w:rsid w:val="00B527E9"/>
    <w:pPr>
      <w:keepNext/>
      <w:numPr>
        <w:ilvl w:val="2"/>
        <w:numId w:val="1"/>
      </w:numPr>
      <w:spacing w:before="240" w:after="120"/>
      <w:outlineLvl w:val="2"/>
    </w:pPr>
    <w:rPr>
      <w:rFonts w:cs="Arial"/>
      <w:bCs/>
      <w:i/>
    </w:rPr>
  </w:style>
  <w:style w:type="paragraph" w:styleId="Naslov4">
    <w:name w:val="heading 4"/>
    <w:basedOn w:val="Navaden"/>
    <w:next w:val="Navaden"/>
    <w:link w:val="Naslov4Znak"/>
    <w:qFormat/>
    <w:rsid w:val="00201EFB"/>
    <w:pPr>
      <w:keepNext/>
      <w:jc w:val="center"/>
      <w:outlineLvl w:val="3"/>
    </w:pPr>
    <w:rPr>
      <w:rFonts w:ascii="Arial" w:hAnsi="Arial"/>
      <w:b/>
      <w:sz w:val="32"/>
      <w:szCs w:val="20"/>
    </w:rPr>
  </w:style>
  <w:style w:type="paragraph" w:styleId="Naslov5">
    <w:name w:val="heading 5"/>
    <w:basedOn w:val="Navaden"/>
    <w:next w:val="Navaden"/>
    <w:link w:val="Naslov5Znak"/>
    <w:qFormat/>
    <w:rsid w:val="00201EFB"/>
    <w:pPr>
      <w:keepNext/>
      <w:tabs>
        <w:tab w:val="left" w:pos="567"/>
        <w:tab w:val="num" w:pos="851"/>
        <w:tab w:val="left" w:pos="993"/>
      </w:tabs>
      <w:outlineLvl w:val="4"/>
    </w:pPr>
    <w:rPr>
      <w:rFonts w:ascii="Times New Roman" w:hAnsi="Times New Roman"/>
      <w:b/>
      <w:sz w:val="22"/>
      <w:szCs w:val="20"/>
    </w:rPr>
  </w:style>
  <w:style w:type="paragraph" w:styleId="Naslov6">
    <w:name w:val="heading 6"/>
    <w:basedOn w:val="Navaden"/>
    <w:next w:val="Navaden"/>
    <w:link w:val="Naslov6Znak"/>
    <w:qFormat/>
    <w:rsid w:val="00201EFB"/>
    <w:pPr>
      <w:keepNext/>
      <w:jc w:val="center"/>
      <w:outlineLvl w:val="5"/>
    </w:pPr>
    <w:rPr>
      <w:rFonts w:ascii="Times New Roman" w:hAnsi="Times New Roman"/>
      <w:b/>
      <w:szCs w:val="20"/>
    </w:rPr>
  </w:style>
  <w:style w:type="paragraph" w:styleId="Naslov7">
    <w:name w:val="heading 7"/>
    <w:basedOn w:val="Navaden"/>
    <w:next w:val="Navaden"/>
    <w:link w:val="Naslov7Znak"/>
    <w:qFormat/>
    <w:rsid w:val="00201EFB"/>
    <w:pPr>
      <w:keepNext/>
      <w:tabs>
        <w:tab w:val="left" w:pos="567"/>
      </w:tabs>
      <w:ind w:left="1224" w:firstLine="142"/>
      <w:outlineLvl w:val="6"/>
    </w:pPr>
    <w:rPr>
      <w:rFonts w:ascii="Times New Roman" w:hAnsi="Times New Roman"/>
      <w:b/>
      <w:szCs w:val="20"/>
    </w:rPr>
  </w:style>
  <w:style w:type="paragraph" w:styleId="Naslov8">
    <w:name w:val="heading 8"/>
    <w:basedOn w:val="Navaden"/>
    <w:next w:val="Navaden"/>
    <w:link w:val="Naslov8Znak"/>
    <w:qFormat/>
    <w:rsid w:val="00201EFB"/>
    <w:pPr>
      <w:keepNext/>
      <w:tabs>
        <w:tab w:val="left" w:pos="567"/>
      </w:tabs>
      <w:ind w:left="1145" w:hanging="425"/>
      <w:outlineLvl w:val="7"/>
    </w:pPr>
    <w:rPr>
      <w:rFonts w:ascii="Times New Roman" w:hAnsi="Times New Roman"/>
      <w:b/>
      <w:szCs w:val="20"/>
    </w:rPr>
  </w:style>
  <w:style w:type="paragraph" w:styleId="Naslov9">
    <w:name w:val="heading 9"/>
    <w:basedOn w:val="Navaden"/>
    <w:next w:val="Navaden"/>
    <w:link w:val="Naslov9Znak"/>
    <w:qFormat/>
    <w:rsid w:val="00201EFB"/>
    <w:pPr>
      <w:keepNext/>
      <w:tabs>
        <w:tab w:val="left" w:pos="567"/>
      </w:tabs>
      <w:ind w:left="1133" w:hanging="425"/>
      <w:outlineLvl w:val="8"/>
    </w:pPr>
    <w:rPr>
      <w:rFonts w:ascii="Times New Roman" w:hAnsi="Times New Roman"/>
      <w:b/>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527E9"/>
    <w:rPr>
      <w:rFonts w:ascii="Tahoma" w:hAnsi="Tahoma" w:cs="Times New Roman"/>
      <w:b/>
      <w:caps/>
      <w:kern w:val="32"/>
      <w:sz w:val="24"/>
      <w:szCs w:val="24"/>
      <w:lang w:eastAsia="sl-SI"/>
    </w:rPr>
  </w:style>
  <w:style w:type="character" w:customStyle="1" w:styleId="Naslov3Znak">
    <w:name w:val="Naslov 3 Znak"/>
    <w:basedOn w:val="Privzetapisavaodstavka"/>
    <w:link w:val="Naslov3"/>
    <w:rsid w:val="00B527E9"/>
    <w:rPr>
      <w:rFonts w:ascii="Tahoma" w:hAnsi="Tahoma" w:cs="Arial"/>
      <w:bCs/>
      <w:i/>
      <w:sz w:val="24"/>
      <w:szCs w:val="24"/>
      <w:lang w:eastAsia="sl-SI"/>
    </w:rPr>
  </w:style>
  <w:style w:type="paragraph" w:styleId="Kazalovsebine3">
    <w:name w:val="toc 3"/>
    <w:basedOn w:val="Navaden"/>
    <w:next w:val="Navaden"/>
    <w:autoRedefine/>
    <w:uiPriority w:val="39"/>
    <w:qFormat/>
    <w:rsid w:val="00B527E9"/>
    <w:pPr>
      <w:ind w:left="240"/>
    </w:pPr>
    <w:rPr>
      <w:rFonts w:cs="Calibri"/>
      <w:i/>
      <w:sz w:val="20"/>
      <w:szCs w:val="20"/>
    </w:rPr>
  </w:style>
  <w:style w:type="paragraph" w:styleId="Kazalovsebine1">
    <w:name w:val="toc 1"/>
    <w:basedOn w:val="Navaden"/>
    <w:next w:val="Navaden"/>
    <w:autoRedefine/>
    <w:uiPriority w:val="39"/>
    <w:qFormat/>
    <w:rsid w:val="00B527E9"/>
    <w:pPr>
      <w:pBdr>
        <w:top w:val="single" w:sz="4" w:space="1" w:color="auto"/>
      </w:pBdr>
      <w:tabs>
        <w:tab w:val="left" w:pos="480"/>
        <w:tab w:val="right" w:leader="dot" w:pos="9060"/>
      </w:tabs>
      <w:spacing w:before="480" w:line="360" w:lineRule="auto"/>
    </w:pPr>
    <w:rPr>
      <w:b/>
      <w:bCs/>
      <w:caps/>
      <w:noProof/>
    </w:rPr>
  </w:style>
  <w:style w:type="character" w:customStyle="1" w:styleId="Naslov2Znak">
    <w:name w:val="Naslov 2 Znak"/>
    <w:basedOn w:val="Privzetapisavaodstavka"/>
    <w:link w:val="Naslov2"/>
    <w:rsid w:val="00B527E9"/>
    <w:rPr>
      <w:rFonts w:ascii="Tahoma" w:hAnsi="Tahoma" w:cs="Arial"/>
      <w:bCs/>
      <w:iCs/>
      <w:sz w:val="24"/>
      <w:szCs w:val="24"/>
      <w:lang w:eastAsia="sl-SI"/>
    </w:rPr>
  </w:style>
  <w:style w:type="character" w:customStyle="1" w:styleId="Naslov4Znak">
    <w:name w:val="Naslov 4 Znak"/>
    <w:basedOn w:val="Privzetapisavaodstavka"/>
    <w:link w:val="Naslov4"/>
    <w:rsid w:val="00201EFB"/>
    <w:rPr>
      <w:rFonts w:ascii="Arial" w:hAnsi="Arial" w:cs="Times New Roman"/>
      <w:b/>
      <w:sz w:val="32"/>
      <w:szCs w:val="20"/>
      <w:lang w:eastAsia="sl-SI"/>
    </w:rPr>
  </w:style>
  <w:style w:type="character" w:customStyle="1" w:styleId="Naslov5Znak">
    <w:name w:val="Naslov 5 Znak"/>
    <w:basedOn w:val="Privzetapisavaodstavka"/>
    <w:link w:val="Naslov5"/>
    <w:rsid w:val="00201EFB"/>
    <w:rPr>
      <w:rFonts w:ascii="Times New Roman" w:hAnsi="Times New Roman" w:cs="Times New Roman"/>
      <w:b/>
      <w:szCs w:val="20"/>
      <w:lang w:eastAsia="sl-SI"/>
    </w:rPr>
  </w:style>
  <w:style w:type="character" w:customStyle="1" w:styleId="Naslov6Znak">
    <w:name w:val="Naslov 6 Znak"/>
    <w:basedOn w:val="Privzetapisavaodstavka"/>
    <w:link w:val="Naslov6"/>
    <w:rsid w:val="00201EFB"/>
    <w:rPr>
      <w:rFonts w:ascii="Times New Roman" w:hAnsi="Times New Roman" w:cs="Times New Roman"/>
      <w:b/>
      <w:sz w:val="24"/>
      <w:szCs w:val="20"/>
      <w:lang w:eastAsia="sl-SI"/>
    </w:rPr>
  </w:style>
  <w:style w:type="character" w:customStyle="1" w:styleId="Naslov7Znak">
    <w:name w:val="Naslov 7 Znak"/>
    <w:basedOn w:val="Privzetapisavaodstavka"/>
    <w:link w:val="Naslov7"/>
    <w:rsid w:val="00201EFB"/>
    <w:rPr>
      <w:rFonts w:ascii="Times New Roman" w:hAnsi="Times New Roman" w:cs="Times New Roman"/>
      <w:b/>
      <w:sz w:val="24"/>
      <w:szCs w:val="20"/>
      <w:lang w:eastAsia="sl-SI"/>
    </w:rPr>
  </w:style>
  <w:style w:type="character" w:customStyle="1" w:styleId="Naslov8Znak">
    <w:name w:val="Naslov 8 Znak"/>
    <w:basedOn w:val="Privzetapisavaodstavka"/>
    <w:link w:val="Naslov8"/>
    <w:rsid w:val="00201EFB"/>
    <w:rPr>
      <w:rFonts w:ascii="Times New Roman" w:hAnsi="Times New Roman" w:cs="Times New Roman"/>
      <w:b/>
      <w:sz w:val="24"/>
      <w:szCs w:val="20"/>
      <w:lang w:eastAsia="sl-SI"/>
    </w:rPr>
  </w:style>
  <w:style w:type="character" w:customStyle="1" w:styleId="Naslov9Znak">
    <w:name w:val="Naslov 9 Znak"/>
    <w:basedOn w:val="Privzetapisavaodstavka"/>
    <w:link w:val="Naslov9"/>
    <w:rsid w:val="00201EFB"/>
    <w:rPr>
      <w:rFonts w:ascii="Times New Roman" w:hAnsi="Times New Roman" w:cs="Times New Roman"/>
      <w:b/>
      <w:sz w:val="24"/>
      <w:szCs w:val="20"/>
      <w:lang w:eastAsia="sl-SI"/>
    </w:rPr>
  </w:style>
  <w:style w:type="numbering" w:customStyle="1" w:styleId="Brezseznama1">
    <w:name w:val="Brez seznama1"/>
    <w:next w:val="Brezseznama"/>
    <w:semiHidden/>
    <w:unhideWhenUsed/>
    <w:rsid w:val="00201EFB"/>
  </w:style>
  <w:style w:type="paragraph" w:styleId="Glava">
    <w:name w:val="header"/>
    <w:basedOn w:val="Navaden"/>
    <w:link w:val="GlavaZnak"/>
    <w:uiPriority w:val="99"/>
    <w:rsid w:val="00201EFB"/>
    <w:pPr>
      <w:tabs>
        <w:tab w:val="center" w:pos="4536"/>
        <w:tab w:val="right" w:pos="9072"/>
      </w:tabs>
    </w:pPr>
    <w:rPr>
      <w:rFonts w:ascii="Times New Roman" w:hAnsi="Times New Roman"/>
      <w:szCs w:val="20"/>
    </w:rPr>
  </w:style>
  <w:style w:type="character" w:customStyle="1" w:styleId="GlavaZnak">
    <w:name w:val="Glava Znak"/>
    <w:basedOn w:val="Privzetapisavaodstavka"/>
    <w:link w:val="Glava"/>
    <w:uiPriority w:val="99"/>
    <w:rsid w:val="00201EFB"/>
    <w:rPr>
      <w:rFonts w:ascii="Times New Roman" w:hAnsi="Times New Roman" w:cs="Times New Roman"/>
      <w:sz w:val="24"/>
      <w:szCs w:val="20"/>
      <w:lang w:eastAsia="sl-SI"/>
    </w:rPr>
  </w:style>
  <w:style w:type="paragraph" w:styleId="Noga">
    <w:name w:val="footer"/>
    <w:basedOn w:val="Navaden"/>
    <w:link w:val="NogaZnak"/>
    <w:uiPriority w:val="99"/>
    <w:rsid w:val="00201EFB"/>
    <w:pPr>
      <w:tabs>
        <w:tab w:val="center" w:pos="4536"/>
        <w:tab w:val="right" w:pos="9072"/>
      </w:tabs>
    </w:pPr>
    <w:rPr>
      <w:rFonts w:ascii="Times New Roman" w:hAnsi="Times New Roman"/>
      <w:szCs w:val="20"/>
    </w:rPr>
  </w:style>
  <w:style w:type="character" w:customStyle="1" w:styleId="NogaZnak">
    <w:name w:val="Noga Znak"/>
    <w:basedOn w:val="Privzetapisavaodstavka"/>
    <w:link w:val="Noga"/>
    <w:uiPriority w:val="99"/>
    <w:rsid w:val="00201EFB"/>
    <w:rPr>
      <w:rFonts w:ascii="Times New Roman" w:hAnsi="Times New Roman" w:cs="Times New Roman"/>
      <w:sz w:val="24"/>
      <w:szCs w:val="20"/>
      <w:lang w:eastAsia="sl-SI"/>
    </w:rPr>
  </w:style>
  <w:style w:type="character" w:styleId="tevilkastrani">
    <w:name w:val="page number"/>
    <w:basedOn w:val="Privzetapisavaodstavka"/>
    <w:rsid w:val="00201EFB"/>
  </w:style>
  <w:style w:type="paragraph" w:styleId="Naslov">
    <w:name w:val="Title"/>
    <w:basedOn w:val="Navaden"/>
    <w:link w:val="NaslovZnak"/>
    <w:qFormat/>
    <w:rsid w:val="00201EFB"/>
    <w:pPr>
      <w:jc w:val="center"/>
    </w:pPr>
    <w:rPr>
      <w:rFonts w:ascii="Times New Roman" w:hAnsi="Times New Roman"/>
      <w:b/>
      <w:szCs w:val="20"/>
    </w:rPr>
  </w:style>
  <w:style w:type="character" w:customStyle="1" w:styleId="NaslovZnak">
    <w:name w:val="Naslov Znak"/>
    <w:basedOn w:val="Privzetapisavaodstavka"/>
    <w:link w:val="Naslov"/>
    <w:rsid w:val="00201EFB"/>
    <w:rPr>
      <w:rFonts w:ascii="Times New Roman" w:hAnsi="Times New Roman" w:cs="Times New Roman"/>
      <w:b/>
      <w:sz w:val="24"/>
      <w:szCs w:val="20"/>
      <w:lang w:eastAsia="sl-SI"/>
    </w:rPr>
  </w:style>
  <w:style w:type="paragraph" w:styleId="Blokbesedila">
    <w:name w:val="Block Text"/>
    <w:basedOn w:val="Navaden"/>
    <w:rsid w:val="00201EFB"/>
    <w:pPr>
      <w:tabs>
        <w:tab w:val="left" w:pos="8647"/>
      </w:tabs>
      <w:ind w:left="2694" w:right="2266"/>
    </w:pPr>
    <w:rPr>
      <w:rFonts w:ascii="Arial" w:hAnsi="Arial"/>
      <w:szCs w:val="20"/>
    </w:rPr>
  </w:style>
  <w:style w:type="paragraph" w:styleId="Telobesedila-zamik">
    <w:name w:val="Body Text Indent"/>
    <w:basedOn w:val="Navaden"/>
    <w:link w:val="Telobesedila-zamikZnak"/>
    <w:rsid w:val="00201EFB"/>
    <w:pPr>
      <w:ind w:left="1418"/>
      <w:jc w:val="both"/>
    </w:pPr>
    <w:rPr>
      <w:rFonts w:ascii="Times New Roman" w:hAnsi="Times New Roman"/>
      <w:szCs w:val="20"/>
    </w:rPr>
  </w:style>
  <w:style w:type="character" w:customStyle="1" w:styleId="Telobesedila-zamikZnak">
    <w:name w:val="Telo besedila - zamik Znak"/>
    <w:basedOn w:val="Privzetapisavaodstavka"/>
    <w:link w:val="Telobesedila-zamik"/>
    <w:rsid w:val="00201EFB"/>
    <w:rPr>
      <w:rFonts w:ascii="Times New Roman" w:hAnsi="Times New Roman" w:cs="Times New Roman"/>
      <w:sz w:val="24"/>
      <w:szCs w:val="20"/>
      <w:lang w:eastAsia="sl-SI"/>
    </w:rPr>
  </w:style>
  <w:style w:type="paragraph" w:customStyle="1" w:styleId="Telobesedila-zamik21">
    <w:name w:val="Telo besedila - zamik 21"/>
    <w:basedOn w:val="Navaden"/>
    <w:rsid w:val="00201EFB"/>
    <w:pPr>
      <w:widowControl w:val="0"/>
      <w:ind w:left="1134" w:hanging="708"/>
      <w:jc w:val="both"/>
    </w:pPr>
    <w:rPr>
      <w:rFonts w:ascii="Times New Roman" w:hAnsi="Times New Roman"/>
      <w:szCs w:val="20"/>
    </w:rPr>
  </w:style>
  <w:style w:type="paragraph" w:styleId="Telobesedila-zamik2">
    <w:name w:val="Body Text Indent 2"/>
    <w:basedOn w:val="Navaden"/>
    <w:link w:val="Telobesedila-zamik2Znak"/>
    <w:rsid w:val="00201EFB"/>
    <w:pPr>
      <w:tabs>
        <w:tab w:val="left" w:pos="567"/>
      </w:tabs>
      <w:ind w:left="720"/>
      <w:jc w:val="both"/>
    </w:pPr>
    <w:rPr>
      <w:rFonts w:ascii="Times New Roman" w:hAnsi="Times New Roman"/>
      <w:szCs w:val="20"/>
    </w:rPr>
  </w:style>
  <w:style w:type="character" w:customStyle="1" w:styleId="Telobesedila-zamik2Znak">
    <w:name w:val="Telo besedila - zamik 2 Znak"/>
    <w:basedOn w:val="Privzetapisavaodstavka"/>
    <w:link w:val="Telobesedila-zamik2"/>
    <w:rsid w:val="00201EFB"/>
    <w:rPr>
      <w:rFonts w:ascii="Times New Roman" w:hAnsi="Times New Roman" w:cs="Times New Roman"/>
      <w:sz w:val="24"/>
      <w:szCs w:val="20"/>
      <w:lang w:eastAsia="sl-SI"/>
    </w:rPr>
  </w:style>
  <w:style w:type="paragraph" w:styleId="Telobesedila-zamik3">
    <w:name w:val="Body Text Indent 3"/>
    <w:basedOn w:val="Navaden"/>
    <w:link w:val="Telobesedila-zamik3Znak"/>
    <w:rsid w:val="00201EFB"/>
    <w:pPr>
      <w:tabs>
        <w:tab w:val="left" w:pos="567"/>
      </w:tabs>
      <w:ind w:left="1416"/>
      <w:jc w:val="both"/>
    </w:pPr>
    <w:rPr>
      <w:rFonts w:ascii="Times New Roman" w:hAnsi="Times New Roman"/>
      <w:szCs w:val="20"/>
    </w:rPr>
  </w:style>
  <w:style w:type="character" w:customStyle="1" w:styleId="Telobesedila-zamik3Znak">
    <w:name w:val="Telo besedila - zamik 3 Znak"/>
    <w:basedOn w:val="Privzetapisavaodstavka"/>
    <w:link w:val="Telobesedila-zamik3"/>
    <w:rsid w:val="00201EFB"/>
    <w:rPr>
      <w:rFonts w:ascii="Times New Roman" w:hAnsi="Times New Roman" w:cs="Times New Roman"/>
      <w:sz w:val="24"/>
      <w:szCs w:val="20"/>
      <w:lang w:eastAsia="sl-SI"/>
    </w:rPr>
  </w:style>
  <w:style w:type="paragraph" w:customStyle="1" w:styleId="BodyText21">
    <w:name w:val="Body Text 21"/>
    <w:basedOn w:val="Navaden"/>
    <w:rsid w:val="00201EFB"/>
    <w:pPr>
      <w:widowControl w:val="0"/>
      <w:tabs>
        <w:tab w:val="center" w:pos="-1440"/>
      </w:tabs>
      <w:ind w:right="406"/>
      <w:jc w:val="both"/>
    </w:pPr>
    <w:rPr>
      <w:rFonts w:ascii="Arial" w:hAnsi="Arial"/>
      <w:szCs w:val="20"/>
    </w:rPr>
  </w:style>
  <w:style w:type="paragraph" w:customStyle="1" w:styleId="Telobesedila-zamik31">
    <w:name w:val="Telo besedila - zamik 31"/>
    <w:basedOn w:val="Navaden"/>
    <w:rsid w:val="00201EFB"/>
    <w:pPr>
      <w:widowControl w:val="0"/>
      <w:tabs>
        <w:tab w:val="left" w:pos="1701"/>
      </w:tabs>
      <w:ind w:left="425"/>
      <w:jc w:val="center"/>
    </w:pPr>
    <w:rPr>
      <w:rFonts w:ascii="Times New Roman" w:hAnsi="Times New Roman"/>
      <w:b/>
      <w:szCs w:val="20"/>
    </w:rPr>
  </w:style>
  <w:style w:type="paragraph" w:styleId="Telobesedila">
    <w:name w:val="Body Text"/>
    <w:basedOn w:val="Navaden"/>
    <w:link w:val="TelobesedilaZnak"/>
    <w:rsid w:val="00201EFB"/>
    <w:pPr>
      <w:widowControl w:val="0"/>
      <w:jc w:val="both"/>
    </w:pPr>
    <w:rPr>
      <w:rFonts w:ascii="Arial" w:hAnsi="Arial"/>
      <w:b/>
      <w:sz w:val="20"/>
      <w:szCs w:val="20"/>
    </w:rPr>
  </w:style>
  <w:style w:type="character" w:customStyle="1" w:styleId="TelobesedilaZnak">
    <w:name w:val="Telo besedila Znak"/>
    <w:basedOn w:val="Privzetapisavaodstavka"/>
    <w:link w:val="Telobesedila"/>
    <w:rsid w:val="00201EFB"/>
    <w:rPr>
      <w:rFonts w:ascii="Arial" w:hAnsi="Arial" w:cs="Times New Roman"/>
      <w:b/>
      <w:sz w:val="20"/>
      <w:szCs w:val="20"/>
      <w:lang w:eastAsia="sl-SI"/>
    </w:rPr>
  </w:style>
  <w:style w:type="paragraph" w:styleId="Telobesedila2">
    <w:name w:val="Body Text 2"/>
    <w:basedOn w:val="Navaden"/>
    <w:link w:val="Telobesedila2Znak"/>
    <w:rsid w:val="00201EFB"/>
    <w:pPr>
      <w:ind w:right="-2"/>
      <w:jc w:val="both"/>
    </w:pPr>
    <w:rPr>
      <w:rFonts w:ascii="Times New Roman" w:hAnsi="Times New Roman"/>
      <w:b/>
      <w:sz w:val="22"/>
      <w:szCs w:val="20"/>
    </w:rPr>
  </w:style>
  <w:style w:type="character" w:customStyle="1" w:styleId="Telobesedila2Znak">
    <w:name w:val="Telo besedila 2 Znak"/>
    <w:basedOn w:val="Privzetapisavaodstavka"/>
    <w:link w:val="Telobesedila2"/>
    <w:rsid w:val="00201EFB"/>
    <w:rPr>
      <w:rFonts w:ascii="Times New Roman" w:hAnsi="Times New Roman" w:cs="Times New Roman"/>
      <w:b/>
      <w:szCs w:val="20"/>
      <w:lang w:eastAsia="sl-SI"/>
    </w:rPr>
  </w:style>
  <w:style w:type="paragraph" w:styleId="Telobesedila3">
    <w:name w:val="Body Text 3"/>
    <w:basedOn w:val="Navaden"/>
    <w:link w:val="Telobesedila3Znak"/>
    <w:rsid w:val="00201EFB"/>
    <w:pPr>
      <w:tabs>
        <w:tab w:val="left" w:pos="142"/>
      </w:tabs>
      <w:jc w:val="both"/>
    </w:pPr>
    <w:rPr>
      <w:rFonts w:ascii="Times New Roman" w:hAnsi="Times New Roman"/>
      <w:sz w:val="22"/>
      <w:szCs w:val="20"/>
    </w:rPr>
  </w:style>
  <w:style w:type="character" w:customStyle="1" w:styleId="Telobesedila3Znak">
    <w:name w:val="Telo besedila 3 Znak"/>
    <w:basedOn w:val="Privzetapisavaodstavka"/>
    <w:link w:val="Telobesedila3"/>
    <w:rsid w:val="00201EFB"/>
    <w:rPr>
      <w:rFonts w:ascii="Times New Roman" w:hAnsi="Times New Roman" w:cs="Times New Roman"/>
      <w:szCs w:val="20"/>
      <w:lang w:eastAsia="sl-SI"/>
    </w:rPr>
  </w:style>
  <w:style w:type="paragraph" w:styleId="Napis">
    <w:name w:val="caption"/>
    <w:basedOn w:val="Navaden"/>
    <w:next w:val="Navaden"/>
    <w:qFormat/>
    <w:rsid w:val="00201EFB"/>
    <w:pPr>
      <w:tabs>
        <w:tab w:val="left" w:pos="567"/>
        <w:tab w:val="num" w:pos="851"/>
        <w:tab w:val="left" w:pos="993"/>
      </w:tabs>
      <w:jc w:val="right"/>
    </w:pPr>
    <w:rPr>
      <w:rFonts w:ascii="Times New Roman" w:hAnsi="Times New Roman"/>
      <w:b/>
      <w:sz w:val="22"/>
      <w:szCs w:val="20"/>
    </w:rPr>
  </w:style>
  <w:style w:type="paragraph" w:customStyle="1" w:styleId="Telobesedila21">
    <w:name w:val="Telo besedila 21"/>
    <w:basedOn w:val="Navaden"/>
    <w:rsid w:val="00201EFB"/>
    <w:pPr>
      <w:widowControl w:val="0"/>
      <w:ind w:left="284" w:hanging="284"/>
      <w:jc w:val="both"/>
    </w:pPr>
    <w:rPr>
      <w:rFonts w:ascii="Times New Roman" w:hAnsi="Times New Roman"/>
      <w:szCs w:val="20"/>
    </w:rPr>
  </w:style>
  <w:style w:type="paragraph" w:styleId="Kazalovsebine2">
    <w:name w:val="toc 2"/>
    <w:basedOn w:val="Navaden"/>
    <w:next w:val="Navaden"/>
    <w:autoRedefine/>
    <w:semiHidden/>
    <w:rsid w:val="00201EFB"/>
    <w:pPr>
      <w:tabs>
        <w:tab w:val="left" w:pos="600"/>
        <w:tab w:val="right" w:leader="dot" w:pos="9060"/>
      </w:tabs>
      <w:spacing w:before="240" w:line="120" w:lineRule="auto"/>
    </w:pPr>
    <w:rPr>
      <w:rFonts w:ascii="Times New Roman" w:hAnsi="Times New Roman"/>
      <w:b/>
      <w:noProof/>
      <w:sz w:val="20"/>
      <w:szCs w:val="20"/>
    </w:rPr>
  </w:style>
  <w:style w:type="paragraph" w:styleId="Podnaslov">
    <w:name w:val="Subtitle"/>
    <w:basedOn w:val="Navaden"/>
    <w:link w:val="PodnaslovZnak"/>
    <w:qFormat/>
    <w:rsid w:val="00201EFB"/>
    <w:rPr>
      <w:rFonts w:ascii="Times New Roman" w:hAnsi="Times New Roman"/>
      <w:b/>
      <w:sz w:val="22"/>
      <w:szCs w:val="20"/>
    </w:rPr>
  </w:style>
  <w:style w:type="character" w:customStyle="1" w:styleId="PodnaslovZnak">
    <w:name w:val="Podnaslov Znak"/>
    <w:basedOn w:val="Privzetapisavaodstavka"/>
    <w:link w:val="Podnaslov"/>
    <w:rsid w:val="00201EFB"/>
    <w:rPr>
      <w:rFonts w:ascii="Times New Roman" w:hAnsi="Times New Roman" w:cs="Times New Roman"/>
      <w:b/>
      <w:szCs w:val="20"/>
      <w:lang w:eastAsia="sl-SI"/>
    </w:rPr>
  </w:style>
  <w:style w:type="paragraph" w:styleId="Oznaenseznam">
    <w:name w:val="List Bullet"/>
    <w:basedOn w:val="Navaden"/>
    <w:autoRedefine/>
    <w:rsid w:val="00201EFB"/>
    <w:pPr>
      <w:tabs>
        <w:tab w:val="num" w:pos="360"/>
      </w:tabs>
      <w:ind w:left="360" w:hanging="360"/>
    </w:pPr>
    <w:rPr>
      <w:rFonts w:ascii="Times New Roman" w:hAnsi="Times New Roman"/>
      <w:sz w:val="20"/>
      <w:szCs w:val="20"/>
    </w:rPr>
  </w:style>
  <w:style w:type="paragraph" w:styleId="Oznaenseznam2">
    <w:name w:val="List Bullet 2"/>
    <w:basedOn w:val="Navaden"/>
    <w:autoRedefine/>
    <w:rsid w:val="00201EFB"/>
    <w:pPr>
      <w:tabs>
        <w:tab w:val="num" w:pos="643"/>
      </w:tabs>
      <w:ind w:left="643" w:hanging="360"/>
    </w:pPr>
    <w:rPr>
      <w:rFonts w:ascii="Times New Roman" w:hAnsi="Times New Roman"/>
      <w:sz w:val="20"/>
      <w:szCs w:val="20"/>
    </w:rPr>
  </w:style>
  <w:style w:type="paragraph" w:styleId="Oznaenseznam3">
    <w:name w:val="List Bullet 3"/>
    <w:basedOn w:val="Navaden"/>
    <w:autoRedefine/>
    <w:rsid w:val="00201EFB"/>
    <w:pPr>
      <w:tabs>
        <w:tab w:val="num" w:pos="926"/>
      </w:tabs>
      <w:ind w:left="926" w:hanging="360"/>
    </w:pPr>
    <w:rPr>
      <w:rFonts w:ascii="Times New Roman" w:hAnsi="Times New Roman"/>
      <w:sz w:val="20"/>
      <w:szCs w:val="20"/>
    </w:rPr>
  </w:style>
  <w:style w:type="paragraph" w:customStyle="1" w:styleId="DOUS1">
    <w:name w:val="DOUS1"/>
    <w:basedOn w:val="Navaden"/>
    <w:rsid w:val="00201EFB"/>
    <w:pPr>
      <w:numPr>
        <w:numId w:val="2"/>
      </w:numPr>
      <w:jc w:val="both"/>
    </w:pPr>
    <w:rPr>
      <w:rFonts w:ascii="Times New Roman" w:hAnsi="Times New Roman"/>
      <w:b/>
      <w:szCs w:val="20"/>
    </w:rPr>
  </w:style>
  <w:style w:type="paragraph" w:customStyle="1" w:styleId="DOUS2">
    <w:name w:val="DOUS2"/>
    <w:basedOn w:val="Navaden"/>
    <w:rsid w:val="00201EFB"/>
    <w:pPr>
      <w:numPr>
        <w:ilvl w:val="1"/>
        <w:numId w:val="2"/>
      </w:numPr>
      <w:jc w:val="both"/>
    </w:pPr>
    <w:rPr>
      <w:rFonts w:ascii="Times New Roman" w:hAnsi="Times New Roman"/>
      <w:szCs w:val="20"/>
    </w:rPr>
  </w:style>
  <w:style w:type="paragraph" w:styleId="Golobesedilo">
    <w:name w:val="Plain Text"/>
    <w:basedOn w:val="Navaden"/>
    <w:link w:val="GolobesediloZnak"/>
    <w:rsid w:val="00201EFB"/>
    <w:pPr>
      <w:jc w:val="both"/>
    </w:pPr>
    <w:rPr>
      <w:rFonts w:ascii="Times New Roman" w:hAnsi="Times New Roman"/>
      <w:szCs w:val="20"/>
    </w:rPr>
  </w:style>
  <w:style w:type="character" w:customStyle="1" w:styleId="GolobesediloZnak">
    <w:name w:val="Golo besedilo Znak"/>
    <w:basedOn w:val="Privzetapisavaodstavka"/>
    <w:link w:val="Golobesedilo"/>
    <w:rsid w:val="00201EFB"/>
    <w:rPr>
      <w:rFonts w:ascii="Times New Roman" w:hAnsi="Times New Roman" w:cs="Times New Roman"/>
      <w:sz w:val="24"/>
      <w:szCs w:val="20"/>
      <w:lang w:eastAsia="sl-SI"/>
    </w:rPr>
  </w:style>
  <w:style w:type="paragraph" w:customStyle="1" w:styleId="BESEDILO">
    <w:name w:val="BESEDILO"/>
    <w:rsid w:val="00201EFB"/>
    <w:pPr>
      <w:keepLines/>
      <w:widowControl w:val="0"/>
      <w:tabs>
        <w:tab w:val="left" w:pos="2155"/>
      </w:tabs>
      <w:spacing w:after="0" w:line="240" w:lineRule="auto"/>
      <w:jc w:val="both"/>
    </w:pPr>
    <w:rPr>
      <w:rFonts w:ascii="Arial" w:hAnsi="Arial" w:cs="Times New Roman"/>
      <w:kern w:val="16"/>
      <w:sz w:val="20"/>
      <w:szCs w:val="20"/>
      <w:lang w:eastAsia="sl-SI"/>
    </w:rPr>
  </w:style>
  <w:style w:type="paragraph" w:customStyle="1" w:styleId="Default">
    <w:name w:val="Default"/>
    <w:rsid w:val="00201EFB"/>
    <w:pPr>
      <w:spacing w:after="0" w:line="240" w:lineRule="auto"/>
    </w:pPr>
    <w:rPr>
      <w:rFonts w:ascii="Arial" w:hAnsi="Arial" w:cs="Times New Roman"/>
      <w:color w:val="000000"/>
      <w:sz w:val="24"/>
      <w:szCs w:val="20"/>
      <w:lang w:eastAsia="sl-SI"/>
    </w:rPr>
  </w:style>
  <w:style w:type="paragraph" w:customStyle="1" w:styleId="tekst1">
    <w:name w:val="tekst1"/>
    <w:basedOn w:val="Navaden"/>
    <w:rsid w:val="00201EFB"/>
    <w:pPr>
      <w:spacing w:before="120" w:line="264" w:lineRule="atLeast"/>
      <w:jc w:val="both"/>
    </w:pPr>
    <w:rPr>
      <w:rFonts w:ascii="Arial" w:hAnsi="Arial"/>
      <w:sz w:val="22"/>
      <w:szCs w:val="20"/>
    </w:rPr>
  </w:style>
  <w:style w:type="character" w:styleId="Hiperpovezava">
    <w:name w:val="Hyperlink"/>
    <w:uiPriority w:val="99"/>
    <w:rsid w:val="00201EFB"/>
    <w:rPr>
      <w:color w:val="0000FF"/>
      <w:u w:val="single"/>
    </w:rPr>
  </w:style>
  <w:style w:type="character" w:styleId="Krepko">
    <w:name w:val="Strong"/>
    <w:uiPriority w:val="22"/>
    <w:qFormat/>
    <w:rsid w:val="00201EFB"/>
    <w:rPr>
      <w:b/>
      <w:bCs/>
    </w:rPr>
  </w:style>
  <w:style w:type="paragraph" w:styleId="HTML-oblikovano">
    <w:name w:val="HTML Preformatted"/>
    <w:basedOn w:val="Navaden"/>
    <w:link w:val="HTML-oblikovanoZnak"/>
    <w:uiPriority w:val="99"/>
    <w:rsid w:val="002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basedOn w:val="Privzetapisavaodstavka"/>
    <w:link w:val="HTML-oblikovano"/>
    <w:uiPriority w:val="99"/>
    <w:rsid w:val="00201EFB"/>
    <w:rPr>
      <w:rFonts w:ascii="Courier New" w:hAnsi="Courier New" w:cs="Courier New"/>
      <w:color w:val="000000"/>
      <w:sz w:val="18"/>
      <w:szCs w:val="18"/>
      <w:lang w:eastAsia="sl-SI"/>
    </w:rPr>
  </w:style>
  <w:style w:type="table" w:customStyle="1" w:styleId="Tabela-mrea">
    <w:name w:val="Tabela - mreža"/>
    <w:basedOn w:val="Navadnatabela"/>
    <w:uiPriority w:val="99"/>
    <w:rsid w:val="00201EFB"/>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uiPriority w:val="99"/>
    <w:rsid w:val="00201EFB"/>
    <w:rPr>
      <w:rFonts w:ascii="Tahoma" w:hAnsi="Tahoma" w:cs="Tahoma"/>
      <w:sz w:val="16"/>
      <w:szCs w:val="16"/>
    </w:rPr>
  </w:style>
  <w:style w:type="paragraph" w:styleId="Besedilooblaka">
    <w:name w:val="Balloon Text"/>
    <w:basedOn w:val="Navaden"/>
    <w:link w:val="BesedilooblakaZnak"/>
    <w:uiPriority w:val="99"/>
    <w:rsid w:val="00201EFB"/>
    <w:rPr>
      <w:rFonts w:cs="Tahoma"/>
      <w:sz w:val="16"/>
      <w:szCs w:val="16"/>
      <w:lang w:eastAsia="en-US"/>
    </w:rPr>
  </w:style>
  <w:style w:type="character" w:customStyle="1" w:styleId="BesedilooblakaZnak1">
    <w:name w:val="Besedilo oblačka Znak1"/>
    <w:basedOn w:val="Privzetapisavaodstavka"/>
    <w:uiPriority w:val="99"/>
    <w:semiHidden/>
    <w:rsid w:val="00201EFB"/>
    <w:rPr>
      <w:rFonts w:ascii="Tahoma" w:hAnsi="Tahoma" w:cs="Tahoma"/>
      <w:sz w:val="16"/>
      <w:szCs w:val="16"/>
      <w:lang w:eastAsia="sl-SI"/>
    </w:rPr>
  </w:style>
  <w:style w:type="paragraph" w:customStyle="1" w:styleId="NavadenTimesNewRoman">
    <w:name w:val="Navaden Times New Roman"/>
    <w:basedOn w:val="Navaden"/>
    <w:rsid w:val="00201EFB"/>
    <w:pPr>
      <w:widowControl w:val="0"/>
    </w:pPr>
    <w:rPr>
      <w:rFonts w:ascii="Arial" w:hAnsi="Arial"/>
      <w:sz w:val="22"/>
      <w:szCs w:val="20"/>
    </w:rPr>
  </w:style>
  <w:style w:type="character" w:customStyle="1" w:styleId="Komentar-besediloZnak">
    <w:name w:val="Komentar - besedilo Znak"/>
    <w:link w:val="Komentar-besedilo"/>
    <w:semiHidden/>
    <w:rsid w:val="00201EFB"/>
    <w:rPr>
      <w:rFonts w:ascii="Times New Roman" w:hAnsi="Times New Roman"/>
    </w:rPr>
  </w:style>
  <w:style w:type="paragraph" w:customStyle="1" w:styleId="Komentar-besedilo">
    <w:name w:val="Komentar - besedilo"/>
    <w:basedOn w:val="Navaden"/>
    <w:link w:val="Komentar-besediloZnak"/>
    <w:semiHidden/>
    <w:rsid w:val="00201EFB"/>
    <w:rPr>
      <w:rFonts w:ascii="Times New Roman" w:hAnsi="Times New Roman" w:cstheme="minorBidi"/>
      <w:sz w:val="22"/>
      <w:szCs w:val="22"/>
      <w:lang w:eastAsia="en-US"/>
    </w:rPr>
  </w:style>
  <w:style w:type="character" w:customStyle="1" w:styleId="ZadevakomentarjaZnak">
    <w:name w:val="Zadeva komentarja Znak"/>
    <w:link w:val="Zadevakomentarja"/>
    <w:rsid w:val="00201EFB"/>
    <w:rPr>
      <w:rFonts w:ascii="Times New Roman" w:hAnsi="Times New Roman"/>
      <w:b/>
      <w:bCs/>
    </w:rPr>
  </w:style>
  <w:style w:type="paragraph" w:customStyle="1" w:styleId="Zadevakomentarja">
    <w:name w:val="Zadeva komentarja"/>
    <w:basedOn w:val="Komentar-besedilo"/>
    <w:next w:val="Komentar-besedilo"/>
    <w:link w:val="ZadevakomentarjaZnak"/>
    <w:rsid w:val="00201EFB"/>
    <w:rPr>
      <w:b/>
      <w:bCs/>
    </w:rPr>
  </w:style>
  <w:style w:type="paragraph" w:customStyle="1" w:styleId="Odstavekseznama1">
    <w:name w:val="Odstavek seznama1"/>
    <w:basedOn w:val="Navaden"/>
    <w:uiPriority w:val="34"/>
    <w:qFormat/>
    <w:rsid w:val="00201EFB"/>
    <w:pPr>
      <w:ind w:left="708"/>
    </w:pPr>
    <w:rPr>
      <w:rFonts w:ascii="Times New Roman" w:hAnsi="Times New Roman"/>
    </w:rPr>
  </w:style>
  <w:style w:type="paragraph" w:customStyle="1" w:styleId="Slog">
    <w:name w:val="Slog"/>
    <w:rsid w:val="00201EFB"/>
    <w:pPr>
      <w:spacing w:after="0" w:line="240" w:lineRule="auto"/>
    </w:pPr>
    <w:rPr>
      <w:rFonts w:ascii="Arial" w:hAnsi="Arial" w:cs="Times New Roman"/>
      <w:szCs w:val="20"/>
      <w:lang w:val="en-GB" w:eastAsia="sl-SI"/>
    </w:rPr>
  </w:style>
  <w:style w:type="paragraph" w:styleId="Odstavekseznama">
    <w:name w:val="List Paragraph"/>
    <w:aliases w:val="za tekst,Odstavek seznama_IP"/>
    <w:basedOn w:val="Navaden"/>
    <w:link w:val="OdstavekseznamaZnak"/>
    <w:uiPriority w:val="34"/>
    <w:qFormat/>
    <w:rsid w:val="00201EFB"/>
    <w:pPr>
      <w:ind w:left="708"/>
    </w:pPr>
    <w:rPr>
      <w:rFonts w:ascii="Times New Roman" w:hAnsi="Times New Roman"/>
      <w:sz w:val="20"/>
      <w:szCs w:val="20"/>
    </w:rPr>
  </w:style>
  <w:style w:type="paragraph" w:customStyle="1" w:styleId="Telobesedila-zamik22">
    <w:name w:val="Telo besedila - zamik 22"/>
    <w:basedOn w:val="Navaden"/>
    <w:rsid w:val="00201EFB"/>
    <w:pPr>
      <w:tabs>
        <w:tab w:val="left" w:pos="567"/>
      </w:tabs>
      <w:suppressAutoHyphens/>
      <w:ind w:left="720"/>
      <w:jc w:val="both"/>
    </w:pPr>
    <w:rPr>
      <w:rFonts w:ascii="Times New Roman" w:hAnsi="Times New Roman"/>
      <w:szCs w:val="20"/>
      <w:lang w:eastAsia="ar-SA"/>
    </w:rPr>
  </w:style>
  <w:style w:type="paragraph" w:customStyle="1" w:styleId="man">
    <w:name w:val="man"/>
    <w:next w:val="Navaden"/>
    <w:rsid w:val="00201EFB"/>
    <w:pPr>
      <w:widowControl w:val="0"/>
      <w:suppressAutoHyphens/>
      <w:autoSpaceDE w:val="0"/>
      <w:spacing w:after="0" w:line="240" w:lineRule="auto"/>
    </w:pPr>
    <w:rPr>
      <w:rFonts w:ascii="Arial" w:eastAsia="Arial" w:hAnsi="Arial" w:cs="Times New Roman"/>
      <w:szCs w:val="20"/>
      <w:lang w:val="en-US" w:eastAsia="ar-SA"/>
    </w:rPr>
  </w:style>
  <w:style w:type="paragraph" w:customStyle="1" w:styleId="Telobesedila33">
    <w:name w:val="Telo besedila 33"/>
    <w:basedOn w:val="Navaden"/>
    <w:rsid w:val="00201EFB"/>
    <w:pPr>
      <w:tabs>
        <w:tab w:val="left" w:pos="142"/>
      </w:tabs>
      <w:suppressAutoHyphens/>
      <w:jc w:val="both"/>
    </w:pPr>
    <w:rPr>
      <w:rFonts w:ascii="Times New Roman" w:hAnsi="Times New Roman"/>
      <w:sz w:val="22"/>
      <w:szCs w:val="20"/>
      <w:lang w:eastAsia="ar-SA"/>
    </w:rPr>
  </w:style>
  <w:style w:type="paragraph" w:customStyle="1" w:styleId="Telobesedila32">
    <w:name w:val="Telo besedila 32"/>
    <w:basedOn w:val="Navaden"/>
    <w:rsid w:val="00201EFB"/>
    <w:pPr>
      <w:suppressAutoHyphens/>
    </w:pPr>
    <w:rPr>
      <w:rFonts w:ascii="Times New Roman" w:hAnsi="Times New Roman"/>
      <w:sz w:val="28"/>
      <w:szCs w:val="20"/>
      <w:lang w:eastAsia="ar-SA"/>
    </w:rPr>
  </w:style>
  <w:style w:type="paragraph" w:customStyle="1" w:styleId="Telobesedila31">
    <w:name w:val="Telo besedila 31"/>
    <w:basedOn w:val="Navaden"/>
    <w:rsid w:val="00201EFB"/>
    <w:pPr>
      <w:suppressAutoHyphens/>
    </w:pPr>
    <w:rPr>
      <w:rFonts w:ascii="Times New Roman" w:hAnsi="Times New Roman"/>
      <w:sz w:val="28"/>
      <w:szCs w:val="20"/>
      <w:lang w:eastAsia="ar-SA"/>
    </w:rPr>
  </w:style>
  <w:style w:type="character" w:customStyle="1" w:styleId="WW8Num3z0">
    <w:name w:val="WW8Num3z0"/>
    <w:rsid w:val="00201EFB"/>
    <w:rPr>
      <w:rFonts w:ascii="Symbol" w:hAnsi="Symbol"/>
    </w:rPr>
  </w:style>
  <w:style w:type="character" w:customStyle="1" w:styleId="WW8Num5z0">
    <w:name w:val="WW8Num5z0"/>
    <w:rsid w:val="00201EFB"/>
    <w:rPr>
      <w:rFonts w:ascii="StarSymbol" w:hAnsi="StarSymbol"/>
    </w:rPr>
  </w:style>
  <w:style w:type="character" w:customStyle="1" w:styleId="WW8Num6z0">
    <w:name w:val="WW8Num6z0"/>
    <w:rsid w:val="00201EFB"/>
    <w:rPr>
      <w:rFonts w:ascii="Symbol" w:hAnsi="Symbol"/>
    </w:rPr>
  </w:style>
  <w:style w:type="character" w:customStyle="1" w:styleId="WW8Num7z0">
    <w:name w:val="WW8Num7z0"/>
    <w:rsid w:val="00201EFB"/>
    <w:rPr>
      <w:rFonts w:ascii="Symbol" w:hAnsi="Symbol"/>
    </w:rPr>
  </w:style>
  <w:style w:type="character" w:customStyle="1" w:styleId="WW8Num8z0">
    <w:name w:val="WW8Num8z0"/>
    <w:rsid w:val="00201EFB"/>
    <w:rPr>
      <w:b w:val="0"/>
    </w:rPr>
  </w:style>
  <w:style w:type="character" w:customStyle="1" w:styleId="WW8Num9z0">
    <w:name w:val="WW8Num9z0"/>
    <w:rsid w:val="00201EFB"/>
    <w:rPr>
      <w:rFonts w:ascii="Symbol" w:hAnsi="Symbol"/>
    </w:rPr>
  </w:style>
  <w:style w:type="character" w:customStyle="1" w:styleId="WW8Num11z0">
    <w:name w:val="WW8Num11z0"/>
    <w:rsid w:val="00201EFB"/>
    <w:rPr>
      <w:rFonts w:ascii="Symbol" w:hAnsi="Symbol"/>
    </w:rPr>
  </w:style>
  <w:style w:type="character" w:customStyle="1" w:styleId="WW8Num13z0">
    <w:name w:val="WW8Num13z0"/>
    <w:rsid w:val="00201EFB"/>
    <w:rPr>
      <w:rFonts w:ascii="Times New Roman" w:hAnsi="Times New Roman" w:cs="Times New Roman"/>
    </w:rPr>
  </w:style>
  <w:style w:type="character" w:customStyle="1" w:styleId="WW8Num16z0">
    <w:name w:val="WW8Num16z0"/>
    <w:rsid w:val="00201EFB"/>
    <w:rPr>
      <w:rFonts w:ascii="Symbol" w:hAnsi="Symbol"/>
    </w:rPr>
  </w:style>
  <w:style w:type="character" w:customStyle="1" w:styleId="WW8Num17z0">
    <w:name w:val="WW8Num17z0"/>
    <w:rsid w:val="00201EFB"/>
    <w:rPr>
      <w:rFonts w:ascii="Times New Roman" w:hAnsi="Times New Roman" w:cs="Times New Roman"/>
    </w:rPr>
  </w:style>
  <w:style w:type="character" w:customStyle="1" w:styleId="WW8Num17z2">
    <w:name w:val="WW8Num17z2"/>
    <w:rsid w:val="00201EFB"/>
    <w:rPr>
      <w:rFonts w:ascii="Wingdings" w:hAnsi="Wingdings"/>
    </w:rPr>
  </w:style>
  <w:style w:type="character" w:customStyle="1" w:styleId="WW8Num17z3">
    <w:name w:val="WW8Num17z3"/>
    <w:rsid w:val="00201EFB"/>
    <w:rPr>
      <w:rFonts w:ascii="Symbol" w:hAnsi="Symbol"/>
    </w:rPr>
  </w:style>
  <w:style w:type="character" w:customStyle="1" w:styleId="WW8Num17z4">
    <w:name w:val="WW8Num17z4"/>
    <w:rsid w:val="00201EFB"/>
    <w:rPr>
      <w:rFonts w:ascii="Courier New" w:hAnsi="Courier New"/>
    </w:rPr>
  </w:style>
  <w:style w:type="character" w:customStyle="1" w:styleId="WW8Num18z0">
    <w:name w:val="WW8Num18z0"/>
    <w:rsid w:val="00201EFB"/>
    <w:rPr>
      <w:rFonts w:ascii="Symbol" w:hAnsi="Symbol"/>
    </w:rPr>
  </w:style>
  <w:style w:type="character" w:customStyle="1" w:styleId="WW8Num18z1">
    <w:name w:val="WW8Num18z1"/>
    <w:rsid w:val="00201EFB"/>
    <w:rPr>
      <w:rFonts w:ascii="Times New Roman" w:hAnsi="Times New Roman" w:cs="Times New Roman"/>
    </w:rPr>
  </w:style>
  <w:style w:type="character" w:customStyle="1" w:styleId="WW8Num18z2">
    <w:name w:val="WW8Num18z2"/>
    <w:rsid w:val="00201EFB"/>
    <w:rPr>
      <w:rFonts w:ascii="Wingdings" w:hAnsi="Wingdings"/>
    </w:rPr>
  </w:style>
  <w:style w:type="character" w:customStyle="1" w:styleId="WW8Num18z4">
    <w:name w:val="WW8Num18z4"/>
    <w:rsid w:val="00201EFB"/>
    <w:rPr>
      <w:rFonts w:ascii="Courier New" w:hAnsi="Courier New" w:cs="Courier New"/>
    </w:rPr>
  </w:style>
  <w:style w:type="character" w:customStyle="1" w:styleId="WW8Num21z0">
    <w:name w:val="WW8Num21z0"/>
    <w:rsid w:val="00201EFB"/>
    <w:rPr>
      <w:rFonts w:ascii="Symbol" w:hAnsi="Symbol"/>
    </w:rPr>
  </w:style>
  <w:style w:type="character" w:customStyle="1" w:styleId="WW8Num22z0">
    <w:name w:val="WW8Num22z0"/>
    <w:rsid w:val="00201EFB"/>
    <w:rPr>
      <w:rFonts w:ascii="Symbol" w:hAnsi="Symbol"/>
    </w:rPr>
  </w:style>
  <w:style w:type="character" w:customStyle="1" w:styleId="WW8Num25z0">
    <w:name w:val="WW8Num25z0"/>
    <w:rsid w:val="00201EFB"/>
    <w:rPr>
      <w:rFonts w:ascii="Symbol" w:hAnsi="Symbol"/>
    </w:rPr>
  </w:style>
  <w:style w:type="character" w:customStyle="1" w:styleId="WW8Num25z1">
    <w:name w:val="WW8Num25z1"/>
    <w:rsid w:val="00201EFB"/>
    <w:rPr>
      <w:rFonts w:ascii="Courier New" w:hAnsi="Courier New"/>
    </w:rPr>
  </w:style>
  <w:style w:type="character" w:customStyle="1" w:styleId="WW8Num25z2">
    <w:name w:val="WW8Num25z2"/>
    <w:rsid w:val="00201EFB"/>
    <w:rPr>
      <w:rFonts w:ascii="Wingdings" w:hAnsi="Wingdings"/>
    </w:rPr>
  </w:style>
  <w:style w:type="character" w:customStyle="1" w:styleId="WW8Num27z1">
    <w:name w:val="WW8Num27z1"/>
    <w:rsid w:val="00201EFB"/>
    <w:rPr>
      <w:rFonts w:ascii="Times New Roman" w:hAnsi="Times New Roman" w:cs="Times New Roman"/>
    </w:rPr>
  </w:style>
  <w:style w:type="character" w:customStyle="1" w:styleId="WW8Num28z2">
    <w:name w:val="WW8Num28z2"/>
    <w:rsid w:val="00201EFB"/>
    <w:rPr>
      <w:b/>
      <w:i w:val="0"/>
    </w:rPr>
  </w:style>
  <w:style w:type="character" w:customStyle="1" w:styleId="WW8Num29z0">
    <w:name w:val="WW8Num29z0"/>
    <w:rsid w:val="00201EFB"/>
    <w:rPr>
      <w:rFonts w:ascii="Symbol" w:hAnsi="Symbol"/>
    </w:rPr>
  </w:style>
  <w:style w:type="character" w:customStyle="1" w:styleId="Absatz-Standardschriftart">
    <w:name w:val="Absatz-Standardschriftart"/>
    <w:rsid w:val="00201EFB"/>
  </w:style>
  <w:style w:type="character" w:customStyle="1" w:styleId="WW-Absatz-Standardschriftart">
    <w:name w:val="WW-Absatz-Standardschriftart"/>
    <w:rsid w:val="00201EFB"/>
  </w:style>
  <w:style w:type="character" w:customStyle="1" w:styleId="WW8Num1z0">
    <w:name w:val="WW8Num1z0"/>
    <w:rsid w:val="00201EFB"/>
    <w:rPr>
      <w:rFonts w:ascii="Symbol" w:hAnsi="Symbol"/>
    </w:rPr>
  </w:style>
  <w:style w:type="character" w:customStyle="1" w:styleId="WW8Num2z0">
    <w:name w:val="WW8Num2z0"/>
    <w:rsid w:val="00201EFB"/>
    <w:rPr>
      <w:rFonts w:ascii="Symbol" w:hAnsi="Symbol"/>
    </w:rPr>
  </w:style>
  <w:style w:type="character" w:customStyle="1" w:styleId="WW8Num4z0">
    <w:name w:val="WW8Num4z0"/>
    <w:rsid w:val="00201EFB"/>
    <w:rPr>
      <w:rFonts w:ascii="Symbol" w:hAnsi="Symbol"/>
    </w:rPr>
  </w:style>
  <w:style w:type="character" w:customStyle="1" w:styleId="WW8Num15z0">
    <w:name w:val="WW8Num15z0"/>
    <w:rsid w:val="00201EFB"/>
    <w:rPr>
      <w:rFonts w:ascii="Times New Roman" w:hAnsi="Times New Roman"/>
    </w:rPr>
  </w:style>
  <w:style w:type="character" w:customStyle="1" w:styleId="WW8Num26z0">
    <w:name w:val="WW8Num26z0"/>
    <w:rsid w:val="00201EFB"/>
    <w:rPr>
      <w:b w:val="0"/>
    </w:rPr>
  </w:style>
  <w:style w:type="character" w:customStyle="1" w:styleId="WW8Num27z0">
    <w:name w:val="WW8Num27z0"/>
    <w:rsid w:val="00201EFB"/>
    <w:rPr>
      <w:rFonts w:ascii="StarSymbol" w:hAnsi="StarSymbol"/>
    </w:rPr>
  </w:style>
  <w:style w:type="character" w:customStyle="1" w:styleId="WW8Num28z0">
    <w:name w:val="WW8Num28z0"/>
    <w:rsid w:val="00201EFB"/>
    <w:rPr>
      <w:rFonts w:ascii="StarSymbol" w:hAnsi="StarSymbol"/>
    </w:rPr>
  </w:style>
  <w:style w:type="character" w:customStyle="1" w:styleId="WW8Num30z0">
    <w:name w:val="WW8Num30z0"/>
    <w:rsid w:val="00201EFB"/>
    <w:rPr>
      <w:b w:val="0"/>
    </w:rPr>
  </w:style>
  <w:style w:type="character" w:customStyle="1" w:styleId="WW8Num31z0">
    <w:name w:val="WW8Num31z0"/>
    <w:rsid w:val="00201EFB"/>
    <w:rPr>
      <w:rFonts w:ascii="StarSymbol" w:hAnsi="StarSymbol"/>
    </w:rPr>
  </w:style>
  <w:style w:type="character" w:customStyle="1" w:styleId="WW8Num43z0">
    <w:name w:val="WW8Num43z0"/>
    <w:rsid w:val="00201EFB"/>
    <w:rPr>
      <w:position w:val="0"/>
      <w:sz w:val="24"/>
      <w:vertAlign w:val="baseline"/>
    </w:rPr>
  </w:style>
  <w:style w:type="character" w:customStyle="1" w:styleId="WW8Num49z0">
    <w:name w:val="WW8Num49z0"/>
    <w:rsid w:val="00201EFB"/>
    <w:rPr>
      <w:rFonts w:ascii="Symbol" w:hAnsi="Symbol"/>
    </w:rPr>
  </w:style>
  <w:style w:type="character" w:customStyle="1" w:styleId="WW8Num49z1">
    <w:name w:val="WW8Num49z1"/>
    <w:rsid w:val="00201EFB"/>
    <w:rPr>
      <w:rFonts w:ascii="Courier New" w:hAnsi="Courier New" w:cs="Courier New"/>
    </w:rPr>
  </w:style>
  <w:style w:type="character" w:customStyle="1" w:styleId="WW8Num49z2">
    <w:name w:val="WW8Num49z2"/>
    <w:rsid w:val="00201EFB"/>
    <w:rPr>
      <w:rFonts w:ascii="Wingdings" w:hAnsi="Wingdings"/>
    </w:rPr>
  </w:style>
  <w:style w:type="character" w:customStyle="1" w:styleId="WW8Num50z0">
    <w:name w:val="WW8Num50z0"/>
    <w:rsid w:val="00201EFB"/>
    <w:rPr>
      <w:rFonts w:ascii="Times New Roman" w:eastAsia="Times New Roman" w:hAnsi="Times New Roman" w:cs="Times New Roman"/>
    </w:rPr>
  </w:style>
  <w:style w:type="character" w:customStyle="1" w:styleId="WW8Num50z1">
    <w:name w:val="WW8Num50z1"/>
    <w:rsid w:val="00201EFB"/>
    <w:rPr>
      <w:rFonts w:ascii="Courier New" w:hAnsi="Courier New"/>
    </w:rPr>
  </w:style>
  <w:style w:type="character" w:customStyle="1" w:styleId="WW8Num50z2">
    <w:name w:val="WW8Num50z2"/>
    <w:rsid w:val="00201EFB"/>
    <w:rPr>
      <w:rFonts w:ascii="Wingdings" w:hAnsi="Wingdings"/>
    </w:rPr>
  </w:style>
  <w:style w:type="character" w:customStyle="1" w:styleId="WW8Num50z3">
    <w:name w:val="WW8Num50z3"/>
    <w:rsid w:val="00201EFB"/>
    <w:rPr>
      <w:rFonts w:ascii="Symbol" w:hAnsi="Symbol"/>
    </w:rPr>
  </w:style>
  <w:style w:type="character" w:customStyle="1" w:styleId="WW8Num51z0">
    <w:name w:val="WW8Num51z0"/>
    <w:rsid w:val="00201EFB"/>
    <w:rPr>
      <w:rFonts w:ascii="Times New Roman" w:eastAsia="Times New Roman" w:hAnsi="Times New Roman" w:cs="Times New Roman"/>
    </w:rPr>
  </w:style>
  <w:style w:type="character" w:customStyle="1" w:styleId="WW8Num51z1">
    <w:name w:val="WW8Num51z1"/>
    <w:rsid w:val="00201EFB"/>
    <w:rPr>
      <w:rFonts w:ascii="Courier New" w:hAnsi="Courier New" w:cs="Courier New"/>
    </w:rPr>
  </w:style>
  <w:style w:type="character" w:customStyle="1" w:styleId="WW8Num51z2">
    <w:name w:val="WW8Num51z2"/>
    <w:rsid w:val="00201EFB"/>
    <w:rPr>
      <w:rFonts w:ascii="Wingdings" w:hAnsi="Wingdings"/>
    </w:rPr>
  </w:style>
  <w:style w:type="character" w:customStyle="1" w:styleId="WW8Num51z3">
    <w:name w:val="WW8Num51z3"/>
    <w:rsid w:val="00201EFB"/>
    <w:rPr>
      <w:rFonts w:ascii="Symbol" w:hAnsi="Symbol"/>
    </w:rPr>
  </w:style>
  <w:style w:type="character" w:customStyle="1" w:styleId="WW8Num52z0">
    <w:name w:val="WW8Num52z0"/>
    <w:rsid w:val="00201EFB"/>
    <w:rPr>
      <w:rFonts w:ascii="Symbol" w:hAnsi="Symbol"/>
    </w:rPr>
  </w:style>
  <w:style w:type="character" w:customStyle="1" w:styleId="WW8Num52z1">
    <w:name w:val="WW8Num52z1"/>
    <w:rsid w:val="00201EFB"/>
    <w:rPr>
      <w:rFonts w:ascii="Courier New" w:hAnsi="Courier New" w:cs="Courier New"/>
    </w:rPr>
  </w:style>
  <w:style w:type="character" w:customStyle="1" w:styleId="WW8Num52z2">
    <w:name w:val="WW8Num52z2"/>
    <w:rsid w:val="00201EFB"/>
    <w:rPr>
      <w:rFonts w:ascii="Wingdings" w:hAnsi="Wingdings"/>
    </w:rPr>
  </w:style>
  <w:style w:type="character" w:customStyle="1" w:styleId="WW8Num53z0">
    <w:name w:val="WW8Num53z0"/>
    <w:rsid w:val="00201EFB"/>
    <w:rPr>
      <w:rFonts w:ascii="Symbol" w:hAnsi="Symbol"/>
    </w:rPr>
  </w:style>
  <w:style w:type="character" w:customStyle="1" w:styleId="WW8Num57z2">
    <w:name w:val="WW8Num57z2"/>
    <w:rsid w:val="00201EFB"/>
    <w:rPr>
      <w:rFonts w:ascii="Wingdings" w:hAnsi="Wingdings"/>
    </w:rPr>
  </w:style>
  <w:style w:type="character" w:customStyle="1" w:styleId="WW8Num57z3">
    <w:name w:val="WW8Num57z3"/>
    <w:rsid w:val="00201EFB"/>
    <w:rPr>
      <w:rFonts w:ascii="Symbol" w:hAnsi="Symbol"/>
    </w:rPr>
  </w:style>
  <w:style w:type="character" w:customStyle="1" w:styleId="WW8Num57z4">
    <w:name w:val="WW8Num57z4"/>
    <w:rsid w:val="00201EFB"/>
    <w:rPr>
      <w:rFonts w:ascii="Courier New" w:hAnsi="Courier New" w:cs="Courier New"/>
    </w:rPr>
  </w:style>
  <w:style w:type="character" w:customStyle="1" w:styleId="WW8Num59z0">
    <w:name w:val="WW8Num59z0"/>
    <w:rsid w:val="00201EFB"/>
    <w:rPr>
      <w:rFonts w:ascii="Times New Roman" w:eastAsia="Times New Roman" w:hAnsi="Times New Roman" w:cs="Times New Roman"/>
    </w:rPr>
  </w:style>
  <w:style w:type="character" w:customStyle="1" w:styleId="WW8Num59z1">
    <w:name w:val="WW8Num59z1"/>
    <w:rsid w:val="00201EFB"/>
    <w:rPr>
      <w:rFonts w:ascii="Courier New" w:hAnsi="Courier New"/>
    </w:rPr>
  </w:style>
  <w:style w:type="character" w:customStyle="1" w:styleId="WW8Num59z2">
    <w:name w:val="WW8Num59z2"/>
    <w:rsid w:val="00201EFB"/>
    <w:rPr>
      <w:rFonts w:ascii="Wingdings" w:hAnsi="Wingdings"/>
    </w:rPr>
  </w:style>
  <w:style w:type="character" w:customStyle="1" w:styleId="WW8Num59z3">
    <w:name w:val="WW8Num59z3"/>
    <w:rsid w:val="00201EFB"/>
    <w:rPr>
      <w:rFonts w:ascii="Symbol" w:hAnsi="Symbol"/>
    </w:rPr>
  </w:style>
  <w:style w:type="character" w:customStyle="1" w:styleId="WW8Num63z0">
    <w:name w:val="WW8Num63z0"/>
    <w:rsid w:val="00201EFB"/>
    <w:rPr>
      <w:rFonts w:ascii="Symbol" w:hAnsi="Symbol"/>
    </w:rPr>
  </w:style>
  <w:style w:type="character" w:customStyle="1" w:styleId="WW8Num64z0">
    <w:name w:val="WW8Num64z0"/>
    <w:rsid w:val="00201EFB"/>
    <w:rPr>
      <w:rFonts w:ascii="Times New Roman" w:eastAsia="Times New Roman" w:hAnsi="Times New Roman" w:cs="Times New Roman"/>
    </w:rPr>
  </w:style>
  <w:style w:type="character" w:customStyle="1" w:styleId="WW8Num64z2">
    <w:name w:val="WW8Num64z2"/>
    <w:rsid w:val="00201EFB"/>
    <w:rPr>
      <w:rFonts w:ascii="Wingdings" w:hAnsi="Wingdings"/>
    </w:rPr>
  </w:style>
  <w:style w:type="character" w:customStyle="1" w:styleId="WW8Num64z3">
    <w:name w:val="WW8Num64z3"/>
    <w:rsid w:val="00201EFB"/>
    <w:rPr>
      <w:rFonts w:ascii="Symbol" w:hAnsi="Symbol"/>
    </w:rPr>
  </w:style>
  <w:style w:type="character" w:customStyle="1" w:styleId="WW8Num64z4">
    <w:name w:val="WW8Num64z4"/>
    <w:rsid w:val="00201EFB"/>
    <w:rPr>
      <w:rFonts w:ascii="Courier New" w:hAnsi="Courier New"/>
    </w:rPr>
  </w:style>
  <w:style w:type="character" w:customStyle="1" w:styleId="WW8Num65z0">
    <w:name w:val="WW8Num65z0"/>
    <w:rsid w:val="00201EFB"/>
    <w:rPr>
      <w:rFonts w:ascii="Symbol" w:hAnsi="Symbol"/>
    </w:rPr>
  </w:style>
  <w:style w:type="character" w:customStyle="1" w:styleId="WW8Num65z1">
    <w:name w:val="WW8Num65z1"/>
    <w:rsid w:val="00201EFB"/>
    <w:rPr>
      <w:rFonts w:ascii="Times New Roman" w:eastAsia="Times New Roman" w:hAnsi="Times New Roman" w:cs="Times New Roman"/>
    </w:rPr>
  </w:style>
  <w:style w:type="character" w:customStyle="1" w:styleId="WW8Num65z2">
    <w:name w:val="WW8Num65z2"/>
    <w:rsid w:val="00201EFB"/>
    <w:rPr>
      <w:rFonts w:ascii="Wingdings" w:hAnsi="Wingdings"/>
    </w:rPr>
  </w:style>
  <w:style w:type="character" w:customStyle="1" w:styleId="WW8Num65z4">
    <w:name w:val="WW8Num65z4"/>
    <w:rsid w:val="00201EFB"/>
    <w:rPr>
      <w:rFonts w:ascii="Courier New" w:hAnsi="Courier New" w:cs="Courier New"/>
    </w:rPr>
  </w:style>
  <w:style w:type="character" w:customStyle="1" w:styleId="WW8Num69z0">
    <w:name w:val="WW8Num69z0"/>
    <w:rsid w:val="00201EFB"/>
    <w:rPr>
      <w:rFonts w:ascii="Times New Roman" w:hAnsi="Times New Roman"/>
    </w:rPr>
  </w:style>
  <w:style w:type="character" w:customStyle="1" w:styleId="WW8Num70z0">
    <w:name w:val="WW8Num70z0"/>
    <w:rsid w:val="00201EFB"/>
    <w:rPr>
      <w:rFonts w:ascii="Symbol" w:hAnsi="Symbol"/>
    </w:rPr>
  </w:style>
  <w:style w:type="character" w:customStyle="1" w:styleId="WW8Num73z0">
    <w:name w:val="WW8Num73z0"/>
    <w:rsid w:val="00201EFB"/>
    <w:rPr>
      <w:rFonts w:ascii="Symbol" w:hAnsi="Symbol"/>
    </w:rPr>
  </w:style>
  <w:style w:type="character" w:customStyle="1" w:styleId="WW8Num73z1">
    <w:name w:val="WW8Num73z1"/>
    <w:rsid w:val="00201EFB"/>
    <w:rPr>
      <w:rFonts w:ascii="Courier New" w:hAnsi="Courier New"/>
    </w:rPr>
  </w:style>
  <w:style w:type="character" w:customStyle="1" w:styleId="WW8Num73z2">
    <w:name w:val="WW8Num73z2"/>
    <w:rsid w:val="00201EFB"/>
    <w:rPr>
      <w:rFonts w:ascii="Wingdings" w:hAnsi="Wingdings"/>
    </w:rPr>
  </w:style>
  <w:style w:type="character" w:customStyle="1" w:styleId="WW8Num75z1">
    <w:name w:val="WW8Num75z1"/>
    <w:rsid w:val="00201EFB"/>
    <w:rPr>
      <w:rFonts w:ascii="Times New Roman" w:eastAsia="Times New Roman" w:hAnsi="Times New Roman" w:cs="Times New Roman"/>
    </w:rPr>
  </w:style>
  <w:style w:type="character" w:customStyle="1" w:styleId="WW8Num76z2">
    <w:name w:val="WW8Num76z2"/>
    <w:rsid w:val="00201EFB"/>
    <w:rPr>
      <w:b/>
      <w:i w:val="0"/>
    </w:rPr>
  </w:style>
  <w:style w:type="character" w:customStyle="1" w:styleId="WW8Num77z0">
    <w:name w:val="WW8Num77z0"/>
    <w:rsid w:val="00201EFB"/>
    <w:rPr>
      <w:rFonts w:ascii="Times New Roman" w:eastAsia="Times New Roman" w:hAnsi="Times New Roman" w:cs="Times New Roman"/>
    </w:rPr>
  </w:style>
  <w:style w:type="character" w:customStyle="1" w:styleId="WW8Num77z1">
    <w:name w:val="WW8Num77z1"/>
    <w:rsid w:val="00201EFB"/>
    <w:rPr>
      <w:rFonts w:ascii="Courier New" w:hAnsi="Courier New" w:cs="Courier New"/>
    </w:rPr>
  </w:style>
  <w:style w:type="character" w:customStyle="1" w:styleId="WW8Num77z2">
    <w:name w:val="WW8Num77z2"/>
    <w:rsid w:val="00201EFB"/>
    <w:rPr>
      <w:rFonts w:ascii="Wingdings" w:hAnsi="Wingdings"/>
    </w:rPr>
  </w:style>
  <w:style w:type="character" w:customStyle="1" w:styleId="WW8Num77z3">
    <w:name w:val="WW8Num77z3"/>
    <w:rsid w:val="00201EFB"/>
    <w:rPr>
      <w:rFonts w:ascii="Symbol" w:hAnsi="Symbol"/>
    </w:rPr>
  </w:style>
  <w:style w:type="character" w:customStyle="1" w:styleId="WW8Num78z0">
    <w:name w:val="WW8Num78z0"/>
    <w:rsid w:val="00201EFB"/>
    <w:rPr>
      <w:rFonts w:ascii="Times New Roman" w:eastAsia="Times New Roman" w:hAnsi="Times New Roman" w:cs="Times New Roman"/>
    </w:rPr>
  </w:style>
  <w:style w:type="character" w:customStyle="1" w:styleId="WW8Num78z1">
    <w:name w:val="WW8Num78z1"/>
    <w:rsid w:val="00201EFB"/>
    <w:rPr>
      <w:rFonts w:ascii="Courier New" w:hAnsi="Courier New" w:cs="Courier New"/>
    </w:rPr>
  </w:style>
  <w:style w:type="character" w:customStyle="1" w:styleId="WW8Num78z2">
    <w:name w:val="WW8Num78z2"/>
    <w:rsid w:val="00201EFB"/>
    <w:rPr>
      <w:rFonts w:ascii="Wingdings" w:hAnsi="Wingdings"/>
    </w:rPr>
  </w:style>
  <w:style w:type="character" w:customStyle="1" w:styleId="WW8Num78z3">
    <w:name w:val="WW8Num78z3"/>
    <w:rsid w:val="00201EFB"/>
    <w:rPr>
      <w:rFonts w:ascii="Symbol" w:hAnsi="Symbol"/>
    </w:rPr>
  </w:style>
  <w:style w:type="character" w:customStyle="1" w:styleId="WW8Num79z0">
    <w:name w:val="WW8Num79z0"/>
    <w:rsid w:val="00201EFB"/>
    <w:rPr>
      <w:rFonts w:ascii="Symbol" w:hAnsi="Symbol"/>
    </w:rPr>
  </w:style>
  <w:style w:type="character" w:customStyle="1" w:styleId="Privzetapisavaodstavka3">
    <w:name w:val="Privzeta pisava odstavka3"/>
    <w:rsid w:val="00201EFB"/>
  </w:style>
  <w:style w:type="character" w:customStyle="1" w:styleId="Komentar-sklic2">
    <w:name w:val="Komentar - sklic2"/>
    <w:rsid w:val="00201EFB"/>
    <w:rPr>
      <w:sz w:val="16"/>
      <w:szCs w:val="16"/>
    </w:rPr>
  </w:style>
  <w:style w:type="character" w:customStyle="1" w:styleId="WW8Num14z0">
    <w:name w:val="WW8Num14z0"/>
    <w:rsid w:val="00201EFB"/>
    <w:rPr>
      <w:rFonts w:ascii="Times New Roman" w:hAnsi="Times New Roman"/>
    </w:rPr>
  </w:style>
  <w:style w:type="character" w:customStyle="1" w:styleId="WW8Num20z0">
    <w:name w:val="WW8Num20z0"/>
    <w:rsid w:val="00201EFB"/>
    <w:rPr>
      <w:rFonts w:ascii="Times New Roman" w:hAnsi="Times New Roman"/>
    </w:rPr>
  </w:style>
  <w:style w:type="character" w:customStyle="1" w:styleId="WW8Num42z0">
    <w:name w:val="WW8Num42z0"/>
    <w:rsid w:val="00201EFB"/>
    <w:rPr>
      <w:position w:val="0"/>
      <w:sz w:val="24"/>
      <w:vertAlign w:val="baseline"/>
    </w:rPr>
  </w:style>
  <w:style w:type="character" w:customStyle="1" w:styleId="WW-Absatz-Standardschriftart1">
    <w:name w:val="WW-Absatz-Standardschriftart1"/>
    <w:rsid w:val="00201EFB"/>
  </w:style>
  <w:style w:type="character" w:customStyle="1" w:styleId="WW8Num24z0">
    <w:name w:val="WW8Num24z0"/>
    <w:rsid w:val="00201EFB"/>
    <w:rPr>
      <w:rFonts w:ascii="Symbol" w:hAnsi="Symbol"/>
    </w:rPr>
  </w:style>
  <w:style w:type="character" w:customStyle="1" w:styleId="WW8Num33z0">
    <w:name w:val="WW8Num33z0"/>
    <w:rsid w:val="00201EFB"/>
    <w:rPr>
      <w:rFonts w:ascii="Times New Roman" w:hAnsi="Times New Roman"/>
    </w:rPr>
  </w:style>
  <w:style w:type="character" w:customStyle="1" w:styleId="WW8Num34z0">
    <w:name w:val="WW8Num34z0"/>
    <w:rsid w:val="00201EFB"/>
    <w:rPr>
      <w:rFonts w:ascii="Symbol" w:hAnsi="Symbol"/>
    </w:rPr>
  </w:style>
  <w:style w:type="character" w:customStyle="1" w:styleId="WW8Num35z0">
    <w:name w:val="WW8Num35z0"/>
    <w:rsid w:val="00201EFB"/>
    <w:rPr>
      <w:b w:val="0"/>
    </w:rPr>
  </w:style>
  <w:style w:type="character" w:customStyle="1" w:styleId="WW8Num41z0">
    <w:name w:val="WW8Num41z0"/>
    <w:rsid w:val="00201EFB"/>
    <w:rPr>
      <w:rFonts w:ascii="Symbol" w:hAnsi="Symbol"/>
    </w:rPr>
  </w:style>
  <w:style w:type="character" w:customStyle="1" w:styleId="WW8Num54z0">
    <w:name w:val="WW8Num54z0"/>
    <w:rsid w:val="00201EFB"/>
    <w:rPr>
      <w:position w:val="0"/>
      <w:sz w:val="24"/>
      <w:vertAlign w:val="baseline"/>
    </w:rPr>
  </w:style>
  <w:style w:type="character" w:customStyle="1" w:styleId="Privzetapisavaodstavka2">
    <w:name w:val="Privzeta pisava odstavka2"/>
    <w:rsid w:val="00201EFB"/>
  </w:style>
  <w:style w:type="character" w:customStyle="1" w:styleId="WW-Absatz-Standardschriftart11">
    <w:name w:val="WW-Absatz-Standardschriftart11"/>
    <w:rsid w:val="00201EFB"/>
  </w:style>
  <w:style w:type="character" w:customStyle="1" w:styleId="WW-Absatz-Standardschriftart111">
    <w:name w:val="WW-Absatz-Standardschriftart111"/>
    <w:rsid w:val="00201EFB"/>
  </w:style>
  <w:style w:type="character" w:customStyle="1" w:styleId="WW8Num12z0">
    <w:name w:val="WW8Num12z0"/>
    <w:rsid w:val="00201EFB"/>
    <w:rPr>
      <w:rFonts w:ascii="Symbol" w:hAnsi="Symbol"/>
    </w:rPr>
  </w:style>
  <w:style w:type="character" w:customStyle="1" w:styleId="WW8Num34z1">
    <w:name w:val="WW8Num34z1"/>
    <w:rsid w:val="00201EFB"/>
    <w:rPr>
      <w:rFonts w:ascii="Courier New" w:hAnsi="Courier New" w:cs="Arial Unicode MS"/>
    </w:rPr>
  </w:style>
  <w:style w:type="character" w:customStyle="1" w:styleId="WW8Num34z2">
    <w:name w:val="WW8Num34z2"/>
    <w:rsid w:val="00201EFB"/>
    <w:rPr>
      <w:rFonts w:ascii="Wingdings" w:hAnsi="Wingdings"/>
    </w:rPr>
  </w:style>
  <w:style w:type="character" w:customStyle="1" w:styleId="WW8Num38z0">
    <w:name w:val="WW8Num38z0"/>
    <w:rsid w:val="00201EFB"/>
    <w:rPr>
      <w:rFonts w:ascii="Times New Roman" w:hAnsi="Times New Roman"/>
    </w:rPr>
  </w:style>
  <w:style w:type="character" w:customStyle="1" w:styleId="WW8Num39z0">
    <w:name w:val="WW8Num39z0"/>
    <w:rsid w:val="00201EFB"/>
    <w:rPr>
      <w:rFonts w:ascii="Symbol" w:hAnsi="Symbol"/>
    </w:rPr>
  </w:style>
  <w:style w:type="character" w:customStyle="1" w:styleId="Privzetapisavaodstavka1">
    <w:name w:val="Privzeta pisava odstavka1"/>
    <w:rsid w:val="00201EFB"/>
  </w:style>
  <w:style w:type="character" w:customStyle="1" w:styleId="FootnoteCharacters">
    <w:name w:val="Footnote Characters"/>
    <w:rsid w:val="00201EFB"/>
    <w:rPr>
      <w:vertAlign w:val="superscript"/>
    </w:rPr>
  </w:style>
  <w:style w:type="character" w:customStyle="1" w:styleId="Komentar-sklic1">
    <w:name w:val="Komentar - sklic1"/>
    <w:rsid w:val="00201EFB"/>
    <w:rPr>
      <w:sz w:val="16"/>
    </w:rPr>
  </w:style>
  <w:style w:type="character" w:customStyle="1" w:styleId="MessageHeaderLabel">
    <w:name w:val="Message Header Label"/>
    <w:rsid w:val="00201EFB"/>
    <w:rPr>
      <w:rFonts w:ascii="Arial Black" w:hAnsi="Arial Black"/>
      <w:sz w:val="18"/>
    </w:rPr>
  </w:style>
  <w:style w:type="character" w:customStyle="1" w:styleId="NumberingSymbols">
    <w:name w:val="Numbering Symbols"/>
    <w:rsid w:val="00201EFB"/>
  </w:style>
  <w:style w:type="paragraph" w:customStyle="1" w:styleId="Heading">
    <w:name w:val="Heading"/>
    <w:basedOn w:val="Navaden"/>
    <w:next w:val="Telobesedila"/>
    <w:rsid w:val="00201EFB"/>
    <w:pPr>
      <w:keepNext/>
      <w:suppressAutoHyphens/>
      <w:spacing w:before="240" w:after="120"/>
    </w:pPr>
    <w:rPr>
      <w:rFonts w:ascii="Arial" w:eastAsia="MS Mincho" w:hAnsi="Arial" w:cs="Tahoma"/>
      <w:sz w:val="28"/>
      <w:szCs w:val="28"/>
      <w:lang w:eastAsia="ar-SA"/>
    </w:rPr>
  </w:style>
  <w:style w:type="paragraph" w:styleId="Seznam">
    <w:name w:val="List"/>
    <w:basedOn w:val="Telobesedila"/>
    <w:rsid w:val="00201EFB"/>
    <w:pPr>
      <w:widowControl/>
      <w:suppressAutoHyphens/>
      <w:jc w:val="left"/>
    </w:pPr>
    <w:rPr>
      <w:rFonts w:cs="Tahoma"/>
      <w:b w:val="0"/>
      <w:sz w:val="22"/>
      <w:lang w:eastAsia="ar-SA"/>
    </w:rPr>
  </w:style>
  <w:style w:type="paragraph" w:customStyle="1" w:styleId="Napis1">
    <w:name w:val="Napis1"/>
    <w:basedOn w:val="Navaden"/>
    <w:rsid w:val="00201EFB"/>
    <w:pPr>
      <w:suppressLineNumbers/>
      <w:suppressAutoHyphens/>
      <w:spacing w:before="120" w:after="120"/>
    </w:pPr>
    <w:rPr>
      <w:rFonts w:ascii="Times New Roman" w:hAnsi="Times New Roman" w:cs="Tahoma"/>
      <w:i/>
      <w:iCs/>
      <w:lang w:eastAsia="ar-SA"/>
    </w:rPr>
  </w:style>
  <w:style w:type="paragraph" w:customStyle="1" w:styleId="Index">
    <w:name w:val="Index"/>
    <w:basedOn w:val="Navaden"/>
    <w:rsid w:val="00201EFB"/>
    <w:pPr>
      <w:suppressLineNumbers/>
      <w:suppressAutoHyphens/>
    </w:pPr>
    <w:rPr>
      <w:rFonts w:ascii="Times New Roman" w:hAnsi="Times New Roman" w:cs="Tahoma"/>
      <w:szCs w:val="20"/>
      <w:lang w:eastAsia="ar-SA"/>
    </w:rPr>
  </w:style>
  <w:style w:type="paragraph" w:customStyle="1" w:styleId="Blokbesedila2">
    <w:name w:val="Blok besedila2"/>
    <w:basedOn w:val="Navaden"/>
    <w:rsid w:val="00201EFB"/>
    <w:pPr>
      <w:tabs>
        <w:tab w:val="left" w:pos="8647"/>
      </w:tabs>
      <w:suppressAutoHyphens/>
      <w:ind w:left="2694" w:right="2266"/>
    </w:pPr>
    <w:rPr>
      <w:rFonts w:ascii="Arial" w:hAnsi="Arial"/>
      <w:szCs w:val="20"/>
      <w:lang w:eastAsia="ar-SA"/>
    </w:rPr>
  </w:style>
  <w:style w:type="paragraph" w:customStyle="1" w:styleId="Telobesedila-zamik32">
    <w:name w:val="Telo besedila - zamik 32"/>
    <w:basedOn w:val="Navaden"/>
    <w:rsid w:val="00201EFB"/>
    <w:pPr>
      <w:tabs>
        <w:tab w:val="left" w:pos="567"/>
      </w:tabs>
      <w:suppressAutoHyphens/>
      <w:ind w:left="1416"/>
      <w:jc w:val="both"/>
    </w:pPr>
    <w:rPr>
      <w:rFonts w:ascii="Times New Roman" w:hAnsi="Times New Roman"/>
      <w:szCs w:val="20"/>
      <w:lang w:eastAsia="ar-SA"/>
    </w:rPr>
  </w:style>
  <w:style w:type="paragraph" w:customStyle="1" w:styleId="Telobesedila22">
    <w:name w:val="Telo besedila 22"/>
    <w:basedOn w:val="Navaden"/>
    <w:rsid w:val="00201EFB"/>
    <w:pPr>
      <w:suppressAutoHyphens/>
      <w:ind w:right="-2"/>
      <w:jc w:val="both"/>
    </w:pPr>
    <w:rPr>
      <w:rFonts w:ascii="Times New Roman" w:hAnsi="Times New Roman"/>
      <w:b/>
      <w:sz w:val="22"/>
      <w:szCs w:val="20"/>
      <w:lang w:eastAsia="ar-SA"/>
    </w:rPr>
  </w:style>
  <w:style w:type="paragraph" w:customStyle="1" w:styleId="Napis2">
    <w:name w:val="Napis2"/>
    <w:basedOn w:val="Navaden"/>
    <w:next w:val="Navaden"/>
    <w:rsid w:val="00201EFB"/>
    <w:pPr>
      <w:tabs>
        <w:tab w:val="left" w:pos="567"/>
        <w:tab w:val="left" w:pos="851"/>
        <w:tab w:val="left" w:pos="993"/>
      </w:tabs>
      <w:suppressAutoHyphens/>
      <w:jc w:val="right"/>
    </w:pPr>
    <w:rPr>
      <w:rFonts w:ascii="Times New Roman" w:hAnsi="Times New Roman"/>
      <w:b/>
      <w:sz w:val="22"/>
      <w:szCs w:val="20"/>
      <w:lang w:eastAsia="ar-SA"/>
    </w:rPr>
  </w:style>
  <w:style w:type="paragraph" w:styleId="Kazalovsebine4">
    <w:name w:val="toc 4"/>
    <w:basedOn w:val="Navaden"/>
    <w:next w:val="Navaden"/>
    <w:semiHidden/>
    <w:rsid w:val="00201EFB"/>
    <w:pPr>
      <w:suppressAutoHyphens/>
      <w:ind w:left="400"/>
    </w:pPr>
    <w:rPr>
      <w:rFonts w:ascii="Times New Roman" w:hAnsi="Times New Roman"/>
      <w:sz w:val="20"/>
      <w:szCs w:val="20"/>
      <w:lang w:eastAsia="ar-SA"/>
    </w:rPr>
  </w:style>
  <w:style w:type="paragraph" w:styleId="Kazalovsebine5">
    <w:name w:val="toc 5"/>
    <w:basedOn w:val="Navaden"/>
    <w:next w:val="Navaden"/>
    <w:semiHidden/>
    <w:rsid w:val="00201EFB"/>
    <w:pPr>
      <w:suppressAutoHyphens/>
      <w:ind w:left="600"/>
    </w:pPr>
    <w:rPr>
      <w:rFonts w:ascii="Times New Roman" w:hAnsi="Times New Roman"/>
      <w:sz w:val="20"/>
      <w:szCs w:val="20"/>
      <w:lang w:eastAsia="ar-SA"/>
    </w:rPr>
  </w:style>
  <w:style w:type="paragraph" w:styleId="Kazalovsebine6">
    <w:name w:val="toc 6"/>
    <w:basedOn w:val="Navaden"/>
    <w:next w:val="Navaden"/>
    <w:semiHidden/>
    <w:rsid w:val="00201EFB"/>
    <w:pPr>
      <w:suppressAutoHyphens/>
      <w:ind w:left="800"/>
    </w:pPr>
    <w:rPr>
      <w:rFonts w:ascii="Times New Roman" w:hAnsi="Times New Roman"/>
      <w:sz w:val="20"/>
      <w:szCs w:val="20"/>
      <w:lang w:eastAsia="ar-SA"/>
    </w:rPr>
  </w:style>
  <w:style w:type="paragraph" w:styleId="Kazalovsebine7">
    <w:name w:val="toc 7"/>
    <w:basedOn w:val="Navaden"/>
    <w:next w:val="Navaden"/>
    <w:semiHidden/>
    <w:rsid w:val="00201EFB"/>
    <w:pPr>
      <w:suppressAutoHyphens/>
      <w:ind w:left="1000"/>
    </w:pPr>
    <w:rPr>
      <w:rFonts w:ascii="Times New Roman" w:hAnsi="Times New Roman"/>
      <w:sz w:val="20"/>
      <w:szCs w:val="20"/>
      <w:lang w:eastAsia="ar-SA"/>
    </w:rPr>
  </w:style>
  <w:style w:type="paragraph" w:styleId="Kazalovsebine8">
    <w:name w:val="toc 8"/>
    <w:basedOn w:val="Navaden"/>
    <w:next w:val="Navaden"/>
    <w:semiHidden/>
    <w:rsid w:val="00201EFB"/>
    <w:pPr>
      <w:suppressAutoHyphens/>
      <w:ind w:left="1200"/>
    </w:pPr>
    <w:rPr>
      <w:rFonts w:ascii="Times New Roman" w:hAnsi="Times New Roman"/>
      <w:sz w:val="20"/>
      <w:szCs w:val="20"/>
      <w:lang w:eastAsia="ar-SA"/>
    </w:rPr>
  </w:style>
  <w:style w:type="paragraph" w:styleId="Kazalovsebine9">
    <w:name w:val="toc 9"/>
    <w:basedOn w:val="Navaden"/>
    <w:next w:val="Navaden"/>
    <w:semiHidden/>
    <w:rsid w:val="00201EFB"/>
    <w:pPr>
      <w:suppressAutoHyphens/>
      <w:ind w:left="1400"/>
    </w:pPr>
    <w:rPr>
      <w:rFonts w:ascii="Times New Roman" w:hAnsi="Times New Roman"/>
      <w:sz w:val="20"/>
      <w:szCs w:val="20"/>
      <w:lang w:eastAsia="ar-SA"/>
    </w:rPr>
  </w:style>
  <w:style w:type="paragraph" w:customStyle="1" w:styleId="Oznaenseznam20">
    <w:name w:val="Označen seznam2"/>
    <w:basedOn w:val="Navaden"/>
    <w:rsid w:val="00201EFB"/>
    <w:pPr>
      <w:suppressAutoHyphens/>
    </w:pPr>
    <w:rPr>
      <w:rFonts w:ascii="Times New Roman" w:hAnsi="Times New Roman"/>
      <w:sz w:val="20"/>
      <w:szCs w:val="20"/>
      <w:lang w:eastAsia="ar-SA"/>
    </w:rPr>
  </w:style>
  <w:style w:type="paragraph" w:customStyle="1" w:styleId="Oznaenseznam22">
    <w:name w:val="Označen seznam 22"/>
    <w:basedOn w:val="Navaden"/>
    <w:rsid w:val="00201EFB"/>
    <w:pPr>
      <w:suppressAutoHyphens/>
    </w:pPr>
    <w:rPr>
      <w:rFonts w:ascii="Times New Roman" w:hAnsi="Times New Roman"/>
      <w:sz w:val="20"/>
      <w:szCs w:val="20"/>
      <w:lang w:eastAsia="ar-SA"/>
    </w:rPr>
  </w:style>
  <w:style w:type="paragraph" w:customStyle="1" w:styleId="Oznaenseznam32">
    <w:name w:val="Označen seznam 32"/>
    <w:basedOn w:val="Navaden"/>
    <w:rsid w:val="00201EFB"/>
    <w:pPr>
      <w:suppressAutoHyphens/>
    </w:pPr>
    <w:rPr>
      <w:rFonts w:ascii="Times New Roman" w:hAnsi="Times New Roman"/>
      <w:sz w:val="20"/>
      <w:szCs w:val="20"/>
      <w:lang w:eastAsia="ar-SA"/>
    </w:rPr>
  </w:style>
  <w:style w:type="paragraph" w:customStyle="1" w:styleId="Golobesedilo2">
    <w:name w:val="Golo besedilo2"/>
    <w:basedOn w:val="Navaden"/>
    <w:rsid w:val="00201EFB"/>
    <w:pPr>
      <w:suppressAutoHyphens/>
      <w:jc w:val="both"/>
    </w:pPr>
    <w:rPr>
      <w:rFonts w:ascii="Times New Roman" w:hAnsi="Times New Roman"/>
      <w:szCs w:val="20"/>
      <w:lang w:eastAsia="ar-SA"/>
    </w:rPr>
  </w:style>
  <w:style w:type="paragraph" w:customStyle="1" w:styleId="WW-Default">
    <w:name w:val="WW-Default"/>
    <w:rsid w:val="00201EFB"/>
    <w:pPr>
      <w:suppressAutoHyphens/>
      <w:spacing w:after="0" w:line="240" w:lineRule="auto"/>
    </w:pPr>
    <w:rPr>
      <w:rFonts w:ascii="Arial" w:eastAsia="Arial" w:hAnsi="Arial" w:cs="Times New Roman"/>
      <w:color w:val="000000"/>
      <w:sz w:val="24"/>
      <w:szCs w:val="20"/>
      <w:lang w:eastAsia="ar-SA"/>
    </w:rPr>
  </w:style>
  <w:style w:type="paragraph" w:customStyle="1" w:styleId="HTMLpredoblikovano">
    <w:name w:val="HTML predoblikovano"/>
    <w:basedOn w:val="Navaden"/>
    <w:rsid w:val="002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sz w:val="18"/>
      <w:szCs w:val="18"/>
      <w:lang w:eastAsia="ar-SA"/>
    </w:rPr>
  </w:style>
  <w:style w:type="paragraph" w:customStyle="1" w:styleId="Komentar-besedilo2">
    <w:name w:val="Komentar - besedilo2"/>
    <w:basedOn w:val="Navaden"/>
    <w:rsid w:val="00201EFB"/>
    <w:pPr>
      <w:suppressAutoHyphens/>
    </w:pPr>
    <w:rPr>
      <w:rFonts w:ascii="Times New Roman" w:hAnsi="Times New Roman"/>
      <w:sz w:val="20"/>
      <w:szCs w:val="20"/>
      <w:lang w:eastAsia="ar-SA"/>
    </w:rPr>
  </w:style>
  <w:style w:type="paragraph" w:styleId="Sprotnaopomba-besedilo">
    <w:name w:val="footnote text"/>
    <w:aliases w:val="IFZ f,Footnote,Fußnote,-E Fußnotentext,Fußnotentext Ursprung"/>
    <w:basedOn w:val="Navaden"/>
    <w:link w:val="Sprotnaopomba-besediloZnak"/>
    <w:rsid w:val="00201EFB"/>
    <w:pPr>
      <w:suppressAutoHyphens/>
    </w:pPr>
    <w:rPr>
      <w:rFonts w:ascii="Times New Roman" w:hAnsi="Times New Roman"/>
      <w:szCs w:val="20"/>
      <w:lang w:eastAsia="ar-SA"/>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rsid w:val="00201EFB"/>
    <w:rPr>
      <w:rFonts w:ascii="Times New Roman" w:hAnsi="Times New Roman" w:cs="Times New Roman"/>
      <w:sz w:val="24"/>
      <w:szCs w:val="20"/>
      <w:lang w:eastAsia="ar-SA"/>
    </w:rPr>
  </w:style>
  <w:style w:type="paragraph" w:customStyle="1" w:styleId="Komentar-besedilo1">
    <w:name w:val="Komentar - besedilo1"/>
    <w:basedOn w:val="Navaden"/>
    <w:rsid w:val="00201EFB"/>
    <w:pPr>
      <w:suppressAutoHyphens/>
    </w:pPr>
    <w:rPr>
      <w:rFonts w:ascii="Times New Roman" w:hAnsi="Times New Roman"/>
      <w:szCs w:val="20"/>
      <w:lang w:eastAsia="ar-SA"/>
    </w:rPr>
  </w:style>
  <w:style w:type="paragraph" w:customStyle="1" w:styleId="Oznaenseznam1">
    <w:name w:val="Označen seznam1"/>
    <w:basedOn w:val="Navaden"/>
    <w:rsid w:val="00201EFB"/>
    <w:pPr>
      <w:suppressAutoHyphens/>
    </w:pPr>
    <w:rPr>
      <w:rFonts w:ascii="Times New Roman" w:hAnsi="Times New Roman"/>
      <w:szCs w:val="20"/>
      <w:lang w:eastAsia="ar-SA"/>
    </w:rPr>
  </w:style>
  <w:style w:type="paragraph" w:customStyle="1" w:styleId="Oznaenseznam21">
    <w:name w:val="Označen seznam 21"/>
    <w:basedOn w:val="Navaden"/>
    <w:rsid w:val="00201EFB"/>
    <w:pPr>
      <w:suppressAutoHyphens/>
    </w:pPr>
    <w:rPr>
      <w:rFonts w:ascii="Times New Roman" w:hAnsi="Times New Roman"/>
      <w:szCs w:val="20"/>
      <w:lang w:eastAsia="ar-SA"/>
    </w:rPr>
  </w:style>
  <w:style w:type="paragraph" w:customStyle="1" w:styleId="Oznaenseznam31">
    <w:name w:val="Označen seznam 31"/>
    <w:basedOn w:val="Navaden"/>
    <w:rsid w:val="00201EFB"/>
    <w:pPr>
      <w:suppressAutoHyphens/>
    </w:pPr>
    <w:rPr>
      <w:rFonts w:ascii="Times New Roman" w:hAnsi="Times New Roman"/>
      <w:szCs w:val="20"/>
      <w:lang w:eastAsia="ar-SA"/>
    </w:rPr>
  </w:style>
  <w:style w:type="paragraph" w:customStyle="1" w:styleId="Golobesedilo1">
    <w:name w:val="Golo besedilo1"/>
    <w:basedOn w:val="Navaden"/>
    <w:rsid w:val="00201EFB"/>
    <w:pPr>
      <w:suppressAutoHyphens/>
    </w:pPr>
    <w:rPr>
      <w:rFonts w:ascii="Courier New" w:hAnsi="Courier New"/>
      <w:szCs w:val="20"/>
      <w:lang w:eastAsia="ar-SA"/>
    </w:rPr>
  </w:style>
  <w:style w:type="paragraph" w:customStyle="1" w:styleId="WW-Telobesedila-zamik2">
    <w:name w:val="WW-Telo besedila - zamik 2"/>
    <w:basedOn w:val="Navaden"/>
    <w:rsid w:val="00201EFB"/>
    <w:pPr>
      <w:widowControl w:val="0"/>
      <w:suppressAutoHyphens/>
      <w:ind w:left="1134" w:hanging="708"/>
      <w:jc w:val="both"/>
    </w:pPr>
    <w:rPr>
      <w:rFonts w:ascii="Times New Roman" w:hAnsi="Times New Roman"/>
      <w:szCs w:val="20"/>
      <w:lang w:eastAsia="ar-SA"/>
    </w:rPr>
  </w:style>
  <w:style w:type="paragraph" w:customStyle="1" w:styleId="WW-Telobesedila-zamik3">
    <w:name w:val="WW-Telo besedila - zamik 3"/>
    <w:basedOn w:val="Navaden"/>
    <w:rsid w:val="00201EFB"/>
    <w:pPr>
      <w:widowControl w:val="0"/>
      <w:tabs>
        <w:tab w:val="left" w:pos="1701"/>
      </w:tabs>
      <w:suppressAutoHyphens/>
      <w:ind w:left="425"/>
      <w:jc w:val="center"/>
    </w:pPr>
    <w:rPr>
      <w:rFonts w:ascii="Times New Roman" w:hAnsi="Times New Roman"/>
      <w:b/>
      <w:szCs w:val="20"/>
      <w:lang w:eastAsia="ar-SA"/>
    </w:rPr>
  </w:style>
  <w:style w:type="paragraph" w:customStyle="1" w:styleId="Blokbesedila1">
    <w:name w:val="Blok besedila1"/>
    <w:basedOn w:val="Navaden"/>
    <w:rsid w:val="00201EFB"/>
    <w:pPr>
      <w:tabs>
        <w:tab w:val="left" w:pos="8647"/>
      </w:tabs>
      <w:suppressAutoHyphens/>
      <w:ind w:left="2694" w:right="2266"/>
    </w:pPr>
    <w:rPr>
      <w:rFonts w:ascii="Arial" w:hAnsi="Arial"/>
      <w:szCs w:val="20"/>
      <w:lang w:eastAsia="ar-SA"/>
    </w:rPr>
  </w:style>
  <w:style w:type="paragraph" w:customStyle="1" w:styleId="Zgradbadokumenta1">
    <w:name w:val="Zgradba dokumenta1"/>
    <w:basedOn w:val="Navaden"/>
    <w:rsid w:val="00201EFB"/>
    <w:pPr>
      <w:shd w:val="clear" w:color="auto" w:fill="000080"/>
      <w:suppressAutoHyphens/>
    </w:pPr>
    <w:rPr>
      <w:color w:val="000000"/>
      <w:szCs w:val="20"/>
      <w:lang w:eastAsia="ar-SA"/>
    </w:rPr>
  </w:style>
  <w:style w:type="paragraph" w:styleId="Navadensplet">
    <w:name w:val="Normal (Web)"/>
    <w:basedOn w:val="Navaden"/>
    <w:uiPriority w:val="99"/>
    <w:rsid w:val="00201EFB"/>
    <w:pPr>
      <w:suppressAutoHyphens/>
      <w:spacing w:before="100" w:after="100"/>
    </w:pPr>
    <w:rPr>
      <w:rFonts w:ascii="Times New Roman" w:hAnsi="Times New Roman"/>
      <w:lang w:eastAsia="ar-SA"/>
    </w:rPr>
  </w:style>
  <w:style w:type="paragraph" w:customStyle="1" w:styleId="TableContents">
    <w:name w:val="Table Contents"/>
    <w:basedOn w:val="Navaden"/>
    <w:rsid w:val="00201EFB"/>
    <w:pPr>
      <w:suppressLineNumbers/>
      <w:suppressAutoHyphens/>
    </w:pPr>
    <w:rPr>
      <w:rFonts w:ascii="Times New Roman" w:hAnsi="Times New Roman"/>
      <w:szCs w:val="20"/>
      <w:lang w:eastAsia="ar-SA"/>
    </w:rPr>
  </w:style>
  <w:style w:type="paragraph" w:customStyle="1" w:styleId="TableHeading">
    <w:name w:val="Table Heading"/>
    <w:basedOn w:val="TableContents"/>
    <w:rsid w:val="00201EFB"/>
    <w:pPr>
      <w:jc w:val="center"/>
    </w:pPr>
    <w:rPr>
      <w:b/>
      <w:bCs/>
    </w:rPr>
  </w:style>
  <w:style w:type="paragraph" w:customStyle="1" w:styleId="Logo">
    <w:name w:val="Logo"/>
    <w:basedOn w:val="Navaden"/>
    <w:rsid w:val="00201EFB"/>
    <w:rPr>
      <w:rFonts w:ascii="Times New Roman" w:hAnsi="Times New Roman"/>
      <w:sz w:val="22"/>
      <w:szCs w:val="20"/>
      <w:lang w:val="fr-FR"/>
    </w:rPr>
  </w:style>
  <w:style w:type="character" w:styleId="Pripombasklic">
    <w:name w:val="annotation reference"/>
    <w:basedOn w:val="Privzetapisavaodstavka"/>
    <w:uiPriority w:val="99"/>
    <w:semiHidden/>
    <w:unhideWhenUsed/>
    <w:rsid w:val="00201EFB"/>
    <w:rPr>
      <w:sz w:val="16"/>
      <w:szCs w:val="16"/>
    </w:rPr>
  </w:style>
  <w:style w:type="paragraph" w:styleId="Pripombabesedilo">
    <w:name w:val="annotation text"/>
    <w:basedOn w:val="Navaden"/>
    <w:link w:val="PripombabesediloZnak"/>
    <w:uiPriority w:val="99"/>
    <w:unhideWhenUsed/>
    <w:rsid w:val="00201EFB"/>
    <w:rPr>
      <w:rFonts w:ascii="Times New Roman" w:hAnsi="Times New Roman"/>
      <w:sz w:val="20"/>
      <w:szCs w:val="20"/>
    </w:rPr>
  </w:style>
  <w:style w:type="character" w:customStyle="1" w:styleId="PripombabesediloZnak">
    <w:name w:val="Pripomba – besedilo Znak"/>
    <w:basedOn w:val="Privzetapisavaodstavka"/>
    <w:link w:val="Pripombabesedilo"/>
    <w:uiPriority w:val="99"/>
    <w:rsid w:val="00201EFB"/>
    <w:rPr>
      <w:rFonts w:ascii="Times New Roman" w:hAnsi="Times New Roman" w:cs="Times New Roman"/>
      <w:sz w:val="20"/>
      <w:szCs w:val="20"/>
      <w:lang w:eastAsia="sl-SI"/>
    </w:rPr>
  </w:style>
  <w:style w:type="paragraph" w:customStyle="1" w:styleId="western">
    <w:name w:val="western"/>
    <w:basedOn w:val="Navaden"/>
    <w:rsid w:val="00201EFB"/>
    <w:pPr>
      <w:spacing w:before="100" w:beforeAutospacing="1"/>
      <w:ind w:right="57"/>
      <w:jc w:val="both"/>
    </w:pPr>
    <w:rPr>
      <w:rFonts w:ascii="Arial" w:hAnsi="Arial" w:cs="Arial"/>
    </w:rPr>
  </w:style>
  <w:style w:type="paragraph" w:styleId="Zadevapripombe">
    <w:name w:val="annotation subject"/>
    <w:basedOn w:val="Pripombabesedilo"/>
    <w:next w:val="Pripombabesedilo"/>
    <w:link w:val="ZadevapripombeZnak"/>
    <w:uiPriority w:val="99"/>
    <w:semiHidden/>
    <w:unhideWhenUsed/>
    <w:rsid w:val="00201EFB"/>
    <w:rPr>
      <w:b/>
      <w:bCs/>
    </w:rPr>
  </w:style>
  <w:style w:type="character" w:customStyle="1" w:styleId="ZadevapripombeZnak">
    <w:name w:val="Zadeva pripombe Znak"/>
    <w:basedOn w:val="PripombabesediloZnak"/>
    <w:link w:val="Zadevapripombe"/>
    <w:uiPriority w:val="99"/>
    <w:semiHidden/>
    <w:rsid w:val="00201EFB"/>
    <w:rPr>
      <w:rFonts w:ascii="Times New Roman" w:hAnsi="Times New Roman" w:cs="Times New Roman"/>
      <w:b/>
      <w:bCs/>
      <w:sz w:val="20"/>
      <w:szCs w:val="20"/>
      <w:lang w:eastAsia="sl-SI"/>
    </w:rPr>
  </w:style>
  <w:style w:type="table" w:styleId="Tabelamrea">
    <w:name w:val="Table Grid"/>
    <w:basedOn w:val="Navadnatabela"/>
    <w:rsid w:val="00201EF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99"/>
    <w:rsid w:val="00201EFB"/>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201EFB"/>
    <w:pPr>
      <w:spacing w:after="0" w:line="240" w:lineRule="auto"/>
    </w:pPr>
    <w:rPr>
      <w:rFonts w:ascii="Times New Roman" w:hAnsi="Times New Roman" w:cs="Times New Roman"/>
      <w:sz w:val="20"/>
      <w:szCs w:val="20"/>
      <w:lang w:eastAsia="sl-SI"/>
    </w:rPr>
  </w:style>
  <w:style w:type="paragraph" w:customStyle="1" w:styleId="Pogodba">
    <w:name w:val="Pogodba"/>
    <w:basedOn w:val="Navaden"/>
    <w:rsid w:val="00201EFB"/>
    <w:pPr>
      <w:ind w:left="454"/>
      <w:jc w:val="both"/>
    </w:pPr>
    <w:rPr>
      <w:rFonts w:ascii="Times New Roman" w:hAnsi="Times New Roman"/>
      <w:szCs w:val="20"/>
    </w:rPr>
  </w:style>
  <w:style w:type="paragraph" w:customStyle="1" w:styleId="pogodba0">
    <w:name w:val="pogodba"/>
    <w:basedOn w:val="Navaden"/>
    <w:rsid w:val="00201EFB"/>
    <w:pPr>
      <w:ind w:left="454"/>
      <w:jc w:val="both"/>
    </w:pPr>
    <w:rPr>
      <w:rFonts w:ascii="Times New Roman" w:hAnsi="Times New Roman"/>
    </w:rPr>
  </w:style>
  <w:style w:type="paragraph" w:styleId="Otevilenseznam2">
    <w:name w:val="List Number 2"/>
    <w:basedOn w:val="Navaden"/>
    <w:uiPriority w:val="99"/>
    <w:semiHidden/>
    <w:unhideWhenUsed/>
    <w:rsid w:val="00BD617C"/>
    <w:pPr>
      <w:numPr>
        <w:numId w:val="7"/>
      </w:numPr>
      <w:contextualSpacing/>
    </w:pPr>
  </w:style>
  <w:style w:type="paragraph" w:styleId="Oznaenseznam4">
    <w:name w:val="List Bullet 4"/>
    <w:basedOn w:val="Navaden"/>
    <w:semiHidden/>
    <w:unhideWhenUsed/>
    <w:rsid w:val="00115D7D"/>
    <w:pPr>
      <w:numPr>
        <w:numId w:val="9"/>
      </w:numPr>
      <w:contextualSpacing/>
    </w:pPr>
    <w:rPr>
      <w:rFonts w:ascii="Times New Roman" w:hAnsi="Times New Roman"/>
      <w:sz w:val="20"/>
      <w:szCs w:val="20"/>
    </w:rPr>
  </w:style>
  <w:style w:type="character" w:styleId="Sprotnaopomba-sklic">
    <w:name w:val="footnote reference"/>
    <w:aliases w:val="Footnote number,-E Fußnotenzeichen"/>
    <w:unhideWhenUsed/>
    <w:rsid w:val="00AE3972"/>
    <w:rPr>
      <w:vertAlign w:val="superscript"/>
    </w:rPr>
  </w:style>
  <w:style w:type="character" w:styleId="tevilkavrstice">
    <w:name w:val="line number"/>
    <w:basedOn w:val="Privzetapisavaodstavka"/>
    <w:uiPriority w:val="99"/>
    <w:semiHidden/>
    <w:unhideWhenUsed/>
    <w:rsid w:val="00B15267"/>
  </w:style>
  <w:style w:type="table" w:customStyle="1" w:styleId="Tabelamrea11">
    <w:name w:val="Tabela – mreža11"/>
    <w:basedOn w:val="Navadnatabela"/>
    <w:next w:val="Tabelamrea"/>
    <w:uiPriority w:val="59"/>
    <w:rsid w:val="006E4665"/>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pombasklic1">
    <w:name w:val="Pripomba – sklic1"/>
    <w:unhideWhenUsed/>
    <w:rsid w:val="004E7D84"/>
    <w:pPr>
      <w:spacing w:after="0" w:line="240" w:lineRule="auto"/>
    </w:pPr>
    <w:rPr>
      <w:rFonts w:ascii="Times New Roman" w:hAnsi="Times New Roman" w:cs="Times New Roman"/>
      <w:b/>
      <w:bCs/>
      <w:sz w:val="20"/>
      <w:szCs w:val="20"/>
      <w:lang w:val="x-none" w:eastAsia="sl-SI"/>
    </w:rPr>
  </w:style>
  <w:style w:type="character" w:customStyle="1" w:styleId="PripombabesediloZnak1">
    <w:name w:val="Pripomba – besedilo Znak1"/>
    <w:semiHidden/>
    <w:rsid w:val="004E7D84"/>
    <w:rPr>
      <w:rFonts w:ascii="Times New Roman" w:eastAsia="Times New Roman" w:hAnsi="Times New Roman" w:cs="Times New Roman"/>
      <w:sz w:val="20"/>
      <w:szCs w:val="20"/>
      <w:lang w:eastAsia="sl-SI"/>
    </w:rPr>
  </w:style>
  <w:style w:type="character" w:customStyle="1" w:styleId="ZadevapripombeZnak1">
    <w:name w:val="Zadeva pripombe Znak1"/>
    <w:semiHidden/>
    <w:rsid w:val="004E7D84"/>
    <w:rPr>
      <w:rFonts w:ascii="Times New Roman" w:eastAsia="Times New Roman" w:hAnsi="Times New Roman" w:cs="Times New Roman"/>
      <w:b/>
      <w:bCs/>
      <w:sz w:val="20"/>
      <w:szCs w:val="20"/>
      <w:lang w:eastAsia="sl-SI"/>
    </w:rPr>
  </w:style>
  <w:style w:type="character" w:styleId="SledenaHiperpovezava">
    <w:name w:val="FollowedHyperlink"/>
    <w:rsid w:val="004E7D84"/>
    <w:rPr>
      <w:color w:val="800080"/>
      <w:u w:val="single"/>
    </w:rPr>
  </w:style>
  <w:style w:type="paragraph" w:customStyle="1" w:styleId="ListParagraph1">
    <w:name w:val="List Paragraph1"/>
    <w:basedOn w:val="Navaden"/>
    <w:qFormat/>
    <w:rsid w:val="004E7D84"/>
    <w:pPr>
      <w:ind w:left="720"/>
      <w:contextualSpacing/>
    </w:pPr>
    <w:rPr>
      <w:rFonts w:ascii="Times New Roman" w:hAnsi="Times New Roman"/>
    </w:rPr>
  </w:style>
  <w:style w:type="paragraph" w:customStyle="1" w:styleId="Oznakadokumenta">
    <w:name w:val="Oznaka dokumenta"/>
    <w:basedOn w:val="Navaden"/>
    <w:rsid w:val="004E7D84"/>
    <w:pPr>
      <w:keepNext/>
      <w:keepLines/>
      <w:spacing w:before="400" w:after="120" w:line="240" w:lineRule="atLeast"/>
      <w:ind w:left="-840" w:hanging="454"/>
      <w:jc w:val="both"/>
    </w:pPr>
    <w:rPr>
      <w:rFonts w:ascii="Arial Black" w:hAnsi="Arial Black"/>
      <w:spacing w:val="-100"/>
      <w:kern w:val="28"/>
      <w:sz w:val="108"/>
      <w:szCs w:val="20"/>
    </w:rPr>
  </w:style>
  <w:style w:type="paragraph" w:styleId="Glavasporoila">
    <w:name w:val="Message Header"/>
    <w:basedOn w:val="Telobesedila"/>
    <w:link w:val="GlavasporoilaZnak"/>
    <w:rsid w:val="004E7D84"/>
    <w:pPr>
      <w:keepLines/>
      <w:widowControl/>
      <w:tabs>
        <w:tab w:val="left" w:pos="720"/>
        <w:tab w:val="left" w:pos="4320"/>
        <w:tab w:val="left" w:pos="5040"/>
        <w:tab w:val="right" w:pos="8640"/>
      </w:tabs>
      <w:spacing w:after="40" w:line="440" w:lineRule="atLeast"/>
      <w:ind w:left="720" w:hanging="720"/>
    </w:pPr>
    <w:rPr>
      <w:b w:val="0"/>
      <w:spacing w:val="-5"/>
      <w:lang w:val="x-none" w:eastAsia="x-none"/>
    </w:rPr>
  </w:style>
  <w:style w:type="character" w:customStyle="1" w:styleId="GlavasporoilaZnak">
    <w:name w:val="Glava sporočila Znak"/>
    <w:basedOn w:val="Privzetapisavaodstavka"/>
    <w:link w:val="Glavasporoila"/>
    <w:rsid w:val="004E7D84"/>
    <w:rPr>
      <w:rFonts w:ascii="Arial" w:hAnsi="Arial" w:cs="Times New Roman"/>
      <w:spacing w:val="-5"/>
      <w:sz w:val="20"/>
      <w:szCs w:val="20"/>
      <w:lang w:val="x-none" w:eastAsia="x-none"/>
    </w:rPr>
  </w:style>
  <w:style w:type="paragraph" w:customStyle="1" w:styleId="Glavasporoila-prva">
    <w:name w:val="Glava sporočila - prva"/>
    <w:basedOn w:val="Glavasporoila"/>
    <w:next w:val="Glavasporoila"/>
    <w:rsid w:val="004E7D84"/>
  </w:style>
  <w:style w:type="character" w:customStyle="1" w:styleId="Glavasporoila-oznaka">
    <w:name w:val="Glava sporočila - oznaka"/>
    <w:rsid w:val="004E7D84"/>
    <w:rPr>
      <w:rFonts w:ascii="Arial Black" w:hAnsi="Arial Black"/>
      <w:sz w:val="18"/>
    </w:rPr>
  </w:style>
  <w:style w:type="paragraph" w:customStyle="1" w:styleId="2">
    <w:name w:val="2"/>
    <w:unhideWhenUsed/>
    <w:rsid w:val="004E7D84"/>
    <w:pPr>
      <w:spacing w:after="0" w:line="240" w:lineRule="auto"/>
    </w:pPr>
    <w:rPr>
      <w:rFonts w:ascii="Times New Roman" w:hAnsi="Times New Roman" w:cs="Times New Roman"/>
      <w:sz w:val="20"/>
      <w:szCs w:val="20"/>
      <w:lang w:eastAsia="sl-SI"/>
    </w:rPr>
  </w:style>
  <w:style w:type="paragraph" w:styleId="Seznam-nadaljevanje">
    <w:name w:val="List Continue"/>
    <w:basedOn w:val="Navaden"/>
    <w:uiPriority w:val="99"/>
    <w:semiHidden/>
    <w:unhideWhenUsed/>
    <w:rsid w:val="004E7D84"/>
    <w:pPr>
      <w:spacing w:after="120"/>
      <w:ind w:left="283"/>
      <w:contextualSpacing/>
    </w:pPr>
    <w:rPr>
      <w:rFonts w:ascii="Times New Roman" w:hAnsi="Times New Roman"/>
      <w:sz w:val="20"/>
      <w:szCs w:val="20"/>
    </w:rPr>
  </w:style>
  <w:style w:type="paragraph" w:customStyle="1" w:styleId="1">
    <w:name w:val="1"/>
    <w:unhideWhenUsed/>
    <w:rsid w:val="004E7D84"/>
    <w:pPr>
      <w:spacing w:after="0" w:line="240" w:lineRule="auto"/>
    </w:pPr>
    <w:rPr>
      <w:rFonts w:ascii="Times New Roman" w:hAnsi="Times New Roman" w:cs="Times New Roman"/>
      <w:sz w:val="20"/>
      <w:szCs w:val="20"/>
      <w:lang w:eastAsia="sl-SI"/>
    </w:rPr>
  </w:style>
  <w:style w:type="paragraph" w:customStyle="1" w:styleId="Zoran2">
    <w:name w:val="Zoran 2"/>
    <w:basedOn w:val="Naslov2"/>
    <w:rsid w:val="004E7D84"/>
    <w:pPr>
      <w:keepNext/>
      <w:numPr>
        <w:ilvl w:val="0"/>
        <w:numId w:val="12"/>
      </w:numPr>
      <w:tabs>
        <w:tab w:val="clear" w:pos="624"/>
      </w:tabs>
      <w:spacing w:before="0" w:after="0"/>
      <w:jc w:val="both"/>
    </w:pPr>
    <w:rPr>
      <w:rFonts w:ascii="Arial" w:hAnsi="Arial"/>
      <w:b/>
      <w:sz w:val="22"/>
      <w:szCs w:val="22"/>
    </w:rPr>
  </w:style>
  <w:style w:type="paragraph" w:customStyle="1" w:styleId="medvrstica">
    <w:name w:val="medvrstica"/>
    <w:basedOn w:val="Navaden"/>
    <w:rsid w:val="004E7D84"/>
    <w:pPr>
      <w:widowControl w:val="0"/>
      <w:suppressLineNumbers/>
      <w:spacing w:line="200" w:lineRule="exact"/>
      <w:jc w:val="both"/>
    </w:pPr>
    <w:rPr>
      <w:rFonts w:ascii="Arial" w:hAnsi="Arial"/>
      <w:sz w:val="20"/>
      <w:szCs w:val="20"/>
      <w:lang w:val="en-GB"/>
    </w:rPr>
  </w:style>
  <w:style w:type="character" w:customStyle="1" w:styleId="MakrobesediloZnak">
    <w:name w:val="Makro besedilo Znak"/>
    <w:link w:val="Makrobesedilo"/>
    <w:semiHidden/>
    <w:rsid w:val="004E7D84"/>
    <w:rPr>
      <w:rFonts w:ascii="Courier New" w:hAnsi="Courier New"/>
      <w:lang w:val="en-GB"/>
    </w:rPr>
  </w:style>
  <w:style w:type="paragraph" w:styleId="Makrobesedilo">
    <w:name w:val="macro"/>
    <w:link w:val="MakrobesediloZnak"/>
    <w:semiHidden/>
    <w:rsid w:val="004E7D8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hAnsi="Courier New"/>
      <w:lang w:val="en-GB"/>
    </w:rPr>
  </w:style>
  <w:style w:type="character" w:customStyle="1" w:styleId="MakrobesediloZnak1">
    <w:name w:val="Makro besedilo Znak1"/>
    <w:basedOn w:val="Privzetapisavaodstavka"/>
    <w:uiPriority w:val="99"/>
    <w:semiHidden/>
    <w:rsid w:val="004E7D84"/>
    <w:rPr>
      <w:rFonts w:ascii="Consolas" w:hAnsi="Consolas" w:cs="Consolas"/>
      <w:sz w:val="20"/>
      <w:szCs w:val="20"/>
      <w:lang w:eastAsia="sl-SI"/>
    </w:rPr>
  </w:style>
  <w:style w:type="paragraph" w:customStyle="1" w:styleId="Besedilo0">
    <w:name w:val="Besedilo"/>
    <w:basedOn w:val="Navaden"/>
    <w:rsid w:val="004E7D84"/>
    <w:rPr>
      <w:rFonts w:ascii="Times New Roman" w:hAnsi="Times New Roman"/>
    </w:rPr>
  </w:style>
  <w:style w:type="paragraph" w:customStyle="1" w:styleId="Style">
    <w:name w:val="Style"/>
    <w:rsid w:val="004E7D84"/>
    <w:pPr>
      <w:widowControl w:val="0"/>
      <w:spacing w:after="0" w:line="240" w:lineRule="auto"/>
    </w:pPr>
    <w:rPr>
      <w:rFonts w:ascii="Times New Roman" w:hAnsi="Times New Roman" w:cs="Times New Roman"/>
      <w:sz w:val="24"/>
      <w:szCs w:val="20"/>
      <w:lang w:val="en-US" w:eastAsia="sl-SI"/>
    </w:rPr>
  </w:style>
  <w:style w:type="paragraph" w:customStyle="1" w:styleId="Tabela">
    <w:name w:val="Tabela"/>
    <w:basedOn w:val="Navaden"/>
    <w:rsid w:val="004E7D84"/>
    <w:pPr>
      <w:overflowPunct w:val="0"/>
      <w:autoSpaceDE w:val="0"/>
      <w:autoSpaceDN w:val="0"/>
      <w:adjustRightInd w:val="0"/>
      <w:spacing w:line="360" w:lineRule="atLeast"/>
      <w:jc w:val="center"/>
      <w:textAlignment w:val="baseline"/>
    </w:pPr>
    <w:rPr>
      <w:rFonts w:ascii="Times New Roman" w:hAnsi="Times New Roman"/>
      <w:szCs w:val="20"/>
    </w:rPr>
  </w:style>
  <w:style w:type="paragraph" w:customStyle="1" w:styleId="BodyTextIndent21">
    <w:name w:val="Body Text Indent 21"/>
    <w:basedOn w:val="Navaden"/>
    <w:rsid w:val="004E7D84"/>
    <w:pPr>
      <w:ind w:left="360"/>
      <w:jc w:val="both"/>
    </w:pPr>
    <w:rPr>
      <w:rFonts w:ascii="Times New Roman" w:hAnsi="Times New Roman"/>
      <w:szCs w:val="20"/>
    </w:rPr>
  </w:style>
  <w:style w:type="paragraph" w:customStyle="1" w:styleId="BodyTextIndent31">
    <w:name w:val="Body Text Indent 31"/>
    <w:basedOn w:val="Navaden"/>
    <w:rsid w:val="004E7D84"/>
    <w:pPr>
      <w:ind w:left="624"/>
      <w:jc w:val="both"/>
    </w:pPr>
    <w:rPr>
      <w:rFonts w:ascii="Times New Roman" w:hAnsi="Times New Roman"/>
      <w:szCs w:val="20"/>
    </w:rPr>
  </w:style>
  <w:style w:type="paragraph" w:customStyle="1" w:styleId="CharChar1CharZnakCharZnak">
    <w:name w:val="Char Char1 Char Znak Char Znak"/>
    <w:basedOn w:val="Navaden"/>
    <w:rsid w:val="004E7D84"/>
    <w:rPr>
      <w:rFonts w:ascii="Times New Roman" w:hAnsi="Times New Roman"/>
      <w:lang w:val="pl-PL" w:eastAsia="pl-PL"/>
    </w:rPr>
  </w:style>
  <w:style w:type="character" w:styleId="Poudarek">
    <w:name w:val="Emphasis"/>
    <w:uiPriority w:val="20"/>
    <w:qFormat/>
    <w:rsid w:val="004E7D84"/>
    <w:rPr>
      <w:i/>
      <w:iCs/>
    </w:rPr>
  </w:style>
  <w:style w:type="numbering" w:customStyle="1" w:styleId="Brezseznama2">
    <w:name w:val="Brez seznama2"/>
    <w:next w:val="Brezseznama"/>
    <w:semiHidden/>
    <w:unhideWhenUsed/>
    <w:rsid w:val="00AE7569"/>
  </w:style>
  <w:style w:type="paragraph" w:customStyle="1" w:styleId="Telobesedila-zamik23">
    <w:name w:val="Telo besedila - zamik 23"/>
    <w:basedOn w:val="Navaden"/>
    <w:rsid w:val="00AE7569"/>
    <w:pPr>
      <w:widowControl w:val="0"/>
      <w:ind w:left="1134" w:hanging="708"/>
      <w:jc w:val="both"/>
    </w:pPr>
    <w:rPr>
      <w:rFonts w:ascii="Times New Roman" w:hAnsi="Times New Roman"/>
      <w:szCs w:val="20"/>
    </w:rPr>
  </w:style>
  <w:style w:type="paragraph" w:customStyle="1" w:styleId="Telobesedila-zamik33">
    <w:name w:val="Telo besedila - zamik 33"/>
    <w:basedOn w:val="Navaden"/>
    <w:rsid w:val="00AE7569"/>
    <w:pPr>
      <w:widowControl w:val="0"/>
      <w:tabs>
        <w:tab w:val="left" w:pos="1701"/>
      </w:tabs>
      <w:ind w:left="425"/>
      <w:jc w:val="center"/>
    </w:pPr>
    <w:rPr>
      <w:rFonts w:ascii="Times New Roman" w:hAnsi="Times New Roman"/>
      <w:b/>
      <w:szCs w:val="20"/>
    </w:rPr>
  </w:style>
  <w:style w:type="paragraph" w:customStyle="1" w:styleId="Telobesedila23">
    <w:name w:val="Telo besedila 23"/>
    <w:basedOn w:val="Navaden"/>
    <w:rsid w:val="00AE7569"/>
    <w:pPr>
      <w:widowControl w:val="0"/>
      <w:ind w:left="284" w:hanging="284"/>
      <w:jc w:val="both"/>
    </w:pPr>
    <w:rPr>
      <w:rFonts w:ascii="Times New Roman" w:hAnsi="Times New Roman"/>
      <w:szCs w:val="20"/>
    </w:rPr>
  </w:style>
  <w:style w:type="paragraph" w:customStyle="1" w:styleId="Odstavekseznama2">
    <w:name w:val="Odstavek seznama2"/>
    <w:basedOn w:val="Navaden"/>
    <w:uiPriority w:val="34"/>
    <w:qFormat/>
    <w:rsid w:val="00AE7569"/>
    <w:pPr>
      <w:ind w:left="708"/>
    </w:pPr>
    <w:rPr>
      <w:rFonts w:ascii="Times New Roman" w:hAnsi="Times New Roman"/>
    </w:rPr>
  </w:style>
  <w:style w:type="paragraph" w:customStyle="1" w:styleId="Telobesedila34">
    <w:name w:val="Telo besedila 34"/>
    <w:basedOn w:val="Navaden"/>
    <w:rsid w:val="00AE7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pPr>
    <w:rPr>
      <w:rFonts w:ascii="Times New Roman" w:hAnsi="Times New Roman"/>
      <w:szCs w:val="20"/>
      <w:lang w:eastAsia="ar-SA"/>
    </w:rPr>
  </w:style>
  <w:style w:type="paragraph" w:customStyle="1" w:styleId="3">
    <w:name w:val="3"/>
    <w:unhideWhenUsed/>
    <w:rsid w:val="00AE7569"/>
    <w:pPr>
      <w:spacing w:after="0" w:line="240" w:lineRule="auto"/>
    </w:pPr>
    <w:rPr>
      <w:rFonts w:ascii="Tahoma" w:hAnsi="Tahoma" w:cs="Times New Roman"/>
      <w:sz w:val="24"/>
      <w:szCs w:val="24"/>
      <w:lang w:eastAsia="sl-SI"/>
    </w:rPr>
  </w:style>
  <w:style w:type="paragraph" w:customStyle="1" w:styleId="CharChar1CharZnakCharZnak1">
    <w:name w:val="Char Char1 Char Znak Char Znak1"/>
    <w:basedOn w:val="Navaden"/>
    <w:rsid w:val="00AE7569"/>
    <w:rPr>
      <w:rFonts w:ascii="Times New Roman" w:hAnsi="Times New Roman"/>
      <w:lang w:val="pl-PL" w:eastAsia="pl-PL"/>
    </w:rPr>
  </w:style>
  <w:style w:type="numbering" w:customStyle="1" w:styleId="Brezseznama3">
    <w:name w:val="Brez seznama3"/>
    <w:next w:val="Brezseznama"/>
    <w:uiPriority w:val="99"/>
    <w:semiHidden/>
    <w:unhideWhenUsed/>
    <w:rsid w:val="00F16748"/>
  </w:style>
  <w:style w:type="paragraph" w:customStyle="1" w:styleId="cambriaalineje">
    <w:name w:val="cambria alineje"/>
    <w:basedOn w:val="Navaden"/>
    <w:link w:val="cambriaalinejeZnak"/>
    <w:qFormat/>
    <w:rsid w:val="00F16748"/>
    <w:pPr>
      <w:numPr>
        <w:numId w:val="14"/>
      </w:numPr>
    </w:pPr>
    <w:rPr>
      <w:rFonts w:ascii="Cambria" w:hAnsi="Cambria" w:cs="Arial"/>
      <w:u w:val="single"/>
    </w:rPr>
  </w:style>
  <w:style w:type="character" w:customStyle="1" w:styleId="cambriaalinejeZnak">
    <w:name w:val="cambria alineje Znak"/>
    <w:basedOn w:val="Privzetapisavaodstavka"/>
    <w:link w:val="cambriaalineje"/>
    <w:rsid w:val="00F16748"/>
    <w:rPr>
      <w:rFonts w:ascii="Cambria" w:hAnsi="Cambria" w:cs="Arial"/>
      <w:sz w:val="24"/>
      <w:szCs w:val="24"/>
      <w:u w:val="single"/>
      <w:lang w:eastAsia="sl-SI"/>
    </w:rPr>
  </w:style>
  <w:style w:type="numbering" w:customStyle="1" w:styleId="Brezseznama11">
    <w:name w:val="Brez seznama11"/>
    <w:next w:val="Brezseznama"/>
    <w:uiPriority w:val="99"/>
    <w:semiHidden/>
    <w:unhideWhenUsed/>
    <w:rsid w:val="00F16748"/>
  </w:style>
  <w:style w:type="table" w:customStyle="1" w:styleId="Tabelamrea2">
    <w:name w:val="Tabela – mreža2"/>
    <w:basedOn w:val="Navadnatabela"/>
    <w:next w:val="Tabelamrea"/>
    <w:uiPriority w:val="59"/>
    <w:rsid w:val="00F16748"/>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F16748"/>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dstavek seznama_IP Znak"/>
    <w:link w:val="Odstavekseznama"/>
    <w:uiPriority w:val="34"/>
    <w:locked/>
    <w:rsid w:val="00AE7083"/>
    <w:rPr>
      <w:rFonts w:ascii="Times New Roman" w:hAnsi="Times New Roman"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91497">
      <w:bodyDiv w:val="1"/>
      <w:marLeft w:val="0"/>
      <w:marRight w:val="0"/>
      <w:marTop w:val="0"/>
      <w:marBottom w:val="0"/>
      <w:divBdr>
        <w:top w:val="none" w:sz="0" w:space="0" w:color="auto"/>
        <w:left w:val="none" w:sz="0" w:space="0" w:color="auto"/>
        <w:bottom w:val="none" w:sz="0" w:space="0" w:color="auto"/>
        <w:right w:val="none" w:sz="0" w:space="0" w:color="auto"/>
      </w:divBdr>
    </w:div>
    <w:div w:id="171993227">
      <w:bodyDiv w:val="1"/>
      <w:marLeft w:val="0"/>
      <w:marRight w:val="0"/>
      <w:marTop w:val="0"/>
      <w:marBottom w:val="0"/>
      <w:divBdr>
        <w:top w:val="none" w:sz="0" w:space="0" w:color="auto"/>
        <w:left w:val="none" w:sz="0" w:space="0" w:color="auto"/>
        <w:bottom w:val="none" w:sz="0" w:space="0" w:color="auto"/>
        <w:right w:val="none" w:sz="0" w:space="0" w:color="auto"/>
      </w:divBdr>
    </w:div>
    <w:div w:id="243729769">
      <w:bodyDiv w:val="1"/>
      <w:marLeft w:val="0"/>
      <w:marRight w:val="0"/>
      <w:marTop w:val="0"/>
      <w:marBottom w:val="0"/>
      <w:divBdr>
        <w:top w:val="none" w:sz="0" w:space="0" w:color="auto"/>
        <w:left w:val="none" w:sz="0" w:space="0" w:color="auto"/>
        <w:bottom w:val="none" w:sz="0" w:space="0" w:color="auto"/>
        <w:right w:val="none" w:sz="0" w:space="0" w:color="auto"/>
      </w:divBdr>
    </w:div>
    <w:div w:id="278997393">
      <w:bodyDiv w:val="1"/>
      <w:marLeft w:val="0"/>
      <w:marRight w:val="0"/>
      <w:marTop w:val="0"/>
      <w:marBottom w:val="0"/>
      <w:divBdr>
        <w:top w:val="none" w:sz="0" w:space="0" w:color="auto"/>
        <w:left w:val="none" w:sz="0" w:space="0" w:color="auto"/>
        <w:bottom w:val="none" w:sz="0" w:space="0" w:color="auto"/>
        <w:right w:val="none" w:sz="0" w:space="0" w:color="auto"/>
      </w:divBdr>
    </w:div>
    <w:div w:id="293944234">
      <w:bodyDiv w:val="1"/>
      <w:marLeft w:val="0"/>
      <w:marRight w:val="0"/>
      <w:marTop w:val="0"/>
      <w:marBottom w:val="0"/>
      <w:divBdr>
        <w:top w:val="none" w:sz="0" w:space="0" w:color="auto"/>
        <w:left w:val="none" w:sz="0" w:space="0" w:color="auto"/>
        <w:bottom w:val="none" w:sz="0" w:space="0" w:color="auto"/>
        <w:right w:val="none" w:sz="0" w:space="0" w:color="auto"/>
      </w:divBdr>
    </w:div>
    <w:div w:id="298850143">
      <w:bodyDiv w:val="1"/>
      <w:marLeft w:val="0"/>
      <w:marRight w:val="0"/>
      <w:marTop w:val="0"/>
      <w:marBottom w:val="0"/>
      <w:divBdr>
        <w:top w:val="none" w:sz="0" w:space="0" w:color="auto"/>
        <w:left w:val="none" w:sz="0" w:space="0" w:color="auto"/>
        <w:bottom w:val="none" w:sz="0" w:space="0" w:color="auto"/>
        <w:right w:val="none" w:sz="0" w:space="0" w:color="auto"/>
      </w:divBdr>
    </w:div>
    <w:div w:id="375471375">
      <w:bodyDiv w:val="1"/>
      <w:marLeft w:val="0"/>
      <w:marRight w:val="0"/>
      <w:marTop w:val="0"/>
      <w:marBottom w:val="0"/>
      <w:divBdr>
        <w:top w:val="none" w:sz="0" w:space="0" w:color="auto"/>
        <w:left w:val="none" w:sz="0" w:space="0" w:color="auto"/>
        <w:bottom w:val="none" w:sz="0" w:space="0" w:color="auto"/>
        <w:right w:val="none" w:sz="0" w:space="0" w:color="auto"/>
      </w:divBdr>
    </w:div>
    <w:div w:id="387073744">
      <w:bodyDiv w:val="1"/>
      <w:marLeft w:val="0"/>
      <w:marRight w:val="0"/>
      <w:marTop w:val="0"/>
      <w:marBottom w:val="0"/>
      <w:divBdr>
        <w:top w:val="none" w:sz="0" w:space="0" w:color="auto"/>
        <w:left w:val="none" w:sz="0" w:space="0" w:color="auto"/>
        <w:bottom w:val="none" w:sz="0" w:space="0" w:color="auto"/>
        <w:right w:val="none" w:sz="0" w:space="0" w:color="auto"/>
      </w:divBdr>
    </w:div>
    <w:div w:id="402483734">
      <w:bodyDiv w:val="1"/>
      <w:marLeft w:val="0"/>
      <w:marRight w:val="0"/>
      <w:marTop w:val="0"/>
      <w:marBottom w:val="0"/>
      <w:divBdr>
        <w:top w:val="none" w:sz="0" w:space="0" w:color="auto"/>
        <w:left w:val="none" w:sz="0" w:space="0" w:color="auto"/>
        <w:bottom w:val="none" w:sz="0" w:space="0" w:color="auto"/>
        <w:right w:val="none" w:sz="0" w:space="0" w:color="auto"/>
      </w:divBdr>
    </w:div>
    <w:div w:id="488983282">
      <w:bodyDiv w:val="1"/>
      <w:marLeft w:val="0"/>
      <w:marRight w:val="0"/>
      <w:marTop w:val="0"/>
      <w:marBottom w:val="0"/>
      <w:divBdr>
        <w:top w:val="none" w:sz="0" w:space="0" w:color="auto"/>
        <w:left w:val="none" w:sz="0" w:space="0" w:color="auto"/>
        <w:bottom w:val="none" w:sz="0" w:space="0" w:color="auto"/>
        <w:right w:val="none" w:sz="0" w:space="0" w:color="auto"/>
      </w:divBdr>
    </w:div>
    <w:div w:id="495150969">
      <w:bodyDiv w:val="1"/>
      <w:marLeft w:val="0"/>
      <w:marRight w:val="0"/>
      <w:marTop w:val="0"/>
      <w:marBottom w:val="0"/>
      <w:divBdr>
        <w:top w:val="none" w:sz="0" w:space="0" w:color="auto"/>
        <w:left w:val="none" w:sz="0" w:space="0" w:color="auto"/>
        <w:bottom w:val="none" w:sz="0" w:space="0" w:color="auto"/>
        <w:right w:val="none" w:sz="0" w:space="0" w:color="auto"/>
      </w:divBdr>
    </w:div>
    <w:div w:id="540484193">
      <w:bodyDiv w:val="1"/>
      <w:marLeft w:val="0"/>
      <w:marRight w:val="0"/>
      <w:marTop w:val="0"/>
      <w:marBottom w:val="0"/>
      <w:divBdr>
        <w:top w:val="none" w:sz="0" w:space="0" w:color="auto"/>
        <w:left w:val="none" w:sz="0" w:space="0" w:color="auto"/>
        <w:bottom w:val="none" w:sz="0" w:space="0" w:color="auto"/>
        <w:right w:val="none" w:sz="0" w:space="0" w:color="auto"/>
      </w:divBdr>
    </w:div>
    <w:div w:id="574513105">
      <w:bodyDiv w:val="1"/>
      <w:marLeft w:val="0"/>
      <w:marRight w:val="0"/>
      <w:marTop w:val="0"/>
      <w:marBottom w:val="0"/>
      <w:divBdr>
        <w:top w:val="none" w:sz="0" w:space="0" w:color="auto"/>
        <w:left w:val="none" w:sz="0" w:space="0" w:color="auto"/>
        <w:bottom w:val="none" w:sz="0" w:space="0" w:color="auto"/>
        <w:right w:val="none" w:sz="0" w:space="0" w:color="auto"/>
      </w:divBdr>
    </w:div>
    <w:div w:id="580482502">
      <w:bodyDiv w:val="1"/>
      <w:marLeft w:val="0"/>
      <w:marRight w:val="0"/>
      <w:marTop w:val="0"/>
      <w:marBottom w:val="0"/>
      <w:divBdr>
        <w:top w:val="none" w:sz="0" w:space="0" w:color="auto"/>
        <w:left w:val="none" w:sz="0" w:space="0" w:color="auto"/>
        <w:bottom w:val="none" w:sz="0" w:space="0" w:color="auto"/>
        <w:right w:val="none" w:sz="0" w:space="0" w:color="auto"/>
      </w:divBdr>
    </w:div>
    <w:div w:id="595140643">
      <w:bodyDiv w:val="1"/>
      <w:marLeft w:val="0"/>
      <w:marRight w:val="0"/>
      <w:marTop w:val="0"/>
      <w:marBottom w:val="0"/>
      <w:divBdr>
        <w:top w:val="none" w:sz="0" w:space="0" w:color="auto"/>
        <w:left w:val="none" w:sz="0" w:space="0" w:color="auto"/>
        <w:bottom w:val="none" w:sz="0" w:space="0" w:color="auto"/>
        <w:right w:val="none" w:sz="0" w:space="0" w:color="auto"/>
      </w:divBdr>
    </w:div>
    <w:div w:id="595679053">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sChild>
            <w:div w:id="2133942588">
              <w:marLeft w:val="0"/>
              <w:marRight w:val="60"/>
              <w:marTop w:val="0"/>
              <w:marBottom w:val="0"/>
              <w:divBdr>
                <w:top w:val="none" w:sz="0" w:space="0" w:color="auto"/>
                <w:left w:val="none" w:sz="0" w:space="0" w:color="auto"/>
                <w:bottom w:val="none" w:sz="0" w:space="0" w:color="auto"/>
                <w:right w:val="none" w:sz="0" w:space="0" w:color="auto"/>
              </w:divBdr>
              <w:divsChild>
                <w:div w:id="1681934688">
                  <w:marLeft w:val="0"/>
                  <w:marRight w:val="0"/>
                  <w:marTop w:val="0"/>
                  <w:marBottom w:val="15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670261452">
                          <w:marLeft w:val="0"/>
                          <w:marRight w:val="0"/>
                          <w:marTop w:val="0"/>
                          <w:marBottom w:val="0"/>
                          <w:divBdr>
                            <w:top w:val="none" w:sz="0" w:space="0" w:color="auto"/>
                            <w:left w:val="none" w:sz="0" w:space="0" w:color="auto"/>
                            <w:bottom w:val="none" w:sz="0" w:space="0" w:color="auto"/>
                            <w:right w:val="none" w:sz="0" w:space="0" w:color="auto"/>
                          </w:divBdr>
                          <w:divsChild>
                            <w:div w:id="77484559">
                              <w:marLeft w:val="0"/>
                              <w:marRight w:val="0"/>
                              <w:marTop w:val="240"/>
                              <w:marBottom w:val="120"/>
                              <w:divBdr>
                                <w:top w:val="none" w:sz="0" w:space="0" w:color="auto"/>
                                <w:left w:val="none" w:sz="0" w:space="0" w:color="auto"/>
                                <w:bottom w:val="none" w:sz="0" w:space="0" w:color="auto"/>
                                <w:right w:val="none" w:sz="0" w:space="0" w:color="auto"/>
                              </w:divBdr>
                            </w:div>
                            <w:div w:id="112290079">
                              <w:marLeft w:val="0"/>
                              <w:marRight w:val="0"/>
                              <w:marTop w:val="240"/>
                              <w:marBottom w:val="120"/>
                              <w:divBdr>
                                <w:top w:val="none" w:sz="0" w:space="0" w:color="auto"/>
                                <w:left w:val="none" w:sz="0" w:space="0" w:color="auto"/>
                                <w:bottom w:val="none" w:sz="0" w:space="0" w:color="auto"/>
                                <w:right w:val="none" w:sz="0" w:space="0" w:color="auto"/>
                              </w:divBdr>
                            </w:div>
                            <w:div w:id="123011245">
                              <w:marLeft w:val="0"/>
                              <w:marRight w:val="0"/>
                              <w:marTop w:val="240"/>
                              <w:marBottom w:val="120"/>
                              <w:divBdr>
                                <w:top w:val="none" w:sz="0" w:space="0" w:color="auto"/>
                                <w:left w:val="none" w:sz="0" w:space="0" w:color="auto"/>
                                <w:bottom w:val="none" w:sz="0" w:space="0" w:color="auto"/>
                                <w:right w:val="none" w:sz="0" w:space="0" w:color="auto"/>
                              </w:divBdr>
                            </w:div>
                            <w:div w:id="475731714">
                              <w:marLeft w:val="0"/>
                              <w:marRight w:val="0"/>
                              <w:marTop w:val="240"/>
                              <w:marBottom w:val="120"/>
                              <w:divBdr>
                                <w:top w:val="none" w:sz="0" w:space="0" w:color="auto"/>
                                <w:left w:val="none" w:sz="0" w:space="0" w:color="auto"/>
                                <w:bottom w:val="none" w:sz="0" w:space="0" w:color="auto"/>
                                <w:right w:val="none" w:sz="0" w:space="0" w:color="auto"/>
                              </w:divBdr>
                            </w:div>
                            <w:div w:id="541021711">
                              <w:marLeft w:val="0"/>
                              <w:marRight w:val="0"/>
                              <w:marTop w:val="240"/>
                              <w:marBottom w:val="120"/>
                              <w:divBdr>
                                <w:top w:val="none" w:sz="0" w:space="0" w:color="auto"/>
                                <w:left w:val="none" w:sz="0" w:space="0" w:color="auto"/>
                                <w:bottom w:val="none" w:sz="0" w:space="0" w:color="auto"/>
                                <w:right w:val="none" w:sz="0" w:space="0" w:color="auto"/>
                              </w:divBdr>
                            </w:div>
                            <w:div w:id="583799380">
                              <w:marLeft w:val="0"/>
                              <w:marRight w:val="0"/>
                              <w:marTop w:val="240"/>
                              <w:marBottom w:val="120"/>
                              <w:divBdr>
                                <w:top w:val="none" w:sz="0" w:space="0" w:color="auto"/>
                                <w:left w:val="none" w:sz="0" w:space="0" w:color="auto"/>
                                <w:bottom w:val="none" w:sz="0" w:space="0" w:color="auto"/>
                                <w:right w:val="none" w:sz="0" w:space="0" w:color="auto"/>
                              </w:divBdr>
                            </w:div>
                            <w:div w:id="599263280">
                              <w:marLeft w:val="0"/>
                              <w:marRight w:val="0"/>
                              <w:marTop w:val="240"/>
                              <w:marBottom w:val="120"/>
                              <w:divBdr>
                                <w:top w:val="none" w:sz="0" w:space="0" w:color="auto"/>
                                <w:left w:val="none" w:sz="0" w:space="0" w:color="auto"/>
                                <w:bottom w:val="none" w:sz="0" w:space="0" w:color="auto"/>
                                <w:right w:val="none" w:sz="0" w:space="0" w:color="auto"/>
                              </w:divBdr>
                            </w:div>
                            <w:div w:id="611940417">
                              <w:marLeft w:val="0"/>
                              <w:marRight w:val="0"/>
                              <w:marTop w:val="240"/>
                              <w:marBottom w:val="120"/>
                              <w:divBdr>
                                <w:top w:val="none" w:sz="0" w:space="0" w:color="auto"/>
                                <w:left w:val="none" w:sz="0" w:space="0" w:color="auto"/>
                                <w:bottom w:val="none" w:sz="0" w:space="0" w:color="auto"/>
                                <w:right w:val="none" w:sz="0" w:space="0" w:color="auto"/>
                              </w:divBdr>
                            </w:div>
                            <w:div w:id="701708450">
                              <w:marLeft w:val="0"/>
                              <w:marRight w:val="0"/>
                              <w:marTop w:val="240"/>
                              <w:marBottom w:val="120"/>
                              <w:divBdr>
                                <w:top w:val="none" w:sz="0" w:space="0" w:color="auto"/>
                                <w:left w:val="none" w:sz="0" w:space="0" w:color="auto"/>
                                <w:bottom w:val="none" w:sz="0" w:space="0" w:color="auto"/>
                                <w:right w:val="none" w:sz="0" w:space="0" w:color="auto"/>
                              </w:divBdr>
                            </w:div>
                            <w:div w:id="931201266">
                              <w:marLeft w:val="0"/>
                              <w:marRight w:val="0"/>
                              <w:marTop w:val="240"/>
                              <w:marBottom w:val="120"/>
                              <w:divBdr>
                                <w:top w:val="none" w:sz="0" w:space="0" w:color="auto"/>
                                <w:left w:val="none" w:sz="0" w:space="0" w:color="auto"/>
                                <w:bottom w:val="none" w:sz="0" w:space="0" w:color="auto"/>
                                <w:right w:val="none" w:sz="0" w:space="0" w:color="auto"/>
                              </w:divBdr>
                            </w:div>
                            <w:div w:id="1011029569">
                              <w:marLeft w:val="0"/>
                              <w:marRight w:val="0"/>
                              <w:marTop w:val="240"/>
                              <w:marBottom w:val="120"/>
                              <w:divBdr>
                                <w:top w:val="none" w:sz="0" w:space="0" w:color="auto"/>
                                <w:left w:val="none" w:sz="0" w:space="0" w:color="auto"/>
                                <w:bottom w:val="none" w:sz="0" w:space="0" w:color="auto"/>
                                <w:right w:val="none" w:sz="0" w:space="0" w:color="auto"/>
                              </w:divBdr>
                            </w:div>
                            <w:div w:id="1037049873">
                              <w:marLeft w:val="0"/>
                              <w:marRight w:val="0"/>
                              <w:marTop w:val="240"/>
                              <w:marBottom w:val="120"/>
                              <w:divBdr>
                                <w:top w:val="none" w:sz="0" w:space="0" w:color="auto"/>
                                <w:left w:val="none" w:sz="0" w:space="0" w:color="auto"/>
                                <w:bottom w:val="none" w:sz="0" w:space="0" w:color="auto"/>
                                <w:right w:val="none" w:sz="0" w:space="0" w:color="auto"/>
                              </w:divBdr>
                            </w:div>
                            <w:div w:id="1491363644">
                              <w:marLeft w:val="0"/>
                              <w:marRight w:val="0"/>
                              <w:marTop w:val="240"/>
                              <w:marBottom w:val="120"/>
                              <w:divBdr>
                                <w:top w:val="none" w:sz="0" w:space="0" w:color="auto"/>
                                <w:left w:val="none" w:sz="0" w:space="0" w:color="auto"/>
                                <w:bottom w:val="none" w:sz="0" w:space="0" w:color="auto"/>
                                <w:right w:val="none" w:sz="0" w:space="0" w:color="auto"/>
                              </w:divBdr>
                            </w:div>
                            <w:div w:id="1514537599">
                              <w:marLeft w:val="0"/>
                              <w:marRight w:val="0"/>
                              <w:marTop w:val="240"/>
                              <w:marBottom w:val="120"/>
                              <w:divBdr>
                                <w:top w:val="none" w:sz="0" w:space="0" w:color="auto"/>
                                <w:left w:val="none" w:sz="0" w:space="0" w:color="auto"/>
                                <w:bottom w:val="none" w:sz="0" w:space="0" w:color="auto"/>
                                <w:right w:val="none" w:sz="0" w:space="0" w:color="auto"/>
                              </w:divBdr>
                            </w:div>
                            <w:div w:id="1976061243">
                              <w:marLeft w:val="0"/>
                              <w:marRight w:val="0"/>
                              <w:marTop w:val="240"/>
                              <w:marBottom w:val="120"/>
                              <w:divBdr>
                                <w:top w:val="none" w:sz="0" w:space="0" w:color="auto"/>
                                <w:left w:val="none" w:sz="0" w:space="0" w:color="auto"/>
                                <w:bottom w:val="none" w:sz="0" w:space="0" w:color="auto"/>
                                <w:right w:val="none" w:sz="0" w:space="0" w:color="auto"/>
                              </w:divBdr>
                            </w:div>
                            <w:div w:id="2035644515">
                              <w:marLeft w:val="0"/>
                              <w:marRight w:val="0"/>
                              <w:marTop w:val="240"/>
                              <w:marBottom w:val="120"/>
                              <w:divBdr>
                                <w:top w:val="none" w:sz="0" w:space="0" w:color="auto"/>
                                <w:left w:val="none" w:sz="0" w:space="0" w:color="auto"/>
                                <w:bottom w:val="none" w:sz="0" w:space="0" w:color="auto"/>
                                <w:right w:val="none" w:sz="0" w:space="0" w:color="auto"/>
                              </w:divBdr>
                            </w:div>
                            <w:div w:id="211355412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847662">
      <w:bodyDiv w:val="1"/>
      <w:marLeft w:val="0"/>
      <w:marRight w:val="0"/>
      <w:marTop w:val="0"/>
      <w:marBottom w:val="0"/>
      <w:divBdr>
        <w:top w:val="none" w:sz="0" w:space="0" w:color="auto"/>
        <w:left w:val="none" w:sz="0" w:space="0" w:color="auto"/>
        <w:bottom w:val="none" w:sz="0" w:space="0" w:color="auto"/>
        <w:right w:val="none" w:sz="0" w:space="0" w:color="auto"/>
      </w:divBdr>
      <w:divsChild>
        <w:div w:id="1142884904">
          <w:marLeft w:val="0"/>
          <w:marRight w:val="0"/>
          <w:marTop w:val="0"/>
          <w:marBottom w:val="0"/>
          <w:divBdr>
            <w:top w:val="none" w:sz="0" w:space="0" w:color="auto"/>
            <w:left w:val="none" w:sz="0" w:space="0" w:color="auto"/>
            <w:bottom w:val="none" w:sz="0" w:space="0" w:color="auto"/>
            <w:right w:val="none" w:sz="0" w:space="0" w:color="auto"/>
          </w:divBdr>
          <w:divsChild>
            <w:div w:id="1954894388">
              <w:marLeft w:val="0"/>
              <w:marRight w:val="60"/>
              <w:marTop w:val="0"/>
              <w:marBottom w:val="0"/>
              <w:divBdr>
                <w:top w:val="none" w:sz="0" w:space="0" w:color="auto"/>
                <w:left w:val="none" w:sz="0" w:space="0" w:color="auto"/>
                <w:bottom w:val="none" w:sz="0" w:space="0" w:color="auto"/>
                <w:right w:val="none" w:sz="0" w:space="0" w:color="auto"/>
              </w:divBdr>
              <w:divsChild>
                <w:div w:id="620765246">
                  <w:marLeft w:val="0"/>
                  <w:marRight w:val="0"/>
                  <w:marTop w:val="0"/>
                  <w:marBottom w:val="150"/>
                  <w:divBdr>
                    <w:top w:val="none" w:sz="0" w:space="0" w:color="auto"/>
                    <w:left w:val="none" w:sz="0" w:space="0" w:color="auto"/>
                    <w:bottom w:val="none" w:sz="0" w:space="0" w:color="auto"/>
                    <w:right w:val="none" w:sz="0" w:space="0" w:color="auto"/>
                  </w:divBdr>
                  <w:divsChild>
                    <w:div w:id="1777864369">
                      <w:marLeft w:val="0"/>
                      <w:marRight w:val="0"/>
                      <w:marTop w:val="0"/>
                      <w:marBottom w:val="0"/>
                      <w:divBdr>
                        <w:top w:val="none" w:sz="0" w:space="0" w:color="auto"/>
                        <w:left w:val="none" w:sz="0" w:space="0" w:color="auto"/>
                        <w:bottom w:val="none" w:sz="0" w:space="0" w:color="auto"/>
                        <w:right w:val="none" w:sz="0" w:space="0" w:color="auto"/>
                      </w:divBdr>
                      <w:divsChild>
                        <w:div w:id="111755918">
                          <w:marLeft w:val="0"/>
                          <w:marRight w:val="0"/>
                          <w:marTop w:val="0"/>
                          <w:marBottom w:val="0"/>
                          <w:divBdr>
                            <w:top w:val="none" w:sz="0" w:space="0" w:color="auto"/>
                            <w:left w:val="none" w:sz="0" w:space="0" w:color="auto"/>
                            <w:bottom w:val="none" w:sz="0" w:space="0" w:color="auto"/>
                            <w:right w:val="none" w:sz="0" w:space="0" w:color="auto"/>
                          </w:divBdr>
                          <w:divsChild>
                            <w:div w:id="447049981">
                              <w:marLeft w:val="0"/>
                              <w:marRight w:val="0"/>
                              <w:marTop w:val="240"/>
                              <w:marBottom w:val="120"/>
                              <w:divBdr>
                                <w:top w:val="none" w:sz="0" w:space="0" w:color="auto"/>
                                <w:left w:val="none" w:sz="0" w:space="0" w:color="auto"/>
                                <w:bottom w:val="none" w:sz="0" w:space="0" w:color="auto"/>
                                <w:right w:val="none" w:sz="0" w:space="0" w:color="auto"/>
                              </w:divBdr>
                            </w:div>
                            <w:div w:id="452792698">
                              <w:marLeft w:val="0"/>
                              <w:marRight w:val="0"/>
                              <w:marTop w:val="240"/>
                              <w:marBottom w:val="120"/>
                              <w:divBdr>
                                <w:top w:val="none" w:sz="0" w:space="0" w:color="auto"/>
                                <w:left w:val="none" w:sz="0" w:space="0" w:color="auto"/>
                                <w:bottom w:val="none" w:sz="0" w:space="0" w:color="auto"/>
                                <w:right w:val="none" w:sz="0" w:space="0" w:color="auto"/>
                              </w:divBdr>
                            </w:div>
                            <w:div w:id="522938677">
                              <w:marLeft w:val="0"/>
                              <w:marRight w:val="0"/>
                              <w:marTop w:val="240"/>
                              <w:marBottom w:val="120"/>
                              <w:divBdr>
                                <w:top w:val="none" w:sz="0" w:space="0" w:color="auto"/>
                                <w:left w:val="none" w:sz="0" w:space="0" w:color="auto"/>
                                <w:bottom w:val="none" w:sz="0" w:space="0" w:color="auto"/>
                                <w:right w:val="none" w:sz="0" w:space="0" w:color="auto"/>
                              </w:divBdr>
                            </w:div>
                            <w:div w:id="608699448">
                              <w:marLeft w:val="0"/>
                              <w:marRight w:val="0"/>
                              <w:marTop w:val="240"/>
                              <w:marBottom w:val="120"/>
                              <w:divBdr>
                                <w:top w:val="none" w:sz="0" w:space="0" w:color="auto"/>
                                <w:left w:val="none" w:sz="0" w:space="0" w:color="auto"/>
                                <w:bottom w:val="none" w:sz="0" w:space="0" w:color="auto"/>
                                <w:right w:val="none" w:sz="0" w:space="0" w:color="auto"/>
                              </w:divBdr>
                            </w:div>
                            <w:div w:id="733967007">
                              <w:marLeft w:val="0"/>
                              <w:marRight w:val="0"/>
                              <w:marTop w:val="240"/>
                              <w:marBottom w:val="120"/>
                              <w:divBdr>
                                <w:top w:val="none" w:sz="0" w:space="0" w:color="auto"/>
                                <w:left w:val="none" w:sz="0" w:space="0" w:color="auto"/>
                                <w:bottom w:val="none" w:sz="0" w:space="0" w:color="auto"/>
                                <w:right w:val="none" w:sz="0" w:space="0" w:color="auto"/>
                              </w:divBdr>
                            </w:div>
                            <w:div w:id="777457099">
                              <w:marLeft w:val="0"/>
                              <w:marRight w:val="0"/>
                              <w:marTop w:val="240"/>
                              <w:marBottom w:val="120"/>
                              <w:divBdr>
                                <w:top w:val="none" w:sz="0" w:space="0" w:color="auto"/>
                                <w:left w:val="none" w:sz="0" w:space="0" w:color="auto"/>
                                <w:bottom w:val="none" w:sz="0" w:space="0" w:color="auto"/>
                                <w:right w:val="none" w:sz="0" w:space="0" w:color="auto"/>
                              </w:divBdr>
                            </w:div>
                            <w:div w:id="843132949">
                              <w:marLeft w:val="0"/>
                              <w:marRight w:val="0"/>
                              <w:marTop w:val="240"/>
                              <w:marBottom w:val="120"/>
                              <w:divBdr>
                                <w:top w:val="none" w:sz="0" w:space="0" w:color="auto"/>
                                <w:left w:val="none" w:sz="0" w:space="0" w:color="auto"/>
                                <w:bottom w:val="none" w:sz="0" w:space="0" w:color="auto"/>
                                <w:right w:val="none" w:sz="0" w:space="0" w:color="auto"/>
                              </w:divBdr>
                            </w:div>
                            <w:div w:id="863831312">
                              <w:marLeft w:val="0"/>
                              <w:marRight w:val="0"/>
                              <w:marTop w:val="240"/>
                              <w:marBottom w:val="120"/>
                              <w:divBdr>
                                <w:top w:val="none" w:sz="0" w:space="0" w:color="auto"/>
                                <w:left w:val="none" w:sz="0" w:space="0" w:color="auto"/>
                                <w:bottom w:val="none" w:sz="0" w:space="0" w:color="auto"/>
                                <w:right w:val="none" w:sz="0" w:space="0" w:color="auto"/>
                              </w:divBdr>
                            </w:div>
                            <w:div w:id="921915247">
                              <w:marLeft w:val="0"/>
                              <w:marRight w:val="0"/>
                              <w:marTop w:val="240"/>
                              <w:marBottom w:val="120"/>
                              <w:divBdr>
                                <w:top w:val="none" w:sz="0" w:space="0" w:color="auto"/>
                                <w:left w:val="none" w:sz="0" w:space="0" w:color="auto"/>
                                <w:bottom w:val="none" w:sz="0" w:space="0" w:color="auto"/>
                                <w:right w:val="none" w:sz="0" w:space="0" w:color="auto"/>
                              </w:divBdr>
                            </w:div>
                            <w:div w:id="955867601">
                              <w:marLeft w:val="0"/>
                              <w:marRight w:val="0"/>
                              <w:marTop w:val="240"/>
                              <w:marBottom w:val="120"/>
                              <w:divBdr>
                                <w:top w:val="none" w:sz="0" w:space="0" w:color="auto"/>
                                <w:left w:val="none" w:sz="0" w:space="0" w:color="auto"/>
                                <w:bottom w:val="none" w:sz="0" w:space="0" w:color="auto"/>
                                <w:right w:val="none" w:sz="0" w:space="0" w:color="auto"/>
                              </w:divBdr>
                            </w:div>
                            <w:div w:id="1066536897">
                              <w:marLeft w:val="0"/>
                              <w:marRight w:val="0"/>
                              <w:marTop w:val="240"/>
                              <w:marBottom w:val="120"/>
                              <w:divBdr>
                                <w:top w:val="none" w:sz="0" w:space="0" w:color="auto"/>
                                <w:left w:val="none" w:sz="0" w:space="0" w:color="auto"/>
                                <w:bottom w:val="none" w:sz="0" w:space="0" w:color="auto"/>
                                <w:right w:val="none" w:sz="0" w:space="0" w:color="auto"/>
                              </w:divBdr>
                            </w:div>
                            <w:div w:id="1388720106">
                              <w:marLeft w:val="0"/>
                              <w:marRight w:val="0"/>
                              <w:marTop w:val="240"/>
                              <w:marBottom w:val="120"/>
                              <w:divBdr>
                                <w:top w:val="none" w:sz="0" w:space="0" w:color="auto"/>
                                <w:left w:val="none" w:sz="0" w:space="0" w:color="auto"/>
                                <w:bottom w:val="none" w:sz="0" w:space="0" w:color="auto"/>
                                <w:right w:val="none" w:sz="0" w:space="0" w:color="auto"/>
                              </w:divBdr>
                            </w:div>
                            <w:div w:id="1580478428">
                              <w:marLeft w:val="0"/>
                              <w:marRight w:val="0"/>
                              <w:marTop w:val="240"/>
                              <w:marBottom w:val="120"/>
                              <w:divBdr>
                                <w:top w:val="none" w:sz="0" w:space="0" w:color="auto"/>
                                <w:left w:val="none" w:sz="0" w:space="0" w:color="auto"/>
                                <w:bottom w:val="none" w:sz="0" w:space="0" w:color="auto"/>
                                <w:right w:val="none" w:sz="0" w:space="0" w:color="auto"/>
                              </w:divBdr>
                            </w:div>
                            <w:div w:id="1696686635">
                              <w:marLeft w:val="0"/>
                              <w:marRight w:val="0"/>
                              <w:marTop w:val="240"/>
                              <w:marBottom w:val="120"/>
                              <w:divBdr>
                                <w:top w:val="none" w:sz="0" w:space="0" w:color="auto"/>
                                <w:left w:val="none" w:sz="0" w:space="0" w:color="auto"/>
                                <w:bottom w:val="none" w:sz="0" w:space="0" w:color="auto"/>
                                <w:right w:val="none" w:sz="0" w:space="0" w:color="auto"/>
                              </w:divBdr>
                            </w:div>
                            <w:div w:id="1757941969">
                              <w:marLeft w:val="0"/>
                              <w:marRight w:val="0"/>
                              <w:marTop w:val="240"/>
                              <w:marBottom w:val="120"/>
                              <w:divBdr>
                                <w:top w:val="none" w:sz="0" w:space="0" w:color="auto"/>
                                <w:left w:val="none" w:sz="0" w:space="0" w:color="auto"/>
                                <w:bottom w:val="none" w:sz="0" w:space="0" w:color="auto"/>
                                <w:right w:val="none" w:sz="0" w:space="0" w:color="auto"/>
                              </w:divBdr>
                            </w:div>
                            <w:div w:id="1905288810">
                              <w:marLeft w:val="0"/>
                              <w:marRight w:val="0"/>
                              <w:marTop w:val="240"/>
                              <w:marBottom w:val="120"/>
                              <w:divBdr>
                                <w:top w:val="none" w:sz="0" w:space="0" w:color="auto"/>
                                <w:left w:val="none" w:sz="0" w:space="0" w:color="auto"/>
                                <w:bottom w:val="none" w:sz="0" w:space="0" w:color="auto"/>
                                <w:right w:val="none" w:sz="0" w:space="0" w:color="auto"/>
                              </w:divBdr>
                            </w:div>
                            <w:div w:id="1927499831">
                              <w:marLeft w:val="0"/>
                              <w:marRight w:val="0"/>
                              <w:marTop w:val="240"/>
                              <w:marBottom w:val="120"/>
                              <w:divBdr>
                                <w:top w:val="none" w:sz="0" w:space="0" w:color="auto"/>
                                <w:left w:val="none" w:sz="0" w:space="0" w:color="auto"/>
                                <w:bottom w:val="none" w:sz="0" w:space="0" w:color="auto"/>
                                <w:right w:val="none" w:sz="0" w:space="0" w:color="auto"/>
                              </w:divBdr>
                            </w:div>
                            <w:div w:id="196669703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138269">
      <w:bodyDiv w:val="1"/>
      <w:marLeft w:val="0"/>
      <w:marRight w:val="0"/>
      <w:marTop w:val="0"/>
      <w:marBottom w:val="0"/>
      <w:divBdr>
        <w:top w:val="none" w:sz="0" w:space="0" w:color="auto"/>
        <w:left w:val="none" w:sz="0" w:space="0" w:color="auto"/>
        <w:bottom w:val="none" w:sz="0" w:space="0" w:color="auto"/>
        <w:right w:val="none" w:sz="0" w:space="0" w:color="auto"/>
      </w:divBdr>
    </w:div>
    <w:div w:id="901984015">
      <w:bodyDiv w:val="1"/>
      <w:marLeft w:val="0"/>
      <w:marRight w:val="0"/>
      <w:marTop w:val="0"/>
      <w:marBottom w:val="0"/>
      <w:divBdr>
        <w:top w:val="none" w:sz="0" w:space="0" w:color="auto"/>
        <w:left w:val="none" w:sz="0" w:space="0" w:color="auto"/>
        <w:bottom w:val="none" w:sz="0" w:space="0" w:color="auto"/>
        <w:right w:val="none" w:sz="0" w:space="0" w:color="auto"/>
      </w:divBdr>
    </w:div>
    <w:div w:id="958797122">
      <w:bodyDiv w:val="1"/>
      <w:marLeft w:val="0"/>
      <w:marRight w:val="0"/>
      <w:marTop w:val="0"/>
      <w:marBottom w:val="0"/>
      <w:divBdr>
        <w:top w:val="none" w:sz="0" w:space="0" w:color="auto"/>
        <w:left w:val="none" w:sz="0" w:space="0" w:color="auto"/>
        <w:bottom w:val="none" w:sz="0" w:space="0" w:color="auto"/>
        <w:right w:val="none" w:sz="0" w:space="0" w:color="auto"/>
      </w:divBdr>
    </w:div>
    <w:div w:id="1016155972">
      <w:bodyDiv w:val="1"/>
      <w:marLeft w:val="0"/>
      <w:marRight w:val="0"/>
      <w:marTop w:val="0"/>
      <w:marBottom w:val="0"/>
      <w:divBdr>
        <w:top w:val="none" w:sz="0" w:space="0" w:color="auto"/>
        <w:left w:val="none" w:sz="0" w:space="0" w:color="auto"/>
        <w:bottom w:val="none" w:sz="0" w:space="0" w:color="auto"/>
        <w:right w:val="none" w:sz="0" w:space="0" w:color="auto"/>
      </w:divBdr>
    </w:div>
    <w:div w:id="1016689562">
      <w:bodyDiv w:val="1"/>
      <w:marLeft w:val="0"/>
      <w:marRight w:val="0"/>
      <w:marTop w:val="0"/>
      <w:marBottom w:val="0"/>
      <w:divBdr>
        <w:top w:val="none" w:sz="0" w:space="0" w:color="auto"/>
        <w:left w:val="none" w:sz="0" w:space="0" w:color="auto"/>
        <w:bottom w:val="none" w:sz="0" w:space="0" w:color="auto"/>
        <w:right w:val="none" w:sz="0" w:space="0" w:color="auto"/>
      </w:divBdr>
    </w:div>
    <w:div w:id="1080374158">
      <w:bodyDiv w:val="1"/>
      <w:marLeft w:val="0"/>
      <w:marRight w:val="0"/>
      <w:marTop w:val="0"/>
      <w:marBottom w:val="0"/>
      <w:divBdr>
        <w:top w:val="none" w:sz="0" w:space="0" w:color="auto"/>
        <w:left w:val="none" w:sz="0" w:space="0" w:color="auto"/>
        <w:bottom w:val="none" w:sz="0" w:space="0" w:color="auto"/>
        <w:right w:val="none" w:sz="0" w:space="0" w:color="auto"/>
      </w:divBdr>
      <w:divsChild>
        <w:div w:id="1783068031">
          <w:marLeft w:val="0"/>
          <w:marRight w:val="0"/>
          <w:marTop w:val="0"/>
          <w:marBottom w:val="0"/>
          <w:divBdr>
            <w:top w:val="none" w:sz="0" w:space="0" w:color="auto"/>
            <w:left w:val="none" w:sz="0" w:space="0" w:color="auto"/>
            <w:bottom w:val="none" w:sz="0" w:space="0" w:color="auto"/>
            <w:right w:val="none" w:sz="0" w:space="0" w:color="auto"/>
          </w:divBdr>
          <w:divsChild>
            <w:div w:id="875505146">
              <w:marLeft w:val="0"/>
              <w:marRight w:val="60"/>
              <w:marTop w:val="0"/>
              <w:marBottom w:val="0"/>
              <w:divBdr>
                <w:top w:val="none" w:sz="0" w:space="0" w:color="auto"/>
                <w:left w:val="none" w:sz="0" w:space="0" w:color="auto"/>
                <w:bottom w:val="none" w:sz="0" w:space="0" w:color="auto"/>
                <w:right w:val="none" w:sz="0" w:space="0" w:color="auto"/>
              </w:divBdr>
              <w:divsChild>
                <w:div w:id="701200507">
                  <w:marLeft w:val="0"/>
                  <w:marRight w:val="0"/>
                  <w:marTop w:val="0"/>
                  <w:marBottom w:val="150"/>
                  <w:divBdr>
                    <w:top w:val="none" w:sz="0" w:space="0" w:color="auto"/>
                    <w:left w:val="none" w:sz="0" w:space="0" w:color="auto"/>
                    <w:bottom w:val="none" w:sz="0" w:space="0" w:color="auto"/>
                    <w:right w:val="none" w:sz="0" w:space="0" w:color="auto"/>
                  </w:divBdr>
                  <w:divsChild>
                    <w:div w:id="884760951">
                      <w:marLeft w:val="0"/>
                      <w:marRight w:val="0"/>
                      <w:marTop w:val="0"/>
                      <w:marBottom w:val="0"/>
                      <w:divBdr>
                        <w:top w:val="none" w:sz="0" w:space="0" w:color="auto"/>
                        <w:left w:val="none" w:sz="0" w:space="0" w:color="auto"/>
                        <w:bottom w:val="none" w:sz="0" w:space="0" w:color="auto"/>
                        <w:right w:val="none" w:sz="0" w:space="0" w:color="auto"/>
                      </w:divBdr>
                      <w:divsChild>
                        <w:div w:id="1727795936">
                          <w:marLeft w:val="0"/>
                          <w:marRight w:val="0"/>
                          <w:marTop w:val="0"/>
                          <w:marBottom w:val="0"/>
                          <w:divBdr>
                            <w:top w:val="none" w:sz="0" w:space="0" w:color="auto"/>
                            <w:left w:val="none" w:sz="0" w:space="0" w:color="auto"/>
                            <w:bottom w:val="none" w:sz="0" w:space="0" w:color="auto"/>
                            <w:right w:val="none" w:sz="0" w:space="0" w:color="auto"/>
                          </w:divBdr>
                          <w:divsChild>
                            <w:div w:id="158009858">
                              <w:marLeft w:val="0"/>
                              <w:marRight w:val="0"/>
                              <w:marTop w:val="240"/>
                              <w:marBottom w:val="120"/>
                              <w:divBdr>
                                <w:top w:val="none" w:sz="0" w:space="0" w:color="auto"/>
                                <w:left w:val="none" w:sz="0" w:space="0" w:color="auto"/>
                                <w:bottom w:val="none" w:sz="0" w:space="0" w:color="auto"/>
                                <w:right w:val="none" w:sz="0" w:space="0" w:color="auto"/>
                              </w:divBdr>
                            </w:div>
                            <w:div w:id="325210553">
                              <w:marLeft w:val="0"/>
                              <w:marRight w:val="0"/>
                              <w:marTop w:val="240"/>
                              <w:marBottom w:val="120"/>
                              <w:divBdr>
                                <w:top w:val="none" w:sz="0" w:space="0" w:color="auto"/>
                                <w:left w:val="none" w:sz="0" w:space="0" w:color="auto"/>
                                <w:bottom w:val="none" w:sz="0" w:space="0" w:color="auto"/>
                                <w:right w:val="none" w:sz="0" w:space="0" w:color="auto"/>
                              </w:divBdr>
                            </w:div>
                            <w:div w:id="445126719">
                              <w:marLeft w:val="0"/>
                              <w:marRight w:val="0"/>
                              <w:marTop w:val="240"/>
                              <w:marBottom w:val="120"/>
                              <w:divBdr>
                                <w:top w:val="none" w:sz="0" w:space="0" w:color="auto"/>
                                <w:left w:val="none" w:sz="0" w:space="0" w:color="auto"/>
                                <w:bottom w:val="none" w:sz="0" w:space="0" w:color="auto"/>
                                <w:right w:val="none" w:sz="0" w:space="0" w:color="auto"/>
                              </w:divBdr>
                            </w:div>
                            <w:div w:id="489449310">
                              <w:marLeft w:val="0"/>
                              <w:marRight w:val="0"/>
                              <w:marTop w:val="240"/>
                              <w:marBottom w:val="120"/>
                              <w:divBdr>
                                <w:top w:val="none" w:sz="0" w:space="0" w:color="auto"/>
                                <w:left w:val="none" w:sz="0" w:space="0" w:color="auto"/>
                                <w:bottom w:val="none" w:sz="0" w:space="0" w:color="auto"/>
                                <w:right w:val="none" w:sz="0" w:space="0" w:color="auto"/>
                              </w:divBdr>
                            </w:div>
                            <w:div w:id="504252769">
                              <w:marLeft w:val="0"/>
                              <w:marRight w:val="0"/>
                              <w:marTop w:val="240"/>
                              <w:marBottom w:val="120"/>
                              <w:divBdr>
                                <w:top w:val="none" w:sz="0" w:space="0" w:color="auto"/>
                                <w:left w:val="none" w:sz="0" w:space="0" w:color="auto"/>
                                <w:bottom w:val="none" w:sz="0" w:space="0" w:color="auto"/>
                                <w:right w:val="none" w:sz="0" w:space="0" w:color="auto"/>
                              </w:divBdr>
                            </w:div>
                            <w:div w:id="509875493">
                              <w:marLeft w:val="0"/>
                              <w:marRight w:val="0"/>
                              <w:marTop w:val="240"/>
                              <w:marBottom w:val="120"/>
                              <w:divBdr>
                                <w:top w:val="none" w:sz="0" w:space="0" w:color="auto"/>
                                <w:left w:val="none" w:sz="0" w:space="0" w:color="auto"/>
                                <w:bottom w:val="none" w:sz="0" w:space="0" w:color="auto"/>
                                <w:right w:val="none" w:sz="0" w:space="0" w:color="auto"/>
                              </w:divBdr>
                            </w:div>
                            <w:div w:id="539590607">
                              <w:marLeft w:val="0"/>
                              <w:marRight w:val="0"/>
                              <w:marTop w:val="240"/>
                              <w:marBottom w:val="120"/>
                              <w:divBdr>
                                <w:top w:val="none" w:sz="0" w:space="0" w:color="auto"/>
                                <w:left w:val="none" w:sz="0" w:space="0" w:color="auto"/>
                                <w:bottom w:val="none" w:sz="0" w:space="0" w:color="auto"/>
                                <w:right w:val="none" w:sz="0" w:space="0" w:color="auto"/>
                              </w:divBdr>
                            </w:div>
                            <w:div w:id="626273985">
                              <w:marLeft w:val="0"/>
                              <w:marRight w:val="0"/>
                              <w:marTop w:val="240"/>
                              <w:marBottom w:val="120"/>
                              <w:divBdr>
                                <w:top w:val="none" w:sz="0" w:space="0" w:color="auto"/>
                                <w:left w:val="none" w:sz="0" w:space="0" w:color="auto"/>
                                <w:bottom w:val="none" w:sz="0" w:space="0" w:color="auto"/>
                                <w:right w:val="none" w:sz="0" w:space="0" w:color="auto"/>
                              </w:divBdr>
                            </w:div>
                            <w:div w:id="784692552">
                              <w:marLeft w:val="0"/>
                              <w:marRight w:val="0"/>
                              <w:marTop w:val="240"/>
                              <w:marBottom w:val="120"/>
                              <w:divBdr>
                                <w:top w:val="none" w:sz="0" w:space="0" w:color="auto"/>
                                <w:left w:val="none" w:sz="0" w:space="0" w:color="auto"/>
                                <w:bottom w:val="none" w:sz="0" w:space="0" w:color="auto"/>
                                <w:right w:val="none" w:sz="0" w:space="0" w:color="auto"/>
                              </w:divBdr>
                            </w:div>
                            <w:div w:id="955481321">
                              <w:marLeft w:val="0"/>
                              <w:marRight w:val="0"/>
                              <w:marTop w:val="240"/>
                              <w:marBottom w:val="120"/>
                              <w:divBdr>
                                <w:top w:val="none" w:sz="0" w:space="0" w:color="auto"/>
                                <w:left w:val="none" w:sz="0" w:space="0" w:color="auto"/>
                                <w:bottom w:val="none" w:sz="0" w:space="0" w:color="auto"/>
                                <w:right w:val="none" w:sz="0" w:space="0" w:color="auto"/>
                              </w:divBdr>
                            </w:div>
                            <w:div w:id="958880711">
                              <w:marLeft w:val="0"/>
                              <w:marRight w:val="0"/>
                              <w:marTop w:val="240"/>
                              <w:marBottom w:val="120"/>
                              <w:divBdr>
                                <w:top w:val="none" w:sz="0" w:space="0" w:color="auto"/>
                                <w:left w:val="none" w:sz="0" w:space="0" w:color="auto"/>
                                <w:bottom w:val="none" w:sz="0" w:space="0" w:color="auto"/>
                                <w:right w:val="none" w:sz="0" w:space="0" w:color="auto"/>
                              </w:divBdr>
                            </w:div>
                            <w:div w:id="1026561800">
                              <w:marLeft w:val="0"/>
                              <w:marRight w:val="0"/>
                              <w:marTop w:val="240"/>
                              <w:marBottom w:val="120"/>
                              <w:divBdr>
                                <w:top w:val="none" w:sz="0" w:space="0" w:color="auto"/>
                                <w:left w:val="none" w:sz="0" w:space="0" w:color="auto"/>
                                <w:bottom w:val="none" w:sz="0" w:space="0" w:color="auto"/>
                                <w:right w:val="none" w:sz="0" w:space="0" w:color="auto"/>
                              </w:divBdr>
                            </w:div>
                            <w:div w:id="1078595172">
                              <w:marLeft w:val="0"/>
                              <w:marRight w:val="0"/>
                              <w:marTop w:val="240"/>
                              <w:marBottom w:val="120"/>
                              <w:divBdr>
                                <w:top w:val="none" w:sz="0" w:space="0" w:color="auto"/>
                                <w:left w:val="none" w:sz="0" w:space="0" w:color="auto"/>
                                <w:bottom w:val="none" w:sz="0" w:space="0" w:color="auto"/>
                                <w:right w:val="none" w:sz="0" w:space="0" w:color="auto"/>
                              </w:divBdr>
                            </w:div>
                            <w:div w:id="1156873545">
                              <w:marLeft w:val="0"/>
                              <w:marRight w:val="0"/>
                              <w:marTop w:val="240"/>
                              <w:marBottom w:val="120"/>
                              <w:divBdr>
                                <w:top w:val="none" w:sz="0" w:space="0" w:color="auto"/>
                                <w:left w:val="none" w:sz="0" w:space="0" w:color="auto"/>
                                <w:bottom w:val="none" w:sz="0" w:space="0" w:color="auto"/>
                                <w:right w:val="none" w:sz="0" w:space="0" w:color="auto"/>
                              </w:divBdr>
                            </w:div>
                            <w:div w:id="1247886089">
                              <w:marLeft w:val="0"/>
                              <w:marRight w:val="0"/>
                              <w:marTop w:val="240"/>
                              <w:marBottom w:val="120"/>
                              <w:divBdr>
                                <w:top w:val="none" w:sz="0" w:space="0" w:color="auto"/>
                                <w:left w:val="none" w:sz="0" w:space="0" w:color="auto"/>
                                <w:bottom w:val="none" w:sz="0" w:space="0" w:color="auto"/>
                                <w:right w:val="none" w:sz="0" w:space="0" w:color="auto"/>
                              </w:divBdr>
                            </w:div>
                            <w:div w:id="1687056876">
                              <w:marLeft w:val="0"/>
                              <w:marRight w:val="0"/>
                              <w:marTop w:val="240"/>
                              <w:marBottom w:val="120"/>
                              <w:divBdr>
                                <w:top w:val="none" w:sz="0" w:space="0" w:color="auto"/>
                                <w:left w:val="none" w:sz="0" w:space="0" w:color="auto"/>
                                <w:bottom w:val="none" w:sz="0" w:space="0" w:color="auto"/>
                                <w:right w:val="none" w:sz="0" w:space="0" w:color="auto"/>
                              </w:divBdr>
                            </w:div>
                            <w:div w:id="1733310426">
                              <w:marLeft w:val="0"/>
                              <w:marRight w:val="0"/>
                              <w:marTop w:val="240"/>
                              <w:marBottom w:val="120"/>
                              <w:divBdr>
                                <w:top w:val="none" w:sz="0" w:space="0" w:color="auto"/>
                                <w:left w:val="none" w:sz="0" w:space="0" w:color="auto"/>
                                <w:bottom w:val="none" w:sz="0" w:space="0" w:color="auto"/>
                                <w:right w:val="none" w:sz="0" w:space="0" w:color="auto"/>
                              </w:divBdr>
                            </w:div>
                            <w:div w:id="19548969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748635">
      <w:bodyDiv w:val="1"/>
      <w:marLeft w:val="0"/>
      <w:marRight w:val="0"/>
      <w:marTop w:val="0"/>
      <w:marBottom w:val="0"/>
      <w:divBdr>
        <w:top w:val="none" w:sz="0" w:space="0" w:color="auto"/>
        <w:left w:val="none" w:sz="0" w:space="0" w:color="auto"/>
        <w:bottom w:val="none" w:sz="0" w:space="0" w:color="auto"/>
        <w:right w:val="none" w:sz="0" w:space="0" w:color="auto"/>
      </w:divBdr>
    </w:div>
    <w:div w:id="1262031849">
      <w:bodyDiv w:val="1"/>
      <w:marLeft w:val="0"/>
      <w:marRight w:val="0"/>
      <w:marTop w:val="0"/>
      <w:marBottom w:val="0"/>
      <w:divBdr>
        <w:top w:val="none" w:sz="0" w:space="0" w:color="auto"/>
        <w:left w:val="none" w:sz="0" w:space="0" w:color="auto"/>
        <w:bottom w:val="none" w:sz="0" w:space="0" w:color="auto"/>
        <w:right w:val="none" w:sz="0" w:space="0" w:color="auto"/>
      </w:divBdr>
    </w:div>
    <w:div w:id="1299997914">
      <w:bodyDiv w:val="1"/>
      <w:marLeft w:val="0"/>
      <w:marRight w:val="0"/>
      <w:marTop w:val="0"/>
      <w:marBottom w:val="0"/>
      <w:divBdr>
        <w:top w:val="none" w:sz="0" w:space="0" w:color="auto"/>
        <w:left w:val="none" w:sz="0" w:space="0" w:color="auto"/>
        <w:bottom w:val="none" w:sz="0" w:space="0" w:color="auto"/>
        <w:right w:val="none" w:sz="0" w:space="0" w:color="auto"/>
      </w:divBdr>
    </w:div>
    <w:div w:id="1322124958">
      <w:bodyDiv w:val="1"/>
      <w:marLeft w:val="0"/>
      <w:marRight w:val="0"/>
      <w:marTop w:val="0"/>
      <w:marBottom w:val="0"/>
      <w:divBdr>
        <w:top w:val="none" w:sz="0" w:space="0" w:color="auto"/>
        <w:left w:val="none" w:sz="0" w:space="0" w:color="auto"/>
        <w:bottom w:val="none" w:sz="0" w:space="0" w:color="auto"/>
        <w:right w:val="none" w:sz="0" w:space="0" w:color="auto"/>
      </w:divBdr>
    </w:div>
    <w:div w:id="1365787962">
      <w:bodyDiv w:val="1"/>
      <w:marLeft w:val="0"/>
      <w:marRight w:val="0"/>
      <w:marTop w:val="0"/>
      <w:marBottom w:val="0"/>
      <w:divBdr>
        <w:top w:val="none" w:sz="0" w:space="0" w:color="auto"/>
        <w:left w:val="none" w:sz="0" w:space="0" w:color="auto"/>
        <w:bottom w:val="none" w:sz="0" w:space="0" w:color="auto"/>
        <w:right w:val="none" w:sz="0" w:space="0" w:color="auto"/>
      </w:divBdr>
    </w:div>
    <w:div w:id="1401781344">
      <w:bodyDiv w:val="1"/>
      <w:marLeft w:val="0"/>
      <w:marRight w:val="0"/>
      <w:marTop w:val="0"/>
      <w:marBottom w:val="0"/>
      <w:divBdr>
        <w:top w:val="none" w:sz="0" w:space="0" w:color="auto"/>
        <w:left w:val="none" w:sz="0" w:space="0" w:color="auto"/>
        <w:bottom w:val="none" w:sz="0" w:space="0" w:color="auto"/>
        <w:right w:val="none" w:sz="0" w:space="0" w:color="auto"/>
      </w:divBdr>
    </w:div>
    <w:div w:id="1410808847">
      <w:bodyDiv w:val="1"/>
      <w:marLeft w:val="0"/>
      <w:marRight w:val="0"/>
      <w:marTop w:val="0"/>
      <w:marBottom w:val="0"/>
      <w:divBdr>
        <w:top w:val="none" w:sz="0" w:space="0" w:color="auto"/>
        <w:left w:val="none" w:sz="0" w:space="0" w:color="auto"/>
        <w:bottom w:val="none" w:sz="0" w:space="0" w:color="auto"/>
        <w:right w:val="none" w:sz="0" w:space="0" w:color="auto"/>
      </w:divBdr>
    </w:div>
    <w:div w:id="1435977763">
      <w:bodyDiv w:val="1"/>
      <w:marLeft w:val="0"/>
      <w:marRight w:val="0"/>
      <w:marTop w:val="0"/>
      <w:marBottom w:val="0"/>
      <w:divBdr>
        <w:top w:val="none" w:sz="0" w:space="0" w:color="auto"/>
        <w:left w:val="none" w:sz="0" w:space="0" w:color="auto"/>
        <w:bottom w:val="none" w:sz="0" w:space="0" w:color="auto"/>
        <w:right w:val="none" w:sz="0" w:space="0" w:color="auto"/>
      </w:divBdr>
    </w:div>
    <w:div w:id="1514757127">
      <w:bodyDiv w:val="1"/>
      <w:marLeft w:val="0"/>
      <w:marRight w:val="0"/>
      <w:marTop w:val="0"/>
      <w:marBottom w:val="0"/>
      <w:divBdr>
        <w:top w:val="none" w:sz="0" w:space="0" w:color="auto"/>
        <w:left w:val="none" w:sz="0" w:space="0" w:color="auto"/>
        <w:bottom w:val="none" w:sz="0" w:space="0" w:color="auto"/>
        <w:right w:val="none" w:sz="0" w:space="0" w:color="auto"/>
      </w:divBdr>
    </w:div>
    <w:div w:id="1589845818">
      <w:bodyDiv w:val="1"/>
      <w:marLeft w:val="0"/>
      <w:marRight w:val="0"/>
      <w:marTop w:val="0"/>
      <w:marBottom w:val="0"/>
      <w:divBdr>
        <w:top w:val="none" w:sz="0" w:space="0" w:color="auto"/>
        <w:left w:val="none" w:sz="0" w:space="0" w:color="auto"/>
        <w:bottom w:val="none" w:sz="0" w:space="0" w:color="auto"/>
        <w:right w:val="none" w:sz="0" w:space="0" w:color="auto"/>
      </w:divBdr>
    </w:div>
    <w:div w:id="1598100845">
      <w:bodyDiv w:val="1"/>
      <w:marLeft w:val="0"/>
      <w:marRight w:val="0"/>
      <w:marTop w:val="0"/>
      <w:marBottom w:val="0"/>
      <w:divBdr>
        <w:top w:val="none" w:sz="0" w:space="0" w:color="auto"/>
        <w:left w:val="none" w:sz="0" w:space="0" w:color="auto"/>
        <w:bottom w:val="none" w:sz="0" w:space="0" w:color="auto"/>
        <w:right w:val="none" w:sz="0" w:space="0" w:color="auto"/>
      </w:divBdr>
    </w:div>
    <w:div w:id="1598101647">
      <w:bodyDiv w:val="1"/>
      <w:marLeft w:val="0"/>
      <w:marRight w:val="0"/>
      <w:marTop w:val="0"/>
      <w:marBottom w:val="0"/>
      <w:divBdr>
        <w:top w:val="none" w:sz="0" w:space="0" w:color="auto"/>
        <w:left w:val="none" w:sz="0" w:space="0" w:color="auto"/>
        <w:bottom w:val="none" w:sz="0" w:space="0" w:color="auto"/>
        <w:right w:val="none" w:sz="0" w:space="0" w:color="auto"/>
      </w:divBdr>
    </w:div>
    <w:div w:id="1614287137">
      <w:bodyDiv w:val="1"/>
      <w:marLeft w:val="0"/>
      <w:marRight w:val="0"/>
      <w:marTop w:val="0"/>
      <w:marBottom w:val="0"/>
      <w:divBdr>
        <w:top w:val="none" w:sz="0" w:space="0" w:color="auto"/>
        <w:left w:val="none" w:sz="0" w:space="0" w:color="auto"/>
        <w:bottom w:val="none" w:sz="0" w:space="0" w:color="auto"/>
        <w:right w:val="none" w:sz="0" w:space="0" w:color="auto"/>
      </w:divBdr>
    </w:div>
    <w:div w:id="1702045633">
      <w:bodyDiv w:val="1"/>
      <w:marLeft w:val="0"/>
      <w:marRight w:val="0"/>
      <w:marTop w:val="0"/>
      <w:marBottom w:val="0"/>
      <w:divBdr>
        <w:top w:val="none" w:sz="0" w:space="0" w:color="auto"/>
        <w:left w:val="none" w:sz="0" w:space="0" w:color="auto"/>
        <w:bottom w:val="none" w:sz="0" w:space="0" w:color="auto"/>
        <w:right w:val="none" w:sz="0" w:space="0" w:color="auto"/>
      </w:divBdr>
    </w:div>
    <w:div w:id="1704017805">
      <w:bodyDiv w:val="1"/>
      <w:marLeft w:val="0"/>
      <w:marRight w:val="0"/>
      <w:marTop w:val="0"/>
      <w:marBottom w:val="0"/>
      <w:divBdr>
        <w:top w:val="none" w:sz="0" w:space="0" w:color="auto"/>
        <w:left w:val="none" w:sz="0" w:space="0" w:color="auto"/>
        <w:bottom w:val="none" w:sz="0" w:space="0" w:color="auto"/>
        <w:right w:val="none" w:sz="0" w:space="0" w:color="auto"/>
      </w:divBdr>
      <w:divsChild>
        <w:div w:id="1829787560">
          <w:marLeft w:val="0"/>
          <w:marRight w:val="0"/>
          <w:marTop w:val="0"/>
          <w:marBottom w:val="0"/>
          <w:divBdr>
            <w:top w:val="none" w:sz="0" w:space="0" w:color="auto"/>
            <w:left w:val="none" w:sz="0" w:space="0" w:color="auto"/>
            <w:bottom w:val="none" w:sz="0" w:space="0" w:color="auto"/>
            <w:right w:val="none" w:sz="0" w:space="0" w:color="auto"/>
          </w:divBdr>
          <w:divsChild>
            <w:div w:id="1541821509">
              <w:marLeft w:val="0"/>
              <w:marRight w:val="60"/>
              <w:marTop w:val="0"/>
              <w:marBottom w:val="0"/>
              <w:divBdr>
                <w:top w:val="none" w:sz="0" w:space="0" w:color="auto"/>
                <w:left w:val="none" w:sz="0" w:space="0" w:color="auto"/>
                <w:bottom w:val="none" w:sz="0" w:space="0" w:color="auto"/>
                <w:right w:val="none" w:sz="0" w:space="0" w:color="auto"/>
              </w:divBdr>
              <w:divsChild>
                <w:div w:id="955135349">
                  <w:marLeft w:val="0"/>
                  <w:marRight w:val="0"/>
                  <w:marTop w:val="0"/>
                  <w:marBottom w:val="150"/>
                  <w:divBdr>
                    <w:top w:val="none" w:sz="0" w:space="0" w:color="auto"/>
                    <w:left w:val="none" w:sz="0" w:space="0" w:color="auto"/>
                    <w:bottom w:val="none" w:sz="0" w:space="0" w:color="auto"/>
                    <w:right w:val="none" w:sz="0" w:space="0" w:color="auto"/>
                  </w:divBdr>
                  <w:divsChild>
                    <w:div w:id="1841234248">
                      <w:marLeft w:val="0"/>
                      <w:marRight w:val="0"/>
                      <w:marTop w:val="0"/>
                      <w:marBottom w:val="0"/>
                      <w:divBdr>
                        <w:top w:val="none" w:sz="0" w:space="0" w:color="auto"/>
                        <w:left w:val="none" w:sz="0" w:space="0" w:color="auto"/>
                        <w:bottom w:val="none" w:sz="0" w:space="0" w:color="auto"/>
                        <w:right w:val="none" w:sz="0" w:space="0" w:color="auto"/>
                      </w:divBdr>
                      <w:divsChild>
                        <w:div w:id="1695962284">
                          <w:marLeft w:val="0"/>
                          <w:marRight w:val="0"/>
                          <w:marTop w:val="0"/>
                          <w:marBottom w:val="0"/>
                          <w:divBdr>
                            <w:top w:val="none" w:sz="0" w:space="0" w:color="auto"/>
                            <w:left w:val="none" w:sz="0" w:space="0" w:color="auto"/>
                            <w:bottom w:val="none" w:sz="0" w:space="0" w:color="auto"/>
                            <w:right w:val="none" w:sz="0" w:space="0" w:color="auto"/>
                          </w:divBdr>
                          <w:divsChild>
                            <w:div w:id="31613169">
                              <w:marLeft w:val="0"/>
                              <w:marRight w:val="0"/>
                              <w:marTop w:val="240"/>
                              <w:marBottom w:val="120"/>
                              <w:divBdr>
                                <w:top w:val="none" w:sz="0" w:space="0" w:color="auto"/>
                                <w:left w:val="none" w:sz="0" w:space="0" w:color="auto"/>
                                <w:bottom w:val="none" w:sz="0" w:space="0" w:color="auto"/>
                                <w:right w:val="none" w:sz="0" w:space="0" w:color="auto"/>
                              </w:divBdr>
                            </w:div>
                            <w:div w:id="137500010">
                              <w:marLeft w:val="0"/>
                              <w:marRight w:val="0"/>
                              <w:marTop w:val="240"/>
                              <w:marBottom w:val="120"/>
                              <w:divBdr>
                                <w:top w:val="none" w:sz="0" w:space="0" w:color="auto"/>
                                <w:left w:val="none" w:sz="0" w:space="0" w:color="auto"/>
                                <w:bottom w:val="none" w:sz="0" w:space="0" w:color="auto"/>
                                <w:right w:val="none" w:sz="0" w:space="0" w:color="auto"/>
                              </w:divBdr>
                            </w:div>
                            <w:div w:id="273757757">
                              <w:marLeft w:val="0"/>
                              <w:marRight w:val="0"/>
                              <w:marTop w:val="240"/>
                              <w:marBottom w:val="120"/>
                              <w:divBdr>
                                <w:top w:val="none" w:sz="0" w:space="0" w:color="auto"/>
                                <w:left w:val="none" w:sz="0" w:space="0" w:color="auto"/>
                                <w:bottom w:val="none" w:sz="0" w:space="0" w:color="auto"/>
                                <w:right w:val="none" w:sz="0" w:space="0" w:color="auto"/>
                              </w:divBdr>
                            </w:div>
                            <w:div w:id="1322389221">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246141">
      <w:bodyDiv w:val="1"/>
      <w:marLeft w:val="0"/>
      <w:marRight w:val="0"/>
      <w:marTop w:val="0"/>
      <w:marBottom w:val="0"/>
      <w:divBdr>
        <w:top w:val="none" w:sz="0" w:space="0" w:color="auto"/>
        <w:left w:val="none" w:sz="0" w:space="0" w:color="auto"/>
        <w:bottom w:val="none" w:sz="0" w:space="0" w:color="auto"/>
        <w:right w:val="none" w:sz="0" w:space="0" w:color="auto"/>
      </w:divBdr>
    </w:div>
    <w:div w:id="1740861361">
      <w:bodyDiv w:val="1"/>
      <w:marLeft w:val="0"/>
      <w:marRight w:val="0"/>
      <w:marTop w:val="0"/>
      <w:marBottom w:val="0"/>
      <w:divBdr>
        <w:top w:val="none" w:sz="0" w:space="0" w:color="auto"/>
        <w:left w:val="none" w:sz="0" w:space="0" w:color="auto"/>
        <w:bottom w:val="none" w:sz="0" w:space="0" w:color="auto"/>
        <w:right w:val="none" w:sz="0" w:space="0" w:color="auto"/>
      </w:divBdr>
    </w:div>
    <w:div w:id="1896239021">
      <w:bodyDiv w:val="1"/>
      <w:marLeft w:val="0"/>
      <w:marRight w:val="0"/>
      <w:marTop w:val="0"/>
      <w:marBottom w:val="0"/>
      <w:divBdr>
        <w:top w:val="none" w:sz="0" w:space="0" w:color="auto"/>
        <w:left w:val="none" w:sz="0" w:space="0" w:color="auto"/>
        <w:bottom w:val="none" w:sz="0" w:space="0" w:color="auto"/>
        <w:right w:val="none" w:sz="0" w:space="0" w:color="auto"/>
      </w:divBdr>
    </w:div>
    <w:div w:id="1982225620">
      <w:bodyDiv w:val="1"/>
      <w:marLeft w:val="0"/>
      <w:marRight w:val="0"/>
      <w:marTop w:val="0"/>
      <w:marBottom w:val="0"/>
      <w:divBdr>
        <w:top w:val="none" w:sz="0" w:space="0" w:color="auto"/>
        <w:left w:val="none" w:sz="0" w:space="0" w:color="auto"/>
        <w:bottom w:val="none" w:sz="0" w:space="0" w:color="auto"/>
        <w:right w:val="none" w:sz="0" w:space="0" w:color="auto"/>
      </w:divBdr>
    </w:div>
    <w:div w:id="1985037603">
      <w:bodyDiv w:val="1"/>
      <w:marLeft w:val="0"/>
      <w:marRight w:val="0"/>
      <w:marTop w:val="0"/>
      <w:marBottom w:val="0"/>
      <w:divBdr>
        <w:top w:val="none" w:sz="0" w:space="0" w:color="auto"/>
        <w:left w:val="none" w:sz="0" w:space="0" w:color="auto"/>
        <w:bottom w:val="none" w:sz="0" w:space="0" w:color="auto"/>
        <w:right w:val="none" w:sz="0" w:space="0" w:color="auto"/>
      </w:divBdr>
    </w:div>
    <w:div w:id="1992830634">
      <w:bodyDiv w:val="1"/>
      <w:marLeft w:val="0"/>
      <w:marRight w:val="0"/>
      <w:marTop w:val="0"/>
      <w:marBottom w:val="0"/>
      <w:divBdr>
        <w:top w:val="none" w:sz="0" w:space="0" w:color="auto"/>
        <w:left w:val="none" w:sz="0" w:space="0" w:color="auto"/>
        <w:bottom w:val="none" w:sz="0" w:space="0" w:color="auto"/>
        <w:right w:val="none" w:sz="0" w:space="0" w:color="auto"/>
      </w:divBdr>
    </w:div>
    <w:div w:id="1997373429">
      <w:bodyDiv w:val="1"/>
      <w:marLeft w:val="0"/>
      <w:marRight w:val="0"/>
      <w:marTop w:val="0"/>
      <w:marBottom w:val="0"/>
      <w:divBdr>
        <w:top w:val="none" w:sz="0" w:space="0" w:color="auto"/>
        <w:left w:val="none" w:sz="0" w:space="0" w:color="auto"/>
        <w:bottom w:val="none" w:sz="0" w:space="0" w:color="auto"/>
        <w:right w:val="none" w:sz="0" w:space="0" w:color="auto"/>
      </w:divBdr>
    </w:div>
    <w:div w:id="2007634039">
      <w:bodyDiv w:val="1"/>
      <w:marLeft w:val="0"/>
      <w:marRight w:val="0"/>
      <w:marTop w:val="0"/>
      <w:marBottom w:val="0"/>
      <w:divBdr>
        <w:top w:val="none" w:sz="0" w:space="0" w:color="auto"/>
        <w:left w:val="none" w:sz="0" w:space="0" w:color="auto"/>
        <w:bottom w:val="none" w:sz="0" w:space="0" w:color="auto"/>
        <w:right w:val="none" w:sz="0" w:space="0" w:color="auto"/>
      </w:divBdr>
    </w:div>
    <w:div w:id="2027781679">
      <w:bodyDiv w:val="1"/>
      <w:marLeft w:val="0"/>
      <w:marRight w:val="0"/>
      <w:marTop w:val="0"/>
      <w:marBottom w:val="0"/>
      <w:divBdr>
        <w:top w:val="none" w:sz="0" w:space="0" w:color="auto"/>
        <w:left w:val="none" w:sz="0" w:space="0" w:color="auto"/>
        <w:bottom w:val="none" w:sz="0" w:space="0" w:color="auto"/>
        <w:right w:val="none" w:sz="0" w:space="0" w:color="auto"/>
      </w:divBdr>
    </w:div>
    <w:div w:id="209311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n@jhl.si"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 TargetMode="External"/><Relationship Id="rId17" Type="http://schemas.openxmlformats.org/officeDocument/2006/relationships/hyperlink" Target="https://www.kpk-rs.si/sl/pogosta-vprasanja"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jn.gov.s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6.wmf"/><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55970-7172-46B7-9AB4-986CCE16A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47</Pages>
  <Words>16207</Words>
  <Characters>92380</Characters>
  <Application>Microsoft Office Word</Application>
  <DocSecurity>0</DocSecurity>
  <Lines>769</Lines>
  <Paragraphs>216</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108371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Darko Pintarič</dc:creator>
  <cp:lastModifiedBy>Tanja Dermastja</cp:lastModifiedBy>
  <cp:revision>8</cp:revision>
  <cp:lastPrinted>2022-08-30T10:56:00Z</cp:lastPrinted>
  <dcterms:created xsi:type="dcterms:W3CDTF">2022-09-15T08:34:00Z</dcterms:created>
  <dcterms:modified xsi:type="dcterms:W3CDTF">2022-09-20T08:59:00Z</dcterms:modified>
</cp:coreProperties>
</file>