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9852" w14:textId="77777777" w:rsidR="006E1A66" w:rsidRDefault="006E1A66" w:rsidP="003C4A6C">
      <w:pPr>
        <w:keepNext/>
        <w:keepLines/>
        <w:rPr>
          <w:rFonts w:cs="Tahoma"/>
          <w:b/>
          <w:bCs/>
          <w:sz w:val="20"/>
          <w:szCs w:val="20"/>
        </w:rPr>
      </w:pPr>
    </w:p>
    <w:p w14:paraId="3A6F3DE2" w14:textId="77777777" w:rsidR="006E1A66" w:rsidRDefault="006E1A66" w:rsidP="003C4A6C">
      <w:pPr>
        <w:keepNext/>
        <w:keepLines/>
        <w:rPr>
          <w:rFonts w:cs="Tahoma"/>
          <w:b/>
          <w:bCs/>
          <w:sz w:val="20"/>
          <w:szCs w:val="20"/>
        </w:rPr>
      </w:pPr>
    </w:p>
    <w:p w14:paraId="58A5D480" w14:textId="77777777" w:rsidR="00680A1E" w:rsidRPr="006C774D" w:rsidRDefault="00680A1E" w:rsidP="003C4A6C">
      <w:pPr>
        <w:keepNext/>
        <w:keepLines/>
        <w:rPr>
          <w:rFonts w:cs="Tahoma"/>
          <w:b/>
          <w:bCs/>
          <w:sz w:val="20"/>
          <w:szCs w:val="20"/>
        </w:rPr>
      </w:pPr>
      <w:r w:rsidRPr="006C774D">
        <w:rPr>
          <w:rFonts w:cs="Tahoma"/>
          <w:b/>
          <w:bCs/>
          <w:sz w:val="20"/>
          <w:szCs w:val="20"/>
        </w:rPr>
        <w:t>Naročnik:</w:t>
      </w:r>
    </w:p>
    <w:p w14:paraId="6CD624B0" w14:textId="77777777" w:rsidR="00680A1E" w:rsidRPr="006C774D" w:rsidRDefault="00680A1E" w:rsidP="003C4A6C">
      <w:pPr>
        <w:keepNext/>
        <w:keepLines/>
        <w:rPr>
          <w:rFonts w:cs="Tahoma"/>
          <w:b/>
          <w:bCs/>
          <w:sz w:val="20"/>
          <w:szCs w:val="20"/>
        </w:rPr>
      </w:pPr>
    </w:p>
    <w:p w14:paraId="6E4A6D3E" w14:textId="77777777" w:rsidR="00DE1479" w:rsidRPr="00DE1479" w:rsidRDefault="00DE1479" w:rsidP="003C4A6C">
      <w:pPr>
        <w:keepNext/>
        <w:keepLines/>
        <w:rPr>
          <w:rFonts w:cs="Tahoma"/>
          <w:b/>
          <w:bCs/>
          <w:sz w:val="20"/>
          <w:szCs w:val="20"/>
        </w:rPr>
      </w:pPr>
      <w:r w:rsidRPr="00DE1479">
        <w:rPr>
          <w:rFonts w:cs="Tahoma"/>
          <w:b/>
          <w:bCs/>
          <w:sz w:val="20"/>
          <w:szCs w:val="20"/>
        </w:rPr>
        <w:t>JAVN</w:t>
      </w:r>
      <w:r>
        <w:rPr>
          <w:rFonts w:cs="Tahoma"/>
          <w:b/>
          <w:bCs/>
          <w:sz w:val="20"/>
          <w:szCs w:val="20"/>
        </w:rPr>
        <w:t xml:space="preserve">O PODJETJE VODOVOD KANALIZACIJA </w:t>
      </w:r>
      <w:r w:rsidRPr="00DE1479">
        <w:rPr>
          <w:rFonts w:cs="Tahoma"/>
          <w:b/>
          <w:bCs/>
          <w:sz w:val="20"/>
          <w:szCs w:val="20"/>
        </w:rPr>
        <w:t>SNAGA d.o.o.</w:t>
      </w:r>
    </w:p>
    <w:p w14:paraId="384DE6B9" w14:textId="77777777" w:rsidR="00DE1479" w:rsidRPr="00DE1479" w:rsidRDefault="00DE1479" w:rsidP="003C4A6C">
      <w:pPr>
        <w:keepNext/>
        <w:keepLines/>
        <w:rPr>
          <w:rFonts w:cs="Tahoma"/>
          <w:sz w:val="20"/>
          <w:szCs w:val="20"/>
        </w:rPr>
      </w:pPr>
      <w:r w:rsidRPr="00DE1479">
        <w:rPr>
          <w:rFonts w:cs="Tahoma"/>
          <w:sz w:val="20"/>
          <w:szCs w:val="20"/>
        </w:rPr>
        <w:t>Vodovodna cesta 90</w:t>
      </w:r>
    </w:p>
    <w:p w14:paraId="1F992325" w14:textId="77777777" w:rsidR="00DE1479" w:rsidRPr="00DE1479" w:rsidRDefault="00DE1479" w:rsidP="003C4A6C">
      <w:pPr>
        <w:keepNext/>
        <w:keepLines/>
        <w:rPr>
          <w:rFonts w:cs="Tahoma"/>
          <w:sz w:val="20"/>
          <w:szCs w:val="20"/>
        </w:rPr>
      </w:pPr>
      <w:r w:rsidRPr="00DE1479">
        <w:rPr>
          <w:rFonts w:cs="Tahoma"/>
          <w:sz w:val="20"/>
          <w:szCs w:val="20"/>
        </w:rPr>
        <w:t>1000 Ljubljana</w:t>
      </w:r>
    </w:p>
    <w:p w14:paraId="261CF03C" w14:textId="4F8A5426" w:rsidR="00201EFB" w:rsidRPr="006C774D" w:rsidRDefault="00201EFB" w:rsidP="003C4A6C">
      <w:pPr>
        <w:keepNext/>
        <w:keepLines/>
        <w:rPr>
          <w:rFonts w:cs="Tahoma"/>
          <w:sz w:val="20"/>
          <w:szCs w:val="20"/>
        </w:rPr>
      </w:pPr>
    </w:p>
    <w:p w14:paraId="3F390683" w14:textId="77777777" w:rsidR="00BB6332" w:rsidRPr="006C774D" w:rsidRDefault="00BB6332" w:rsidP="003C4A6C">
      <w:pPr>
        <w:keepNext/>
        <w:keepLines/>
        <w:rPr>
          <w:rFonts w:cs="Tahoma"/>
          <w:b/>
          <w:sz w:val="20"/>
          <w:szCs w:val="20"/>
        </w:rPr>
      </w:pPr>
      <w:r w:rsidRPr="006C774D">
        <w:rPr>
          <w:rFonts w:cs="Tahoma"/>
          <w:b/>
          <w:sz w:val="20"/>
          <w:szCs w:val="20"/>
        </w:rPr>
        <w:t>Po pooblastilu javno naročilo vodi:</w:t>
      </w:r>
    </w:p>
    <w:p w14:paraId="09BBABD5" w14:textId="77777777" w:rsidR="00BB6332" w:rsidRPr="006C774D" w:rsidRDefault="00BB6332" w:rsidP="003C4A6C">
      <w:pPr>
        <w:keepNext/>
        <w:keepLines/>
        <w:rPr>
          <w:rFonts w:cs="Tahoma"/>
          <w:sz w:val="20"/>
          <w:szCs w:val="20"/>
        </w:rPr>
      </w:pPr>
    </w:p>
    <w:p w14:paraId="7FBBAE7E" w14:textId="77777777" w:rsidR="00BB6332" w:rsidRPr="006C774D" w:rsidRDefault="00BB6332" w:rsidP="003C4A6C">
      <w:pPr>
        <w:keepNext/>
        <w:keepLines/>
        <w:rPr>
          <w:rFonts w:cs="Tahoma"/>
          <w:b/>
          <w:sz w:val="20"/>
          <w:szCs w:val="20"/>
        </w:rPr>
      </w:pPr>
      <w:r w:rsidRPr="006C774D">
        <w:rPr>
          <w:rFonts w:cs="Tahoma"/>
          <w:b/>
          <w:sz w:val="20"/>
          <w:szCs w:val="20"/>
        </w:rPr>
        <w:t xml:space="preserve">JAVNI HOLDING Ljubljana, d.o.o. </w:t>
      </w:r>
    </w:p>
    <w:p w14:paraId="5E2206BE" w14:textId="77777777" w:rsidR="00BB6332" w:rsidRPr="006C774D" w:rsidRDefault="00BB6332" w:rsidP="003C4A6C">
      <w:pPr>
        <w:keepNext/>
        <w:keepLines/>
        <w:rPr>
          <w:rFonts w:cs="Tahoma"/>
          <w:sz w:val="20"/>
          <w:szCs w:val="20"/>
        </w:rPr>
      </w:pPr>
      <w:r w:rsidRPr="006C774D">
        <w:rPr>
          <w:rFonts w:cs="Tahoma"/>
          <w:sz w:val="20"/>
          <w:szCs w:val="20"/>
        </w:rPr>
        <w:t>Verovškova ulica 70</w:t>
      </w:r>
    </w:p>
    <w:p w14:paraId="5A698150" w14:textId="77777777" w:rsidR="00BB6332" w:rsidRPr="006C774D" w:rsidRDefault="00BB6332" w:rsidP="003C4A6C">
      <w:pPr>
        <w:keepNext/>
        <w:keepLines/>
        <w:rPr>
          <w:rFonts w:cs="Tahoma"/>
          <w:sz w:val="20"/>
          <w:szCs w:val="20"/>
        </w:rPr>
      </w:pPr>
      <w:r w:rsidRPr="006C774D">
        <w:rPr>
          <w:rFonts w:cs="Tahoma"/>
          <w:sz w:val="20"/>
          <w:szCs w:val="20"/>
        </w:rPr>
        <w:t>1000 Ljubljana</w:t>
      </w:r>
    </w:p>
    <w:p w14:paraId="1C92AF2F" w14:textId="77777777" w:rsidR="00BB6332" w:rsidRPr="006C774D" w:rsidRDefault="00BB6332" w:rsidP="003C4A6C">
      <w:pPr>
        <w:keepNext/>
        <w:keepLines/>
        <w:jc w:val="center"/>
        <w:rPr>
          <w:rFonts w:cs="Tahoma"/>
          <w:sz w:val="20"/>
          <w:szCs w:val="20"/>
        </w:rPr>
      </w:pPr>
    </w:p>
    <w:p w14:paraId="42575EBD" w14:textId="77777777" w:rsidR="00201EFB" w:rsidRPr="006C774D" w:rsidRDefault="00201EFB" w:rsidP="003C4A6C">
      <w:pPr>
        <w:keepNext/>
        <w:keepLines/>
        <w:jc w:val="center"/>
        <w:rPr>
          <w:rFonts w:cs="Tahoma"/>
          <w:sz w:val="20"/>
          <w:szCs w:val="20"/>
        </w:rPr>
      </w:pPr>
    </w:p>
    <w:p w14:paraId="2CDA4922" w14:textId="55765E43" w:rsidR="00201EFB" w:rsidRDefault="00201EFB" w:rsidP="003C4A6C">
      <w:pPr>
        <w:keepNext/>
        <w:keepLines/>
        <w:rPr>
          <w:rFonts w:cs="Tahoma"/>
          <w:b/>
          <w:noProof/>
          <w:sz w:val="20"/>
          <w:szCs w:val="20"/>
        </w:rPr>
      </w:pPr>
      <w:r w:rsidRPr="006C774D">
        <w:rPr>
          <w:rFonts w:cs="Tahoma"/>
          <w:sz w:val="20"/>
          <w:szCs w:val="20"/>
        </w:rPr>
        <w:t xml:space="preserve">Številka:  </w:t>
      </w:r>
      <w:r w:rsidR="009F24BA">
        <w:rPr>
          <w:rFonts w:cs="Tahoma"/>
          <w:b/>
          <w:noProof/>
          <w:sz w:val="20"/>
          <w:szCs w:val="20"/>
        </w:rPr>
        <w:t>VKS-160/21</w:t>
      </w:r>
    </w:p>
    <w:p w14:paraId="05D8339D" w14:textId="40EF9124" w:rsidR="00627231" w:rsidRPr="00C8579C" w:rsidRDefault="00627231" w:rsidP="003C4A6C">
      <w:pPr>
        <w:keepNext/>
        <w:keepLines/>
        <w:rPr>
          <w:rFonts w:cs="Tahoma"/>
        </w:rPr>
      </w:pPr>
      <w:r w:rsidRPr="00C8579C">
        <w:rPr>
          <w:rFonts w:cs="Tahoma"/>
        </w:rPr>
        <w:t xml:space="preserve">Zadeva: </w:t>
      </w:r>
      <w:r w:rsidR="00602B54" w:rsidRPr="00602B54">
        <w:rPr>
          <w:rFonts w:cs="Tahoma"/>
        </w:rPr>
        <w:t>JHL-216-112/2021</w:t>
      </w:r>
    </w:p>
    <w:p w14:paraId="1BBA4CD9" w14:textId="77777777" w:rsidR="00627231" w:rsidRPr="006C774D" w:rsidRDefault="00627231" w:rsidP="003C4A6C">
      <w:pPr>
        <w:keepNext/>
        <w:keepLines/>
        <w:rPr>
          <w:rFonts w:cs="Tahoma"/>
          <w:sz w:val="20"/>
          <w:szCs w:val="20"/>
        </w:rPr>
      </w:pPr>
    </w:p>
    <w:p w14:paraId="4D347A56" w14:textId="77777777" w:rsidR="00201EFB" w:rsidRPr="006C774D" w:rsidRDefault="00201EFB" w:rsidP="003C4A6C">
      <w:pPr>
        <w:keepNext/>
        <w:keepLines/>
        <w:jc w:val="center"/>
        <w:rPr>
          <w:rFonts w:cs="Tahoma"/>
          <w:sz w:val="20"/>
          <w:szCs w:val="20"/>
        </w:rPr>
      </w:pPr>
    </w:p>
    <w:p w14:paraId="71461F0A" w14:textId="77777777" w:rsidR="00201EFB" w:rsidRPr="006C774D" w:rsidRDefault="00201EFB" w:rsidP="003C4A6C">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6C774D" w14:paraId="693A0025" w14:textId="77777777" w:rsidTr="00651492">
        <w:trPr>
          <w:trHeight w:val="1225"/>
        </w:trPr>
        <w:tc>
          <w:tcPr>
            <w:tcW w:w="8080" w:type="dxa"/>
            <w:shd w:val="pct12" w:color="auto" w:fill="FFFFFF"/>
          </w:tcPr>
          <w:p w14:paraId="2A21AEC2" w14:textId="77777777" w:rsidR="00651492" w:rsidRPr="006C774D" w:rsidRDefault="00EF2E25" w:rsidP="003C4A6C">
            <w:pPr>
              <w:keepNext/>
              <w:keepLines/>
              <w:spacing w:before="120"/>
              <w:jc w:val="center"/>
              <w:outlineLvl w:val="3"/>
              <w:rPr>
                <w:rFonts w:cs="Tahoma"/>
                <w:b/>
                <w:sz w:val="28"/>
                <w:szCs w:val="28"/>
              </w:rPr>
            </w:pPr>
            <w:r w:rsidRPr="006C774D">
              <w:rPr>
                <w:rFonts w:cs="Tahoma"/>
                <w:b/>
                <w:sz w:val="28"/>
                <w:szCs w:val="28"/>
              </w:rPr>
              <w:t>DOKUMENTACIJA</w:t>
            </w:r>
            <w:r w:rsidR="00201EFB" w:rsidRPr="006C774D">
              <w:rPr>
                <w:rFonts w:cs="Tahoma"/>
                <w:b/>
                <w:sz w:val="28"/>
                <w:szCs w:val="28"/>
              </w:rPr>
              <w:t xml:space="preserve"> V ZVEZI Z ODDAJO JAVNEGA NAROČILA</w:t>
            </w:r>
            <w:r w:rsidR="00651492" w:rsidRPr="006C774D">
              <w:rPr>
                <w:rFonts w:cs="Tahoma"/>
                <w:b/>
                <w:sz w:val="28"/>
                <w:szCs w:val="28"/>
              </w:rPr>
              <w:t xml:space="preserve"> </w:t>
            </w:r>
            <w:r w:rsidR="00680A1E" w:rsidRPr="006C774D">
              <w:rPr>
                <w:rFonts w:cs="Tahoma"/>
                <w:b/>
                <w:sz w:val="28"/>
                <w:szCs w:val="28"/>
              </w:rPr>
              <w:t xml:space="preserve">NA </w:t>
            </w:r>
            <w:r w:rsidR="00C97FD2">
              <w:rPr>
                <w:rFonts w:cs="Tahoma"/>
                <w:b/>
                <w:sz w:val="28"/>
                <w:szCs w:val="28"/>
              </w:rPr>
              <w:t>INFRASTRUKTURNEM</w:t>
            </w:r>
            <w:r w:rsidR="00680A1E" w:rsidRPr="006C774D">
              <w:rPr>
                <w:rFonts w:cs="Tahoma"/>
                <w:b/>
                <w:sz w:val="28"/>
                <w:szCs w:val="28"/>
              </w:rPr>
              <w:t xml:space="preserve"> PODROČJU </w:t>
            </w:r>
            <w:r w:rsidR="00DD1DC6" w:rsidRPr="006C774D">
              <w:rPr>
                <w:rFonts w:cs="Tahoma"/>
                <w:b/>
                <w:sz w:val="28"/>
                <w:szCs w:val="28"/>
              </w:rPr>
              <w:t xml:space="preserve">Z </w:t>
            </w:r>
            <w:r w:rsidR="00A047C2" w:rsidRPr="006C774D">
              <w:rPr>
                <w:rFonts w:cs="Tahoma"/>
                <w:b/>
                <w:sz w:val="28"/>
                <w:szCs w:val="28"/>
              </w:rPr>
              <w:t xml:space="preserve">UPORABO </w:t>
            </w:r>
            <w:r w:rsidR="00DD1DC6" w:rsidRPr="006C774D">
              <w:rPr>
                <w:rFonts w:cs="Tahoma"/>
                <w:b/>
                <w:sz w:val="28"/>
                <w:szCs w:val="28"/>
              </w:rPr>
              <w:t>POSTOPKA</w:t>
            </w:r>
            <w:r w:rsidR="00A047C2" w:rsidRPr="006C774D">
              <w:rPr>
                <w:rFonts w:cs="Tahoma"/>
                <w:b/>
                <w:sz w:val="28"/>
                <w:szCs w:val="28"/>
              </w:rPr>
              <w:t xml:space="preserve"> NAROČILA MALE VREDNOSTI</w:t>
            </w:r>
          </w:p>
        </w:tc>
      </w:tr>
    </w:tbl>
    <w:p w14:paraId="71248A11" w14:textId="77777777" w:rsidR="00201EFB" w:rsidRPr="006C774D" w:rsidRDefault="00201EFB" w:rsidP="003C4A6C">
      <w:pPr>
        <w:keepNext/>
        <w:keepLines/>
        <w:jc w:val="center"/>
        <w:rPr>
          <w:rFonts w:cs="Tahoma"/>
          <w:sz w:val="20"/>
          <w:szCs w:val="20"/>
        </w:rPr>
      </w:pPr>
    </w:p>
    <w:p w14:paraId="21D1AD55" w14:textId="77777777" w:rsidR="00201EFB" w:rsidRPr="006C774D" w:rsidRDefault="00201EFB" w:rsidP="003C4A6C">
      <w:pPr>
        <w:keepNext/>
        <w:keepLines/>
        <w:jc w:val="center"/>
        <w:rPr>
          <w:rFonts w:cs="Tahoma"/>
          <w:szCs w:val="20"/>
        </w:rPr>
      </w:pPr>
    </w:p>
    <w:p w14:paraId="03F352CD" w14:textId="77777777" w:rsidR="00201EFB" w:rsidRPr="006C774D" w:rsidRDefault="00201EFB" w:rsidP="003C4A6C">
      <w:pPr>
        <w:keepNext/>
        <w:keepLines/>
        <w:rPr>
          <w:rFonts w:cs="Tahoma"/>
          <w:sz w:val="20"/>
          <w:szCs w:val="20"/>
        </w:rPr>
      </w:pPr>
    </w:p>
    <w:p w14:paraId="28BC2970" w14:textId="0AA95A46" w:rsidR="00201EFB" w:rsidRPr="006C774D" w:rsidRDefault="009F24BA" w:rsidP="003C4A6C">
      <w:pPr>
        <w:keepNext/>
        <w:keepLines/>
        <w:jc w:val="center"/>
        <w:rPr>
          <w:rFonts w:cs="Tahoma"/>
          <w:b/>
        </w:rPr>
      </w:pPr>
      <w:r>
        <w:rPr>
          <w:rFonts w:cs="Tahoma"/>
          <w:b/>
        </w:rPr>
        <w:t xml:space="preserve">Storitev prevzema odpadka - Pesticidi z </w:t>
      </w:r>
      <w:proofErr w:type="spellStart"/>
      <w:r>
        <w:rPr>
          <w:rFonts w:cs="Tahoma"/>
          <w:b/>
        </w:rPr>
        <w:t>EWC</w:t>
      </w:r>
      <w:proofErr w:type="spellEnd"/>
      <w:r>
        <w:rPr>
          <w:rFonts w:cs="Tahoma"/>
          <w:b/>
        </w:rPr>
        <w:t xml:space="preserve"> kodo 20 01 19</w:t>
      </w:r>
    </w:p>
    <w:p w14:paraId="558E728C" w14:textId="77777777" w:rsidR="00FB5594" w:rsidRPr="006C774D" w:rsidRDefault="00FB5594" w:rsidP="003C4A6C">
      <w:pPr>
        <w:keepNext/>
        <w:keepLines/>
        <w:rPr>
          <w:rFonts w:cs="Tahoma"/>
          <w:sz w:val="20"/>
          <w:szCs w:val="20"/>
        </w:rPr>
      </w:pPr>
    </w:p>
    <w:p w14:paraId="54CD3BED" w14:textId="77777777" w:rsidR="00BE27C6" w:rsidRPr="006C774D" w:rsidRDefault="00BE27C6" w:rsidP="003C4A6C">
      <w:pPr>
        <w:keepNext/>
        <w:keepLines/>
        <w:rPr>
          <w:rFonts w:cs="Tahoma"/>
          <w:sz w:val="20"/>
          <w:szCs w:val="20"/>
        </w:rPr>
      </w:pPr>
    </w:p>
    <w:p w14:paraId="6080CF7C" w14:textId="77777777" w:rsidR="00BE27C6" w:rsidRPr="006C774D" w:rsidRDefault="00BE27C6" w:rsidP="003C4A6C">
      <w:pPr>
        <w:keepNext/>
        <w:keepLines/>
        <w:rPr>
          <w:rFonts w:cs="Tahoma"/>
          <w:sz w:val="20"/>
          <w:szCs w:val="20"/>
        </w:rPr>
      </w:pPr>
    </w:p>
    <w:p w14:paraId="48A4A076" w14:textId="77777777" w:rsidR="00BE27C6" w:rsidRPr="006C774D" w:rsidRDefault="00BE27C6" w:rsidP="003C4A6C">
      <w:pPr>
        <w:keepNext/>
        <w:keepLines/>
        <w:rPr>
          <w:rFonts w:cs="Tahoma"/>
          <w:sz w:val="20"/>
          <w:szCs w:val="20"/>
        </w:rPr>
      </w:pPr>
    </w:p>
    <w:p w14:paraId="6EACB597" w14:textId="77777777" w:rsidR="00BE27C6" w:rsidRPr="006C774D" w:rsidRDefault="00BE27C6" w:rsidP="003C4A6C">
      <w:pPr>
        <w:keepNext/>
        <w:keepLines/>
        <w:rPr>
          <w:rFonts w:cs="Tahoma"/>
          <w:sz w:val="20"/>
          <w:szCs w:val="20"/>
        </w:rPr>
      </w:pPr>
    </w:p>
    <w:p w14:paraId="72BF632E" w14:textId="4FA47948" w:rsidR="00201EFB" w:rsidRPr="006C774D" w:rsidRDefault="00923C01" w:rsidP="003C4A6C">
      <w:pPr>
        <w:keepNext/>
        <w:keepLines/>
        <w:jc w:val="center"/>
        <w:rPr>
          <w:rFonts w:cs="Tahoma"/>
          <w:noProof/>
          <w:sz w:val="20"/>
          <w:szCs w:val="20"/>
        </w:rPr>
      </w:pPr>
      <w:r w:rsidRPr="006C774D">
        <w:rPr>
          <w:rFonts w:cs="Tahoma"/>
          <w:noProof/>
          <w:sz w:val="20"/>
          <w:szCs w:val="20"/>
        </w:rPr>
        <w:t xml:space="preserve">Ljubljana, </w:t>
      </w:r>
      <w:r w:rsidR="00870149">
        <w:rPr>
          <w:rFonts w:cs="Tahoma"/>
          <w:noProof/>
          <w:sz w:val="20"/>
          <w:szCs w:val="20"/>
        </w:rPr>
        <w:t>oktober</w:t>
      </w:r>
      <w:r w:rsidR="007104B2">
        <w:rPr>
          <w:rFonts w:cs="Tahoma"/>
          <w:noProof/>
          <w:sz w:val="20"/>
          <w:szCs w:val="20"/>
        </w:rPr>
        <w:t xml:space="preserve"> 2021</w:t>
      </w:r>
    </w:p>
    <w:p w14:paraId="334CC955" w14:textId="77777777" w:rsidR="00201EFB" w:rsidRPr="006C774D" w:rsidRDefault="00201EFB" w:rsidP="003C4A6C">
      <w:pPr>
        <w:keepNext/>
        <w:keepLines/>
        <w:jc w:val="center"/>
        <w:rPr>
          <w:rFonts w:cs="Tahoma"/>
          <w:noProof/>
          <w:sz w:val="20"/>
          <w:szCs w:val="20"/>
        </w:rPr>
      </w:pPr>
    </w:p>
    <w:p w14:paraId="23D491D4" w14:textId="77777777" w:rsidR="00201EFB" w:rsidRPr="006C774D" w:rsidRDefault="00201EFB" w:rsidP="003C4A6C">
      <w:pPr>
        <w:keepNext/>
        <w:keepLines/>
        <w:jc w:val="center"/>
        <w:rPr>
          <w:rFonts w:cs="Tahoma"/>
          <w:noProof/>
          <w:sz w:val="20"/>
          <w:szCs w:val="20"/>
        </w:rPr>
      </w:pPr>
    </w:p>
    <w:p w14:paraId="2CEB4497" w14:textId="77777777" w:rsidR="00201EFB" w:rsidRPr="006C774D" w:rsidRDefault="00201EFB" w:rsidP="003C4A6C">
      <w:pPr>
        <w:keepNext/>
        <w:keepLines/>
        <w:jc w:val="center"/>
        <w:rPr>
          <w:rFonts w:cs="Tahoma"/>
          <w:noProof/>
          <w:sz w:val="20"/>
          <w:szCs w:val="20"/>
        </w:rPr>
      </w:pPr>
    </w:p>
    <w:p w14:paraId="58B30EC6" w14:textId="77777777" w:rsidR="00201EFB" w:rsidRPr="006C774D" w:rsidRDefault="00201EFB" w:rsidP="003C4A6C">
      <w:pPr>
        <w:keepNext/>
        <w:keepLines/>
        <w:jc w:val="center"/>
        <w:rPr>
          <w:rFonts w:cs="Tahoma"/>
          <w:noProof/>
          <w:sz w:val="20"/>
          <w:szCs w:val="20"/>
        </w:rPr>
      </w:pPr>
    </w:p>
    <w:p w14:paraId="684AAB6D" w14:textId="77777777" w:rsidR="00F55096" w:rsidRPr="006C774D" w:rsidRDefault="00F55096" w:rsidP="003C4A6C">
      <w:pPr>
        <w:keepNext/>
        <w:keepLines/>
        <w:jc w:val="center"/>
        <w:rPr>
          <w:rFonts w:cs="Tahoma"/>
          <w:noProof/>
          <w:sz w:val="20"/>
          <w:szCs w:val="20"/>
        </w:rPr>
      </w:pPr>
    </w:p>
    <w:p w14:paraId="139F6B36" w14:textId="77777777" w:rsidR="00201EFB" w:rsidRPr="006C774D" w:rsidRDefault="00201EFB" w:rsidP="003C4A6C">
      <w:pPr>
        <w:keepNext/>
        <w:keepLines/>
        <w:jc w:val="center"/>
        <w:rPr>
          <w:rFonts w:cs="Tahoma"/>
          <w:noProof/>
          <w:sz w:val="20"/>
          <w:szCs w:val="20"/>
        </w:rPr>
      </w:pPr>
    </w:p>
    <w:p w14:paraId="65E0BEB2" w14:textId="77777777" w:rsidR="00201EFB" w:rsidRPr="006C774D" w:rsidRDefault="00201EFB" w:rsidP="003C4A6C">
      <w:pPr>
        <w:keepNext/>
        <w:keepLines/>
        <w:jc w:val="center"/>
        <w:rPr>
          <w:rFonts w:cs="Tahoma"/>
          <w:noProof/>
          <w:sz w:val="20"/>
          <w:szCs w:val="20"/>
        </w:rPr>
      </w:pPr>
    </w:p>
    <w:p w14:paraId="7A00A8D3" w14:textId="77777777" w:rsidR="00807EF9" w:rsidRPr="006C774D" w:rsidRDefault="00807EF9" w:rsidP="003C4A6C">
      <w:pPr>
        <w:keepNext/>
        <w:keepLines/>
        <w:jc w:val="center"/>
        <w:rPr>
          <w:rFonts w:cs="Tahoma"/>
          <w:noProof/>
          <w:sz w:val="20"/>
          <w:szCs w:val="20"/>
        </w:rPr>
      </w:pPr>
    </w:p>
    <w:p w14:paraId="065991A7" w14:textId="77777777" w:rsidR="00201EFB" w:rsidRPr="006C774D" w:rsidRDefault="00201EFB" w:rsidP="003C4A6C">
      <w:pPr>
        <w:keepNext/>
        <w:keepLines/>
        <w:tabs>
          <w:tab w:val="left" w:pos="4536"/>
        </w:tabs>
        <w:rPr>
          <w:rFonts w:cs="Tahoma"/>
          <w:sz w:val="20"/>
          <w:szCs w:val="20"/>
        </w:rPr>
      </w:pPr>
    </w:p>
    <w:p w14:paraId="353575D5" w14:textId="77777777" w:rsidR="00923C01" w:rsidRPr="006C774D" w:rsidRDefault="00923C01" w:rsidP="003C4A6C">
      <w:pPr>
        <w:keepNext/>
        <w:keepLines/>
        <w:jc w:val="center"/>
        <w:outlineLvl w:val="0"/>
        <w:rPr>
          <w:rFonts w:cs="Tahoma"/>
          <w:b/>
          <w:sz w:val="28"/>
          <w:szCs w:val="28"/>
        </w:rPr>
      </w:pPr>
    </w:p>
    <w:p w14:paraId="5EF62EC4" w14:textId="77777777" w:rsidR="00B47326" w:rsidRPr="006C774D" w:rsidRDefault="00B47326" w:rsidP="003C4A6C">
      <w:pPr>
        <w:keepNext/>
        <w:keepLines/>
        <w:jc w:val="center"/>
        <w:outlineLvl w:val="0"/>
        <w:rPr>
          <w:rFonts w:cs="Tahoma"/>
          <w:b/>
          <w:sz w:val="28"/>
          <w:szCs w:val="28"/>
        </w:rPr>
      </w:pPr>
    </w:p>
    <w:p w14:paraId="256CEC7F" w14:textId="77777777" w:rsidR="00B47326" w:rsidRPr="006C774D" w:rsidRDefault="00B47326" w:rsidP="003C4A6C">
      <w:pPr>
        <w:keepNext/>
        <w:keepLines/>
        <w:jc w:val="center"/>
        <w:outlineLvl w:val="0"/>
        <w:rPr>
          <w:rFonts w:cs="Tahoma"/>
          <w:b/>
          <w:sz w:val="28"/>
          <w:szCs w:val="28"/>
        </w:rPr>
      </w:pPr>
    </w:p>
    <w:p w14:paraId="5EB98F10" w14:textId="77777777" w:rsidR="00B47326" w:rsidRPr="006C774D" w:rsidRDefault="00B47326" w:rsidP="003C4A6C">
      <w:pPr>
        <w:keepNext/>
        <w:keepLines/>
        <w:jc w:val="center"/>
        <w:outlineLvl w:val="0"/>
        <w:rPr>
          <w:rFonts w:cs="Tahoma"/>
          <w:b/>
          <w:sz w:val="28"/>
          <w:szCs w:val="28"/>
        </w:rPr>
      </w:pPr>
    </w:p>
    <w:p w14:paraId="0FB24B3B" w14:textId="77777777" w:rsidR="00456F54" w:rsidRDefault="00456F54" w:rsidP="003C4A6C">
      <w:pPr>
        <w:keepNext/>
        <w:keepLines/>
        <w:jc w:val="center"/>
        <w:outlineLvl w:val="0"/>
        <w:rPr>
          <w:rFonts w:cs="Tahoma"/>
          <w:b/>
          <w:sz w:val="28"/>
          <w:szCs w:val="28"/>
        </w:rPr>
      </w:pPr>
    </w:p>
    <w:p w14:paraId="45FCD7EC" w14:textId="77777777" w:rsidR="00201EFB" w:rsidRPr="006C774D" w:rsidRDefault="00201EFB" w:rsidP="003C4A6C">
      <w:pPr>
        <w:keepNext/>
        <w:keepLines/>
        <w:jc w:val="center"/>
        <w:outlineLvl w:val="0"/>
        <w:rPr>
          <w:rFonts w:cs="Tahoma"/>
          <w:b/>
          <w:sz w:val="28"/>
          <w:szCs w:val="28"/>
        </w:rPr>
      </w:pPr>
      <w:r w:rsidRPr="006C774D">
        <w:rPr>
          <w:rFonts w:cs="Tahoma"/>
          <w:b/>
          <w:sz w:val="28"/>
          <w:szCs w:val="28"/>
        </w:rPr>
        <w:t xml:space="preserve">POVABILO K ODDAJI </w:t>
      </w:r>
      <w:r w:rsidR="00807EF9" w:rsidRPr="006C774D">
        <w:rPr>
          <w:rFonts w:cs="Tahoma"/>
          <w:b/>
          <w:sz w:val="28"/>
          <w:szCs w:val="28"/>
        </w:rPr>
        <w:t>PONUDBE</w:t>
      </w:r>
    </w:p>
    <w:p w14:paraId="0FF44923" w14:textId="77777777" w:rsidR="00201EFB" w:rsidRPr="006C774D" w:rsidRDefault="00201EFB" w:rsidP="003C4A6C">
      <w:pPr>
        <w:keepNext/>
        <w:keepLines/>
        <w:tabs>
          <w:tab w:val="left" w:pos="2895"/>
        </w:tabs>
        <w:rPr>
          <w:rFonts w:cs="Tahoma"/>
          <w:sz w:val="20"/>
          <w:szCs w:val="20"/>
        </w:rPr>
      </w:pPr>
      <w:r w:rsidRPr="006C774D">
        <w:rPr>
          <w:rFonts w:cs="Tahoma"/>
          <w:sz w:val="20"/>
          <w:szCs w:val="20"/>
        </w:rPr>
        <w:tab/>
      </w:r>
    </w:p>
    <w:p w14:paraId="29A6735F" w14:textId="77777777" w:rsidR="00201EFB" w:rsidRPr="006C774D" w:rsidRDefault="00201EFB" w:rsidP="003C4A6C">
      <w:pPr>
        <w:keepNext/>
        <w:keepLines/>
        <w:rPr>
          <w:rFonts w:cs="Tahoma"/>
          <w:sz w:val="20"/>
          <w:szCs w:val="20"/>
        </w:rPr>
      </w:pPr>
    </w:p>
    <w:p w14:paraId="71A4CB11" w14:textId="77777777" w:rsidR="00201EFB" w:rsidRPr="006C774D" w:rsidRDefault="00201EFB" w:rsidP="003C4A6C">
      <w:pPr>
        <w:keepNext/>
        <w:keepLines/>
        <w:rPr>
          <w:rFonts w:cs="Tahoma"/>
          <w:sz w:val="20"/>
          <w:szCs w:val="20"/>
        </w:rPr>
      </w:pPr>
    </w:p>
    <w:p w14:paraId="5A0F36EC" w14:textId="77777777" w:rsidR="00A94B0B" w:rsidRPr="006C774D" w:rsidRDefault="00A94B0B" w:rsidP="003C4A6C">
      <w:pPr>
        <w:keepNext/>
        <w:keepLines/>
        <w:rPr>
          <w:rFonts w:cs="Tahoma"/>
          <w:sz w:val="20"/>
          <w:szCs w:val="20"/>
        </w:rPr>
      </w:pPr>
    </w:p>
    <w:p w14:paraId="14BADD5E" w14:textId="77777777" w:rsidR="00807EF9" w:rsidRPr="00BB3ED2" w:rsidRDefault="00807EF9" w:rsidP="003C4A6C">
      <w:pPr>
        <w:keepNext/>
        <w:keepLines/>
        <w:jc w:val="both"/>
        <w:rPr>
          <w:rFonts w:cs="Tahoma"/>
          <w:sz w:val="20"/>
          <w:szCs w:val="20"/>
        </w:rPr>
      </w:pPr>
      <w:r w:rsidRPr="006C774D">
        <w:rPr>
          <w:rFonts w:cs="Tahoma"/>
          <w:sz w:val="20"/>
          <w:szCs w:val="20"/>
        </w:rPr>
        <w:t xml:space="preserve">JAVNI HOLDING Ljubljana, d.o.o., Verovškova ulica 70, Ljubljana, na podlagi pooblastila </w:t>
      </w:r>
      <w:r w:rsidR="005612A4" w:rsidRPr="006C774D">
        <w:rPr>
          <w:rFonts w:cs="Tahoma"/>
          <w:sz w:val="20"/>
          <w:szCs w:val="20"/>
        </w:rPr>
        <w:t xml:space="preserve">naročnika </w:t>
      </w:r>
      <w:r w:rsidR="00BB3ED2" w:rsidRPr="00BB3ED2">
        <w:rPr>
          <w:rFonts w:cs="Tahoma"/>
          <w:bCs/>
          <w:noProof/>
          <w:sz w:val="20"/>
          <w:szCs w:val="20"/>
        </w:rPr>
        <w:t>JAVNO PODJETJE VODOVOD KANALIZACIJA SNAGA d.o.o.</w:t>
      </w:r>
      <w:r w:rsidR="005612A4" w:rsidRPr="00BB3ED2">
        <w:rPr>
          <w:rFonts w:cs="Tahoma"/>
          <w:sz w:val="20"/>
          <w:szCs w:val="20"/>
        </w:rPr>
        <w:t>,</w:t>
      </w:r>
      <w:r w:rsidR="00BB3ED2">
        <w:rPr>
          <w:rFonts w:cs="Tahoma"/>
          <w:sz w:val="20"/>
          <w:szCs w:val="20"/>
        </w:rPr>
        <w:t xml:space="preserve"> Vodovodna cesta 90,</w:t>
      </w:r>
      <w:r w:rsidR="005612A4" w:rsidRPr="00BB3ED2">
        <w:rPr>
          <w:rFonts w:cs="Tahoma"/>
          <w:b/>
          <w:bCs/>
          <w:sz w:val="20"/>
          <w:szCs w:val="20"/>
        </w:rPr>
        <w:t xml:space="preserve"> </w:t>
      </w:r>
      <w:r w:rsidR="005612A4" w:rsidRPr="00BB3ED2">
        <w:rPr>
          <w:rFonts w:cs="Tahoma"/>
          <w:sz w:val="20"/>
          <w:szCs w:val="20"/>
        </w:rPr>
        <w:t>1000 Ljubljana</w:t>
      </w:r>
      <w:r w:rsidRPr="00BB3ED2">
        <w:rPr>
          <w:rFonts w:cs="Tahoma"/>
          <w:bCs/>
          <w:sz w:val="20"/>
          <w:szCs w:val="20"/>
        </w:rPr>
        <w:t xml:space="preserve">, </w:t>
      </w:r>
    </w:p>
    <w:p w14:paraId="5FCB2C9F" w14:textId="7A423CCB" w:rsidR="00F55096" w:rsidRDefault="00F55096" w:rsidP="003C4A6C">
      <w:pPr>
        <w:keepNext/>
        <w:keepLines/>
        <w:jc w:val="both"/>
        <w:rPr>
          <w:rFonts w:cs="Tahoma"/>
          <w:sz w:val="20"/>
          <w:szCs w:val="20"/>
        </w:rPr>
      </w:pPr>
    </w:p>
    <w:p w14:paraId="5A232477" w14:textId="77777777" w:rsidR="009F24BA" w:rsidRPr="006C774D" w:rsidRDefault="009F24BA" w:rsidP="003C4A6C">
      <w:pPr>
        <w:keepNext/>
        <w:keepLines/>
        <w:jc w:val="both"/>
        <w:rPr>
          <w:rFonts w:cs="Tahoma"/>
          <w:sz w:val="20"/>
          <w:szCs w:val="20"/>
        </w:rPr>
      </w:pPr>
    </w:p>
    <w:p w14:paraId="107BC8ED" w14:textId="77777777" w:rsidR="00201EFB" w:rsidRPr="006C774D" w:rsidRDefault="00D30935" w:rsidP="003C4A6C">
      <w:pPr>
        <w:keepNext/>
        <w:keepLines/>
        <w:rPr>
          <w:rFonts w:cs="Tahoma"/>
          <w:b/>
          <w:sz w:val="20"/>
          <w:szCs w:val="20"/>
        </w:rPr>
      </w:pPr>
      <w:r w:rsidRPr="006C774D">
        <w:rPr>
          <w:rFonts w:cs="Tahoma"/>
          <w:b/>
          <w:sz w:val="20"/>
          <w:szCs w:val="20"/>
        </w:rPr>
        <w:t>v</w:t>
      </w:r>
      <w:r w:rsidR="00201EFB" w:rsidRPr="006C774D">
        <w:rPr>
          <w:rFonts w:cs="Tahoma"/>
          <w:b/>
          <w:sz w:val="20"/>
          <w:szCs w:val="20"/>
        </w:rPr>
        <w:t>abi</w:t>
      </w:r>
      <w:r w:rsidRPr="006C774D">
        <w:rPr>
          <w:rFonts w:cs="Tahoma"/>
          <w:b/>
          <w:sz w:val="20"/>
          <w:szCs w:val="20"/>
        </w:rPr>
        <w:t xml:space="preserve"> k sodelovanju</w:t>
      </w:r>
    </w:p>
    <w:p w14:paraId="77D7D48E" w14:textId="77777777" w:rsidR="00201EFB" w:rsidRPr="006C774D" w:rsidRDefault="00201EFB" w:rsidP="003C4A6C">
      <w:pPr>
        <w:keepNext/>
        <w:keepLines/>
        <w:jc w:val="both"/>
        <w:rPr>
          <w:rFonts w:cs="Tahoma"/>
          <w:sz w:val="20"/>
          <w:szCs w:val="20"/>
        </w:rPr>
      </w:pPr>
    </w:p>
    <w:p w14:paraId="2E024F16" w14:textId="77777777" w:rsidR="00152609" w:rsidRPr="006C774D" w:rsidRDefault="00152609" w:rsidP="003C4A6C">
      <w:pPr>
        <w:keepNext/>
        <w:keepLines/>
        <w:jc w:val="both"/>
        <w:rPr>
          <w:rFonts w:cs="Tahoma"/>
          <w:sz w:val="20"/>
          <w:szCs w:val="20"/>
        </w:rPr>
      </w:pPr>
    </w:p>
    <w:p w14:paraId="29A0D071" w14:textId="0BEC6A72" w:rsidR="00152609" w:rsidRPr="006C774D" w:rsidRDefault="00152609" w:rsidP="003C4A6C">
      <w:pPr>
        <w:keepNext/>
        <w:keepLines/>
        <w:jc w:val="both"/>
        <w:rPr>
          <w:rFonts w:cs="Tahoma"/>
          <w:sz w:val="20"/>
          <w:szCs w:val="20"/>
        </w:rPr>
      </w:pPr>
      <w:r w:rsidRPr="006C774D">
        <w:rPr>
          <w:rFonts w:cs="Tahoma"/>
          <w:sz w:val="20"/>
          <w:szCs w:val="20"/>
        </w:rPr>
        <w:t xml:space="preserve">vse zainteresirane </w:t>
      </w:r>
      <w:r w:rsidR="009F24BA">
        <w:rPr>
          <w:rFonts w:cs="Tahoma"/>
          <w:sz w:val="20"/>
          <w:szCs w:val="20"/>
        </w:rPr>
        <w:t>gospodarske subjekte</w:t>
      </w:r>
      <w:r w:rsidRPr="006C774D">
        <w:rPr>
          <w:rFonts w:cs="Tahoma"/>
          <w:sz w:val="20"/>
          <w:szCs w:val="20"/>
        </w:rPr>
        <w:t xml:space="preserve">, da predložijo svojo </w:t>
      </w:r>
      <w:r w:rsidR="00EB4AB2" w:rsidRPr="006C774D">
        <w:rPr>
          <w:rFonts w:cs="Tahoma"/>
          <w:sz w:val="20"/>
          <w:szCs w:val="20"/>
        </w:rPr>
        <w:t>ponudbo</w:t>
      </w:r>
      <w:r w:rsidRPr="006C774D">
        <w:rPr>
          <w:rFonts w:cs="Tahoma"/>
          <w:sz w:val="20"/>
          <w:szCs w:val="20"/>
        </w:rPr>
        <w:t xml:space="preserve"> po zahtevah</w:t>
      </w:r>
      <w:r w:rsidR="009F24BA">
        <w:rPr>
          <w:rFonts w:cs="Tahoma"/>
          <w:sz w:val="20"/>
          <w:szCs w:val="20"/>
        </w:rPr>
        <w:t xml:space="preserve"> razpisne</w:t>
      </w:r>
      <w:r w:rsidRPr="006C774D">
        <w:rPr>
          <w:rFonts w:cs="Tahoma"/>
          <w:sz w:val="20"/>
          <w:szCs w:val="20"/>
        </w:rPr>
        <w:t xml:space="preserve"> </w:t>
      </w:r>
      <w:r w:rsidR="00C966FC">
        <w:rPr>
          <w:rFonts w:cs="Tahoma"/>
          <w:sz w:val="20"/>
          <w:szCs w:val="20"/>
        </w:rPr>
        <w:t>dokumentacije v zvezi z oddajo</w:t>
      </w:r>
      <w:r w:rsidRPr="006C774D">
        <w:rPr>
          <w:rFonts w:cs="Tahoma"/>
          <w:sz w:val="20"/>
          <w:szCs w:val="20"/>
        </w:rPr>
        <w:t xml:space="preserve"> javnega naročila:</w:t>
      </w:r>
    </w:p>
    <w:p w14:paraId="1969438A" w14:textId="77777777" w:rsidR="00152609" w:rsidRPr="006C774D" w:rsidRDefault="00152609" w:rsidP="003C4A6C">
      <w:pPr>
        <w:keepNext/>
        <w:keepLines/>
        <w:jc w:val="both"/>
        <w:rPr>
          <w:rFonts w:cs="Tahoma"/>
          <w:sz w:val="20"/>
          <w:szCs w:val="20"/>
        </w:rPr>
      </w:pPr>
    </w:p>
    <w:p w14:paraId="7650B95B" w14:textId="77777777" w:rsidR="00201EFB" w:rsidRPr="006C774D" w:rsidRDefault="00201EFB" w:rsidP="003C4A6C">
      <w:pPr>
        <w:keepNext/>
        <w:keepLines/>
        <w:jc w:val="center"/>
        <w:rPr>
          <w:rFonts w:cs="Tahoma"/>
          <w:sz w:val="20"/>
          <w:szCs w:val="20"/>
        </w:rPr>
      </w:pPr>
    </w:p>
    <w:p w14:paraId="11E3C90E" w14:textId="3DB6FB67" w:rsidR="00DE1479" w:rsidRPr="00DE1479" w:rsidRDefault="009F24BA" w:rsidP="003C4A6C">
      <w:pPr>
        <w:keepNext/>
        <w:keepLines/>
        <w:ind w:left="709" w:right="565"/>
        <w:jc w:val="center"/>
        <w:rPr>
          <w:rFonts w:cs="Tahoma"/>
          <w:b/>
        </w:rPr>
      </w:pPr>
      <w:r>
        <w:rPr>
          <w:rFonts w:cs="Tahoma"/>
          <w:b/>
        </w:rPr>
        <w:t xml:space="preserve">»Storitev prevzema odpadka - Pesticidi z </w:t>
      </w:r>
      <w:proofErr w:type="spellStart"/>
      <w:r>
        <w:rPr>
          <w:rFonts w:cs="Tahoma"/>
          <w:b/>
        </w:rPr>
        <w:t>EWC</w:t>
      </w:r>
      <w:proofErr w:type="spellEnd"/>
      <w:r>
        <w:rPr>
          <w:rFonts w:cs="Tahoma"/>
          <w:b/>
        </w:rPr>
        <w:t xml:space="preserve"> kodo 20 01 19«</w:t>
      </w:r>
    </w:p>
    <w:p w14:paraId="6AA4CE43" w14:textId="77777777" w:rsidR="00201EFB" w:rsidRPr="006C774D" w:rsidRDefault="00201EFB" w:rsidP="003C4A6C">
      <w:pPr>
        <w:keepNext/>
        <w:keepLines/>
        <w:ind w:left="709" w:right="565"/>
        <w:jc w:val="center"/>
        <w:rPr>
          <w:rFonts w:cs="Tahoma"/>
          <w:b/>
          <w:noProof/>
          <w:sz w:val="20"/>
          <w:szCs w:val="20"/>
        </w:rPr>
      </w:pPr>
    </w:p>
    <w:p w14:paraId="4F89D8AD" w14:textId="77777777" w:rsidR="00201EFB" w:rsidRPr="006C774D" w:rsidRDefault="00201EFB" w:rsidP="003C4A6C">
      <w:pPr>
        <w:keepNext/>
        <w:keepLines/>
        <w:rPr>
          <w:rFonts w:cs="Tahoma"/>
          <w:sz w:val="20"/>
          <w:szCs w:val="20"/>
        </w:rPr>
      </w:pPr>
    </w:p>
    <w:p w14:paraId="04D35A7B" w14:textId="77777777" w:rsidR="009A19EE" w:rsidRPr="009A19EE" w:rsidRDefault="009A19EE" w:rsidP="003C4A6C">
      <w:pPr>
        <w:keepNext/>
        <w:keepLines/>
        <w:jc w:val="both"/>
        <w:rPr>
          <w:rFonts w:cs="Tahoma"/>
          <w:sz w:val="22"/>
        </w:rPr>
      </w:pPr>
      <w:r w:rsidRPr="009A19EE">
        <w:rPr>
          <w:rFonts w:cs="Tahoma"/>
          <w:sz w:val="22"/>
        </w:rPr>
        <w:t xml:space="preserve">Razpisna dokumentacija natančno določa predmet javnega naročila ter pogoje, zahteve in merila naročnika za izbiro najugodnejšega ponudnika, s katerim bo sklenjen okvirni sporazum predmeta javnega  naročila. </w:t>
      </w:r>
    </w:p>
    <w:p w14:paraId="3024376F" w14:textId="77777777" w:rsidR="00201EFB" w:rsidRPr="006C774D" w:rsidRDefault="00201EFB" w:rsidP="003C4A6C">
      <w:pPr>
        <w:keepNext/>
        <w:keepLines/>
        <w:rPr>
          <w:rFonts w:cs="Tahoma"/>
          <w:sz w:val="20"/>
          <w:szCs w:val="20"/>
        </w:rPr>
      </w:pPr>
    </w:p>
    <w:p w14:paraId="786F7882" w14:textId="77777777" w:rsidR="00201EFB" w:rsidRPr="006C774D" w:rsidRDefault="00201EFB" w:rsidP="003C4A6C">
      <w:pPr>
        <w:keepNext/>
        <w:keepLines/>
        <w:rPr>
          <w:rFonts w:cs="Tahoma"/>
          <w:sz w:val="20"/>
          <w:szCs w:val="20"/>
        </w:rPr>
      </w:pPr>
    </w:p>
    <w:p w14:paraId="676F159A" w14:textId="77777777" w:rsidR="00201EFB" w:rsidRPr="006C774D" w:rsidRDefault="00201EFB" w:rsidP="003C4A6C">
      <w:pPr>
        <w:keepNext/>
        <w:keepLines/>
        <w:rPr>
          <w:rFonts w:cs="Tahoma"/>
          <w:sz w:val="20"/>
          <w:szCs w:val="20"/>
        </w:rPr>
      </w:pPr>
    </w:p>
    <w:p w14:paraId="2B9C90E2" w14:textId="77777777" w:rsidR="00201EFB" w:rsidRPr="006C774D" w:rsidRDefault="00201EFB" w:rsidP="003C4A6C">
      <w:pPr>
        <w:keepNext/>
        <w:keepLines/>
        <w:rPr>
          <w:rFonts w:cs="Tahoma"/>
          <w:sz w:val="20"/>
          <w:szCs w:val="20"/>
        </w:rPr>
      </w:pPr>
      <w:r w:rsidRPr="006C774D">
        <w:rPr>
          <w:rFonts w:cs="Tahoma"/>
          <w:sz w:val="20"/>
          <w:szCs w:val="20"/>
        </w:rPr>
        <w:t>S spoštovanjem!</w:t>
      </w:r>
    </w:p>
    <w:p w14:paraId="306F0312" w14:textId="77777777" w:rsidR="00201EFB" w:rsidRPr="006C774D" w:rsidRDefault="00201EFB" w:rsidP="003C4A6C">
      <w:pPr>
        <w:keepNext/>
        <w:keepLines/>
        <w:rPr>
          <w:rFonts w:cs="Tahoma"/>
          <w:sz w:val="20"/>
          <w:szCs w:val="20"/>
        </w:rPr>
      </w:pPr>
    </w:p>
    <w:p w14:paraId="2DD5A2A1" w14:textId="77777777" w:rsidR="00201EFB" w:rsidRPr="006C774D" w:rsidRDefault="00201EFB" w:rsidP="003C4A6C">
      <w:pPr>
        <w:keepNext/>
        <w:keepLines/>
        <w:rPr>
          <w:rFonts w:cs="Tahoma"/>
          <w:sz w:val="20"/>
          <w:szCs w:val="20"/>
        </w:rPr>
      </w:pPr>
    </w:p>
    <w:p w14:paraId="77CCD333" w14:textId="77777777" w:rsidR="00201EFB" w:rsidRPr="006C774D" w:rsidRDefault="00201EFB" w:rsidP="003C4A6C">
      <w:pPr>
        <w:keepNext/>
        <w:keepLines/>
        <w:rPr>
          <w:rFonts w:cs="Tahoma"/>
          <w:sz w:val="20"/>
          <w:szCs w:val="20"/>
        </w:rPr>
      </w:pPr>
    </w:p>
    <w:p w14:paraId="07CF4E22" w14:textId="77777777" w:rsidR="00201EFB" w:rsidRPr="006C774D" w:rsidRDefault="00201EFB" w:rsidP="003C4A6C">
      <w:pPr>
        <w:keepNext/>
        <w:keepLines/>
        <w:rPr>
          <w:rFonts w:cs="Tahoma"/>
          <w:sz w:val="20"/>
          <w:szCs w:val="20"/>
        </w:rPr>
      </w:pPr>
    </w:p>
    <w:p w14:paraId="36F5128B" w14:textId="77777777" w:rsidR="00201EFB" w:rsidRPr="006C774D" w:rsidRDefault="00201EFB" w:rsidP="003C4A6C">
      <w:pPr>
        <w:keepNext/>
        <w:keepLines/>
        <w:rPr>
          <w:rFonts w:cs="Tahoma"/>
          <w:sz w:val="20"/>
          <w:szCs w:val="20"/>
        </w:rPr>
      </w:pPr>
    </w:p>
    <w:p w14:paraId="72D52E11" w14:textId="77777777" w:rsidR="00201EFB" w:rsidRPr="006C774D" w:rsidRDefault="00201EFB" w:rsidP="003C4A6C">
      <w:pPr>
        <w:keepNext/>
        <w:keepLines/>
        <w:rPr>
          <w:rFonts w:cs="Tahoma"/>
          <w:sz w:val="20"/>
          <w:szCs w:val="20"/>
        </w:rPr>
      </w:pPr>
    </w:p>
    <w:p w14:paraId="77553EA1" w14:textId="77777777" w:rsidR="00201EFB" w:rsidRPr="006C774D" w:rsidRDefault="00201EFB" w:rsidP="003C4A6C">
      <w:pPr>
        <w:keepNext/>
        <w:keepLines/>
        <w:autoSpaceDE w:val="0"/>
        <w:autoSpaceDN w:val="0"/>
        <w:adjustRightInd w:val="0"/>
        <w:ind w:left="4956" w:firstLine="708"/>
        <w:rPr>
          <w:rFonts w:cs="Tahoma"/>
          <w:bCs/>
          <w:sz w:val="20"/>
          <w:szCs w:val="20"/>
        </w:rPr>
      </w:pPr>
      <w:r w:rsidRPr="006C774D">
        <w:rPr>
          <w:rFonts w:cs="Tahoma"/>
          <w:bCs/>
          <w:sz w:val="20"/>
          <w:szCs w:val="20"/>
        </w:rPr>
        <w:t>JAVNI HOLDING Ljubljana, d.o.o.</w:t>
      </w:r>
    </w:p>
    <w:p w14:paraId="1C509B74" w14:textId="77777777" w:rsidR="00201EFB" w:rsidRPr="006C774D" w:rsidRDefault="00201EFB" w:rsidP="003C4A6C">
      <w:pPr>
        <w:keepNext/>
        <w:keepLines/>
        <w:autoSpaceDE w:val="0"/>
        <w:autoSpaceDN w:val="0"/>
        <w:adjustRightInd w:val="0"/>
        <w:ind w:left="6372"/>
        <w:rPr>
          <w:rFonts w:cs="Tahoma"/>
          <w:bCs/>
          <w:sz w:val="20"/>
          <w:szCs w:val="20"/>
        </w:rPr>
      </w:pPr>
      <w:r w:rsidRPr="006C774D">
        <w:rPr>
          <w:rFonts w:cs="Tahoma"/>
          <w:bCs/>
          <w:sz w:val="20"/>
          <w:szCs w:val="20"/>
        </w:rPr>
        <w:t xml:space="preserve">   Direktorica</w:t>
      </w:r>
    </w:p>
    <w:p w14:paraId="5B687972" w14:textId="77777777" w:rsidR="00201EFB" w:rsidRPr="006C774D" w:rsidRDefault="00201EFB" w:rsidP="003C4A6C">
      <w:pPr>
        <w:keepNext/>
        <w:keepLines/>
        <w:ind w:left="4956" w:firstLine="708"/>
        <w:rPr>
          <w:rFonts w:cs="Tahoma"/>
          <w:sz w:val="20"/>
          <w:szCs w:val="20"/>
        </w:rPr>
      </w:pPr>
      <w:proofErr w:type="spellStart"/>
      <w:r w:rsidRPr="006C774D">
        <w:rPr>
          <w:rFonts w:cs="Tahoma"/>
          <w:bCs/>
          <w:sz w:val="20"/>
          <w:szCs w:val="20"/>
        </w:rPr>
        <w:t>l.r</w:t>
      </w:r>
      <w:proofErr w:type="spellEnd"/>
      <w:r w:rsidRPr="006C774D">
        <w:rPr>
          <w:rFonts w:cs="Tahoma"/>
          <w:bCs/>
          <w:sz w:val="20"/>
          <w:szCs w:val="20"/>
        </w:rPr>
        <w:t>. Zdenka Grozde, univ. dipl. prav.</w:t>
      </w:r>
    </w:p>
    <w:p w14:paraId="5207EF1E" w14:textId="77777777" w:rsidR="00201EFB" w:rsidRPr="006C774D" w:rsidRDefault="00201EFB" w:rsidP="003C4A6C">
      <w:pPr>
        <w:keepNext/>
        <w:keepLines/>
        <w:rPr>
          <w:rFonts w:cs="Tahoma"/>
          <w:sz w:val="20"/>
          <w:szCs w:val="20"/>
        </w:rPr>
      </w:pPr>
    </w:p>
    <w:p w14:paraId="156D3089" w14:textId="77777777" w:rsidR="00201EFB" w:rsidRPr="006C774D" w:rsidRDefault="00201EFB" w:rsidP="003C4A6C">
      <w:pPr>
        <w:keepNext/>
        <w:keepLines/>
        <w:rPr>
          <w:rFonts w:cs="Tahoma"/>
          <w:sz w:val="20"/>
          <w:szCs w:val="20"/>
        </w:rPr>
      </w:pPr>
    </w:p>
    <w:p w14:paraId="18EBBB0F" w14:textId="77777777" w:rsidR="00152609" w:rsidRPr="006C774D" w:rsidRDefault="00152609" w:rsidP="003C4A6C">
      <w:pPr>
        <w:keepNext/>
        <w:keepLines/>
        <w:rPr>
          <w:rFonts w:cs="Tahoma"/>
          <w:b/>
          <w:szCs w:val="20"/>
        </w:rPr>
      </w:pPr>
    </w:p>
    <w:p w14:paraId="2673E646" w14:textId="77777777" w:rsidR="00AB2C09" w:rsidRPr="006C774D" w:rsidRDefault="00AB2C09" w:rsidP="003C4A6C">
      <w:pPr>
        <w:keepNext/>
        <w:keepLines/>
        <w:rPr>
          <w:rFonts w:cs="Tahoma"/>
          <w:b/>
          <w:szCs w:val="20"/>
        </w:rPr>
      </w:pPr>
    </w:p>
    <w:p w14:paraId="4755CB45" w14:textId="77777777" w:rsidR="00B47326" w:rsidRPr="00376CCE" w:rsidRDefault="00B47326" w:rsidP="003C4A6C">
      <w:pPr>
        <w:keepNext/>
        <w:keepLines/>
        <w:spacing w:after="200" w:line="276" w:lineRule="auto"/>
        <w:rPr>
          <w:rFonts w:cs="Tahoma"/>
          <w:b/>
          <w:sz w:val="22"/>
          <w:szCs w:val="22"/>
        </w:rPr>
      </w:pPr>
      <w:r w:rsidRPr="00376CCE">
        <w:rPr>
          <w:rFonts w:cs="Tahoma"/>
          <w:b/>
          <w:sz w:val="22"/>
          <w:szCs w:val="22"/>
        </w:rPr>
        <w:br w:type="page"/>
      </w:r>
    </w:p>
    <w:p w14:paraId="4163E69D" w14:textId="77777777" w:rsidR="00201EFB" w:rsidRPr="00376CCE" w:rsidRDefault="00201EFB" w:rsidP="003C4A6C">
      <w:pPr>
        <w:keepNext/>
        <w:keepLines/>
        <w:numPr>
          <w:ilvl w:val="0"/>
          <w:numId w:val="3"/>
        </w:numPr>
        <w:jc w:val="both"/>
        <w:rPr>
          <w:rFonts w:cs="Tahoma"/>
          <w:b/>
          <w:sz w:val="22"/>
          <w:szCs w:val="22"/>
        </w:rPr>
      </w:pPr>
      <w:r w:rsidRPr="00376CCE">
        <w:rPr>
          <w:rFonts w:cs="Tahoma"/>
          <w:b/>
          <w:sz w:val="22"/>
          <w:szCs w:val="22"/>
        </w:rPr>
        <w:lastRenderedPageBreak/>
        <w:t xml:space="preserve">SPLOŠNA DOLOČILA </w:t>
      </w:r>
    </w:p>
    <w:p w14:paraId="3092F8FE" w14:textId="77777777" w:rsidR="00201EFB" w:rsidRPr="00376CCE" w:rsidRDefault="00201EFB" w:rsidP="003C4A6C">
      <w:pPr>
        <w:keepNext/>
        <w:keepLines/>
        <w:jc w:val="both"/>
        <w:rPr>
          <w:rFonts w:cs="Tahoma"/>
          <w:b/>
          <w:sz w:val="22"/>
          <w:szCs w:val="22"/>
        </w:rPr>
      </w:pPr>
    </w:p>
    <w:p w14:paraId="1166E797" w14:textId="77777777" w:rsidR="00201EFB" w:rsidRPr="00376CCE" w:rsidRDefault="00201EFB" w:rsidP="003C4A6C">
      <w:pPr>
        <w:keepNext/>
        <w:keepLines/>
        <w:numPr>
          <w:ilvl w:val="1"/>
          <w:numId w:val="3"/>
        </w:numPr>
        <w:jc w:val="both"/>
        <w:rPr>
          <w:rFonts w:cs="Tahoma"/>
          <w:b/>
          <w:sz w:val="22"/>
          <w:szCs w:val="22"/>
        </w:rPr>
      </w:pPr>
      <w:r w:rsidRPr="00376CCE">
        <w:rPr>
          <w:rFonts w:cs="Tahoma"/>
          <w:b/>
          <w:sz w:val="22"/>
          <w:szCs w:val="22"/>
        </w:rPr>
        <w:t xml:space="preserve">Predmet javnega naročila </w:t>
      </w:r>
    </w:p>
    <w:p w14:paraId="33CF51FD" w14:textId="77777777" w:rsidR="00201EFB" w:rsidRPr="00376CCE" w:rsidRDefault="00201EFB" w:rsidP="003C4A6C">
      <w:pPr>
        <w:keepNext/>
        <w:keepLines/>
        <w:jc w:val="both"/>
        <w:rPr>
          <w:rFonts w:cs="Tahoma"/>
          <w:b/>
          <w:sz w:val="22"/>
          <w:szCs w:val="22"/>
        </w:rPr>
      </w:pPr>
    </w:p>
    <w:p w14:paraId="3B2647D3" w14:textId="37BC92EC" w:rsidR="009F24BA" w:rsidRPr="00376CCE" w:rsidRDefault="009F24BA" w:rsidP="003C4A6C">
      <w:pPr>
        <w:keepNext/>
        <w:keepLines/>
        <w:jc w:val="both"/>
        <w:rPr>
          <w:rFonts w:cs="Tahoma"/>
          <w:color w:val="000000"/>
          <w:sz w:val="22"/>
          <w:szCs w:val="22"/>
        </w:rPr>
      </w:pPr>
      <w:r w:rsidRPr="00376CCE">
        <w:rPr>
          <w:rFonts w:cs="Tahoma"/>
          <w:color w:val="000000"/>
          <w:sz w:val="22"/>
          <w:szCs w:val="22"/>
        </w:rPr>
        <w:t xml:space="preserve">Predmet javnega naročila je </w:t>
      </w:r>
      <w:r w:rsidRPr="00376CCE">
        <w:rPr>
          <w:rFonts w:cs="Tahoma"/>
          <w:b/>
          <w:color w:val="000000"/>
          <w:sz w:val="22"/>
          <w:szCs w:val="22"/>
        </w:rPr>
        <w:t xml:space="preserve">storitev prevzema odpadka - Pesticidi z </w:t>
      </w:r>
      <w:proofErr w:type="spellStart"/>
      <w:r w:rsidRPr="00376CCE">
        <w:rPr>
          <w:rFonts w:cs="Tahoma"/>
          <w:b/>
          <w:color w:val="000000"/>
          <w:sz w:val="22"/>
          <w:szCs w:val="22"/>
        </w:rPr>
        <w:t>EWC</w:t>
      </w:r>
      <w:proofErr w:type="spellEnd"/>
      <w:r w:rsidRPr="00376CCE">
        <w:rPr>
          <w:rFonts w:cs="Tahoma"/>
          <w:b/>
          <w:color w:val="000000"/>
          <w:sz w:val="22"/>
          <w:szCs w:val="22"/>
        </w:rPr>
        <w:t xml:space="preserve"> kodo 20 01 19</w:t>
      </w:r>
      <w:r w:rsidRPr="00376CCE">
        <w:rPr>
          <w:rFonts w:cs="Tahoma"/>
          <w:color w:val="000000"/>
          <w:sz w:val="22"/>
          <w:szCs w:val="22"/>
        </w:rPr>
        <w:t>, ki se zbira in začasno skladišči na Odlagališču nenevarnih odpadkov Barje v Ljubljani, Cesta dveh cesarjev 101, 1000 Ljubljana (Odlagališče Barje).</w:t>
      </w:r>
    </w:p>
    <w:p w14:paraId="469E4B82" w14:textId="77777777" w:rsidR="009F24BA" w:rsidRPr="00376CCE" w:rsidRDefault="009F24BA" w:rsidP="003C4A6C">
      <w:pPr>
        <w:keepNext/>
        <w:keepLines/>
        <w:jc w:val="both"/>
        <w:rPr>
          <w:rFonts w:cs="Tahoma"/>
          <w:sz w:val="22"/>
          <w:szCs w:val="22"/>
        </w:rPr>
      </w:pPr>
    </w:p>
    <w:p w14:paraId="41C39C9C" w14:textId="005B684E" w:rsidR="009F24BA" w:rsidRPr="00376CCE" w:rsidRDefault="009F24BA" w:rsidP="003C4A6C">
      <w:pPr>
        <w:keepNext/>
        <w:keepLines/>
        <w:jc w:val="both"/>
        <w:rPr>
          <w:rFonts w:cs="Tahoma"/>
          <w:sz w:val="22"/>
          <w:szCs w:val="22"/>
        </w:rPr>
      </w:pPr>
      <w:r w:rsidRPr="000F6EE0">
        <w:rPr>
          <w:rFonts w:cs="Tahoma"/>
          <w:sz w:val="22"/>
          <w:szCs w:val="22"/>
        </w:rPr>
        <w:t>Predmet javnega naročila je podrobneje opredeljen v Poglavju 2 te razpisne dokumentacije.</w:t>
      </w:r>
    </w:p>
    <w:p w14:paraId="085BD31C" w14:textId="77777777" w:rsidR="009F24BA" w:rsidRPr="00376CCE" w:rsidRDefault="009F24BA" w:rsidP="003C4A6C">
      <w:pPr>
        <w:keepNext/>
        <w:keepLines/>
        <w:jc w:val="both"/>
        <w:rPr>
          <w:rFonts w:cs="Tahoma"/>
          <w:sz w:val="22"/>
          <w:szCs w:val="22"/>
        </w:rPr>
      </w:pPr>
    </w:p>
    <w:p w14:paraId="45BE82C2" w14:textId="19F964E3" w:rsidR="009F24BA" w:rsidRPr="00376CCE" w:rsidRDefault="009F24BA" w:rsidP="003C4A6C">
      <w:pPr>
        <w:keepNext/>
        <w:keepLines/>
        <w:jc w:val="both"/>
        <w:rPr>
          <w:rFonts w:cs="Tahoma"/>
          <w:color w:val="000000"/>
          <w:sz w:val="22"/>
          <w:szCs w:val="22"/>
        </w:rPr>
      </w:pPr>
      <w:r w:rsidRPr="00376CCE">
        <w:rPr>
          <w:rFonts w:cs="Tahoma"/>
          <w:color w:val="000000"/>
          <w:sz w:val="22"/>
          <w:szCs w:val="22"/>
        </w:rPr>
        <w:t xml:space="preserve">Naročnik bo z izbranim ponudnikom </w:t>
      </w:r>
      <w:r w:rsidRPr="00376CCE">
        <w:rPr>
          <w:rFonts w:cs="Tahoma"/>
          <w:color w:val="000000" w:themeColor="text1"/>
          <w:sz w:val="22"/>
          <w:szCs w:val="22"/>
        </w:rPr>
        <w:t>sklenil okvirni sporazum za obdobje 24 mesecev od datuma sklenitve okvirnega sporazuma s strani obeh strank okvirnega sporazuma oziroma do izčrpanja vrednosti okvirnega sporazuma, kar nastopi prej.</w:t>
      </w:r>
    </w:p>
    <w:p w14:paraId="40E91139" w14:textId="77777777" w:rsidR="003D6E8C" w:rsidRPr="00376CCE" w:rsidRDefault="003D6E8C" w:rsidP="003C4A6C">
      <w:pPr>
        <w:keepNext/>
        <w:keepLines/>
        <w:jc w:val="both"/>
        <w:rPr>
          <w:rFonts w:cs="Tahoma"/>
          <w:sz w:val="22"/>
          <w:szCs w:val="22"/>
        </w:rPr>
      </w:pPr>
    </w:p>
    <w:p w14:paraId="3BBCE598" w14:textId="6B0F3174" w:rsidR="003D6E8C" w:rsidRPr="00376CCE" w:rsidRDefault="003D6E8C" w:rsidP="003C4A6C">
      <w:pPr>
        <w:keepNext/>
        <w:keepLines/>
        <w:jc w:val="both"/>
        <w:rPr>
          <w:rFonts w:cs="Tahoma"/>
          <w:sz w:val="22"/>
          <w:szCs w:val="22"/>
        </w:rPr>
      </w:pPr>
      <w:r w:rsidRPr="00376CCE">
        <w:rPr>
          <w:rFonts w:cs="Tahoma"/>
          <w:sz w:val="22"/>
          <w:szCs w:val="22"/>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8C0C3F8" w14:textId="77777777" w:rsidR="003D6E8C" w:rsidRPr="00376CCE" w:rsidRDefault="003D6E8C" w:rsidP="003C4A6C">
      <w:pPr>
        <w:keepNext/>
        <w:keepLines/>
        <w:jc w:val="both"/>
        <w:rPr>
          <w:rFonts w:cs="Tahoma"/>
          <w:sz w:val="22"/>
          <w:szCs w:val="22"/>
        </w:rPr>
      </w:pPr>
    </w:p>
    <w:p w14:paraId="762AF36E" w14:textId="77777777" w:rsidR="003D6E8C" w:rsidRPr="00376CCE" w:rsidRDefault="003D6E8C" w:rsidP="003C4A6C">
      <w:pPr>
        <w:keepNext/>
        <w:keepLines/>
        <w:jc w:val="both"/>
        <w:rPr>
          <w:rFonts w:cs="Tahoma"/>
          <w:sz w:val="22"/>
          <w:szCs w:val="22"/>
        </w:rPr>
      </w:pPr>
      <w:r w:rsidRPr="00376CCE">
        <w:rPr>
          <w:rFonts w:cs="Tahoma"/>
          <w:sz w:val="22"/>
          <w:szCs w:val="22"/>
        </w:rPr>
        <w:t>Ponudnik lahko odda samo eno ponudbo, bodisi svojo lastno ali kot partner v skupni ponudbi.</w:t>
      </w:r>
    </w:p>
    <w:p w14:paraId="68C9CA34" w14:textId="77777777" w:rsidR="003D6E8C" w:rsidRPr="00376CCE" w:rsidRDefault="003D6E8C" w:rsidP="003C4A6C">
      <w:pPr>
        <w:keepNext/>
        <w:keepLines/>
        <w:jc w:val="both"/>
        <w:rPr>
          <w:rFonts w:cs="Tahoma"/>
          <w:sz w:val="22"/>
          <w:szCs w:val="22"/>
        </w:rPr>
      </w:pPr>
    </w:p>
    <w:p w14:paraId="191594A8" w14:textId="19D337B0" w:rsidR="00AA6F7B" w:rsidRPr="00376CCE" w:rsidRDefault="00AA6F7B" w:rsidP="003C4A6C">
      <w:pPr>
        <w:keepNext/>
        <w:keepLines/>
        <w:jc w:val="both"/>
        <w:rPr>
          <w:rFonts w:cs="Tahoma"/>
          <w:sz w:val="22"/>
          <w:szCs w:val="22"/>
        </w:rPr>
      </w:pPr>
      <w:r w:rsidRPr="00376CCE">
        <w:rPr>
          <w:rFonts w:cs="Tahoma"/>
          <w:sz w:val="22"/>
          <w:szCs w:val="22"/>
        </w:rPr>
        <w:t>Naročnik v predhodno izvedenem postopku zbiranja ponudb po odprtem postopku št. VKS-117/20 ni pridobil ponudbe.</w:t>
      </w:r>
    </w:p>
    <w:p w14:paraId="62B9D49D" w14:textId="77777777" w:rsidR="00D84129" w:rsidRPr="00376CCE" w:rsidRDefault="00D84129" w:rsidP="003C4A6C">
      <w:pPr>
        <w:keepNext/>
        <w:keepLines/>
        <w:tabs>
          <w:tab w:val="left" w:pos="3139"/>
        </w:tabs>
        <w:jc w:val="both"/>
        <w:rPr>
          <w:sz w:val="22"/>
          <w:szCs w:val="22"/>
        </w:rPr>
      </w:pPr>
    </w:p>
    <w:p w14:paraId="0E1E7B6E" w14:textId="77777777" w:rsidR="00201EFB" w:rsidRPr="00376CCE" w:rsidRDefault="00201EFB" w:rsidP="003C4A6C">
      <w:pPr>
        <w:keepNext/>
        <w:keepLines/>
        <w:numPr>
          <w:ilvl w:val="1"/>
          <w:numId w:val="3"/>
        </w:numPr>
        <w:jc w:val="both"/>
        <w:rPr>
          <w:rFonts w:cs="Tahoma"/>
          <w:b/>
          <w:sz w:val="22"/>
          <w:szCs w:val="22"/>
        </w:rPr>
      </w:pPr>
      <w:r w:rsidRPr="00376CCE">
        <w:rPr>
          <w:rFonts w:cs="Tahoma"/>
          <w:b/>
          <w:sz w:val="22"/>
          <w:szCs w:val="22"/>
        </w:rPr>
        <w:t>Podatki o naročniku</w:t>
      </w:r>
    </w:p>
    <w:p w14:paraId="4271F01F" w14:textId="77777777" w:rsidR="00152609" w:rsidRPr="00376CCE" w:rsidRDefault="00152609" w:rsidP="003C4A6C">
      <w:pPr>
        <w:keepNext/>
        <w:keepLines/>
        <w:jc w:val="both"/>
        <w:rPr>
          <w:rFonts w:cs="Tahoma"/>
          <w:sz w:val="22"/>
          <w:szCs w:val="22"/>
        </w:rPr>
      </w:pPr>
    </w:p>
    <w:p w14:paraId="2815A1D7" w14:textId="38823EF1" w:rsidR="008F4BD5" w:rsidRPr="00376CCE" w:rsidRDefault="008F4BD5" w:rsidP="003C4A6C">
      <w:pPr>
        <w:keepNext/>
        <w:keepLines/>
        <w:jc w:val="both"/>
        <w:rPr>
          <w:rFonts w:cs="Tahoma"/>
          <w:sz w:val="22"/>
          <w:szCs w:val="22"/>
        </w:rPr>
      </w:pPr>
      <w:r w:rsidRPr="00376CCE">
        <w:rPr>
          <w:rFonts w:cs="Tahoma"/>
          <w:sz w:val="22"/>
          <w:szCs w:val="22"/>
        </w:rPr>
        <w:t xml:space="preserve">Naročnik javnega naročila je </w:t>
      </w:r>
      <w:r w:rsidR="000713DB" w:rsidRPr="00376CCE">
        <w:rPr>
          <w:rFonts w:cs="Tahoma"/>
          <w:bCs/>
          <w:sz w:val="22"/>
          <w:szCs w:val="22"/>
        </w:rPr>
        <w:t>JAVNO PODJETJE VODOVOD KANALIZACIJA SNAGA d.o.o.</w:t>
      </w:r>
      <w:r w:rsidR="000713DB" w:rsidRPr="00376CCE">
        <w:rPr>
          <w:rFonts w:cs="Tahoma"/>
          <w:sz w:val="22"/>
          <w:szCs w:val="22"/>
        </w:rPr>
        <w:t>, Vodovodna cesta 90, 1000 Ljubljana</w:t>
      </w:r>
      <w:r w:rsidRPr="00376CCE">
        <w:rPr>
          <w:rFonts w:cs="Tahoma"/>
          <w:sz w:val="22"/>
          <w:szCs w:val="22"/>
        </w:rPr>
        <w:t xml:space="preserve">, ki je </w:t>
      </w:r>
      <w:r w:rsidR="005612A4" w:rsidRPr="00376CCE">
        <w:rPr>
          <w:rFonts w:cs="Tahoma"/>
          <w:sz w:val="22"/>
          <w:szCs w:val="22"/>
        </w:rPr>
        <w:t>na podlagi pooblastila, preneslo</w:t>
      </w:r>
      <w:r w:rsidRPr="00376CCE">
        <w:rPr>
          <w:rFonts w:cs="Tahoma"/>
          <w:sz w:val="22"/>
          <w:szCs w:val="22"/>
        </w:rPr>
        <w:t xml:space="preserve"> v izvedbo in odločanje v postopku oddaje javnega naročila za</w:t>
      </w:r>
      <w:r w:rsidR="00BB3ED2" w:rsidRPr="00376CCE">
        <w:rPr>
          <w:rFonts w:cs="Tahoma"/>
          <w:sz w:val="22"/>
          <w:szCs w:val="22"/>
        </w:rPr>
        <w:t xml:space="preserve"> </w:t>
      </w:r>
      <w:r w:rsidR="00AA6F7B" w:rsidRPr="00376CCE">
        <w:rPr>
          <w:rFonts w:cs="Tahoma"/>
          <w:sz w:val="22"/>
          <w:szCs w:val="22"/>
        </w:rPr>
        <w:t>»S</w:t>
      </w:r>
      <w:r w:rsidR="009F24BA" w:rsidRPr="00376CCE">
        <w:rPr>
          <w:rFonts w:cs="Tahoma"/>
          <w:sz w:val="22"/>
          <w:szCs w:val="22"/>
        </w:rPr>
        <w:t xml:space="preserve">toritev prevzema odpadka - Pesticidi z </w:t>
      </w:r>
      <w:proofErr w:type="spellStart"/>
      <w:r w:rsidR="009F24BA" w:rsidRPr="00376CCE">
        <w:rPr>
          <w:rFonts w:cs="Tahoma"/>
          <w:sz w:val="22"/>
          <w:szCs w:val="22"/>
        </w:rPr>
        <w:t>EWC</w:t>
      </w:r>
      <w:proofErr w:type="spellEnd"/>
      <w:r w:rsidR="009F24BA" w:rsidRPr="00376CCE">
        <w:rPr>
          <w:rFonts w:cs="Tahoma"/>
          <w:sz w:val="22"/>
          <w:szCs w:val="22"/>
        </w:rPr>
        <w:t xml:space="preserve"> kodo 20 01 19</w:t>
      </w:r>
      <w:r w:rsidR="00AA6F7B" w:rsidRPr="00376CCE">
        <w:rPr>
          <w:rFonts w:cs="Tahoma"/>
          <w:sz w:val="22"/>
          <w:szCs w:val="22"/>
        </w:rPr>
        <w:t>«</w:t>
      </w:r>
      <w:r w:rsidR="00E95B16" w:rsidRPr="00376CCE">
        <w:rPr>
          <w:rFonts w:cs="Tahoma"/>
          <w:sz w:val="22"/>
          <w:szCs w:val="22"/>
        </w:rPr>
        <w:t xml:space="preserve"> </w:t>
      </w:r>
      <w:r w:rsidRPr="00376CCE">
        <w:rPr>
          <w:rFonts w:cs="Tahoma"/>
          <w:sz w:val="22"/>
          <w:szCs w:val="22"/>
        </w:rPr>
        <w:t xml:space="preserve">na </w:t>
      </w:r>
      <w:r w:rsidR="008C7FE0" w:rsidRPr="00376CCE">
        <w:rPr>
          <w:rFonts w:cs="Tahoma"/>
          <w:sz w:val="22"/>
          <w:szCs w:val="22"/>
        </w:rPr>
        <w:t>JAVNI HOLDING Ljubljana, d.o.o.</w:t>
      </w:r>
      <w:r w:rsidRPr="00376CCE">
        <w:rPr>
          <w:rFonts w:cs="Tahoma"/>
          <w:sz w:val="22"/>
          <w:szCs w:val="22"/>
        </w:rPr>
        <w:t xml:space="preserve">, Verovškova ulica 70, 1000 Ljubljana. </w:t>
      </w:r>
    </w:p>
    <w:p w14:paraId="60EE8102" w14:textId="77777777" w:rsidR="00201EFB" w:rsidRPr="00376CCE" w:rsidRDefault="00201EFB" w:rsidP="003C4A6C">
      <w:pPr>
        <w:keepNext/>
        <w:keepLines/>
        <w:jc w:val="both"/>
        <w:rPr>
          <w:rFonts w:cs="Tahoma"/>
          <w:sz w:val="22"/>
          <w:szCs w:val="22"/>
        </w:rPr>
      </w:pPr>
    </w:p>
    <w:p w14:paraId="38D803A4" w14:textId="77777777" w:rsidR="008C7FE0" w:rsidRPr="00376CCE" w:rsidRDefault="00C66A65" w:rsidP="003C4A6C">
      <w:pPr>
        <w:keepNext/>
        <w:keepLines/>
        <w:jc w:val="both"/>
        <w:rPr>
          <w:rFonts w:cs="Tahoma"/>
          <w:b/>
          <w:sz w:val="22"/>
          <w:szCs w:val="22"/>
        </w:rPr>
      </w:pPr>
      <w:r w:rsidRPr="00376CCE">
        <w:rPr>
          <w:rFonts w:cs="Tahoma"/>
          <w:sz w:val="22"/>
          <w:szCs w:val="22"/>
        </w:rPr>
        <w:t xml:space="preserve">Podpisnik </w:t>
      </w:r>
      <w:r w:rsidR="00F13EB0" w:rsidRPr="00376CCE">
        <w:rPr>
          <w:rFonts w:cs="Tahoma"/>
          <w:sz w:val="22"/>
          <w:szCs w:val="22"/>
        </w:rPr>
        <w:t>okvirnega sporazuma</w:t>
      </w:r>
      <w:r w:rsidRPr="00376CCE">
        <w:rPr>
          <w:rFonts w:cs="Tahoma"/>
          <w:sz w:val="22"/>
          <w:szCs w:val="22"/>
        </w:rPr>
        <w:t xml:space="preserve"> je direktor</w:t>
      </w:r>
      <w:r w:rsidR="008C7FE0" w:rsidRPr="00376CCE">
        <w:rPr>
          <w:rFonts w:cs="Tahoma"/>
          <w:sz w:val="22"/>
          <w:szCs w:val="22"/>
        </w:rPr>
        <w:t xml:space="preserve"> družbe </w:t>
      </w:r>
      <w:r w:rsidRPr="00376CCE">
        <w:rPr>
          <w:rFonts w:cs="Tahoma"/>
          <w:bCs/>
          <w:sz w:val="22"/>
          <w:szCs w:val="22"/>
        </w:rPr>
        <w:t>JAVNO PODJETJE VODOVOD KANALIZACIJA SNAGA d.o.o.</w:t>
      </w:r>
      <w:r w:rsidRPr="00376CCE">
        <w:rPr>
          <w:rFonts w:cs="Tahoma"/>
          <w:sz w:val="22"/>
          <w:szCs w:val="22"/>
        </w:rPr>
        <w:t>, Vodovodna cesta 90, 1000 Ljubljana.</w:t>
      </w:r>
    </w:p>
    <w:p w14:paraId="52108338" w14:textId="77777777" w:rsidR="00C55523" w:rsidRPr="00376CCE" w:rsidRDefault="00C55523" w:rsidP="003C4A6C">
      <w:pPr>
        <w:keepNext/>
        <w:keepLines/>
        <w:jc w:val="both"/>
        <w:rPr>
          <w:rFonts w:cs="Tahoma"/>
          <w:sz w:val="22"/>
          <w:szCs w:val="22"/>
        </w:rPr>
      </w:pPr>
    </w:p>
    <w:p w14:paraId="5E86D09C" w14:textId="77777777" w:rsidR="00201EFB" w:rsidRPr="00376CCE" w:rsidRDefault="00201EFB" w:rsidP="003C4A6C">
      <w:pPr>
        <w:keepNext/>
        <w:keepLines/>
        <w:numPr>
          <w:ilvl w:val="1"/>
          <w:numId w:val="3"/>
        </w:numPr>
        <w:jc w:val="both"/>
        <w:rPr>
          <w:rFonts w:cs="Tahoma"/>
          <w:b/>
          <w:sz w:val="22"/>
          <w:szCs w:val="22"/>
        </w:rPr>
      </w:pPr>
      <w:bookmarkStart w:id="0" w:name="_Toc116720497"/>
      <w:bookmarkStart w:id="1" w:name="_Toc116720561"/>
      <w:bookmarkStart w:id="2" w:name="_Toc116783470"/>
      <w:bookmarkStart w:id="3" w:name="_Toc116792904"/>
      <w:bookmarkStart w:id="4" w:name="_Toc136417476"/>
      <w:r w:rsidRPr="00376CCE">
        <w:rPr>
          <w:rFonts w:cs="Tahoma"/>
          <w:b/>
          <w:sz w:val="22"/>
          <w:szCs w:val="22"/>
        </w:rPr>
        <w:t>Pravna podlaga</w:t>
      </w:r>
      <w:r w:rsidR="008C7FE0" w:rsidRPr="00376CCE">
        <w:rPr>
          <w:rFonts w:cs="Tahoma"/>
          <w:b/>
          <w:sz w:val="22"/>
          <w:szCs w:val="22"/>
        </w:rPr>
        <w:t xml:space="preserve"> in opredelitev postopka oddaje javnega naročila</w:t>
      </w:r>
    </w:p>
    <w:p w14:paraId="74FDE5A2" w14:textId="77777777" w:rsidR="00201EFB" w:rsidRPr="00376CCE" w:rsidRDefault="00201EFB" w:rsidP="003C4A6C">
      <w:pPr>
        <w:keepNext/>
        <w:keepLines/>
        <w:jc w:val="both"/>
        <w:rPr>
          <w:rFonts w:cs="Tahoma"/>
          <w:sz w:val="22"/>
          <w:szCs w:val="22"/>
        </w:rPr>
      </w:pPr>
    </w:p>
    <w:p w14:paraId="4B5F6672" w14:textId="77777777" w:rsidR="00201EFB" w:rsidRPr="00376CCE" w:rsidRDefault="00201EFB" w:rsidP="003C4A6C">
      <w:pPr>
        <w:keepNext/>
        <w:keepLines/>
        <w:jc w:val="both"/>
        <w:rPr>
          <w:rFonts w:cs="Tahoma"/>
          <w:sz w:val="22"/>
          <w:szCs w:val="22"/>
        </w:rPr>
      </w:pPr>
      <w:r w:rsidRPr="00376CCE">
        <w:rPr>
          <w:rFonts w:cs="Tahoma"/>
          <w:sz w:val="22"/>
          <w:szCs w:val="22"/>
        </w:rPr>
        <w:t>Ja</w:t>
      </w:r>
      <w:r w:rsidR="00AE6ED5" w:rsidRPr="00376CCE">
        <w:rPr>
          <w:rFonts w:cs="Tahoma"/>
          <w:sz w:val="22"/>
          <w:szCs w:val="22"/>
        </w:rPr>
        <w:t>vno naročilo se izvaja skladno z</w:t>
      </w:r>
      <w:r w:rsidRPr="00376CCE">
        <w:rPr>
          <w:rFonts w:cs="Tahoma"/>
          <w:sz w:val="22"/>
          <w:szCs w:val="22"/>
        </w:rPr>
        <w:t xml:space="preserve"> določbami:</w:t>
      </w:r>
    </w:p>
    <w:p w14:paraId="0FE04262" w14:textId="77777777" w:rsidR="00AA6F7B" w:rsidRPr="00376CCE" w:rsidRDefault="00AA6F7B" w:rsidP="003C4A6C">
      <w:pPr>
        <w:keepNext/>
        <w:keepLines/>
        <w:numPr>
          <w:ilvl w:val="0"/>
          <w:numId w:val="6"/>
        </w:numPr>
        <w:ind w:left="284" w:hanging="284"/>
        <w:jc w:val="both"/>
        <w:rPr>
          <w:rFonts w:cs="Tahoma"/>
          <w:sz w:val="22"/>
          <w:szCs w:val="22"/>
        </w:rPr>
      </w:pPr>
      <w:r w:rsidRPr="00376CCE">
        <w:rPr>
          <w:rFonts w:cs="Tahoma"/>
          <w:sz w:val="22"/>
          <w:szCs w:val="22"/>
        </w:rPr>
        <w:t>Zakona o javnem naročanju (Ur. l. RS, št. 91/15 s spremembami; v nadaljevanju: ZJN-3),</w:t>
      </w:r>
    </w:p>
    <w:p w14:paraId="70C580CD" w14:textId="77777777" w:rsidR="003D6E8C" w:rsidRPr="00376CCE" w:rsidRDefault="003D6E8C" w:rsidP="003C4A6C">
      <w:pPr>
        <w:keepNext/>
        <w:keepLines/>
        <w:numPr>
          <w:ilvl w:val="0"/>
          <w:numId w:val="6"/>
        </w:numPr>
        <w:ind w:left="284" w:hanging="284"/>
        <w:jc w:val="both"/>
        <w:rPr>
          <w:rFonts w:cs="Tahoma"/>
          <w:sz w:val="22"/>
          <w:szCs w:val="22"/>
        </w:rPr>
      </w:pPr>
      <w:r w:rsidRPr="00376CCE">
        <w:rPr>
          <w:rFonts w:cs="Tahoma"/>
          <w:sz w:val="22"/>
          <w:szCs w:val="22"/>
        </w:rPr>
        <w:t xml:space="preserve">Obligacijskega zakonika (Uradni list RS, št. 97/07 – uradno prečiščeno besedilo, 64/16 – </w:t>
      </w:r>
      <w:proofErr w:type="spellStart"/>
      <w:r w:rsidRPr="00376CCE">
        <w:rPr>
          <w:rFonts w:cs="Tahoma"/>
          <w:sz w:val="22"/>
          <w:szCs w:val="22"/>
        </w:rPr>
        <w:t>odl</w:t>
      </w:r>
      <w:proofErr w:type="spellEnd"/>
      <w:r w:rsidRPr="00376CCE">
        <w:rPr>
          <w:rFonts w:cs="Tahoma"/>
          <w:sz w:val="22"/>
          <w:szCs w:val="22"/>
        </w:rPr>
        <w:t>. US in 20/18 – OROZ631, v nadaljevanju: Obligacijski zakonik),</w:t>
      </w:r>
    </w:p>
    <w:p w14:paraId="63EB1D66" w14:textId="77777777" w:rsidR="003D6E8C" w:rsidRPr="00376CCE" w:rsidRDefault="003D6E8C" w:rsidP="003C4A6C">
      <w:pPr>
        <w:keepNext/>
        <w:keepLines/>
        <w:numPr>
          <w:ilvl w:val="0"/>
          <w:numId w:val="6"/>
        </w:numPr>
        <w:ind w:left="284" w:hanging="284"/>
        <w:jc w:val="both"/>
        <w:rPr>
          <w:rFonts w:cs="Tahoma"/>
          <w:sz w:val="22"/>
          <w:szCs w:val="22"/>
        </w:rPr>
      </w:pPr>
      <w:r w:rsidRPr="00376CCE">
        <w:rPr>
          <w:rFonts w:cs="Tahoma"/>
          <w:sz w:val="22"/>
          <w:szCs w:val="22"/>
        </w:rPr>
        <w:t xml:space="preserve">Zakona o pravnem varstvu v postopkih javnega naročanja (Uradni list RS, št. 43/2011, 60/2011 – ZTP-D, 63/2013, 90/2014 – ZDU-1I, 60/2017 in 72/19; v nadaljevanju: </w:t>
      </w:r>
      <w:proofErr w:type="spellStart"/>
      <w:r w:rsidRPr="00376CCE">
        <w:rPr>
          <w:rFonts w:cs="Tahoma"/>
          <w:sz w:val="22"/>
          <w:szCs w:val="22"/>
        </w:rPr>
        <w:t>ZPVPJN</w:t>
      </w:r>
      <w:proofErr w:type="spellEnd"/>
      <w:r w:rsidRPr="00376CCE">
        <w:rPr>
          <w:rFonts w:cs="Tahoma"/>
          <w:sz w:val="22"/>
          <w:szCs w:val="22"/>
        </w:rPr>
        <w:t>),</w:t>
      </w:r>
    </w:p>
    <w:p w14:paraId="48B98E80" w14:textId="79F39C14" w:rsidR="00AA6F7B" w:rsidRPr="00376CCE" w:rsidRDefault="00AA6F7B" w:rsidP="003C4A6C">
      <w:pPr>
        <w:keepNext/>
        <w:keepLines/>
        <w:numPr>
          <w:ilvl w:val="0"/>
          <w:numId w:val="6"/>
        </w:numPr>
        <w:ind w:left="284" w:hanging="284"/>
        <w:jc w:val="both"/>
        <w:rPr>
          <w:rFonts w:cs="Tahoma"/>
          <w:sz w:val="22"/>
          <w:szCs w:val="22"/>
        </w:rPr>
      </w:pPr>
      <w:r w:rsidRPr="00376CCE">
        <w:rPr>
          <w:rFonts w:cs="Tahoma"/>
          <w:sz w:val="22"/>
          <w:szCs w:val="22"/>
        </w:rPr>
        <w:t xml:space="preserve">Uredbe o odpadkih (Ur. l. RS, št. </w:t>
      </w:r>
      <w:r w:rsidRPr="00376CCE">
        <w:rPr>
          <w:rFonts w:cs="Tahoma"/>
          <w:bCs/>
          <w:sz w:val="22"/>
          <w:szCs w:val="22"/>
        </w:rPr>
        <w:t>37/15</w:t>
      </w:r>
      <w:r w:rsidR="00AE0F92">
        <w:rPr>
          <w:rFonts w:cs="Tahoma"/>
          <w:bCs/>
          <w:sz w:val="22"/>
          <w:szCs w:val="22"/>
        </w:rPr>
        <w:t xml:space="preserve"> s spremembami</w:t>
      </w:r>
      <w:r w:rsidRPr="00376CCE">
        <w:rPr>
          <w:rFonts w:cs="Tahoma"/>
          <w:bCs/>
          <w:sz w:val="22"/>
          <w:szCs w:val="22"/>
        </w:rPr>
        <w:t>; v nadaljevanju: Uredba o odpadkih</w:t>
      </w:r>
      <w:r w:rsidRPr="00376CCE">
        <w:rPr>
          <w:rFonts w:cs="Tahoma"/>
          <w:sz w:val="22"/>
          <w:szCs w:val="22"/>
        </w:rPr>
        <w:t>),</w:t>
      </w:r>
    </w:p>
    <w:p w14:paraId="119CA0F7" w14:textId="77777777" w:rsidR="00AA6F7B" w:rsidRPr="00376CCE" w:rsidRDefault="00AA6F7B" w:rsidP="003C4A6C">
      <w:pPr>
        <w:keepNext/>
        <w:keepLines/>
        <w:numPr>
          <w:ilvl w:val="0"/>
          <w:numId w:val="6"/>
        </w:numPr>
        <w:ind w:left="284" w:hanging="284"/>
        <w:jc w:val="both"/>
        <w:rPr>
          <w:rFonts w:cs="Tahoma"/>
          <w:sz w:val="22"/>
          <w:szCs w:val="22"/>
        </w:rPr>
      </w:pPr>
      <w:r w:rsidRPr="00376CCE">
        <w:rPr>
          <w:rFonts w:cs="Tahoma"/>
          <w:sz w:val="22"/>
          <w:szCs w:val="22"/>
        </w:rPr>
        <w:t>ostalih predpisov, ki temeljijo na zgoraj navedenih zakonih ter veljavno zakonodajo, ki se nanaša na predmet javnega naročila.</w:t>
      </w:r>
    </w:p>
    <w:bookmarkEnd w:id="0"/>
    <w:bookmarkEnd w:id="1"/>
    <w:bookmarkEnd w:id="2"/>
    <w:bookmarkEnd w:id="3"/>
    <w:bookmarkEnd w:id="4"/>
    <w:p w14:paraId="06CAFC7D" w14:textId="77777777" w:rsidR="003D6E8C" w:rsidRPr="00376CCE" w:rsidRDefault="003D6E8C" w:rsidP="003C4A6C">
      <w:pPr>
        <w:keepNext/>
        <w:keepLines/>
        <w:jc w:val="both"/>
        <w:rPr>
          <w:rFonts w:cs="Tahoma"/>
          <w:sz w:val="22"/>
          <w:szCs w:val="22"/>
        </w:rPr>
      </w:pPr>
    </w:p>
    <w:p w14:paraId="3444FAF6"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Jezik in denarna enota</w:t>
      </w:r>
    </w:p>
    <w:p w14:paraId="555C8802" w14:textId="77777777" w:rsidR="003D6E8C" w:rsidRPr="00376CCE" w:rsidRDefault="003D6E8C" w:rsidP="003C4A6C">
      <w:pPr>
        <w:keepNext/>
        <w:keepLines/>
        <w:jc w:val="both"/>
        <w:rPr>
          <w:rFonts w:cs="Tahoma"/>
          <w:b/>
          <w:sz w:val="22"/>
          <w:szCs w:val="22"/>
        </w:rPr>
      </w:pPr>
    </w:p>
    <w:p w14:paraId="59DA89FE" w14:textId="77777777" w:rsidR="003D6E8C" w:rsidRPr="00376CCE" w:rsidRDefault="003D6E8C" w:rsidP="003C4A6C">
      <w:pPr>
        <w:keepNext/>
        <w:keepLines/>
        <w:jc w:val="both"/>
        <w:rPr>
          <w:rFonts w:cs="Tahoma"/>
          <w:sz w:val="22"/>
          <w:szCs w:val="22"/>
        </w:rPr>
      </w:pPr>
      <w:r w:rsidRPr="00376CCE">
        <w:rPr>
          <w:rFonts w:cs="Tahoma"/>
          <w:sz w:val="22"/>
          <w:szCs w:val="22"/>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2FECCA3D" w14:textId="77777777" w:rsidR="003D6E8C" w:rsidRPr="00376CCE" w:rsidRDefault="003D6E8C" w:rsidP="003C4A6C">
      <w:pPr>
        <w:keepNext/>
        <w:keepLines/>
        <w:jc w:val="both"/>
        <w:rPr>
          <w:rFonts w:cs="Tahoma"/>
          <w:sz w:val="22"/>
          <w:szCs w:val="22"/>
        </w:rPr>
      </w:pPr>
    </w:p>
    <w:p w14:paraId="2A174E65" w14:textId="77777777" w:rsidR="003D6E8C" w:rsidRPr="00376CCE" w:rsidRDefault="003D6E8C" w:rsidP="003C4A6C">
      <w:pPr>
        <w:keepNext/>
        <w:keepLines/>
        <w:jc w:val="both"/>
        <w:rPr>
          <w:rFonts w:cs="Tahoma"/>
          <w:sz w:val="22"/>
          <w:szCs w:val="22"/>
        </w:rPr>
      </w:pPr>
      <w:r w:rsidRPr="00376CCE">
        <w:rPr>
          <w:rFonts w:cs="Tahoma"/>
          <w:sz w:val="22"/>
          <w:szCs w:val="22"/>
        </w:rPr>
        <w:t>Finančni podatki morajo biti podani v evrih, na do dve  (2) decimalni mesti natančno.</w:t>
      </w:r>
    </w:p>
    <w:p w14:paraId="5B273010" w14:textId="77777777" w:rsidR="003D6E8C" w:rsidRPr="00376CCE" w:rsidRDefault="003D6E8C" w:rsidP="003C4A6C">
      <w:pPr>
        <w:keepNext/>
        <w:keepLines/>
        <w:jc w:val="both"/>
        <w:rPr>
          <w:rFonts w:cs="Tahoma"/>
          <w:b/>
          <w:sz w:val="22"/>
          <w:szCs w:val="22"/>
        </w:rPr>
      </w:pPr>
    </w:p>
    <w:p w14:paraId="096BB892"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Opredelitev postopka in odločitev o oddaji naročila</w:t>
      </w:r>
    </w:p>
    <w:p w14:paraId="04947BF4" w14:textId="77777777" w:rsidR="003D6E8C" w:rsidRPr="00376CCE" w:rsidRDefault="003D6E8C" w:rsidP="003C4A6C">
      <w:pPr>
        <w:keepNext/>
        <w:keepLines/>
        <w:jc w:val="both"/>
        <w:rPr>
          <w:rFonts w:cs="Tahoma"/>
          <w:b/>
          <w:sz w:val="22"/>
          <w:szCs w:val="22"/>
          <w:highlight w:val="yellow"/>
        </w:rPr>
      </w:pPr>
    </w:p>
    <w:p w14:paraId="4F63FAFC" w14:textId="77777777" w:rsidR="003D6E8C" w:rsidRPr="00376CCE" w:rsidRDefault="003D6E8C" w:rsidP="003C4A6C">
      <w:pPr>
        <w:keepNext/>
        <w:keepLines/>
        <w:jc w:val="both"/>
        <w:rPr>
          <w:rFonts w:cs="Tahoma"/>
          <w:sz w:val="22"/>
          <w:szCs w:val="22"/>
          <w:lang w:val="x-none"/>
        </w:rPr>
      </w:pPr>
      <w:r w:rsidRPr="00376CCE">
        <w:rPr>
          <w:rFonts w:cs="Tahoma"/>
          <w:sz w:val="22"/>
          <w:szCs w:val="22"/>
        </w:rPr>
        <w:t xml:space="preserve">Naročnik izvaja javno naročilo po postopku oddaje naročila male vrednosti v skladu s 47. členom ZJN-3. </w:t>
      </w:r>
      <w:r w:rsidRPr="00376CCE">
        <w:rPr>
          <w:rFonts w:cs="Tahoma"/>
          <w:sz w:val="22"/>
          <w:szCs w:val="22"/>
          <w:lang w:val="x-none"/>
        </w:rPr>
        <w:t>Naročnik bo po pregledu, preveritvi in ocenjevanju ponudb, izbral ponudnika z najugodnejš</w:t>
      </w:r>
      <w:r w:rsidRPr="00376CCE">
        <w:rPr>
          <w:rFonts w:cs="Tahoma"/>
          <w:sz w:val="22"/>
          <w:szCs w:val="22"/>
        </w:rPr>
        <w:t>o</w:t>
      </w:r>
      <w:r w:rsidRPr="00376CCE">
        <w:rPr>
          <w:rFonts w:cs="Tahoma"/>
          <w:sz w:val="22"/>
          <w:szCs w:val="22"/>
          <w:lang w:val="x-none"/>
        </w:rPr>
        <w:t xml:space="preserve"> ponudbo</w:t>
      </w:r>
      <w:r w:rsidRPr="00376CCE">
        <w:rPr>
          <w:rFonts w:cs="Tahoma"/>
          <w:sz w:val="22"/>
          <w:szCs w:val="22"/>
        </w:rPr>
        <w:t xml:space="preserve"> </w:t>
      </w:r>
      <w:r w:rsidRPr="00376CCE">
        <w:rPr>
          <w:rFonts w:cs="Tahoma"/>
          <w:sz w:val="22"/>
          <w:szCs w:val="22"/>
          <w:lang w:val="x-none"/>
        </w:rPr>
        <w:t>glede na postavljena merila.</w:t>
      </w:r>
    </w:p>
    <w:p w14:paraId="49A069FE" w14:textId="77777777" w:rsidR="003D6E8C" w:rsidRPr="00376CCE" w:rsidRDefault="003D6E8C" w:rsidP="003C4A6C">
      <w:pPr>
        <w:keepNext/>
        <w:keepLines/>
        <w:jc w:val="both"/>
        <w:rPr>
          <w:rFonts w:cs="Tahoma"/>
          <w:sz w:val="22"/>
          <w:szCs w:val="22"/>
        </w:rPr>
      </w:pPr>
    </w:p>
    <w:p w14:paraId="2A0F03F3" w14:textId="77777777" w:rsidR="003D6E8C" w:rsidRPr="00376CCE" w:rsidRDefault="003D6E8C" w:rsidP="003C4A6C">
      <w:pPr>
        <w:keepNext/>
        <w:keepLines/>
        <w:jc w:val="both"/>
        <w:rPr>
          <w:rFonts w:cs="Tahoma"/>
          <w:sz w:val="22"/>
          <w:szCs w:val="22"/>
        </w:rPr>
      </w:pPr>
      <w:r w:rsidRPr="00376CCE">
        <w:rPr>
          <w:rFonts w:cs="Tahoma"/>
          <w:sz w:val="22"/>
          <w:szCs w:val="22"/>
        </w:rPr>
        <w:t>Naročnik bo o vseh odločitvah v skladu s 90. členom ZJN-3 obvestil ponudnike na način, da bo podpisano odločitev iz tega člena objavil na Portalu javnih naročil. Izbrani ponudnik bo pozvan k podpisu okvirnega sporazuma pisno.</w:t>
      </w:r>
    </w:p>
    <w:p w14:paraId="1D17507B" w14:textId="77777777" w:rsidR="003D6E8C" w:rsidRPr="00376CCE" w:rsidRDefault="003D6E8C" w:rsidP="003C4A6C">
      <w:pPr>
        <w:keepNext/>
        <w:keepLines/>
        <w:jc w:val="both"/>
        <w:rPr>
          <w:rFonts w:cs="Tahoma"/>
          <w:sz w:val="22"/>
          <w:szCs w:val="22"/>
        </w:rPr>
      </w:pPr>
    </w:p>
    <w:p w14:paraId="227731F0" w14:textId="77777777" w:rsidR="003D6E8C" w:rsidRPr="00376CCE" w:rsidRDefault="003D6E8C" w:rsidP="003C4A6C">
      <w:pPr>
        <w:keepNext/>
        <w:keepLines/>
        <w:jc w:val="both"/>
        <w:rPr>
          <w:rFonts w:cs="Tahoma"/>
          <w:sz w:val="22"/>
          <w:szCs w:val="22"/>
          <w:u w:val="single"/>
        </w:rPr>
      </w:pPr>
      <w:r w:rsidRPr="00376CCE">
        <w:rPr>
          <w:rFonts w:cs="Tahoma"/>
          <w:sz w:val="22"/>
          <w:szCs w:val="22"/>
          <w:u w:val="single"/>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1C380F4" w14:textId="77777777" w:rsidR="003D6E8C" w:rsidRPr="00376CCE" w:rsidRDefault="003D6E8C" w:rsidP="003C4A6C">
      <w:pPr>
        <w:keepNext/>
        <w:keepLines/>
        <w:jc w:val="both"/>
        <w:rPr>
          <w:rFonts w:cs="Tahoma"/>
          <w:b/>
          <w:sz w:val="22"/>
          <w:szCs w:val="22"/>
        </w:rPr>
      </w:pPr>
    </w:p>
    <w:p w14:paraId="5436F664"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Dodatna pojasnila ponudnikom</w:t>
      </w:r>
    </w:p>
    <w:p w14:paraId="5B974DCB" w14:textId="77777777" w:rsidR="003D6E8C" w:rsidRPr="00376CCE" w:rsidRDefault="003D6E8C" w:rsidP="003C4A6C">
      <w:pPr>
        <w:keepNext/>
        <w:keepLines/>
        <w:jc w:val="both"/>
        <w:rPr>
          <w:rFonts w:cs="Tahoma"/>
          <w:sz w:val="22"/>
          <w:szCs w:val="22"/>
        </w:rPr>
      </w:pPr>
    </w:p>
    <w:p w14:paraId="56903B10" w14:textId="24BFA392" w:rsidR="003D6E8C" w:rsidRPr="00376CCE" w:rsidRDefault="003D6E8C" w:rsidP="003C4A6C">
      <w:pPr>
        <w:keepNext/>
        <w:keepLines/>
        <w:jc w:val="both"/>
        <w:rPr>
          <w:rFonts w:cs="Tahoma"/>
          <w:sz w:val="22"/>
          <w:szCs w:val="22"/>
        </w:rPr>
      </w:pPr>
      <w:r w:rsidRPr="00376CCE">
        <w:rPr>
          <w:rFonts w:cs="Tahoma"/>
          <w:sz w:val="22"/>
          <w:szCs w:val="22"/>
        </w:rPr>
        <w:t xml:space="preserve">Dodatna pojasnila o razpisni dokumentaciji ali vprašanja lahko zainteresirani ponudniki zahtevajo preko </w:t>
      </w:r>
      <w:r w:rsidRPr="00376CCE">
        <w:rPr>
          <w:rFonts w:cs="Tahoma"/>
          <w:b/>
          <w:sz w:val="22"/>
          <w:szCs w:val="22"/>
        </w:rPr>
        <w:t>Portala javnih naročil</w:t>
      </w:r>
      <w:r w:rsidRPr="00376CCE">
        <w:rPr>
          <w:rFonts w:cs="Tahoma"/>
          <w:sz w:val="22"/>
          <w:szCs w:val="22"/>
        </w:rPr>
        <w:t xml:space="preserve">, vendar najkasneje do </w:t>
      </w:r>
      <w:r w:rsidR="00D966A4">
        <w:rPr>
          <w:rFonts w:cs="Tahoma"/>
          <w:b/>
          <w:bCs/>
          <w:sz w:val="22"/>
          <w:szCs w:val="22"/>
        </w:rPr>
        <w:t>20</w:t>
      </w:r>
      <w:r w:rsidRPr="00376CCE">
        <w:rPr>
          <w:rFonts w:cs="Tahoma"/>
          <w:b/>
          <w:bCs/>
          <w:sz w:val="22"/>
          <w:szCs w:val="22"/>
        </w:rPr>
        <w:t xml:space="preserve">. </w:t>
      </w:r>
      <w:r w:rsidR="00D966A4">
        <w:rPr>
          <w:rFonts w:cs="Tahoma"/>
          <w:b/>
          <w:bCs/>
          <w:sz w:val="22"/>
          <w:szCs w:val="22"/>
        </w:rPr>
        <w:t>10</w:t>
      </w:r>
      <w:r w:rsidRPr="00376CCE">
        <w:rPr>
          <w:rFonts w:cs="Tahoma"/>
          <w:b/>
          <w:bCs/>
          <w:sz w:val="22"/>
          <w:szCs w:val="22"/>
        </w:rPr>
        <w:t>. 2021 do 10:00</w:t>
      </w:r>
      <w:r w:rsidRPr="00376CCE">
        <w:rPr>
          <w:rFonts w:cs="Tahoma"/>
          <w:sz w:val="22"/>
          <w:szCs w:val="22"/>
        </w:rPr>
        <w:t>. Odgovori oz. pojasnila bodo objavljeni na spletnem naslovu naročnika in podjetja JAVNI HOLDING Ljubljana, d.o.o. (</w:t>
      </w:r>
      <w:hyperlink r:id="rId8" w:history="1">
        <w:r w:rsidRPr="00376CCE">
          <w:rPr>
            <w:rFonts w:cs="Tahoma"/>
            <w:color w:val="0000FF"/>
            <w:sz w:val="22"/>
            <w:szCs w:val="22"/>
            <w:u w:val="single"/>
          </w:rPr>
          <w:t>http://www.jhl.si/javna-narocila-iz-podjetij</w:t>
        </w:r>
      </w:hyperlink>
      <w:r w:rsidRPr="00376CCE">
        <w:rPr>
          <w:rFonts w:cs="Tahoma"/>
          <w:sz w:val="22"/>
          <w:szCs w:val="22"/>
        </w:rPr>
        <w:t>) na mestu, kjer je objavljena razpisna dokumentacija ter na Portalu javnih naročil, najkasneje en (1) dan pred rokom za oddajo ponudbe, pod pogojem, da bo zahteva posredovana pravočasno. Na drugače posredovane zahteve za dodatna pojasnila ali vprašanja naročnik ni dolžan odgovoriti.</w:t>
      </w:r>
    </w:p>
    <w:p w14:paraId="7636B83D" w14:textId="77777777" w:rsidR="003D6E8C" w:rsidRPr="00376CCE" w:rsidRDefault="003D6E8C" w:rsidP="003C4A6C">
      <w:pPr>
        <w:keepNext/>
        <w:keepLines/>
        <w:jc w:val="both"/>
        <w:rPr>
          <w:rFonts w:cs="Tahoma"/>
          <w:sz w:val="22"/>
          <w:szCs w:val="22"/>
        </w:rPr>
      </w:pPr>
    </w:p>
    <w:p w14:paraId="2C46FDCA"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Predložitev ponudbe</w:t>
      </w:r>
    </w:p>
    <w:p w14:paraId="3A82EB26" w14:textId="77777777" w:rsidR="003D6E8C" w:rsidRPr="00376CCE" w:rsidRDefault="003D6E8C" w:rsidP="003C4A6C">
      <w:pPr>
        <w:keepNext/>
        <w:keepLines/>
        <w:jc w:val="both"/>
        <w:rPr>
          <w:rFonts w:cs="Tahoma"/>
          <w:b/>
          <w:sz w:val="22"/>
          <w:szCs w:val="22"/>
        </w:rPr>
      </w:pPr>
    </w:p>
    <w:p w14:paraId="4B83F68F" w14:textId="2DACB73F" w:rsidR="003D6E8C" w:rsidRPr="00376CCE" w:rsidRDefault="003D6E8C" w:rsidP="003C4A6C">
      <w:pPr>
        <w:keepNext/>
        <w:keepLines/>
        <w:jc w:val="both"/>
        <w:rPr>
          <w:rFonts w:cs="Tahoma"/>
          <w:sz w:val="22"/>
          <w:szCs w:val="22"/>
        </w:rPr>
      </w:pPr>
      <w:r w:rsidRPr="00376CCE">
        <w:rPr>
          <w:rFonts w:cs="Tahoma"/>
          <w:sz w:val="22"/>
          <w:szCs w:val="22"/>
          <w:lang w:val="x-none"/>
        </w:rPr>
        <w:t xml:space="preserve">Ponudnik nosi vse stroške priprave in predložitve ponudbe. </w:t>
      </w:r>
      <w:r w:rsidRPr="00376CCE">
        <w:rPr>
          <w:rFonts w:cs="Tahoma"/>
          <w:sz w:val="22"/>
          <w:szCs w:val="22"/>
        </w:rPr>
        <w:t xml:space="preserve">Rok za predložitev ponudb je najkasneje do </w:t>
      </w:r>
      <w:r w:rsidR="00D966A4">
        <w:rPr>
          <w:rFonts w:cs="Tahoma"/>
          <w:b/>
          <w:bCs/>
          <w:sz w:val="22"/>
          <w:szCs w:val="22"/>
        </w:rPr>
        <w:t>3</w:t>
      </w:r>
      <w:r w:rsidR="00D966A4" w:rsidRPr="00376CCE">
        <w:rPr>
          <w:rFonts w:cs="Tahoma"/>
          <w:b/>
          <w:bCs/>
          <w:sz w:val="22"/>
          <w:szCs w:val="22"/>
        </w:rPr>
        <w:t xml:space="preserve">. </w:t>
      </w:r>
      <w:r w:rsidR="00D966A4">
        <w:rPr>
          <w:rFonts w:cs="Tahoma"/>
          <w:b/>
          <w:bCs/>
          <w:sz w:val="22"/>
          <w:szCs w:val="22"/>
        </w:rPr>
        <w:t>11</w:t>
      </w:r>
      <w:r w:rsidR="00D966A4" w:rsidRPr="00376CCE">
        <w:rPr>
          <w:rFonts w:cs="Tahoma"/>
          <w:b/>
          <w:bCs/>
          <w:sz w:val="22"/>
          <w:szCs w:val="22"/>
        </w:rPr>
        <w:t xml:space="preserve">. 2021 </w:t>
      </w:r>
      <w:r w:rsidRPr="00376CCE">
        <w:rPr>
          <w:rFonts w:cs="Tahoma"/>
          <w:sz w:val="22"/>
          <w:szCs w:val="22"/>
        </w:rPr>
        <w:t xml:space="preserve">do </w:t>
      </w:r>
      <w:r w:rsidRPr="00376CCE">
        <w:rPr>
          <w:rFonts w:cs="Tahoma"/>
          <w:b/>
          <w:sz w:val="22"/>
          <w:szCs w:val="22"/>
        </w:rPr>
        <w:t>10.00 ure</w:t>
      </w:r>
      <w:r w:rsidRPr="00376CCE">
        <w:rPr>
          <w:rFonts w:cs="Tahoma"/>
          <w:sz w:val="22"/>
          <w:szCs w:val="22"/>
        </w:rPr>
        <w:t>.</w:t>
      </w:r>
    </w:p>
    <w:p w14:paraId="2096990D" w14:textId="77777777" w:rsidR="003D6E8C" w:rsidRPr="00376CCE" w:rsidRDefault="003D6E8C" w:rsidP="003C4A6C">
      <w:pPr>
        <w:keepNext/>
        <w:keepLines/>
        <w:jc w:val="both"/>
        <w:rPr>
          <w:rFonts w:cs="Tahoma"/>
          <w:sz w:val="22"/>
          <w:szCs w:val="22"/>
        </w:rPr>
      </w:pPr>
    </w:p>
    <w:p w14:paraId="4C7A5E0A" w14:textId="5234C0F1" w:rsidR="003D6E8C" w:rsidRPr="00376CCE" w:rsidRDefault="003D6E8C" w:rsidP="003C4A6C">
      <w:pPr>
        <w:keepNext/>
        <w:keepLines/>
        <w:jc w:val="both"/>
        <w:rPr>
          <w:rFonts w:cs="Tahoma"/>
          <w:sz w:val="22"/>
          <w:szCs w:val="22"/>
        </w:rPr>
      </w:pPr>
      <w:r w:rsidRPr="00376CCE">
        <w:rPr>
          <w:rFonts w:cs="Tahoma"/>
          <w:sz w:val="22"/>
          <w:szCs w:val="22"/>
          <w:lang w:val="x-none"/>
        </w:rPr>
        <w:t>Ponudniki morajo ponudbe predložiti v informacijski sistem e-</w:t>
      </w:r>
      <w:proofErr w:type="spellStart"/>
      <w:r w:rsidRPr="00376CCE">
        <w:rPr>
          <w:rFonts w:cs="Tahoma"/>
          <w:sz w:val="22"/>
          <w:szCs w:val="22"/>
          <w:lang w:val="x-none"/>
        </w:rPr>
        <w:t>JN</w:t>
      </w:r>
      <w:proofErr w:type="spellEnd"/>
      <w:r w:rsidRPr="00376CCE">
        <w:rPr>
          <w:rFonts w:cs="Tahoma"/>
          <w:sz w:val="22"/>
          <w:szCs w:val="22"/>
          <w:lang w:val="x-none"/>
        </w:rPr>
        <w:t xml:space="preserve"> na spletnem naslovu </w:t>
      </w:r>
      <w:hyperlink r:id="rId9" w:history="1">
        <w:r w:rsidRPr="007313A8">
          <w:rPr>
            <w:rFonts w:cs="Tahoma"/>
            <w:color w:val="0000FF"/>
            <w:sz w:val="22"/>
            <w:szCs w:val="22"/>
            <w:u w:val="single"/>
            <w:lang w:val="x-none"/>
          </w:rPr>
          <w:t>https://ejn.gov.si</w:t>
        </w:r>
      </w:hyperlink>
      <w:r w:rsidRPr="007313A8">
        <w:rPr>
          <w:rFonts w:cs="Tahoma"/>
          <w:sz w:val="22"/>
          <w:szCs w:val="22"/>
        </w:rPr>
        <w:t xml:space="preserve">, v skladu </w:t>
      </w:r>
      <w:r w:rsidRPr="007313A8">
        <w:rPr>
          <w:rFonts w:cs="Tahoma"/>
          <w:sz w:val="22"/>
          <w:szCs w:val="22"/>
          <w:u w:val="single"/>
        </w:rPr>
        <w:t xml:space="preserve">s </w:t>
      </w:r>
      <w:r w:rsidRPr="007313A8">
        <w:rPr>
          <w:rFonts w:cs="Tahoma"/>
          <w:b/>
          <w:sz w:val="22"/>
          <w:szCs w:val="22"/>
          <w:u w:val="single"/>
        </w:rPr>
        <w:t xml:space="preserve">poglavjem </w:t>
      </w:r>
      <w:r w:rsidR="007313A8" w:rsidRPr="007313A8">
        <w:rPr>
          <w:rFonts w:cs="Tahoma"/>
          <w:b/>
          <w:sz w:val="22"/>
          <w:szCs w:val="22"/>
          <w:u w:val="single"/>
        </w:rPr>
        <w:t>6</w:t>
      </w:r>
      <w:r w:rsidRPr="007313A8">
        <w:rPr>
          <w:rFonts w:cs="Tahoma"/>
          <w:sz w:val="22"/>
          <w:szCs w:val="22"/>
          <w:u w:val="single"/>
        </w:rPr>
        <w:t xml:space="preserve"> te razpisne dokumentacije</w:t>
      </w:r>
      <w:r w:rsidRPr="007313A8">
        <w:rPr>
          <w:rFonts w:cs="Tahoma"/>
          <w:sz w:val="22"/>
          <w:szCs w:val="22"/>
        </w:rPr>
        <w:t>.</w:t>
      </w:r>
    </w:p>
    <w:p w14:paraId="0D768911" w14:textId="77777777" w:rsidR="003D6E8C" w:rsidRPr="00376CCE" w:rsidRDefault="003D6E8C" w:rsidP="003C4A6C">
      <w:pPr>
        <w:keepNext/>
        <w:keepLines/>
        <w:jc w:val="both"/>
        <w:rPr>
          <w:rFonts w:cs="Tahoma"/>
          <w:sz w:val="22"/>
          <w:szCs w:val="22"/>
          <w:lang w:val="x-none"/>
        </w:rPr>
      </w:pPr>
    </w:p>
    <w:p w14:paraId="17750614" w14:textId="77777777" w:rsidR="003D6E8C" w:rsidRPr="00376CCE" w:rsidRDefault="003D6E8C" w:rsidP="003C4A6C">
      <w:pPr>
        <w:keepNext/>
        <w:keepLines/>
        <w:numPr>
          <w:ilvl w:val="1"/>
          <w:numId w:val="3"/>
        </w:numPr>
        <w:jc w:val="both"/>
        <w:rPr>
          <w:rFonts w:cs="Tahoma"/>
          <w:b/>
          <w:sz w:val="22"/>
          <w:szCs w:val="22"/>
        </w:rPr>
      </w:pPr>
      <w:bookmarkStart w:id="5" w:name="_Toc116720500"/>
      <w:bookmarkStart w:id="6" w:name="_Toc116720564"/>
      <w:bookmarkStart w:id="7" w:name="_Toc116783473"/>
      <w:bookmarkStart w:id="8" w:name="_Toc116792907"/>
      <w:bookmarkStart w:id="9" w:name="_Toc136417479"/>
      <w:r w:rsidRPr="00376CCE">
        <w:rPr>
          <w:rFonts w:cs="Tahoma"/>
          <w:b/>
          <w:sz w:val="22"/>
          <w:szCs w:val="22"/>
        </w:rPr>
        <w:t>Odpiranje ponudb</w:t>
      </w:r>
      <w:bookmarkEnd w:id="5"/>
      <w:bookmarkEnd w:id="6"/>
      <w:bookmarkEnd w:id="7"/>
      <w:bookmarkEnd w:id="8"/>
      <w:bookmarkEnd w:id="9"/>
    </w:p>
    <w:p w14:paraId="7F76E9E1" w14:textId="77777777" w:rsidR="003D6E8C" w:rsidRPr="00376CCE" w:rsidRDefault="003D6E8C" w:rsidP="003C4A6C">
      <w:pPr>
        <w:keepNext/>
        <w:keepLines/>
        <w:jc w:val="both"/>
        <w:rPr>
          <w:rFonts w:cs="Tahoma"/>
          <w:b/>
          <w:sz w:val="22"/>
          <w:szCs w:val="22"/>
        </w:rPr>
      </w:pPr>
    </w:p>
    <w:p w14:paraId="0FF75AEC" w14:textId="3AD4C1F5" w:rsidR="003D6E8C" w:rsidRPr="00376CCE" w:rsidRDefault="003D6E8C" w:rsidP="003C4A6C">
      <w:pPr>
        <w:keepNext/>
        <w:keepLines/>
        <w:jc w:val="both"/>
        <w:rPr>
          <w:rFonts w:cs="Tahoma"/>
          <w:sz w:val="22"/>
          <w:szCs w:val="22"/>
        </w:rPr>
      </w:pPr>
      <w:r w:rsidRPr="00376CCE">
        <w:rPr>
          <w:rFonts w:cs="Tahoma"/>
          <w:sz w:val="22"/>
          <w:szCs w:val="22"/>
        </w:rPr>
        <w:t>Odpiranje ponudb bo potekalo avtomatično v informacijskem sistemu e-</w:t>
      </w:r>
      <w:proofErr w:type="spellStart"/>
      <w:r w:rsidRPr="00376CCE">
        <w:rPr>
          <w:rFonts w:cs="Tahoma"/>
          <w:sz w:val="22"/>
          <w:szCs w:val="22"/>
        </w:rPr>
        <w:t>JN</w:t>
      </w:r>
      <w:proofErr w:type="spellEnd"/>
      <w:r w:rsidRPr="00376CCE">
        <w:rPr>
          <w:rFonts w:cs="Tahoma"/>
          <w:sz w:val="22"/>
          <w:szCs w:val="22"/>
        </w:rPr>
        <w:t xml:space="preserve"> dne </w:t>
      </w:r>
      <w:r w:rsidR="00D966A4">
        <w:rPr>
          <w:rFonts w:cs="Tahoma"/>
          <w:b/>
          <w:bCs/>
          <w:sz w:val="22"/>
          <w:szCs w:val="22"/>
        </w:rPr>
        <w:t>3</w:t>
      </w:r>
      <w:r w:rsidR="00D966A4" w:rsidRPr="00376CCE">
        <w:rPr>
          <w:rFonts w:cs="Tahoma"/>
          <w:b/>
          <w:bCs/>
          <w:sz w:val="22"/>
          <w:szCs w:val="22"/>
        </w:rPr>
        <w:t xml:space="preserve">. </w:t>
      </w:r>
      <w:r w:rsidR="00D966A4">
        <w:rPr>
          <w:rFonts w:cs="Tahoma"/>
          <w:b/>
          <w:bCs/>
          <w:sz w:val="22"/>
          <w:szCs w:val="22"/>
        </w:rPr>
        <w:t>11</w:t>
      </w:r>
      <w:r w:rsidR="00D966A4" w:rsidRPr="00376CCE">
        <w:rPr>
          <w:rFonts w:cs="Tahoma"/>
          <w:b/>
          <w:bCs/>
          <w:sz w:val="22"/>
          <w:szCs w:val="22"/>
        </w:rPr>
        <w:t xml:space="preserve">. 2021 </w:t>
      </w:r>
      <w:r w:rsidRPr="00376CCE">
        <w:rPr>
          <w:rFonts w:cs="Tahoma"/>
          <w:sz w:val="22"/>
          <w:szCs w:val="22"/>
        </w:rPr>
        <w:t xml:space="preserve">in se bo začelo </w:t>
      </w:r>
      <w:r w:rsidRPr="00376CCE">
        <w:rPr>
          <w:rFonts w:cs="Tahoma"/>
          <w:b/>
          <w:sz w:val="22"/>
          <w:szCs w:val="22"/>
        </w:rPr>
        <w:t>ob 10.15 uri</w:t>
      </w:r>
      <w:r w:rsidRPr="00376CCE">
        <w:rPr>
          <w:rFonts w:cs="Tahoma"/>
          <w:sz w:val="22"/>
          <w:szCs w:val="22"/>
        </w:rPr>
        <w:t xml:space="preserve"> na spletnem naslovu </w:t>
      </w:r>
      <w:hyperlink r:id="rId10" w:history="1">
        <w:r w:rsidRPr="00376CCE">
          <w:rPr>
            <w:rFonts w:cs="Tahoma"/>
            <w:color w:val="0000FF"/>
            <w:sz w:val="22"/>
            <w:szCs w:val="22"/>
            <w:u w:val="single"/>
          </w:rPr>
          <w:t>https://ejn.gov.si</w:t>
        </w:r>
      </w:hyperlink>
      <w:r w:rsidRPr="00376CCE">
        <w:rPr>
          <w:rFonts w:cs="Tahoma"/>
          <w:sz w:val="22"/>
          <w:szCs w:val="22"/>
        </w:rPr>
        <w:t xml:space="preserve">. </w:t>
      </w:r>
    </w:p>
    <w:p w14:paraId="1F67BEB7" w14:textId="77777777" w:rsidR="003D6E8C" w:rsidRPr="00376CCE" w:rsidRDefault="003D6E8C" w:rsidP="003C4A6C">
      <w:pPr>
        <w:keepNext/>
        <w:keepLines/>
        <w:jc w:val="both"/>
        <w:rPr>
          <w:rFonts w:cs="Tahoma"/>
          <w:sz w:val="22"/>
          <w:szCs w:val="22"/>
        </w:rPr>
      </w:pPr>
    </w:p>
    <w:p w14:paraId="6A0C480C" w14:textId="77777777" w:rsidR="003D6E8C" w:rsidRPr="00376CCE" w:rsidRDefault="003D6E8C" w:rsidP="003C4A6C">
      <w:pPr>
        <w:keepNext/>
        <w:keepLines/>
        <w:jc w:val="both"/>
        <w:rPr>
          <w:rFonts w:cs="Tahoma"/>
          <w:sz w:val="22"/>
          <w:szCs w:val="22"/>
        </w:rPr>
      </w:pPr>
      <w:r w:rsidRPr="00376CCE">
        <w:rPr>
          <w:rFonts w:cs="Tahoma"/>
          <w:sz w:val="22"/>
          <w:szCs w:val="22"/>
        </w:rPr>
        <w:t>Odpiranje poteka tako, da informacijski sistem e-</w:t>
      </w:r>
      <w:proofErr w:type="spellStart"/>
      <w:r w:rsidRPr="00376CCE">
        <w:rPr>
          <w:rFonts w:cs="Tahoma"/>
          <w:sz w:val="22"/>
          <w:szCs w:val="22"/>
        </w:rPr>
        <w:t>JN</w:t>
      </w:r>
      <w:proofErr w:type="spellEnd"/>
      <w:r w:rsidRPr="00376CCE">
        <w:rPr>
          <w:rFonts w:cs="Tahoma"/>
          <w:sz w:val="22"/>
          <w:szCs w:val="22"/>
        </w:rPr>
        <w:t xml:space="preserve"> samodejno ob uri, ki je določena za javno odpiranje ponudb, prikaže podatke o ponudniku, o variantah, če so bile zahtevane oziroma dovoljene, ter omogoči dostop do .</w:t>
      </w:r>
      <w:proofErr w:type="spellStart"/>
      <w:r w:rsidRPr="00376CCE">
        <w:rPr>
          <w:rFonts w:cs="Tahoma"/>
          <w:sz w:val="22"/>
          <w:szCs w:val="22"/>
        </w:rPr>
        <w:t>pdf</w:t>
      </w:r>
      <w:proofErr w:type="spellEnd"/>
      <w:r w:rsidRPr="00376CCE">
        <w:rPr>
          <w:rFonts w:cs="Tahoma"/>
          <w:sz w:val="22"/>
          <w:szCs w:val="22"/>
        </w:rPr>
        <w:t xml:space="preserve"> dokumenta, ki ga ponudnik naloži v sistem e-</w:t>
      </w:r>
      <w:proofErr w:type="spellStart"/>
      <w:r w:rsidRPr="00376CCE">
        <w:rPr>
          <w:rFonts w:cs="Tahoma"/>
          <w:sz w:val="22"/>
          <w:szCs w:val="22"/>
        </w:rPr>
        <w:t>JN</w:t>
      </w:r>
      <w:proofErr w:type="spellEnd"/>
      <w:r w:rsidRPr="00376CCE">
        <w:rPr>
          <w:rFonts w:cs="Tahoma"/>
          <w:sz w:val="22"/>
          <w:szCs w:val="22"/>
        </w:rPr>
        <w:t xml:space="preserve"> pod razdelek »Predračun«. Ti podatki oziroma dokumenti so vidni do zaključka postopka oddaje tega naročila. </w:t>
      </w:r>
    </w:p>
    <w:p w14:paraId="646249E6" w14:textId="77777777" w:rsidR="003D6E8C" w:rsidRPr="00376CCE" w:rsidRDefault="003D6E8C" w:rsidP="003C4A6C">
      <w:pPr>
        <w:keepNext/>
        <w:keepLines/>
        <w:jc w:val="both"/>
        <w:rPr>
          <w:rFonts w:cs="Tahoma"/>
          <w:b/>
          <w:sz w:val="22"/>
          <w:szCs w:val="22"/>
        </w:rPr>
      </w:pPr>
    </w:p>
    <w:p w14:paraId="29B9DE90"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Variantna ponudba</w:t>
      </w:r>
    </w:p>
    <w:p w14:paraId="5A9C0444" w14:textId="77777777" w:rsidR="003D6E8C" w:rsidRPr="00376CCE" w:rsidRDefault="003D6E8C" w:rsidP="003C4A6C">
      <w:pPr>
        <w:keepNext/>
        <w:keepLines/>
        <w:jc w:val="both"/>
        <w:rPr>
          <w:rFonts w:cs="Tahoma"/>
          <w:sz w:val="22"/>
          <w:szCs w:val="22"/>
        </w:rPr>
      </w:pPr>
    </w:p>
    <w:p w14:paraId="2E5C8942" w14:textId="77777777" w:rsidR="003D6E8C" w:rsidRPr="00376CCE" w:rsidRDefault="003D6E8C" w:rsidP="003C4A6C">
      <w:pPr>
        <w:keepNext/>
        <w:keepLines/>
        <w:jc w:val="both"/>
        <w:rPr>
          <w:rFonts w:cs="Tahoma"/>
          <w:sz w:val="22"/>
          <w:szCs w:val="22"/>
        </w:rPr>
      </w:pPr>
      <w:r w:rsidRPr="00376CCE">
        <w:rPr>
          <w:rFonts w:cs="Tahoma"/>
          <w:sz w:val="22"/>
          <w:szCs w:val="22"/>
        </w:rPr>
        <w:t>Naročnik ne dopušča predložitve variantne ponudbe. Naročnik bo ponudbo, ki bo vsebovala variantno ponudbo, zavrnil kot nedopustno.</w:t>
      </w:r>
    </w:p>
    <w:p w14:paraId="2F0A79AD" w14:textId="77777777" w:rsidR="003D6E8C" w:rsidRPr="00376CCE" w:rsidRDefault="003D6E8C" w:rsidP="003C4A6C">
      <w:pPr>
        <w:keepNext/>
        <w:keepLines/>
        <w:jc w:val="both"/>
        <w:rPr>
          <w:rFonts w:cs="Tahoma"/>
          <w:sz w:val="22"/>
          <w:szCs w:val="22"/>
        </w:rPr>
      </w:pPr>
    </w:p>
    <w:p w14:paraId="3FEAAD60"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lastRenderedPageBreak/>
        <w:t>Pregled in ocenjevanje ponudb</w:t>
      </w:r>
    </w:p>
    <w:p w14:paraId="290A1950" w14:textId="77777777" w:rsidR="003D6E8C" w:rsidRPr="00376CCE" w:rsidRDefault="003D6E8C" w:rsidP="003C4A6C">
      <w:pPr>
        <w:keepNext/>
        <w:keepLines/>
        <w:jc w:val="both"/>
        <w:rPr>
          <w:rFonts w:cs="Tahoma"/>
          <w:sz w:val="22"/>
          <w:szCs w:val="22"/>
        </w:rPr>
      </w:pPr>
    </w:p>
    <w:p w14:paraId="0379D8F3" w14:textId="77777777" w:rsidR="003D6E8C" w:rsidRPr="00376CCE" w:rsidRDefault="003D6E8C" w:rsidP="003C4A6C">
      <w:pPr>
        <w:keepNext/>
        <w:keepLines/>
        <w:jc w:val="both"/>
        <w:rPr>
          <w:rFonts w:cs="Tahoma"/>
          <w:sz w:val="22"/>
          <w:szCs w:val="22"/>
        </w:rPr>
      </w:pPr>
      <w:r w:rsidRPr="00376CCE">
        <w:rPr>
          <w:rFonts w:cs="Tahoma"/>
          <w:sz w:val="22"/>
          <w:szCs w:val="22"/>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4848F4E" w14:textId="77777777" w:rsidR="003D6E8C" w:rsidRPr="00376CCE" w:rsidRDefault="003D6E8C" w:rsidP="003C4A6C">
      <w:pPr>
        <w:keepNext/>
        <w:keepLines/>
        <w:jc w:val="both"/>
        <w:rPr>
          <w:rFonts w:cs="Tahoma"/>
          <w:sz w:val="22"/>
          <w:szCs w:val="22"/>
        </w:rPr>
      </w:pPr>
    </w:p>
    <w:p w14:paraId="1C7AA9E9"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Okvirni sporazum</w:t>
      </w:r>
    </w:p>
    <w:p w14:paraId="28D50BD0" w14:textId="77777777" w:rsidR="003D6E8C" w:rsidRPr="00376CCE" w:rsidRDefault="003D6E8C" w:rsidP="003C4A6C">
      <w:pPr>
        <w:keepNext/>
        <w:keepLines/>
        <w:jc w:val="both"/>
        <w:rPr>
          <w:rFonts w:cs="Tahoma"/>
          <w:sz w:val="22"/>
          <w:szCs w:val="22"/>
        </w:rPr>
      </w:pPr>
    </w:p>
    <w:p w14:paraId="1032FEEF" w14:textId="77777777" w:rsidR="003D6E8C" w:rsidRPr="00376CCE" w:rsidRDefault="003D6E8C" w:rsidP="003C4A6C">
      <w:pPr>
        <w:keepNext/>
        <w:keepLines/>
        <w:jc w:val="both"/>
        <w:rPr>
          <w:rFonts w:cs="Tahoma"/>
          <w:sz w:val="22"/>
          <w:szCs w:val="22"/>
        </w:rPr>
      </w:pPr>
      <w:r w:rsidRPr="00376CCE">
        <w:rPr>
          <w:rFonts w:cs="Tahoma"/>
          <w:sz w:val="22"/>
          <w:szCs w:val="22"/>
        </w:rPr>
        <w:t>Okvirni sporazum bo z izbranim ponudnikom podpisal naročnik.</w:t>
      </w:r>
    </w:p>
    <w:p w14:paraId="0F6ADE89" w14:textId="77777777" w:rsidR="003D6E8C" w:rsidRPr="00376CCE" w:rsidRDefault="003D6E8C" w:rsidP="003C4A6C">
      <w:pPr>
        <w:keepNext/>
        <w:keepLines/>
        <w:jc w:val="both"/>
        <w:rPr>
          <w:rFonts w:cs="Tahoma"/>
          <w:sz w:val="22"/>
          <w:szCs w:val="22"/>
        </w:rPr>
      </w:pPr>
    </w:p>
    <w:p w14:paraId="11E7DABB" w14:textId="77777777" w:rsidR="003D6E8C" w:rsidRPr="00376CCE" w:rsidRDefault="003D6E8C" w:rsidP="003C4A6C">
      <w:pPr>
        <w:keepNext/>
        <w:keepLines/>
        <w:jc w:val="both"/>
        <w:rPr>
          <w:rFonts w:cs="Tahoma"/>
          <w:sz w:val="22"/>
          <w:szCs w:val="22"/>
        </w:rPr>
      </w:pPr>
      <w:r w:rsidRPr="00376CCE">
        <w:rPr>
          <w:rFonts w:cs="Tahoma"/>
          <w:sz w:val="22"/>
          <w:szCs w:val="22"/>
        </w:rPr>
        <w:t>Okvirni sporazum se bo pred podpisom vsebinsko prilagodil le glede na to, ali bo izbrani ponudnik predložil skupno ponudbo, prijavil sodelovanje podizvajalcev in podobno.</w:t>
      </w:r>
    </w:p>
    <w:p w14:paraId="06BEEAD0" w14:textId="77777777" w:rsidR="003D6E8C" w:rsidRPr="00376CCE" w:rsidRDefault="003D6E8C" w:rsidP="003C4A6C">
      <w:pPr>
        <w:keepNext/>
        <w:keepLines/>
        <w:jc w:val="both"/>
        <w:rPr>
          <w:rFonts w:cs="Tahoma"/>
          <w:sz w:val="22"/>
          <w:szCs w:val="22"/>
        </w:rPr>
      </w:pPr>
    </w:p>
    <w:p w14:paraId="6542EDD9" w14:textId="77777777" w:rsidR="003D6E8C" w:rsidRPr="00376CCE" w:rsidRDefault="003D6E8C" w:rsidP="003C4A6C">
      <w:pPr>
        <w:keepNext/>
        <w:keepLines/>
        <w:jc w:val="both"/>
        <w:rPr>
          <w:rFonts w:cs="Tahoma"/>
          <w:sz w:val="22"/>
          <w:szCs w:val="22"/>
        </w:rPr>
      </w:pPr>
      <w:r w:rsidRPr="00376CCE">
        <w:rPr>
          <w:rFonts w:cs="Tahoma"/>
          <w:sz w:val="22"/>
          <w:szCs w:val="22"/>
        </w:rPr>
        <w:t xml:space="preserve">V skladu s šestim odstavkom 14. člena Zakona o integriteti in preprečevanju korupcije (Uradni list RS, št. 69/11-UPB2 in 158/20; v nadaljevanju </w:t>
      </w:r>
      <w:proofErr w:type="spellStart"/>
      <w:r w:rsidRPr="00376CCE">
        <w:rPr>
          <w:rFonts w:cs="Tahoma"/>
          <w:sz w:val="22"/>
          <w:szCs w:val="22"/>
        </w:rPr>
        <w:t>ZIntPK</w:t>
      </w:r>
      <w:proofErr w:type="spellEnd"/>
      <w:r w:rsidRPr="00376CCE">
        <w:rPr>
          <w:rFonts w:cs="Tahoma"/>
          <w:sz w:val="22"/>
          <w:szCs w:val="22"/>
        </w:rPr>
        <w:t>)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Pr="00376CCE">
        <w:rPr>
          <w:rFonts w:cs="Tahoma"/>
          <w:b/>
          <w:sz w:val="22"/>
          <w:szCs w:val="22"/>
        </w:rPr>
        <w:t>Priloga 3/1</w:t>
      </w:r>
      <w:r w:rsidRPr="00376CCE">
        <w:rPr>
          <w:rFonts w:cs="Tahoma"/>
          <w:sz w:val="22"/>
          <w:szCs w:val="22"/>
        </w:rPr>
        <w:t>). Če bo ponudnik predložil lažno izjavo oziroma bo dal neresnične podatke o navedenih dejstvih, bo to imelo za posledico ničnost okvirnega sporazuma. Izjavo bodo morali podati tudi ostali gospodarski subjekti, ki nastopajo v ponudbi skupaj s ponudnikom.</w:t>
      </w:r>
    </w:p>
    <w:p w14:paraId="53AB9830" w14:textId="77777777" w:rsidR="003D6E8C" w:rsidRPr="00376CCE" w:rsidRDefault="003D6E8C" w:rsidP="003C4A6C">
      <w:pPr>
        <w:keepNext/>
        <w:keepLines/>
        <w:jc w:val="both"/>
        <w:rPr>
          <w:rFonts w:cs="Tahoma"/>
          <w:sz w:val="22"/>
          <w:szCs w:val="22"/>
        </w:rPr>
      </w:pPr>
    </w:p>
    <w:p w14:paraId="78FA5B07" w14:textId="77777777" w:rsidR="003D6E8C" w:rsidRPr="00376CCE" w:rsidRDefault="003D6E8C" w:rsidP="003C4A6C">
      <w:pPr>
        <w:keepNext/>
        <w:keepLines/>
        <w:jc w:val="both"/>
        <w:rPr>
          <w:rFonts w:cs="Tahoma"/>
          <w:sz w:val="22"/>
          <w:szCs w:val="22"/>
        </w:rPr>
      </w:pPr>
      <w:r w:rsidRPr="00376CCE">
        <w:rPr>
          <w:rFonts w:cs="Tahoma"/>
          <w:sz w:val="22"/>
          <w:szCs w:val="22"/>
        </w:rPr>
        <w:t xml:space="preserve">Vzorec okvirnega sporazuma je sestavni del te razpisne dokumentacije. Ponudnik s podpisom </w:t>
      </w:r>
      <w:r w:rsidRPr="00376CCE">
        <w:rPr>
          <w:rFonts w:cs="Tahoma"/>
          <w:b/>
          <w:sz w:val="22"/>
          <w:szCs w:val="22"/>
        </w:rPr>
        <w:t>Priloge A</w:t>
      </w:r>
      <w:r w:rsidRPr="00376CCE">
        <w:rPr>
          <w:rFonts w:cs="Tahoma"/>
          <w:sz w:val="22"/>
          <w:szCs w:val="22"/>
        </w:rPr>
        <w:t xml:space="preserve"> potrdi, da se strinja z vsebino okvirnega sporazuma. </w:t>
      </w:r>
    </w:p>
    <w:p w14:paraId="37830378" w14:textId="77777777" w:rsidR="003D6E8C" w:rsidRPr="00376CCE" w:rsidRDefault="003D6E8C" w:rsidP="003C4A6C">
      <w:pPr>
        <w:keepNext/>
        <w:keepLines/>
        <w:jc w:val="both"/>
        <w:rPr>
          <w:rFonts w:cs="Tahoma"/>
          <w:sz w:val="22"/>
          <w:szCs w:val="22"/>
        </w:rPr>
      </w:pPr>
    </w:p>
    <w:p w14:paraId="3828EA09" w14:textId="77777777" w:rsidR="003D6E8C" w:rsidRPr="00376CCE" w:rsidRDefault="003D6E8C" w:rsidP="003C4A6C">
      <w:pPr>
        <w:keepNext/>
        <w:keepLines/>
        <w:numPr>
          <w:ilvl w:val="1"/>
          <w:numId w:val="3"/>
        </w:numPr>
        <w:jc w:val="both"/>
        <w:rPr>
          <w:rFonts w:cs="Tahoma"/>
          <w:b/>
          <w:sz w:val="22"/>
          <w:szCs w:val="22"/>
        </w:rPr>
      </w:pPr>
      <w:bookmarkStart w:id="10" w:name="_Toc116720524"/>
      <w:bookmarkStart w:id="11" w:name="_Toc116720588"/>
      <w:bookmarkStart w:id="12" w:name="_Toc116783499"/>
      <w:bookmarkStart w:id="13" w:name="_Toc116792933"/>
      <w:bookmarkStart w:id="14" w:name="_Toc136417505"/>
      <w:r w:rsidRPr="00376CCE">
        <w:rPr>
          <w:rFonts w:cs="Tahoma"/>
          <w:b/>
          <w:sz w:val="22"/>
          <w:szCs w:val="22"/>
        </w:rPr>
        <w:t>Prav</w:t>
      </w:r>
      <w:bookmarkEnd w:id="10"/>
      <w:bookmarkEnd w:id="11"/>
      <w:bookmarkEnd w:id="12"/>
      <w:bookmarkEnd w:id="13"/>
      <w:bookmarkEnd w:id="14"/>
      <w:r w:rsidRPr="00376CCE">
        <w:rPr>
          <w:rFonts w:cs="Tahoma"/>
          <w:b/>
          <w:sz w:val="22"/>
          <w:szCs w:val="22"/>
        </w:rPr>
        <w:t>no varstvo</w:t>
      </w:r>
    </w:p>
    <w:p w14:paraId="14A73423" w14:textId="77777777" w:rsidR="003D6E8C" w:rsidRPr="00376CCE" w:rsidRDefault="003D6E8C" w:rsidP="003C4A6C">
      <w:pPr>
        <w:keepNext/>
        <w:keepLines/>
        <w:jc w:val="both"/>
        <w:rPr>
          <w:rFonts w:cs="Tahoma"/>
          <w:sz w:val="22"/>
          <w:szCs w:val="22"/>
        </w:rPr>
      </w:pPr>
    </w:p>
    <w:p w14:paraId="6D87E686" w14:textId="77777777" w:rsidR="003D6E8C" w:rsidRPr="00376CCE" w:rsidRDefault="003D6E8C" w:rsidP="003C4A6C">
      <w:pPr>
        <w:keepNext/>
        <w:keepLines/>
        <w:jc w:val="both"/>
        <w:rPr>
          <w:rFonts w:cs="Tahoma"/>
          <w:sz w:val="22"/>
          <w:szCs w:val="22"/>
        </w:rPr>
      </w:pPr>
      <w:r w:rsidRPr="00376CCE">
        <w:rPr>
          <w:rFonts w:cs="Tahoma"/>
          <w:sz w:val="22"/>
          <w:szCs w:val="22"/>
        </w:rPr>
        <w:t>Ponudnikom je zagotovljeno pravno varstvo skladno z Zakonom o pravnem varstvu v postopkih javnega naročanja.</w:t>
      </w:r>
    </w:p>
    <w:p w14:paraId="11A38B48" w14:textId="77777777" w:rsidR="003D6E8C" w:rsidRPr="00376CCE" w:rsidRDefault="003D6E8C" w:rsidP="003C4A6C">
      <w:pPr>
        <w:keepNext/>
        <w:keepLines/>
        <w:jc w:val="both"/>
        <w:rPr>
          <w:rFonts w:cs="Tahoma"/>
          <w:sz w:val="22"/>
          <w:szCs w:val="22"/>
        </w:rPr>
      </w:pPr>
    </w:p>
    <w:p w14:paraId="4A231283" w14:textId="77777777" w:rsidR="003D6E8C" w:rsidRPr="00376CCE" w:rsidRDefault="003D6E8C" w:rsidP="003C4A6C">
      <w:pPr>
        <w:keepNext/>
        <w:keepLines/>
        <w:numPr>
          <w:ilvl w:val="1"/>
          <w:numId w:val="3"/>
        </w:numPr>
        <w:jc w:val="both"/>
        <w:rPr>
          <w:rFonts w:cs="Tahoma"/>
          <w:b/>
          <w:sz w:val="22"/>
          <w:szCs w:val="22"/>
        </w:rPr>
      </w:pPr>
      <w:bookmarkStart w:id="15" w:name="_Toc163615935"/>
      <w:r w:rsidRPr="00376CCE">
        <w:rPr>
          <w:rFonts w:cs="Tahoma"/>
          <w:b/>
          <w:sz w:val="22"/>
          <w:szCs w:val="22"/>
        </w:rPr>
        <w:t>Zaupnost po</w:t>
      </w:r>
      <w:bookmarkEnd w:id="15"/>
      <w:r w:rsidRPr="00376CCE">
        <w:rPr>
          <w:rFonts w:cs="Tahoma"/>
          <w:b/>
          <w:sz w:val="22"/>
          <w:szCs w:val="22"/>
        </w:rPr>
        <w:t>datkov</w:t>
      </w:r>
    </w:p>
    <w:p w14:paraId="3E89FEC3" w14:textId="77777777" w:rsidR="003D6E8C" w:rsidRPr="00376CCE" w:rsidRDefault="003D6E8C" w:rsidP="003C4A6C">
      <w:pPr>
        <w:keepNext/>
        <w:keepLines/>
        <w:jc w:val="both"/>
        <w:rPr>
          <w:rFonts w:cs="Tahoma"/>
          <w:sz w:val="22"/>
          <w:szCs w:val="22"/>
        </w:rPr>
      </w:pPr>
    </w:p>
    <w:p w14:paraId="4EFF4A24" w14:textId="77777777" w:rsidR="003D6E8C" w:rsidRPr="00376CCE" w:rsidRDefault="003D6E8C" w:rsidP="003C4A6C">
      <w:pPr>
        <w:keepNext/>
        <w:keepLines/>
        <w:jc w:val="both"/>
        <w:rPr>
          <w:rFonts w:cs="Tahoma"/>
          <w:sz w:val="22"/>
          <w:szCs w:val="22"/>
        </w:rPr>
      </w:pPr>
      <w:r w:rsidRPr="00376CCE">
        <w:rPr>
          <w:rFonts w:cs="Tahoma"/>
          <w:sz w:val="22"/>
          <w:szCs w:val="22"/>
        </w:rPr>
        <w:t>Naročnik zagotavlja javnost in zaupnost podatkov skladno s 35. členom ZJN-3 ob upoštevanju določb zakona, ki ureja varstvo osebnih podatkov, tajne podatke ali gospodarske družbe.</w:t>
      </w:r>
    </w:p>
    <w:p w14:paraId="32CC35F9" w14:textId="77777777" w:rsidR="003D6E8C" w:rsidRPr="00376CCE" w:rsidRDefault="003D6E8C" w:rsidP="003C4A6C">
      <w:pPr>
        <w:keepNext/>
        <w:keepLines/>
        <w:jc w:val="both"/>
        <w:rPr>
          <w:rFonts w:cs="Tahoma"/>
          <w:sz w:val="22"/>
          <w:szCs w:val="22"/>
        </w:rPr>
      </w:pPr>
    </w:p>
    <w:p w14:paraId="5F3F64B3" w14:textId="77777777" w:rsidR="003D6E8C" w:rsidRPr="00376CCE" w:rsidRDefault="003D6E8C" w:rsidP="003C4A6C">
      <w:pPr>
        <w:keepNext/>
        <w:keepLines/>
        <w:jc w:val="both"/>
        <w:rPr>
          <w:rFonts w:cs="Tahoma"/>
          <w:sz w:val="22"/>
          <w:szCs w:val="22"/>
        </w:rPr>
      </w:pPr>
      <w:r w:rsidRPr="00376CCE">
        <w:rPr>
          <w:rFonts w:cs="Tahoma"/>
          <w:sz w:val="22"/>
          <w:szCs w:val="22"/>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E071FAA" w14:textId="77777777" w:rsidR="003D6E8C" w:rsidRPr="00376CCE" w:rsidRDefault="003D6E8C" w:rsidP="003C4A6C">
      <w:pPr>
        <w:keepNext/>
        <w:keepLines/>
        <w:jc w:val="both"/>
        <w:rPr>
          <w:rFonts w:cs="Tahoma"/>
          <w:sz w:val="22"/>
          <w:szCs w:val="22"/>
        </w:rPr>
      </w:pPr>
    </w:p>
    <w:p w14:paraId="1256812C"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Jamstvo za napake</w:t>
      </w:r>
    </w:p>
    <w:p w14:paraId="1BA6223E" w14:textId="77777777" w:rsidR="003D6E8C" w:rsidRPr="00376CCE" w:rsidRDefault="003D6E8C" w:rsidP="003C4A6C">
      <w:pPr>
        <w:keepNext/>
        <w:keepLines/>
        <w:jc w:val="both"/>
        <w:rPr>
          <w:rFonts w:cs="Tahoma"/>
          <w:sz w:val="22"/>
          <w:szCs w:val="22"/>
        </w:rPr>
      </w:pPr>
    </w:p>
    <w:p w14:paraId="4F7C7346" w14:textId="77777777" w:rsidR="003D6E8C" w:rsidRPr="00376CCE" w:rsidRDefault="003D6E8C" w:rsidP="003C4A6C">
      <w:pPr>
        <w:keepNext/>
        <w:keepLines/>
        <w:jc w:val="both"/>
        <w:rPr>
          <w:rFonts w:cs="Tahoma"/>
          <w:sz w:val="22"/>
          <w:szCs w:val="22"/>
        </w:rPr>
      </w:pPr>
      <w:r w:rsidRPr="00376CCE">
        <w:rPr>
          <w:rFonts w:cs="Tahoma"/>
          <w:sz w:val="22"/>
          <w:szCs w:val="22"/>
        </w:rPr>
        <w:t>Izbrani izvajalec, s katerim bo naročnik sklenil okvirni sporazum, bo moral jamčiti za odpravo vseh vrst napak, ki jih bo naredil z izvajanjem predmeta javnega naročila, skladno z določili Obligacijskega zakonika.</w:t>
      </w:r>
    </w:p>
    <w:p w14:paraId="745F1A98" w14:textId="77777777" w:rsidR="003D6E8C" w:rsidRPr="00376CCE" w:rsidRDefault="003D6E8C" w:rsidP="003C4A6C">
      <w:pPr>
        <w:keepNext/>
        <w:keepLines/>
        <w:jc w:val="both"/>
        <w:rPr>
          <w:rFonts w:cs="Tahoma"/>
          <w:sz w:val="22"/>
          <w:szCs w:val="22"/>
        </w:rPr>
      </w:pPr>
    </w:p>
    <w:p w14:paraId="06770906" w14:textId="77777777" w:rsidR="00870149" w:rsidRDefault="00870149">
      <w:pPr>
        <w:spacing w:after="200" w:line="276" w:lineRule="auto"/>
        <w:rPr>
          <w:rFonts w:cs="Tahoma"/>
          <w:b/>
          <w:sz w:val="22"/>
          <w:szCs w:val="22"/>
        </w:rPr>
      </w:pPr>
      <w:r>
        <w:rPr>
          <w:rFonts w:cs="Tahoma"/>
          <w:b/>
          <w:sz w:val="22"/>
          <w:szCs w:val="22"/>
        </w:rPr>
        <w:br w:type="page"/>
      </w:r>
    </w:p>
    <w:p w14:paraId="7F8C3512" w14:textId="69C6B0BC" w:rsidR="003D6E8C" w:rsidRPr="00376CCE" w:rsidRDefault="003D6E8C" w:rsidP="003C4A6C">
      <w:pPr>
        <w:keepNext/>
        <w:keepLines/>
        <w:numPr>
          <w:ilvl w:val="0"/>
          <w:numId w:val="3"/>
        </w:numPr>
        <w:jc w:val="both"/>
        <w:rPr>
          <w:rFonts w:cs="Tahoma"/>
          <w:b/>
          <w:sz w:val="22"/>
          <w:szCs w:val="22"/>
        </w:rPr>
      </w:pPr>
      <w:r w:rsidRPr="00376CCE">
        <w:rPr>
          <w:rFonts w:cs="Tahoma"/>
          <w:b/>
          <w:sz w:val="22"/>
          <w:szCs w:val="22"/>
        </w:rPr>
        <w:lastRenderedPageBreak/>
        <w:t>PONUDBENI POGOJI</w:t>
      </w:r>
    </w:p>
    <w:p w14:paraId="40DCFD7B" w14:textId="77777777" w:rsidR="003D6E8C" w:rsidRPr="00376CCE" w:rsidRDefault="003D6E8C" w:rsidP="003C4A6C">
      <w:pPr>
        <w:keepNext/>
        <w:keepLines/>
        <w:jc w:val="both"/>
        <w:rPr>
          <w:rFonts w:cs="Tahoma"/>
          <w:b/>
          <w:sz w:val="22"/>
          <w:szCs w:val="22"/>
        </w:rPr>
      </w:pPr>
    </w:p>
    <w:p w14:paraId="78F540F4"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Celovitost ponudbe</w:t>
      </w:r>
    </w:p>
    <w:p w14:paraId="73C9D8B5" w14:textId="77777777" w:rsidR="003D6E8C" w:rsidRPr="00376CCE" w:rsidRDefault="003D6E8C" w:rsidP="003C4A6C">
      <w:pPr>
        <w:keepNext/>
        <w:keepLines/>
        <w:jc w:val="both"/>
        <w:rPr>
          <w:rFonts w:cs="Tahoma"/>
          <w:sz w:val="22"/>
          <w:szCs w:val="22"/>
        </w:rPr>
      </w:pPr>
    </w:p>
    <w:p w14:paraId="218B9290" w14:textId="77777777" w:rsidR="003D6E8C" w:rsidRPr="00376CCE" w:rsidRDefault="003D6E8C" w:rsidP="003C4A6C">
      <w:pPr>
        <w:keepNext/>
        <w:keepLines/>
        <w:jc w:val="both"/>
        <w:rPr>
          <w:rFonts w:cs="Tahoma"/>
          <w:sz w:val="22"/>
          <w:szCs w:val="22"/>
        </w:rPr>
      </w:pPr>
      <w:r w:rsidRPr="00376CCE">
        <w:rPr>
          <w:rFonts w:cs="Tahoma"/>
          <w:b/>
          <w:bCs/>
          <w:sz w:val="22"/>
          <w:szCs w:val="22"/>
        </w:rPr>
        <w:t>Ponudnik odda svojo ponudbo za celotno naročilo</w:t>
      </w:r>
      <w:r w:rsidRPr="00376CCE">
        <w:rPr>
          <w:rFonts w:cs="Tahoma"/>
          <w:sz w:val="22"/>
          <w:szCs w:val="22"/>
        </w:rPr>
        <w:t>, v skladu s tehničnimi ter ostalimi zahtevami naročnika, navedenimi v razpisni dokumentaciji in njenih prilogah. V primeru, da ponudnik ne bo ponudil celotnega naročila (vseh zahtevanih postavk v ponudbenem predračunu) bo izločen iz nadaljnje obravnave. Naročnik torej ne bo upošteval ponudnika, ki bo znotraj ponudbenega predračuna ponudil zgolj posamezno postavko.</w:t>
      </w:r>
    </w:p>
    <w:p w14:paraId="02826D11" w14:textId="77777777" w:rsidR="003D6E8C" w:rsidRPr="00376CCE" w:rsidRDefault="003D6E8C" w:rsidP="003C4A6C">
      <w:pPr>
        <w:keepNext/>
        <w:keepLines/>
        <w:jc w:val="both"/>
        <w:rPr>
          <w:rFonts w:cs="Tahoma"/>
          <w:sz w:val="22"/>
          <w:szCs w:val="22"/>
        </w:rPr>
      </w:pPr>
    </w:p>
    <w:p w14:paraId="609ED4FA" w14:textId="4511ECC4" w:rsidR="003D6E8C" w:rsidRPr="00376CCE" w:rsidRDefault="003D6E8C" w:rsidP="003C4A6C">
      <w:pPr>
        <w:keepNext/>
        <w:keepLines/>
        <w:jc w:val="both"/>
        <w:rPr>
          <w:rFonts w:cs="Tahoma"/>
          <w:sz w:val="22"/>
          <w:szCs w:val="22"/>
        </w:rPr>
      </w:pPr>
      <w:r w:rsidRPr="00376CCE">
        <w:rPr>
          <w:rFonts w:cs="Tahoma"/>
          <w:sz w:val="22"/>
          <w:szCs w:val="22"/>
        </w:rPr>
        <w:t xml:space="preserve">Naročnik bo oddal naročilo in sklenil okvirni sporazum s ponudnikom, ki bo ponudil najnižjo skupno ponudbeno vrednost. Količine, navedene v posameznih postavkah ponudbenega predračuna  predmeta javnega naročila, so v času veljavnosti okvirnega sporazuma okvirne in odvisne od dejanskih potreb naročnika. </w:t>
      </w:r>
    </w:p>
    <w:p w14:paraId="485D76AE" w14:textId="77777777" w:rsidR="003D6E8C" w:rsidRPr="00376CCE" w:rsidRDefault="003D6E8C" w:rsidP="003C4A6C">
      <w:pPr>
        <w:keepNext/>
        <w:keepLines/>
        <w:jc w:val="both"/>
        <w:rPr>
          <w:rFonts w:cs="Tahoma"/>
          <w:sz w:val="22"/>
          <w:szCs w:val="22"/>
        </w:rPr>
      </w:pPr>
    </w:p>
    <w:p w14:paraId="449EC55B"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Skupna ponudba</w:t>
      </w:r>
    </w:p>
    <w:p w14:paraId="1A060D3A" w14:textId="77777777" w:rsidR="003D6E8C" w:rsidRPr="00376CCE" w:rsidRDefault="003D6E8C" w:rsidP="003C4A6C">
      <w:pPr>
        <w:keepNext/>
        <w:keepLines/>
        <w:jc w:val="both"/>
        <w:rPr>
          <w:rFonts w:cs="Tahoma"/>
          <w:sz w:val="22"/>
          <w:szCs w:val="22"/>
        </w:rPr>
      </w:pPr>
    </w:p>
    <w:p w14:paraId="75362363" w14:textId="77777777" w:rsidR="003D6E8C" w:rsidRPr="00376CCE" w:rsidRDefault="003D6E8C" w:rsidP="003C4A6C">
      <w:pPr>
        <w:keepNext/>
        <w:keepLines/>
        <w:jc w:val="both"/>
        <w:rPr>
          <w:rFonts w:cs="Tahoma"/>
          <w:sz w:val="22"/>
          <w:szCs w:val="22"/>
        </w:rPr>
      </w:pPr>
      <w:r w:rsidRPr="00376CCE">
        <w:rPr>
          <w:rFonts w:cs="Tahoma"/>
          <w:sz w:val="22"/>
          <w:szCs w:val="22"/>
        </w:rPr>
        <w:t xml:space="preserve">Ponudbo lahko predloži skupina ponudnikov, ki mora predložiti pravni akt o skupni izvedbi naročila </w:t>
      </w:r>
      <w:r w:rsidRPr="00376CCE">
        <w:rPr>
          <w:rFonts w:cs="Tahoma"/>
          <w:b/>
          <w:sz w:val="22"/>
          <w:szCs w:val="22"/>
        </w:rPr>
        <w:t>(kot prilogo 1/1)</w:t>
      </w:r>
      <w:r w:rsidRPr="00376CCE">
        <w:rPr>
          <w:rFonts w:cs="Tahoma"/>
          <w:sz w:val="22"/>
          <w:szCs w:val="22"/>
        </w:rPr>
        <w:t>. Navedeni pravni akt mora natančno opredeliti:</w:t>
      </w:r>
    </w:p>
    <w:p w14:paraId="38F88B72"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medsebojno odgovornost posameznih članov skupine za izvedbo naročila znotraj skupine,</w:t>
      </w:r>
    </w:p>
    <w:p w14:paraId="320A5F45"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neomejeno solidarno odgovornost članov skupine do naročnika glede vseh obveznosti po okvirnem sporazumu,</w:t>
      </w:r>
    </w:p>
    <w:p w14:paraId="52F59F26"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 xml:space="preserve">glavnega nosilca izvedbe obveznosti po okvirnem sporazumu, s katerim bo naročnik komuniciral, </w:t>
      </w:r>
    </w:p>
    <w:p w14:paraId="33E760C7"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navedbo člana/ov skupine, kateremu naročnik vroči odločitev o oddaji naročila (v kolikor to ni navedeno, bo naročnik vročal odločitve vsem članom skupine ponudnikov),</w:t>
      </w:r>
    </w:p>
    <w:p w14:paraId="4E788251"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nosilca finančnih obračunov in transakcij z navedbo transakcijskega računa, preko katerega se bo izvajalo plačevanje izvedenih obveznosti po okvirnem sporazumu,</w:t>
      </w:r>
    </w:p>
    <w:p w14:paraId="002C36F8"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nosilca zavarovanja obveznosti po okvirnem sporazumu iz naslova dobre izvedbe del,</w:t>
      </w:r>
    </w:p>
    <w:p w14:paraId="3B457DE5"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določila v primeru izstopa partnerja,</w:t>
      </w:r>
    </w:p>
    <w:p w14:paraId="73FB7DB3"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pooblastilo vodilnemu partnerju,</w:t>
      </w:r>
    </w:p>
    <w:p w14:paraId="12123D82" w14:textId="77777777" w:rsidR="003D6E8C" w:rsidRPr="00376CCE" w:rsidRDefault="003D6E8C" w:rsidP="003C4A6C">
      <w:pPr>
        <w:keepNext/>
        <w:keepLines/>
        <w:numPr>
          <w:ilvl w:val="0"/>
          <w:numId w:val="16"/>
        </w:numPr>
        <w:jc w:val="both"/>
        <w:rPr>
          <w:rFonts w:cs="Tahoma"/>
          <w:sz w:val="22"/>
          <w:szCs w:val="22"/>
        </w:rPr>
      </w:pPr>
      <w:r w:rsidRPr="00376CCE">
        <w:rPr>
          <w:rFonts w:cs="Tahoma"/>
          <w:sz w:val="22"/>
          <w:szCs w:val="22"/>
        </w:rPr>
        <w:t>opredelitev deležev in področje dela.</w:t>
      </w:r>
    </w:p>
    <w:p w14:paraId="60CE52E8" w14:textId="77777777" w:rsidR="003D6E8C" w:rsidRPr="00376CCE" w:rsidRDefault="003D6E8C" w:rsidP="003C4A6C">
      <w:pPr>
        <w:keepNext/>
        <w:keepLines/>
        <w:jc w:val="both"/>
        <w:rPr>
          <w:rFonts w:cs="Tahoma"/>
          <w:sz w:val="22"/>
          <w:szCs w:val="22"/>
        </w:rPr>
      </w:pPr>
    </w:p>
    <w:p w14:paraId="664F6E56" w14:textId="77777777" w:rsidR="003D6E8C" w:rsidRPr="00376CCE" w:rsidRDefault="003D6E8C" w:rsidP="003C4A6C">
      <w:pPr>
        <w:keepNext/>
        <w:keepLines/>
        <w:jc w:val="both"/>
        <w:rPr>
          <w:rFonts w:cs="Tahoma"/>
          <w:sz w:val="22"/>
          <w:szCs w:val="22"/>
        </w:rPr>
      </w:pPr>
      <w:r w:rsidRPr="00376CCE">
        <w:rPr>
          <w:rFonts w:cs="Tahoma"/>
          <w:sz w:val="22"/>
          <w:szCs w:val="22"/>
        </w:rPr>
        <w:t>V primeru skupne ponudbe, okvirni sporazum podpišejo vsi partnerji v skupni ponudbi. Vsak član skupine ponudnikov v okviru skupne ponudbe odgovarja naročniku neomejeno solidarno.</w:t>
      </w:r>
    </w:p>
    <w:p w14:paraId="1048D434" w14:textId="77777777" w:rsidR="003D6E8C" w:rsidRPr="00376CCE" w:rsidRDefault="003D6E8C" w:rsidP="003C4A6C">
      <w:pPr>
        <w:keepNext/>
        <w:keepLines/>
        <w:jc w:val="both"/>
        <w:rPr>
          <w:rFonts w:cs="Tahoma"/>
          <w:b/>
          <w:sz w:val="22"/>
          <w:szCs w:val="22"/>
        </w:rPr>
      </w:pPr>
    </w:p>
    <w:p w14:paraId="55018523" w14:textId="77777777" w:rsidR="003D6E8C" w:rsidRPr="00376CCE" w:rsidRDefault="003D6E8C" w:rsidP="003C4A6C">
      <w:pPr>
        <w:keepNext/>
        <w:keepLines/>
        <w:jc w:val="both"/>
        <w:rPr>
          <w:rFonts w:cs="Tahoma"/>
          <w:sz w:val="22"/>
          <w:szCs w:val="22"/>
        </w:rPr>
      </w:pPr>
      <w:r w:rsidRPr="00376CCE">
        <w:rPr>
          <w:rFonts w:cs="Tahoma"/>
          <w:sz w:val="22"/>
          <w:szCs w:val="22"/>
        </w:rPr>
        <w:t xml:space="preserve">V primeru skupne ponudbe mora glavni nosilec izvedbe obveznosti po okvirnem sporazumu za vse partnerje v skupni ponudbi k ponudbi v razdelek »Izjava – ostali sodelujoči« priložiti </w:t>
      </w:r>
      <w:r w:rsidRPr="00376CCE">
        <w:rPr>
          <w:rFonts w:cs="Tahoma"/>
          <w:bCs/>
          <w:sz w:val="22"/>
          <w:szCs w:val="22"/>
        </w:rPr>
        <w:t>v .</w:t>
      </w:r>
      <w:proofErr w:type="spellStart"/>
      <w:r w:rsidRPr="00376CCE">
        <w:rPr>
          <w:rFonts w:cs="Tahoma"/>
          <w:bCs/>
          <w:sz w:val="22"/>
          <w:szCs w:val="22"/>
        </w:rPr>
        <w:t>pdf</w:t>
      </w:r>
      <w:proofErr w:type="spellEnd"/>
      <w:r w:rsidRPr="00376CCE">
        <w:rPr>
          <w:rFonts w:cs="Tahoma"/>
          <w:bCs/>
          <w:sz w:val="22"/>
          <w:szCs w:val="22"/>
        </w:rPr>
        <w:t xml:space="preserve"> formatu</w:t>
      </w:r>
      <w:r w:rsidRPr="00376CCE">
        <w:rPr>
          <w:rFonts w:cs="Tahoma"/>
          <w:sz w:val="22"/>
          <w:szCs w:val="22"/>
        </w:rPr>
        <w:t xml:space="preserve"> izpolnjeno, podpisano in žigosano </w:t>
      </w:r>
      <w:r w:rsidRPr="00376CCE">
        <w:rPr>
          <w:rFonts w:cs="Tahoma"/>
          <w:b/>
          <w:sz w:val="22"/>
          <w:szCs w:val="22"/>
        </w:rPr>
        <w:t>Prilogo A</w:t>
      </w:r>
      <w:r w:rsidRPr="00376CCE">
        <w:rPr>
          <w:rFonts w:cs="Tahoma"/>
          <w:sz w:val="22"/>
          <w:szCs w:val="22"/>
        </w:rPr>
        <w:t xml:space="preserve">, ter v razdelek »Druge priloge« </w:t>
      </w:r>
      <w:r w:rsidRPr="00376CCE">
        <w:rPr>
          <w:rFonts w:cs="Tahoma"/>
          <w:bCs/>
          <w:sz w:val="22"/>
          <w:szCs w:val="22"/>
        </w:rPr>
        <w:t>v .</w:t>
      </w:r>
      <w:proofErr w:type="spellStart"/>
      <w:r w:rsidRPr="00376CCE">
        <w:rPr>
          <w:rFonts w:cs="Tahoma"/>
          <w:bCs/>
          <w:sz w:val="22"/>
          <w:szCs w:val="22"/>
        </w:rPr>
        <w:t>pdf</w:t>
      </w:r>
      <w:proofErr w:type="spellEnd"/>
      <w:r w:rsidRPr="00376CCE">
        <w:rPr>
          <w:rFonts w:cs="Tahoma"/>
          <w:bCs/>
          <w:sz w:val="22"/>
          <w:szCs w:val="22"/>
        </w:rPr>
        <w:t xml:space="preserve"> formatu</w:t>
      </w:r>
      <w:r w:rsidRPr="00376CCE">
        <w:rPr>
          <w:rFonts w:cs="Tahoma"/>
          <w:sz w:val="22"/>
          <w:szCs w:val="22"/>
        </w:rPr>
        <w:t xml:space="preserve"> izpolnjeno,  podpisano in žigosano </w:t>
      </w:r>
      <w:r w:rsidRPr="00376CCE">
        <w:rPr>
          <w:rFonts w:cs="Tahoma"/>
          <w:b/>
          <w:sz w:val="22"/>
          <w:szCs w:val="22"/>
        </w:rPr>
        <w:t xml:space="preserve">Prilogo 3/1, Prilogo 3/2 </w:t>
      </w:r>
      <w:r w:rsidRPr="00376CCE">
        <w:rPr>
          <w:rFonts w:cs="Tahoma"/>
          <w:sz w:val="22"/>
          <w:szCs w:val="22"/>
        </w:rPr>
        <w:t xml:space="preserve">in </w:t>
      </w:r>
      <w:r w:rsidRPr="00376CCE">
        <w:rPr>
          <w:rFonts w:cs="Tahoma"/>
          <w:b/>
          <w:sz w:val="22"/>
          <w:szCs w:val="22"/>
        </w:rPr>
        <w:t>Prilogo 3/3</w:t>
      </w:r>
      <w:r w:rsidRPr="00376CCE">
        <w:rPr>
          <w:rFonts w:cs="Tahoma"/>
          <w:sz w:val="22"/>
          <w:szCs w:val="22"/>
        </w:rPr>
        <w:t>.</w:t>
      </w:r>
    </w:p>
    <w:p w14:paraId="365D7D09" w14:textId="77777777" w:rsidR="003D6E8C" w:rsidRPr="00376CCE" w:rsidRDefault="003D6E8C" w:rsidP="003C4A6C">
      <w:pPr>
        <w:keepNext/>
        <w:keepLines/>
        <w:jc w:val="both"/>
        <w:rPr>
          <w:rFonts w:cs="Tahoma"/>
          <w:sz w:val="22"/>
          <w:szCs w:val="22"/>
        </w:rPr>
      </w:pPr>
    </w:p>
    <w:p w14:paraId="3B929CA2"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Ponudba s podizvajalci</w:t>
      </w:r>
    </w:p>
    <w:p w14:paraId="028FCEF1" w14:textId="77777777" w:rsidR="003D6E8C" w:rsidRPr="00376CCE" w:rsidRDefault="003D6E8C" w:rsidP="003C4A6C">
      <w:pPr>
        <w:keepNext/>
        <w:keepLines/>
        <w:jc w:val="both"/>
        <w:rPr>
          <w:rFonts w:cs="Tahoma"/>
          <w:sz w:val="22"/>
          <w:szCs w:val="22"/>
        </w:rPr>
      </w:pPr>
    </w:p>
    <w:p w14:paraId="6202B017" w14:textId="77777777" w:rsidR="003D6E8C" w:rsidRPr="00376CCE" w:rsidRDefault="003D6E8C" w:rsidP="003C4A6C">
      <w:pPr>
        <w:keepNext/>
        <w:keepLines/>
        <w:jc w:val="both"/>
        <w:rPr>
          <w:rFonts w:cs="Tahoma"/>
          <w:sz w:val="22"/>
          <w:szCs w:val="22"/>
        </w:rPr>
      </w:pPr>
      <w:r w:rsidRPr="00376CCE">
        <w:rPr>
          <w:rFonts w:cs="Tahoma"/>
          <w:sz w:val="22"/>
          <w:szCs w:val="22"/>
        </w:rPr>
        <w:t xml:space="preserve">Ponudnik lahko del javnega naročila odda v </w:t>
      </w:r>
      <w:proofErr w:type="spellStart"/>
      <w:r w:rsidRPr="00376CCE">
        <w:rPr>
          <w:rFonts w:cs="Tahoma"/>
          <w:sz w:val="22"/>
          <w:szCs w:val="22"/>
        </w:rPr>
        <w:t>podizvajanje</w:t>
      </w:r>
      <w:proofErr w:type="spellEnd"/>
      <w:r w:rsidRPr="00376CCE">
        <w:rPr>
          <w:rFonts w:cs="Tahoma"/>
          <w:sz w:val="22"/>
          <w:szCs w:val="22"/>
        </w:rPr>
        <w:t>.</w:t>
      </w:r>
    </w:p>
    <w:p w14:paraId="1C2A5992" w14:textId="77777777" w:rsidR="003D6E8C" w:rsidRPr="00376CCE" w:rsidRDefault="003D6E8C" w:rsidP="003C4A6C">
      <w:pPr>
        <w:keepNext/>
        <w:keepLines/>
        <w:jc w:val="both"/>
        <w:rPr>
          <w:rFonts w:cs="Tahoma"/>
          <w:sz w:val="22"/>
          <w:szCs w:val="22"/>
        </w:rPr>
      </w:pPr>
    </w:p>
    <w:p w14:paraId="1FBB0025" w14:textId="77777777" w:rsidR="003D6E8C" w:rsidRPr="00376CCE" w:rsidRDefault="003D6E8C" w:rsidP="003C4A6C">
      <w:pPr>
        <w:keepNext/>
        <w:keepLines/>
        <w:jc w:val="both"/>
        <w:rPr>
          <w:rFonts w:cs="Tahoma"/>
          <w:sz w:val="22"/>
          <w:szCs w:val="22"/>
        </w:rPr>
      </w:pPr>
      <w:r w:rsidRPr="00376CCE">
        <w:rPr>
          <w:rFonts w:cs="Tahoma"/>
          <w:sz w:val="22"/>
          <w:szCs w:val="22"/>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64015791" w14:textId="77777777" w:rsidR="003D6E8C" w:rsidRPr="00376CCE" w:rsidRDefault="003D6E8C" w:rsidP="003C4A6C">
      <w:pPr>
        <w:keepNext/>
        <w:keepLines/>
        <w:jc w:val="both"/>
        <w:rPr>
          <w:rFonts w:cs="Tahoma"/>
          <w:sz w:val="22"/>
          <w:szCs w:val="22"/>
        </w:rPr>
      </w:pPr>
    </w:p>
    <w:p w14:paraId="2289447F" w14:textId="77777777" w:rsidR="003D6E8C" w:rsidRPr="00376CCE" w:rsidRDefault="003D6E8C" w:rsidP="003C4A6C">
      <w:pPr>
        <w:keepNext/>
        <w:keepLines/>
        <w:jc w:val="both"/>
        <w:rPr>
          <w:rFonts w:cs="Tahoma"/>
          <w:sz w:val="22"/>
          <w:szCs w:val="22"/>
        </w:rPr>
      </w:pPr>
      <w:r w:rsidRPr="00376CCE">
        <w:rPr>
          <w:rFonts w:cs="Tahoma"/>
          <w:sz w:val="22"/>
          <w:szCs w:val="22"/>
        </w:rPr>
        <w:lastRenderedPageBreak/>
        <w:t>Ponudnik, kateremu bo javno naročilo oddano, bo v razmerju do naročnika v celoti odgovarjal za izvedbo prejetega naročila, ne glede na število podizvajalcev.</w:t>
      </w:r>
    </w:p>
    <w:p w14:paraId="0715886B" w14:textId="77777777" w:rsidR="003D6E8C" w:rsidRPr="00376CCE" w:rsidRDefault="003D6E8C" w:rsidP="003C4A6C">
      <w:pPr>
        <w:keepNext/>
        <w:keepLines/>
        <w:jc w:val="both"/>
        <w:rPr>
          <w:rFonts w:cs="Tahoma"/>
          <w:sz w:val="22"/>
          <w:szCs w:val="22"/>
        </w:rPr>
      </w:pPr>
    </w:p>
    <w:p w14:paraId="601F20E6" w14:textId="77777777" w:rsidR="003D6E8C" w:rsidRPr="00376CCE" w:rsidRDefault="003D6E8C" w:rsidP="003C4A6C">
      <w:pPr>
        <w:keepNext/>
        <w:keepLines/>
        <w:jc w:val="both"/>
        <w:rPr>
          <w:rFonts w:cs="Tahoma"/>
          <w:sz w:val="22"/>
          <w:szCs w:val="22"/>
        </w:rPr>
      </w:pPr>
      <w:r w:rsidRPr="00376CCE">
        <w:rPr>
          <w:rFonts w:cs="Tahoma"/>
          <w:sz w:val="22"/>
          <w:szCs w:val="22"/>
        </w:rPr>
        <w:t xml:space="preserve">Če ponudnik ne ravna v skladu s 94. člena ZJN-3, bo naročnik Državni revizijski komisiji podal predlog za uvedbo postopka o prekršku iz 2. točke prvega odstavka 112. člena ZJN-3. </w:t>
      </w:r>
    </w:p>
    <w:p w14:paraId="253E01F4" w14:textId="77777777" w:rsidR="003D6E8C" w:rsidRPr="00376CCE" w:rsidRDefault="003D6E8C" w:rsidP="003C4A6C">
      <w:pPr>
        <w:keepNext/>
        <w:keepLines/>
        <w:jc w:val="both"/>
        <w:rPr>
          <w:rFonts w:cs="Tahoma"/>
          <w:sz w:val="22"/>
          <w:szCs w:val="22"/>
        </w:rPr>
      </w:pPr>
    </w:p>
    <w:p w14:paraId="56DDC4C8" w14:textId="77777777" w:rsidR="003D6E8C" w:rsidRPr="00376CCE" w:rsidRDefault="003D6E8C" w:rsidP="003C4A6C">
      <w:pPr>
        <w:keepNext/>
        <w:keepLines/>
        <w:jc w:val="both"/>
        <w:rPr>
          <w:rFonts w:cs="Tahoma"/>
          <w:sz w:val="22"/>
          <w:szCs w:val="22"/>
        </w:rPr>
      </w:pPr>
      <w:r w:rsidRPr="00376CCE">
        <w:rPr>
          <w:rFonts w:cs="Tahoma"/>
          <w:sz w:val="22"/>
          <w:szCs w:val="22"/>
        </w:rPr>
        <w:t xml:space="preserve">Naročnik lahko od ponudnika, kateremu se je odločil oddati javno naročilo zahteva predložitev </w:t>
      </w:r>
      <w:proofErr w:type="spellStart"/>
      <w:r w:rsidRPr="00376CCE">
        <w:rPr>
          <w:rFonts w:cs="Tahoma"/>
          <w:sz w:val="22"/>
          <w:szCs w:val="22"/>
        </w:rPr>
        <w:t>podizvajalske</w:t>
      </w:r>
      <w:proofErr w:type="spellEnd"/>
      <w:r w:rsidRPr="00376CCE">
        <w:rPr>
          <w:rFonts w:cs="Tahoma"/>
          <w:sz w:val="22"/>
          <w:szCs w:val="22"/>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376CCE">
        <w:rPr>
          <w:rFonts w:cs="Tahoma"/>
          <w:sz w:val="22"/>
          <w:szCs w:val="22"/>
        </w:rPr>
        <w:t>podizvajanje</w:t>
      </w:r>
      <w:proofErr w:type="spellEnd"/>
      <w:r w:rsidRPr="00376CCE">
        <w:rPr>
          <w:rFonts w:cs="Tahoma"/>
          <w:sz w:val="22"/>
          <w:szCs w:val="22"/>
        </w:rPr>
        <w:t xml:space="preserve"> (vrsta/opis del/storitev/dobav), količina/delež (%) javnega naročila, ki se oddaja v </w:t>
      </w:r>
      <w:proofErr w:type="spellStart"/>
      <w:r w:rsidRPr="00376CCE">
        <w:rPr>
          <w:rFonts w:cs="Tahoma"/>
          <w:sz w:val="22"/>
          <w:szCs w:val="22"/>
        </w:rPr>
        <w:t>podizvajanje</w:t>
      </w:r>
      <w:proofErr w:type="spellEnd"/>
      <w:r w:rsidRPr="00376CCE">
        <w:rPr>
          <w:rFonts w:cs="Tahoma"/>
          <w:sz w:val="22"/>
          <w:szCs w:val="22"/>
        </w:rPr>
        <w:t>, vrednost del ali storitev brez DDV ter kraj in rok izvedbe.</w:t>
      </w:r>
    </w:p>
    <w:p w14:paraId="14D31004" w14:textId="77777777" w:rsidR="003D6E8C" w:rsidRPr="00376CCE" w:rsidRDefault="003D6E8C" w:rsidP="003C4A6C">
      <w:pPr>
        <w:keepNext/>
        <w:keepLines/>
        <w:jc w:val="both"/>
        <w:rPr>
          <w:rFonts w:cs="Tahoma"/>
          <w:sz w:val="22"/>
          <w:szCs w:val="22"/>
        </w:rPr>
      </w:pPr>
    </w:p>
    <w:p w14:paraId="001A1763" w14:textId="77777777" w:rsidR="003D6E8C" w:rsidRPr="00376CCE" w:rsidRDefault="003D6E8C" w:rsidP="003C4A6C">
      <w:pPr>
        <w:keepNext/>
        <w:keepLines/>
        <w:jc w:val="both"/>
        <w:rPr>
          <w:rFonts w:cs="Tahoma"/>
          <w:sz w:val="22"/>
          <w:szCs w:val="22"/>
        </w:rPr>
      </w:pPr>
      <w:r w:rsidRPr="00376CCE">
        <w:rPr>
          <w:rFonts w:cs="Tahoma"/>
          <w:sz w:val="22"/>
          <w:szCs w:val="22"/>
        </w:rPr>
        <w:t xml:space="preserve">Obveznosti iz te točke veljajo tudi za podizvajalce podizvajalcev glavnega izvajalca ali nadaljnje podizvajalce v </w:t>
      </w:r>
      <w:proofErr w:type="spellStart"/>
      <w:r w:rsidRPr="00376CCE">
        <w:rPr>
          <w:rFonts w:cs="Tahoma"/>
          <w:sz w:val="22"/>
          <w:szCs w:val="22"/>
        </w:rPr>
        <w:t>podizvajalski</w:t>
      </w:r>
      <w:proofErr w:type="spellEnd"/>
      <w:r w:rsidRPr="00376CCE">
        <w:rPr>
          <w:rFonts w:cs="Tahoma"/>
          <w:sz w:val="22"/>
          <w:szCs w:val="22"/>
        </w:rPr>
        <w:t xml:space="preserve"> verigi.</w:t>
      </w:r>
    </w:p>
    <w:p w14:paraId="03FFF1B5" w14:textId="77777777" w:rsidR="003D6E8C" w:rsidRPr="00376CCE" w:rsidRDefault="003D6E8C" w:rsidP="003C4A6C">
      <w:pPr>
        <w:keepNext/>
        <w:keepLines/>
        <w:jc w:val="both"/>
        <w:rPr>
          <w:rFonts w:cs="Tahoma"/>
          <w:sz w:val="22"/>
          <w:szCs w:val="22"/>
        </w:rPr>
      </w:pPr>
    </w:p>
    <w:p w14:paraId="0CE85DD6" w14:textId="77777777" w:rsidR="003D6E8C" w:rsidRPr="00376CCE" w:rsidRDefault="003D6E8C" w:rsidP="003C4A6C">
      <w:pPr>
        <w:keepNext/>
        <w:keepLines/>
        <w:jc w:val="both"/>
        <w:rPr>
          <w:rFonts w:cs="Tahoma"/>
          <w:sz w:val="22"/>
          <w:szCs w:val="22"/>
        </w:rPr>
      </w:pPr>
      <w:r w:rsidRPr="00376CCE">
        <w:rPr>
          <w:rFonts w:cs="Tahoma"/>
          <w:sz w:val="22"/>
          <w:szCs w:val="22"/>
        </w:rPr>
        <w:t xml:space="preserve">Če bo ponudnik izvajal javno naročilo s podizvajalci mora k ponudbi v razdelek »Izjava – ostali sodelujoči« priložiti </w:t>
      </w:r>
      <w:r w:rsidRPr="00376CCE">
        <w:rPr>
          <w:rFonts w:cs="Tahoma"/>
          <w:bCs/>
          <w:sz w:val="22"/>
          <w:szCs w:val="22"/>
        </w:rPr>
        <w:t>v .</w:t>
      </w:r>
      <w:proofErr w:type="spellStart"/>
      <w:r w:rsidRPr="00376CCE">
        <w:rPr>
          <w:rFonts w:cs="Tahoma"/>
          <w:bCs/>
          <w:sz w:val="22"/>
          <w:szCs w:val="22"/>
        </w:rPr>
        <w:t>pdf</w:t>
      </w:r>
      <w:proofErr w:type="spellEnd"/>
      <w:r w:rsidRPr="00376CCE">
        <w:rPr>
          <w:rFonts w:cs="Tahoma"/>
          <w:bCs/>
          <w:sz w:val="22"/>
          <w:szCs w:val="22"/>
        </w:rPr>
        <w:t xml:space="preserve"> formatu</w:t>
      </w:r>
      <w:r w:rsidRPr="00376CCE">
        <w:rPr>
          <w:rFonts w:cs="Tahoma"/>
          <w:sz w:val="22"/>
          <w:szCs w:val="22"/>
        </w:rPr>
        <w:t xml:space="preserve"> izpolnjeno, podpisano in žigosano </w:t>
      </w:r>
      <w:r w:rsidRPr="00376CCE">
        <w:rPr>
          <w:rFonts w:cs="Tahoma"/>
          <w:b/>
          <w:sz w:val="22"/>
          <w:szCs w:val="22"/>
        </w:rPr>
        <w:t>Prilogo A</w:t>
      </w:r>
      <w:r w:rsidRPr="00376CCE">
        <w:rPr>
          <w:rFonts w:cs="Tahoma"/>
          <w:sz w:val="22"/>
          <w:szCs w:val="22"/>
        </w:rPr>
        <w:t xml:space="preserve">, ter v razdelek »Druge priloge« </w:t>
      </w:r>
      <w:r w:rsidRPr="00376CCE">
        <w:rPr>
          <w:rFonts w:cs="Tahoma"/>
          <w:bCs/>
          <w:sz w:val="22"/>
          <w:szCs w:val="22"/>
        </w:rPr>
        <w:t>v .</w:t>
      </w:r>
      <w:proofErr w:type="spellStart"/>
      <w:r w:rsidRPr="00376CCE">
        <w:rPr>
          <w:rFonts w:cs="Tahoma"/>
          <w:bCs/>
          <w:sz w:val="22"/>
          <w:szCs w:val="22"/>
        </w:rPr>
        <w:t>pdf</w:t>
      </w:r>
      <w:proofErr w:type="spellEnd"/>
      <w:r w:rsidRPr="00376CCE">
        <w:rPr>
          <w:rFonts w:cs="Tahoma"/>
          <w:bCs/>
          <w:sz w:val="22"/>
          <w:szCs w:val="22"/>
        </w:rPr>
        <w:t xml:space="preserve"> formatu</w:t>
      </w:r>
      <w:r w:rsidRPr="00376CCE">
        <w:rPr>
          <w:rFonts w:cs="Tahoma"/>
          <w:sz w:val="22"/>
          <w:szCs w:val="22"/>
        </w:rPr>
        <w:t xml:space="preserve"> izpolnjeno,  podpisano in žigosano </w:t>
      </w:r>
      <w:r w:rsidRPr="00376CCE">
        <w:rPr>
          <w:rFonts w:cs="Tahoma"/>
          <w:b/>
          <w:sz w:val="22"/>
          <w:szCs w:val="22"/>
        </w:rPr>
        <w:t>Prilogo 3/1,</w:t>
      </w:r>
      <w:r w:rsidRPr="00376CCE">
        <w:rPr>
          <w:rFonts w:cs="Tahoma"/>
          <w:sz w:val="22"/>
          <w:szCs w:val="22"/>
        </w:rPr>
        <w:t xml:space="preserve"> </w:t>
      </w:r>
      <w:r w:rsidRPr="00376CCE">
        <w:rPr>
          <w:rFonts w:cs="Tahoma"/>
          <w:b/>
          <w:sz w:val="22"/>
          <w:szCs w:val="22"/>
        </w:rPr>
        <w:t>Prilogo 3/2, Prilogo 3/3, Prilogo 4/1 in Prilogo 4/2</w:t>
      </w:r>
      <w:r w:rsidRPr="00376CCE">
        <w:rPr>
          <w:rFonts w:cs="Tahoma"/>
          <w:sz w:val="22"/>
          <w:szCs w:val="22"/>
        </w:rPr>
        <w:t>.</w:t>
      </w:r>
    </w:p>
    <w:p w14:paraId="49649B9E" w14:textId="77777777" w:rsidR="003D6E8C" w:rsidRPr="00376CCE" w:rsidRDefault="003D6E8C" w:rsidP="003C4A6C">
      <w:pPr>
        <w:keepNext/>
        <w:keepLines/>
        <w:jc w:val="both"/>
        <w:rPr>
          <w:rFonts w:cs="Tahoma"/>
          <w:sz w:val="22"/>
          <w:szCs w:val="22"/>
        </w:rPr>
      </w:pPr>
    </w:p>
    <w:p w14:paraId="33B2CAE3" w14:textId="77777777" w:rsidR="003D6E8C" w:rsidRPr="00376CCE" w:rsidRDefault="003D6E8C" w:rsidP="003C4A6C">
      <w:pPr>
        <w:keepNext/>
        <w:keepLines/>
        <w:jc w:val="both"/>
        <w:rPr>
          <w:rFonts w:cs="Tahoma"/>
          <w:sz w:val="22"/>
          <w:szCs w:val="22"/>
        </w:rPr>
      </w:pPr>
      <w:r w:rsidRPr="00376CCE">
        <w:rPr>
          <w:rFonts w:cs="Tahoma"/>
          <w:sz w:val="22"/>
          <w:szCs w:val="22"/>
        </w:rPr>
        <w:t>V kolikor ponudnik ne oddaja ponudbe z nobenim podizvajalcem, mu ni potrebno izpolniti/priložiti prilog, ki se nanašajo na podizvajalce.</w:t>
      </w:r>
    </w:p>
    <w:p w14:paraId="6D1E3763" w14:textId="77777777" w:rsidR="003D6E8C" w:rsidRPr="00376CCE" w:rsidRDefault="003D6E8C" w:rsidP="003C4A6C">
      <w:pPr>
        <w:keepNext/>
        <w:keepLines/>
        <w:jc w:val="both"/>
        <w:rPr>
          <w:rFonts w:cs="Tahoma"/>
          <w:sz w:val="22"/>
          <w:szCs w:val="22"/>
        </w:rPr>
      </w:pPr>
    </w:p>
    <w:p w14:paraId="3B3FB166"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Uporaba zmogljivosti drugih subjektov</w:t>
      </w:r>
    </w:p>
    <w:p w14:paraId="15856734" w14:textId="77777777" w:rsidR="003D6E8C" w:rsidRPr="00376CCE" w:rsidRDefault="003D6E8C" w:rsidP="003C4A6C">
      <w:pPr>
        <w:keepNext/>
        <w:keepLines/>
        <w:jc w:val="both"/>
        <w:rPr>
          <w:rFonts w:cs="Tahoma"/>
          <w:sz w:val="22"/>
          <w:szCs w:val="22"/>
        </w:rPr>
      </w:pPr>
    </w:p>
    <w:p w14:paraId="39D504DE" w14:textId="77777777" w:rsidR="003D6E8C" w:rsidRPr="00376CCE" w:rsidRDefault="003D6E8C" w:rsidP="003C4A6C">
      <w:pPr>
        <w:keepNext/>
        <w:keepLines/>
        <w:jc w:val="both"/>
        <w:rPr>
          <w:rFonts w:cs="Tahoma"/>
          <w:sz w:val="22"/>
          <w:szCs w:val="22"/>
        </w:rPr>
      </w:pPr>
      <w:r w:rsidRPr="00376CCE">
        <w:rPr>
          <w:rFonts w:cs="Tahoma"/>
          <w:sz w:val="22"/>
          <w:szCs w:val="22"/>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C287D5C" w14:textId="77777777" w:rsidR="003D6E8C" w:rsidRPr="00376CCE" w:rsidRDefault="003D6E8C" w:rsidP="003C4A6C">
      <w:pPr>
        <w:keepNext/>
        <w:keepLines/>
        <w:jc w:val="both"/>
        <w:rPr>
          <w:rFonts w:cs="Tahoma"/>
          <w:sz w:val="22"/>
          <w:szCs w:val="22"/>
        </w:rPr>
      </w:pPr>
    </w:p>
    <w:p w14:paraId="785DFB8C" w14:textId="77777777" w:rsidR="003D6E8C" w:rsidRPr="00376CCE" w:rsidRDefault="003D6E8C" w:rsidP="003C4A6C">
      <w:pPr>
        <w:keepNext/>
        <w:keepLines/>
        <w:jc w:val="both"/>
        <w:rPr>
          <w:rFonts w:cs="Tahoma"/>
          <w:sz w:val="22"/>
          <w:szCs w:val="22"/>
        </w:rPr>
      </w:pPr>
      <w:r w:rsidRPr="00376CCE">
        <w:rPr>
          <w:rFonts w:cs="Tahoma"/>
          <w:sz w:val="22"/>
          <w:szCs w:val="22"/>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488834DA" w14:textId="77777777" w:rsidR="003D6E8C" w:rsidRPr="00376CCE" w:rsidRDefault="003D6E8C" w:rsidP="003C4A6C">
      <w:pPr>
        <w:keepNext/>
        <w:keepLines/>
        <w:jc w:val="both"/>
        <w:rPr>
          <w:rFonts w:cs="Tahoma"/>
          <w:sz w:val="22"/>
          <w:szCs w:val="22"/>
        </w:rPr>
      </w:pPr>
    </w:p>
    <w:p w14:paraId="2C6066F0" w14:textId="77777777" w:rsidR="003D6E8C" w:rsidRPr="00376CCE" w:rsidRDefault="003D6E8C" w:rsidP="003C4A6C">
      <w:pPr>
        <w:keepNext/>
        <w:keepLines/>
        <w:jc w:val="both"/>
        <w:rPr>
          <w:rFonts w:cs="Tahoma"/>
          <w:sz w:val="22"/>
          <w:szCs w:val="22"/>
        </w:rPr>
      </w:pPr>
      <w:r w:rsidRPr="00376CCE">
        <w:rPr>
          <w:rFonts w:cs="Tahoma"/>
          <w:sz w:val="22"/>
          <w:szCs w:val="22"/>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376CCE">
        <w:rPr>
          <w:rFonts w:cs="Tahoma"/>
          <w:bCs/>
          <w:sz w:val="22"/>
          <w:szCs w:val="22"/>
        </w:rPr>
        <w:t>v .</w:t>
      </w:r>
      <w:proofErr w:type="spellStart"/>
      <w:r w:rsidRPr="00376CCE">
        <w:rPr>
          <w:rFonts w:cs="Tahoma"/>
          <w:bCs/>
          <w:sz w:val="22"/>
          <w:szCs w:val="22"/>
        </w:rPr>
        <w:t>pdf</w:t>
      </w:r>
      <w:proofErr w:type="spellEnd"/>
      <w:r w:rsidRPr="00376CCE">
        <w:rPr>
          <w:rFonts w:cs="Tahoma"/>
          <w:bCs/>
          <w:sz w:val="22"/>
          <w:szCs w:val="22"/>
        </w:rPr>
        <w:t xml:space="preserve"> formatu</w:t>
      </w:r>
      <w:r w:rsidRPr="00376CCE">
        <w:rPr>
          <w:rFonts w:cs="Tahoma"/>
          <w:sz w:val="22"/>
          <w:szCs w:val="22"/>
        </w:rPr>
        <w:t xml:space="preserve"> izpolnjeno, podpisano in žigosano </w:t>
      </w:r>
      <w:r w:rsidRPr="00376CCE">
        <w:rPr>
          <w:rFonts w:cs="Tahoma"/>
          <w:b/>
          <w:sz w:val="22"/>
          <w:szCs w:val="22"/>
        </w:rPr>
        <w:t>Prilogo A</w:t>
      </w:r>
      <w:r w:rsidRPr="00376CCE">
        <w:rPr>
          <w:rFonts w:cs="Tahoma"/>
          <w:sz w:val="22"/>
          <w:szCs w:val="22"/>
        </w:rPr>
        <w:t xml:space="preserve">, ter v razdelek »Druge priloge« </w:t>
      </w:r>
      <w:r w:rsidRPr="00376CCE">
        <w:rPr>
          <w:rFonts w:cs="Tahoma"/>
          <w:bCs/>
          <w:sz w:val="22"/>
          <w:szCs w:val="22"/>
        </w:rPr>
        <w:t>v .</w:t>
      </w:r>
      <w:proofErr w:type="spellStart"/>
      <w:r w:rsidRPr="00376CCE">
        <w:rPr>
          <w:rFonts w:cs="Tahoma"/>
          <w:bCs/>
          <w:sz w:val="22"/>
          <w:szCs w:val="22"/>
        </w:rPr>
        <w:t>pdf</w:t>
      </w:r>
      <w:proofErr w:type="spellEnd"/>
      <w:r w:rsidRPr="00376CCE">
        <w:rPr>
          <w:rFonts w:cs="Tahoma"/>
          <w:bCs/>
          <w:sz w:val="22"/>
          <w:szCs w:val="22"/>
        </w:rPr>
        <w:t xml:space="preserve"> formatu</w:t>
      </w:r>
      <w:r w:rsidRPr="00376CCE">
        <w:rPr>
          <w:rFonts w:cs="Tahoma"/>
          <w:sz w:val="22"/>
          <w:szCs w:val="22"/>
        </w:rPr>
        <w:t xml:space="preserve"> izpolnjeno,  podpisano in žigosano </w:t>
      </w:r>
      <w:r w:rsidRPr="00376CCE">
        <w:rPr>
          <w:rFonts w:cs="Tahoma"/>
          <w:b/>
          <w:sz w:val="22"/>
          <w:szCs w:val="22"/>
        </w:rPr>
        <w:t>Prilogo 3/1,</w:t>
      </w:r>
      <w:r w:rsidRPr="00376CCE">
        <w:rPr>
          <w:rFonts w:cs="Tahoma"/>
          <w:sz w:val="22"/>
          <w:szCs w:val="22"/>
        </w:rPr>
        <w:t xml:space="preserve"> </w:t>
      </w:r>
      <w:r w:rsidRPr="00376CCE">
        <w:rPr>
          <w:rFonts w:cs="Tahoma"/>
          <w:b/>
          <w:sz w:val="22"/>
          <w:szCs w:val="22"/>
        </w:rPr>
        <w:t>Prilogo 3/2, Prilogo 3/3 in Prilogo 4/3</w:t>
      </w:r>
      <w:r w:rsidRPr="00376CCE">
        <w:rPr>
          <w:rFonts w:cs="Tahoma"/>
          <w:sz w:val="22"/>
          <w:szCs w:val="22"/>
        </w:rPr>
        <w:t xml:space="preserve">. </w:t>
      </w:r>
    </w:p>
    <w:p w14:paraId="0959D391" w14:textId="77777777" w:rsidR="003D6E8C" w:rsidRPr="00376CCE" w:rsidRDefault="003D6E8C" w:rsidP="003C4A6C">
      <w:pPr>
        <w:keepNext/>
        <w:keepLines/>
        <w:jc w:val="both"/>
        <w:rPr>
          <w:rFonts w:cs="Tahoma"/>
          <w:sz w:val="22"/>
          <w:szCs w:val="22"/>
        </w:rPr>
      </w:pPr>
    </w:p>
    <w:p w14:paraId="56161500" w14:textId="77777777" w:rsidR="003D6E8C" w:rsidRPr="00376CCE" w:rsidRDefault="003D6E8C" w:rsidP="003C4A6C">
      <w:pPr>
        <w:keepNext/>
        <w:keepLines/>
        <w:jc w:val="both"/>
        <w:rPr>
          <w:rFonts w:cs="Tahoma"/>
          <w:sz w:val="22"/>
          <w:szCs w:val="22"/>
          <w:lang w:val="x-none"/>
        </w:rPr>
      </w:pPr>
      <w:r w:rsidRPr="00376CCE">
        <w:rPr>
          <w:rFonts w:cs="Tahoma"/>
          <w:sz w:val="22"/>
          <w:szCs w:val="22"/>
          <w:lang w:val="x-none"/>
        </w:rPr>
        <w:t>Ponudnik, kateremu bo javno naročilo oddano, bo v razmerju do naročnika v celoti odgovarjal za izvedbo prejetega naročila, ne glede na število subjektov, katerih zmogljivost bo ponudnik uporabljal v ponudbi oz. pri izvedbi predmeta javnega naročila.</w:t>
      </w:r>
    </w:p>
    <w:p w14:paraId="28308B1A" w14:textId="77777777" w:rsidR="003D6E8C" w:rsidRPr="00376CCE" w:rsidRDefault="003D6E8C" w:rsidP="003C4A6C">
      <w:pPr>
        <w:keepNext/>
        <w:keepLines/>
        <w:jc w:val="both"/>
        <w:rPr>
          <w:rFonts w:cs="Tahoma"/>
          <w:sz w:val="22"/>
          <w:szCs w:val="22"/>
          <w:lang w:val="x-none"/>
        </w:rPr>
      </w:pPr>
    </w:p>
    <w:p w14:paraId="69551FB6" w14:textId="77777777" w:rsidR="003D6E8C" w:rsidRPr="00376CCE" w:rsidRDefault="003D6E8C" w:rsidP="003C4A6C">
      <w:pPr>
        <w:keepNext/>
        <w:keepLines/>
        <w:jc w:val="both"/>
        <w:rPr>
          <w:rFonts w:cs="Tahoma"/>
          <w:sz w:val="22"/>
          <w:szCs w:val="22"/>
          <w:lang w:val="x-none"/>
        </w:rPr>
      </w:pPr>
      <w:r w:rsidRPr="00376CCE">
        <w:rPr>
          <w:rFonts w:cs="Tahoma"/>
          <w:i/>
          <w:sz w:val="22"/>
          <w:szCs w:val="22"/>
          <w:lang w:val="x-none"/>
        </w:rPr>
        <w:t>V kolikor ponudnik za izvedbo javnega naročila ne bo uporabil zmogljivosti drugih subjektov, mu ni potrebno upoštevati določil oz. izpolniti/priložiti prilog, ki se nanašajo na subjekt/e, katerih zmogljivost</w:t>
      </w:r>
      <w:r w:rsidRPr="00376CCE">
        <w:rPr>
          <w:rFonts w:cs="Tahoma"/>
          <w:sz w:val="22"/>
          <w:szCs w:val="22"/>
          <w:lang w:val="x-none"/>
        </w:rPr>
        <w:t xml:space="preserve"> </w:t>
      </w:r>
      <w:r w:rsidRPr="00376CCE">
        <w:rPr>
          <w:rFonts w:cs="Tahoma"/>
          <w:i/>
          <w:sz w:val="22"/>
          <w:szCs w:val="22"/>
          <w:lang w:val="x-none"/>
        </w:rPr>
        <w:t xml:space="preserve">uporablja ponudnik v ponudbi. </w:t>
      </w:r>
    </w:p>
    <w:p w14:paraId="01AE7CF6" w14:textId="77777777" w:rsidR="003D6E8C" w:rsidRPr="00376CCE" w:rsidRDefault="003D6E8C" w:rsidP="003C4A6C">
      <w:pPr>
        <w:keepNext/>
        <w:keepLines/>
        <w:jc w:val="both"/>
        <w:rPr>
          <w:rFonts w:cs="Tahoma"/>
          <w:sz w:val="22"/>
          <w:szCs w:val="22"/>
        </w:rPr>
      </w:pPr>
    </w:p>
    <w:p w14:paraId="06821501" w14:textId="77777777" w:rsidR="00870149" w:rsidRDefault="00870149">
      <w:pPr>
        <w:spacing w:after="200" w:line="276" w:lineRule="auto"/>
        <w:rPr>
          <w:rFonts w:cs="Tahoma"/>
          <w:b/>
          <w:sz w:val="22"/>
          <w:szCs w:val="22"/>
        </w:rPr>
      </w:pPr>
      <w:r>
        <w:rPr>
          <w:rFonts w:cs="Tahoma"/>
          <w:b/>
          <w:sz w:val="22"/>
          <w:szCs w:val="22"/>
        </w:rPr>
        <w:br w:type="page"/>
      </w:r>
    </w:p>
    <w:p w14:paraId="1DFC95CD" w14:textId="05075CDC"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lastRenderedPageBreak/>
        <w:t>Ponudnik ali podizvajalec, ki nima sedeža v Republiki Sloveniji</w:t>
      </w:r>
    </w:p>
    <w:p w14:paraId="7E0BA84C" w14:textId="77777777" w:rsidR="003D6E8C" w:rsidRPr="00376CCE" w:rsidRDefault="003D6E8C" w:rsidP="003C4A6C">
      <w:pPr>
        <w:keepNext/>
        <w:keepLines/>
        <w:jc w:val="both"/>
        <w:rPr>
          <w:rFonts w:cs="Tahoma"/>
          <w:sz w:val="22"/>
          <w:szCs w:val="22"/>
        </w:rPr>
      </w:pPr>
    </w:p>
    <w:p w14:paraId="20445FC0" w14:textId="77777777" w:rsidR="003D6E8C" w:rsidRPr="00376CCE" w:rsidRDefault="003D6E8C" w:rsidP="003C4A6C">
      <w:pPr>
        <w:keepNext/>
        <w:keepLines/>
        <w:jc w:val="both"/>
        <w:rPr>
          <w:rFonts w:cs="Tahoma"/>
          <w:sz w:val="22"/>
          <w:szCs w:val="22"/>
        </w:rPr>
      </w:pPr>
      <w:r w:rsidRPr="00376CCE">
        <w:rPr>
          <w:rFonts w:cs="Tahoma"/>
          <w:sz w:val="22"/>
          <w:szCs w:val="22"/>
        </w:rPr>
        <w:t>Ponudniki s sedežem v tuji državi morajo izpolnjevati enake pogoje kot ponudniki s sedežem v Republiki Sloveniji. Enako velja tudi v primeru, da ponudnik nastopa s partnerjem ali podizvajalcem ali se sklicuje na uporabo zmogljivosti drugih subjektov.</w:t>
      </w:r>
    </w:p>
    <w:p w14:paraId="7A1A1134" w14:textId="77777777" w:rsidR="003D6E8C" w:rsidRPr="00376CCE" w:rsidRDefault="003D6E8C" w:rsidP="003C4A6C">
      <w:pPr>
        <w:keepNext/>
        <w:keepLines/>
        <w:jc w:val="both"/>
        <w:rPr>
          <w:rFonts w:cs="Tahoma"/>
          <w:sz w:val="22"/>
          <w:szCs w:val="22"/>
        </w:rPr>
      </w:pPr>
    </w:p>
    <w:p w14:paraId="5512EA88" w14:textId="3F667E61" w:rsidR="003D6E8C" w:rsidRPr="00376CCE" w:rsidRDefault="003D6E8C" w:rsidP="003C4A6C">
      <w:pPr>
        <w:keepNext/>
        <w:keepLines/>
        <w:jc w:val="both"/>
        <w:rPr>
          <w:rFonts w:cs="Tahoma"/>
          <w:sz w:val="22"/>
          <w:szCs w:val="22"/>
        </w:rPr>
      </w:pPr>
      <w:r w:rsidRPr="00376CCE">
        <w:rPr>
          <w:rFonts w:cs="Tahoma"/>
          <w:sz w:val="22"/>
          <w:szCs w:val="22"/>
        </w:rPr>
        <w:t>Ponudnik, ki nima sedeža v Republiki Sloveniji, mora v Prilogi 1 (podatki o ponudniku), imenovati pooblaščenca za vročanje v skladu z Zakonom o splošnem upravnem postopku ZUP-UPB2 (Ur. l. RS 24/06,  s spremembami), preko katerega bo potekala vsa korespondenca med naročnikom in ponudnikom ali podizvajalcem iz tujine (pojasnitve, dopolnitve, spremembe ponudbe).</w:t>
      </w:r>
    </w:p>
    <w:p w14:paraId="5A0B2D32" w14:textId="77777777" w:rsidR="003D6E8C" w:rsidRPr="00376CCE" w:rsidRDefault="003D6E8C" w:rsidP="003C4A6C">
      <w:pPr>
        <w:keepNext/>
        <w:keepLines/>
        <w:jc w:val="both"/>
        <w:rPr>
          <w:rFonts w:cs="Tahoma"/>
          <w:sz w:val="22"/>
          <w:szCs w:val="22"/>
        </w:rPr>
      </w:pPr>
    </w:p>
    <w:p w14:paraId="0887C945" w14:textId="77777777" w:rsidR="003D6E8C" w:rsidRPr="00376CCE" w:rsidRDefault="003D6E8C" w:rsidP="003C4A6C">
      <w:pPr>
        <w:keepNext/>
        <w:keepLines/>
        <w:jc w:val="both"/>
        <w:rPr>
          <w:rFonts w:cs="Tahoma"/>
          <w:sz w:val="22"/>
          <w:szCs w:val="22"/>
        </w:rPr>
      </w:pPr>
    </w:p>
    <w:p w14:paraId="5C41195B"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Ponudbena cena</w:t>
      </w:r>
    </w:p>
    <w:p w14:paraId="4876A83A" w14:textId="77777777" w:rsidR="003D6E8C" w:rsidRPr="00376CCE" w:rsidRDefault="003D6E8C" w:rsidP="003C4A6C">
      <w:pPr>
        <w:keepNext/>
        <w:keepLines/>
        <w:ind w:left="720"/>
        <w:jc w:val="both"/>
        <w:rPr>
          <w:rFonts w:cs="Tahoma"/>
          <w:sz w:val="22"/>
          <w:szCs w:val="22"/>
        </w:rPr>
      </w:pPr>
    </w:p>
    <w:p w14:paraId="0B208FB1" w14:textId="77777777" w:rsidR="003D6E8C" w:rsidRPr="00376CCE" w:rsidRDefault="003D6E8C" w:rsidP="003C4A6C">
      <w:pPr>
        <w:keepNext/>
        <w:keepLines/>
        <w:jc w:val="both"/>
        <w:rPr>
          <w:rFonts w:cs="Tahoma"/>
          <w:sz w:val="22"/>
          <w:szCs w:val="22"/>
        </w:rPr>
      </w:pPr>
      <w:r w:rsidRPr="00376CCE">
        <w:rPr>
          <w:rFonts w:cs="Tahoma"/>
          <w:sz w:val="22"/>
          <w:szCs w:val="22"/>
        </w:rPr>
        <w:t>Ponudnik v sistem e-</w:t>
      </w:r>
      <w:proofErr w:type="spellStart"/>
      <w:r w:rsidRPr="00376CCE">
        <w:rPr>
          <w:rFonts w:cs="Tahoma"/>
          <w:sz w:val="22"/>
          <w:szCs w:val="22"/>
        </w:rPr>
        <w:t>JN</w:t>
      </w:r>
      <w:proofErr w:type="spellEnd"/>
      <w:r w:rsidRPr="00376CCE">
        <w:rPr>
          <w:rFonts w:cs="Tahoma"/>
          <w:sz w:val="22"/>
          <w:szCs w:val="22"/>
        </w:rPr>
        <w:t xml:space="preserve"> </w:t>
      </w:r>
      <w:r w:rsidRPr="00376CCE">
        <w:rPr>
          <w:rFonts w:cs="Tahoma"/>
          <w:b/>
          <w:sz w:val="22"/>
          <w:szCs w:val="22"/>
        </w:rPr>
        <w:t>v razdelek »Skupna ponudbena vrednost«</w:t>
      </w:r>
      <w:r w:rsidRPr="00376CCE">
        <w:rPr>
          <w:rFonts w:cs="Tahoma"/>
          <w:sz w:val="22"/>
          <w:szCs w:val="22"/>
        </w:rPr>
        <w:t xml:space="preserve"> v zato namenjeno tabelo vpiše skupni ponudbeni znesek brez davka v EUR in znesek davka v EUR. Znesek z davkom (EUR) in vsi podatki, ki prikazujejo skupno ponudbeno vrednost, se izračunajo samodejno. V </w:t>
      </w:r>
      <w:r w:rsidRPr="00376CCE">
        <w:rPr>
          <w:rFonts w:cs="Tahoma"/>
          <w:b/>
          <w:sz w:val="22"/>
          <w:szCs w:val="22"/>
        </w:rPr>
        <w:t>del »Predračun«</w:t>
      </w:r>
      <w:r w:rsidRPr="00376CCE">
        <w:rPr>
          <w:rFonts w:cs="Tahoma"/>
          <w:sz w:val="22"/>
          <w:szCs w:val="22"/>
        </w:rPr>
        <w:t xml:space="preserve"> pa naloži izpolnjeno in podpisano Prilogo »POVZETEK PREDRAČUNA« v obliki </w:t>
      </w:r>
      <w:proofErr w:type="spellStart"/>
      <w:r w:rsidRPr="00376CCE">
        <w:rPr>
          <w:rFonts w:cs="Tahoma"/>
          <w:sz w:val="22"/>
          <w:szCs w:val="22"/>
        </w:rPr>
        <w:t>pdf</w:t>
      </w:r>
      <w:proofErr w:type="spellEnd"/>
      <w:r w:rsidRPr="00376CCE">
        <w:rPr>
          <w:rFonts w:cs="Tahoma"/>
          <w:sz w:val="22"/>
          <w:szCs w:val="22"/>
        </w:rPr>
        <w:t>.</w:t>
      </w:r>
    </w:p>
    <w:p w14:paraId="7B352BE0" w14:textId="77777777" w:rsidR="003D6E8C" w:rsidRPr="00376CCE" w:rsidRDefault="003D6E8C" w:rsidP="003C4A6C">
      <w:pPr>
        <w:keepNext/>
        <w:keepLines/>
        <w:jc w:val="both"/>
        <w:rPr>
          <w:rFonts w:cs="Tahoma"/>
          <w:sz w:val="22"/>
          <w:szCs w:val="22"/>
        </w:rPr>
      </w:pPr>
    </w:p>
    <w:p w14:paraId="41E12184" w14:textId="77777777" w:rsidR="003D6E8C" w:rsidRPr="00376CCE" w:rsidRDefault="003D6E8C" w:rsidP="003C4A6C">
      <w:pPr>
        <w:keepNext/>
        <w:keepLines/>
        <w:jc w:val="both"/>
        <w:rPr>
          <w:rFonts w:cs="Tahoma"/>
          <w:sz w:val="22"/>
          <w:szCs w:val="22"/>
        </w:rPr>
      </w:pPr>
      <w:r w:rsidRPr="00376CCE">
        <w:rPr>
          <w:rFonts w:cs="Tahoma"/>
          <w:sz w:val="22"/>
          <w:szCs w:val="22"/>
        </w:rPr>
        <w:t>»Skupna ponudbena vrednost«, ki bo vpisana v istoimenski razdelek in dokument, ki bo naložen kot predračun (Priloga »POVZETEK PREDRAČUNA«) v del »Predračun«, bosta razvidna in dostopna na javnem odpiranju ponudb.</w:t>
      </w:r>
    </w:p>
    <w:p w14:paraId="74CFA994" w14:textId="77777777" w:rsidR="003D6E8C" w:rsidRPr="00376CCE" w:rsidRDefault="003D6E8C" w:rsidP="003C4A6C">
      <w:pPr>
        <w:keepNext/>
        <w:keepLines/>
        <w:jc w:val="both"/>
        <w:rPr>
          <w:rFonts w:cs="Tahoma"/>
          <w:sz w:val="22"/>
          <w:szCs w:val="22"/>
        </w:rPr>
      </w:pPr>
    </w:p>
    <w:p w14:paraId="5DA990CB" w14:textId="77777777" w:rsidR="003D6E8C" w:rsidRPr="00376CCE" w:rsidRDefault="003D6E8C" w:rsidP="003C4A6C">
      <w:pPr>
        <w:keepNext/>
        <w:keepLines/>
        <w:jc w:val="both"/>
        <w:rPr>
          <w:rFonts w:cs="Tahoma"/>
          <w:sz w:val="22"/>
          <w:szCs w:val="22"/>
        </w:rPr>
      </w:pPr>
      <w:r w:rsidRPr="00376CCE">
        <w:rPr>
          <w:rFonts w:cs="Tahoma"/>
          <w:sz w:val="22"/>
          <w:szCs w:val="22"/>
        </w:rPr>
        <w:t xml:space="preserve">Ponudnik mora Prilogo 2 izpolniti, podpisati in žigosati ter jo v </w:t>
      </w:r>
      <w:proofErr w:type="spellStart"/>
      <w:r w:rsidRPr="00376CCE">
        <w:rPr>
          <w:rFonts w:cs="Tahoma"/>
          <w:sz w:val="22"/>
          <w:szCs w:val="22"/>
        </w:rPr>
        <w:t>pdf</w:t>
      </w:r>
      <w:proofErr w:type="spellEnd"/>
      <w:r w:rsidRPr="00376CCE">
        <w:rPr>
          <w:rFonts w:cs="Tahoma"/>
          <w:sz w:val="22"/>
          <w:szCs w:val="22"/>
        </w:rPr>
        <w:t xml:space="preserve">. formatu priložiti k ponudbi v razdelek </w:t>
      </w:r>
      <w:r w:rsidRPr="00376CCE">
        <w:rPr>
          <w:rFonts w:cs="Tahoma"/>
          <w:b/>
          <w:sz w:val="22"/>
          <w:szCs w:val="22"/>
        </w:rPr>
        <w:t>»Dokumenti«, del »Ostale priloge«</w:t>
      </w:r>
      <w:r w:rsidRPr="00376CCE">
        <w:rPr>
          <w:rFonts w:cs="Tahoma"/>
          <w:sz w:val="22"/>
          <w:szCs w:val="22"/>
        </w:rPr>
        <w:t xml:space="preserve">. Ponudnik mora v celotnem predračunu popisa storitev, pri navedeni postavki izpolniti ponudbeno ceno, ki mora biti navedena v dveh decimalkah, oz. centih. </w:t>
      </w:r>
    </w:p>
    <w:p w14:paraId="4D24A9AA" w14:textId="77777777" w:rsidR="003D6E8C" w:rsidRPr="00376CCE" w:rsidRDefault="003D6E8C" w:rsidP="003C4A6C">
      <w:pPr>
        <w:keepNext/>
        <w:keepLines/>
        <w:jc w:val="both"/>
        <w:rPr>
          <w:rFonts w:cs="Tahoma"/>
          <w:b/>
          <w:sz w:val="22"/>
          <w:szCs w:val="22"/>
        </w:rPr>
      </w:pPr>
    </w:p>
    <w:p w14:paraId="128DCA82" w14:textId="08809D8A" w:rsidR="003D6E8C" w:rsidRPr="00376CCE" w:rsidRDefault="003D6E8C" w:rsidP="003C4A6C">
      <w:pPr>
        <w:keepNext/>
        <w:keepLines/>
        <w:jc w:val="both"/>
        <w:rPr>
          <w:rFonts w:cs="Tahoma"/>
          <w:sz w:val="22"/>
          <w:szCs w:val="22"/>
          <w:lang w:val="x-none"/>
        </w:rPr>
      </w:pPr>
      <w:r w:rsidRPr="00376CCE">
        <w:rPr>
          <w:rFonts w:cs="Tahoma"/>
          <w:sz w:val="22"/>
          <w:szCs w:val="22"/>
          <w:lang w:val="x-none"/>
        </w:rPr>
        <w:t>Ponudbena cena</w:t>
      </w:r>
      <w:r w:rsidRPr="00376CCE">
        <w:rPr>
          <w:rFonts w:cs="Tahoma"/>
          <w:sz w:val="22"/>
          <w:szCs w:val="22"/>
        </w:rPr>
        <w:t xml:space="preserve"> na enoto mere</w:t>
      </w:r>
      <w:r w:rsidRPr="00376CCE">
        <w:rPr>
          <w:rFonts w:cs="Tahoma"/>
          <w:sz w:val="22"/>
          <w:szCs w:val="22"/>
          <w:lang w:val="x-none"/>
        </w:rPr>
        <w:t xml:space="preserve"> </w:t>
      </w:r>
      <w:r w:rsidRPr="00376CCE">
        <w:rPr>
          <w:rFonts w:cs="Tahoma"/>
          <w:sz w:val="22"/>
          <w:szCs w:val="22"/>
        </w:rPr>
        <w:t xml:space="preserve">in je </w:t>
      </w:r>
      <w:r w:rsidRPr="00376CCE">
        <w:rPr>
          <w:rFonts w:cs="Tahoma"/>
          <w:sz w:val="22"/>
          <w:szCs w:val="22"/>
          <w:lang w:val="x-none"/>
        </w:rPr>
        <w:t xml:space="preserve">navedena v </w:t>
      </w:r>
      <w:r w:rsidRPr="00376CCE">
        <w:rPr>
          <w:rFonts w:cs="Tahoma"/>
          <w:sz w:val="22"/>
          <w:szCs w:val="22"/>
        </w:rPr>
        <w:t>celotnem predračunu popisa storitev</w:t>
      </w:r>
      <w:r w:rsidRPr="00376CCE">
        <w:rPr>
          <w:rFonts w:cs="Tahoma"/>
          <w:sz w:val="22"/>
          <w:szCs w:val="22"/>
          <w:lang w:val="x-none"/>
        </w:rPr>
        <w:t xml:space="preserve">, mora biti v času </w:t>
      </w:r>
      <w:r w:rsidRPr="00376CCE">
        <w:rPr>
          <w:rFonts w:cs="Tahoma"/>
          <w:sz w:val="22"/>
          <w:szCs w:val="22"/>
        </w:rPr>
        <w:t>od sklenitve okvirnega sporazuma</w:t>
      </w:r>
      <w:r w:rsidRPr="00376CCE">
        <w:rPr>
          <w:rFonts w:cs="Tahoma"/>
          <w:sz w:val="22"/>
          <w:szCs w:val="22"/>
          <w:lang w:val="x-none"/>
        </w:rPr>
        <w:t xml:space="preserve"> fiksna</w:t>
      </w:r>
      <w:r w:rsidRPr="00376CCE">
        <w:rPr>
          <w:rFonts w:cs="Tahoma"/>
          <w:sz w:val="22"/>
          <w:szCs w:val="22"/>
        </w:rPr>
        <w:t xml:space="preserve"> </w:t>
      </w:r>
      <w:r w:rsidRPr="00376CCE">
        <w:rPr>
          <w:rFonts w:cs="Tahoma"/>
          <w:bCs/>
          <w:sz w:val="22"/>
          <w:szCs w:val="22"/>
          <w:lang w:val="x-none"/>
        </w:rPr>
        <w:t>za celotno obdobje veljavnosti okvirnega sporazuma</w:t>
      </w:r>
      <w:r w:rsidRPr="00376CCE">
        <w:rPr>
          <w:rFonts w:cs="Tahoma"/>
          <w:sz w:val="22"/>
          <w:szCs w:val="22"/>
          <w:lang w:val="x-none"/>
        </w:rPr>
        <w:t>.</w:t>
      </w:r>
    </w:p>
    <w:p w14:paraId="649E9858" w14:textId="77777777" w:rsidR="003D6E8C" w:rsidRPr="00376CCE" w:rsidRDefault="003D6E8C" w:rsidP="003C4A6C">
      <w:pPr>
        <w:keepNext/>
        <w:keepLines/>
        <w:jc w:val="both"/>
        <w:rPr>
          <w:rFonts w:cs="Tahoma"/>
          <w:sz w:val="22"/>
          <w:szCs w:val="22"/>
        </w:rPr>
      </w:pPr>
    </w:p>
    <w:p w14:paraId="322523BC" w14:textId="706485E9" w:rsidR="003D6E8C" w:rsidRPr="00376CCE" w:rsidRDefault="003D6E8C" w:rsidP="003C4A6C">
      <w:pPr>
        <w:keepNext/>
        <w:keepLines/>
        <w:jc w:val="both"/>
        <w:rPr>
          <w:rFonts w:cs="Tahoma"/>
          <w:sz w:val="22"/>
          <w:szCs w:val="22"/>
        </w:rPr>
      </w:pPr>
      <w:r w:rsidRPr="00376CCE">
        <w:rPr>
          <w:rFonts w:cs="Tahoma"/>
          <w:sz w:val="22"/>
          <w:szCs w:val="22"/>
        </w:rPr>
        <w:t>V ponudbenih cenah, navedenih v posameznih postavkah ponudbenega predračuna ponudnika, morajo biti upoštevani vsi materialni in nematerialni stroški, ki bodo potrebni za kvalitetno in pravočasno izvedbo predmeta okvirnega sporazuma, vključno s stroški:</w:t>
      </w:r>
    </w:p>
    <w:p w14:paraId="55D8A3BC" w14:textId="4BEF2016"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pakiranja in dobavo embalaže ter celotno pripravo za odvoz odpadkov,</w:t>
      </w:r>
    </w:p>
    <w:p w14:paraId="730E453A" w14:textId="66D2C4E7"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opreme embalaže z etiketami, na katerih je navedena vrsta odpadka in razredi nevarnosti, kot to zahteva Zakon o prevozu nevarnega blaga (Ur. l. RS, št. 33/06-UPB1, 41/09 in 97/10) in Zakon o kemikalijah (Ur. l. RS, št. 110/03-UPB1, 47/04-ZdZPZ, 61/06-ZBioP, 16/08, 9/11, 83/12-ZFfS-1),</w:t>
      </w:r>
    </w:p>
    <w:p w14:paraId="0582AB6C" w14:textId="706257E8"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priprave odpadkov za odvoz in odvoz odpadkov na uničenje,</w:t>
      </w:r>
    </w:p>
    <w:p w14:paraId="00F710B3" w14:textId="35A1931D"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vračanja embalaže, kjer je to možno in odštevanje njene teže od količine odpadkov,</w:t>
      </w:r>
    </w:p>
    <w:p w14:paraId="21485AED" w14:textId="77777777"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analize odpadkov,</w:t>
      </w:r>
    </w:p>
    <w:p w14:paraId="6FD4FCE7" w14:textId="06B23B09"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izdaje evidenčnih listov,</w:t>
      </w:r>
    </w:p>
    <w:p w14:paraId="58F72835" w14:textId="6C90A80C"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 xml:space="preserve">ki nastanejo glede pridobivanja predpisanih dovoljenj pri čezmejnem pošiljanju odpadkov v skladu z Baselsko konvencijo, Uredbo 1013/2006/ES (priprava dokumentacije, finančna jamstva, itd.), </w:t>
      </w:r>
      <w:r w:rsidRPr="00376CCE">
        <w:rPr>
          <w:rFonts w:cs="Tahoma"/>
          <w:bCs/>
          <w:sz w:val="22"/>
          <w:szCs w:val="22"/>
        </w:rPr>
        <w:t xml:space="preserve">Uredbo o izvajanju Uredbe (ES) št. 1013/2006 o pošiljkah odpadkov (Ur. l. RS št. 71/07), Uredbo Komisije (ES) št. 1418/2007 glede izvoza nekaterih odpadkov za odstranitev ali predelavo iz Priloge III ali </w:t>
      </w:r>
      <w:proofErr w:type="spellStart"/>
      <w:r w:rsidRPr="00376CCE">
        <w:rPr>
          <w:rFonts w:cs="Tahoma"/>
          <w:bCs/>
          <w:sz w:val="22"/>
          <w:szCs w:val="22"/>
        </w:rPr>
        <w:t>IIIA</w:t>
      </w:r>
      <w:proofErr w:type="spellEnd"/>
      <w:r w:rsidRPr="00376CCE">
        <w:rPr>
          <w:rFonts w:cs="Tahoma"/>
          <w:bCs/>
          <w:sz w:val="22"/>
          <w:szCs w:val="22"/>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r w:rsidRPr="00376CCE">
        <w:rPr>
          <w:rFonts w:cs="Tahoma"/>
          <w:sz w:val="22"/>
          <w:szCs w:val="22"/>
        </w:rPr>
        <w:t xml:space="preserve">, </w:t>
      </w:r>
    </w:p>
    <w:p w14:paraId="1CCE6C45" w14:textId="1981E160"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lastRenderedPageBreak/>
        <w:t>zagotavljanja strokovne pomoči pri zbiranju na terenu in razvrščanju odpadkov na lokaciji Odlagališča Barje v obsegu 24 delovnih ur na leto,</w:t>
      </w:r>
    </w:p>
    <w:p w14:paraId="361C65F0" w14:textId="05FF3589"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dela, materiala, prevoza, stroške izdelave ponudbene dokumentacije, popuste in dajatve,</w:t>
      </w:r>
    </w:p>
    <w:p w14:paraId="7A7F7DFA" w14:textId="12CAE5F7" w:rsidR="003D6E8C" w:rsidRPr="00376CCE" w:rsidRDefault="003D6E8C" w:rsidP="003C4A6C">
      <w:pPr>
        <w:keepNext/>
        <w:keepLines/>
        <w:numPr>
          <w:ilvl w:val="0"/>
          <w:numId w:val="17"/>
        </w:numPr>
        <w:ind w:left="284" w:hanging="284"/>
        <w:jc w:val="both"/>
        <w:rPr>
          <w:rFonts w:cs="Tahoma"/>
          <w:sz w:val="22"/>
          <w:szCs w:val="22"/>
        </w:rPr>
      </w:pPr>
      <w:r w:rsidRPr="00376CCE">
        <w:rPr>
          <w:rFonts w:cs="Tahoma"/>
          <w:sz w:val="22"/>
          <w:szCs w:val="22"/>
        </w:rPr>
        <w:t>za vse ostale storitve in naloge, ki so v okvirnem sporazumu opredeljena kot obveznosti izvajalca.</w:t>
      </w:r>
    </w:p>
    <w:p w14:paraId="51833F0D" w14:textId="77777777" w:rsidR="003D6E8C" w:rsidRPr="00376CCE" w:rsidRDefault="003D6E8C" w:rsidP="003C4A6C">
      <w:pPr>
        <w:keepNext/>
        <w:keepLines/>
        <w:jc w:val="both"/>
        <w:rPr>
          <w:rFonts w:cs="Tahoma"/>
          <w:sz w:val="22"/>
          <w:szCs w:val="22"/>
        </w:rPr>
      </w:pPr>
    </w:p>
    <w:p w14:paraId="1FD87E55" w14:textId="56B7CB42" w:rsidR="003D6E8C" w:rsidRPr="00376CCE" w:rsidRDefault="003D6E8C" w:rsidP="003C4A6C">
      <w:pPr>
        <w:keepNext/>
        <w:keepLines/>
        <w:jc w:val="both"/>
        <w:rPr>
          <w:rFonts w:cs="Tahoma"/>
          <w:b/>
          <w:sz w:val="22"/>
          <w:szCs w:val="22"/>
        </w:rPr>
      </w:pPr>
      <w:r w:rsidRPr="00376CCE">
        <w:rPr>
          <w:rFonts w:cs="Tahoma"/>
          <w:b/>
          <w:sz w:val="22"/>
          <w:szCs w:val="22"/>
        </w:rPr>
        <w:t>Ponudniki priloge »Povzetek predračuna« in celotnega predračuna popisa storitev</w:t>
      </w:r>
      <w:r w:rsidR="007313A8">
        <w:rPr>
          <w:rFonts w:cs="Tahoma"/>
          <w:b/>
          <w:sz w:val="22"/>
          <w:szCs w:val="22"/>
        </w:rPr>
        <w:t xml:space="preserve"> (Priloga 2) </w:t>
      </w:r>
      <w:r w:rsidR="007313A8" w:rsidRPr="007313A8">
        <w:rPr>
          <w:rFonts w:cs="Tahoma"/>
          <w:b/>
          <w:sz w:val="22"/>
          <w:szCs w:val="22"/>
        </w:rPr>
        <w:t>ne smejo kakorkoli spreminjati, dodajati vrstice, stolpce ali kakorkoli drugače dopolnjevati</w:t>
      </w:r>
      <w:r w:rsidRPr="00376CCE">
        <w:rPr>
          <w:rFonts w:cs="Tahoma"/>
          <w:b/>
          <w:sz w:val="22"/>
          <w:szCs w:val="22"/>
        </w:rPr>
        <w:t>.</w:t>
      </w:r>
    </w:p>
    <w:p w14:paraId="4F733528" w14:textId="77777777" w:rsidR="003D6E8C" w:rsidRPr="00376CCE" w:rsidRDefault="003D6E8C" w:rsidP="003C4A6C">
      <w:pPr>
        <w:keepNext/>
        <w:keepLines/>
        <w:jc w:val="both"/>
        <w:rPr>
          <w:rFonts w:cs="Tahoma"/>
          <w:sz w:val="22"/>
          <w:szCs w:val="22"/>
        </w:rPr>
      </w:pPr>
    </w:p>
    <w:p w14:paraId="11CB14CE"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Veljavnost ponudbe</w:t>
      </w:r>
    </w:p>
    <w:p w14:paraId="36E9CB13" w14:textId="77777777" w:rsidR="003D6E8C" w:rsidRPr="00376CCE" w:rsidRDefault="003D6E8C" w:rsidP="003C4A6C">
      <w:pPr>
        <w:keepNext/>
        <w:keepLines/>
        <w:jc w:val="both"/>
        <w:rPr>
          <w:rFonts w:cs="Tahoma"/>
          <w:sz w:val="22"/>
          <w:szCs w:val="22"/>
        </w:rPr>
      </w:pPr>
    </w:p>
    <w:p w14:paraId="42206022" w14:textId="5DDB3F3A" w:rsidR="003D6E8C" w:rsidRPr="00376CCE" w:rsidRDefault="003D6E8C" w:rsidP="003C4A6C">
      <w:pPr>
        <w:keepNext/>
        <w:keepLines/>
        <w:tabs>
          <w:tab w:val="left" w:pos="1920"/>
        </w:tabs>
        <w:jc w:val="both"/>
        <w:rPr>
          <w:rFonts w:cs="Tahoma"/>
          <w:sz w:val="22"/>
          <w:szCs w:val="22"/>
        </w:rPr>
      </w:pPr>
      <w:r w:rsidRPr="00376CCE">
        <w:rPr>
          <w:rFonts w:cs="Tahoma"/>
          <w:sz w:val="22"/>
          <w:szCs w:val="22"/>
        </w:rPr>
        <w:t xml:space="preserve">Ponudba mora biti veljavna še najmanj do </w:t>
      </w:r>
      <w:r w:rsidR="00D966A4">
        <w:rPr>
          <w:rFonts w:cs="Tahoma"/>
          <w:sz w:val="22"/>
          <w:szCs w:val="22"/>
        </w:rPr>
        <w:t>3. 3. 2022</w:t>
      </w:r>
      <w:r w:rsidRPr="00376CCE">
        <w:rPr>
          <w:rFonts w:cs="Tahoma"/>
          <w:sz w:val="22"/>
          <w:szCs w:val="22"/>
        </w:rPr>
        <w:t xml:space="preserve"> oziroma do predložitve ustreznega finančnega zavarovanja za zavarovanje dobre izvedbe obveznosti po okvirnem sporazumu.</w:t>
      </w:r>
    </w:p>
    <w:p w14:paraId="6F14D616" w14:textId="77777777" w:rsidR="003D6E8C" w:rsidRPr="00376CCE" w:rsidRDefault="003D6E8C" w:rsidP="003C4A6C">
      <w:pPr>
        <w:keepNext/>
        <w:keepLines/>
        <w:jc w:val="both"/>
        <w:rPr>
          <w:rFonts w:cs="Tahoma"/>
          <w:sz w:val="22"/>
          <w:szCs w:val="22"/>
        </w:rPr>
      </w:pPr>
    </w:p>
    <w:p w14:paraId="0D65ECC0" w14:textId="77777777" w:rsidR="003D6E8C" w:rsidRPr="00376CCE" w:rsidRDefault="003D6E8C" w:rsidP="003C4A6C">
      <w:pPr>
        <w:keepNext/>
        <w:keepLines/>
        <w:numPr>
          <w:ilvl w:val="1"/>
          <w:numId w:val="3"/>
        </w:numPr>
        <w:jc w:val="both"/>
        <w:rPr>
          <w:rFonts w:cs="Tahoma"/>
          <w:b/>
          <w:sz w:val="22"/>
          <w:szCs w:val="22"/>
        </w:rPr>
      </w:pPr>
      <w:r w:rsidRPr="00376CCE">
        <w:rPr>
          <w:rFonts w:cs="Tahoma"/>
          <w:b/>
          <w:sz w:val="22"/>
          <w:szCs w:val="22"/>
        </w:rPr>
        <w:t>Plačilni pogoji</w:t>
      </w:r>
    </w:p>
    <w:p w14:paraId="1A3844D0" w14:textId="77777777" w:rsidR="003D6E8C" w:rsidRPr="00376CCE" w:rsidRDefault="003D6E8C" w:rsidP="003C4A6C">
      <w:pPr>
        <w:keepNext/>
        <w:keepLines/>
        <w:tabs>
          <w:tab w:val="left" w:pos="1418"/>
          <w:tab w:val="left" w:pos="1702"/>
        </w:tabs>
        <w:jc w:val="both"/>
        <w:rPr>
          <w:rFonts w:cs="Tahoma"/>
          <w:sz w:val="22"/>
          <w:szCs w:val="22"/>
        </w:rPr>
      </w:pPr>
    </w:p>
    <w:p w14:paraId="7BB4A8D7" w14:textId="77777777" w:rsidR="003D6E8C" w:rsidRPr="00376CCE" w:rsidRDefault="003D6E8C" w:rsidP="003C4A6C">
      <w:pPr>
        <w:keepNext/>
        <w:keepLines/>
        <w:jc w:val="both"/>
        <w:rPr>
          <w:rFonts w:cs="Tahoma"/>
          <w:sz w:val="22"/>
          <w:szCs w:val="22"/>
        </w:rPr>
      </w:pPr>
      <w:r w:rsidRPr="00376CCE">
        <w:rPr>
          <w:rFonts w:cs="Tahoma"/>
          <w:sz w:val="22"/>
          <w:szCs w:val="22"/>
        </w:rPr>
        <w:t>Plačilni pogoji so natančno določeni v osnutku okvirnega sporazuma.</w:t>
      </w:r>
    </w:p>
    <w:p w14:paraId="2B29A0B4" w14:textId="77777777" w:rsidR="00ED7C0C" w:rsidRDefault="00ED7C0C" w:rsidP="003C4A6C">
      <w:pPr>
        <w:keepNext/>
        <w:keepLines/>
        <w:jc w:val="both"/>
        <w:rPr>
          <w:rFonts w:cs="Tahoma"/>
          <w:bCs/>
          <w:sz w:val="20"/>
          <w:szCs w:val="20"/>
        </w:rPr>
      </w:pPr>
    </w:p>
    <w:p w14:paraId="7706EA9C" w14:textId="77777777" w:rsidR="004E7D84" w:rsidRPr="00045E42" w:rsidRDefault="004E7D84" w:rsidP="003C4A6C">
      <w:pPr>
        <w:keepNext/>
        <w:keepLines/>
        <w:numPr>
          <w:ilvl w:val="1"/>
          <w:numId w:val="3"/>
        </w:numPr>
        <w:jc w:val="both"/>
        <w:rPr>
          <w:rFonts w:cs="Tahoma"/>
          <w:b/>
          <w:sz w:val="22"/>
          <w:szCs w:val="22"/>
        </w:rPr>
      </w:pPr>
      <w:r w:rsidRPr="00045E42">
        <w:rPr>
          <w:rFonts w:cs="Tahoma"/>
          <w:b/>
          <w:sz w:val="22"/>
          <w:szCs w:val="22"/>
        </w:rPr>
        <w:t>Opis predmeta javnega naročila</w:t>
      </w:r>
      <w:r w:rsidR="009877D4" w:rsidRPr="00045E42">
        <w:rPr>
          <w:rFonts w:cs="Tahoma"/>
          <w:b/>
          <w:sz w:val="22"/>
          <w:szCs w:val="22"/>
        </w:rPr>
        <w:t xml:space="preserve"> in </w:t>
      </w:r>
      <w:r w:rsidR="00ED7C0C" w:rsidRPr="00045E42">
        <w:rPr>
          <w:rFonts w:cs="Tahoma"/>
          <w:b/>
          <w:sz w:val="22"/>
          <w:szCs w:val="22"/>
        </w:rPr>
        <w:t>posebne</w:t>
      </w:r>
      <w:r w:rsidR="009877D4" w:rsidRPr="00045E42">
        <w:rPr>
          <w:rFonts w:cs="Tahoma"/>
          <w:b/>
          <w:sz w:val="22"/>
          <w:szCs w:val="22"/>
        </w:rPr>
        <w:t xml:space="preserve"> zahteve</w:t>
      </w:r>
    </w:p>
    <w:p w14:paraId="5F635EFA" w14:textId="77777777" w:rsidR="009877D4" w:rsidRPr="00045E42" w:rsidRDefault="009877D4" w:rsidP="003C4A6C">
      <w:pPr>
        <w:keepNext/>
        <w:keepLines/>
        <w:ind w:left="720"/>
        <w:jc w:val="both"/>
        <w:rPr>
          <w:rFonts w:cs="Tahoma"/>
          <w:bCs/>
          <w:sz w:val="22"/>
          <w:szCs w:val="22"/>
        </w:rPr>
      </w:pPr>
    </w:p>
    <w:p w14:paraId="53CD040A" w14:textId="626DD17E" w:rsidR="00045E42" w:rsidRPr="00045E42" w:rsidRDefault="00045E42" w:rsidP="003C4A6C">
      <w:pPr>
        <w:keepNext/>
        <w:keepLines/>
        <w:jc w:val="both"/>
        <w:rPr>
          <w:rFonts w:cs="Tahoma"/>
          <w:sz w:val="22"/>
          <w:szCs w:val="22"/>
        </w:rPr>
      </w:pPr>
      <w:r w:rsidRPr="00045E42">
        <w:rPr>
          <w:rFonts w:cs="Tahoma"/>
          <w:sz w:val="22"/>
          <w:szCs w:val="22"/>
        </w:rPr>
        <w:t>Predmet javnega naročila je prevzem in odstranjevanje nevarnih gospodinjskih odpadkov, ki se zbirajo in začasno skladiščijo na Odlagališču Barje, in sicer:</w:t>
      </w:r>
    </w:p>
    <w:p w14:paraId="64AAAAC9" w14:textId="4DBA54DF" w:rsidR="00045E42" w:rsidRPr="00045E42" w:rsidRDefault="00045E42" w:rsidP="003C4A6C">
      <w:pPr>
        <w:keepNext/>
        <w:keepLines/>
        <w:jc w:val="both"/>
        <w:rPr>
          <w:rFonts w:cs="Tahoma"/>
          <w:b/>
          <w:sz w:val="22"/>
          <w:szCs w:val="22"/>
        </w:rPr>
      </w:pPr>
    </w:p>
    <w:tbl>
      <w:tblPr>
        <w:tblStyle w:val="Tabelamrea"/>
        <w:tblW w:w="0" w:type="auto"/>
        <w:tblLook w:val="04A0" w:firstRow="1" w:lastRow="0" w:firstColumn="1" w:lastColumn="0" w:noHBand="0" w:noVBand="1"/>
      </w:tblPr>
      <w:tblGrid>
        <w:gridCol w:w="4248"/>
        <w:gridCol w:w="2268"/>
        <w:gridCol w:w="2546"/>
      </w:tblGrid>
      <w:tr w:rsidR="00045E42" w:rsidRPr="00045E42" w14:paraId="71FB6FA5" w14:textId="77777777" w:rsidTr="00B10890">
        <w:tc>
          <w:tcPr>
            <w:tcW w:w="4248" w:type="dxa"/>
          </w:tcPr>
          <w:p w14:paraId="0266CF18" w14:textId="6EDFBC16" w:rsidR="00045E42" w:rsidRPr="00045E42" w:rsidRDefault="00045E42" w:rsidP="003C4A6C">
            <w:pPr>
              <w:keepNext/>
              <w:keepLines/>
              <w:jc w:val="both"/>
              <w:rPr>
                <w:rFonts w:cs="Tahoma"/>
                <w:b/>
                <w:sz w:val="22"/>
                <w:szCs w:val="22"/>
              </w:rPr>
            </w:pPr>
            <w:r w:rsidRPr="00045E42">
              <w:rPr>
                <w:rFonts w:cs="Tahoma"/>
                <w:b/>
                <w:sz w:val="22"/>
                <w:szCs w:val="22"/>
              </w:rPr>
              <w:t xml:space="preserve">ODPADEK </w:t>
            </w:r>
          </w:p>
        </w:tc>
        <w:tc>
          <w:tcPr>
            <w:tcW w:w="2268" w:type="dxa"/>
          </w:tcPr>
          <w:p w14:paraId="3D2378AD" w14:textId="77777777" w:rsidR="00045E42" w:rsidRPr="00045E42" w:rsidRDefault="00045E42" w:rsidP="003C4A6C">
            <w:pPr>
              <w:keepNext/>
              <w:keepLines/>
              <w:jc w:val="both"/>
              <w:rPr>
                <w:rFonts w:cs="Tahoma"/>
                <w:b/>
                <w:sz w:val="22"/>
                <w:szCs w:val="22"/>
              </w:rPr>
            </w:pPr>
            <w:r w:rsidRPr="00045E42">
              <w:rPr>
                <w:rFonts w:cs="Tahoma"/>
                <w:b/>
                <w:bCs/>
                <w:color w:val="000000"/>
                <w:sz w:val="22"/>
                <w:szCs w:val="22"/>
              </w:rPr>
              <w:t>Klas. št. odpadka</w:t>
            </w:r>
          </w:p>
        </w:tc>
        <w:tc>
          <w:tcPr>
            <w:tcW w:w="2546" w:type="dxa"/>
          </w:tcPr>
          <w:p w14:paraId="14D95E18" w14:textId="77777777" w:rsidR="00045E42" w:rsidRPr="00045E42" w:rsidRDefault="00045E42" w:rsidP="003C4A6C">
            <w:pPr>
              <w:keepNext/>
              <w:keepLines/>
              <w:jc w:val="both"/>
              <w:rPr>
                <w:rFonts w:cs="Tahoma"/>
                <w:b/>
                <w:sz w:val="22"/>
                <w:szCs w:val="22"/>
              </w:rPr>
            </w:pPr>
            <w:r w:rsidRPr="00045E42">
              <w:rPr>
                <w:rFonts w:cs="Tahoma"/>
                <w:b/>
                <w:bCs/>
                <w:color w:val="000000"/>
                <w:sz w:val="22"/>
                <w:szCs w:val="22"/>
              </w:rPr>
              <w:t>Okvirna količina v kilogramih (kg)</w:t>
            </w:r>
          </w:p>
        </w:tc>
      </w:tr>
      <w:tr w:rsidR="00045E42" w:rsidRPr="00045E42" w14:paraId="07720D20" w14:textId="77777777" w:rsidTr="00B10890">
        <w:tc>
          <w:tcPr>
            <w:tcW w:w="4248" w:type="dxa"/>
            <w:vAlign w:val="center"/>
          </w:tcPr>
          <w:p w14:paraId="55F6FE3B" w14:textId="77777777" w:rsidR="00045E42" w:rsidRPr="00045E42" w:rsidRDefault="00045E42" w:rsidP="003C4A6C">
            <w:pPr>
              <w:keepNext/>
              <w:keepLines/>
              <w:jc w:val="both"/>
              <w:rPr>
                <w:rFonts w:cs="Tahoma"/>
                <w:b/>
                <w:sz w:val="22"/>
                <w:szCs w:val="22"/>
              </w:rPr>
            </w:pPr>
            <w:r w:rsidRPr="00045E42">
              <w:rPr>
                <w:rFonts w:cs="Tahoma"/>
                <w:color w:val="000000"/>
                <w:sz w:val="22"/>
                <w:szCs w:val="22"/>
              </w:rPr>
              <w:t>Pesticidi</w:t>
            </w:r>
          </w:p>
        </w:tc>
        <w:tc>
          <w:tcPr>
            <w:tcW w:w="2268" w:type="dxa"/>
            <w:vAlign w:val="center"/>
          </w:tcPr>
          <w:p w14:paraId="7F840FD8" w14:textId="77777777" w:rsidR="00045E42" w:rsidRPr="00045E42" w:rsidRDefault="00045E42" w:rsidP="003C4A6C">
            <w:pPr>
              <w:keepNext/>
              <w:keepLines/>
              <w:jc w:val="center"/>
              <w:rPr>
                <w:rFonts w:cs="Tahoma"/>
                <w:b/>
                <w:sz w:val="22"/>
                <w:szCs w:val="22"/>
              </w:rPr>
            </w:pPr>
            <w:r w:rsidRPr="00045E42">
              <w:rPr>
                <w:rFonts w:cs="Tahoma"/>
                <w:color w:val="000000"/>
                <w:sz w:val="22"/>
                <w:szCs w:val="22"/>
              </w:rPr>
              <w:t>20 01 19*</w:t>
            </w:r>
          </w:p>
        </w:tc>
        <w:tc>
          <w:tcPr>
            <w:tcW w:w="2546" w:type="dxa"/>
            <w:vAlign w:val="center"/>
          </w:tcPr>
          <w:p w14:paraId="0860DFB0" w14:textId="38E3BACA" w:rsidR="00045E42" w:rsidRPr="00045E42" w:rsidRDefault="00045E42" w:rsidP="003C4A6C">
            <w:pPr>
              <w:keepNext/>
              <w:keepLines/>
              <w:jc w:val="center"/>
              <w:rPr>
                <w:rFonts w:cs="Tahoma"/>
                <w:b/>
                <w:sz w:val="22"/>
                <w:szCs w:val="22"/>
              </w:rPr>
            </w:pPr>
            <w:r>
              <w:rPr>
                <w:rFonts w:cs="Tahoma"/>
                <w:color w:val="000000"/>
                <w:sz w:val="22"/>
                <w:szCs w:val="22"/>
              </w:rPr>
              <w:t>28</w:t>
            </w:r>
            <w:r w:rsidRPr="00045E42">
              <w:rPr>
                <w:rFonts w:cs="Tahoma"/>
                <w:color w:val="000000"/>
                <w:sz w:val="22"/>
                <w:szCs w:val="22"/>
              </w:rPr>
              <w:t>.000</w:t>
            </w:r>
          </w:p>
        </w:tc>
      </w:tr>
    </w:tbl>
    <w:p w14:paraId="3AB1AB7C" w14:textId="77777777" w:rsidR="00045E42" w:rsidRPr="00045E42" w:rsidRDefault="00045E42" w:rsidP="003C4A6C">
      <w:pPr>
        <w:keepNext/>
        <w:keepLines/>
        <w:jc w:val="both"/>
        <w:rPr>
          <w:rFonts w:cs="Tahoma"/>
          <w:sz w:val="22"/>
          <w:szCs w:val="22"/>
        </w:rPr>
      </w:pPr>
      <w:bookmarkStart w:id="16" w:name="_GoBack"/>
      <w:bookmarkEnd w:id="16"/>
    </w:p>
    <w:p w14:paraId="4D0C8BDD" w14:textId="0EE52B23" w:rsidR="00045E42" w:rsidRPr="00045E42" w:rsidRDefault="00045E42" w:rsidP="003C4A6C">
      <w:pPr>
        <w:keepNext/>
        <w:keepLines/>
        <w:jc w:val="both"/>
        <w:rPr>
          <w:rFonts w:cs="Tahoma"/>
          <w:sz w:val="22"/>
          <w:szCs w:val="22"/>
        </w:rPr>
      </w:pPr>
      <w:r w:rsidRPr="00045E42">
        <w:rPr>
          <w:rFonts w:cs="Tahoma"/>
          <w:sz w:val="22"/>
          <w:szCs w:val="22"/>
        </w:rPr>
        <w:t xml:space="preserve">Ponudnik mora naročniku za vsako koledarsko leto poslati dokumentirano potrdilo odstranjevalca </w:t>
      </w:r>
      <w:r>
        <w:rPr>
          <w:rFonts w:cs="Tahoma"/>
          <w:sz w:val="22"/>
          <w:szCs w:val="22"/>
        </w:rPr>
        <w:t xml:space="preserve"> odpadka ozir</w:t>
      </w:r>
      <w:r w:rsidRPr="00045E42">
        <w:rPr>
          <w:rFonts w:cs="Tahoma"/>
          <w:sz w:val="22"/>
          <w:szCs w:val="22"/>
        </w:rPr>
        <w:t>oma predelovalca</w:t>
      </w:r>
      <w:r>
        <w:rPr>
          <w:rFonts w:cs="Tahoma"/>
          <w:sz w:val="22"/>
          <w:szCs w:val="22"/>
        </w:rPr>
        <w:t xml:space="preserve"> odpadka</w:t>
      </w:r>
      <w:r w:rsidRPr="00045E42">
        <w:rPr>
          <w:rFonts w:cs="Tahoma"/>
          <w:sz w:val="22"/>
          <w:szCs w:val="22"/>
        </w:rPr>
        <w:t xml:space="preserve"> za prevzeto količino (z navedbo kraja in datuma odstranjevanja oziroma predelave).</w:t>
      </w:r>
    </w:p>
    <w:p w14:paraId="7A8B9307" w14:textId="77777777" w:rsidR="00280384" w:rsidRPr="00280384" w:rsidRDefault="00280384" w:rsidP="00280384">
      <w:pPr>
        <w:keepNext/>
        <w:keepLines/>
        <w:jc w:val="both"/>
        <w:rPr>
          <w:rFonts w:cs="Tahoma"/>
          <w:sz w:val="22"/>
          <w:szCs w:val="22"/>
        </w:rPr>
      </w:pPr>
      <w:r w:rsidRPr="00280384">
        <w:rPr>
          <w:rFonts w:cs="Tahoma"/>
          <w:sz w:val="22"/>
          <w:szCs w:val="22"/>
        </w:rPr>
        <w:t>Ponudnik mora pri pripravi ponudbe v celoti upoštevati tehnično specifikacijo in ostale zahteve naročnika. V kolikor predmet ponudbe ne bo izpolnjeval vseh opisov, zahtev, pogojev, navedb in kvalitete, navedene v razpisni dokumentaciji, bo naročnik tako ponudbo izločil iz nadaljnjega ocenjevanja.</w:t>
      </w:r>
    </w:p>
    <w:p w14:paraId="755E72A0" w14:textId="77777777" w:rsidR="00045E42" w:rsidRPr="00045E42" w:rsidRDefault="00045E42" w:rsidP="003C4A6C">
      <w:pPr>
        <w:keepNext/>
        <w:keepLines/>
        <w:jc w:val="both"/>
        <w:rPr>
          <w:rFonts w:cs="Tahoma"/>
          <w:sz w:val="22"/>
          <w:szCs w:val="22"/>
        </w:rPr>
      </w:pPr>
    </w:p>
    <w:p w14:paraId="4360600E" w14:textId="77777777" w:rsidR="00045E42" w:rsidRPr="00045E42" w:rsidRDefault="00045E42" w:rsidP="003C4A6C">
      <w:pPr>
        <w:keepNext/>
        <w:keepLines/>
        <w:numPr>
          <w:ilvl w:val="1"/>
          <w:numId w:val="3"/>
        </w:numPr>
        <w:jc w:val="both"/>
        <w:rPr>
          <w:rFonts w:cs="Tahoma"/>
          <w:b/>
          <w:sz w:val="22"/>
          <w:szCs w:val="22"/>
        </w:rPr>
      </w:pPr>
      <w:r w:rsidRPr="00045E42">
        <w:rPr>
          <w:rFonts w:cs="Tahoma"/>
          <w:b/>
          <w:sz w:val="22"/>
          <w:szCs w:val="22"/>
        </w:rPr>
        <w:t>Ostali ponudbeni pogoji in zahteve</w:t>
      </w:r>
    </w:p>
    <w:p w14:paraId="6351E3B5" w14:textId="77777777" w:rsidR="00045E42" w:rsidRPr="00045E42" w:rsidRDefault="00045E42" w:rsidP="003C4A6C">
      <w:pPr>
        <w:keepNext/>
        <w:keepLines/>
        <w:jc w:val="both"/>
        <w:rPr>
          <w:rFonts w:cs="Tahoma"/>
          <w:sz w:val="22"/>
          <w:szCs w:val="22"/>
        </w:rPr>
      </w:pPr>
    </w:p>
    <w:p w14:paraId="579982CD" w14:textId="77777777" w:rsidR="00045E42" w:rsidRPr="00045E42" w:rsidRDefault="00045E42" w:rsidP="003C4A6C">
      <w:pPr>
        <w:pStyle w:val="Odstavekseznama"/>
        <w:keepNext/>
        <w:keepLines/>
        <w:numPr>
          <w:ilvl w:val="2"/>
          <w:numId w:val="3"/>
        </w:numPr>
        <w:jc w:val="both"/>
        <w:rPr>
          <w:rFonts w:ascii="Tahoma" w:hAnsi="Tahoma" w:cs="Tahoma"/>
          <w:sz w:val="22"/>
          <w:szCs w:val="22"/>
        </w:rPr>
      </w:pPr>
      <w:r w:rsidRPr="00045E42">
        <w:rPr>
          <w:rFonts w:ascii="Tahoma" w:hAnsi="Tahoma" w:cs="Tahoma"/>
          <w:sz w:val="22"/>
          <w:szCs w:val="22"/>
        </w:rPr>
        <w:t>Rok prevzema in odvoza</w:t>
      </w:r>
    </w:p>
    <w:p w14:paraId="373BC977" w14:textId="77777777" w:rsidR="00045E42" w:rsidRPr="00045E42" w:rsidRDefault="00045E42" w:rsidP="003C4A6C">
      <w:pPr>
        <w:keepNext/>
        <w:keepLines/>
        <w:jc w:val="both"/>
        <w:rPr>
          <w:rFonts w:cs="Tahoma"/>
          <w:sz w:val="22"/>
          <w:szCs w:val="22"/>
        </w:rPr>
      </w:pPr>
    </w:p>
    <w:p w14:paraId="0BACAFA7" w14:textId="129259A2" w:rsidR="00045E42" w:rsidRPr="00045E42" w:rsidRDefault="00045E42" w:rsidP="003C4A6C">
      <w:pPr>
        <w:keepNext/>
        <w:keepLines/>
        <w:jc w:val="both"/>
        <w:rPr>
          <w:rFonts w:cs="Tahoma"/>
          <w:sz w:val="22"/>
          <w:szCs w:val="22"/>
        </w:rPr>
      </w:pPr>
      <w:r w:rsidRPr="00045E42">
        <w:rPr>
          <w:rFonts w:cs="Tahoma"/>
          <w:sz w:val="22"/>
          <w:szCs w:val="22"/>
        </w:rPr>
        <w:t xml:space="preserve">Rok prevzema in odvoza nevarnih gospodinjskih odpadkov ne sme biti daljši od petih (5) koledarskih dni od prejema posameznega pisnega naročila s strani naročnika. </w:t>
      </w:r>
    </w:p>
    <w:p w14:paraId="7ADB4FD6" w14:textId="23D5BDDC" w:rsidR="00045E42" w:rsidRDefault="00045E42" w:rsidP="003C4A6C">
      <w:pPr>
        <w:keepNext/>
        <w:keepLines/>
        <w:jc w:val="both"/>
        <w:rPr>
          <w:rFonts w:cs="Tahoma"/>
          <w:sz w:val="22"/>
          <w:szCs w:val="22"/>
        </w:rPr>
      </w:pPr>
    </w:p>
    <w:p w14:paraId="3E37C1B7" w14:textId="726376D6" w:rsidR="00E843A2" w:rsidRPr="00E843A2" w:rsidRDefault="00E843A2" w:rsidP="00E843A2">
      <w:pPr>
        <w:keepNext/>
        <w:keepLines/>
        <w:jc w:val="both"/>
        <w:rPr>
          <w:rFonts w:cs="Tahoma"/>
          <w:sz w:val="22"/>
          <w:szCs w:val="22"/>
        </w:rPr>
      </w:pPr>
      <w:r w:rsidRPr="00E843A2">
        <w:rPr>
          <w:rFonts w:cs="Tahoma"/>
          <w:sz w:val="22"/>
          <w:szCs w:val="22"/>
        </w:rPr>
        <w:t>V primeru čezmejnega pošiljanja produkta, mora ponudnik zagotoviti prvi prevzem</w:t>
      </w:r>
      <w:r w:rsidR="00BE05E7">
        <w:rPr>
          <w:rFonts w:cs="Tahoma"/>
          <w:sz w:val="22"/>
          <w:szCs w:val="22"/>
        </w:rPr>
        <w:t xml:space="preserve"> odpadka</w:t>
      </w:r>
      <w:r w:rsidRPr="00E843A2">
        <w:rPr>
          <w:rFonts w:cs="Tahoma"/>
          <w:sz w:val="22"/>
          <w:szCs w:val="22"/>
        </w:rPr>
        <w:t xml:space="preserve"> v roku največ 5 (petih) </w:t>
      </w:r>
      <w:r>
        <w:rPr>
          <w:rFonts w:cs="Tahoma"/>
          <w:sz w:val="22"/>
          <w:szCs w:val="22"/>
        </w:rPr>
        <w:t>koledarskih</w:t>
      </w:r>
      <w:r w:rsidRPr="00E843A2">
        <w:rPr>
          <w:rFonts w:cs="Tahoma"/>
          <w:sz w:val="22"/>
          <w:szCs w:val="22"/>
        </w:rPr>
        <w:t xml:space="preserve"> dni po pridobitvi izvoznega dovoljenja, vendar najkasneje v </w:t>
      </w:r>
      <w:r>
        <w:rPr>
          <w:rFonts w:cs="Tahoma"/>
          <w:sz w:val="22"/>
          <w:szCs w:val="22"/>
        </w:rPr>
        <w:t>6</w:t>
      </w:r>
      <w:r w:rsidRPr="00E843A2">
        <w:rPr>
          <w:rFonts w:cs="Tahoma"/>
          <w:sz w:val="22"/>
          <w:szCs w:val="22"/>
        </w:rPr>
        <w:t xml:space="preserve"> (</w:t>
      </w:r>
      <w:r>
        <w:rPr>
          <w:rFonts w:cs="Tahoma"/>
          <w:sz w:val="22"/>
          <w:szCs w:val="22"/>
        </w:rPr>
        <w:t>šest</w:t>
      </w:r>
      <w:r w:rsidRPr="00E843A2">
        <w:rPr>
          <w:rFonts w:cs="Tahoma"/>
          <w:sz w:val="22"/>
          <w:szCs w:val="22"/>
        </w:rPr>
        <w:t xml:space="preserve">) </w:t>
      </w:r>
      <w:r>
        <w:rPr>
          <w:rFonts w:cs="Tahoma"/>
          <w:sz w:val="22"/>
          <w:szCs w:val="22"/>
        </w:rPr>
        <w:t xml:space="preserve">mesecev </w:t>
      </w:r>
      <w:r w:rsidRPr="00E843A2">
        <w:rPr>
          <w:rFonts w:cs="Tahoma"/>
          <w:sz w:val="22"/>
          <w:szCs w:val="22"/>
        </w:rPr>
        <w:t xml:space="preserve">od </w:t>
      </w:r>
      <w:r w:rsidR="00BE05E7">
        <w:rPr>
          <w:rFonts w:cs="Tahoma"/>
          <w:sz w:val="22"/>
          <w:szCs w:val="22"/>
        </w:rPr>
        <w:t>datuma</w:t>
      </w:r>
      <w:r w:rsidRPr="00E843A2">
        <w:rPr>
          <w:rFonts w:cs="Tahoma"/>
          <w:sz w:val="22"/>
          <w:szCs w:val="22"/>
        </w:rPr>
        <w:t xml:space="preserve"> vročitve finančnega zavarovanja dobre izvedbe obveznosti naročniku. V tem času mora ponudnik pridobiti vsa dovoljenja za čezmejno pošiljanje odpadkov. </w:t>
      </w:r>
    </w:p>
    <w:p w14:paraId="59E154B2" w14:textId="77777777" w:rsidR="00E843A2" w:rsidRPr="00045E42" w:rsidRDefault="00E843A2" w:rsidP="003C4A6C">
      <w:pPr>
        <w:keepNext/>
        <w:keepLines/>
        <w:jc w:val="both"/>
        <w:rPr>
          <w:rFonts w:cs="Tahoma"/>
          <w:sz w:val="22"/>
          <w:szCs w:val="22"/>
        </w:rPr>
      </w:pPr>
    </w:p>
    <w:p w14:paraId="4A92D175" w14:textId="07EE5A7C" w:rsidR="00045E42" w:rsidRPr="00045E42" w:rsidRDefault="00045E42" w:rsidP="003C4A6C">
      <w:pPr>
        <w:keepNext/>
        <w:keepLines/>
        <w:jc w:val="both"/>
        <w:rPr>
          <w:rFonts w:cs="Tahoma"/>
          <w:sz w:val="22"/>
          <w:szCs w:val="22"/>
        </w:rPr>
      </w:pPr>
      <w:r w:rsidRPr="00045E42">
        <w:rPr>
          <w:rFonts w:cs="Tahoma"/>
          <w:sz w:val="22"/>
          <w:szCs w:val="22"/>
        </w:rPr>
        <w:lastRenderedPageBreak/>
        <w:t>Ponudnik mora v Prilog</w:t>
      </w:r>
      <w:r>
        <w:rPr>
          <w:rFonts w:cs="Tahoma"/>
          <w:sz w:val="22"/>
          <w:szCs w:val="22"/>
        </w:rPr>
        <w:t>i</w:t>
      </w:r>
      <w:r w:rsidRPr="00045E42">
        <w:rPr>
          <w:rFonts w:cs="Tahoma"/>
          <w:sz w:val="22"/>
          <w:szCs w:val="22"/>
        </w:rPr>
        <w:t xml:space="preserve"> 2 vnesti rok prevzema in odvoza nevarnih gospodinjskih odpadkov, ki se </w:t>
      </w:r>
      <w:r w:rsidRPr="008C01B4">
        <w:rPr>
          <w:rFonts w:cs="Tahoma"/>
          <w:sz w:val="22"/>
          <w:szCs w:val="22"/>
        </w:rPr>
        <w:t xml:space="preserve">zbirajo in začasno skladiščijo na Odlagališču Barje </w:t>
      </w:r>
      <w:r w:rsidR="00E843A2" w:rsidRPr="008C01B4">
        <w:rPr>
          <w:rFonts w:cs="Tahoma"/>
          <w:sz w:val="22"/>
          <w:szCs w:val="22"/>
        </w:rPr>
        <w:t xml:space="preserve">(skladišče </w:t>
      </w:r>
      <w:proofErr w:type="spellStart"/>
      <w:r w:rsidR="00E843A2" w:rsidRPr="008C01B4">
        <w:rPr>
          <w:rFonts w:cs="Tahoma"/>
          <w:sz w:val="22"/>
          <w:szCs w:val="22"/>
        </w:rPr>
        <w:t>NGO</w:t>
      </w:r>
      <w:proofErr w:type="spellEnd"/>
      <w:r w:rsidR="00E843A2" w:rsidRPr="008C01B4">
        <w:rPr>
          <w:rFonts w:cs="Tahoma"/>
          <w:sz w:val="22"/>
          <w:szCs w:val="22"/>
        </w:rPr>
        <w:t xml:space="preserve">) </w:t>
      </w:r>
      <w:r w:rsidRPr="008C01B4">
        <w:rPr>
          <w:rFonts w:cs="Tahoma"/>
          <w:sz w:val="22"/>
          <w:szCs w:val="22"/>
        </w:rPr>
        <w:t>v maksimalnih koledarskih dneh</w:t>
      </w:r>
      <w:r w:rsidRPr="00045E42">
        <w:rPr>
          <w:rFonts w:cs="Tahoma"/>
          <w:sz w:val="22"/>
          <w:szCs w:val="22"/>
        </w:rPr>
        <w:t xml:space="preserve"> po prejemu posameznega pisnega naročila s strani naročnika.</w:t>
      </w:r>
    </w:p>
    <w:p w14:paraId="7D7A5423" w14:textId="77777777" w:rsidR="00045E42" w:rsidRPr="00045E42" w:rsidRDefault="00045E42" w:rsidP="003C4A6C">
      <w:pPr>
        <w:keepNext/>
        <w:keepLines/>
        <w:jc w:val="both"/>
        <w:rPr>
          <w:rFonts w:cs="Tahoma"/>
          <w:sz w:val="22"/>
          <w:szCs w:val="22"/>
        </w:rPr>
      </w:pPr>
    </w:p>
    <w:p w14:paraId="58FAAC5D" w14:textId="77777777" w:rsidR="00045E42" w:rsidRPr="00045E42" w:rsidRDefault="00045E42" w:rsidP="003C4A6C">
      <w:pPr>
        <w:pStyle w:val="Odstavekseznama"/>
        <w:keepNext/>
        <w:keepLines/>
        <w:numPr>
          <w:ilvl w:val="2"/>
          <w:numId w:val="3"/>
        </w:numPr>
        <w:jc w:val="both"/>
        <w:rPr>
          <w:rFonts w:ascii="Tahoma" w:hAnsi="Tahoma" w:cs="Tahoma"/>
          <w:sz w:val="22"/>
          <w:szCs w:val="22"/>
        </w:rPr>
      </w:pPr>
      <w:r w:rsidRPr="00045E42">
        <w:rPr>
          <w:rFonts w:ascii="Tahoma" w:hAnsi="Tahoma" w:cs="Tahoma"/>
          <w:sz w:val="22"/>
          <w:szCs w:val="22"/>
        </w:rPr>
        <w:t>Obseg storitev</w:t>
      </w:r>
    </w:p>
    <w:p w14:paraId="23B34A1F" w14:textId="77777777" w:rsidR="00045E42" w:rsidRPr="00045E42" w:rsidRDefault="00045E42" w:rsidP="003C4A6C">
      <w:pPr>
        <w:keepNext/>
        <w:keepLines/>
        <w:jc w:val="both"/>
        <w:rPr>
          <w:rFonts w:cs="Tahoma"/>
          <w:sz w:val="22"/>
          <w:szCs w:val="22"/>
        </w:rPr>
      </w:pPr>
    </w:p>
    <w:p w14:paraId="302F550A" w14:textId="77777777" w:rsidR="00045E42" w:rsidRPr="00045E42" w:rsidRDefault="00045E42" w:rsidP="003C4A6C">
      <w:pPr>
        <w:keepNext/>
        <w:keepLines/>
        <w:jc w:val="both"/>
        <w:rPr>
          <w:rFonts w:cs="Tahoma"/>
          <w:sz w:val="22"/>
          <w:szCs w:val="22"/>
        </w:rPr>
      </w:pPr>
      <w:r w:rsidRPr="00045E42">
        <w:rPr>
          <w:rFonts w:cs="Tahoma"/>
          <w:sz w:val="22"/>
          <w:szCs w:val="22"/>
        </w:rPr>
        <w:t>Ponudnik mora odstranjevati odpadke v strukturi, količini in dinamiki, ki se bodo sporazumno določale na osnovi potreb naročnika.</w:t>
      </w:r>
    </w:p>
    <w:p w14:paraId="22DE28F1" w14:textId="77777777" w:rsidR="00045E42" w:rsidRPr="00045E42" w:rsidRDefault="00045E42" w:rsidP="003C4A6C">
      <w:pPr>
        <w:keepNext/>
        <w:keepLines/>
        <w:jc w:val="both"/>
        <w:rPr>
          <w:rFonts w:cs="Tahoma"/>
          <w:sz w:val="22"/>
          <w:szCs w:val="22"/>
        </w:rPr>
      </w:pPr>
    </w:p>
    <w:p w14:paraId="3FD563E4" w14:textId="77777777" w:rsidR="00045E42" w:rsidRPr="00045E42" w:rsidRDefault="00045E42" w:rsidP="003C4A6C">
      <w:pPr>
        <w:keepNext/>
        <w:keepLines/>
        <w:jc w:val="both"/>
        <w:rPr>
          <w:rFonts w:cs="Tahoma"/>
          <w:sz w:val="22"/>
          <w:szCs w:val="22"/>
        </w:rPr>
      </w:pPr>
      <w:r w:rsidRPr="00045E42">
        <w:rPr>
          <w:rFonts w:cs="Tahoma"/>
          <w:sz w:val="22"/>
          <w:szCs w:val="22"/>
        </w:rPr>
        <w:t>Ponudnik mora zagotavljati strokovno pomoč pri zbiranju na terenu in razvrščanju odpadkov na lokaciji začasnega skladišča nevarnih gospodinjskih odpadkov na Barju v obsegu štiriindvajsetih (24) delovnih ur na leto po predhodnem dogovoru o terminu strokovne pomoči.</w:t>
      </w:r>
    </w:p>
    <w:p w14:paraId="78660076" w14:textId="77777777" w:rsidR="00045E42" w:rsidRPr="00045E42" w:rsidRDefault="00045E42" w:rsidP="003C4A6C">
      <w:pPr>
        <w:keepNext/>
        <w:keepLines/>
        <w:jc w:val="both"/>
        <w:rPr>
          <w:rFonts w:cs="Tahoma"/>
          <w:sz w:val="22"/>
          <w:szCs w:val="22"/>
        </w:rPr>
      </w:pPr>
    </w:p>
    <w:p w14:paraId="7C2C9883" w14:textId="77777777" w:rsidR="00045E42" w:rsidRPr="00045E42" w:rsidRDefault="00045E42" w:rsidP="003C4A6C">
      <w:pPr>
        <w:keepNext/>
        <w:keepLines/>
        <w:jc w:val="both"/>
        <w:rPr>
          <w:rFonts w:cs="Tahoma"/>
          <w:sz w:val="22"/>
          <w:szCs w:val="22"/>
        </w:rPr>
      </w:pPr>
      <w:r w:rsidRPr="00045E42">
        <w:rPr>
          <w:rFonts w:cs="Tahoma"/>
          <w:sz w:val="22"/>
          <w:szCs w:val="22"/>
        </w:rPr>
        <w:t xml:space="preserve">Delo je potrebno opravljati na način, kot ga predpisujeta slovenska in v primeru izvoza tudi tuja zakonodaja. Prevozi nevarnih odpadkov morajo biti organizirani v skladu s predpisi </w:t>
      </w:r>
      <w:proofErr w:type="spellStart"/>
      <w:r w:rsidRPr="00045E42">
        <w:rPr>
          <w:rFonts w:cs="Tahoma"/>
          <w:sz w:val="22"/>
          <w:szCs w:val="22"/>
        </w:rPr>
        <w:t>ADR</w:t>
      </w:r>
      <w:proofErr w:type="spellEnd"/>
      <w:r w:rsidRPr="00045E42">
        <w:rPr>
          <w:rFonts w:cs="Tahoma"/>
          <w:sz w:val="22"/>
          <w:szCs w:val="22"/>
        </w:rPr>
        <w:t xml:space="preserve"> in RID. Ponudnik mora voditi potrebno dokumentacijo in v roku štirinajstih (14) koledarskih dni po odvozu odpadkov </w:t>
      </w:r>
      <w:r w:rsidRPr="00045E42">
        <w:rPr>
          <w:rFonts w:cs="Tahoma"/>
          <w:color w:val="000000"/>
          <w:sz w:val="22"/>
          <w:szCs w:val="22"/>
        </w:rPr>
        <w:t>potrditi elektronske evidenčne liste oz. dostaviti naročniku potrjene »Transportne dokumente« za prehode pošiljk odpadka preko meje za vsak prevoz odpadka preko meje Republike Slovenije posebej</w:t>
      </w:r>
      <w:r w:rsidRPr="00045E42">
        <w:rPr>
          <w:rFonts w:cs="Tahoma"/>
          <w:sz w:val="22"/>
          <w:szCs w:val="22"/>
        </w:rPr>
        <w:t>. Ponudnik mora sodelovati pri posredovanju ob morebitnih nesrečah na lokaciji naročnika.</w:t>
      </w:r>
    </w:p>
    <w:p w14:paraId="55E3DE49" w14:textId="77777777" w:rsidR="00045E42" w:rsidRPr="00045E42" w:rsidRDefault="00045E42" w:rsidP="003C4A6C">
      <w:pPr>
        <w:keepNext/>
        <w:keepLines/>
        <w:jc w:val="both"/>
        <w:rPr>
          <w:rFonts w:cs="Tahoma"/>
          <w:sz w:val="22"/>
          <w:szCs w:val="22"/>
        </w:rPr>
      </w:pPr>
    </w:p>
    <w:p w14:paraId="21D38ABC" w14:textId="77777777" w:rsidR="00045E42" w:rsidRPr="00045E42" w:rsidRDefault="00045E42" w:rsidP="003C4A6C">
      <w:pPr>
        <w:pStyle w:val="Odstavekseznama"/>
        <w:keepNext/>
        <w:keepLines/>
        <w:numPr>
          <w:ilvl w:val="2"/>
          <w:numId w:val="3"/>
        </w:numPr>
        <w:jc w:val="both"/>
        <w:rPr>
          <w:rFonts w:ascii="Tahoma" w:hAnsi="Tahoma" w:cs="Tahoma"/>
          <w:sz w:val="22"/>
          <w:szCs w:val="22"/>
        </w:rPr>
      </w:pPr>
      <w:r w:rsidRPr="00045E42">
        <w:rPr>
          <w:rFonts w:ascii="Tahoma" w:hAnsi="Tahoma" w:cs="Tahoma"/>
          <w:sz w:val="22"/>
          <w:szCs w:val="22"/>
        </w:rPr>
        <w:t>Zagotavljanje varnosti in zdravja pri delu</w:t>
      </w:r>
    </w:p>
    <w:p w14:paraId="4B7E1D92" w14:textId="77777777" w:rsidR="00045E42" w:rsidRPr="00045E42" w:rsidRDefault="00045E42" w:rsidP="003C4A6C">
      <w:pPr>
        <w:keepNext/>
        <w:keepLines/>
        <w:jc w:val="both"/>
        <w:rPr>
          <w:rFonts w:cs="Tahoma"/>
          <w:sz w:val="22"/>
          <w:szCs w:val="22"/>
        </w:rPr>
      </w:pPr>
    </w:p>
    <w:p w14:paraId="40414A9F" w14:textId="77777777" w:rsidR="00045E42" w:rsidRPr="00045E42" w:rsidRDefault="00045E42" w:rsidP="003C4A6C">
      <w:pPr>
        <w:keepNext/>
        <w:keepLines/>
        <w:jc w:val="both"/>
        <w:rPr>
          <w:rFonts w:cs="Tahoma"/>
          <w:sz w:val="22"/>
          <w:szCs w:val="22"/>
        </w:rPr>
      </w:pPr>
      <w:r w:rsidRPr="00045E42">
        <w:rPr>
          <w:rFonts w:cs="Tahoma"/>
          <w:sz w:val="22"/>
          <w:szCs w:val="22"/>
        </w:rPr>
        <w:t>Izbrani izvajalec bo moral dosledno upoštevati določbe Uredbe o zagotavljanju varnosti in zdravja pri delu na začasnih in premičnih gradbiščih (Ur. l. RS, št. 83/05</w:t>
      </w:r>
      <w:r w:rsidRPr="00045E42">
        <w:rPr>
          <w:rFonts w:cs="Tahoma"/>
          <w:bCs/>
          <w:sz w:val="22"/>
          <w:szCs w:val="22"/>
        </w:rPr>
        <w:t xml:space="preserve"> in 43/11 – ZVZD-1</w:t>
      </w:r>
      <w:r w:rsidRPr="00045E42">
        <w:rPr>
          <w:rFonts w:cs="Tahoma"/>
          <w:sz w:val="22"/>
          <w:szCs w:val="22"/>
        </w:rPr>
        <w:t xml:space="preserve">) ter ob sklenitvi okvirnega sporazuma z naročnikom skleniti tudi Pisni sporazum, ki ureja skupne varstvene ukrepe za zagotavljanje varstva in zdravja pri delu, ki jih je potrebno upoštevati na lokaciji </w:t>
      </w:r>
      <w:proofErr w:type="spellStart"/>
      <w:r w:rsidRPr="00045E42">
        <w:rPr>
          <w:rFonts w:cs="Tahoma"/>
          <w:sz w:val="22"/>
          <w:szCs w:val="22"/>
        </w:rPr>
        <w:t>RCERO</w:t>
      </w:r>
      <w:proofErr w:type="spellEnd"/>
      <w:r w:rsidRPr="00045E42">
        <w:rPr>
          <w:rFonts w:cs="Tahoma"/>
          <w:sz w:val="22"/>
          <w:szCs w:val="22"/>
        </w:rPr>
        <w:t xml:space="preserve"> Ljubljana. Nespoštovanje določil je razlog za prekinitev okvirnega sporazuma. </w:t>
      </w:r>
    </w:p>
    <w:p w14:paraId="48001FF4" w14:textId="77777777" w:rsidR="00EC4049" w:rsidRPr="001B1C24" w:rsidRDefault="00EC4049" w:rsidP="003C4A6C">
      <w:pPr>
        <w:keepNext/>
        <w:keepLines/>
        <w:rPr>
          <w:rFonts w:eastAsiaTheme="minorHAnsi" w:cs="Tahoma"/>
          <w:sz w:val="20"/>
          <w:szCs w:val="20"/>
          <w:lang w:eastAsia="en-US"/>
        </w:rPr>
      </w:pPr>
    </w:p>
    <w:p w14:paraId="47D6A696" w14:textId="77777777" w:rsidR="00201EFB" w:rsidRPr="001B1C24" w:rsidRDefault="00201EFB" w:rsidP="003C4A6C">
      <w:pPr>
        <w:keepNext/>
        <w:keepLines/>
        <w:numPr>
          <w:ilvl w:val="0"/>
          <w:numId w:val="3"/>
        </w:numPr>
        <w:jc w:val="both"/>
        <w:rPr>
          <w:rFonts w:cs="Tahoma"/>
          <w:b/>
        </w:rPr>
      </w:pPr>
      <w:r w:rsidRPr="001B1C24">
        <w:rPr>
          <w:rFonts w:cs="Tahoma"/>
          <w:b/>
        </w:rPr>
        <w:t xml:space="preserve">UGOTAVLJANJE SPOSOBNOSTI </w:t>
      </w:r>
      <w:r w:rsidR="008F4BD5" w:rsidRPr="001B1C24">
        <w:rPr>
          <w:rFonts w:cs="Tahoma"/>
          <w:b/>
        </w:rPr>
        <w:t>PONUDNIK</w:t>
      </w:r>
      <w:r w:rsidR="00E13EB5" w:rsidRPr="001B1C24">
        <w:rPr>
          <w:rFonts w:cs="Tahoma"/>
          <w:b/>
        </w:rPr>
        <w:t>A</w:t>
      </w:r>
      <w:r w:rsidRPr="001B1C24">
        <w:rPr>
          <w:rFonts w:cs="Tahoma"/>
          <w:b/>
        </w:rPr>
        <w:t xml:space="preserve"> </w:t>
      </w:r>
    </w:p>
    <w:p w14:paraId="10C1A542" w14:textId="77777777" w:rsidR="00D65A72" w:rsidRPr="001B1C24" w:rsidRDefault="00D65A72" w:rsidP="003C4A6C">
      <w:pPr>
        <w:keepNext/>
        <w:keepLines/>
        <w:jc w:val="both"/>
        <w:rPr>
          <w:rFonts w:cs="Tahoma"/>
          <w:bCs/>
        </w:rPr>
      </w:pPr>
    </w:p>
    <w:p w14:paraId="7A0F5C5A" w14:textId="77777777" w:rsidR="00FE4536" w:rsidRPr="00FE4536" w:rsidRDefault="00FE4536" w:rsidP="003C4A6C">
      <w:pPr>
        <w:keepNext/>
        <w:keepLines/>
        <w:jc w:val="both"/>
        <w:rPr>
          <w:rFonts w:cs="Tahoma"/>
          <w:bCs/>
          <w:sz w:val="22"/>
          <w:szCs w:val="22"/>
        </w:rPr>
      </w:pPr>
      <w:r w:rsidRPr="00FE4536">
        <w:rPr>
          <w:rFonts w:cs="Tahoma"/>
          <w:bCs/>
          <w:sz w:val="22"/>
          <w:szCs w:val="22"/>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3A56D591" w14:textId="77777777" w:rsidR="00FE4536" w:rsidRPr="00FE4536" w:rsidRDefault="00FE4536" w:rsidP="003C4A6C">
      <w:pPr>
        <w:keepNext/>
        <w:keepLines/>
        <w:jc w:val="both"/>
        <w:rPr>
          <w:rFonts w:cs="Tahoma"/>
          <w:bCs/>
          <w:sz w:val="22"/>
          <w:szCs w:val="22"/>
        </w:rPr>
      </w:pPr>
    </w:p>
    <w:p w14:paraId="304BF2AB" w14:textId="77777777" w:rsidR="00FE4536" w:rsidRPr="00FE4536" w:rsidRDefault="00FE4536" w:rsidP="003C4A6C">
      <w:pPr>
        <w:keepNext/>
        <w:keepLines/>
        <w:jc w:val="both"/>
        <w:rPr>
          <w:rFonts w:cs="Tahoma"/>
          <w:bCs/>
          <w:sz w:val="22"/>
          <w:szCs w:val="22"/>
        </w:rPr>
      </w:pPr>
      <w:r w:rsidRPr="00FE4536">
        <w:rPr>
          <w:rFonts w:cs="Tahoma"/>
          <w:bCs/>
          <w:sz w:val="22"/>
          <w:szCs w:val="22"/>
        </w:rPr>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CA95F89" w14:textId="77777777" w:rsidR="00FE4536" w:rsidRPr="00FE4536" w:rsidRDefault="00FE4536" w:rsidP="003C4A6C">
      <w:pPr>
        <w:keepNext/>
        <w:keepLines/>
        <w:jc w:val="both"/>
        <w:rPr>
          <w:rFonts w:cs="Tahoma"/>
          <w:bCs/>
          <w:sz w:val="22"/>
          <w:szCs w:val="22"/>
        </w:rPr>
      </w:pPr>
    </w:p>
    <w:p w14:paraId="38C30DAC" w14:textId="77777777" w:rsidR="00FE4536" w:rsidRPr="00FE4536" w:rsidRDefault="00FE4536" w:rsidP="003C4A6C">
      <w:pPr>
        <w:keepNext/>
        <w:keepLines/>
        <w:jc w:val="both"/>
        <w:rPr>
          <w:rFonts w:cs="Tahoma"/>
          <w:bCs/>
          <w:sz w:val="22"/>
          <w:szCs w:val="22"/>
        </w:rPr>
      </w:pPr>
      <w:r w:rsidRPr="00FE4536">
        <w:rPr>
          <w:rFonts w:cs="Tahoma"/>
          <w:bCs/>
          <w:sz w:val="22"/>
          <w:szCs w:val="22"/>
        </w:rPr>
        <w:t>Če ni v teh navodilih za posamezne dokumente drugače določeno, zadošča predložitev kopij zahtevanih dokumentov. Naročnik si pridržuje pravico do vpogleda v originalne dokumente.</w:t>
      </w:r>
    </w:p>
    <w:p w14:paraId="2DF03F8D" w14:textId="77777777" w:rsidR="00FE4536" w:rsidRPr="00FE4536" w:rsidRDefault="00FE4536" w:rsidP="003C4A6C">
      <w:pPr>
        <w:keepNext/>
        <w:keepLines/>
        <w:jc w:val="both"/>
        <w:rPr>
          <w:rFonts w:cs="Tahoma"/>
          <w:bCs/>
          <w:sz w:val="22"/>
          <w:szCs w:val="22"/>
        </w:rPr>
      </w:pPr>
    </w:p>
    <w:p w14:paraId="74C2C34F" w14:textId="77777777" w:rsidR="00FE4536" w:rsidRPr="00FE4536" w:rsidRDefault="00FE4536" w:rsidP="003C4A6C">
      <w:pPr>
        <w:keepNext/>
        <w:keepLines/>
        <w:jc w:val="both"/>
        <w:rPr>
          <w:rFonts w:cs="Tahoma"/>
          <w:bCs/>
          <w:sz w:val="22"/>
          <w:szCs w:val="22"/>
        </w:rPr>
      </w:pPr>
      <w:r w:rsidRPr="00FE4536">
        <w:rPr>
          <w:rFonts w:cs="Tahoma"/>
          <w:bCs/>
          <w:sz w:val="22"/>
          <w:szCs w:val="22"/>
        </w:rPr>
        <w:t>Obrazci izjav, ki jih mora predložiti ponudnik v ponudbi, so del dokumentacije. Izjave so lahko predložene na teh obrazcih ali na ponudnikovih, ki pa vsebinsko bistveno ne smejo odstopati od priloženih obrazcev.</w:t>
      </w:r>
    </w:p>
    <w:p w14:paraId="6ECBABA7" w14:textId="77777777" w:rsidR="00FE4536" w:rsidRPr="00FE4536" w:rsidRDefault="00FE4536" w:rsidP="003C4A6C">
      <w:pPr>
        <w:keepNext/>
        <w:keepLines/>
        <w:jc w:val="both"/>
        <w:rPr>
          <w:rFonts w:cs="Tahoma"/>
          <w:bCs/>
          <w:sz w:val="22"/>
          <w:szCs w:val="22"/>
        </w:rPr>
      </w:pPr>
    </w:p>
    <w:p w14:paraId="16850C8C" w14:textId="77777777" w:rsidR="00FE4536" w:rsidRPr="00FE4536" w:rsidRDefault="00FE4536" w:rsidP="003C4A6C">
      <w:pPr>
        <w:keepNext/>
        <w:keepLines/>
        <w:jc w:val="both"/>
        <w:rPr>
          <w:rFonts w:cs="Tahoma"/>
          <w:bCs/>
          <w:sz w:val="22"/>
          <w:szCs w:val="22"/>
        </w:rPr>
      </w:pPr>
      <w:r w:rsidRPr="00FE4536">
        <w:rPr>
          <w:rFonts w:cs="Tahoma"/>
          <w:bCs/>
          <w:sz w:val="22"/>
          <w:szCs w:val="22"/>
        </w:rPr>
        <w:lastRenderedPageBreak/>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93F1979" w14:textId="77777777" w:rsidR="00FE4536" w:rsidRPr="00FE4536" w:rsidRDefault="00FE4536" w:rsidP="003C4A6C">
      <w:pPr>
        <w:keepNext/>
        <w:keepLines/>
        <w:jc w:val="both"/>
        <w:rPr>
          <w:rFonts w:cs="Tahoma"/>
          <w:bCs/>
          <w:sz w:val="22"/>
          <w:szCs w:val="22"/>
        </w:rPr>
      </w:pPr>
    </w:p>
    <w:p w14:paraId="54C0FCCA" w14:textId="77777777" w:rsidR="00FE4536" w:rsidRPr="00FE4536" w:rsidRDefault="00FE4536" w:rsidP="003C4A6C">
      <w:pPr>
        <w:keepNext/>
        <w:keepLines/>
        <w:jc w:val="both"/>
        <w:rPr>
          <w:rFonts w:cs="Tahoma"/>
          <w:bCs/>
          <w:i/>
          <w:sz w:val="22"/>
          <w:szCs w:val="22"/>
        </w:rPr>
      </w:pPr>
      <w:r w:rsidRPr="00FE4536">
        <w:rPr>
          <w:rFonts w:cs="Tahoma"/>
          <w:bCs/>
          <w:i/>
          <w:sz w:val="22"/>
          <w:szCs w:val="22"/>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0AAEB651" w14:textId="77777777" w:rsidR="00FE4536" w:rsidRPr="00FE4536" w:rsidRDefault="00FE4536" w:rsidP="003C4A6C">
      <w:pPr>
        <w:keepNext/>
        <w:keepLines/>
        <w:jc w:val="both"/>
        <w:rPr>
          <w:rFonts w:cs="Tahoma"/>
          <w:bCs/>
          <w:sz w:val="22"/>
          <w:szCs w:val="22"/>
        </w:rPr>
      </w:pPr>
    </w:p>
    <w:p w14:paraId="6B94E83C" w14:textId="77777777" w:rsidR="00FE4536" w:rsidRPr="00FE4536" w:rsidRDefault="00FE4536" w:rsidP="003C4A6C">
      <w:pPr>
        <w:keepNext/>
        <w:keepLines/>
        <w:numPr>
          <w:ilvl w:val="1"/>
          <w:numId w:val="3"/>
        </w:numPr>
        <w:jc w:val="both"/>
        <w:rPr>
          <w:rFonts w:cs="Tahoma"/>
          <w:b/>
          <w:bCs/>
          <w:sz w:val="22"/>
          <w:szCs w:val="22"/>
        </w:rPr>
      </w:pPr>
      <w:r w:rsidRPr="00FE4536">
        <w:rPr>
          <w:rFonts w:cs="Tahoma"/>
          <w:b/>
          <w:bCs/>
          <w:sz w:val="22"/>
          <w:szCs w:val="22"/>
        </w:rPr>
        <w:t>Razlogi za izključitev</w:t>
      </w:r>
    </w:p>
    <w:p w14:paraId="4A9E4972" w14:textId="77777777" w:rsidR="00FE4536" w:rsidRPr="00FE4536" w:rsidRDefault="00FE4536" w:rsidP="003C4A6C">
      <w:pPr>
        <w:keepNext/>
        <w:keepLines/>
        <w:jc w:val="both"/>
        <w:rPr>
          <w:rFonts w:cs="Tahoma"/>
          <w:bCs/>
          <w:sz w:val="22"/>
          <w:szCs w:val="22"/>
        </w:rPr>
      </w:pPr>
    </w:p>
    <w:p w14:paraId="357479CC" w14:textId="77777777" w:rsidR="00FE4536" w:rsidRPr="00FE4536" w:rsidRDefault="00FE4536" w:rsidP="003C4A6C">
      <w:pPr>
        <w:keepNext/>
        <w:keepLines/>
        <w:jc w:val="both"/>
        <w:rPr>
          <w:rFonts w:cs="Tahoma"/>
          <w:bCs/>
          <w:i/>
          <w:sz w:val="22"/>
          <w:szCs w:val="22"/>
        </w:rPr>
      </w:pPr>
      <w:r w:rsidRPr="00FE4536">
        <w:rPr>
          <w:rFonts w:cs="Tahoma"/>
          <w:bCs/>
          <w:i/>
          <w:sz w:val="22"/>
          <w:szCs w:val="22"/>
          <w:lang w:val="x-none"/>
        </w:rPr>
        <w:t xml:space="preserve">Ponudnik mora izpolnjevati zahtevane pogoje v točki </w:t>
      </w:r>
      <w:r w:rsidRPr="00FE4536">
        <w:rPr>
          <w:rFonts w:cs="Tahoma"/>
          <w:bCs/>
          <w:i/>
          <w:sz w:val="22"/>
          <w:szCs w:val="22"/>
        </w:rPr>
        <w:t>3.</w:t>
      </w:r>
      <w:r w:rsidRPr="00FE4536">
        <w:rPr>
          <w:rFonts w:cs="Tahoma"/>
          <w:bCs/>
          <w:i/>
          <w:sz w:val="22"/>
          <w:szCs w:val="22"/>
          <w:lang w:val="x-none"/>
        </w:rPr>
        <w:t xml:space="preserve">1. V primeru, da ponudnik nastopa v skupni ponudbi mora zahtevane pogoje izpolnjevati tudi vsak od partnerjev v primeru skupne ponudbe. V primeru ponudbe s podizvajalci in/ali s subjekti, katerih zmogljivosti uporablja </w:t>
      </w:r>
      <w:r w:rsidRPr="00FE4536">
        <w:rPr>
          <w:rFonts w:cs="Tahoma"/>
          <w:bCs/>
          <w:i/>
          <w:sz w:val="22"/>
          <w:szCs w:val="22"/>
        </w:rPr>
        <w:t>ponudnik</w:t>
      </w:r>
      <w:r w:rsidRPr="00FE4536">
        <w:rPr>
          <w:rFonts w:cs="Tahoma"/>
          <w:bCs/>
          <w:i/>
          <w:sz w:val="22"/>
          <w:szCs w:val="22"/>
          <w:lang w:val="x-none"/>
        </w:rPr>
        <w:t xml:space="preserve">, mora zahtevane pogoje izpolnjevati tudi vsak izmed podizvajalcev, ki jih ponudnik v ponudbi navede, ter tudi vsak subjekt, katerih zmogljivosti uporablja </w:t>
      </w:r>
      <w:r w:rsidRPr="00FE4536">
        <w:rPr>
          <w:rFonts w:cs="Tahoma"/>
          <w:bCs/>
          <w:i/>
          <w:sz w:val="22"/>
          <w:szCs w:val="22"/>
        </w:rPr>
        <w:t>ponudnik</w:t>
      </w:r>
      <w:r w:rsidRPr="00FE4536">
        <w:rPr>
          <w:rFonts w:cs="Tahoma"/>
          <w:bCs/>
          <w:i/>
          <w:sz w:val="22"/>
          <w:szCs w:val="22"/>
          <w:lang w:val="x-none"/>
        </w:rPr>
        <w:t>.</w:t>
      </w:r>
      <w:r w:rsidRPr="00FE4536">
        <w:rPr>
          <w:rFonts w:cs="Tahoma"/>
          <w:bCs/>
          <w:i/>
          <w:sz w:val="22"/>
          <w:szCs w:val="22"/>
        </w:rPr>
        <w:t xml:space="preserve"> </w:t>
      </w:r>
    </w:p>
    <w:p w14:paraId="507169B7" w14:textId="77777777" w:rsidR="00FE4536" w:rsidRPr="00FE4536" w:rsidRDefault="00FE4536" w:rsidP="003C4A6C">
      <w:pPr>
        <w:keepNext/>
        <w:keepLines/>
        <w:jc w:val="both"/>
        <w:rPr>
          <w:rFonts w:cs="Tahoma"/>
          <w:bCs/>
          <w:sz w:val="22"/>
          <w:szCs w:val="22"/>
        </w:rPr>
      </w:pPr>
    </w:p>
    <w:p w14:paraId="29F16CD2" w14:textId="77777777" w:rsidR="00FE4536" w:rsidRPr="00FE4536" w:rsidRDefault="00FE4536" w:rsidP="003C4A6C">
      <w:pPr>
        <w:keepNext/>
        <w:keepLines/>
        <w:numPr>
          <w:ilvl w:val="0"/>
          <w:numId w:val="19"/>
        </w:numPr>
        <w:jc w:val="both"/>
        <w:rPr>
          <w:rFonts w:cs="Tahoma"/>
          <w:b/>
          <w:bCs/>
          <w:sz w:val="22"/>
          <w:szCs w:val="22"/>
        </w:rPr>
      </w:pPr>
      <w:r w:rsidRPr="00FE4536">
        <w:rPr>
          <w:rFonts w:cs="Tahoma"/>
          <w:b/>
          <w:bCs/>
          <w:sz w:val="22"/>
          <w:szCs w:val="22"/>
        </w:rPr>
        <w:t>Razlogi, povezani s kazenskimi obsodbami</w:t>
      </w:r>
    </w:p>
    <w:p w14:paraId="2DE877E0" w14:textId="77777777" w:rsidR="00FE4536" w:rsidRPr="00FE4536" w:rsidRDefault="00FE4536" w:rsidP="003C4A6C">
      <w:pPr>
        <w:keepNext/>
        <w:keepLines/>
        <w:jc w:val="both"/>
        <w:rPr>
          <w:rFonts w:cs="Tahoma"/>
          <w:bCs/>
          <w:sz w:val="22"/>
          <w:szCs w:val="22"/>
        </w:rPr>
      </w:pPr>
      <w:r w:rsidRPr="00FE4536">
        <w:rPr>
          <w:rFonts w:cs="Tahoma"/>
          <w:bCs/>
          <w:sz w:val="22"/>
          <w:szCs w:val="22"/>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4A4BA012" w14:textId="77777777" w:rsidR="00FE4536" w:rsidRPr="00FE4536" w:rsidRDefault="00FE4536" w:rsidP="003C4A6C">
      <w:pPr>
        <w:keepNext/>
        <w:keepLines/>
        <w:jc w:val="both"/>
        <w:rPr>
          <w:rFonts w:cs="Tahoma"/>
          <w:b/>
          <w:bCs/>
          <w:sz w:val="22"/>
          <w:szCs w:val="22"/>
        </w:rPr>
      </w:pPr>
    </w:p>
    <w:p w14:paraId="5248A842" w14:textId="77777777" w:rsidR="00FE4536" w:rsidRPr="00FE4536" w:rsidRDefault="00FE4536" w:rsidP="003C4A6C">
      <w:pPr>
        <w:keepNext/>
        <w:keepLines/>
        <w:numPr>
          <w:ilvl w:val="0"/>
          <w:numId w:val="19"/>
        </w:numPr>
        <w:jc w:val="both"/>
        <w:rPr>
          <w:rFonts w:cs="Tahoma"/>
          <w:b/>
          <w:bCs/>
          <w:sz w:val="22"/>
          <w:szCs w:val="22"/>
        </w:rPr>
      </w:pPr>
      <w:r w:rsidRPr="00FE4536">
        <w:rPr>
          <w:rFonts w:cs="Tahoma"/>
          <w:b/>
          <w:bCs/>
          <w:sz w:val="22"/>
          <w:szCs w:val="22"/>
        </w:rPr>
        <w:t>Razlogi, povezani s plačilom davkov ali prispevkov za socialno varnost</w:t>
      </w:r>
    </w:p>
    <w:p w14:paraId="486BBE06" w14:textId="77777777" w:rsidR="00FE4536" w:rsidRPr="00FE4536" w:rsidRDefault="00FE4536" w:rsidP="003C4A6C">
      <w:pPr>
        <w:keepNext/>
        <w:keepLines/>
        <w:jc w:val="both"/>
        <w:rPr>
          <w:rFonts w:cs="Tahoma"/>
          <w:bCs/>
          <w:sz w:val="22"/>
          <w:szCs w:val="22"/>
        </w:rPr>
      </w:pPr>
      <w:r w:rsidRPr="00FE4536">
        <w:rPr>
          <w:rFonts w:cs="Tahoma"/>
          <w:bCs/>
          <w:sz w:val="22"/>
          <w:szCs w:val="22"/>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6865C20C" w14:textId="77777777" w:rsidR="00FE4536" w:rsidRPr="00FE4536" w:rsidRDefault="00FE4536" w:rsidP="003C4A6C">
      <w:pPr>
        <w:keepNext/>
        <w:keepLines/>
        <w:jc w:val="both"/>
        <w:rPr>
          <w:rFonts w:cs="Tahoma"/>
          <w:bCs/>
          <w:sz w:val="22"/>
          <w:szCs w:val="22"/>
        </w:rPr>
      </w:pPr>
    </w:p>
    <w:p w14:paraId="22D22658" w14:textId="77777777" w:rsidR="00FE4536" w:rsidRPr="00FE4536" w:rsidRDefault="00FE4536" w:rsidP="003C4A6C">
      <w:pPr>
        <w:keepNext/>
        <w:keepLines/>
        <w:jc w:val="both"/>
        <w:rPr>
          <w:rFonts w:cs="Tahoma"/>
          <w:b/>
          <w:bCs/>
          <w:sz w:val="22"/>
          <w:szCs w:val="22"/>
        </w:rPr>
      </w:pPr>
      <w:r w:rsidRPr="00FE4536">
        <w:rPr>
          <w:rFonts w:cs="Tahoma"/>
          <w:b/>
          <w:bCs/>
          <w:sz w:val="22"/>
          <w:szCs w:val="22"/>
        </w:rPr>
        <w:t>C: Razlogi, povezani z insolventnostjo, nasprotjem interesov ali kršitvijo poklicnih pravil</w:t>
      </w:r>
    </w:p>
    <w:p w14:paraId="7315CB97" w14:textId="77777777" w:rsidR="00FE4536" w:rsidRPr="00FE4536" w:rsidRDefault="00FE4536" w:rsidP="003C4A6C">
      <w:pPr>
        <w:keepNext/>
        <w:keepLines/>
        <w:jc w:val="both"/>
        <w:rPr>
          <w:rFonts w:cs="Tahoma"/>
          <w:bCs/>
          <w:sz w:val="22"/>
          <w:szCs w:val="22"/>
        </w:rPr>
      </w:pPr>
      <w:r w:rsidRPr="00FE4536">
        <w:rPr>
          <w:rFonts w:cs="Tahoma"/>
          <w:bCs/>
          <w:sz w:val="22"/>
          <w:szCs w:val="22"/>
        </w:rPr>
        <w:t>Naročnik bo iz sodelovanja v postopku javnega naročanja izključil gospodarski subjekt tudi v naslednjih primerih:</w:t>
      </w:r>
    </w:p>
    <w:p w14:paraId="263066F4"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t>če lahko naročnik na kakršen koli način izkaže kršitev obveznosti iz drugega odstavka 3. člena ZJN-3;</w:t>
      </w:r>
    </w:p>
    <w:p w14:paraId="29EA654D"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03CF977"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lastRenderedPageBreak/>
        <w:t>če lahko naročnik z ustreznimi sredstvi izkaže, da je gospodarski subjekt zagrešil hujšo kršitev poklicnih pravil, zaradi česar je omajana njegova integriteta;</w:t>
      </w:r>
    </w:p>
    <w:p w14:paraId="5E3B1070"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t>če izkrivljanja konkurence zaradi predhodnega sodelovanja gospodarskih subjektov pri pripravi postopka javnega naročanja v skladu s 65. členom ZJN-3 ni mogoče učinkovito odpraviti z drugimi, blažjimi ukrepi;</w:t>
      </w:r>
    </w:p>
    <w:p w14:paraId="1AF27A19"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6342C9A7" w14:textId="77777777" w:rsidR="00FE4536" w:rsidRPr="00FE4536" w:rsidRDefault="00FE4536" w:rsidP="003C4A6C">
      <w:pPr>
        <w:keepNext/>
        <w:keepLines/>
        <w:jc w:val="both"/>
        <w:rPr>
          <w:rFonts w:cs="Tahoma"/>
          <w:b/>
          <w:bCs/>
          <w:sz w:val="22"/>
          <w:szCs w:val="22"/>
        </w:rPr>
      </w:pPr>
    </w:p>
    <w:p w14:paraId="143EEAD4" w14:textId="77777777" w:rsidR="00FE4536" w:rsidRPr="00FE4536" w:rsidRDefault="00FE4536" w:rsidP="003C4A6C">
      <w:pPr>
        <w:keepNext/>
        <w:keepLines/>
        <w:jc w:val="both"/>
        <w:rPr>
          <w:rFonts w:cs="Tahoma"/>
          <w:b/>
          <w:bCs/>
          <w:sz w:val="22"/>
          <w:szCs w:val="22"/>
        </w:rPr>
      </w:pPr>
      <w:r w:rsidRPr="00FE4536">
        <w:rPr>
          <w:rFonts w:cs="Tahoma"/>
          <w:b/>
          <w:bCs/>
          <w:sz w:val="22"/>
          <w:szCs w:val="22"/>
        </w:rPr>
        <w:t>D: Nacionalni razlogi za izključitev</w:t>
      </w:r>
    </w:p>
    <w:p w14:paraId="4CC394B7" w14:textId="77777777" w:rsidR="00FE4536" w:rsidRPr="00FE4536" w:rsidRDefault="00FE4536" w:rsidP="003C4A6C">
      <w:pPr>
        <w:keepNext/>
        <w:keepLines/>
        <w:jc w:val="both"/>
        <w:rPr>
          <w:rFonts w:cs="Tahoma"/>
          <w:bCs/>
          <w:sz w:val="22"/>
          <w:szCs w:val="22"/>
        </w:rPr>
      </w:pPr>
      <w:r w:rsidRPr="00FE4536">
        <w:rPr>
          <w:rFonts w:cs="Tahoma"/>
          <w:bCs/>
          <w:sz w:val="22"/>
          <w:szCs w:val="22"/>
        </w:rPr>
        <w:t>Naročnik bo iz posameznega postopka javnega naročanja izključil gospodarski subjekt:</w:t>
      </w:r>
    </w:p>
    <w:p w14:paraId="062D182F"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t>če je ta na dan, ko poteče rok za oddajo ponudb, izločen iz postopkov oddaje javnih naročil zaradi uvrstitve v evidenco gospodarskih subjektov z negativnimi referencami;</w:t>
      </w:r>
    </w:p>
    <w:p w14:paraId="0B05858A" w14:textId="77777777" w:rsidR="00FE4536" w:rsidRPr="00FE4536" w:rsidRDefault="00FE4536" w:rsidP="003C4A6C">
      <w:pPr>
        <w:keepNext/>
        <w:keepLines/>
        <w:numPr>
          <w:ilvl w:val="0"/>
          <w:numId w:val="20"/>
        </w:numPr>
        <w:ind w:left="284" w:hanging="284"/>
        <w:jc w:val="both"/>
        <w:rPr>
          <w:rFonts w:cs="Tahoma"/>
          <w:bCs/>
          <w:sz w:val="22"/>
          <w:szCs w:val="22"/>
        </w:rPr>
      </w:pPr>
      <w:r w:rsidRPr="00FE4536">
        <w:rPr>
          <w:rFonts w:cs="Tahoma"/>
          <w:bCs/>
          <w:sz w:val="22"/>
          <w:szCs w:val="22"/>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DE0B707" w14:textId="77777777" w:rsidR="00FE4536" w:rsidRPr="00FE4536" w:rsidRDefault="00FE4536" w:rsidP="003C4A6C">
      <w:pPr>
        <w:keepNext/>
        <w:keepLines/>
        <w:jc w:val="both"/>
        <w:rPr>
          <w:rFonts w:cs="Tahoma"/>
          <w:bCs/>
          <w:sz w:val="22"/>
          <w:szCs w:val="22"/>
        </w:rPr>
      </w:pPr>
    </w:p>
    <w:p w14:paraId="60DA74B6" w14:textId="77777777" w:rsidR="00FE4536" w:rsidRPr="00FE4536" w:rsidRDefault="00FE4536" w:rsidP="003C4A6C">
      <w:pPr>
        <w:keepNext/>
        <w:keepLines/>
        <w:jc w:val="both"/>
        <w:rPr>
          <w:rFonts w:cs="Tahoma"/>
          <w:bCs/>
          <w:sz w:val="22"/>
          <w:szCs w:val="22"/>
        </w:rPr>
      </w:pPr>
      <w:r w:rsidRPr="00FE4536">
        <w:rPr>
          <w:rFonts w:cs="Tahoma"/>
          <w:b/>
          <w:bCs/>
          <w:sz w:val="22"/>
          <w:szCs w:val="22"/>
        </w:rPr>
        <w:t>DOKAZILA:</w:t>
      </w:r>
    </w:p>
    <w:p w14:paraId="37BC5CFC" w14:textId="77777777" w:rsidR="00FE4536" w:rsidRPr="00FE4536" w:rsidRDefault="00FE4536" w:rsidP="003C4A6C">
      <w:pPr>
        <w:keepNext/>
        <w:keepLines/>
        <w:jc w:val="both"/>
        <w:rPr>
          <w:rFonts w:cs="Tahoma"/>
          <w:b/>
          <w:bCs/>
          <w:sz w:val="22"/>
          <w:szCs w:val="22"/>
        </w:rPr>
      </w:pPr>
      <w:r w:rsidRPr="00FE4536">
        <w:rPr>
          <w:rFonts w:cs="Tahoma"/>
          <w:b/>
          <w:bCs/>
          <w:sz w:val="22"/>
          <w:szCs w:val="22"/>
        </w:rPr>
        <w:t>A, B, C, D:</w:t>
      </w:r>
      <w:r w:rsidRPr="00FE4536">
        <w:rPr>
          <w:rFonts w:cs="Tahoma"/>
          <w:bCs/>
          <w:sz w:val="22"/>
          <w:szCs w:val="22"/>
        </w:rPr>
        <w:t xml:space="preserve"> </w:t>
      </w:r>
      <w:r w:rsidRPr="00FE4536">
        <w:rPr>
          <w:rFonts w:cs="Tahoma"/>
          <w:b/>
          <w:bCs/>
          <w:sz w:val="22"/>
          <w:szCs w:val="22"/>
        </w:rPr>
        <w:t xml:space="preserve">Pogoj mora izpolniti ponudnik. </w:t>
      </w:r>
    </w:p>
    <w:p w14:paraId="5047F47B" w14:textId="77777777" w:rsidR="00FE4536" w:rsidRPr="00FE4536" w:rsidRDefault="00FE4536" w:rsidP="003C4A6C">
      <w:pPr>
        <w:keepNext/>
        <w:keepLines/>
        <w:jc w:val="both"/>
        <w:rPr>
          <w:rFonts w:cs="Tahoma"/>
          <w:b/>
          <w:bCs/>
          <w:sz w:val="22"/>
          <w:szCs w:val="22"/>
        </w:rPr>
      </w:pPr>
      <w:r w:rsidRPr="00FE4536">
        <w:rPr>
          <w:rFonts w:cs="Tahoma"/>
          <w:b/>
          <w:bCs/>
          <w:sz w:val="22"/>
          <w:szCs w:val="22"/>
        </w:rPr>
        <w:t xml:space="preserve">V </w:t>
      </w:r>
      <w:r w:rsidRPr="00FE4536">
        <w:rPr>
          <w:rFonts w:cs="Tahoma"/>
          <w:b/>
          <w:bCs/>
          <w:sz w:val="22"/>
          <w:szCs w:val="22"/>
          <w:lang w:val="x-none"/>
        </w:rPr>
        <w:t>primeru</w:t>
      </w:r>
      <w:r w:rsidRPr="00FE4536">
        <w:rPr>
          <w:rFonts w:cs="Tahoma"/>
          <w:b/>
          <w:bCs/>
          <w:sz w:val="22"/>
          <w:szCs w:val="22"/>
        </w:rPr>
        <w:t>:</w:t>
      </w:r>
    </w:p>
    <w:p w14:paraId="737AF0B7" w14:textId="77777777" w:rsidR="00FE4536" w:rsidRPr="00FE4536" w:rsidRDefault="00FE4536" w:rsidP="003C4A6C">
      <w:pPr>
        <w:keepNext/>
        <w:keepLines/>
        <w:numPr>
          <w:ilvl w:val="1"/>
          <w:numId w:val="18"/>
        </w:numPr>
        <w:ind w:left="284" w:hanging="284"/>
        <w:jc w:val="both"/>
        <w:rPr>
          <w:rFonts w:cs="Tahoma"/>
          <w:b/>
          <w:bCs/>
          <w:sz w:val="22"/>
          <w:szCs w:val="22"/>
        </w:rPr>
      </w:pPr>
      <w:r w:rsidRPr="00FE4536">
        <w:rPr>
          <w:rFonts w:cs="Tahoma"/>
          <w:b/>
          <w:bCs/>
          <w:sz w:val="22"/>
          <w:szCs w:val="22"/>
        </w:rPr>
        <w:t>skupne</w:t>
      </w:r>
      <w:r w:rsidRPr="00FE4536">
        <w:rPr>
          <w:rFonts w:cs="Tahoma"/>
          <w:b/>
          <w:bCs/>
          <w:sz w:val="22"/>
          <w:szCs w:val="22"/>
          <w:lang w:val="x-none"/>
        </w:rPr>
        <w:t xml:space="preserve"> ponudbe mora pogoj izpolniti vsak izmed</w:t>
      </w:r>
      <w:r w:rsidRPr="00FE4536">
        <w:rPr>
          <w:rFonts w:cs="Tahoma"/>
          <w:b/>
          <w:bCs/>
          <w:sz w:val="22"/>
          <w:szCs w:val="22"/>
        </w:rPr>
        <w:t xml:space="preserve"> partnerjev;</w:t>
      </w:r>
    </w:p>
    <w:p w14:paraId="4E719B1C" w14:textId="77777777" w:rsidR="00FE4536" w:rsidRPr="00FE4536" w:rsidRDefault="00FE4536" w:rsidP="003C4A6C">
      <w:pPr>
        <w:keepNext/>
        <w:keepLines/>
        <w:numPr>
          <w:ilvl w:val="1"/>
          <w:numId w:val="18"/>
        </w:numPr>
        <w:ind w:left="284" w:hanging="284"/>
        <w:jc w:val="both"/>
        <w:rPr>
          <w:rFonts w:cs="Tahoma"/>
          <w:b/>
          <w:bCs/>
          <w:sz w:val="22"/>
          <w:szCs w:val="22"/>
        </w:rPr>
      </w:pPr>
      <w:r w:rsidRPr="00FE4536">
        <w:rPr>
          <w:rFonts w:cs="Tahoma"/>
          <w:b/>
          <w:bCs/>
          <w:sz w:val="22"/>
          <w:szCs w:val="22"/>
        </w:rPr>
        <w:t>ponudbe s podizvajalci mora pogoj izpolniti tudi vsak izmed podizvajalcev;</w:t>
      </w:r>
    </w:p>
    <w:p w14:paraId="77585A1C" w14:textId="77777777" w:rsidR="00FE4536" w:rsidRPr="00FE4536" w:rsidRDefault="00FE4536" w:rsidP="003C4A6C">
      <w:pPr>
        <w:keepNext/>
        <w:keepLines/>
        <w:numPr>
          <w:ilvl w:val="1"/>
          <w:numId w:val="18"/>
        </w:numPr>
        <w:ind w:left="284" w:hanging="284"/>
        <w:jc w:val="both"/>
        <w:rPr>
          <w:rFonts w:cs="Tahoma"/>
          <w:b/>
          <w:bCs/>
          <w:sz w:val="22"/>
          <w:szCs w:val="22"/>
        </w:rPr>
      </w:pPr>
      <w:r w:rsidRPr="00FE4536">
        <w:rPr>
          <w:rFonts w:cs="Tahoma"/>
          <w:b/>
          <w:bCs/>
          <w:sz w:val="22"/>
          <w:szCs w:val="22"/>
        </w:rPr>
        <w:t>ponudbe s subjekti, katerih zmogljivosti uporablja ponudnik mora pogoj izpolniti vsak izmed subjektov, katerih zmogljivosti uporablja ponudnik.</w:t>
      </w:r>
    </w:p>
    <w:p w14:paraId="1385D551" w14:textId="77777777" w:rsidR="00FE4536" w:rsidRPr="00FE4536" w:rsidRDefault="00FE4536" w:rsidP="003C4A6C">
      <w:pPr>
        <w:keepNext/>
        <w:keepLines/>
        <w:jc w:val="both"/>
        <w:rPr>
          <w:rFonts w:cs="Tahoma"/>
          <w:bCs/>
          <w:sz w:val="22"/>
          <w:szCs w:val="22"/>
        </w:rPr>
      </w:pPr>
    </w:p>
    <w:p w14:paraId="105542B2" w14:textId="77777777" w:rsidR="00FE4536" w:rsidRPr="00FE4536" w:rsidRDefault="00FE4536" w:rsidP="003C4A6C">
      <w:pPr>
        <w:keepNext/>
        <w:keepLines/>
        <w:jc w:val="both"/>
        <w:rPr>
          <w:rFonts w:cs="Tahoma"/>
          <w:bCs/>
          <w:sz w:val="22"/>
          <w:szCs w:val="22"/>
        </w:rPr>
      </w:pPr>
      <w:r w:rsidRPr="00FE4536">
        <w:rPr>
          <w:rFonts w:cs="Tahoma"/>
          <w:bCs/>
          <w:sz w:val="22"/>
          <w:szCs w:val="22"/>
        </w:rPr>
        <w:t xml:space="preserve">Izpolnjevanje pogojev pod točkami A, B, C, D se izkaže s priloženimi prilogami: </w:t>
      </w:r>
    </w:p>
    <w:p w14:paraId="31EC57F8" w14:textId="77777777" w:rsidR="00FE4536" w:rsidRPr="00FE4536" w:rsidRDefault="00FE4536" w:rsidP="003C4A6C">
      <w:pPr>
        <w:keepNext/>
        <w:keepLines/>
        <w:numPr>
          <w:ilvl w:val="0"/>
          <w:numId w:val="18"/>
        </w:numPr>
        <w:ind w:left="284" w:hanging="284"/>
        <w:jc w:val="both"/>
        <w:rPr>
          <w:rFonts w:cs="Tahoma"/>
          <w:bCs/>
          <w:sz w:val="22"/>
          <w:szCs w:val="22"/>
        </w:rPr>
      </w:pPr>
      <w:r w:rsidRPr="00FE4536">
        <w:rPr>
          <w:rFonts w:cs="Tahoma"/>
          <w:bCs/>
          <w:sz w:val="22"/>
          <w:szCs w:val="22"/>
        </w:rPr>
        <w:t xml:space="preserve">izpolnjeno in podpisano </w:t>
      </w:r>
      <w:r w:rsidRPr="00FE4536">
        <w:rPr>
          <w:rFonts w:cs="Tahoma"/>
          <w:b/>
          <w:bCs/>
          <w:sz w:val="22"/>
          <w:szCs w:val="22"/>
        </w:rPr>
        <w:t>Prilogo A</w:t>
      </w:r>
      <w:r w:rsidRPr="00FE4536">
        <w:rPr>
          <w:rFonts w:cs="Tahoma"/>
          <w:bCs/>
          <w:sz w:val="22"/>
          <w:szCs w:val="22"/>
        </w:rPr>
        <w:t>,</w:t>
      </w:r>
    </w:p>
    <w:p w14:paraId="52F78C80" w14:textId="77777777" w:rsidR="00FE4536" w:rsidRPr="00FE4536" w:rsidRDefault="00FE4536" w:rsidP="003C4A6C">
      <w:pPr>
        <w:keepNext/>
        <w:keepLines/>
        <w:numPr>
          <w:ilvl w:val="0"/>
          <w:numId w:val="18"/>
        </w:numPr>
        <w:ind w:left="284" w:hanging="284"/>
        <w:jc w:val="both"/>
        <w:rPr>
          <w:rFonts w:cs="Tahoma"/>
          <w:bCs/>
          <w:sz w:val="22"/>
          <w:szCs w:val="22"/>
        </w:rPr>
      </w:pPr>
      <w:r w:rsidRPr="00FE4536">
        <w:rPr>
          <w:rFonts w:cs="Tahoma"/>
          <w:bCs/>
          <w:sz w:val="22"/>
          <w:szCs w:val="22"/>
        </w:rPr>
        <w:t xml:space="preserve">izpolnjenim in podpisanim pooblastilom za pridobitev dokazila iz uradne evidence – za pravne osebe </w:t>
      </w:r>
      <w:r w:rsidRPr="00FE4536">
        <w:rPr>
          <w:rFonts w:cs="Tahoma"/>
          <w:b/>
          <w:bCs/>
          <w:sz w:val="22"/>
          <w:szCs w:val="22"/>
        </w:rPr>
        <w:t>Prilogo 3/2,</w:t>
      </w:r>
    </w:p>
    <w:p w14:paraId="7DD5E84F" w14:textId="77777777" w:rsidR="00FE4536" w:rsidRPr="00FE4536" w:rsidRDefault="00FE4536" w:rsidP="003C4A6C">
      <w:pPr>
        <w:keepNext/>
        <w:keepLines/>
        <w:numPr>
          <w:ilvl w:val="0"/>
          <w:numId w:val="18"/>
        </w:numPr>
        <w:ind w:left="284" w:hanging="284"/>
        <w:jc w:val="both"/>
        <w:rPr>
          <w:rFonts w:cs="Tahoma"/>
          <w:bCs/>
          <w:sz w:val="22"/>
          <w:szCs w:val="22"/>
        </w:rPr>
      </w:pPr>
      <w:r w:rsidRPr="00FE4536">
        <w:rPr>
          <w:rFonts w:cs="Tahoma"/>
          <w:bCs/>
          <w:sz w:val="22"/>
          <w:szCs w:val="22"/>
        </w:rPr>
        <w:t xml:space="preserve">izpolnjenim in podpisanim pooblastilom za pridobitev dokazila iz uradne evidence – za fizične osebe </w:t>
      </w:r>
      <w:r w:rsidRPr="00FE4536">
        <w:rPr>
          <w:rFonts w:cs="Tahoma"/>
          <w:b/>
          <w:bCs/>
          <w:sz w:val="22"/>
          <w:szCs w:val="22"/>
        </w:rPr>
        <w:t>Prilogo 3/3.</w:t>
      </w:r>
    </w:p>
    <w:p w14:paraId="123E086D" w14:textId="77777777" w:rsidR="00FE4536" w:rsidRPr="00FE4536" w:rsidRDefault="00FE4536" w:rsidP="003C4A6C">
      <w:pPr>
        <w:keepNext/>
        <w:keepLines/>
        <w:jc w:val="both"/>
        <w:rPr>
          <w:rFonts w:cs="Tahoma"/>
          <w:sz w:val="22"/>
          <w:szCs w:val="22"/>
        </w:rPr>
      </w:pPr>
    </w:p>
    <w:p w14:paraId="70D5FC76" w14:textId="77777777" w:rsidR="00FE4536" w:rsidRPr="00FE4536" w:rsidRDefault="00FE4536" w:rsidP="003C4A6C">
      <w:pPr>
        <w:keepNext/>
        <w:keepLines/>
        <w:jc w:val="both"/>
        <w:rPr>
          <w:rFonts w:cs="Tahoma"/>
          <w:b/>
          <w:bCs/>
          <w:sz w:val="22"/>
          <w:szCs w:val="22"/>
        </w:rPr>
      </w:pPr>
      <w:r w:rsidRPr="00FE4536">
        <w:rPr>
          <w:rFonts w:cs="Tahoma"/>
          <w:b/>
          <w:bCs/>
          <w:sz w:val="22"/>
          <w:szCs w:val="22"/>
        </w:rPr>
        <w:t>OPOMBA:</w:t>
      </w:r>
    </w:p>
    <w:p w14:paraId="5C4323EA" w14:textId="77777777" w:rsidR="00FE4536" w:rsidRPr="00FE4536" w:rsidRDefault="00FE4536" w:rsidP="003C4A6C">
      <w:pPr>
        <w:keepNext/>
        <w:keepLines/>
        <w:jc w:val="both"/>
        <w:rPr>
          <w:rFonts w:cs="Tahoma"/>
          <w:sz w:val="22"/>
          <w:szCs w:val="22"/>
        </w:rPr>
      </w:pPr>
    </w:p>
    <w:p w14:paraId="16C5BB53" w14:textId="77777777" w:rsidR="00FE4536" w:rsidRPr="00FE4536" w:rsidRDefault="00FE4536" w:rsidP="003C4A6C">
      <w:pPr>
        <w:keepNext/>
        <w:keepLines/>
        <w:jc w:val="both"/>
        <w:rPr>
          <w:rFonts w:cs="Tahoma"/>
          <w:sz w:val="22"/>
          <w:szCs w:val="22"/>
        </w:rPr>
      </w:pPr>
      <w:r w:rsidRPr="00FE4536">
        <w:rPr>
          <w:rFonts w:cs="Tahoma"/>
          <w:sz w:val="22"/>
          <w:szCs w:val="22"/>
        </w:rPr>
        <w:t xml:space="preserve">V kolikor je gospodarski subjekt v enem od položajev iz prvega, drugega ali b) točke četrtega  ali šestega odstavka 75. člena ZJN-3, lahko na podlagi Sklepa Ustavnega sodišča RS št. U-I-180/19-17 in na podlagi drugega odstavka 38. člena Zakona o interventnih ukrepih za omilitev in odpravo posledic epidemije COVID-19 (Ur. l. RS. 80/20, v nadaljevanju: </w:t>
      </w:r>
      <w:proofErr w:type="spellStart"/>
      <w:r w:rsidRPr="00FE4536">
        <w:rPr>
          <w:rFonts w:cs="Tahoma"/>
          <w:sz w:val="22"/>
          <w:szCs w:val="22"/>
        </w:rPr>
        <w:t>ZIUOOPE</w:t>
      </w:r>
      <w:proofErr w:type="spellEnd"/>
      <w:r w:rsidRPr="00FE4536">
        <w:rPr>
          <w:rFonts w:cs="Tahoma"/>
          <w:sz w:val="22"/>
          <w:szCs w:val="22"/>
        </w:rPr>
        <w:t>)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3AB02789" w14:textId="77777777" w:rsidR="00FE4536" w:rsidRPr="00FE4536" w:rsidRDefault="00FE4536" w:rsidP="003C4A6C">
      <w:pPr>
        <w:keepNext/>
        <w:keepLines/>
        <w:jc w:val="both"/>
        <w:rPr>
          <w:rFonts w:cs="Tahoma"/>
          <w:sz w:val="22"/>
          <w:szCs w:val="22"/>
        </w:rPr>
      </w:pPr>
    </w:p>
    <w:p w14:paraId="12E97815" w14:textId="77777777" w:rsidR="00FE4536" w:rsidRPr="00FE4536" w:rsidRDefault="00FE4536" w:rsidP="003C4A6C">
      <w:pPr>
        <w:keepNext/>
        <w:keepLines/>
        <w:jc w:val="both"/>
        <w:rPr>
          <w:rFonts w:cs="Tahoma"/>
          <w:sz w:val="22"/>
          <w:szCs w:val="22"/>
        </w:rPr>
      </w:pPr>
      <w:r w:rsidRPr="00FE4536">
        <w:rPr>
          <w:rFonts w:cs="Tahoma"/>
          <w:sz w:val="22"/>
          <w:szCs w:val="22"/>
        </w:rPr>
        <w:lastRenderedPageBreak/>
        <w:t>V kolikor je v tem primeru pri izpolnjevanju Izjave o izpolnjevanju sposobnosti (Priloga A) za posamezne gospodarske subjekte v ponudbi vaš odgovor, da posameznega zgoraj navedenega pogoja ne izpolnjujete in v skladu s prejšnjim odstavkom uveljavljate popravni mehanizem, besedilo v tem delu Izjave o izpolnjevanju sposobnosti prečrtajte in k Prilogi A predložite opis kršitev in sprejetih ukrepov ter dokazila, s katerimi lahko dokažete svojo zanesljivost kljub obstoju razlogov za izključitev.</w:t>
      </w:r>
    </w:p>
    <w:p w14:paraId="21B071C8" w14:textId="77777777" w:rsidR="00FE4536" w:rsidRPr="00FE4536" w:rsidRDefault="00FE4536" w:rsidP="003C4A6C">
      <w:pPr>
        <w:keepNext/>
        <w:keepLines/>
        <w:jc w:val="both"/>
        <w:rPr>
          <w:rFonts w:cs="Tahoma"/>
          <w:sz w:val="22"/>
          <w:szCs w:val="22"/>
        </w:rPr>
      </w:pPr>
    </w:p>
    <w:p w14:paraId="0909C952" w14:textId="77777777" w:rsidR="00FE4536" w:rsidRPr="00FE4536" w:rsidRDefault="00FE4536" w:rsidP="003C4A6C">
      <w:pPr>
        <w:keepNext/>
        <w:keepLines/>
        <w:numPr>
          <w:ilvl w:val="1"/>
          <w:numId w:val="3"/>
        </w:numPr>
        <w:jc w:val="both"/>
        <w:rPr>
          <w:rFonts w:cs="Tahoma"/>
          <w:b/>
          <w:sz w:val="22"/>
          <w:szCs w:val="22"/>
        </w:rPr>
      </w:pPr>
      <w:r w:rsidRPr="00FE4536">
        <w:rPr>
          <w:rFonts w:cs="Tahoma"/>
          <w:b/>
          <w:sz w:val="22"/>
          <w:szCs w:val="22"/>
        </w:rPr>
        <w:t>Pogoji za sodelovanje</w:t>
      </w:r>
    </w:p>
    <w:p w14:paraId="577D0317" w14:textId="77777777" w:rsidR="00FE4536" w:rsidRPr="00FE4536" w:rsidRDefault="00FE4536" w:rsidP="003C4A6C">
      <w:pPr>
        <w:keepNext/>
        <w:keepLines/>
        <w:jc w:val="both"/>
        <w:rPr>
          <w:rFonts w:cs="Tahoma"/>
          <w:b/>
          <w:sz w:val="22"/>
          <w:szCs w:val="22"/>
        </w:rPr>
      </w:pPr>
    </w:p>
    <w:p w14:paraId="71EC5AF3" w14:textId="77777777" w:rsidR="00FE4536" w:rsidRPr="00FE4536" w:rsidRDefault="00FE4536" w:rsidP="003C4A6C">
      <w:pPr>
        <w:keepNext/>
        <w:keepLines/>
        <w:numPr>
          <w:ilvl w:val="2"/>
          <w:numId w:val="3"/>
        </w:numPr>
        <w:jc w:val="both"/>
        <w:rPr>
          <w:rFonts w:cs="Tahoma"/>
          <w:b/>
          <w:sz w:val="22"/>
          <w:szCs w:val="22"/>
        </w:rPr>
      </w:pPr>
      <w:r w:rsidRPr="00FE4536">
        <w:rPr>
          <w:rFonts w:cs="Tahoma"/>
          <w:b/>
          <w:sz w:val="22"/>
          <w:szCs w:val="22"/>
        </w:rPr>
        <w:t>Ustreznost za opravljanje poklicne dejavnosti</w:t>
      </w:r>
    </w:p>
    <w:p w14:paraId="136A1511" w14:textId="77777777" w:rsidR="00FE4536" w:rsidRPr="00FE4536" w:rsidRDefault="00FE4536" w:rsidP="003C4A6C">
      <w:pPr>
        <w:keepNext/>
        <w:keepLines/>
        <w:jc w:val="both"/>
        <w:rPr>
          <w:rFonts w:cs="Tahoma"/>
          <w:b/>
          <w:sz w:val="22"/>
          <w:szCs w:val="22"/>
        </w:rPr>
      </w:pPr>
    </w:p>
    <w:p w14:paraId="67B6D928" w14:textId="77777777" w:rsidR="00FE4536" w:rsidRPr="00FE4536" w:rsidRDefault="00FE4536" w:rsidP="003C4A6C">
      <w:pPr>
        <w:keepNext/>
        <w:keepLines/>
        <w:jc w:val="both"/>
        <w:rPr>
          <w:rFonts w:cs="Tahoma"/>
          <w:sz w:val="22"/>
          <w:szCs w:val="22"/>
        </w:rPr>
      </w:pPr>
      <w:r w:rsidRPr="00FE4536">
        <w:rPr>
          <w:rFonts w:cs="Tahoma"/>
          <w:sz w:val="22"/>
          <w:szCs w:val="22"/>
        </w:rPr>
        <w:t>Ponudnik mora biti vpisan v enega od poklicnih ali poslovnih registrov, ki se vodijo v državi članici, v kateri ima ponudnik sedež. Seznam poklicnih ali poslovnih registrov v državah članicah Evropske unije določa Priloga XI Direktive 2014/24/EU.</w:t>
      </w:r>
    </w:p>
    <w:p w14:paraId="6CB5C545" w14:textId="77777777" w:rsidR="00FE4536" w:rsidRPr="00FE4536" w:rsidRDefault="00FE4536" w:rsidP="003C4A6C">
      <w:pPr>
        <w:keepNext/>
        <w:keepLines/>
        <w:jc w:val="both"/>
        <w:rPr>
          <w:rFonts w:cs="Tahoma"/>
          <w:sz w:val="22"/>
          <w:szCs w:val="22"/>
        </w:rPr>
      </w:pPr>
    </w:p>
    <w:p w14:paraId="145DDDEE" w14:textId="77777777" w:rsidR="00FE4536" w:rsidRPr="00FE4536" w:rsidRDefault="00FE4536" w:rsidP="003C4A6C">
      <w:pPr>
        <w:keepNext/>
        <w:keepLines/>
        <w:jc w:val="both"/>
        <w:rPr>
          <w:rFonts w:cs="Tahoma"/>
          <w:sz w:val="22"/>
          <w:szCs w:val="22"/>
        </w:rPr>
      </w:pPr>
      <w:r w:rsidRPr="00FE4536">
        <w:rPr>
          <w:rFonts w:cs="Tahoma"/>
          <w:sz w:val="22"/>
          <w:szCs w:val="22"/>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7017C2A8" w14:textId="77777777" w:rsidR="00FE4536" w:rsidRPr="00FE4536" w:rsidRDefault="00FE4536" w:rsidP="003C4A6C">
      <w:pPr>
        <w:keepNext/>
        <w:keepLines/>
        <w:jc w:val="both"/>
        <w:rPr>
          <w:rFonts w:cs="Tahoma"/>
          <w:sz w:val="22"/>
          <w:szCs w:val="22"/>
        </w:rPr>
      </w:pPr>
      <w:r w:rsidRPr="00FE4536" w:rsidDel="00702B79">
        <w:rPr>
          <w:rFonts w:cs="Tahoma"/>
          <w:sz w:val="22"/>
          <w:szCs w:val="22"/>
        </w:rPr>
        <w:t xml:space="preserve"> </w:t>
      </w:r>
    </w:p>
    <w:p w14:paraId="5A93A702" w14:textId="77777777" w:rsidR="00FE4536" w:rsidRPr="00FE4536" w:rsidRDefault="00FE4536" w:rsidP="003C4A6C">
      <w:pPr>
        <w:keepNext/>
        <w:keepLines/>
        <w:jc w:val="both"/>
        <w:rPr>
          <w:rFonts w:cs="Tahoma"/>
          <w:b/>
          <w:bCs/>
          <w:sz w:val="22"/>
          <w:szCs w:val="22"/>
        </w:rPr>
      </w:pPr>
      <w:r w:rsidRPr="00FE4536">
        <w:rPr>
          <w:rFonts w:cs="Tahoma"/>
          <w:b/>
          <w:bCs/>
          <w:sz w:val="22"/>
          <w:szCs w:val="22"/>
        </w:rPr>
        <w:t xml:space="preserve">Pogoj mora izpolniti ponudnik. V </w:t>
      </w:r>
      <w:r w:rsidRPr="00FE4536">
        <w:rPr>
          <w:rFonts w:cs="Tahoma"/>
          <w:b/>
          <w:bCs/>
          <w:sz w:val="22"/>
          <w:szCs w:val="22"/>
          <w:lang w:val="x-none"/>
        </w:rPr>
        <w:t xml:space="preserve">primeru </w:t>
      </w:r>
      <w:r w:rsidRPr="00FE4536">
        <w:rPr>
          <w:rFonts w:cs="Tahoma"/>
          <w:b/>
          <w:bCs/>
          <w:sz w:val="22"/>
          <w:szCs w:val="22"/>
        </w:rPr>
        <w:t>skupne</w:t>
      </w:r>
      <w:r w:rsidRPr="00FE4536">
        <w:rPr>
          <w:rFonts w:cs="Tahoma"/>
          <w:b/>
          <w:bCs/>
          <w:sz w:val="22"/>
          <w:szCs w:val="22"/>
          <w:lang w:val="x-none"/>
        </w:rPr>
        <w:t xml:space="preserve"> ponudbe mora pogoj izpolniti vsak izmed</w:t>
      </w:r>
      <w:r w:rsidRPr="00FE4536">
        <w:rPr>
          <w:rFonts w:cs="Tahoma"/>
          <w:b/>
          <w:bCs/>
          <w:sz w:val="22"/>
          <w:szCs w:val="22"/>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6D7ADADB" w14:textId="77777777" w:rsidR="00FE4536" w:rsidRPr="00FE4536" w:rsidRDefault="00FE4536" w:rsidP="003C4A6C">
      <w:pPr>
        <w:keepNext/>
        <w:keepLines/>
        <w:jc w:val="both"/>
        <w:rPr>
          <w:rFonts w:cs="Tahoma"/>
          <w:sz w:val="22"/>
          <w:szCs w:val="22"/>
        </w:rPr>
      </w:pPr>
    </w:p>
    <w:p w14:paraId="1D2AE950" w14:textId="77777777" w:rsidR="00FE4536" w:rsidRPr="00FE4536" w:rsidRDefault="00FE4536" w:rsidP="003C4A6C">
      <w:pPr>
        <w:keepNext/>
        <w:keepLines/>
        <w:jc w:val="both"/>
        <w:rPr>
          <w:rFonts w:cs="Tahoma"/>
          <w:b/>
          <w:sz w:val="22"/>
          <w:szCs w:val="22"/>
        </w:rPr>
      </w:pPr>
      <w:r w:rsidRPr="00FE4536">
        <w:rPr>
          <w:rFonts w:cs="Tahoma"/>
          <w:b/>
          <w:sz w:val="22"/>
          <w:szCs w:val="22"/>
        </w:rPr>
        <w:t>DOKAZILA:</w:t>
      </w:r>
    </w:p>
    <w:p w14:paraId="12456F51" w14:textId="77777777" w:rsidR="00FE4536" w:rsidRPr="00FE4536" w:rsidRDefault="00FE4536" w:rsidP="003C4A6C">
      <w:pPr>
        <w:keepNext/>
        <w:keepLines/>
        <w:ind w:right="-2"/>
        <w:jc w:val="both"/>
        <w:rPr>
          <w:rFonts w:cs="Tahoma"/>
          <w:sz w:val="22"/>
          <w:szCs w:val="22"/>
        </w:rPr>
      </w:pPr>
      <w:r w:rsidRPr="00FE4536">
        <w:rPr>
          <w:rFonts w:cs="Tahoma"/>
          <w:sz w:val="22"/>
          <w:szCs w:val="22"/>
        </w:rPr>
        <w:t>Ponudnik izpolni zahtevo s predložitvijo izpolnjene in podpisane priloge A.</w:t>
      </w:r>
    </w:p>
    <w:p w14:paraId="0CCC3452" w14:textId="77777777" w:rsidR="00FE4536" w:rsidRPr="00FE4536" w:rsidRDefault="00FE4536" w:rsidP="003C4A6C">
      <w:pPr>
        <w:keepNext/>
        <w:keepLines/>
        <w:jc w:val="both"/>
        <w:rPr>
          <w:rFonts w:cs="Tahoma"/>
          <w:sz w:val="22"/>
          <w:szCs w:val="22"/>
        </w:rPr>
      </w:pPr>
    </w:p>
    <w:p w14:paraId="10FFE29E" w14:textId="77777777" w:rsidR="00FE4536" w:rsidRPr="00FE4536" w:rsidRDefault="00FE4536" w:rsidP="003C4A6C">
      <w:pPr>
        <w:keepNext/>
        <w:keepLines/>
        <w:numPr>
          <w:ilvl w:val="2"/>
          <w:numId w:val="3"/>
        </w:numPr>
        <w:jc w:val="both"/>
        <w:rPr>
          <w:rFonts w:cs="Tahoma"/>
          <w:b/>
          <w:sz w:val="22"/>
          <w:szCs w:val="22"/>
        </w:rPr>
      </w:pPr>
      <w:r w:rsidRPr="00FE4536">
        <w:rPr>
          <w:rFonts w:cs="Tahoma"/>
          <w:b/>
          <w:sz w:val="22"/>
          <w:szCs w:val="22"/>
        </w:rPr>
        <w:t>Ekonomski in finančni položaj</w:t>
      </w:r>
    </w:p>
    <w:p w14:paraId="43A57D0C" w14:textId="77777777" w:rsidR="00FE4536" w:rsidRPr="00FE4536" w:rsidRDefault="00FE4536" w:rsidP="003C4A6C">
      <w:pPr>
        <w:keepNext/>
        <w:keepLines/>
        <w:jc w:val="both"/>
        <w:rPr>
          <w:rFonts w:cs="Tahoma"/>
          <w:sz w:val="22"/>
          <w:szCs w:val="22"/>
        </w:rPr>
      </w:pPr>
    </w:p>
    <w:p w14:paraId="3EBB114C" w14:textId="77777777" w:rsidR="00FE4536" w:rsidRPr="00FE4536" w:rsidRDefault="00FE4536" w:rsidP="003C4A6C">
      <w:pPr>
        <w:keepNext/>
        <w:keepLines/>
        <w:jc w:val="both"/>
        <w:rPr>
          <w:rFonts w:cs="Tahoma"/>
          <w:sz w:val="22"/>
          <w:szCs w:val="22"/>
        </w:rPr>
      </w:pPr>
      <w:r w:rsidRPr="00FE4536">
        <w:rPr>
          <w:rFonts w:cs="Tahoma"/>
          <w:sz w:val="22"/>
          <w:szCs w:val="22"/>
        </w:rPr>
        <w:t>Gospodarski subjekt mora biti ekonomsko in finančno sposoben izvesti predmet javnega naročila.</w:t>
      </w:r>
    </w:p>
    <w:p w14:paraId="29936594" w14:textId="77777777" w:rsidR="00FE4536" w:rsidRPr="00FE4536" w:rsidRDefault="00FE4536" w:rsidP="003C4A6C">
      <w:pPr>
        <w:keepNext/>
        <w:keepLines/>
        <w:jc w:val="both"/>
        <w:rPr>
          <w:rFonts w:cs="Tahoma"/>
          <w:sz w:val="22"/>
          <w:szCs w:val="22"/>
        </w:rPr>
      </w:pPr>
    </w:p>
    <w:p w14:paraId="16ACB7DC" w14:textId="77777777" w:rsidR="00FE4536" w:rsidRPr="00FE4536" w:rsidRDefault="00FE4536" w:rsidP="003C4A6C">
      <w:pPr>
        <w:keepNext/>
        <w:keepLines/>
        <w:jc w:val="both"/>
        <w:rPr>
          <w:rFonts w:cs="Tahoma"/>
          <w:sz w:val="22"/>
          <w:szCs w:val="22"/>
        </w:rPr>
      </w:pPr>
      <w:r w:rsidRPr="00FE4536">
        <w:rPr>
          <w:rFonts w:cs="Tahoma"/>
          <w:sz w:val="22"/>
          <w:szCs w:val="22"/>
        </w:rPr>
        <w:t xml:space="preserve">Gospodarski subjekt na dan oddaje ponudbe ne sme imeti blokiranega poslovnega računa pri katerikoli banki, ki vodi njegov transakcijski račun. </w:t>
      </w:r>
    </w:p>
    <w:p w14:paraId="7B162545" w14:textId="77777777" w:rsidR="00FE4536" w:rsidRPr="00FE4536" w:rsidRDefault="00FE4536" w:rsidP="003C4A6C">
      <w:pPr>
        <w:keepNext/>
        <w:keepLines/>
        <w:jc w:val="both"/>
        <w:rPr>
          <w:rFonts w:cs="Tahoma"/>
          <w:sz w:val="22"/>
          <w:szCs w:val="22"/>
        </w:rPr>
      </w:pPr>
    </w:p>
    <w:p w14:paraId="1BA0CAAB" w14:textId="77777777" w:rsidR="00FE4536" w:rsidRPr="00FE4536" w:rsidRDefault="00FE4536" w:rsidP="003C4A6C">
      <w:pPr>
        <w:keepNext/>
        <w:keepLines/>
        <w:jc w:val="both"/>
        <w:rPr>
          <w:rFonts w:cs="Tahoma"/>
          <w:b/>
          <w:bCs/>
          <w:sz w:val="22"/>
          <w:szCs w:val="22"/>
        </w:rPr>
      </w:pPr>
      <w:r w:rsidRPr="00FE4536">
        <w:rPr>
          <w:rFonts w:cs="Tahoma"/>
          <w:b/>
          <w:bCs/>
          <w:sz w:val="22"/>
          <w:szCs w:val="22"/>
        </w:rPr>
        <w:t xml:space="preserve">Pogoj mora izpolniti ponudnik. V </w:t>
      </w:r>
      <w:r w:rsidRPr="00FE4536">
        <w:rPr>
          <w:rFonts w:cs="Tahoma"/>
          <w:b/>
          <w:bCs/>
          <w:sz w:val="22"/>
          <w:szCs w:val="22"/>
          <w:lang w:val="x-none"/>
        </w:rPr>
        <w:t xml:space="preserve">primeru </w:t>
      </w:r>
      <w:r w:rsidRPr="00FE4536">
        <w:rPr>
          <w:rFonts w:cs="Tahoma"/>
          <w:b/>
          <w:bCs/>
          <w:sz w:val="22"/>
          <w:szCs w:val="22"/>
        </w:rPr>
        <w:t>skupne</w:t>
      </w:r>
      <w:r w:rsidRPr="00FE4536">
        <w:rPr>
          <w:rFonts w:cs="Tahoma"/>
          <w:b/>
          <w:bCs/>
          <w:sz w:val="22"/>
          <w:szCs w:val="22"/>
          <w:lang w:val="x-none"/>
        </w:rPr>
        <w:t xml:space="preserve"> ponudbe mora pogoj izpolniti vsak izmed</w:t>
      </w:r>
      <w:r w:rsidRPr="00FE4536">
        <w:rPr>
          <w:rFonts w:cs="Tahoma"/>
          <w:b/>
          <w:bCs/>
          <w:sz w:val="22"/>
          <w:szCs w:val="22"/>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028BCCAE" w14:textId="77777777" w:rsidR="00FE4536" w:rsidRPr="00FE4536" w:rsidRDefault="00FE4536" w:rsidP="003C4A6C">
      <w:pPr>
        <w:keepNext/>
        <w:keepLines/>
        <w:jc w:val="both"/>
        <w:rPr>
          <w:rFonts w:cs="Tahoma"/>
          <w:sz w:val="22"/>
          <w:szCs w:val="22"/>
        </w:rPr>
      </w:pPr>
    </w:p>
    <w:p w14:paraId="4837D86C" w14:textId="77777777" w:rsidR="00FE4536" w:rsidRPr="00FE4536" w:rsidRDefault="00FE4536" w:rsidP="003C4A6C">
      <w:pPr>
        <w:keepNext/>
        <w:keepLines/>
        <w:jc w:val="both"/>
        <w:rPr>
          <w:rFonts w:cs="Tahoma"/>
          <w:b/>
          <w:sz w:val="22"/>
          <w:szCs w:val="22"/>
        </w:rPr>
      </w:pPr>
      <w:r w:rsidRPr="00FE4536">
        <w:rPr>
          <w:rFonts w:cs="Tahoma"/>
          <w:b/>
          <w:sz w:val="22"/>
          <w:szCs w:val="22"/>
        </w:rPr>
        <w:t>DOKAZILA:</w:t>
      </w:r>
    </w:p>
    <w:p w14:paraId="21767D55" w14:textId="77777777" w:rsidR="00FE4536" w:rsidRPr="00FE4536" w:rsidRDefault="00FE4536" w:rsidP="003C4A6C">
      <w:pPr>
        <w:keepNext/>
        <w:keepLines/>
        <w:ind w:right="-2"/>
        <w:jc w:val="both"/>
        <w:rPr>
          <w:rFonts w:cs="Tahoma"/>
          <w:sz w:val="22"/>
          <w:szCs w:val="22"/>
        </w:rPr>
      </w:pPr>
      <w:r w:rsidRPr="00FE4536">
        <w:rPr>
          <w:rFonts w:cs="Tahoma"/>
          <w:sz w:val="22"/>
          <w:szCs w:val="22"/>
        </w:rPr>
        <w:t>Gospodarski subjekt izpolni zahtevo s predložitvijo izpolnjene in podpisane priloge A.</w:t>
      </w:r>
    </w:p>
    <w:p w14:paraId="74ECB823" w14:textId="0EC9B0D8" w:rsidR="00D71C14" w:rsidRPr="00FE4536" w:rsidRDefault="00D71C14" w:rsidP="003C4A6C">
      <w:pPr>
        <w:keepNext/>
        <w:keepLines/>
        <w:jc w:val="both"/>
        <w:rPr>
          <w:rFonts w:cs="Tahoma"/>
          <w:sz w:val="22"/>
          <w:szCs w:val="22"/>
        </w:rPr>
      </w:pPr>
    </w:p>
    <w:p w14:paraId="13805227" w14:textId="77777777" w:rsidR="00D966A4" w:rsidRDefault="00D966A4">
      <w:pPr>
        <w:spacing w:after="200" w:line="276" w:lineRule="auto"/>
        <w:rPr>
          <w:rFonts w:cs="Tahoma"/>
          <w:b/>
          <w:sz w:val="22"/>
          <w:szCs w:val="22"/>
        </w:rPr>
      </w:pPr>
      <w:r>
        <w:rPr>
          <w:rFonts w:cs="Tahoma"/>
          <w:b/>
          <w:sz w:val="22"/>
          <w:szCs w:val="22"/>
        </w:rPr>
        <w:br w:type="page"/>
      </w:r>
    </w:p>
    <w:p w14:paraId="155DE3A2" w14:textId="4B479086" w:rsidR="00221222" w:rsidRPr="00C51C65" w:rsidRDefault="005B3A4A" w:rsidP="003C4A6C">
      <w:pPr>
        <w:keepNext/>
        <w:keepLines/>
        <w:numPr>
          <w:ilvl w:val="2"/>
          <w:numId w:val="3"/>
        </w:numPr>
        <w:jc w:val="both"/>
        <w:rPr>
          <w:rFonts w:cs="Tahoma"/>
          <w:b/>
          <w:sz w:val="22"/>
          <w:szCs w:val="22"/>
        </w:rPr>
      </w:pPr>
      <w:r w:rsidRPr="00C51C65">
        <w:rPr>
          <w:rFonts w:cs="Tahoma"/>
          <w:b/>
          <w:sz w:val="22"/>
          <w:szCs w:val="22"/>
        </w:rPr>
        <w:t>Tehnična sposobnost</w:t>
      </w:r>
    </w:p>
    <w:p w14:paraId="73A71A94" w14:textId="77777777" w:rsidR="00FE4536" w:rsidRPr="00FE4536" w:rsidRDefault="00FE4536" w:rsidP="003C4A6C">
      <w:pPr>
        <w:keepNext/>
        <w:keepLines/>
        <w:ind w:left="1080"/>
        <w:jc w:val="both"/>
        <w:rPr>
          <w:rFonts w:cs="Tahoma"/>
          <w:b/>
          <w:sz w:val="22"/>
          <w:szCs w:val="22"/>
        </w:rPr>
      </w:pPr>
    </w:p>
    <w:p w14:paraId="6CB3A583" w14:textId="21B4BB6F" w:rsidR="00FE4536" w:rsidRPr="008C01B4" w:rsidRDefault="00FE4536" w:rsidP="003C4A6C">
      <w:pPr>
        <w:pStyle w:val="Odstavekseznama"/>
        <w:keepNext/>
        <w:keepLines/>
        <w:numPr>
          <w:ilvl w:val="3"/>
          <w:numId w:val="3"/>
        </w:numPr>
        <w:jc w:val="both"/>
        <w:rPr>
          <w:rFonts w:ascii="Tahoma" w:hAnsi="Tahoma" w:cs="Tahoma"/>
          <w:bCs/>
          <w:sz w:val="22"/>
          <w:szCs w:val="22"/>
        </w:rPr>
      </w:pPr>
      <w:r w:rsidRPr="008C01B4">
        <w:rPr>
          <w:rFonts w:ascii="Tahoma" w:hAnsi="Tahoma" w:cs="Tahoma"/>
          <w:bCs/>
          <w:sz w:val="22"/>
          <w:szCs w:val="22"/>
        </w:rPr>
        <w:t>Obdeloval</w:t>
      </w:r>
      <w:r w:rsidR="00E976E3" w:rsidRPr="008C01B4">
        <w:rPr>
          <w:rFonts w:ascii="Tahoma" w:hAnsi="Tahoma" w:cs="Tahoma"/>
          <w:bCs/>
          <w:sz w:val="22"/>
          <w:szCs w:val="22"/>
        </w:rPr>
        <w:t>e</w:t>
      </w:r>
      <w:r w:rsidRPr="008C01B4">
        <w:rPr>
          <w:rFonts w:ascii="Tahoma" w:hAnsi="Tahoma" w:cs="Tahoma"/>
          <w:bCs/>
          <w:sz w:val="22"/>
          <w:szCs w:val="22"/>
        </w:rPr>
        <w:t>c nevarn</w:t>
      </w:r>
      <w:r w:rsidR="00E976E3" w:rsidRPr="008C01B4">
        <w:rPr>
          <w:rFonts w:ascii="Tahoma" w:hAnsi="Tahoma" w:cs="Tahoma"/>
          <w:bCs/>
          <w:sz w:val="22"/>
          <w:szCs w:val="22"/>
        </w:rPr>
        <w:t>ega</w:t>
      </w:r>
      <w:r w:rsidRPr="008C01B4">
        <w:rPr>
          <w:rFonts w:ascii="Tahoma" w:hAnsi="Tahoma" w:cs="Tahoma"/>
          <w:bCs/>
          <w:sz w:val="22"/>
          <w:szCs w:val="22"/>
        </w:rPr>
        <w:t xml:space="preserve"> odpadk</w:t>
      </w:r>
      <w:r w:rsidR="00E976E3" w:rsidRPr="008C01B4">
        <w:rPr>
          <w:rFonts w:ascii="Tahoma" w:hAnsi="Tahoma" w:cs="Tahoma"/>
          <w:bCs/>
          <w:sz w:val="22"/>
          <w:szCs w:val="22"/>
        </w:rPr>
        <w:t>a (pesticid)</w:t>
      </w:r>
    </w:p>
    <w:p w14:paraId="42E17545" w14:textId="77777777" w:rsidR="00FE4536" w:rsidRPr="008C01B4" w:rsidRDefault="00FE4536" w:rsidP="003C4A6C">
      <w:pPr>
        <w:keepNext/>
        <w:keepLines/>
        <w:jc w:val="both"/>
        <w:rPr>
          <w:rFonts w:cs="Tahoma"/>
          <w:bCs/>
          <w:sz w:val="22"/>
          <w:szCs w:val="22"/>
        </w:rPr>
      </w:pPr>
    </w:p>
    <w:p w14:paraId="5E5CBA72" w14:textId="5EB612FB" w:rsidR="00FE4536" w:rsidRPr="008C01B4" w:rsidRDefault="00FE4536" w:rsidP="003C4A6C">
      <w:pPr>
        <w:keepNext/>
        <w:keepLines/>
        <w:jc w:val="both"/>
        <w:rPr>
          <w:rFonts w:cs="Tahoma"/>
          <w:bCs/>
          <w:sz w:val="22"/>
          <w:szCs w:val="22"/>
        </w:rPr>
      </w:pPr>
      <w:r w:rsidRPr="008C01B4">
        <w:rPr>
          <w:rFonts w:cs="Tahoma"/>
          <w:bCs/>
          <w:sz w:val="22"/>
          <w:szCs w:val="22"/>
        </w:rPr>
        <w:lastRenderedPageBreak/>
        <w:t>Ponudnik mora za gospodinjsk</w:t>
      </w:r>
      <w:r w:rsidR="00C51C65" w:rsidRPr="008C01B4">
        <w:rPr>
          <w:rFonts w:cs="Tahoma"/>
          <w:bCs/>
          <w:sz w:val="22"/>
          <w:szCs w:val="22"/>
        </w:rPr>
        <w:t xml:space="preserve">i </w:t>
      </w:r>
      <w:r w:rsidRPr="008C01B4">
        <w:rPr>
          <w:rFonts w:cs="Tahoma"/>
          <w:bCs/>
          <w:sz w:val="22"/>
          <w:szCs w:val="22"/>
        </w:rPr>
        <w:t>odpad</w:t>
      </w:r>
      <w:r w:rsidR="00C51C65" w:rsidRPr="008C01B4">
        <w:rPr>
          <w:rFonts w:cs="Tahoma"/>
          <w:bCs/>
          <w:sz w:val="22"/>
          <w:szCs w:val="22"/>
        </w:rPr>
        <w:t>e</w:t>
      </w:r>
      <w:r w:rsidRPr="008C01B4">
        <w:rPr>
          <w:rFonts w:cs="Tahoma"/>
          <w:bCs/>
          <w:sz w:val="22"/>
          <w:szCs w:val="22"/>
        </w:rPr>
        <w:t xml:space="preserve">k </w:t>
      </w:r>
      <w:r w:rsidR="00C51C65" w:rsidRPr="008C01B4">
        <w:rPr>
          <w:rFonts w:cs="Tahoma"/>
          <w:bCs/>
          <w:sz w:val="22"/>
          <w:szCs w:val="22"/>
        </w:rPr>
        <w:t>(</w:t>
      </w:r>
      <w:r w:rsidR="00C51C65" w:rsidRPr="008C01B4">
        <w:rPr>
          <w:rFonts w:cs="Tahoma"/>
          <w:b/>
          <w:color w:val="000000"/>
          <w:sz w:val="22"/>
          <w:szCs w:val="22"/>
        </w:rPr>
        <w:t xml:space="preserve">Pesticidi z </w:t>
      </w:r>
      <w:proofErr w:type="spellStart"/>
      <w:r w:rsidR="00C51C65" w:rsidRPr="008C01B4">
        <w:rPr>
          <w:rFonts w:cs="Tahoma"/>
          <w:b/>
          <w:color w:val="000000"/>
          <w:sz w:val="22"/>
          <w:szCs w:val="22"/>
        </w:rPr>
        <w:t>EWC</w:t>
      </w:r>
      <w:proofErr w:type="spellEnd"/>
      <w:r w:rsidR="00C51C65" w:rsidRPr="008C01B4">
        <w:rPr>
          <w:rFonts w:cs="Tahoma"/>
          <w:b/>
          <w:color w:val="000000"/>
          <w:sz w:val="22"/>
          <w:szCs w:val="22"/>
        </w:rPr>
        <w:t xml:space="preserve"> kodo 20 01 19</w:t>
      </w:r>
      <w:r w:rsidRPr="008C01B4">
        <w:rPr>
          <w:rFonts w:cs="Tahoma"/>
          <w:bCs/>
          <w:sz w:val="22"/>
          <w:szCs w:val="22"/>
        </w:rPr>
        <w:t>) navesti tehnološki postopek obdelave, lokacijo obdelave ter naziv obdelovalca odpadka (podjetje, naslov). Ponudnik za navedene obdelovalce predloži dokazila, da so vpisani v ustrezne evidence kot obdelovalci gospodinjskih odpadkov</w:t>
      </w:r>
      <w:r w:rsidR="00C51C65" w:rsidRPr="008C01B4">
        <w:rPr>
          <w:rFonts w:cs="Tahoma"/>
          <w:bCs/>
          <w:sz w:val="22"/>
          <w:szCs w:val="22"/>
        </w:rPr>
        <w:t>,</w:t>
      </w:r>
      <w:r w:rsidRPr="008C01B4">
        <w:rPr>
          <w:rFonts w:cs="Tahoma"/>
          <w:bCs/>
          <w:sz w:val="22"/>
          <w:szCs w:val="22"/>
        </w:rPr>
        <w:t xml:space="preserve"> ki so predmet tega javnega naročila v skladu z Uredbo o odpadkih.</w:t>
      </w:r>
    </w:p>
    <w:p w14:paraId="26699436" w14:textId="77777777" w:rsidR="00FE4536" w:rsidRPr="008C01B4" w:rsidRDefault="00FE4536" w:rsidP="003C4A6C">
      <w:pPr>
        <w:keepNext/>
        <w:keepLines/>
        <w:jc w:val="both"/>
        <w:rPr>
          <w:rFonts w:cs="Tahoma"/>
          <w:bCs/>
          <w:sz w:val="22"/>
          <w:szCs w:val="22"/>
        </w:rPr>
      </w:pPr>
    </w:p>
    <w:p w14:paraId="3B67AB91" w14:textId="51E2D8F1" w:rsidR="00FE4536" w:rsidRPr="008C01B4" w:rsidRDefault="00FE4536" w:rsidP="003C4A6C">
      <w:pPr>
        <w:keepNext/>
        <w:keepLines/>
        <w:jc w:val="both"/>
        <w:rPr>
          <w:rFonts w:cs="Tahoma"/>
          <w:bCs/>
          <w:sz w:val="22"/>
          <w:szCs w:val="22"/>
        </w:rPr>
      </w:pPr>
      <w:r w:rsidRPr="008C01B4">
        <w:rPr>
          <w:rFonts w:cs="Tahoma"/>
          <w:bCs/>
          <w:sz w:val="22"/>
          <w:szCs w:val="22"/>
        </w:rPr>
        <w:t xml:space="preserve">V kolikor ponudnik ni sam tudi obdelovalec nevarnih gospodinjskih odpadkov, ki jih prevzame v </w:t>
      </w:r>
      <w:r w:rsidRPr="008C01B4">
        <w:rPr>
          <w:rFonts w:cs="Tahoma"/>
          <w:color w:val="000000"/>
          <w:sz w:val="22"/>
          <w:szCs w:val="22"/>
        </w:rPr>
        <w:t>odstranitev</w:t>
      </w:r>
      <w:r w:rsidRPr="008C01B4">
        <w:rPr>
          <w:rFonts w:cs="Tahoma"/>
          <w:bCs/>
          <w:sz w:val="22"/>
          <w:szCs w:val="22"/>
        </w:rPr>
        <w:t xml:space="preserve">, mora obdelovalca odpadka, ki ga navede v </w:t>
      </w:r>
      <w:r w:rsidRPr="008C01B4">
        <w:rPr>
          <w:rFonts w:cs="Tahoma"/>
          <w:b/>
          <w:bCs/>
          <w:sz w:val="22"/>
          <w:szCs w:val="22"/>
        </w:rPr>
        <w:t xml:space="preserve">Prilogi </w:t>
      </w:r>
      <w:r w:rsidR="00A573D8" w:rsidRPr="008C01B4">
        <w:rPr>
          <w:rFonts w:cs="Tahoma"/>
          <w:b/>
          <w:bCs/>
          <w:sz w:val="22"/>
          <w:szCs w:val="22"/>
        </w:rPr>
        <w:t>6</w:t>
      </w:r>
      <w:r w:rsidRPr="008C01B4">
        <w:rPr>
          <w:rFonts w:cs="Tahoma"/>
          <w:bCs/>
          <w:sz w:val="22"/>
          <w:szCs w:val="22"/>
        </w:rPr>
        <w:t>, nominirati kot partnerja v skupni ponudbi ali kot podizvajalca ter zanje predložiti dokumente v skladu s to razpisno dokumentacijo.</w:t>
      </w:r>
    </w:p>
    <w:p w14:paraId="132DAC40" w14:textId="77777777" w:rsidR="00FE4536" w:rsidRPr="008C01B4" w:rsidRDefault="00FE4536" w:rsidP="003C4A6C">
      <w:pPr>
        <w:keepNext/>
        <w:keepLines/>
        <w:jc w:val="both"/>
        <w:rPr>
          <w:rFonts w:cs="Tahoma"/>
          <w:bCs/>
          <w:sz w:val="22"/>
          <w:szCs w:val="22"/>
        </w:rPr>
      </w:pPr>
    </w:p>
    <w:p w14:paraId="5A35CD2B" w14:textId="77777777" w:rsidR="00FE4536" w:rsidRPr="008C01B4" w:rsidRDefault="00FE4536" w:rsidP="003C4A6C">
      <w:pPr>
        <w:keepNext/>
        <w:keepLines/>
        <w:jc w:val="both"/>
        <w:rPr>
          <w:rFonts w:cs="Tahoma"/>
          <w:b/>
          <w:bCs/>
          <w:sz w:val="22"/>
          <w:szCs w:val="22"/>
        </w:rPr>
      </w:pPr>
      <w:r w:rsidRPr="008C01B4">
        <w:rPr>
          <w:rFonts w:cs="Tahoma"/>
          <w:b/>
          <w:bCs/>
          <w:sz w:val="22"/>
          <w:szCs w:val="22"/>
        </w:rPr>
        <w:t>Dokazila:</w:t>
      </w:r>
    </w:p>
    <w:p w14:paraId="5D0CD41E" w14:textId="77777777" w:rsidR="00FE4536" w:rsidRPr="00FE4536" w:rsidRDefault="00FE4536" w:rsidP="003C4A6C">
      <w:pPr>
        <w:keepNext/>
        <w:keepLines/>
        <w:jc w:val="both"/>
        <w:rPr>
          <w:rFonts w:cs="Tahoma"/>
          <w:bCs/>
          <w:sz w:val="22"/>
          <w:szCs w:val="22"/>
        </w:rPr>
      </w:pPr>
      <w:r w:rsidRPr="008C01B4">
        <w:rPr>
          <w:rFonts w:cs="Tahoma"/>
          <w:bCs/>
          <w:sz w:val="22"/>
          <w:szCs w:val="22"/>
        </w:rPr>
        <w:t xml:space="preserve">Izpolnjena </w:t>
      </w:r>
      <w:r w:rsidRPr="008C01B4">
        <w:rPr>
          <w:rFonts w:cs="Tahoma"/>
          <w:b/>
          <w:bCs/>
          <w:sz w:val="22"/>
          <w:szCs w:val="22"/>
        </w:rPr>
        <w:t>Priloga 6</w:t>
      </w:r>
      <w:r w:rsidRPr="008C01B4">
        <w:rPr>
          <w:rFonts w:cs="Tahoma"/>
          <w:bCs/>
          <w:sz w:val="22"/>
          <w:szCs w:val="22"/>
        </w:rPr>
        <w:t xml:space="preserve"> in dokazila, da so obdelovalci vpisani v ustrezne evidence oseb, ki ravnajo s komunalnimi odpadki v skladu z Uredbo o odpadkih.</w:t>
      </w:r>
    </w:p>
    <w:p w14:paraId="50327982" w14:textId="77777777" w:rsidR="00FE4536" w:rsidRPr="00FE4536" w:rsidRDefault="00FE4536" w:rsidP="003C4A6C">
      <w:pPr>
        <w:keepNext/>
        <w:keepLines/>
        <w:jc w:val="both"/>
        <w:rPr>
          <w:rFonts w:cs="Tahoma"/>
          <w:bCs/>
          <w:sz w:val="22"/>
          <w:szCs w:val="22"/>
        </w:rPr>
      </w:pPr>
    </w:p>
    <w:p w14:paraId="3B6C5EAC" w14:textId="77777777" w:rsidR="00FE4536" w:rsidRPr="00FE4536" w:rsidRDefault="00FE4536" w:rsidP="003C4A6C">
      <w:pPr>
        <w:pStyle w:val="Odstavekseznama"/>
        <w:keepNext/>
        <w:keepLines/>
        <w:numPr>
          <w:ilvl w:val="3"/>
          <w:numId w:val="3"/>
        </w:numPr>
        <w:jc w:val="both"/>
        <w:rPr>
          <w:rFonts w:ascii="Tahoma" w:hAnsi="Tahoma" w:cs="Tahoma"/>
          <w:bCs/>
          <w:sz w:val="22"/>
          <w:szCs w:val="22"/>
        </w:rPr>
      </w:pPr>
      <w:r w:rsidRPr="00FE4536">
        <w:rPr>
          <w:rFonts w:ascii="Tahoma" w:hAnsi="Tahoma" w:cs="Tahoma"/>
          <w:bCs/>
          <w:sz w:val="22"/>
          <w:szCs w:val="22"/>
        </w:rPr>
        <w:t>Dovoljenja</w:t>
      </w:r>
    </w:p>
    <w:p w14:paraId="4778BC48" w14:textId="77777777" w:rsidR="00FE4536" w:rsidRPr="00FE4536" w:rsidRDefault="00FE4536" w:rsidP="003C4A6C">
      <w:pPr>
        <w:keepNext/>
        <w:keepLines/>
        <w:jc w:val="both"/>
        <w:rPr>
          <w:rFonts w:cs="Tahoma"/>
          <w:bCs/>
          <w:sz w:val="22"/>
          <w:szCs w:val="22"/>
        </w:rPr>
      </w:pPr>
    </w:p>
    <w:p w14:paraId="7DDC0127" w14:textId="535C8580" w:rsidR="00FE4536" w:rsidRPr="00FE4536" w:rsidRDefault="00FE4536" w:rsidP="003C4A6C">
      <w:pPr>
        <w:keepNext/>
        <w:keepLines/>
        <w:jc w:val="both"/>
        <w:rPr>
          <w:rFonts w:cs="Tahoma"/>
          <w:sz w:val="22"/>
          <w:szCs w:val="22"/>
        </w:rPr>
      </w:pPr>
      <w:r w:rsidRPr="00FE4536">
        <w:rPr>
          <w:rFonts w:cs="Tahoma"/>
          <w:sz w:val="22"/>
          <w:szCs w:val="22"/>
        </w:rPr>
        <w:t xml:space="preserve">Ponudnik </w:t>
      </w:r>
      <w:r w:rsidRPr="00FE4536">
        <w:rPr>
          <w:rFonts w:cs="Tahoma"/>
          <w:bCs/>
          <w:sz w:val="22"/>
          <w:szCs w:val="22"/>
        </w:rPr>
        <w:t>mora imeti na dan, ko poteče rok za oddajo ponudb</w:t>
      </w:r>
      <w:r w:rsidR="00C51C65">
        <w:rPr>
          <w:rFonts w:cs="Tahoma"/>
          <w:bCs/>
          <w:sz w:val="22"/>
          <w:szCs w:val="22"/>
        </w:rPr>
        <w:t>,</w:t>
      </w:r>
      <w:r w:rsidRPr="00FE4536">
        <w:rPr>
          <w:rFonts w:cs="Tahoma"/>
          <w:bCs/>
          <w:sz w:val="22"/>
          <w:szCs w:val="22"/>
        </w:rPr>
        <w:t xml:space="preserve"> vsa potrebna veljavna dovoljenja pristojnih institucij za izvajanje dejavnosti ravnanja z odpadki, ki so predmet tega javnega naročila. </w:t>
      </w:r>
    </w:p>
    <w:p w14:paraId="7C251DB1" w14:textId="77777777" w:rsidR="00FE4536" w:rsidRPr="00FE4536" w:rsidRDefault="00FE4536" w:rsidP="003C4A6C">
      <w:pPr>
        <w:keepNext/>
        <w:keepLines/>
        <w:jc w:val="both"/>
        <w:rPr>
          <w:rFonts w:cs="Tahoma"/>
          <w:sz w:val="22"/>
          <w:szCs w:val="22"/>
        </w:rPr>
      </w:pPr>
    </w:p>
    <w:p w14:paraId="36F0F820" w14:textId="77777777" w:rsidR="00FE4536" w:rsidRPr="00FE4536" w:rsidRDefault="00FE4536" w:rsidP="003C4A6C">
      <w:pPr>
        <w:keepNext/>
        <w:keepLines/>
        <w:jc w:val="both"/>
        <w:rPr>
          <w:rFonts w:cs="Tahoma"/>
          <w:sz w:val="22"/>
          <w:szCs w:val="22"/>
        </w:rPr>
      </w:pPr>
      <w:r w:rsidRPr="00FE4536">
        <w:rPr>
          <w:rFonts w:cs="Tahoma"/>
          <w:sz w:val="22"/>
          <w:szCs w:val="22"/>
        </w:rPr>
        <w:t>Ponudnik mora biti na dan, ko poteče rok za oddajo ponudb vpisani v ustrezne evidence oseb, ki ravnajo z odpadki v skladu z Uredbo o odpadkih in ostalo veljavno zakonodajo oz. v ustrezne evidence oseb, ki ravnajo z odpadki v skladu s predpisi, ki veljajo v državi, kjer ima ponudnik svoj sedež.</w:t>
      </w:r>
    </w:p>
    <w:p w14:paraId="556BC1F5" w14:textId="77777777" w:rsidR="00FE4536" w:rsidRPr="00FE4536" w:rsidRDefault="00FE4536" w:rsidP="003C4A6C">
      <w:pPr>
        <w:keepNext/>
        <w:keepLines/>
        <w:jc w:val="both"/>
        <w:rPr>
          <w:rFonts w:cs="Tahoma"/>
          <w:sz w:val="22"/>
          <w:szCs w:val="22"/>
        </w:rPr>
      </w:pPr>
    </w:p>
    <w:p w14:paraId="21FCC825" w14:textId="32CD2ECF" w:rsidR="00FE4536" w:rsidRDefault="00FE4536" w:rsidP="003C4A6C">
      <w:pPr>
        <w:keepNext/>
        <w:keepLines/>
        <w:jc w:val="both"/>
        <w:rPr>
          <w:rFonts w:cs="Tahoma"/>
          <w:bCs/>
          <w:sz w:val="22"/>
          <w:szCs w:val="22"/>
        </w:rPr>
      </w:pPr>
      <w:r w:rsidRPr="00863EA0">
        <w:rPr>
          <w:rFonts w:cs="Tahoma"/>
          <w:bCs/>
          <w:sz w:val="22"/>
          <w:szCs w:val="22"/>
        </w:rPr>
        <w:t>Ponudnik mora biti pri Agenciji Republike Slovenije za okolje (</w:t>
      </w:r>
      <w:proofErr w:type="spellStart"/>
      <w:r w:rsidRPr="00863EA0">
        <w:rPr>
          <w:rFonts w:cs="Tahoma"/>
          <w:bCs/>
          <w:sz w:val="22"/>
          <w:szCs w:val="22"/>
        </w:rPr>
        <w:t>ARSO</w:t>
      </w:r>
      <w:proofErr w:type="spellEnd"/>
      <w:r w:rsidRPr="00863EA0">
        <w:rPr>
          <w:rFonts w:cs="Tahoma"/>
          <w:bCs/>
          <w:sz w:val="22"/>
          <w:szCs w:val="22"/>
        </w:rPr>
        <w:t>) registrirani kot:</w:t>
      </w:r>
    </w:p>
    <w:p w14:paraId="04898DB3" w14:textId="75F4ACD1" w:rsidR="006D4C02" w:rsidRPr="008C01B4" w:rsidRDefault="006D4C02" w:rsidP="006D4C02">
      <w:pPr>
        <w:keepNext/>
        <w:keepLines/>
        <w:numPr>
          <w:ilvl w:val="0"/>
          <w:numId w:val="21"/>
        </w:numPr>
        <w:ind w:left="284" w:hanging="284"/>
        <w:jc w:val="both"/>
        <w:rPr>
          <w:rFonts w:cs="Tahoma"/>
          <w:bCs/>
          <w:sz w:val="22"/>
          <w:szCs w:val="22"/>
        </w:rPr>
      </w:pPr>
      <w:r w:rsidRPr="008C01B4">
        <w:rPr>
          <w:rFonts w:cs="Tahoma"/>
          <w:bCs/>
          <w:sz w:val="22"/>
          <w:szCs w:val="22"/>
        </w:rPr>
        <w:t>Posrednik nevarnih gospodinjskih odpadkov; v tem primeru mora ponudnik imeti zagotovljeno tudi obdelavo nevarnih gospodinjskih odpadkov, kar dokaže z ustreznimi dokazili, ALI</w:t>
      </w:r>
    </w:p>
    <w:p w14:paraId="7996FBBE" w14:textId="77777777" w:rsidR="00FE4536" w:rsidRPr="00863EA0" w:rsidRDefault="00FE4536" w:rsidP="003C4A6C">
      <w:pPr>
        <w:keepNext/>
        <w:keepLines/>
        <w:numPr>
          <w:ilvl w:val="0"/>
          <w:numId w:val="21"/>
        </w:numPr>
        <w:ind w:left="284" w:hanging="284"/>
        <w:jc w:val="both"/>
        <w:rPr>
          <w:rFonts w:cs="Tahoma"/>
          <w:bCs/>
          <w:sz w:val="22"/>
          <w:szCs w:val="22"/>
        </w:rPr>
      </w:pPr>
      <w:r w:rsidRPr="00863EA0">
        <w:rPr>
          <w:rFonts w:cs="Tahoma"/>
          <w:bCs/>
          <w:sz w:val="22"/>
          <w:szCs w:val="22"/>
        </w:rPr>
        <w:t>zbiralec nevarnih gospodinjskih odpadkov; v tem primeru mora ponudnik imeti zagotovljeno tudi obdelavo nevarnih gospodinjskih odpadkov, kar dokaže z ustreznimi dokazili, ALI</w:t>
      </w:r>
    </w:p>
    <w:p w14:paraId="3044B317" w14:textId="77777777" w:rsidR="00FE4536" w:rsidRPr="00863EA0" w:rsidRDefault="00FE4536" w:rsidP="003C4A6C">
      <w:pPr>
        <w:keepNext/>
        <w:keepLines/>
        <w:numPr>
          <w:ilvl w:val="0"/>
          <w:numId w:val="21"/>
        </w:numPr>
        <w:ind w:left="284" w:hanging="284"/>
        <w:jc w:val="both"/>
        <w:rPr>
          <w:rFonts w:cs="Tahoma"/>
          <w:bCs/>
          <w:sz w:val="22"/>
          <w:szCs w:val="22"/>
        </w:rPr>
      </w:pPr>
      <w:r w:rsidRPr="00863EA0">
        <w:rPr>
          <w:rFonts w:cs="Tahoma"/>
          <w:bCs/>
          <w:sz w:val="22"/>
          <w:szCs w:val="22"/>
        </w:rPr>
        <w:t>obdelovalec nevarnih gospodinjskih odpadkov, če ima ponudnik sedež v Republiki Sloveniji oziroma pri pristojnih institucijah držav članic Evropske unije, v kateri ima ponudnik svoj sedež.</w:t>
      </w:r>
    </w:p>
    <w:p w14:paraId="569757FD" w14:textId="77777777" w:rsidR="00FE4536" w:rsidRPr="00863EA0" w:rsidRDefault="00FE4536" w:rsidP="003C4A6C">
      <w:pPr>
        <w:keepNext/>
        <w:keepLines/>
        <w:jc w:val="both"/>
        <w:rPr>
          <w:rFonts w:cs="Tahoma"/>
          <w:bCs/>
          <w:sz w:val="22"/>
          <w:szCs w:val="22"/>
        </w:rPr>
      </w:pPr>
    </w:p>
    <w:p w14:paraId="07176E90" w14:textId="18385F39" w:rsidR="00FE4536" w:rsidRPr="00863EA0" w:rsidRDefault="00FE4536" w:rsidP="003C4A6C">
      <w:pPr>
        <w:keepNext/>
        <w:keepLines/>
        <w:jc w:val="both"/>
        <w:rPr>
          <w:rFonts w:cs="Tahoma"/>
          <w:bCs/>
          <w:sz w:val="22"/>
          <w:szCs w:val="22"/>
        </w:rPr>
      </w:pPr>
      <w:r w:rsidRPr="00863EA0">
        <w:rPr>
          <w:rFonts w:cs="Tahoma"/>
          <w:bCs/>
          <w:sz w:val="22"/>
          <w:szCs w:val="22"/>
        </w:rPr>
        <w:t xml:space="preserve">V primeru, da je potreben prevoz odpadka preko meja Republike Slovenije, </w:t>
      </w:r>
      <w:r w:rsidR="00E976E3">
        <w:rPr>
          <w:rFonts w:cs="Tahoma"/>
          <w:bCs/>
          <w:sz w:val="22"/>
          <w:szCs w:val="22"/>
        </w:rPr>
        <w:t xml:space="preserve">bo </w:t>
      </w:r>
      <w:r w:rsidRPr="00863EA0">
        <w:rPr>
          <w:rFonts w:cs="Tahoma"/>
          <w:bCs/>
          <w:sz w:val="22"/>
          <w:szCs w:val="22"/>
        </w:rPr>
        <w:t>mora</w:t>
      </w:r>
      <w:r w:rsidR="00E976E3">
        <w:rPr>
          <w:rFonts w:cs="Tahoma"/>
          <w:bCs/>
          <w:sz w:val="22"/>
          <w:szCs w:val="22"/>
        </w:rPr>
        <w:t>l</w:t>
      </w:r>
      <w:r w:rsidRPr="00863EA0">
        <w:rPr>
          <w:rFonts w:cs="Tahoma"/>
          <w:bCs/>
          <w:sz w:val="22"/>
          <w:szCs w:val="22"/>
        </w:rPr>
        <w:t xml:space="preserve"> izbrani ponudnik </w:t>
      </w:r>
      <w:r w:rsidR="00E976E3">
        <w:rPr>
          <w:rFonts w:cs="Tahoma"/>
          <w:bCs/>
          <w:sz w:val="22"/>
          <w:szCs w:val="22"/>
        </w:rPr>
        <w:t>pridobiti</w:t>
      </w:r>
      <w:r w:rsidRPr="00863EA0">
        <w:rPr>
          <w:rFonts w:cs="Tahoma"/>
          <w:bCs/>
          <w:sz w:val="22"/>
          <w:szCs w:val="22"/>
        </w:rPr>
        <w:t xml:space="preserve"> vsa potrebna dovoljenja in listine v skladu z Uredbo (ES) št. 1013/2006 o pošiljkah odpadkov s spremembami, Uredbo o izvajanju Uredbe (ES) št. 1013/2006 o pošiljkah odpadkov (Ur. l. RS št. 71/07), Uredbo Komisije (ES) št. 1418/2007 glede izvoza nekaterih odpadkov za odstranitev ali predelavo iz Priloge III ali </w:t>
      </w:r>
      <w:proofErr w:type="spellStart"/>
      <w:r w:rsidRPr="00863EA0">
        <w:rPr>
          <w:rFonts w:cs="Tahoma"/>
          <w:bCs/>
          <w:sz w:val="22"/>
          <w:szCs w:val="22"/>
        </w:rPr>
        <w:t>IIIA</w:t>
      </w:r>
      <w:proofErr w:type="spellEnd"/>
      <w:r w:rsidRPr="00863EA0">
        <w:rPr>
          <w:rFonts w:cs="Tahoma"/>
          <w:bCs/>
          <w:sz w:val="22"/>
          <w:szCs w:val="22"/>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 </w:t>
      </w:r>
    </w:p>
    <w:p w14:paraId="28F94223" w14:textId="77777777" w:rsidR="00FE4536" w:rsidRPr="00863EA0" w:rsidRDefault="00FE4536" w:rsidP="003C4A6C">
      <w:pPr>
        <w:keepNext/>
        <w:keepLines/>
        <w:jc w:val="both"/>
        <w:rPr>
          <w:rFonts w:cs="Tahoma"/>
          <w:bCs/>
          <w:i/>
          <w:sz w:val="22"/>
          <w:szCs w:val="22"/>
        </w:rPr>
      </w:pPr>
    </w:p>
    <w:p w14:paraId="30C82755" w14:textId="4B9FA4D1" w:rsidR="00E976E3" w:rsidRPr="00E976E3" w:rsidRDefault="00E976E3" w:rsidP="00E976E3">
      <w:pPr>
        <w:keepNext/>
        <w:keepLines/>
        <w:jc w:val="both"/>
        <w:rPr>
          <w:rFonts w:cs="Tahoma"/>
          <w:sz w:val="22"/>
          <w:szCs w:val="22"/>
        </w:rPr>
      </w:pPr>
      <w:r w:rsidRPr="00E976E3">
        <w:rPr>
          <w:rFonts w:cs="Tahoma"/>
          <w:sz w:val="22"/>
          <w:szCs w:val="22"/>
        </w:rPr>
        <w:t xml:space="preserve">V kolikor izbrani ponudnik ne bo pravočasno pridobil ustreznih dovoljenj in listin iz </w:t>
      </w:r>
      <w:r>
        <w:rPr>
          <w:rFonts w:cs="Tahoma"/>
          <w:sz w:val="22"/>
          <w:szCs w:val="22"/>
        </w:rPr>
        <w:t>prejšnjega odstavka</w:t>
      </w:r>
      <w:r w:rsidRPr="00E976E3">
        <w:rPr>
          <w:rFonts w:cs="Tahoma"/>
          <w:sz w:val="22"/>
          <w:szCs w:val="22"/>
        </w:rPr>
        <w:t xml:space="preserve">, ima naročnik pravico odstopiti od okvirnega sporazuma in unovčiti finančno zavarovanje dobre izvedbe obveznosti. </w:t>
      </w:r>
    </w:p>
    <w:p w14:paraId="0999A9F8" w14:textId="77777777" w:rsidR="00E976E3" w:rsidRPr="00E976E3" w:rsidRDefault="00E976E3" w:rsidP="00E976E3">
      <w:pPr>
        <w:keepNext/>
        <w:keepLines/>
        <w:jc w:val="both"/>
        <w:rPr>
          <w:rFonts w:cs="Tahoma"/>
          <w:sz w:val="22"/>
          <w:szCs w:val="22"/>
        </w:rPr>
      </w:pPr>
    </w:p>
    <w:p w14:paraId="671A4A83" w14:textId="77777777" w:rsidR="00E976E3" w:rsidRPr="00E976E3" w:rsidRDefault="00E976E3" w:rsidP="00E976E3">
      <w:pPr>
        <w:keepNext/>
        <w:keepLines/>
        <w:jc w:val="both"/>
        <w:rPr>
          <w:rFonts w:cs="Tahoma"/>
          <w:sz w:val="22"/>
          <w:szCs w:val="22"/>
        </w:rPr>
      </w:pPr>
      <w:r w:rsidRPr="00E976E3">
        <w:rPr>
          <w:rFonts w:cs="Tahoma"/>
          <w:sz w:val="22"/>
          <w:szCs w:val="22"/>
        </w:rPr>
        <w:t>Izbrani ponudnik lahko za pridobitev dovoljenj pooblasti trgovca ali posrednika. V tem primeru mora za to predhodno pridobiti pooblastilo od naročnika.</w:t>
      </w:r>
    </w:p>
    <w:p w14:paraId="76A95F00" w14:textId="77777777" w:rsidR="00E976E3" w:rsidRPr="00E976E3" w:rsidRDefault="00E976E3" w:rsidP="00E976E3">
      <w:pPr>
        <w:keepNext/>
        <w:keepLines/>
        <w:jc w:val="both"/>
        <w:rPr>
          <w:rFonts w:cs="Tahoma"/>
          <w:sz w:val="22"/>
          <w:szCs w:val="22"/>
        </w:rPr>
      </w:pPr>
    </w:p>
    <w:p w14:paraId="531A8B8A" w14:textId="57740600" w:rsidR="00E976E3" w:rsidRDefault="00E976E3" w:rsidP="00E976E3">
      <w:pPr>
        <w:keepNext/>
        <w:keepLines/>
        <w:jc w:val="both"/>
        <w:rPr>
          <w:rFonts w:cs="Tahoma"/>
          <w:sz w:val="22"/>
          <w:szCs w:val="22"/>
        </w:rPr>
      </w:pPr>
      <w:r w:rsidRPr="00E976E3">
        <w:rPr>
          <w:rFonts w:cs="Tahoma"/>
          <w:sz w:val="22"/>
          <w:szCs w:val="22"/>
        </w:rPr>
        <w:t>Izbrani ponudnik bo potrebna dovoljenja lahko pridobival tudi v imenu naročnika. V tem primeru bo izbrani ponudnik kril vse stroške pridobivanja dovoljenj in z njimi povezanih finančnih jamstev ter jih</w:t>
      </w:r>
      <w:r w:rsidRPr="00E976E3">
        <w:t xml:space="preserve"> </w:t>
      </w:r>
      <w:r w:rsidRPr="00E976E3">
        <w:rPr>
          <w:rFonts w:cs="Tahoma"/>
          <w:sz w:val="22"/>
          <w:szCs w:val="22"/>
        </w:rPr>
        <w:t>mora upoštevati pri pripravi ponudbe.</w:t>
      </w:r>
    </w:p>
    <w:p w14:paraId="22B93C3F" w14:textId="77777777" w:rsidR="00E976E3" w:rsidRPr="00863EA0" w:rsidRDefault="00E976E3" w:rsidP="00E976E3">
      <w:pPr>
        <w:keepNext/>
        <w:keepLines/>
        <w:jc w:val="both"/>
        <w:rPr>
          <w:rFonts w:cs="Tahoma"/>
          <w:sz w:val="22"/>
          <w:szCs w:val="22"/>
        </w:rPr>
      </w:pPr>
    </w:p>
    <w:p w14:paraId="00196C63" w14:textId="77777777" w:rsidR="00FE4536" w:rsidRPr="00863EA0" w:rsidRDefault="00FE4536" w:rsidP="003C4A6C">
      <w:pPr>
        <w:keepNext/>
        <w:keepLines/>
        <w:ind w:left="1080" w:hanging="1080"/>
        <w:jc w:val="both"/>
        <w:rPr>
          <w:rFonts w:cs="Tahoma"/>
          <w:b/>
          <w:smallCaps/>
          <w:sz w:val="22"/>
          <w:szCs w:val="22"/>
        </w:rPr>
      </w:pPr>
      <w:r w:rsidRPr="00863EA0">
        <w:rPr>
          <w:rFonts w:cs="Tahoma"/>
          <w:b/>
          <w:smallCaps/>
          <w:sz w:val="22"/>
          <w:szCs w:val="22"/>
        </w:rPr>
        <w:lastRenderedPageBreak/>
        <w:t>Dokazila:</w:t>
      </w:r>
    </w:p>
    <w:p w14:paraId="6A5FB1E2" w14:textId="49F92D9C" w:rsidR="00FE4536" w:rsidRPr="00863EA0" w:rsidRDefault="00FE4536" w:rsidP="003C4A6C">
      <w:pPr>
        <w:pStyle w:val="Odstavekseznama"/>
        <w:keepNext/>
        <w:keepLines/>
        <w:numPr>
          <w:ilvl w:val="0"/>
          <w:numId w:val="20"/>
        </w:numPr>
        <w:ind w:left="644"/>
        <w:jc w:val="both"/>
        <w:rPr>
          <w:rFonts w:ascii="Tahoma" w:hAnsi="Tahoma" w:cs="Tahoma"/>
          <w:sz w:val="22"/>
          <w:szCs w:val="22"/>
        </w:rPr>
      </w:pPr>
      <w:r w:rsidRPr="00863EA0">
        <w:rPr>
          <w:rFonts w:ascii="Tahoma" w:hAnsi="Tahoma" w:cs="Tahoma"/>
          <w:sz w:val="22"/>
          <w:szCs w:val="22"/>
        </w:rPr>
        <w:t>Izpolnjen</w:t>
      </w:r>
      <w:r w:rsidR="002E6813" w:rsidRPr="00863EA0">
        <w:rPr>
          <w:rFonts w:ascii="Tahoma" w:hAnsi="Tahoma" w:cs="Tahoma"/>
          <w:sz w:val="22"/>
          <w:szCs w:val="22"/>
        </w:rPr>
        <w:t xml:space="preserve">a in podpisana priloga A </w:t>
      </w:r>
      <w:r w:rsidRPr="00863EA0">
        <w:rPr>
          <w:rFonts w:ascii="Tahoma" w:hAnsi="Tahoma" w:cs="Tahoma"/>
          <w:sz w:val="22"/>
          <w:szCs w:val="22"/>
        </w:rPr>
        <w:t>s strani vseh gospodarskih subjektov v ponudbi.</w:t>
      </w:r>
    </w:p>
    <w:p w14:paraId="7438137A" w14:textId="77777777" w:rsidR="00FE4536" w:rsidRPr="00863EA0" w:rsidRDefault="00FE4536" w:rsidP="003C4A6C">
      <w:pPr>
        <w:pStyle w:val="Odstavekseznama"/>
        <w:keepNext/>
        <w:keepLines/>
        <w:numPr>
          <w:ilvl w:val="0"/>
          <w:numId w:val="20"/>
        </w:numPr>
        <w:jc w:val="both"/>
        <w:rPr>
          <w:rFonts w:ascii="Tahoma" w:hAnsi="Tahoma" w:cs="Tahoma"/>
          <w:sz w:val="22"/>
          <w:szCs w:val="22"/>
        </w:rPr>
      </w:pPr>
      <w:r w:rsidRPr="00863EA0">
        <w:rPr>
          <w:rFonts w:ascii="Tahoma" w:hAnsi="Tahoma" w:cs="Tahoma"/>
          <w:sz w:val="22"/>
          <w:szCs w:val="22"/>
        </w:rPr>
        <w:t xml:space="preserve">Kopije odločb/dovoljenj oziroma potrdil (in ostalih dokazil) o vpisu v ustrezne evidence oseb, ki ravnajo z odpadki s klasifikacijskimi številkami odpadkov in zahtevanimi postopki obdelave odpadkov za sklop, za katerega ponudnik oddaja ponudbo </w:t>
      </w:r>
      <w:r w:rsidRPr="00863EA0">
        <w:rPr>
          <w:rFonts w:ascii="Tahoma" w:hAnsi="Tahoma" w:cs="Tahoma"/>
          <w:b/>
          <w:sz w:val="22"/>
          <w:szCs w:val="22"/>
        </w:rPr>
        <w:t>(Priloga 5).</w:t>
      </w:r>
    </w:p>
    <w:p w14:paraId="265017C6" w14:textId="266D12F1" w:rsidR="00FE4536" w:rsidRPr="00863EA0" w:rsidRDefault="00FE4536" w:rsidP="003C4A6C">
      <w:pPr>
        <w:keepNext/>
        <w:keepLines/>
        <w:numPr>
          <w:ilvl w:val="0"/>
          <w:numId w:val="20"/>
        </w:numPr>
        <w:jc w:val="both"/>
        <w:rPr>
          <w:rFonts w:cs="Tahoma"/>
          <w:sz w:val="22"/>
          <w:szCs w:val="22"/>
        </w:rPr>
      </w:pPr>
      <w:r w:rsidRPr="00863EA0">
        <w:rPr>
          <w:rFonts w:cs="Tahoma"/>
          <w:sz w:val="22"/>
          <w:szCs w:val="22"/>
        </w:rPr>
        <w:t xml:space="preserve">V primeru obdelave odpadka izven meja Republike Slovenije vsa potrebna dovoljenja in listine v skladu z Uredbo (ES) št. 1013/2006, </w:t>
      </w:r>
      <w:r w:rsidRPr="00863EA0">
        <w:rPr>
          <w:rFonts w:cs="Tahoma"/>
          <w:bCs/>
          <w:sz w:val="22"/>
          <w:szCs w:val="22"/>
        </w:rPr>
        <w:t>Uredbo Komisije (ES) št. 1418/2007 ter Uredbo Komisije (ES) št. 837/2010</w:t>
      </w:r>
      <w:r w:rsidR="00E140E2">
        <w:rPr>
          <w:rFonts w:cs="Tahoma"/>
          <w:bCs/>
          <w:sz w:val="22"/>
          <w:szCs w:val="22"/>
        </w:rPr>
        <w:t>,</w:t>
      </w:r>
      <w:r w:rsidRPr="00863EA0">
        <w:rPr>
          <w:rFonts w:cs="Tahoma"/>
          <w:bCs/>
          <w:sz w:val="22"/>
          <w:szCs w:val="22"/>
        </w:rPr>
        <w:t xml:space="preserve"> </w:t>
      </w:r>
      <w:r w:rsidR="00E140E2" w:rsidRPr="00E140E2">
        <w:rPr>
          <w:rFonts w:cs="Tahoma"/>
          <w:sz w:val="22"/>
        </w:rPr>
        <w:t>tehnični opis naprave za obdelavo ter kopijo dovoljenja za napravo v skladu s 4. in 5. členom Direktive 96/61/ES (Direktiva 2008/1/ES)</w:t>
      </w:r>
      <w:r w:rsidR="00E140E2" w:rsidRPr="00863EA0">
        <w:rPr>
          <w:rFonts w:cs="Tahoma"/>
          <w:b/>
          <w:sz w:val="22"/>
          <w:szCs w:val="22"/>
        </w:rPr>
        <w:t xml:space="preserve"> </w:t>
      </w:r>
      <w:r w:rsidRPr="00863EA0">
        <w:rPr>
          <w:rFonts w:cs="Tahoma"/>
          <w:b/>
          <w:sz w:val="22"/>
          <w:szCs w:val="22"/>
        </w:rPr>
        <w:t>(Priloga 5).</w:t>
      </w:r>
    </w:p>
    <w:p w14:paraId="248C6CBF" w14:textId="71F468B7" w:rsidR="00FE4536" w:rsidRDefault="00FE4536" w:rsidP="003C4A6C">
      <w:pPr>
        <w:keepNext/>
        <w:keepLines/>
        <w:jc w:val="both"/>
        <w:rPr>
          <w:rFonts w:cs="Tahoma"/>
          <w:sz w:val="22"/>
          <w:szCs w:val="22"/>
        </w:rPr>
      </w:pPr>
    </w:p>
    <w:p w14:paraId="1A1C30C4" w14:textId="77777777" w:rsidR="00E976E3" w:rsidRPr="00863EA0" w:rsidRDefault="00E976E3" w:rsidP="00E976E3">
      <w:pPr>
        <w:keepNext/>
        <w:keepLines/>
        <w:jc w:val="both"/>
        <w:rPr>
          <w:rFonts w:cs="Tahoma"/>
          <w:bCs/>
          <w:sz w:val="22"/>
          <w:szCs w:val="22"/>
        </w:rPr>
      </w:pPr>
      <w:r w:rsidRPr="00863EA0">
        <w:rPr>
          <w:rFonts w:cs="Tahoma"/>
          <w:bCs/>
          <w:i/>
          <w:sz w:val="22"/>
          <w:szCs w:val="22"/>
        </w:rPr>
        <w:t>Zgoraj navedeno tehnično sposobnost (Dovoljenja) lahko ponudnik izpolni samostojno, kot skupina ponudnikov (partnerji) v primeru skupne ponudbe ali skupaj s podizvajalci. V kolikor bo ponudnik izkazoval tehnično sposobnost skupaj s partnerjem in/ali skupaj s podizvajalcem, mora partner oziroma nominirani podizvajalec sodelovati pri izvedbi del/storitev, za katere izkazuje tehnično sposobnost</w:t>
      </w:r>
      <w:r w:rsidRPr="00863EA0">
        <w:rPr>
          <w:rFonts w:cs="Tahoma"/>
          <w:bCs/>
          <w:sz w:val="22"/>
          <w:szCs w:val="22"/>
        </w:rPr>
        <w:t>.</w:t>
      </w:r>
    </w:p>
    <w:p w14:paraId="48623701" w14:textId="77777777" w:rsidR="00E976E3" w:rsidRPr="00863EA0" w:rsidRDefault="00E976E3" w:rsidP="003C4A6C">
      <w:pPr>
        <w:keepNext/>
        <w:keepLines/>
        <w:jc w:val="both"/>
        <w:rPr>
          <w:rFonts w:cs="Tahoma"/>
          <w:sz w:val="22"/>
          <w:szCs w:val="22"/>
        </w:rPr>
      </w:pPr>
    </w:p>
    <w:p w14:paraId="3A3494C8" w14:textId="77777777" w:rsidR="00FE4536" w:rsidRPr="00863EA0" w:rsidRDefault="00FE4536" w:rsidP="003C4A6C">
      <w:pPr>
        <w:keepNext/>
        <w:keepLines/>
        <w:numPr>
          <w:ilvl w:val="1"/>
          <w:numId w:val="3"/>
        </w:numPr>
        <w:jc w:val="both"/>
        <w:rPr>
          <w:rFonts w:cs="Tahoma"/>
          <w:b/>
          <w:sz w:val="22"/>
          <w:szCs w:val="22"/>
        </w:rPr>
      </w:pPr>
      <w:r w:rsidRPr="00863EA0">
        <w:rPr>
          <w:rFonts w:cs="Tahoma"/>
          <w:b/>
          <w:sz w:val="22"/>
          <w:szCs w:val="22"/>
        </w:rPr>
        <w:t>Ostale zahteve in pogoji naročnika</w:t>
      </w:r>
    </w:p>
    <w:p w14:paraId="0E3C9BBE" w14:textId="77777777" w:rsidR="00FE4536" w:rsidRPr="00863EA0" w:rsidRDefault="00FE4536" w:rsidP="003C4A6C">
      <w:pPr>
        <w:keepNext/>
        <w:keepLines/>
        <w:rPr>
          <w:rFonts w:cs="Tahoma"/>
          <w:b/>
          <w:sz w:val="22"/>
          <w:szCs w:val="22"/>
        </w:rPr>
      </w:pPr>
    </w:p>
    <w:p w14:paraId="462F8EC1" w14:textId="77777777" w:rsidR="00FE4536" w:rsidRPr="00FE4536" w:rsidRDefault="00FE4536" w:rsidP="003C4A6C">
      <w:pPr>
        <w:keepNext/>
        <w:keepLines/>
        <w:jc w:val="both"/>
        <w:rPr>
          <w:rFonts w:cs="Tahoma"/>
          <w:sz w:val="22"/>
          <w:szCs w:val="22"/>
        </w:rPr>
      </w:pPr>
      <w:r w:rsidRPr="00863EA0">
        <w:rPr>
          <w:rFonts w:cs="Tahoma"/>
          <w:sz w:val="22"/>
          <w:szCs w:val="22"/>
        </w:rPr>
        <w:t xml:space="preserve">Ponudnik, skupina ponudnikov v okviru skupne ponudbe, vsi v ponudbi navedeni podizvajalci ter </w:t>
      </w:r>
      <w:r w:rsidRPr="00863EA0">
        <w:rPr>
          <w:rFonts w:cs="Tahoma"/>
          <w:bCs/>
          <w:sz w:val="22"/>
          <w:szCs w:val="22"/>
        </w:rPr>
        <w:t>subjekti, katerega zmogljivost bo ponudnik uporabil,</w:t>
      </w:r>
      <w:r w:rsidRPr="00863EA0">
        <w:rPr>
          <w:rFonts w:cs="Tahoma"/>
          <w:sz w:val="22"/>
          <w:szCs w:val="22"/>
        </w:rPr>
        <w:t xml:space="preserve"> ne sme/jo biti uvrščen/i na seznam poslovnih subjektov, s katerimi na podlagi 35. člena Zakona o integriteti in preprečevanju korupcije (Ur. l.</w:t>
      </w:r>
      <w:r w:rsidRPr="00FE4536">
        <w:rPr>
          <w:rFonts w:cs="Tahoma"/>
          <w:sz w:val="22"/>
          <w:szCs w:val="22"/>
        </w:rPr>
        <w:t xml:space="preserve"> RS, št. 69/11-UPB2, v nadaljevanju: </w:t>
      </w:r>
      <w:proofErr w:type="spellStart"/>
      <w:r w:rsidRPr="00FE4536">
        <w:rPr>
          <w:rFonts w:cs="Tahoma"/>
          <w:sz w:val="22"/>
          <w:szCs w:val="22"/>
        </w:rPr>
        <w:t>ZIntPK</w:t>
      </w:r>
      <w:proofErr w:type="spellEnd"/>
      <w:r w:rsidRPr="00FE4536">
        <w:rPr>
          <w:rFonts w:cs="Tahoma"/>
          <w:sz w:val="22"/>
          <w:szCs w:val="22"/>
        </w:rPr>
        <w:t>), naročniki ne smejo sodelovati.</w:t>
      </w:r>
    </w:p>
    <w:p w14:paraId="29846DF0" w14:textId="77777777" w:rsidR="00FE4536" w:rsidRPr="00FE4536" w:rsidRDefault="00FE4536" w:rsidP="003C4A6C">
      <w:pPr>
        <w:keepNext/>
        <w:keepLines/>
        <w:jc w:val="both"/>
        <w:rPr>
          <w:rFonts w:cs="Tahoma"/>
          <w:sz w:val="22"/>
          <w:szCs w:val="22"/>
        </w:rPr>
      </w:pPr>
    </w:p>
    <w:p w14:paraId="587A5246" w14:textId="77777777" w:rsidR="00FE4536" w:rsidRPr="00FE4536" w:rsidRDefault="00FE4536" w:rsidP="003C4A6C">
      <w:pPr>
        <w:keepNext/>
        <w:keepLines/>
        <w:ind w:right="-2"/>
        <w:jc w:val="both"/>
        <w:rPr>
          <w:rFonts w:cs="Tahoma"/>
          <w:sz w:val="22"/>
          <w:szCs w:val="22"/>
        </w:rPr>
      </w:pPr>
      <w:r w:rsidRPr="00FE4536">
        <w:rPr>
          <w:rFonts w:cs="Tahoma"/>
          <w:sz w:val="22"/>
          <w:szCs w:val="22"/>
        </w:rPr>
        <w:t>Gospodarski subjekt izpolni zahtevo s predložitvijo izpolnjene in podpisane priloge A.</w:t>
      </w:r>
    </w:p>
    <w:p w14:paraId="7768D99E" w14:textId="77777777" w:rsidR="00AC6A59" w:rsidRPr="00FE4536" w:rsidRDefault="00AC6A59" w:rsidP="003C4A6C">
      <w:pPr>
        <w:keepNext/>
        <w:keepLines/>
        <w:jc w:val="both"/>
        <w:rPr>
          <w:rFonts w:cs="Tahoma"/>
          <w:sz w:val="22"/>
          <w:szCs w:val="22"/>
        </w:rPr>
      </w:pPr>
    </w:p>
    <w:p w14:paraId="0C7185E7" w14:textId="77777777" w:rsidR="00201EFB" w:rsidRPr="00FE4536" w:rsidRDefault="00201EFB" w:rsidP="003C4A6C">
      <w:pPr>
        <w:keepNext/>
        <w:keepLines/>
        <w:numPr>
          <w:ilvl w:val="0"/>
          <w:numId w:val="3"/>
        </w:numPr>
        <w:jc w:val="both"/>
        <w:rPr>
          <w:rFonts w:cs="Tahoma"/>
          <w:b/>
          <w:sz w:val="22"/>
          <w:szCs w:val="22"/>
        </w:rPr>
      </w:pPr>
      <w:bookmarkStart w:id="17" w:name="OLE_LINK1"/>
      <w:bookmarkStart w:id="18" w:name="OLE_LINK2"/>
      <w:r w:rsidRPr="00FE4536">
        <w:rPr>
          <w:rFonts w:cs="Tahoma"/>
          <w:b/>
          <w:sz w:val="22"/>
          <w:szCs w:val="22"/>
        </w:rPr>
        <w:t>FINANČNA ZAVAROVANJA</w:t>
      </w:r>
    </w:p>
    <w:bookmarkEnd w:id="17"/>
    <w:bookmarkEnd w:id="18"/>
    <w:p w14:paraId="79C4A531" w14:textId="6E126ADA" w:rsidR="00FE4536" w:rsidRPr="00FE4536" w:rsidRDefault="00FE4536" w:rsidP="003C4A6C">
      <w:pPr>
        <w:keepNext/>
        <w:keepLines/>
        <w:ind w:left="720"/>
        <w:jc w:val="both"/>
        <w:rPr>
          <w:rFonts w:cs="Tahoma"/>
          <w:b/>
          <w:sz w:val="22"/>
          <w:szCs w:val="22"/>
        </w:rPr>
      </w:pPr>
    </w:p>
    <w:p w14:paraId="1CD33992" w14:textId="77777777" w:rsidR="00FE4536" w:rsidRPr="00FE4536" w:rsidRDefault="00FE4536" w:rsidP="003C4A6C">
      <w:pPr>
        <w:keepNext/>
        <w:keepLines/>
        <w:numPr>
          <w:ilvl w:val="1"/>
          <w:numId w:val="3"/>
        </w:numPr>
        <w:jc w:val="both"/>
        <w:rPr>
          <w:rFonts w:cs="Tahoma"/>
          <w:b/>
          <w:sz w:val="22"/>
          <w:szCs w:val="22"/>
        </w:rPr>
      </w:pPr>
      <w:r w:rsidRPr="00FE4536">
        <w:rPr>
          <w:rFonts w:cs="Tahoma"/>
          <w:b/>
          <w:sz w:val="22"/>
          <w:szCs w:val="22"/>
        </w:rPr>
        <w:t>Splošno</w:t>
      </w:r>
    </w:p>
    <w:p w14:paraId="6E5465FC" w14:textId="77777777" w:rsidR="00FE4536" w:rsidRPr="00FE4536" w:rsidRDefault="00FE4536" w:rsidP="003C4A6C">
      <w:pPr>
        <w:keepNext/>
        <w:keepLines/>
        <w:jc w:val="both"/>
        <w:rPr>
          <w:rFonts w:cs="Tahoma"/>
          <w:sz w:val="22"/>
          <w:szCs w:val="22"/>
        </w:rPr>
      </w:pPr>
    </w:p>
    <w:p w14:paraId="36D96D7B" w14:textId="77777777" w:rsidR="00FE4536" w:rsidRPr="00FE4536" w:rsidRDefault="00FE4536" w:rsidP="003C4A6C">
      <w:pPr>
        <w:keepNext/>
        <w:keepLines/>
        <w:jc w:val="both"/>
        <w:rPr>
          <w:rFonts w:cs="Tahoma"/>
          <w:i/>
          <w:kern w:val="16"/>
          <w:sz w:val="22"/>
          <w:szCs w:val="22"/>
        </w:rPr>
      </w:pPr>
      <w:r w:rsidRPr="00FE4536">
        <w:rPr>
          <w:rFonts w:cs="Tahoma"/>
          <w:sz w:val="22"/>
          <w:szCs w:val="22"/>
        </w:rPr>
        <w:t xml:space="preserve">Ponudnik mora za zavarovanje izpolnitve svoje obveznosti do naročnika, naročniku predložiti finančno zavarovano v skladu z zahtevami glede finančnih zavarovanj v posameznih podtočkah tega poglavja. </w:t>
      </w:r>
      <w:bookmarkStart w:id="19" w:name="_Hlk508788160"/>
    </w:p>
    <w:bookmarkEnd w:id="19"/>
    <w:p w14:paraId="4E49E81E" w14:textId="77777777" w:rsidR="00FE4536" w:rsidRPr="00FE4536" w:rsidRDefault="00FE4536" w:rsidP="003C4A6C">
      <w:pPr>
        <w:keepNext/>
        <w:keepLines/>
        <w:jc w:val="both"/>
        <w:rPr>
          <w:rFonts w:cs="Tahoma"/>
          <w:sz w:val="22"/>
          <w:szCs w:val="22"/>
        </w:rPr>
      </w:pPr>
    </w:p>
    <w:p w14:paraId="045A97FA" w14:textId="77777777" w:rsidR="00FE4536" w:rsidRPr="00FE4536" w:rsidRDefault="00FE4536" w:rsidP="003C4A6C">
      <w:pPr>
        <w:keepNext/>
        <w:keepLines/>
        <w:jc w:val="both"/>
        <w:rPr>
          <w:rFonts w:cs="Tahoma"/>
          <w:sz w:val="22"/>
          <w:szCs w:val="22"/>
        </w:rPr>
      </w:pPr>
      <w:r w:rsidRPr="00FE4536">
        <w:rPr>
          <w:rFonts w:cs="Tahoma"/>
          <w:sz w:val="22"/>
          <w:szCs w:val="22"/>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14:paraId="18FB78A2" w14:textId="77777777" w:rsidR="00FE4536" w:rsidRPr="00FE4536" w:rsidRDefault="00FE4536" w:rsidP="003C4A6C">
      <w:pPr>
        <w:keepNext/>
        <w:keepLines/>
        <w:jc w:val="both"/>
        <w:rPr>
          <w:rFonts w:cs="Tahoma"/>
          <w:b/>
          <w:sz w:val="22"/>
          <w:szCs w:val="22"/>
        </w:rPr>
      </w:pPr>
    </w:p>
    <w:p w14:paraId="024FA7E9" w14:textId="77777777" w:rsidR="00FE4536" w:rsidRPr="00FE4536" w:rsidRDefault="00FE4536" w:rsidP="003C4A6C">
      <w:pPr>
        <w:keepNext/>
        <w:keepLines/>
        <w:numPr>
          <w:ilvl w:val="1"/>
          <w:numId w:val="3"/>
        </w:numPr>
        <w:jc w:val="both"/>
        <w:rPr>
          <w:rFonts w:cs="Tahoma"/>
          <w:b/>
          <w:sz w:val="22"/>
          <w:szCs w:val="22"/>
        </w:rPr>
      </w:pPr>
      <w:r w:rsidRPr="00FE4536">
        <w:rPr>
          <w:rFonts w:cs="Tahoma"/>
          <w:b/>
          <w:sz w:val="22"/>
          <w:szCs w:val="22"/>
        </w:rPr>
        <w:t>Zavarovanje dobre izvedbe obveznosti</w:t>
      </w:r>
    </w:p>
    <w:p w14:paraId="44E94CF1" w14:textId="77777777" w:rsidR="00FE4536" w:rsidRPr="00FE4536" w:rsidRDefault="00FE4536" w:rsidP="003C4A6C">
      <w:pPr>
        <w:keepNext/>
        <w:keepLines/>
        <w:jc w:val="both"/>
        <w:rPr>
          <w:rFonts w:cs="Tahoma"/>
          <w:color w:val="FF0000"/>
          <w:sz w:val="22"/>
          <w:szCs w:val="22"/>
        </w:rPr>
      </w:pPr>
    </w:p>
    <w:p w14:paraId="3BA1FFE6" w14:textId="46379463" w:rsidR="00FE4536" w:rsidRPr="00FE4536" w:rsidRDefault="00FE4536" w:rsidP="003C4A6C">
      <w:pPr>
        <w:pStyle w:val="Pripombabesedilo"/>
        <w:keepNext/>
        <w:keepLines/>
        <w:jc w:val="both"/>
        <w:rPr>
          <w:rFonts w:ascii="Tahoma" w:hAnsi="Tahoma" w:cs="Tahoma"/>
          <w:strike/>
          <w:sz w:val="22"/>
          <w:szCs w:val="22"/>
        </w:rPr>
      </w:pPr>
      <w:r w:rsidRPr="00FE4536">
        <w:rPr>
          <w:rFonts w:ascii="Tahoma" w:hAnsi="Tahoma" w:cs="Tahoma"/>
          <w:sz w:val="22"/>
          <w:szCs w:val="22"/>
        </w:rPr>
        <w:t>Izbrani ponudnik mora ob sklenitvi okvirnega sporazuma oziroma najkasneje v roku 5 (petih) dni od sklenitve okvirnega sporazuma, predložiti naročniku izvirnik zavarovanja dobre izvedbe obveznosti v obliki podpisane in žigosane bianko menico z izpolnjeno, podpisano in žigosano menično izjavo v višini za 9.000,00 EUR</w:t>
      </w:r>
      <w:r w:rsidR="002E6813">
        <w:rPr>
          <w:rFonts w:ascii="Tahoma" w:hAnsi="Tahoma" w:cs="Tahoma"/>
          <w:sz w:val="22"/>
          <w:szCs w:val="22"/>
        </w:rPr>
        <w:t xml:space="preserve"> </w:t>
      </w:r>
      <w:r w:rsidRPr="00FE4536">
        <w:rPr>
          <w:rFonts w:ascii="Tahoma" w:hAnsi="Tahoma" w:cs="Tahoma"/>
          <w:sz w:val="22"/>
          <w:szCs w:val="22"/>
        </w:rPr>
        <w:t xml:space="preserve">in z dobo veljavnosti še najmanj 30 dni po preteku veljavnosti okvirnega sporazuma. </w:t>
      </w:r>
    </w:p>
    <w:p w14:paraId="50E2F657" w14:textId="77777777" w:rsidR="00FE4536" w:rsidRPr="00FE4536" w:rsidRDefault="00FE4536" w:rsidP="003C4A6C">
      <w:pPr>
        <w:keepNext/>
        <w:keepLines/>
        <w:jc w:val="both"/>
        <w:rPr>
          <w:rFonts w:cs="Tahoma"/>
          <w:sz w:val="22"/>
          <w:szCs w:val="22"/>
        </w:rPr>
      </w:pPr>
    </w:p>
    <w:p w14:paraId="2E115501" w14:textId="77777777" w:rsidR="00FE4536" w:rsidRPr="00FE4536" w:rsidRDefault="00FE4536" w:rsidP="003C4A6C">
      <w:pPr>
        <w:keepNext/>
        <w:keepLines/>
        <w:jc w:val="both"/>
        <w:rPr>
          <w:rFonts w:cs="Tahoma"/>
          <w:sz w:val="22"/>
          <w:szCs w:val="22"/>
        </w:rPr>
      </w:pPr>
      <w:r w:rsidRPr="00FE4536">
        <w:rPr>
          <w:rFonts w:cs="Tahoma"/>
          <w:sz w:val="22"/>
          <w:szCs w:val="22"/>
        </w:rPr>
        <w:lastRenderedPageBreak/>
        <w:t>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zavarovanja dobre izvedbe obveznosti izbranega ponudnika pisno pozval k izpolnjevanju obveznosti po okvirnem sporazumu in mu določil rok za izpolnitev.</w:t>
      </w:r>
    </w:p>
    <w:p w14:paraId="69F6C254" w14:textId="77777777" w:rsidR="00FE4536" w:rsidRPr="00FE4536" w:rsidRDefault="00FE4536" w:rsidP="003C4A6C">
      <w:pPr>
        <w:keepNext/>
        <w:keepLines/>
        <w:jc w:val="both"/>
        <w:rPr>
          <w:rFonts w:cs="Tahoma"/>
          <w:sz w:val="22"/>
          <w:szCs w:val="22"/>
        </w:rPr>
      </w:pPr>
    </w:p>
    <w:p w14:paraId="3A8A0ED8" w14:textId="77777777" w:rsidR="00FE4536" w:rsidRPr="00FE4536" w:rsidRDefault="00FE4536" w:rsidP="003C4A6C">
      <w:pPr>
        <w:keepNext/>
        <w:keepLines/>
        <w:jc w:val="both"/>
        <w:rPr>
          <w:rFonts w:cs="Tahoma"/>
          <w:sz w:val="22"/>
          <w:szCs w:val="22"/>
        </w:rPr>
      </w:pPr>
      <w:r w:rsidRPr="00FE4536">
        <w:rPr>
          <w:rFonts w:cs="Tahoma"/>
          <w:sz w:val="22"/>
          <w:szCs w:val="22"/>
        </w:rPr>
        <w:t xml:space="preserve">V kolikor izbrani ponudnik ob sklenitvi okvirnega sporazuma oziroma najkasneje v roku 5 (petih) dni od sklenitve okvirnega sporazuma in naknadnem naročnikovem pozivu ne bo predložil zavarovanja dobre izvedbe obveznosti po okvirnem sporazumu v višini iz prvega odstavka, se bo štelo, da odstopa od sklenitve okvirnega sporazuma in velja, da okvirni sporazum ni bil nikoli sklenjen. </w:t>
      </w:r>
    </w:p>
    <w:p w14:paraId="5D6857BF" w14:textId="77777777" w:rsidR="00FE4536" w:rsidRPr="002E6813" w:rsidRDefault="00FE4536" w:rsidP="003C4A6C">
      <w:pPr>
        <w:keepNext/>
        <w:keepLines/>
        <w:jc w:val="both"/>
        <w:rPr>
          <w:rFonts w:cs="Tahoma"/>
          <w:sz w:val="20"/>
          <w:szCs w:val="22"/>
        </w:rPr>
      </w:pPr>
    </w:p>
    <w:p w14:paraId="3530C168" w14:textId="77777777" w:rsidR="002E6813" w:rsidRPr="002E6813" w:rsidRDefault="002E6813" w:rsidP="003C4A6C">
      <w:pPr>
        <w:keepNext/>
        <w:keepLines/>
        <w:jc w:val="both"/>
        <w:rPr>
          <w:rFonts w:cs="Tahoma"/>
          <w:sz w:val="22"/>
        </w:rPr>
      </w:pPr>
      <w:r w:rsidRPr="002E6813">
        <w:rPr>
          <w:rFonts w:cs="Tahoma"/>
          <w:sz w:val="22"/>
        </w:rPr>
        <w:t>Vzorec finančnega zavarovanja za zavarovanje dobre izvedbe obveznosti iz okvirnega sporazuma je priložen tej razpisni dokumentaciji.</w:t>
      </w:r>
    </w:p>
    <w:p w14:paraId="2A7874F2" w14:textId="77777777" w:rsidR="002E6813" w:rsidRPr="002E6813" w:rsidRDefault="002E6813" w:rsidP="003C4A6C">
      <w:pPr>
        <w:keepNext/>
        <w:keepLines/>
        <w:jc w:val="both"/>
        <w:rPr>
          <w:rFonts w:cs="Tahoma"/>
          <w:sz w:val="22"/>
        </w:rPr>
      </w:pPr>
    </w:p>
    <w:p w14:paraId="6A2B2A4C" w14:textId="77777777" w:rsidR="002E6813" w:rsidRPr="002E6813" w:rsidRDefault="002E6813" w:rsidP="003C4A6C">
      <w:pPr>
        <w:keepNext/>
        <w:keepLines/>
        <w:jc w:val="both"/>
        <w:rPr>
          <w:rFonts w:cs="Tahoma"/>
          <w:b/>
          <w:sz w:val="22"/>
        </w:rPr>
      </w:pPr>
      <w:r w:rsidRPr="002E6813">
        <w:rPr>
          <w:rFonts w:cs="Tahoma"/>
          <w:b/>
          <w:sz w:val="22"/>
        </w:rPr>
        <w:t>DOKAZILA:</w:t>
      </w:r>
    </w:p>
    <w:p w14:paraId="1502A344" w14:textId="77777777" w:rsidR="002E6813" w:rsidRPr="002E6813" w:rsidRDefault="002E6813" w:rsidP="003C4A6C">
      <w:pPr>
        <w:keepNext/>
        <w:keepLines/>
        <w:jc w:val="both"/>
        <w:rPr>
          <w:rFonts w:cs="Tahoma"/>
          <w:sz w:val="22"/>
        </w:rPr>
      </w:pPr>
      <w:r w:rsidRPr="002E6813">
        <w:rPr>
          <w:rFonts w:cs="Tahoma"/>
          <w:sz w:val="22"/>
        </w:rPr>
        <w:t xml:space="preserve">Ponudnik izpolni zahtevo, da se strinja s vsebino vzorca finančnega zavarovanja s predložitvijo izpolnjene in podpisane </w:t>
      </w:r>
      <w:r w:rsidRPr="002E6813">
        <w:rPr>
          <w:rFonts w:cs="Tahoma"/>
          <w:b/>
          <w:sz w:val="22"/>
        </w:rPr>
        <w:t>priloge A</w:t>
      </w:r>
      <w:r w:rsidRPr="002E6813">
        <w:rPr>
          <w:rFonts w:cs="Tahoma"/>
          <w:sz w:val="22"/>
        </w:rPr>
        <w:t>.</w:t>
      </w:r>
    </w:p>
    <w:p w14:paraId="6D237A1F" w14:textId="77777777" w:rsidR="00FE4536" w:rsidRPr="00FE4536" w:rsidRDefault="00FE4536" w:rsidP="003C4A6C">
      <w:pPr>
        <w:keepNext/>
        <w:keepLines/>
        <w:jc w:val="both"/>
        <w:rPr>
          <w:rFonts w:cs="Tahoma"/>
          <w:sz w:val="22"/>
          <w:szCs w:val="22"/>
        </w:rPr>
      </w:pPr>
    </w:p>
    <w:p w14:paraId="0510F4B2" w14:textId="77777777" w:rsidR="00FE4536" w:rsidRPr="00FE4536" w:rsidRDefault="00FE4536" w:rsidP="003C4A6C">
      <w:pPr>
        <w:keepNext/>
        <w:keepLines/>
        <w:numPr>
          <w:ilvl w:val="1"/>
          <w:numId w:val="3"/>
        </w:numPr>
        <w:jc w:val="both"/>
        <w:rPr>
          <w:rFonts w:cs="Tahoma"/>
          <w:b/>
          <w:sz w:val="22"/>
          <w:szCs w:val="22"/>
        </w:rPr>
      </w:pPr>
      <w:r w:rsidRPr="00FE4536">
        <w:rPr>
          <w:rFonts w:cs="Tahoma"/>
          <w:b/>
          <w:sz w:val="22"/>
          <w:szCs w:val="22"/>
        </w:rPr>
        <w:t>Dodatna zavarovanja</w:t>
      </w:r>
    </w:p>
    <w:p w14:paraId="768806D6" w14:textId="77777777" w:rsidR="00FE4536" w:rsidRPr="00FE4536" w:rsidRDefault="00FE4536" w:rsidP="003C4A6C">
      <w:pPr>
        <w:keepNext/>
        <w:keepLines/>
        <w:jc w:val="both"/>
        <w:rPr>
          <w:rFonts w:cs="Tahoma"/>
          <w:sz w:val="22"/>
          <w:szCs w:val="22"/>
        </w:rPr>
      </w:pPr>
    </w:p>
    <w:p w14:paraId="5B7B2618" w14:textId="77777777" w:rsidR="00FE4536" w:rsidRPr="00FE4536" w:rsidRDefault="00FE4536" w:rsidP="003C4A6C">
      <w:pPr>
        <w:keepNext/>
        <w:keepLines/>
        <w:jc w:val="both"/>
        <w:rPr>
          <w:rFonts w:cs="Tahoma"/>
          <w:sz w:val="22"/>
          <w:szCs w:val="22"/>
        </w:rPr>
      </w:pPr>
      <w:r w:rsidRPr="00FE4536">
        <w:rPr>
          <w:rFonts w:cs="Tahoma"/>
          <w:sz w:val="22"/>
          <w:szCs w:val="22"/>
        </w:rPr>
        <w:t xml:space="preserve">V primeru zahteve Agencije Republike Slovenije za okolje (v nadaljevanju: </w:t>
      </w:r>
      <w:proofErr w:type="spellStart"/>
      <w:r w:rsidRPr="00FE4536">
        <w:rPr>
          <w:rFonts w:cs="Tahoma"/>
          <w:sz w:val="22"/>
          <w:szCs w:val="22"/>
        </w:rPr>
        <w:t>ARSO</w:t>
      </w:r>
      <w:proofErr w:type="spellEnd"/>
      <w:r w:rsidRPr="00FE4536">
        <w:rPr>
          <w:rFonts w:cs="Tahoma"/>
          <w:sz w:val="22"/>
          <w:szCs w:val="22"/>
        </w:rPr>
        <w:t>) ali katere druge institucije v Republiki Sloveniji ali drugi državi, kjer se izvaja transport ali nadaljnja obdelava, mora izbrani ponudnik storitev po okvirnem sporazumu predložiti tem organom ali institucijam dodatna zavarovanja v svojem imenu ali v imenu naročnika in za svoj račun oz. zavarovanja v skladu z Uredbo (ES) št. 1013/2006 o čezmejnem pošiljanju odpadkov.</w:t>
      </w:r>
    </w:p>
    <w:p w14:paraId="48B42C9F" w14:textId="77777777" w:rsidR="00C42956" w:rsidRPr="00FE4536" w:rsidRDefault="00C42956" w:rsidP="003C4A6C">
      <w:pPr>
        <w:keepNext/>
        <w:keepLines/>
        <w:jc w:val="both"/>
        <w:rPr>
          <w:rFonts w:cs="Tahoma"/>
          <w:sz w:val="22"/>
          <w:szCs w:val="22"/>
        </w:rPr>
      </w:pPr>
    </w:p>
    <w:p w14:paraId="1980A02C" w14:textId="77777777" w:rsidR="00C554CF" w:rsidRPr="00FE4536" w:rsidRDefault="00C554CF" w:rsidP="003C4A6C">
      <w:pPr>
        <w:keepNext/>
        <w:keepLines/>
        <w:numPr>
          <w:ilvl w:val="0"/>
          <w:numId w:val="3"/>
        </w:numPr>
        <w:jc w:val="both"/>
        <w:rPr>
          <w:rFonts w:cs="Tahoma"/>
          <w:b/>
          <w:sz w:val="22"/>
          <w:szCs w:val="22"/>
        </w:rPr>
      </w:pPr>
      <w:r w:rsidRPr="00FE4536">
        <w:rPr>
          <w:rFonts w:cs="Tahoma"/>
          <w:b/>
          <w:sz w:val="22"/>
          <w:szCs w:val="22"/>
        </w:rPr>
        <w:t xml:space="preserve">IZBIRA PONUDNIKOV IN MERILA </w:t>
      </w:r>
    </w:p>
    <w:p w14:paraId="768D805D" w14:textId="77777777" w:rsidR="00C554CF" w:rsidRPr="00FE4536" w:rsidRDefault="00C554CF" w:rsidP="003C4A6C">
      <w:pPr>
        <w:keepNext/>
        <w:keepLines/>
        <w:jc w:val="both"/>
        <w:rPr>
          <w:rFonts w:cs="Tahoma"/>
          <w:sz w:val="22"/>
          <w:szCs w:val="22"/>
        </w:rPr>
      </w:pPr>
    </w:p>
    <w:p w14:paraId="1B8A9CFD" w14:textId="7AD07364" w:rsidR="00FE4536" w:rsidRPr="00FE4536" w:rsidRDefault="00FE4536" w:rsidP="003C4A6C">
      <w:pPr>
        <w:keepNext/>
        <w:keepLines/>
        <w:jc w:val="both"/>
        <w:rPr>
          <w:rFonts w:cs="Tahoma"/>
          <w:sz w:val="22"/>
          <w:szCs w:val="22"/>
        </w:rPr>
      </w:pPr>
      <w:r w:rsidRPr="00FE4536">
        <w:rPr>
          <w:rFonts w:cs="Tahoma"/>
          <w:sz w:val="22"/>
          <w:szCs w:val="22"/>
        </w:rPr>
        <w:t>Naročnik bo sklenil okvirni sporazum s ponudnikom, ki bo oddal cenovno najugodnejšo ponudbo in dopustno ponudbo. Merilo za izbiro cenovno najugodnejšega ponudnika je ponudbena vrednost brez DDV, ob izpolnjevanju vseh pogojev in zahtev naročnika, navedenih v razpisni dokumentaciji.</w:t>
      </w:r>
    </w:p>
    <w:p w14:paraId="2F85A24F" w14:textId="77777777" w:rsidR="00936BD1" w:rsidRPr="00FE4536" w:rsidRDefault="00936BD1" w:rsidP="003C4A6C">
      <w:pPr>
        <w:keepNext/>
        <w:keepLines/>
        <w:ind w:right="-2"/>
        <w:jc w:val="both"/>
        <w:rPr>
          <w:rFonts w:cs="Tahoma"/>
          <w:sz w:val="22"/>
          <w:szCs w:val="22"/>
        </w:rPr>
      </w:pPr>
    </w:p>
    <w:p w14:paraId="08FDF060" w14:textId="0C92D97C" w:rsidR="00FE4536" w:rsidRPr="00FE4536" w:rsidRDefault="00FE4536" w:rsidP="003C4A6C">
      <w:pPr>
        <w:keepNext/>
        <w:keepLines/>
        <w:jc w:val="both"/>
        <w:rPr>
          <w:rFonts w:cs="Tahoma"/>
          <w:bCs/>
          <w:i/>
          <w:sz w:val="22"/>
          <w:szCs w:val="22"/>
        </w:rPr>
      </w:pPr>
      <w:r w:rsidRPr="00FE4536">
        <w:rPr>
          <w:rFonts w:cs="Tahoma"/>
          <w:bCs/>
          <w:i/>
          <w:sz w:val="22"/>
          <w:szCs w:val="22"/>
        </w:rPr>
        <w:t>V primeru dveh ali več ponudb z enako skupno ponudbeno vrednostjo v EUR brez DDV bo izbran ponudnik, ki je prej (časovno – po datumu in uri) oddal ponudbo v informacijski sistem e-</w:t>
      </w:r>
      <w:proofErr w:type="spellStart"/>
      <w:r w:rsidRPr="00FE4536">
        <w:rPr>
          <w:rFonts w:cs="Tahoma"/>
          <w:bCs/>
          <w:i/>
          <w:sz w:val="22"/>
          <w:szCs w:val="22"/>
        </w:rPr>
        <w:t>JN</w:t>
      </w:r>
      <w:proofErr w:type="spellEnd"/>
      <w:r w:rsidRPr="00FE4536">
        <w:rPr>
          <w:rFonts w:cs="Tahoma"/>
          <w:bCs/>
          <w:i/>
          <w:sz w:val="22"/>
          <w:szCs w:val="22"/>
        </w:rPr>
        <w:t>.</w:t>
      </w:r>
    </w:p>
    <w:p w14:paraId="38097885" w14:textId="77777777" w:rsidR="00C42956" w:rsidRDefault="00C42956" w:rsidP="003C4A6C">
      <w:pPr>
        <w:keepNext/>
        <w:keepLines/>
        <w:ind w:right="-2"/>
        <w:jc w:val="both"/>
        <w:rPr>
          <w:rFonts w:cs="Tahoma"/>
          <w:sz w:val="20"/>
          <w:szCs w:val="20"/>
        </w:rPr>
      </w:pPr>
    </w:p>
    <w:p w14:paraId="06BB355E" w14:textId="545DA9F7" w:rsidR="00686B6D" w:rsidRDefault="00686B6D" w:rsidP="003C4A6C">
      <w:pPr>
        <w:keepNext/>
        <w:keepLines/>
        <w:ind w:right="-2"/>
        <w:jc w:val="both"/>
        <w:rPr>
          <w:rFonts w:cs="Tahoma"/>
          <w:sz w:val="20"/>
          <w:szCs w:val="20"/>
        </w:rPr>
      </w:pPr>
    </w:p>
    <w:p w14:paraId="203DAD2B" w14:textId="77777777" w:rsidR="00201EFB" w:rsidRPr="001B1C24" w:rsidRDefault="00E06C35" w:rsidP="003C4A6C">
      <w:pPr>
        <w:keepNext/>
        <w:keepLines/>
        <w:numPr>
          <w:ilvl w:val="0"/>
          <w:numId w:val="3"/>
        </w:numPr>
        <w:jc w:val="both"/>
        <w:rPr>
          <w:rFonts w:cs="Tahoma"/>
          <w:b/>
        </w:rPr>
      </w:pPr>
      <w:r w:rsidRPr="001B1C24">
        <w:rPr>
          <w:rFonts w:cs="Tahoma"/>
          <w:b/>
        </w:rPr>
        <w:t>NAVODILA ZA IZDELAVO PONUDBE</w:t>
      </w:r>
      <w:r w:rsidR="00201EFB" w:rsidRPr="001B1C24">
        <w:rPr>
          <w:rFonts w:cs="Tahoma"/>
          <w:b/>
        </w:rPr>
        <w:t xml:space="preserve"> </w:t>
      </w:r>
    </w:p>
    <w:p w14:paraId="79290A15" w14:textId="77777777" w:rsidR="00201EFB" w:rsidRPr="001B1C24" w:rsidRDefault="00201EFB" w:rsidP="003C4A6C">
      <w:pPr>
        <w:keepNext/>
        <w:keepLines/>
        <w:jc w:val="both"/>
        <w:rPr>
          <w:rFonts w:cs="Tahoma"/>
          <w:sz w:val="20"/>
          <w:szCs w:val="20"/>
        </w:rPr>
      </w:pPr>
    </w:p>
    <w:p w14:paraId="3674C210" w14:textId="77777777" w:rsidR="009350CD" w:rsidRPr="002E6813" w:rsidRDefault="009350CD" w:rsidP="003C4A6C">
      <w:pPr>
        <w:keepNext/>
        <w:keepLines/>
        <w:numPr>
          <w:ilvl w:val="1"/>
          <w:numId w:val="3"/>
        </w:numPr>
        <w:jc w:val="both"/>
        <w:rPr>
          <w:rFonts w:cs="Tahoma"/>
          <w:b/>
          <w:sz w:val="22"/>
          <w:szCs w:val="22"/>
        </w:rPr>
      </w:pPr>
      <w:r w:rsidRPr="002E6813">
        <w:rPr>
          <w:rFonts w:cs="Tahoma"/>
          <w:b/>
          <w:sz w:val="22"/>
          <w:szCs w:val="22"/>
        </w:rPr>
        <w:t>Splošna navodila za predložitev ponudbe</w:t>
      </w:r>
    </w:p>
    <w:p w14:paraId="3845B229" w14:textId="77777777" w:rsidR="009350CD" w:rsidRPr="002E6813" w:rsidRDefault="009350CD" w:rsidP="003C4A6C">
      <w:pPr>
        <w:keepNext/>
        <w:keepLines/>
        <w:jc w:val="both"/>
        <w:rPr>
          <w:rFonts w:cs="Tahoma"/>
          <w:sz w:val="22"/>
          <w:szCs w:val="22"/>
        </w:rPr>
      </w:pPr>
    </w:p>
    <w:p w14:paraId="6D0D3C60" w14:textId="77777777" w:rsidR="002E6813" w:rsidRPr="002E6813" w:rsidRDefault="002E6813" w:rsidP="003C4A6C">
      <w:pPr>
        <w:pStyle w:val="Telobesedila3"/>
        <w:keepNext/>
        <w:keepLines/>
        <w:rPr>
          <w:rFonts w:ascii="Tahoma" w:hAnsi="Tahoma" w:cs="Tahoma"/>
          <w:szCs w:val="22"/>
        </w:rPr>
      </w:pPr>
      <w:r w:rsidRPr="002E6813">
        <w:rPr>
          <w:rFonts w:ascii="Tahoma" w:hAnsi="Tahoma" w:cs="Tahoma"/>
          <w:szCs w:val="22"/>
        </w:rPr>
        <w:t>Ponudniki morajo ponudbe predložiti v informacijski sistem e-</w:t>
      </w:r>
      <w:proofErr w:type="spellStart"/>
      <w:r w:rsidRPr="002E6813">
        <w:rPr>
          <w:rFonts w:ascii="Tahoma" w:hAnsi="Tahoma" w:cs="Tahoma"/>
          <w:szCs w:val="22"/>
        </w:rPr>
        <w:t>JN</w:t>
      </w:r>
      <w:proofErr w:type="spellEnd"/>
      <w:r w:rsidRPr="002E6813">
        <w:rPr>
          <w:rFonts w:ascii="Tahoma" w:hAnsi="Tahoma" w:cs="Tahoma"/>
          <w:szCs w:val="22"/>
        </w:rPr>
        <w:t xml:space="preserve"> (v nadaljevanju: sistem e-</w:t>
      </w:r>
      <w:proofErr w:type="spellStart"/>
      <w:r w:rsidRPr="002E6813">
        <w:rPr>
          <w:rFonts w:ascii="Tahoma" w:hAnsi="Tahoma" w:cs="Tahoma"/>
          <w:szCs w:val="22"/>
        </w:rPr>
        <w:t>JN</w:t>
      </w:r>
      <w:proofErr w:type="spellEnd"/>
      <w:r w:rsidRPr="002E6813">
        <w:rPr>
          <w:rFonts w:ascii="Tahoma" w:hAnsi="Tahoma" w:cs="Tahoma"/>
          <w:szCs w:val="22"/>
        </w:rPr>
        <w:t xml:space="preserve">) na spletnem naslovu </w:t>
      </w:r>
      <w:hyperlink r:id="rId11" w:history="1">
        <w:r w:rsidRPr="002E6813">
          <w:rPr>
            <w:rStyle w:val="Hiperpovezava"/>
            <w:rFonts w:ascii="Tahoma" w:hAnsi="Tahoma" w:cs="Tahoma"/>
            <w:szCs w:val="22"/>
          </w:rPr>
          <w:t>https://ejn.gov.si</w:t>
        </w:r>
      </w:hyperlink>
      <w:r w:rsidRPr="002E6813">
        <w:rPr>
          <w:rFonts w:ascii="Tahoma" w:hAnsi="Tahoma" w:cs="Tahoma"/>
          <w:szCs w:val="22"/>
        </w:rPr>
        <w:t>, v skladu s točko 3 dokumenta Navodila za uporabo informacijskega sistema e-</w:t>
      </w:r>
      <w:proofErr w:type="spellStart"/>
      <w:r w:rsidRPr="002E6813">
        <w:rPr>
          <w:rFonts w:ascii="Tahoma" w:hAnsi="Tahoma" w:cs="Tahoma"/>
          <w:szCs w:val="22"/>
        </w:rPr>
        <w:t>JN</w:t>
      </w:r>
      <w:proofErr w:type="spellEnd"/>
      <w:r w:rsidRPr="002E6813">
        <w:rPr>
          <w:rFonts w:ascii="Tahoma" w:hAnsi="Tahoma" w:cs="Tahoma"/>
          <w:szCs w:val="22"/>
        </w:rPr>
        <w:t xml:space="preserve">: PONUDNIKI, ki je del te razpisne dokumentacije in objavljen na spletnem naslovu </w:t>
      </w:r>
      <w:hyperlink r:id="rId12" w:history="1">
        <w:r w:rsidRPr="002E6813">
          <w:rPr>
            <w:rStyle w:val="Hiperpovezava"/>
            <w:rFonts w:ascii="Tahoma" w:hAnsi="Tahoma" w:cs="Tahoma"/>
            <w:szCs w:val="22"/>
          </w:rPr>
          <w:t>https://ejn.gov.si</w:t>
        </w:r>
      </w:hyperlink>
      <w:r w:rsidRPr="002E6813">
        <w:rPr>
          <w:rFonts w:ascii="Tahoma" w:hAnsi="Tahoma" w:cs="Tahoma"/>
          <w:szCs w:val="22"/>
        </w:rPr>
        <w:t>.</w:t>
      </w:r>
    </w:p>
    <w:p w14:paraId="2FD22E67" w14:textId="77777777" w:rsidR="002E6813" w:rsidRPr="002E6813" w:rsidRDefault="002E6813" w:rsidP="003C4A6C">
      <w:pPr>
        <w:pStyle w:val="Telobesedila3"/>
        <w:keepNext/>
        <w:keepLines/>
        <w:rPr>
          <w:rFonts w:ascii="Tahoma" w:hAnsi="Tahoma" w:cs="Tahoma"/>
          <w:szCs w:val="22"/>
        </w:rPr>
      </w:pPr>
    </w:p>
    <w:p w14:paraId="2D4B0541" w14:textId="77777777" w:rsidR="002E6813" w:rsidRPr="002E6813" w:rsidRDefault="002E6813" w:rsidP="003C4A6C">
      <w:pPr>
        <w:pStyle w:val="Telobesedila3"/>
        <w:keepNext/>
        <w:keepLines/>
        <w:rPr>
          <w:rFonts w:ascii="Tahoma" w:hAnsi="Tahoma" w:cs="Tahoma"/>
          <w:szCs w:val="22"/>
        </w:rPr>
      </w:pPr>
      <w:r w:rsidRPr="002E6813">
        <w:rPr>
          <w:rFonts w:ascii="Tahoma" w:hAnsi="Tahoma" w:cs="Tahoma"/>
          <w:szCs w:val="22"/>
        </w:rPr>
        <w:t xml:space="preserve">Ponudnik se mora pred oddajo ponudbe registrirati na spletnem naslovu </w:t>
      </w:r>
      <w:hyperlink r:id="rId13" w:history="1">
        <w:r w:rsidRPr="002E6813">
          <w:rPr>
            <w:rStyle w:val="Hiperpovezava"/>
            <w:rFonts w:ascii="Tahoma" w:hAnsi="Tahoma" w:cs="Tahoma"/>
            <w:szCs w:val="22"/>
          </w:rPr>
          <w:t>https://ejn.gov.si</w:t>
        </w:r>
      </w:hyperlink>
      <w:r w:rsidRPr="002E6813">
        <w:rPr>
          <w:rFonts w:ascii="Tahoma" w:hAnsi="Tahoma" w:cs="Tahoma"/>
          <w:szCs w:val="22"/>
        </w:rPr>
        <w:t>, v skladu z Navodili za uporabo informacijskega sistema e-</w:t>
      </w:r>
      <w:proofErr w:type="spellStart"/>
      <w:r w:rsidRPr="002E6813">
        <w:rPr>
          <w:rFonts w:ascii="Tahoma" w:hAnsi="Tahoma" w:cs="Tahoma"/>
          <w:szCs w:val="22"/>
        </w:rPr>
        <w:t>JN</w:t>
      </w:r>
      <w:proofErr w:type="spellEnd"/>
      <w:r w:rsidRPr="002E6813">
        <w:rPr>
          <w:rFonts w:ascii="Tahoma" w:hAnsi="Tahoma" w:cs="Tahoma"/>
          <w:szCs w:val="22"/>
        </w:rPr>
        <w:t>. Če je ponudnik že registriran v sistem e-</w:t>
      </w:r>
      <w:proofErr w:type="spellStart"/>
      <w:r w:rsidRPr="002E6813">
        <w:rPr>
          <w:rFonts w:ascii="Tahoma" w:hAnsi="Tahoma" w:cs="Tahoma"/>
          <w:szCs w:val="22"/>
        </w:rPr>
        <w:t>JN</w:t>
      </w:r>
      <w:proofErr w:type="spellEnd"/>
      <w:r w:rsidRPr="002E6813">
        <w:rPr>
          <w:rFonts w:ascii="Tahoma" w:hAnsi="Tahoma" w:cs="Tahoma"/>
          <w:szCs w:val="22"/>
        </w:rPr>
        <w:t>, se v aplikacijo prijavi na istem naslovu.</w:t>
      </w:r>
    </w:p>
    <w:p w14:paraId="32154E4E" w14:textId="77777777" w:rsidR="002E6813" w:rsidRPr="002E6813" w:rsidRDefault="002E6813" w:rsidP="003C4A6C">
      <w:pPr>
        <w:pStyle w:val="Telobesedila3"/>
        <w:keepNext/>
        <w:keepLines/>
        <w:rPr>
          <w:rFonts w:ascii="Tahoma" w:hAnsi="Tahoma" w:cs="Tahoma"/>
          <w:szCs w:val="22"/>
        </w:rPr>
      </w:pPr>
    </w:p>
    <w:p w14:paraId="7669C8F2" w14:textId="77777777" w:rsidR="002E6813" w:rsidRPr="002E6813" w:rsidRDefault="002E6813" w:rsidP="003C4A6C">
      <w:pPr>
        <w:pStyle w:val="Telobesedila3"/>
        <w:keepNext/>
        <w:keepLines/>
        <w:rPr>
          <w:rFonts w:ascii="Tahoma" w:hAnsi="Tahoma" w:cs="Tahoma"/>
          <w:szCs w:val="22"/>
        </w:rPr>
      </w:pPr>
      <w:r w:rsidRPr="002E6813">
        <w:rPr>
          <w:rFonts w:ascii="Tahoma" w:hAnsi="Tahoma" w:cs="Tahoma"/>
          <w:szCs w:val="22"/>
        </w:rPr>
        <w:lastRenderedPageBreak/>
        <w:t>Uporabnik ponudnika, ki je v sistemu e-</w:t>
      </w:r>
      <w:proofErr w:type="spellStart"/>
      <w:r w:rsidRPr="002E6813">
        <w:rPr>
          <w:rFonts w:ascii="Tahoma" w:hAnsi="Tahoma" w:cs="Tahoma"/>
          <w:szCs w:val="22"/>
        </w:rPr>
        <w:t>JN</w:t>
      </w:r>
      <w:proofErr w:type="spellEnd"/>
      <w:r w:rsidRPr="002E6813">
        <w:rPr>
          <w:rFonts w:ascii="Tahoma" w:hAnsi="Tahoma" w:cs="Tahoma"/>
          <w:szCs w:val="22"/>
        </w:rPr>
        <w:t xml:space="preserve"> pooblaščen za oddajanje ponudb, ponudbo odda s klikom na gumb »Oddaj«. Sistem e-</w:t>
      </w:r>
      <w:proofErr w:type="spellStart"/>
      <w:r w:rsidRPr="002E6813">
        <w:rPr>
          <w:rFonts w:ascii="Tahoma" w:hAnsi="Tahoma" w:cs="Tahoma"/>
          <w:szCs w:val="22"/>
        </w:rPr>
        <w:t>JN</w:t>
      </w:r>
      <w:proofErr w:type="spellEnd"/>
      <w:r w:rsidRPr="002E6813">
        <w:rPr>
          <w:rFonts w:ascii="Tahoma" w:hAnsi="Tahoma" w:cs="Tahoma"/>
          <w:szCs w:val="22"/>
        </w:rPr>
        <w:t xml:space="preserve"> ob oddaji ponudb zabeleži identiteto uporabnika in čas oddaje ponudbe. Uporabnik z dejanjem oddaje ponudbe izkaže in izjavi voljo v imenu ponudnika oddati zavezujočo ponudbo (18. člen Obligacijskega zakonika (Ur. l. RS, št. 97/07 – uradno prečiščeno besedilo, 64/16 – </w:t>
      </w:r>
      <w:proofErr w:type="spellStart"/>
      <w:r w:rsidRPr="002E6813">
        <w:rPr>
          <w:rFonts w:ascii="Tahoma" w:hAnsi="Tahoma" w:cs="Tahoma"/>
          <w:szCs w:val="22"/>
        </w:rPr>
        <w:t>odl</w:t>
      </w:r>
      <w:proofErr w:type="spellEnd"/>
      <w:r w:rsidRPr="002E6813">
        <w:rPr>
          <w:rFonts w:ascii="Tahoma" w:hAnsi="Tahoma" w:cs="Tahoma"/>
          <w:szCs w:val="22"/>
        </w:rPr>
        <w:t>. US in 20/18 – OROZ631)). Z oddajo ponudbe je le-ta zavezujoča za čas, naveden v ponudbi, razen če jo uporabnik ponudnika umakne ali spremeni pred potekom roka za oddajo ponudb.</w:t>
      </w:r>
    </w:p>
    <w:p w14:paraId="534ED81C" w14:textId="77777777" w:rsidR="002E6813" w:rsidRPr="002E6813" w:rsidRDefault="002E6813" w:rsidP="003C4A6C">
      <w:pPr>
        <w:keepNext/>
        <w:keepLines/>
        <w:widowControl w:val="0"/>
        <w:jc w:val="both"/>
        <w:rPr>
          <w:rFonts w:cs="Tahoma"/>
          <w:sz w:val="22"/>
          <w:szCs w:val="22"/>
        </w:rPr>
      </w:pPr>
    </w:p>
    <w:p w14:paraId="12C58F1A" w14:textId="2D91EBA1" w:rsidR="002E6813" w:rsidRPr="002E6813" w:rsidRDefault="002E6813" w:rsidP="003C4A6C">
      <w:pPr>
        <w:keepNext/>
        <w:keepLines/>
        <w:widowControl w:val="0"/>
        <w:jc w:val="both"/>
        <w:rPr>
          <w:rFonts w:cs="Tahoma"/>
          <w:sz w:val="22"/>
          <w:szCs w:val="22"/>
        </w:rPr>
      </w:pPr>
      <w:r w:rsidRPr="002E6813">
        <w:rPr>
          <w:rFonts w:cs="Tahoma"/>
          <w:sz w:val="22"/>
          <w:szCs w:val="22"/>
        </w:rPr>
        <w:t>Ponudba se šteje za pravočasno oddano, če jo naročnik prejme preko sistema e-</w:t>
      </w:r>
      <w:proofErr w:type="spellStart"/>
      <w:r w:rsidRPr="002E6813">
        <w:rPr>
          <w:rFonts w:cs="Tahoma"/>
          <w:sz w:val="22"/>
          <w:szCs w:val="22"/>
        </w:rPr>
        <w:t>JN</w:t>
      </w:r>
      <w:proofErr w:type="spellEnd"/>
      <w:r w:rsidRPr="002E6813">
        <w:rPr>
          <w:rFonts w:cs="Tahoma"/>
          <w:sz w:val="22"/>
          <w:szCs w:val="22"/>
        </w:rPr>
        <w:t xml:space="preserve"> </w:t>
      </w:r>
      <w:hyperlink r:id="rId14" w:history="1">
        <w:r w:rsidRPr="002E6813">
          <w:rPr>
            <w:rStyle w:val="Hiperpovezava"/>
            <w:rFonts w:cs="Tahoma"/>
            <w:sz w:val="22"/>
            <w:szCs w:val="22"/>
          </w:rPr>
          <w:t>https://ejn.gov.si</w:t>
        </w:r>
      </w:hyperlink>
      <w:r w:rsidRPr="002E6813">
        <w:rPr>
          <w:rFonts w:cs="Tahoma"/>
          <w:sz w:val="22"/>
          <w:szCs w:val="22"/>
        </w:rPr>
        <w:t xml:space="preserve"> </w:t>
      </w:r>
      <w:r w:rsidRPr="002E6813">
        <w:rPr>
          <w:rFonts w:cs="Tahoma"/>
          <w:b/>
          <w:sz w:val="22"/>
          <w:szCs w:val="22"/>
        </w:rPr>
        <w:t>najkasneje do</w:t>
      </w:r>
      <w:r>
        <w:rPr>
          <w:rFonts w:cs="Tahoma"/>
          <w:b/>
          <w:sz w:val="22"/>
          <w:szCs w:val="22"/>
        </w:rPr>
        <w:t xml:space="preserve"> </w:t>
      </w:r>
      <w:r w:rsidR="00D966A4" w:rsidRPr="00D966A4">
        <w:rPr>
          <w:rFonts w:cs="Tahoma"/>
          <w:b/>
          <w:sz w:val="22"/>
          <w:szCs w:val="22"/>
        </w:rPr>
        <w:t xml:space="preserve">3. 11. 2021 </w:t>
      </w:r>
      <w:r w:rsidRPr="002E6813">
        <w:rPr>
          <w:rFonts w:cs="Tahoma"/>
          <w:b/>
          <w:sz w:val="22"/>
          <w:szCs w:val="22"/>
        </w:rPr>
        <w:t>do 10.00</w:t>
      </w:r>
      <w:r w:rsidRPr="002E6813">
        <w:rPr>
          <w:rFonts w:cs="Tahoma"/>
          <w:sz w:val="22"/>
          <w:szCs w:val="22"/>
        </w:rPr>
        <w:t xml:space="preserve"> </w:t>
      </w:r>
      <w:r w:rsidRPr="002E6813">
        <w:rPr>
          <w:rFonts w:cs="Tahoma"/>
          <w:b/>
          <w:sz w:val="22"/>
          <w:szCs w:val="22"/>
        </w:rPr>
        <w:t>ure</w:t>
      </w:r>
      <w:r w:rsidRPr="002E6813">
        <w:rPr>
          <w:rFonts w:cs="Tahoma"/>
          <w:sz w:val="22"/>
          <w:szCs w:val="22"/>
        </w:rPr>
        <w:t>. Za oddano ponudbo se šteje ponudba, ki je v informacijskem sistemu e-</w:t>
      </w:r>
      <w:proofErr w:type="spellStart"/>
      <w:r w:rsidRPr="002E6813">
        <w:rPr>
          <w:rFonts w:cs="Tahoma"/>
          <w:sz w:val="22"/>
          <w:szCs w:val="22"/>
        </w:rPr>
        <w:t>JN</w:t>
      </w:r>
      <w:proofErr w:type="spellEnd"/>
      <w:r w:rsidRPr="002E6813">
        <w:rPr>
          <w:rFonts w:cs="Tahoma"/>
          <w:sz w:val="22"/>
          <w:szCs w:val="22"/>
        </w:rPr>
        <w:t xml:space="preserve"> označena s statusom »ODDANO«.</w:t>
      </w:r>
    </w:p>
    <w:p w14:paraId="400FA59F" w14:textId="77777777" w:rsidR="002E6813" w:rsidRPr="002E6813" w:rsidRDefault="002E6813" w:rsidP="003C4A6C">
      <w:pPr>
        <w:keepNext/>
        <w:keepLines/>
        <w:widowControl w:val="0"/>
        <w:jc w:val="both"/>
        <w:rPr>
          <w:rFonts w:cs="Tahoma"/>
          <w:sz w:val="22"/>
          <w:szCs w:val="22"/>
        </w:rPr>
      </w:pPr>
    </w:p>
    <w:p w14:paraId="3351A20C" w14:textId="77777777" w:rsidR="002E6813" w:rsidRPr="002E6813" w:rsidRDefault="002E6813" w:rsidP="003C4A6C">
      <w:pPr>
        <w:keepNext/>
        <w:keepLines/>
        <w:widowControl w:val="0"/>
        <w:jc w:val="both"/>
        <w:rPr>
          <w:rFonts w:cs="Tahoma"/>
          <w:sz w:val="22"/>
          <w:szCs w:val="22"/>
        </w:rPr>
      </w:pPr>
      <w:r w:rsidRPr="002E6813">
        <w:rPr>
          <w:rFonts w:cs="Tahoma"/>
          <w:sz w:val="22"/>
          <w:szCs w:val="22"/>
        </w:rPr>
        <w:t>Ponudnik lahko do roka za oddajo ponudb svojo ponudbo umakne ali spremeni. Če ponudnik v informacijskem sistemu e-</w:t>
      </w:r>
      <w:proofErr w:type="spellStart"/>
      <w:r w:rsidRPr="002E6813">
        <w:rPr>
          <w:rFonts w:cs="Tahoma"/>
          <w:sz w:val="22"/>
          <w:szCs w:val="22"/>
        </w:rPr>
        <w:t>JN</w:t>
      </w:r>
      <w:proofErr w:type="spellEnd"/>
      <w:r w:rsidRPr="002E6813">
        <w:rPr>
          <w:rFonts w:cs="Tahoma"/>
          <w:sz w:val="22"/>
          <w:szCs w:val="22"/>
        </w:rPr>
        <w:t xml:space="preserve"> svojo ponudbo umakne, se šteje, da ponudba ni bila oddana in je naročnik v sistemu e-</w:t>
      </w:r>
      <w:proofErr w:type="spellStart"/>
      <w:r w:rsidRPr="002E6813">
        <w:rPr>
          <w:rFonts w:cs="Tahoma"/>
          <w:sz w:val="22"/>
          <w:szCs w:val="22"/>
        </w:rPr>
        <w:t>JN</w:t>
      </w:r>
      <w:proofErr w:type="spellEnd"/>
      <w:r w:rsidRPr="002E6813">
        <w:rPr>
          <w:rFonts w:cs="Tahoma"/>
          <w:sz w:val="22"/>
          <w:szCs w:val="22"/>
        </w:rPr>
        <w:t xml:space="preserve"> tudi ne bo videl. Če ponudnik svojo ponudbo v informacijskem sistemu e-</w:t>
      </w:r>
      <w:proofErr w:type="spellStart"/>
      <w:r w:rsidRPr="002E6813">
        <w:rPr>
          <w:rFonts w:cs="Tahoma"/>
          <w:sz w:val="22"/>
          <w:szCs w:val="22"/>
        </w:rPr>
        <w:t>JN</w:t>
      </w:r>
      <w:proofErr w:type="spellEnd"/>
      <w:r w:rsidRPr="002E6813">
        <w:rPr>
          <w:rFonts w:cs="Tahoma"/>
          <w:sz w:val="22"/>
          <w:szCs w:val="22"/>
        </w:rPr>
        <w:t xml:space="preserve"> spremeni, je naročniku v tem sistemu odprta zadnja oddana ponudba. </w:t>
      </w:r>
    </w:p>
    <w:p w14:paraId="5DC285AB" w14:textId="77777777" w:rsidR="002E6813" w:rsidRPr="002E6813" w:rsidRDefault="002E6813" w:rsidP="003C4A6C">
      <w:pPr>
        <w:keepNext/>
        <w:keepLines/>
        <w:widowControl w:val="0"/>
        <w:jc w:val="both"/>
        <w:rPr>
          <w:rFonts w:cs="Tahoma"/>
          <w:sz w:val="22"/>
          <w:szCs w:val="22"/>
        </w:rPr>
      </w:pPr>
    </w:p>
    <w:p w14:paraId="0A8ECCC3" w14:textId="77777777" w:rsidR="002E6813" w:rsidRPr="002E6813" w:rsidRDefault="002E6813" w:rsidP="003C4A6C">
      <w:pPr>
        <w:keepNext/>
        <w:keepLines/>
        <w:widowControl w:val="0"/>
        <w:jc w:val="both"/>
        <w:rPr>
          <w:rFonts w:cs="Tahoma"/>
          <w:sz w:val="22"/>
          <w:szCs w:val="22"/>
        </w:rPr>
      </w:pPr>
      <w:r w:rsidRPr="002E6813">
        <w:rPr>
          <w:rFonts w:cs="Tahoma"/>
          <w:sz w:val="22"/>
          <w:szCs w:val="22"/>
        </w:rPr>
        <w:t>Po preteku roka za predložitev ponudb ponudbe ne bo več mogoče oddati.</w:t>
      </w:r>
    </w:p>
    <w:p w14:paraId="23520DF0" w14:textId="77777777" w:rsidR="002E6813" w:rsidRPr="002E6813" w:rsidRDefault="002E6813" w:rsidP="003C4A6C">
      <w:pPr>
        <w:keepNext/>
        <w:keepLines/>
        <w:widowControl w:val="0"/>
        <w:jc w:val="both"/>
        <w:rPr>
          <w:rFonts w:cs="Tahoma"/>
          <w:sz w:val="22"/>
          <w:szCs w:val="22"/>
        </w:rPr>
      </w:pPr>
    </w:p>
    <w:p w14:paraId="1DED7367" w14:textId="77777777" w:rsidR="002E6813" w:rsidRPr="002E6813" w:rsidRDefault="002E6813" w:rsidP="003C4A6C">
      <w:pPr>
        <w:keepNext/>
        <w:keepLines/>
        <w:widowControl w:val="0"/>
        <w:jc w:val="both"/>
        <w:rPr>
          <w:rFonts w:cs="Tahoma"/>
          <w:i/>
          <w:sz w:val="22"/>
          <w:szCs w:val="22"/>
        </w:rPr>
      </w:pPr>
      <w:r w:rsidRPr="002E6813">
        <w:rPr>
          <w:rFonts w:cs="Tahoma"/>
          <w:sz w:val="22"/>
          <w:szCs w:val="22"/>
        </w:rPr>
        <w:t xml:space="preserve">Dostop do povezave za oddajo elektronske ponudbe v tem postopku javnega naročila je na naslednji povezavi:  </w:t>
      </w:r>
      <w:hyperlink r:id="rId15" w:history="1">
        <w:r w:rsidRPr="002E6813">
          <w:rPr>
            <w:rStyle w:val="Hiperpovezava"/>
            <w:rFonts w:cs="Tahoma"/>
            <w:sz w:val="22"/>
            <w:szCs w:val="22"/>
          </w:rPr>
          <w:t>https://ejn.gov.si/ponudba/pages/aktualno/aktualna_javna_narocila.xhtml</w:t>
        </w:r>
      </w:hyperlink>
      <w:r w:rsidRPr="002E6813">
        <w:rPr>
          <w:rFonts w:cs="Tahoma"/>
          <w:i/>
          <w:sz w:val="22"/>
          <w:szCs w:val="22"/>
        </w:rPr>
        <w:t>.</w:t>
      </w:r>
    </w:p>
    <w:p w14:paraId="3970E746" w14:textId="77777777" w:rsidR="002E6813" w:rsidRPr="002E6813" w:rsidRDefault="002E6813" w:rsidP="003C4A6C">
      <w:pPr>
        <w:keepNext/>
        <w:keepLines/>
        <w:widowControl w:val="0"/>
        <w:jc w:val="both"/>
        <w:rPr>
          <w:rFonts w:cs="Tahoma"/>
          <w:b/>
          <w:sz w:val="22"/>
          <w:szCs w:val="22"/>
        </w:rPr>
      </w:pPr>
    </w:p>
    <w:p w14:paraId="3B652C64" w14:textId="77777777" w:rsidR="002E6813" w:rsidRPr="002E6813" w:rsidRDefault="002E6813" w:rsidP="003C4A6C">
      <w:pPr>
        <w:keepNext/>
        <w:keepLines/>
        <w:widowControl w:val="0"/>
        <w:numPr>
          <w:ilvl w:val="1"/>
          <w:numId w:val="3"/>
        </w:numPr>
        <w:jc w:val="both"/>
        <w:rPr>
          <w:rFonts w:cs="Tahoma"/>
          <w:b/>
          <w:sz w:val="22"/>
          <w:szCs w:val="22"/>
        </w:rPr>
      </w:pPr>
      <w:r w:rsidRPr="002E6813">
        <w:rPr>
          <w:rFonts w:cs="Tahoma"/>
          <w:b/>
          <w:sz w:val="22"/>
          <w:szCs w:val="22"/>
        </w:rPr>
        <w:t>Izdelava ponudbe</w:t>
      </w:r>
    </w:p>
    <w:p w14:paraId="3364C881" w14:textId="77777777" w:rsidR="002E6813" w:rsidRPr="002E6813" w:rsidRDefault="002E6813" w:rsidP="003C4A6C">
      <w:pPr>
        <w:keepNext/>
        <w:keepLines/>
        <w:widowControl w:val="0"/>
        <w:jc w:val="both"/>
        <w:rPr>
          <w:rFonts w:cs="Tahoma"/>
          <w:sz w:val="22"/>
          <w:szCs w:val="22"/>
        </w:rPr>
      </w:pPr>
    </w:p>
    <w:p w14:paraId="3C6CBDFA" w14:textId="7ECA044E" w:rsidR="002E6813" w:rsidRPr="002E6813" w:rsidRDefault="002E6813" w:rsidP="003C4A6C">
      <w:pPr>
        <w:keepNext/>
        <w:keepLines/>
        <w:widowControl w:val="0"/>
        <w:jc w:val="both"/>
        <w:rPr>
          <w:rFonts w:cs="Tahoma"/>
          <w:sz w:val="22"/>
          <w:szCs w:val="22"/>
        </w:rPr>
      </w:pPr>
      <w:r w:rsidRPr="002E6813">
        <w:rPr>
          <w:rFonts w:cs="Tahoma"/>
          <w:sz w:val="22"/>
          <w:szCs w:val="22"/>
        </w:rPr>
        <w:t xml:space="preserve">Ponudba naj bo izdelana tako, da  vsebuje vse zahtevane dokumente in obrazce, navedene v tč. </w:t>
      </w:r>
      <w:r w:rsidR="00B10890">
        <w:rPr>
          <w:rFonts w:cs="Tahoma"/>
          <w:sz w:val="22"/>
          <w:szCs w:val="22"/>
        </w:rPr>
        <w:t>6</w:t>
      </w:r>
      <w:r w:rsidRPr="002E6813">
        <w:rPr>
          <w:rFonts w:cs="Tahoma"/>
          <w:sz w:val="22"/>
          <w:szCs w:val="22"/>
        </w:rPr>
        <w:t>.3.  razpisne dokumentacije.</w:t>
      </w:r>
    </w:p>
    <w:p w14:paraId="32C0F3BE" w14:textId="77777777" w:rsidR="002E6813" w:rsidRPr="002E6813" w:rsidRDefault="002E6813" w:rsidP="003C4A6C">
      <w:pPr>
        <w:keepNext/>
        <w:keepLines/>
        <w:widowControl w:val="0"/>
        <w:jc w:val="both"/>
        <w:rPr>
          <w:rFonts w:cs="Tahoma"/>
          <w:b/>
          <w:sz w:val="22"/>
          <w:szCs w:val="22"/>
        </w:rPr>
      </w:pPr>
    </w:p>
    <w:p w14:paraId="2F538449" w14:textId="77777777" w:rsidR="002E6813" w:rsidRPr="002E6813" w:rsidRDefault="002E6813" w:rsidP="003C4A6C">
      <w:pPr>
        <w:keepNext/>
        <w:keepLines/>
        <w:widowControl w:val="0"/>
        <w:jc w:val="both"/>
        <w:rPr>
          <w:rFonts w:cs="Tahoma"/>
          <w:sz w:val="22"/>
          <w:szCs w:val="22"/>
        </w:rPr>
      </w:pPr>
      <w:r w:rsidRPr="002E6813">
        <w:rPr>
          <w:rFonts w:cs="Tahoma"/>
          <w:sz w:val="22"/>
          <w:szCs w:val="22"/>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3206AA34" w14:textId="77777777" w:rsidR="002E6813" w:rsidRPr="002E6813" w:rsidRDefault="002E6813" w:rsidP="003C4A6C">
      <w:pPr>
        <w:keepNext/>
        <w:keepLines/>
        <w:widowControl w:val="0"/>
        <w:jc w:val="both"/>
        <w:rPr>
          <w:rFonts w:cs="Tahoma"/>
          <w:sz w:val="22"/>
          <w:szCs w:val="22"/>
        </w:rPr>
      </w:pPr>
    </w:p>
    <w:p w14:paraId="44BC63E2" w14:textId="77777777" w:rsidR="002E6813" w:rsidRPr="002E6813" w:rsidRDefault="002E6813" w:rsidP="003C4A6C">
      <w:pPr>
        <w:keepNext/>
        <w:keepLines/>
        <w:widowControl w:val="0"/>
        <w:jc w:val="both"/>
        <w:rPr>
          <w:rFonts w:cs="Tahoma"/>
          <w:sz w:val="22"/>
          <w:szCs w:val="22"/>
        </w:rPr>
      </w:pPr>
      <w:r w:rsidRPr="002E6813">
        <w:rPr>
          <w:rFonts w:cs="Tahoma"/>
          <w:sz w:val="22"/>
          <w:szCs w:val="22"/>
        </w:rPr>
        <w:t xml:space="preserve">Sestavni del razpisne dokumentacije so tudi vse morebitne spremembe, dopolnitve in popravki razpisne dokumentacije ter pojasnila in odgovori na vprašanja ponudnikov, objavljena na portalu javnih naročil in na spletni strani </w:t>
      </w:r>
      <w:hyperlink r:id="rId16" w:history="1">
        <w:r w:rsidRPr="002E6813">
          <w:rPr>
            <w:rStyle w:val="Hiperpovezava"/>
            <w:rFonts w:cs="Tahoma"/>
            <w:sz w:val="22"/>
            <w:szCs w:val="22"/>
          </w:rPr>
          <w:t>http://www.jhl.si/javna-narocila-iz-podjetij</w:t>
        </w:r>
      </w:hyperlink>
      <w:r w:rsidRPr="002E6813">
        <w:rPr>
          <w:rFonts w:cs="Tahoma"/>
          <w:sz w:val="22"/>
          <w:szCs w:val="22"/>
        </w:rPr>
        <w:t>, kjer je objavljena razpisna dokumentacija, ki jih morajo ponudniki upoštevati pri pripravi ponudbene dokumentacije.</w:t>
      </w:r>
    </w:p>
    <w:p w14:paraId="0A50AA86" w14:textId="77777777" w:rsidR="002E6813" w:rsidRPr="002E6813" w:rsidRDefault="002E6813" w:rsidP="003C4A6C">
      <w:pPr>
        <w:keepNext/>
        <w:keepLines/>
        <w:widowControl w:val="0"/>
        <w:jc w:val="both"/>
        <w:rPr>
          <w:rFonts w:cs="Tahoma"/>
          <w:sz w:val="22"/>
          <w:szCs w:val="22"/>
        </w:rPr>
      </w:pPr>
    </w:p>
    <w:p w14:paraId="53AA8CDA" w14:textId="77777777" w:rsidR="002E6813" w:rsidRPr="002E6813" w:rsidRDefault="002E6813" w:rsidP="003C4A6C">
      <w:pPr>
        <w:keepNext/>
        <w:keepLines/>
        <w:widowControl w:val="0"/>
        <w:numPr>
          <w:ilvl w:val="1"/>
          <w:numId w:val="3"/>
        </w:numPr>
        <w:jc w:val="both"/>
        <w:rPr>
          <w:rFonts w:cs="Tahoma"/>
          <w:b/>
          <w:sz w:val="22"/>
          <w:szCs w:val="22"/>
        </w:rPr>
      </w:pPr>
      <w:r w:rsidRPr="002E6813">
        <w:rPr>
          <w:rFonts w:cs="Tahoma"/>
          <w:b/>
          <w:sz w:val="22"/>
          <w:szCs w:val="22"/>
        </w:rPr>
        <w:t>Vsebina ponudbene dokumentacije</w:t>
      </w:r>
    </w:p>
    <w:p w14:paraId="50EA6D8C" w14:textId="77777777" w:rsidR="002E6813" w:rsidRPr="002E6813" w:rsidRDefault="002E6813" w:rsidP="003C4A6C">
      <w:pPr>
        <w:keepNext/>
        <w:keepLines/>
        <w:widowControl w:val="0"/>
        <w:jc w:val="both"/>
        <w:rPr>
          <w:rFonts w:cs="Tahoma"/>
          <w:sz w:val="22"/>
          <w:szCs w:val="22"/>
          <w:lang w:val="x-none"/>
        </w:rPr>
      </w:pPr>
    </w:p>
    <w:p w14:paraId="4C797258" w14:textId="77777777" w:rsidR="002E6813" w:rsidRPr="002E6813" w:rsidRDefault="002E6813" w:rsidP="003C4A6C">
      <w:pPr>
        <w:keepNext/>
        <w:keepLines/>
        <w:widowControl w:val="0"/>
        <w:jc w:val="both"/>
        <w:rPr>
          <w:rFonts w:cs="Tahoma"/>
          <w:b/>
          <w:sz w:val="22"/>
          <w:szCs w:val="22"/>
        </w:rPr>
      </w:pPr>
      <w:r w:rsidRPr="002E6813">
        <w:rPr>
          <w:rFonts w:cs="Tahoma"/>
          <w:b/>
          <w:sz w:val="22"/>
          <w:szCs w:val="22"/>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6A2475AE" w14:textId="77777777" w:rsidR="002E6813" w:rsidRPr="002E6813" w:rsidRDefault="002E6813" w:rsidP="003C4A6C">
      <w:pPr>
        <w:keepNext/>
        <w:keepLines/>
        <w:widowControl w:val="0"/>
        <w:jc w:val="both"/>
        <w:rPr>
          <w:rFonts w:cs="Tahoma"/>
          <w:sz w:val="22"/>
          <w:szCs w:val="22"/>
        </w:rPr>
      </w:pPr>
    </w:p>
    <w:p w14:paraId="13C37AA4" w14:textId="77777777" w:rsidR="002E6813" w:rsidRPr="002E6813" w:rsidRDefault="002E6813" w:rsidP="003C4A6C">
      <w:pPr>
        <w:keepNext/>
        <w:keepLines/>
        <w:widowControl w:val="0"/>
        <w:jc w:val="both"/>
        <w:rPr>
          <w:rFonts w:cs="Tahoma"/>
          <w:b/>
          <w:sz w:val="22"/>
          <w:szCs w:val="22"/>
        </w:rPr>
      </w:pPr>
      <w:r w:rsidRPr="002E6813">
        <w:rPr>
          <w:rFonts w:cs="Tahoma"/>
          <w:b/>
          <w:sz w:val="22"/>
          <w:szCs w:val="22"/>
        </w:rPr>
        <w:t>Ponudbena dokumentacija, ki jo naročnik zahteva z javnim razpisom in jih mora ponudnik naložiti v informacijski sistem e-</w:t>
      </w:r>
      <w:proofErr w:type="spellStart"/>
      <w:r w:rsidRPr="002E6813">
        <w:rPr>
          <w:rFonts w:cs="Tahoma"/>
          <w:b/>
          <w:sz w:val="22"/>
          <w:szCs w:val="22"/>
        </w:rPr>
        <w:t>JN</w:t>
      </w:r>
      <w:proofErr w:type="spellEnd"/>
      <w:r w:rsidRPr="002E6813">
        <w:rPr>
          <w:rFonts w:cs="Tahoma"/>
          <w:b/>
          <w:sz w:val="22"/>
          <w:szCs w:val="22"/>
        </w:rPr>
        <w:t xml:space="preserve"> je navedena v nadaljevanju:</w:t>
      </w:r>
    </w:p>
    <w:p w14:paraId="4D44A4AB" w14:textId="77777777" w:rsidR="002E6813" w:rsidRPr="002E6813" w:rsidRDefault="002E6813" w:rsidP="003C4A6C">
      <w:pPr>
        <w:keepNext/>
        <w:keepLines/>
        <w:ind w:left="1080"/>
        <w:jc w:val="both"/>
        <w:rPr>
          <w:rFonts w:cs="Tahoma"/>
          <w:b/>
          <w:sz w:val="22"/>
          <w:szCs w:val="22"/>
        </w:rPr>
      </w:pPr>
    </w:p>
    <w:p w14:paraId="0F652093" w14:textId="77777777" w:rsidR="00D966A4" w:rsidRDefault="00D966A4">
      <w:pPr>
        <w:spacing w:after="200" w:line="276" w:lineRule="auto"/>
        <w:rPr>
          <w:rFonts w:cs="Tahoma"/>
          <w:b/>
          <w:color w:val="FF0000"/>
          <w:sz w:val="22"/>
          <w:szCs w:val="22"/>
        </w:rPr>
      </w:pPr>
      <w:r>
        <w:rPr>
          <w:rFonts w:cs="Tahoma"/>
          <w:b/>
          <w:color w:val="FF0000"/>
          <w:sz w:val="22"/>
          <w:szCs w:val="22"/>
        </w:rPr>
        <w:br w:type="page"/>
      </w:r>
    </w:p>
    <w:p w14:paraId="5D6E0BB6" w14:textId="5FDBD41C" w:rsidR="002E6813" w:rsidRPr="002E6813" w:rsidRDefault="002E6813" w:rsidP="003C4A6C">
      <w:pPr>
        <w:keepNext/>
        <w:keepLines/>
        <w:numPr>
          <w:ilvl w:val="0"/>
          <w:numId w:val="22"/>
        </w:numPr>
        <w:jc w:val="both"/>
        <w:rPr>
          <w:rFonts w:cs="Tahoma"/>
          <w:b/>
          <w:color w:val="FF0000"/>
          <w:sz w:val="22"/>
          <w:szCs w:val="22"/>
        </w:rPr>
      </w:pPr>
      <w:r w:rsidRPr="002E6813">
        <w:rPr>
          <w:rFonts w:cs="Tahoma"/>
          <w:b/>
          <w:color w:val="FF0000"/>
          <w:sz w:val="22"/>
          <w:szCs w:val="22"/>
        </w:rPr>
        <w:t>Razdelek »Skupna ponudbena vrednost, del Predračun«</w:t>
      </w:r>
    </w:p>
    <w:p w14:paraId="61C42BEB" w14:textId="77777777" w:rsidR="002E6813" w:rsidRPr="002E6813" w:rsidRDefault="002E6813" w:rsidP="003C4A6C">
      <w:pPr>
        <w:keepNext/>
        <w:keepLines/>
        <w:jc w:val="both"/>
        <w:rPr>
          <w:rFonts w:cs="Tahoma"/>
          <w:sz w:val="22"/>
          <w:szCs w:val="22"/>
        </w:rPr>
      </w:pPr>
    </w:p>
    <w:p w14:paraId="244757D0" w14:textId="77777777" w:rsidR="00A573D8" w:rsidRPr="00A573D8" w:rsidRDefault="00A573D8" w:rsidP="00A573D8">
      <w:pPr>
        <w:keepNext/>
        <w:keepLines/>
        <w:jc w:val="both"/>
        <w:rPr>
          <w:rFonts w:eastAsia="Calibri" w:cs="Tahoma"/>
          <w:sz w:val="22"/>
          <w:szCs w:val="22"/>
          <w:lang w:eastAsia="en-US"/>
        </w:rPr>
      </w:pPr>
      <w:r w:rsidRPr="00A573D8">
        <w:rPr>
          <w:rFonts w:eastAsia="Calibri" w:cs="Tahoma"/>
          <w:sz w:val="22"/>
          <w:szCs w:val="22"/>
          <w:lang w:eastAsia="en-US"/>
        </w:rPr>
        <w:lastRenderedPageBreak/>
        <w:t>Ponudnik v sistem e-</w:t>
      </w:r>
      <w:proofErr w:type="spellStart"/>
      <w:r w:rsidRPr="00A573D8">
        <w:rPr>
          <w:rFonts w:eastAsia="Calibri" w:cs="Tahoma"/>
          <w:sz w:val="22"/>
          <w:szCs w:val="22"/>
          <w:lang w:eastAsia="en-US"/>
        </w:rPr>
        <w:t>JN</w:t>
      </w:r>
      <w:proofErr w:type="spellEnd"/>
      <w:r w:rsidRPr="00A573D8">
        <w:rPr>
          <w:rFonts w:eastAsia="Calibri" w:cs="Tahoma"/>
          <w:sz w:val="22"/>
          <w:szCs w:val="22"/>
          <w:lang w:eastAsia="en-US"/>
        </w:rPr>
        <w:t xml:space="preserve"> </w:t>
      </w:r>
      <w:r w:rsidRPr="00A573D8">
        <w:rPr>
          <w:rFonts w:eastAsia="Calibri" w:cs="Tahoma"/>
          <w:b/>
          <w:sz w:val="22"/>
          <w:szCs w:val="22"/>
          <w:lang w:eastAsia="en-US"/>
        </w:rPr>
        <w:t>v razdelek »Skupna ponudbena vrednost«</w:t>
      </w:r>
      <w:r w:rsidRPr="00A573D8">
        <w:rPr>
          <w:rFonts w:eastAsia="Calibri" w:cs="Tahoma"/>
          <w:sz w:val="22"/>
          <w:szCs w:val="22"/>
          <w:lang w:eastAsia="en-US"/>
        </w:rPr>
        <w:t xml:space="preserve"> v zato namenjeno tabelo vpiše skupni ponudbeni znesek brez davka v EUR in znesek davka v EUR. Znesek z davkom (EUR) in vsi podatki, ki prikazujejo skupno ponudbeno vrednost, se izračunajo samodejno. V </w:t>
      </w:r>
      <w:r w:rsidRPr="00A573D8">
        <w:rPr>
          <w:rFonts w:eastAsia="Calibri" w:cs="Tahoma"/>
          <w:b/>
          <w:sz w:val="22"/>
          <w:szCs w:val="22"/>
          <w:lang w:eastAsia="en-US"/>
        </w:rPr>
        <w:t>del »Predračun«</w:t>
      </w:r>
      <w:r w:rsidRPr="00A573D8">
        <w:rPr>
          <w:rFonts w:eastAsia="Calibri" w:cs="Tahoma"/>
          <w:sz w:val="22"/>
          <w:szCs w:val="22"/>
          <w:lang w:eastAsia="en-US"/>
        </w:rPr>
        <w:t xml:space="preserve"> pa naloži izpolnjeno in podpisano Prilogo »POVZETEK PREDRAČUNA« v </w:t>
      </w:r>
      <w:proofErr w:type="spellStart"/>
      <w:r w:rsidRPr="00A573D8">
        <w:rPr>
          <w:rFonts w:eastAsia="Calibri" w:cs="Tahoma"/>
          <w:sz w:val="22"/>
          <w:szCs w:val="22"/>
          <w:lang w:eastAsia="en-US"/>
        </w:rPr>
        <w:t>pdf</w:t>
      </w:r>
      <w:proofErr w:type="spellEnd"/>
      <w:r w:rsidRPr="00A573D8">
        <w:rPr>
          <w:rFonts w:eastAsia="Calibri" w:cs="Tahoma"/>
          <w:sz w:val="22"/>
          <w:szCs w:val="22"/>
          <w:lang w:eastAsia="en-US"/>
        </w:rPr>
        <w:t xml:space="preserve">. obliki/formatu. »Skupna ponudbena vrednost«, ki bo vpisana v istoimenski razdelek in dokument (Priloga »POVZETEK PREDRAČUNA), ki bo naložen kot predračun v del »Predračun«, bosta razvidna in dostopna na javnem odpiranju ponudb. </w:t>
      </w:r>
    </w:p>
    <w:p w14:paraId="4B0C4B52" w14:textId="77777777" w:rsidR="002E6813" w:rsidRPr="002E6813" w:rsidRDefault="002E6813" w:rsidP="003C4A6C">
      <w:pPr>
        <w:keepNext/>
        <w:keepLines/>
        <w:rPr>
          <w:rFonts w:cs="Tahoma"/>
          <w:b/>
          <w:color w:val="FF000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6813" w:rsidRPr="002E6813" w14:paraId="1349C0A3" w14:textId="77777777" w:rsidTr="00B10890">
        <w:tc>
          <w:tcPr>
            <w:tcW w:w="7725" w:type="dxa"/>
          </w:tcPr>
          <w:p w14:paraId="31B27177" w14:textId="77777777" w:rsidR="002E6813" w:rsidRPr="002E6813" w:rsidRDefault="002E6813" w:rsidP="003C4A6C">
            <w:pPr>
              <w:keepNext/>
              <w:keepLines/>
              <w:jc w:val="both"/>
              <w:rPr>
                <w:rFonts w:cs="Tahoma"/>
                <w:sz w:val="22"/>
                <w:szCs w:val="22"/>
              </w:rPr>
            </w:pPr>
            <w:r w:rsidRPr="002E6813">
              <w:rPr>
                <w:rFonts w:cs="Tahoma"/>
                <w:sz w:val="22"/>
                <w:szCs w:val="22"/>
              </w:rPr>
              <w:t>POVZETEK PREDRAČUNA</w:t>
            </w:r>
          </w:p>
        </w:tc>
        <w:tc>
          <w:tcPr>
            <w:tcW w:w="1417" w:type="dxa"/>
          </w:tcPr>
          <w:p w14:paraId="25B7B28E" w14:textId="77777777" w:rsidR="002E6813" w:rsidRPr="002E6813" w:rsidRDefault="002E6813" w:rsidP="003C4A6C">
            <w:pPr>
              <w:keepNext/>
              <w:keepLines/>
              <w:jc w:val="both"/>
              <w:rPr>
                <w:rFonts w:cs="Tahoma"/>
                <w:b/>
                <w:i/>
                <w:sz w:val="22"/>
                <w:szCs w:val="22"/>
              </w:rPr>
            </w:pPr>
          </w:p>
        </w:tc>
      </w:tr>
    </w:tbl>
    <w:p w14:paraId="0F6FF8E5" w14:textId="77777777" w:rsidR="002E6813" w:rsidRPr="002E6813" w:rsidRDefault="002E6813" w:rsidP="003C4A6C">
      <w:pPr>
        <w:keepNext/>
        <w:keepLines/>
        <w:rPr>
          <w:rFonts w:cs="Tahoma"/>
          <w:b/>
          <w:color w:val="FF0000"/>
          <w:sz w:val="22"/>
          <w:szCs w:val="22"/>
        </w:rPr>
      </w:pPr>
    </w:p>
    <w:p w14:paraId="55AC2E33" w14:textId="77777777" w:rsidR="002E6813" w:rsidRPr="002E6813" w:rsidRDefault="002E6813" w:rsidP="003C4A6C">
      <w:pPr>
        <w:keepNext/>
        <w:keepLines/>
        <w:jc w:val="both"/>
        <w:rPr>
          <w:rFonts w:cs="Tahoma"/>
          <w:sz w:val="22"/>
          <w:szCs w:val="22"/>
        </w:rPr>
      </w:pPr>
      <w:r w:rsidRPr="002E6813">
        <w:rPr>
          <w:rFonts w:cs="Tahoma"/>
          <w:sz w:val="22"/>
          <w:szCs w:val="22"/>
        </w:rPr>
        <w:t xml:space="preserve">V primeru razhajanj med podatki navedenimi v razdelku »Skupna ponudbena vrednost«, podatki v Prilogi »POVZETEK PREDRAČUNA« - naloženim v razdelek »Skupna ponudbena cena«, del »Predračun«, in celotnim izpolnjenim ponudbenim predračunom popisa storitev v </w:t>
      </w:r>
      <w:proofErr w:type="spellStart"/>
      <w:r w:rsidRPr="002E6813">
        <w:rPr>
          <w:rFonts w:cs="Tahoma"/>
          <w:sz w:val="22"/>
          <w:szCs w:val="22"/>
        </w:rPr>
        <w:t>pdf</w:t>
      </w:r>
      <w:proofErr w:type="spellEnd"/>
      <w:r w:rsidRPr="002E6813">
        <w:rPr>
          <w:rFonts w:cs="Tahoma"/>
          <w:sz w:val="22"/>
          <w:szCs w:val="22"/>
        </w:rPr>
        <w:t xml:space="preserve">. format (Priloga 2) - naloženim v razdelek »Dokumenti«, del »Ostale priloge«, kot veljavni štejejo podatki celotnega ponudbenega predračuna popisa storitev v </w:t>
      </w:r>
      <w:proofErr w:type="spellStart"/>
      <w:r w:rsidRPr="002E6813">
        <w:rPr>
          <w:rFonts w:cs="Tahoma"/>
          <w:sz w:val="22"/>
          <w:szCs w:val="22"/>
        </w:rPr>
        <w:t>pdf</w:t>
      </w:r>
      <w:proofErr w:type="spellEnd"/>
      <w:r w:rsidRPr="002E6813">
        <w:rPr>
          <w:rFonts w:cs="Tahoma"/>
          <w:sz w:val="22"/>
          <w:szCs w:val="22"/>
        </w:rPr>
        <w:t>. format (Priloga 2), ki je predložen v razdelku »Dokumenti«, del »Ostale priloge«.</w:t>
      </w:r>
    </w:p>
    <w:p w14:paraId="49753F88" w14:textId="77777777" w:rsidR="002E6813" w:rsidRPr="002E6813" w:rsidRDefault="002E6813" w:rsidP="003C4A6C">
      <w:pPr>
        <w:keepNext/>
        <w:keepLines/>
        <w:jc w:val="both"/>
        <w:rPr>
          <w:rFonts w:cs="Tahoma"/>
          <w:sz w:val="22"/>
          <w:szCs w:val="22"/>
        </w:rPr>
      </w:pPr>
    </w:p>
    <w:p w14:paraId="3213188D" w14:textId="77777777" w:rsidR="002E6813" w:rsidRPr="002E6813" w:rsidRDefault="002E6813" w:rsidP="003C4A6C">
      <w:pPr>
        <w:keepNext/>
        <w:keepLines/>
        <w:numPr>
          <w:ilvl w:val="0"/>
          <w:numId w:val="22"/>
        </w:numPr>
        <w:jc w:val="both"/>
        <w:rPr>
          <w:rFonts w:cs="Tahoma"/>
          <w:b/>
          <w:color w:val="FF0000"/>
          <w:sz w:val="22"/>
          <w:szCs w:val="22"/>
        </w:rPr>
      </w:pPr>
      <w:r w:rsidRPr="002E6813">
        <w:rPr>
          <w:rFonts w:cs="Tahoma"/>
          <w:b/>
          <w:color w:val="FF0000"/>
          <w:sz w:val="22"/>
          <w:szCs w:val="22"/>
        </w:rPr>
        <w:t>Razdelek »DOKUMENTI, del Izjava - ponudnik«</w:t>
      </w:r>
    </w:p>
    <w:p w14:paraId="21A1B264" w14:textId="77777777" w:rsidR="002E6813" w:rsidRPr="002E6813" w:rsidRDefault="002E6813" w:rsidP="003C4A6C">
      <w:pPr>
        <w:keepNext/>
        <w:keepLines/>
        <w:jc w:val="both"/>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E6813" w:rsidRPr="002E6813" w14:paraId="27733B6C" w14:textId="77777777" w:rsidTr="00B10890">
        <w:tc>
          <w:tcPr>
            <w:tcW w:w="9424" w:type="dxa"/>
            <w:tcBorders>
              <w:top w:val="single" w:sz="4" w:space="0" w:color="auto"/>
              <w:bottom w:val="single" w:sz="4" w:space="0" w:color="auto"/>
            </w:tcBorders>
          </w:tcPr>
          <w:p w14:paraId="53455FA6" w14:textId="77777777" w:rsidR="002E6813" w:rsidRPr="002E6813" w:rsidRDefault="002E6813" w:rsidP="003C4A6C">
            <w:pPr>
              <w:keepNext/>
              <w:keepLines/>
              <w:jc w:val="both"/>
              <w:rPr>
                <w:rFonts w:cs="Tahoma"/>
                <w:b/>
                <w:bCs/>
                <w:i/>
                <w:iCs/>
                <w:sz w:val="22"/>
                <w:szCs w:val="22"/>
              </w:rPr>
            </w:pPr>
            <w:r w:rsidRPr="002E6813">
              <w:rPr>
                <w:rFonts w:cs="Tahoma"/>
                <w:sz w:val="22"/>
                <w:szCs w:val="22"/>
              </w:rPr>
              <w:t xml:space="preserve">UGOTAVLJANJE SPOSOBNOSTI TER SPREJEMANJE POGOJEV RAZPISNE DOKUMENTACIJE – </w:t>
            </w:r>
            <w:r w:rsidRPr="002E6813">
              <w:rPr>
                <w:rFonts w:cs="Tahoma"/>
                <w:b/>
                <w:sz w:val="22"/>
                <w:szCs w:val="22"/>
              </w:rPr>
              <w:t>ponudnik</w:t>
            </w:r>
          </w:p>
        </w:tc>
      </w:tr>
    </w:tbl>
    <w:p w14:paraId="0ABB6917" w14:textId="77777777" w:rsidR="002E6813" w:rsidRPr="002E6813" w:rsidRDefault="002E6813" w:rsidP="003C4A6C">
      <w:pPr>
        <w:keepNext/>
        <w:keepLines/>
        <w:jc w:val="both"/>
        <w:rPr>
          <w:rFonts w:cs="Tahoma"/>
          <w:sz w:val="22"/>
          <w:szCs w:val="22"/>
        </w:rPr>
      </w:pPr>
    </w:p>
    <w:p w14:paraId="52BB5C70" w14:textId="77777777" w:rsidR="002E6813" w:rsidRPr="002E6813" w:rsidRDefault="002E6813" w:rsidP="003C4A6C">
      <w:pPr>
        <w:keepNext/>
        <w:keepLines/>
        <w:jc w:val="both"/>
        <w:rPr>
          <w:rFonts w:cs="Tahoma"/>
          <w:b/>
          <w:sz w:val="22"/>
          <w:szCs w:val="22"/>
        </w:rPr>
      </w:pPr>
      <w:r w:rsidRPr="002E6813">
        <w:rPr>
          <w:rFonts w:cs="Tahoma"/>
          <w:sz w:val="22"/>
          <w:szCs w:val="22"/>
        </w:rPr>
        <w:t>Ponudniki v informacijskem sistemu e-</w:t>
      </w:r>
      <w:proofErr w:type="spellStart"/>
      <w:r w:rsidRPr="002E6813">
        <w:rPr>
          <w:rFonts w:cs="Tahoma"/>
          <w:sz w:val="22"/>
          <w:szCs w:val="22"/>
        </w:rPr>
        <w:t>JN</w:t>
      </w:r>
      <w:proofErr w:type="spellEnd"/>
      <w:r w:rsidRPr="002E6813">
        <w:rPr>
          <w:rFonts w:cs="Tahoma"/>
          <w:sz w:val="22"/>
          <w:szCs w:val="22"/>
        </w:rPr>
        <w:t xml:space="preserve"> v </w:t>
      </w:r>
      <w:r w:rsidRPr="002E6813">
        <w:rPr>
          <w:rFonts w:cs="Tahoma"/>
          <w:b/>
          <w:sz w:val="22"/>
          <w:szCs w:val="22"/>
        </w:rPr>
        <w:t>razdelek »DOKUMENTI, del Izjava - ponudnik«</w:t>
      </w:r>
      <w:r w:rsidRPr="002E6813">
        <w:rPr>
          <w:rFonts w:cs="Tahoma"/>
          <w:sz w:val="22"/>
          <w:szCs w:val="22"/>
        </w:rPr>
        <w:t xml:space="preserve"> naložijo izpolnjeno prilogo, ki je v razpisni dokumentaciji označena kot Priloga A - UGOTAVLJANJE SPOSOBNOSTI. </w:t>
      </w:r>
      <w:r w:rsidRPr="002E6813">
        <w:rPr>
          <w:rFonts w:cs="Tahoma"/>
          <w:b/>
          <w:sz w:val="22"/>
          <w:szCs w:val="22"/>
        </w:rPr>
        <w:t>»Priloga A – Ugotavljanje sposobnosti« je potrebno izpolniti, podpisati, žigosati in priložiti v .</w:t>
      </w:r>
      <w:proofErr w:type="spellStart"/>
      <w:r w:rsidRPr="002E6813">
        <w:rPr>
          <w:rFonts w:cs="Tahoma"/>
          <w:b/>
          <w:sz w:val="22"/>
          <w:szCs w:val="22"/>
        </w:rPr>
        <w:t>pdf</w:t>
      </w:r>
      <w:proofErr w:type="spellEnd"/>
      <w:r w:rsidRPr="002E6813">
        <w:rPr>
          <w:rFonts w:cs="Tahoma"/>
          <w:b/>
          <w:sz w:val="22"/>
          <w:szCs w:val="22"/>
        </w:rPr>
        <w:t xml:space="preserve"> formatu.</w:t>
      </w:r>
    </w:p>
    <w:p w14:paraId="78D620A8" w14:textId="77777777" w:rsidR="002E6813" w:rsidRPr="002E6813" w:rsidRDefault="002E6813" w:rsidP="003C4A6C">
      <w:pPr>
        <w:keepNext/>
        <w:keepLines/>
        <w:jc w:val="both"/>
        <w:rPr>
          <w:rFonts w:cs="Tahoma"/>
          <w:sz w:val="22"/>
          <w:szCs w:val="22"/>
        </w:rPr>
      </w:pPr>
    </w:p>
    <w:p w14:paraId="49AFC36B" w14:textId="77777777" w:rsidR="002E6813" w:rsidRPr="002E6813" w:rsidRDefault="002E6813" w:rsidP="003C4A6C">
      <w:pPr>
        <w:keepNext/>
        <w:keepLines/>
        <w:numPr>
          <w:ilvl w:val="0"/>
          <w:numId w:val="22"/>
        </w:numPr>
        <w:jc w:val="both"/>
        <w:rPr>
          <w:rFonts w:cs="Tahoma"/>
          <w:b/>
          <w:color w:val="FF0000"/>
          <w:sz w:val="22"/>
          <w:szCs w:val="22"/>
        </w:rPr>
      </w:pPr>
      <w:r w:rsidRPr="002E6813">
        <w:rPr>
          <w:rFonts w:cs="Tahoma"/>
          <w:b/>
          <w:color w:val="FF0000"/>
          <w:sz w:val="22"/>
          <w:szCs w:val="22"/>
        </w:rPr>
        <w:t>Razdelek »SODELUJOČI, del – Izvaja – Ostali sodelujoči«</w:t>
      </w:r>
    </w:p>
    <w:p w14:paraId="76E8B968" w14:textId="77777777" w:rsidR="002E6813" w:rsidRPr="002E6813" w:rsidRDefault="002E6813" w:rsidP="003C4A6C">
      <w:pPr>
        <w:keepNext/>
        <w:keepLines/>
        <w:jc w:val="both"/>
        <w:rPr>
          <w:rFonts w:cs="Tahoma"/>
          <w:sz w:val="22"/>
          <w:szCs w:val="22"/>
        </w:rPr>
      </w:pPr>
    </w:p>
    <w:p w14:paraId="591DCD4E" w14:textId="77777777" w:rsidR="002E6813" w:rsidRPr="002E6813" w:rsidRDefault="002E6813" w:rsidP="003C4A6C">
      <w:pPr>
        <w:keepNext/>
        <w:keepLines/>
        <w:widowControl w:val="0"/>
        <w:jc w:val="both"/>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E6813" w:rsidRPr="002E6813" w14:paraId="05A58B17" w14:textId="77777777" w:rsidTr="00B10890">
        <w:tc>
          <w:tcPr>
            <w:tcW w:w="9424" w:type="dxa"/>
            <w:tcBorders>
              <w:top w:val="single" w:sz="4" w:space="0" w:color="auto"/>
              <w:bottom w:val="single" w:sz="4" w:space="0" w:color="auto"/>
            </w:tcBorders>
          </w:tcPr>
          <w:p w14:paraId="675A135B" w14:textId="77777777" w:rsidR="002E6813" w:rsidRPr="002E6813" w:rsidRDefault="002E6813" w:rsidP="003C4A6C">
            <w:pPr>
              <w:keepNext/>
              <w:keepLines/>
              <w:widowControl w:val="0"/>
              <w:jc w:val="both"/>
              <w:rPr>
                <w:rFonts w:cs="Tahoma"/>
                <w:b/>
                <w:bCs/>
                <w:i/>
                <w:iCs/>
                <w:sz w:val="22"/>
                <w:szCs w:val="22"/>
              </w:rPr>
            </w:pPr>
            <w:r w:rsidRPr="002E6813">
              <w:rPr>
                <w:rFonts w:cs="Tahoma"/>
                <w:sz w:val="22"/>
                <w:szCs w:val="22"/>
              </w:rPr>
              <w:t xml:space="preserve">UGOTAVLJANJE SPOSOBNOSTI TER SPREJEMANJE POGOJEV RAZPISNE DOKUMENTACIJE – </w:t>
            </w:r>
            <w:r w:rsidRPr="002E6813">
              <w:rPr>
                <w:rFonts w:cs="Tahoma"/>
                <w:b/>
                <w:sz w:val="22"/>
                <w:szCs w:val="22"/>
              </w:rPr>
              <w:t>ostali sodelujoči</w:t>
            </w:r>
          </w:p>
        </w:tc>
      </w:tr>
    </w:tbl>
    <w:p w14:paraId="3AD59C97" w14:textId="77777777" w:rsidR="002E6813" w:rsidRPr="002E6813" w:rsidRDefault="002E6813" w:rsidP="003C4A6C">
      <w:pPr>
        <w:keepNext/>
        <w:keepLines/>
        <w:widowControl w:val="0"/>
        <w:jc w:val="both"/>
        <w:rPr>
          <w:rFonts w:cs="Tahoma"/>
          <w:sz w:val="22"/>
          <w:szCs w:val="22"/>
        </w:rPr>
      </w:pPr>
    </w:p>
    <w:p w14:paraId="2FE51F47" w14:textId="77777777" w:rsidR="002E6813" w:rsidRPr="002E6813" w:rsidRDefault="002E6813" w:rsidP="003C4A6C">
      <w:pPr>
        <w:keepNext/>
        <w:keepLines/>
        <w:widowControl w:val="0"/>
        <w:jc w:val="both"/>
        <w:rPr>
          <w:rFonts w:cs="Tahoma"/>
          <w:sz w:val="22"/>
          <w:szCs w:val="22"/>
        </w:rPr>
      </w:pPr>
      <w:r w:rsidRPr="002E6813">
        <w:rPr>
          <w:rFonts w:cs="Tahoma"/>
          <w:sz w:val="22"/>
          <w:szCs w:val="22"/>
        </w:rPr>
        <w:t>V primeru skupne ponudbe, uporabe zmogljivosti drugih subjektov in/ali podizvajalcev mora ponudnik v informacijskem sistemu e-</w:t>
      </w:r>
      <w:proofErr w:type="spellStart"/>
      <w:r w:rsidRPr="002E6813">
        <w:rPr>
          <w:rFonts w:cs="Tahoma"/>
          <w:sz w:val="22"/>
          <w:szCs w:val="22"/>
        </w:rPr>
        <w:t>JN</w:t>
      </w:r>
      <w:proofErr w:type="spellEnd"/>
      <w:r w:rsidRPr="002E6813">
        <w:rPr>
          <w:rFonts w:cs="Tahoma"/>
          <w:sz w:val="22"/>
          <w:szCs w:val="22"/>
        </w:rPr>
        <w:t xml:space="preserve"> v </w:t>
      </w:r>
      <w:r w:rsidRPr="002E6813">
        <w:rPr>
          <w:rFonts w:cs="Tahoma"/>
          <w:b/>
          <w:sz w:val="22"/>
          <w:szCs w:val="22"/>
        </w:rPr>
        <w:t>razdelek »SODELUJOČI, del – Izvaja – Ostali sodelujoči«</w:t>
      </w:r>
      <w:r w:rsidRPr="002E6813">
        <w:rPr>
          <w:rFonts w:cs="Tahoma"/>
          <w:sz w:val="22"/>
          <w:szCs w:val="22"/>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2E6813">
        <w:rPr>
          <w:rFonts w:cs="Tahoma"/>
          <w:sz w:val="22"/>
          <w:szCs w:val="22"/>
        </w:rPr>
        <w:t>pdf</w:t>
      </w:r>
      <w:proofErr w:type="spellEnd"/>
      <w:r w:rsidRPr="002E6813">
        <w:rPr>
          <w:rFonts w:cs="Tahoma"/>
          <w:sz w:val="22"/>
          <w:szCs w:val="22"/>
        </w:rPr>
        <w:t xml:space="preserve"> formatu.</w:t>
      </w:r>
    </w:p>
    <w:p w14:paraId="03EDB925" w14:textId="77777777" w:rsidR="002E6813" w:rsidRPr="002E6813" w:rsidRDefault="002E6813" w:rsidP="003C4A6C">
      <w:pPr>
        <w:keepNext/>
        <w:keepLines/>
        <w:widowControl w:val="0"/>
        <w:jc w:val="both"/>
        <w:rPr>
          <w:rFonts w:cs="Tahoma"/>
          <w:sz w:val="22"/>
          <w:szCs w:val="22"/>
        </w:rPr>
      </w:pPr>
    </w:p>
    <w:p w14:paraId="24C245CA" w14:textId="77777777" w:rsidR="00D966A4" w:rsidRDefault="00D966A4">
      <w:pPr>
        <w:spacing w:after="200" w:line="276" w:lineRule="auto"/>
        <w:rPr>
          <w:rFonts w:cs="Tahoma"/>
          <w:b/>
          <w:color w:val="FF0000"/>
          <w:sz w:val="22"/>
          <w:szCs w:val="22"/>
        </w:rPr>
      </w:pPr>
      <w:r>
        <w:rPr>
          <w:rFonts w:cs="Tahoma"/>
          <w:b/>
          <w:color w:val="FF0000"/>
          <w:sz w:val="22"/>
          <w:szCs w:val="22"/>
        </w:rPr>
        <w:br w:type="page"/>
      </w:r>
    </w:p>
    <w:p w14:paraId="51E46575" w14:textId="2D0E9DA3" w:rsidR="002E6813" w:rsidRPr="002E6813" w:rsidRDefault="002E6813" w:rsidP="003C4A6C">
      <w:pPr>
        <w:keepNext/>
        <w:keepLines/>
        <w:widowControl w:val="0"/>
        <w:numPr>
          <w:ilvl w:val="0"/>
          <w:numId w:val="22"/>
        </w:numPr>
        <w:jc w:val="both"/>
        <w:rPr>
          <w:rFonts w:cs="Tahoma"/>
          <w:b/>
          <w:color w:val="FF0000"/>
          <w:sz w:val="22"/>
          <w:szCs w:val="22"/>
        </w:rPr>
      </w:pPr>
      <w:r w:rsidRPr="002E6813">
        <w:rPr>
          <w:rFonts w:cs="Tahoma"/>
          <w:b/>
          <w:color w:val="FF0000"/>
          <w:sz w:val="22"/>
          <w:szCs w:val="22"/>
        </w:rPr>
        <w:t>Razdelek »DOKUMENTI, del Ostale priloge«</w:t>
      </w:r>
    </w:p>
    <w:p w14:paraId="42150901" w14:textId="77777777" w:rsidR="002E6813" w:rsidRPr="002E6813" w:rsidRDefault="002E6813" w:rsidP="003C4A6C">
      <w:pPr>
        <w:keepNext/>
        <w:keepLines/>
        <w:widowControl w:val="0"/>
        <w:jc w:val="both"/>
        <w:rPr>
          <w:rFonts w:cs="Tahoma"/>
          <w:b/>
          <w:sz w:val="22"/>
          <w:szCs w:val="22"/>
        </w:rPr>
      </w:pPr>
    </w:p>
    <w:p w14:paraId="3C073A7D" w14:textId="77777777" w:rsidR="002E6813" w:rsidRPr="002E6813" w:rsidRDefault="002E6813" w:rsidP="003C4A6C">
      <w:pPr>
        <w:keepNext/>
        <w:keepLines/>
        <w:widowControl w:val="0"/>
        <w:jc w:val="both"/>
        <w:rPr>
          <w:rFonts w:cs="Tahoma"/>
          <w:sz w:val="22"/>
          <w:szCs w:val="22"/>
        </w:rPr>
      </w:pPr>
      <w:r w:rsidRPr="002E6813">
        <w:rPr>
          <w:rFonts w:cs="Tahoma"/>
          <w:sz w:val="22"/>
          <w:szCs w:val="22"/>
        </w:rPr>
        <w:t>Ponudnik v informacijskem sistemu e-</w:t>
      </w:r>
      <w:proofErr w:type="spellStart"/>
      <w:r w:rsidRPr="002E6813">
        <w:rPr>
          <w:rFonts w:cs="Tahoma"/>
          <w:sz w:val="22"/>
          <w:szCs w:val="22"/>
        </w:rPr>
        <w:t>JN</w:t>
      </w:r>
      <w:proofErr w:type="spellEnd"/>
      <w:r w:rsidRPr="002E6813">
        <w:rPr>
          <w:rFonts w:cs="Tahoma"/>
          <w:b/>
          <w:sz w:val="22"/>
          <w:szCs w:val="22"/>
        </w:rPr>
        <w:t xml:space="preserve"> v razdelek »DOKUMENTI, del Ostale priloge« </w:t>
      </w:r>
      <w:r w:rsidRPr="002E6813">
        <w:rPr>
          <w:rFonts w:cs="Tahoma"/>
          <w:sz w:val="22"/>
          <w:szCs w:val="22"/>
        </w:rPr>
        <w:t>naloži ostalo ponudbeno dokumentacijo, ki je zahtevana s to razpisno dokumentacijo, vključno s celotnim predračunom popisa storitev.</w:t>
      </w:r>
    </w:p>
    <w:p w14:paraId="7C5BA00D" w14:textId="77777777" w:rsidR="002E6813" w:rsidRPr="002E6813" w:rsidRDefault="002E6813" w:rsidP="003C4A6C">
      <w:pPr>
        <w:keepNext/>
        <w:keepLines/>
        <w:widowControl w:val="0"/>
        <w:jc w:val="both"/>
        <w:rPr>
          <w:rFonts w:cs="Tahoma"/>
          <w:sz w:val="22"/>
          <w:szCs w:val="22"/>
        </w:rPr>
      </w:pPr>
    </w:p>
    <w:p w14:paraId="62182056" w14:textId="77777777" w:rsidR="002E6813" w:rsidRPr="002E6813" w:rsidRDefault="002E6813" w:rsidP="003C4A6C">
      <w:pPr>
        <w:keepNext/>
        <w:keepLines/>
        <w:widowControl w:val="0"/>
        <w:jc w:val="both"/>
        <w:rPr>
          <w:rFonts w:cs="Tahoma"/>
          <w:sz w:val="22"/>
          <w:szCs w:val="22"/>
        </w:rPr>
      </w:pPr>
      <w:r w:rsidRPr="002E6813">
        <w:rPr>
          <w:rFonts w:cs="Tahoma"/>
          <w:sz w:val="22"/>
          <w:szCs w:val="22"/>
        </w:rPr>
        <w:t xml:space="preserve">Spodaj zahtevana ponudbena dokumentacija mora biti </w:t>
      </w:r>
      <w:r w:rsidRPr="002E6813">
        <w:rPr>
          <w:rFonts w:cs="Tahoma"/>
          <w:b/>
          <w:sz w:val="22"/>
          <w:szCs w:val="22"/>
          <w:u w:val="single"/>
        </w:rPr>
        <w:t>priložena v .</w:t>
      </w:r>
      <w:proofErr w:type="spellStart"/>
      <w:r w:rsidRPr="002E6813">
        <w:rPr>
          <w:rFonts w:cs="Tahoma"/>
          <w:b/>
          <w:sz w:val="22"/>
          <w:szCs w:val="22"/>
          <w:u w:val="single"/>
        </w:rPr>
        <w:t>pdf</w:t>
      </w:r>
      <w:proofErr w:type="spellEnd"/>
      <w:r w:rsidRPr="002E6813">
        <w:rPr>
          <w:rFonts w:cs="Tahoma"/>
          <w:b/>
          <w:sz w:val="22"/>
          <w:szCs w:val="22"/>
          <w:u w:val="single"/>
        </w:rPr>
        <w:t xml:space="preserve"> formatu</w:t>
      </w:r>
      <w:r w:rsidRPr="002E6813">
        <w:rPr>
          <w:rFonts w:cs="Tahoma"/>
          <w:sz w:val="22"/>
          <w:szCs w:val="22"/>
        </w:rPr>
        <w:t xml:space="preserve"> (</w:t>
      </w:r>
      <w:proofErr w:type="spellStart"/>
      <w:r w:rsidRPr="002E6813">
        <w:rPr>
          <w:rFonts w:cs="Tahoma"/>
          <w:sz w:val="22"/>
          <w:szCs w:val="22"/>
        </w:rPr>
        <w:t>sken</w:t>
      </w:r>
      <w:proofErr w:type="spellEnd"/>
      <w:r w:rsidRPr="002E6813">
        <w:rPr>
          <w:rFonts w:cs="Tahoma"/>
          <w:sz w:val="22"/>
          <w:szCs w:val="22"/>
        </w:rPr>
        <w:t xml:space="preserve"> celotne ponudbe z izpolnjenimi, podpisanimi in žigosanimi ponudbenimi listinami). Ponudnik lahko fizični podpis nadomesti z elektronskim podpisom, v kolikor e-</w:t>
      </w:r>
      <w:proofErr w:type="spellStart"/>
      <w:r w:rsidRPr="002E6813">
        <w:rPr>
          <w:rFonts w:cs="Tahoma"/>
          <w:sz w:val="22"/>
          <w:szCs w:val="22"/>
        </w:rPr>
        <w:t>JN</w:t>
      </w:r>
      <w:proofErr w:type="spellEnd"/>
      <w:r w:rsidRPr="002E6813">
        <w:rPr>
          <w:rFonts w:cs="Tahoma"/>
          <w:sz w:val="22"/>
          <w:szCs w:val="22"/>
        </w:rPr>
        <w:t xml:space="preserve"> to dopušča in ni drugače določeno z razpisno dokumentacijo (v tem primeru žigosanje ni potrebno). Ponudniki so obvezani priložiti vse priloge, razen če v posamezni prilogi ni drugače navedeno. </w:t>
      </w:r>
    </w:p>
    <w:p w14:paraId="529D68C5" w14:textId="77777777" w:rsidR="002E6813" w:rsidRPr="002E6813" w:rsidRDefault="002E6813" w:rsidP="003C4A6C">
      <w:pPr>
        <w:keepNext/>
        <w:keepLines/>
        <w:widowControl w:val="0"/>
        <w:jc w:val="both"/>
        <w:rPr>
          <w:rFonts w:cs="Tahoma"/>
          <w:b/>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E6813" w:rsidRPr="002E6813" w14:paraId="1AC854B8" w14:textId="77777777" w:rsidTr="00B10890">
        <w:tc>
          <w:tcPr>
            <w:tcW w:w="7865" w:type="dxa"/>
            <w:tcBorders>
              <w:top w:val="single" w:sz="4" w:space="0" w:color="auto"/>
              <w:bottom w:val="single" w:sz="4" w:space="0" w:color="auto"/>
            </w:tcBorders>
          </w:tcPr>
          <w:p w14:paraId="7BC92C1F" w14:textId="77777777" w:rsidR="002E6813" w:rsidRPr="002E6813" w:rsidRDefault="002E6813" w:rsidP="003C4A6C">
            <w:pPr>
              <w:keepNext/>
              <w:keepLines/>
              <w:widowControl w:val="0"/>
              <w:jc w:val="both"/>
              <w:rPr>
                <w:rFonts w:cs="Tahoma"/>
                <w:sz w:val="22"/>
                <w:szCs w:val="22"/>
              </w:rPr>
            </w:pPr>
            <w:r w:rsidRPr="002E6813">
              <w:rPr>
                <w:rFonts w:cs="Tahoma"/>
                <w:sz w:val="22"/>
                <w:szCs w:val="22"/>
              </w:rPr>
              <w:lastRenderedPageBreak/>
              <w:t xml:space="preserve">PODATKI O PONUDNIKU </w:t>
            </w:r>
          </w:p>
        </w:tc>
        <w:tc>
          <w:tcPr>
            <w:tcW w:w="1559" w:type="dxa"/>
            <w:tcBorders>
              <w:top w:val="single" w:sz="4" w:space="0" w:color="auto"/>
              <w:bottom w:val="single" w:sz="4" w:space="0" w:color="auto"/>
            </w:tcBorders>
          </w:tcPr>
          <w:p w14:paraId="6FAEAA4E" w14:textId="77777777" w:rsidR="002E6813" w:rsidRPr="002E6813" w:rsidRDefault="002E6813" w:rsidP="003C4A6C">
            <w:pPr>
              <w:keepNext/>
              <w:keepLines/>
              <w:widowControl w:val="0"/>
              <w:jc w:val="both"/>
              <w:rPr>
                <w:rFonts w:cs="Tahoma"/>
                <w:b/>
                <w:bCs/>
                <w:i/>
                <w:iCs/>
                <w:sz w:val="22"/>
                <w:szCs w:val="22"/>
              </w:rPr>
            </w:pPr>
            <w:r w:rsidRPr="002E6813">
              <w:rPr>
                <w:rFonts w:cs="Tahoma"/>
                <w:b/>
                <w:bCs/>
                <w:i/>
                <w:iCs/>
                <w:sz w:val="22"/>
                <w:szCs w:val="22"/>
              </w:rPr>
              <w:t xml:space="preserve">Priloga 1 </w:t>
            </w:r>
          </w:p>
        </w:tc>
      </w:tr>
    </w:tbl>
    <w:p w14:paraId="1266DD5B" w14:textId="77777777" w:rsidR="002E6813" w:rsidRPr="002E6813" w:rsidRDefault="002E6813" w:rsidP="003C4A6C">
      <w:pPr>
        <w:keepNext/>
        <w:keepLines/>
        <w:widowControl w:val="0"/>
        <w:jc w:val="both"/>
        <w:rPr>
          <w:rFonts w:cs="Tahoma"/>
          <w:sz w:val="22"/>
          <w:szCs w:val="22"/>
        </w:rPr>
      </w:pPr>
      <w:r w:rsidRPr="002E6813">
        <w:rPr>
          <w:rFonts w:cs="Tahoma"/>
          <w:sz w:val="22"/>
          <w:szCs w:val="22"/>
        </w:rPr>
        <w:t xml:space="preserve">Prilogo je potrebno izpolniti, podpisati in žigosati. V primeru, da odda več ponudnikov skupno ponudbo, morajo razmnožen obrazec priloge 1 izpolniti vsi ponudniki. </w:t>
      </w:r>
    </w:p>
    <w:p w14:paraId="0F469C9E" w14:textId="77777777" w:rsidR="002E6813" w:rsidRPr="002E6813" w:rsidRDefault="002E6813" w:rsidP="003C4A6C">
      <w:pPr>
        <w:keepNext/>
        <w:keepLines/>
        <w:widowControl w:val="0"/>
        <w:jc w:val="both"/>
        <w:rPr>
          <w:rFonts w:cs="Tahoma"/>
          <w:sz w:val="22"/>
          <w:szCs w:val="22"/>
        </w:rPr>
      </w:pPr>
    </w:p>
    <w:p w14:paraId="22F3017D" w14:textId="77777777" w:rsidR="002E6813" w:rsidRPr="002E6813" w:rsidRDefault="002E6813" w:rsidP="003C4A6C">
      <w:pPr>
        <w:keepNext/>
        <w:keepLines/>
        <w:widowControl w:val="0"/>
        <w:jc w:val="both"/>
        <w:rPr>
          <w:rFonts w:cs="Tahoma"/>
          <w:b/>
          <w:sz w:val="22"/>
          <w:szCs w:val="22"/>
        </w:rPr>
      </w:pPr>
      <w:r w:rsidRPr="002E6813">
        <w:rPr>
          <w:rFonts w:cs="Tahoma"/>
          <w:sz w:val="22"/>
          <w:szCs w:val="22"/>
        </w:rPr>
        <w:t xml:space="preserve">Tej prilogi se priloži tudi </w:t>
      </w:r>
      <w:r w:rsidRPr="002E6813">
        <w:rPr>
          <w:rFonts w:cs="Tahoma"/>
          <w:b/>
          <w:sz w:val="22"/>
          <w:szCs w:val="22"/>
        </w:rPr>
        <w:t xml:space="preserve">pravni akt o skupni izvedbi naročila </w:t>
      </w:r>
      <w:r w:rsidRPr="002E6813">
        <w:rPr>
          <w:rFonts w:cs="Tahoma"/>
          <w:sz w:val="22"/>
          <w:szCs w:val="22"/>
        </w:rPr>
        <w:t>(če gre za skupno ponudbo), (prilogi 1/1).</w:t>
      </w:r>
    </w:p>
    <w:p w14:paraId="5F8CD2B4" w14:textId="77777777" w:rsidR="002E6813" w:rsidRPr="002E6813" w:rsidRDefault="002E6813" w:rsidP="003C4A6C">
      <w:pPr>
        <w:keepNext/>
        <w:keepLines/>
        <w:tabs>
          <w:tab w:val="left" w:pos="2694"/>
          <w:tab w:val="left" w:pos="2977"/>
        </w:tabs>
        <w:ind w:right="1"/>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E6813" w:rsidRPr="002E6813" w14:paraId="0F70117D" w14:textId="77777777" w:rsidTr="00B10890">
        <w:tc>
          <w:tcPr>
            <w:tcW w:w="7865" w:type="dxa"/>
            <w:tcBorders>
              <w:top w:val="single" w:sz="4" w:space="0" w:color="auto"/>
              <w:bottom w:val="single" w:sz="4" w:space="0" w:color="auto"/>
            </w:tcBorders>
          </w:tcPr>
          <w:p w14:paraId="387C295E" w14:textId="5B695A80" w:rsidR="002E6813" w:rsidRPr="00A56893" w:rsidRDefault="002E6813" w:rsidP="003C4A6C">
            <w:pPr>
              <w:keepNext/>
              <w:keepLines/>
              <w:jc w:val="both"/>
              <w:rPr>
                <w:rFonts w:cs="Tahoma"/>
                <w:sz w:val="22"/>
                <w:szCs w:val="22"/>
              </w:rPr>
            </w:pPr>
            <w:r w:rsidRPr="002E6813">
              <w:rPr>
                <w:rFonts w:cs="Tahoma"/>
                <w:sz w:val="22"/>
                <w:szCs w:val="22"/>
              </w:rPr>
              <w:br w:type="page"/>
            </w:r>
            <w:r w:rsidRPr="002E6813">
              <w:rPr>
                <w:rFonts w:cs="Tahoma"/>
                <w:sz w:val="22"/>
                <w:szCs w:val="22"/>
              </w:rPr>
              <w:br w:type="page"/>
            </w:r>
            <w:r w:rsidRPr="002E6813">
              <w:rPr>
                <w:rFonts w:cs="Tahoma"/>
                <w:sz w:val="22"/>
                <w:szCs w:val="22"/>
              </w:rPr>
              <w:br w:type="page"/>
            </w:r>
            <w:r w:rsidR="00A56893" w:rsidRPr="00A56893">
              <w:rPr>
                <w:rFonts w:cs="Tahoma"/>
                <w:sz w:val="22"/>
              </w:rPr>
              <w:t>CELOTEN PREDRAČUN POPISA STORITEV</w:t>
            </w:r>
          </w:p>
        </w:tc>
        <w:tc>
          <w:tcPr>
            <w:tcW w:w="1559" w:type="dxa"/>
            <w:tcBorders>
              <w:top w:val="single" w:sz="4" w:space="0" w:color="auto"/>
              <w:bottom w:val="single" w:sz="4" w:space="0" w:color="auto"/>
            </w:tcBorders>
          </w:tcPr>
          <w:p w14:paraId="0E4BDD28" w14:textId="77777777" w:rsidR="002E6813" w:rsidRPr="002E6813" w:rsidRDefault="002E6813" w:rsidP="003C4A6C">
            <w:pPr>
              <w:keepNext/>
              <w:keepLines/>
              <w:jc w:val="both"/>
              <w:rPr>
                <w:rFonts w:cs="Tahoma"/>
                <w:b/>
                <w:bCs/>
                <w:i/>
                <w:iCs/>
                <w:sz w:val="22"/>
                <w:szCs w:val="22"/>
              </w:rPr>
            </w:pPr>
            <w:r w:rsidRPr="00A56893">
              <w:rPr>
                <w:rFonts w:cs="Tahoma"/>
                <w:b/>
                <w:bCs/>
                <w:i/>
                <w:iCs/>
                <w:sz w:val="22"/>
                <w:szCs w:val="22"/>
              </w:rPr>
              <w:t>Priloga 2</w:t>
            </w:r>
          </w:p>
        </w:tc>
      </w:tr>
    </w:tbl>
    <w:p w14:paraId="33FB6687" w14:textId="77777777" w:rsidR="00A56893" w:rsidRPr="00A56893" w:rsidRDefault="00A56893" w:rsidP="00A56893">
      <w:pPr>
        <w:keepNext/>
        <w:keepLines/>
        <w:jc w:val="both"/>
        <w:rPr>
          <w:rFonts w:cs="Tahoma"/>
          <w:sz w:val="22"/>
        </w:rPr>
      </w:pPr>
      <w:r w:rsidRPr="00A56893">
        <w:rPr>
          <w:rFonts w:cs="Tahoma"/>
          <w:sz w:val="22"/>
        </w:rPr>
        <w:t>Ponudnik Prilogo 2 izpolni in v pisni obliki podpiše in žigosa.</w:t>
      </w:r>
    </w:p>
    <w:p w14:paraId="2C1332A5" w14:textId="77777777" w:rsidR="002E6813" w:rsidRPr="002E6813" w:rsidRDefault="002E6813" w:rsidP="003C4A6C">
      <w:pPr>
        <w:keepNext/>
        <w:keepLines/>
        <w:widowControl w:val="0"/>
        <w:tabs>
          <w:tab w:val="left" w:pos="2694"/>
          <w:tab w:val="left" w:pos="2977"/>
        </w:tabs>
        <w:ind w:right="1"/>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2E6813" w:rsidRPr="002E6813" w14:paraId="598F35DD" w14:textId="77777777" w:rsidTr="00B10890">
        <w:tc>
          <w:tcPr>
            <w:tcW w:w="6232" w:type="dxa"/>
          </w:tcPr>
          <w:p w14:paraId="778AAF77" w14:textId="77777777" w:rsidR="002E6813" w:rsidRPr="002E6813" w:rsidRDefault="002E6813" w:rsidP="003C4A6C">
            <w:pPr>
              <w:keepNext/>
              <w:keepLines/>
              <w:widowControl w:val="0"/>
              <w:jc w:val="both"/>
              <w:rPr>
                <w:rFonts w:cs="Tahoma"/>
                <w:sz w:val="22"/>
                <w:szCs w:val="22"/>
              </w:rPr>
            </w:pPr>
            <w:r w:rsidRPr="002E6813">
              <w:rPr>
                <w:rFonts w:cs="Tahoma"/>
                <w:sz w:val="22"/>
                <w:szCs w:val="22"/>
              </w:rPr>
              <w:t>IZJAVA FIZIČNIH IN PRAVNIH OSEB ter POOBLASTILA FIZIČNIH IN PRAVNIH OSEB</w:t>
            </w:r>
          </w:p>
        </w:tc>
        <w:tc>
          <w:tcPr>
            <w:tcW w:w="3119" w:type="dxa"/>
          </w:tcPr>
          <w:p w14:paraId="1E7A6C08" w14:textId="77777777" w:rsidR="002E6813" w:rsidRPr="002E6813" w:rsidRDefault="002E6813" w:rsidP="003C4A6C">
            <w:pPr>
              <w:keepNext/>
              <w:keepLines/>
              <w:widowControl w:val="0"/>
              <w:jc w:val="both"/>
              <w:rPr>
                <w:rFonts w:cs="Tahoma"/>
                <w:b/>
                <w:bCs/>
                <w:i/>
                <w:iCs/>
                <w:sz w:val="22"/>
                <w:szCs w:val="22"/>
              </w:rPr>
            </w:pPr>
            <w:r w:rsidRPr="002E6813">
              <w:rPr>
                <w:rFonts w:cs="Tahoma"/>
                <w:b/>
                <w:bCs/>
                <w:i/>
                <w:iCs/>
                <w:sz w:val="22"/>
                <w:szCs w:val="22"/>
              </w:rPr>
              <w:t>Priloga 3/1 do Priloga 3/3</w:t>
            </w:r>
          </w:p>
        </w:tc>
      </w:tr>
    </w:tbl>
    <w:p w14:paraId="661239A6" w14:textId="77777777" w:rsidR="002E6813" w:rsidRPr="002E6813" w:rsidRDefault="002E6813" w:rsidP="003C4A6C">
      <w:pPr>
        <w:keepNext/>
        <w:keepLines/>
        <w:widowControl w:val="0"/>
        <w:jc w:val="both"/>
        <w:rPr>
          <w:rFonts w:cs="Tahoma"/>
          <w:sz w:val="22"/>
          <w:szCs w:val="22"/>
        </w:rPr>
      </w:pPr>
      <w:r w:rsidRPr="002E6813">
        <w:rPr>
          <w:rFonts w:cs="Tahoma"/>
          <w:sz w:val="22"/>
          <w:szCs w:val="22"/>
        </w:rPr>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643A7164" w14:textId="77777777" w:rsidR="002E6813" w:rsidRPr="002E6813" w:rsidRDefault="002E6813" w:rsidP="003C4A6C">
      <w:pPr>
        <w:keepNext/>
        <w:keepLines/>
        <w:widowControl w:val="0"/>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2E6813" w14:paraId="2C96B568" w14:textId="77777777" w:rsidTr="00B10890">
        <w:tc>
          <w:tcPr>
            <w:tcW w:w="7867" w:type="dxa"/>
          </w:tcPr>
          <w:p w14:paraId="311CEC3C" w14:textId="77777777" w:rsidR="002E6813" w:rsidRPr="002E6813" w:rsidRDefault="002E6813" w:rsidP="003C4A6C">
            <w:pPr>
              <w:keepNext/>
              <w:keepLines/>
              <w:widowControl w:val="0"/>
              <w:jc w:val="both"/>
              <w:rPr>
                <w:rFonts w:cs="Tahoma"/>
                <w:sz w:val="22"/>
                <w:szCs w:val="22"/>
              </w:rPr>
            </w:pPr>
            <w:r w:rsidRPr="002E6813">
              <w:rPr>
                <w:rFonts w:cs="Tahoma"/>
                <w:sz w:val="22"/>
                <w:szCs w:val="22"/>
              </w:rPr>
              <w:t xml:space="preserve">UDELEŽBA PODIZVAJALCEV </w:t>
            </w:r>
          </w:p>
        </w:tc>
        <w:tc>
          <w:tcPr>
            <w:tcW w:w="1559" w:type="dxa"/>
          </w:tcPr>
          <w:p w14:paraId="3D9F8AA5" w14:textId="77777777" w:rsidR="002E6813" w:rsidRPr="002E6813" w:rsidRDefault="002E6813" w:rsidP="003C4A6C">
            <w:pPr>
              <w:keepNext/>
              <w:keepLines/>
              <w:widowControl w:val="0"/>
              <w:jc w:val="both"/>
              <w:rPr>
                <w:rFonts w:cs="Tahoma"/>
                <w:b/>
                <w:i/>
                <w:sz w:val="22"/>
                <w:szCs w:val="22"/>
              </w:rPr>
            </w:pPr>
            <w:r w:rsidRPr="002E6813">
              <w:rPr>
                <w:rFonts w:cs="Tahoma"/>
                <w:b/>
                <w:i/>
                <w:sz w:val="22"/>
                <w:szCs w:val="22"/>
              </w:rPr>
              <w:t>Priloga 4/1</w:t>
            </w:r>
          </w:p>
        </w:tc>
      </w:tr>
    </w:tbl>
    <w:p w14:paraId="2CBA2BFA" w14:textId="77777777" w:rsidR="002E6813" w:rsidRPr="002E6813" w:rsidRDefault="002E6813" w:rsidP="003C4A6C">
      <w:pPr>
        <w:keepNext/>
        <w:keepLines/>
        <w:widowControl w:val="0"/>
        <w:jc w:val="both"/>
        <w:rPr>
          <w:rFonts w:cs="Tahoma"/>
          <w:sz w:val="22"/>
          <w:szCs w:val="22"/>
        </w:rPr>
      </w:pPr>
      <w:r w:rsidRPr="002E6813">
        <w:rPr>
          <w:rFonts w:cs="Tahoma"/>
          <w:sz w:val="22"/>
          <w:szCs w:val="22"/>
        </w:rPr>
        <w:t>Ponudnik izpolni, podpiše in žigosa prilogo v celoti tolikokrat, kolikor podizvajalcev prijavlja.</w:t>
      </w:r>
    </w:p>
    <w:p w14:paraId="7D35DD73" w14:textId="77777777" w:rsidR="002E6813" w:rsidRPr="002E6813" w:rsidRDefault="002E6813" w:rsidP="003C4A6C">
      <w:pPr>
        <w:keepNext/>
        <w:keepLines/>
        <w:widowControl w:val="0"/>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2E6813" w14:paraId="3E54B080" w14:textId="77777777" w:rsidTr="00B10890">
        <w:tc>
          <w:tcPr>
            <w:tcW w:w="7867" w:type="dxa"/>
          </w:tcPr>
          <w:p w14:paraId="167D777F" w14:textId="35C9B7B7" w:rsidR="002E6813" w:rsidRPr="002E6813" w:rsidRDefault="002E6813" w:rsidP="003C4A6C">
            <w:pPr>
              <w:keepNext/>
              <w:keepLines/>
              <w:widowControl w:val="0"/>
              <w:jc w:val="both"/>
              <w:rPr>
                <w:rFonts w:cs="Tahoma"/>
                <w:sz w:val="22"/>
                <w:szCs w:val="22"/>
              </w:rPr>
            </w:pPr>
            <w:r w:rsidRPr="002E6813">
              <w:rPr>
                <w:rFonts w:cs="Tahoma"/>
                <w:sz w:val="22"/>
                <w:szCs w:val="22"/>
              </w:rPr>
              <w:t xml:space="preserve">SOGLASJE </w:t>
            </w:r>
            <w:r w:rsidR="00D244BE">
              <w:rPr>
                <w:rFonts w:cs="Tahoma"/>
                <w:sz w:val="22"/>
                <w:szCs w:val="22"/>
              </w:rPr>
              <w:t xml:space="preserve">PODIZVAJALCA </w:t>
            </w:r>
            <w:r w:rsidRPr="002E6813">
              <w:rPr>
                <w:rFonts w:cs="Tahoma"/>
                <w:sz w:val="22"/>
                <w:szCs w:val="22"/>
              </w:rPr>
              <w:t>ZA NEPOSREDNA PLAČILA</w:t>
            </w:r>
          </w:p>
        </w:tc>
        <w:tc>
          <w:tcPr>
            <w:tcW w:w="1559" w:type="dxa"/>
          </w:tcPr>
          <w:p w14:paraId="665DFA35" w14:textId="77777777" w:rsidR="002E6813" w:rsidRPr="002E6813" w:rsidRDefault="002E6813" w:rsidP="003C4A6C">
            <w:pPr>
              <w:keepNext/>
              <w:keepLines/>
              <w:widowControl w:val="0"/>
              <w:jc w:val="both"/>
              <w:rPr>
                <w:rFonts w:cs="Tahoma"/>
                <w:b/>
                <w:i/>
                <w:sz w:val="22"/>
                <w:szCs w:val="22"/>
              </w:rPr>
            </w:pPr>
            <w:r w:rsidRPr="002E6813">
              <w:rPr>
                <w:rFonts w:cs="Tahoma"/>
                <w:b/>
                <w:i/>
                <w:sz w:val="22"/>
                <w:szCs w:val="22"/>
              </w:rPr>
              <w:t>Priloga 4/2</w:t>
            </w:r>
          </w:p>
        </w:tc>
      </w:tr>
    </w:tbl>
    <w:p w14:paraId="5203F1E5" w14:textId="77777777" w:rsidR="002E6813" w:rsidRPr="002E6813" w:rsidRDefault="002E6813" w:rsidP="003C4A6C">
      <w:pPr>
        <w:keepNext/>
        <w:keepLines/>
        <w:widowControl w:val="0"/>
        <w:jc w:val="both"/>
        <w:rPr>
          <w:rFonts w:cs="Tahoma"/>
          <w:sz w:val="22"/>
          <w:szCs w:val="22"/>
        </w:rPr>
      </w:pPr>
      <w:r w:rsidRPr="002E6813">
        <w:rPr>
          <w:rFonts w:cs="Tahoma"/>
          <w:sz w:val="22"/>
          <w:szCs w:val="22"/>
        </w:rPr>
        <w:t>Podizvajalec izpolni, podpiše in žigosa prilogo. V kolikor ponudnik v predmetnem naročilu ne nastopa s podizvajalcem, priloge ni treba prilagati.</w:t>
      </w:r>
    </w:p>
    <w:p w14:paraId="7C63BE65" w14:textId="77777777" w:rsidR="002E6813" w:rsidRPr="002E6813" w:rsidRDefault="002E6813" w:rsidP="003C4A6C">
      <w:pPr>
        <w:keepNext/>
        <w:keepLines/>
        <w:widowControl w:val="0"/>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2E6813" w14:paraId="52D794DD" w14:textId="77777777" w:rsidTr="00B10890">
        <w:tc>
          <w:tcPr>
            <w:tcW w:w="7867" w:type="dxa"/>
            <w:tcBorders>
              <w:top w:val="single" w:sz="4" w:space="0" w:color="auto"/>
              <w:bottom w:val="single" w:sz="4" w:space="0" w:color="auto"/>
            </w:tcBorders>
          </w:tcPr>
          <w:p w14:paraId="198C3197" w14:textId="77777777" w:rsidR="002E6813" w:rsidRPr="002E6813" w:rsidRDefault="002E6813" w:rsidP="003C4A6C">
            <w:pPr>
              <w:keepNext/>
              <w:keepLines/>
              <w:widowControl w:val="0"/>
              <w:jc w:val="both"/>
              <w:rPr>
                <w:rFonts w:cs="Tahoma"/>
                <w:sz w:val="22"/>
                <w:szCs w:val="22"/>
              </w:rPr>
            </w:pPr>
            <w:r w:rsidRPr="002E6813">
              <w:rPr>
                <w:rFonts w:cs="Tahoma"/>
                <w:sz w:val="22"/>
                <w:szCs w:val="22"/>
              </w:rPr>
              <w:br w:type="page"/>
            </w:r>
            <w:r w:rsidRPr="002E6813">
              <w:rPr>
                <w:rFonts w:cs="Tahoma"/>
                <w:sz w:val="22"/>
                <w:szCs w:val="22"/>
              </w:rPr>
              <w:br w:type="page"/>
            </w:r>
            <w:r w:rsidRPr="002E6813">
              <w:rPr>
                <w:rFonts w:cs="Tahoma"/>
                <w:sz w:val="22"/>
                <w:szCs w:val="22"/>
              </w:rPr>
              <w:br w:type="page"/>
            </w:r>
            <w:r w:rsidRPr="002E6813">
              <w:rPr>
                <w:rFonts w:cs="Tahoma"/>
                <w:b/>
                <w:sz w:val="22"/>
                <w:szCs w:val="22"/>
              </w:rPr>
              <w:br w:type="page"/>
            </w:r>
            <w:r w:rsidRPr="002E6813">
              <w:rPr>
                <w:rFonts w:cs="Tahoma"/>
                <w:sz w:val="22"/>
                <w:szCs w:val="22"/>
              </w:rPr>
              <w:t xml:space="preserve">SEZNAM SUBJEKTOV, KATERIH ZMOGLJIVOST UPORABLJA PONUDNIK  </w:t>
            </w:r>
          </w:p>
        </w:tc>
        <w:tc>
          <w:tcPr>
            <w:tcW w:w="1559" w:type="dxa"/>
            <w:tcBorders>
              <w:top w:val="single" w:sz="4" w:space="0" w:color="auto"/>
              <w:bottom w:val="single" w:sz="4" w:space="0" w:color="auto"/>
            </w:tcBorders>
          </w:tcPr>
          <w:p w14:paraId="32571BF0" w14:textId="77777777" w:rsidR="002E6813" w:rsidRPr="002E6813" w:rsidRDefault="002E6813" w:rsidP="003C4A6C">
            <w:pPr>
              <w:keepNext/>
              <w:keepLines/>
              <w:widowControl w:val="0"/>
              <w:jc w:val="both"/>
              <w:rPr>
                <w:rFonts w:cs="Tahoma"/>
                <w:b/>
                <w:i/>
                <w:sz w:val="22"/>
                <w:szCs w:val="22"/>
              </w:rPr>
            </w:pPr>
            <w:r w:rsidRPr="002E6813">
              <w:rPr>
                <w:rFonts w:cs="Tahoma"/>
                <w:b/>
                <w:i/>
                <w:sz w:val="22"/>
                <w:szCs w:val="22"/>
              </w:rPr>
              <w:t>Priloga 4/3</w:t>
            </w:r>
          </w:p>
        </w:tc>
      </w:tr>
    </w:tbl>
    <w:p w14:paraId="3376B17C" w14:textId="77777777" w:rsidR="002E6813" w:rsidRPr="002E6813" w:rsidRDefault="002E6813" w:rsidP="003C4A6C">
      <w:pPr>
        <w:keepNext/>
        <w:keepLines/>
        <w:widowControl w:val="0"/>
        <w:jc w:val="both"/>
        <w:rPr>
          <w:rFonts w:cs="Tahoma"/>
          <w:sz w:val="22"/>
          <w:szCs w:val="22"/>
        </w:rPr>
      </w:pPr>
      <w:r w:rsidRPr="002E6813">
        <w:rPr>
          <w:rFonts w:cs="Tahoma"/>
          <w:sz w:val="22"/>
          <w:szCs w:val="22"/>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13537B3D" w14:textId="77777777" w:rsidR="00D55822" w:rsidRPr="00D55822" w:rsidRDefault="00D55822" w:rsidP="003C4A6C">
      <w:pPr>
        <w:keepNext/>
        <w:keepLines/>
        <w:jc w:val="both"/>
        <w:rPr>
          <w:rFonts w:cs="Tahoma"/>
          <w:sz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D55822" w:rsidRPr="00D55822" w14:paraId="2D7AC605" w14:textId="77777777" w:rsidTr="00D55822">
        <w:tc>
          <w:tcPr>
            <w:tcW w:w="7933" w:type="dxa"/>
          </w:tcPr>
          <w:p w14:paraId="04AB96F9" w14:textId="77777777" w:rsidR="00D55822" w:rsidRPr="00D55822" w:rsidRDefault="00D55822" w:rsidP="003C4A6C">
            <w:pPr>
              <w:keepNext/>
              <w:keepLines/>
              <w:jc w:val="both"/>
              <w:rPr>
                <w:rFonts w:cs="Tahoma"/>
                <w:sz w:val="22"/>
              </w:rPr>
            </w:pPr>
            <w:r w:rsidRPr="00D55822">
              <w:rPr>
                <w:rFonts w:cs="Tahoma"/>
                <w:sz w:val="22"/>
              </w:rPr>
              <w:t>DOVOLJENJA</w:t>
            </w:r>
          </w:p>
        </w:tc>
        <w:tc>
          <w:tcPr>
            <w:tcW w:w="1560" w:type="dxa"/>
          </w:tcPr>
          <w:p w14:paraId="45CB90B2" w14:textId="77777777" w:rsidR="00D55822" w:rsidRPr="00D55822" w:rsidRDefault="00D55822" w:rsidP="003C4A6C">
            <w:pPr>
              <w:keepNext/>
              <w:keepLines/>
              <w:jc w:val="both"/>
              <w:rPr>
                <w:rFonts w:cs="Tahoma"/>
                <w:b/>
                <w:i/>
                <w:sz w:val="22"/>
              </w:rPr>
            </w:pPr>
            <w:r w:rsidRPr="00D55822">
              <w:rPr>
                <w:rFonts w:cs="Tahoma"/>
                <w:b/>
                <w:i/>
                <w:sz w:val="22"/>
              </w:rPr>
              <w:t>Priloga 5</w:t>
            </w:r>
          </w:p>
        </w:tc>
      </w:tr>
    </w:tbl>
    <w:p w14:paraId="5A0B80FC" w14:textId="4162D147" w:rsidR="00D55822" w:rsidRPr="00D55822" w:rsidRDefault="00D55822" w:rsidP="003C4A6C">
      <w:pPr>
        <w:keepNext/>
        <w:keepLines/>
        <w:jc w:val="both"/>
        <w:rPr>
          <w:rFonts w:cs="Tahoma"/>
          <w:sz w:val="22"/>
        </w:rPr>
      </w:pPr>
      <w:r w:rsidRPr="00D55822">
        <w:rPr>
          <w:rFonts w:cs="Tahoma"/>
          <w:sz w:val="22"/>
        </w:rPr>
        <w:t>Ponudnik mora v ponudbi priložiti fotokopije odločb/dovoljenj oziroma</w:t>
      </w:r>
      <w:r w:rsidRPr="00D55822">
        <w:rPr>
          <w:rFonts w:cs="Tahoma"/>
          <w:b/>
          <w:sz w:val="22"/>
        </w:rPr>
        <w:t xml:space="preserve"> </w:t>
      </w:r>
      <w:r w:rsidRPr="00D55822">
        <w:rPr>
          <w:rFonts w:cs="Tahoma"/>
          <w:sz w:val="22"/>
        </w:rPr>
        <w:t xml:space="preserve">potrdil (in ostalih dokazil) o vpisu v ustrezne evidence oseb, ki ravnajo z odpadki s klasifikacijskimi številkami odpadkov in zahtevanimi postopki obdelave odpadkov za sklop, za katerega ponudnik oddaja ponudbo. </w:t>
      </w:r>
    </w:p>
    <w:p w14:paraId="06603538" w14:textId="77777777" w:rsidR="00D55822" w:rsidRPr="00D55822" w:rsidRDefault="00D55822" w:rsidP="003C4A6C">
      <w:pPr>
        <w:keepNext/>
        <w:keepLines/>
        <w:jc w:val="both"/>
        <w:rPr>
          <w:rFonts w:cs="Tahoma"/>
          <w:sz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D55822" w:rsidRPr="00D55822" w14:paraId="624AA8DC" w14:textId="77777777" w:rsidTr="00D55822">
        <w:tc>
          <w:tcPr>
            <w:tcW w:w="7933" w:type="dxa"/>
            <w:tcBorders>
              <w:top w:val="single" w:sz="4" w:space="0" w:color="auto"/>
              <w:bottom w:val="single" w:sz="4" w:space="0" w:color="auto"/>
            </w:tcBorders>
          </w:tcPr>
          <w:p w14:paraId="33E64783" w14:textId="77777777" w:rsidR="00D55822" w:rsidRPr="00D55822" w:rsidRDefault="00D55822" w:rsidP="003C4A6C">
            <w:pPr>
              <w:keepNext/>
              <w:keepLines/>
              <w:rPr>
                <w:rFonts w:cs="Tahoma"/>
                <w:sz w:val="22"/>
              </w:rPr>
            </w:pPr>
            <w:r w:rsidRPr="00D55822">
              <w:rPr>
                <w:rFonts w:cs="Tahoma"/>
                <w:sz w:val="22"/>
              </w:rPr>
              <w:t>OBDELOVALCI POSAMEZNIH VRST NEVARNIH GOSPODINJSKIH ODPADKOV</w:t>
            </w:r>
          </w:p>
        </w:tc>
        <w:tc>
          <w:tcPr>
            <w:tcW w:w="1560" w:type="dxa"/>
            <w:tcBorders>
              <w:top w:val="single" w:sz="4" w:space="0" w:color="auto"/>
              <w:bottom w:val="single" w:sz="4" w:space="0" w:color="auto"/>
            </w:tcBorders>
          </w:tcPr>
          <w:p w14:paraId="0267C704" w14:textId="0E169CD7" w:rsidR="00D55822" w:rsidRPr="00D55822" w:rsidRDefault="00D55822" w:rsidP="003C4A6C">
            <w:pPr>
              <w:keepNext/>
              <w:keepLines/>
              <w:rPr>
                <w:rFonts w:cs="Tahoma"/>
                <w:b/>
                <w:i/>
                <w:sz w:val="22"/>
              </w:rPr>
            </w:pPr>
            <w:r w:rsidRPr="00D55822">
              <w:rPr>
                <w:rFonts w:cs="Tahoma"/>
                <w:b/>
                <w:i/>
                <w:sz w:val="22"/>
              </w:rPr>
              <w:t>Priloga 6</w:t>
            </w:r>
          </w:p>
        </w:tc>
      </w:tr>
    </w:tbl>
    <w:p w14:paraId="653CF9E8" w14:textId="60D15638" w:rsidR="00D55822" w:rsidRPr="00D55822" w:rsidRDefault="00B10890" w:rsidP="003C4A6C">
      <w:pPr>
        <w:keepNext/>
        <w:keepLines/>
        <w:jc w:val="both"/>
        <w:rPr>
          <w:rFonts w:cs="Tahoma"/>
          <w:sz w:val="22"/>
        </w:rPr>
      </w:pPr>
      <w:r w:rsidRPr="002E6813">
        <w:rPr>
          <w:rFonts w:cs="Tahoma"/>
          <w:sz w:val="22"/>
          <w:szCs w:val="22"/>
        </w:rPr>
        <w:t>Prilogo je potrebno izpolniti, podpisati in žigosati</w:t>
      </w:r>
      <w:r w:rsidR="00D55822" w:rsidRPr="00D55822">
        <w:rPr>
          <w:rFonts w:cs="Tahoma"/>
          <w:sz w:val="22"/>
        </w:rPr>
        <w:t>.</w:t>
      </w:r>
    </w:p>
    <w:p w14:paraId="690949CA" w14:textId="4001AE96" w:rsidR="00B10890" w:rsidRDefault="00B10890" w:rsidP="003C4A6C">
      <w:pPr>
        <w:keepNext/>
        <w:keepLines/>
        <w:spacing w:after="200" w:line="276" w:lineRule="auto"/>
        <w:rPr>
          <w:rFonts w:cs="Tahoma"/>
          <w:sz w:val="20"/>
          <w:szCs w:val="20"/>
        </w:rPr>
      </w:pPr>
      <w:r>
        <w:rPr>
          <w:rFonts w:cs="Tahoma"/>
          <w:sz w:val="20"/>
          <w:szCs w:val="20"/>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B10890" w:rsidRPr="00B10890" w14:paraId="544CAB86" w14:textId="77777777" w:rsidTr="00B10890">
        <w:tc>
          <w:tcPr>
            <w:tcW w:w="9498" w:type="dxa"/>
            <w:tcBorders>
              <w:top w:val="single" w:sz="4" w:space="0" w:color="auto"/>
              <w:bottom w:val="single" w:sz="4" w:space="0" w:color="auto"/>
            </w:tcBorders>
          </w:tcPr>
          <w:p w14:paraId="6F6A18F7" w14:textId="77777777" w:rsidR="00B10890" w:rsidRPr="00B10890" w:rsidRDefault="00B10890" w:rsidP="003C4A6C">
            <w:pPr>
              <w:keepNext/>
              <w:keepLines/>
              <w:jc w:val="center"/>
              <w:rPr>
                <w:rFonts w:cs="Tahoma"/>
                <w:b/>
                <w:bCs/>
                <w:i/>
                <w:iCs/>
                <w:sz w:val="22"/>
              </w:rPr>
            </w:pPr>
            <w:r w:rsidRPr="00B10890">
              <w:rPr>
                <w:rFonts w:cs="Tahoma"/>
                <w:i/>
                <w:sz w:val="22"/>
              </w:rPr>
              <w:lastRenderedPageBreak/>
              <w:br w:type="page"/>
            </w:r>
            <w:r w:rsidRPr="00B10890">
              <w:rPr>
                <w:rFonts w:cs="Tahoma"/>
                <w:b/>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b/>
                <w:sz w:val="22"/>
              </w:rPr>
              <w:t>POVZETEK PREDRAČUNA</w:t>
            </w:r>
          </w:p>
        </w:tc>
      </w:tr>
    </w:tbl>
    <w:p w14:paraId="1C5D0DD2" w14:textId="77777777" w:rsidR="00B10890" w:rsidRPr="00B10890" w:rsidRDefault="00B10890" w:rsidP="003C4A6C">
      <w:pPr>
        <w:keepNext/>
        <w:keepLines/>
        <w:jc w:val="both"/>
        <w:rPr>
          <w:rFonts w:cs="Tahoma"/>
          <w:sz w:val="22"/>
        </w:rPr>
      </w:pPr>
    </w:p>
    <w:p w14:paraId="38E7F879" w14:textId="77777777" w:rsidR="00B10890" w:rsidRPr="00B10890" w:rsidRDefault="00B10890" w:rsidP="003C4A6C">
      <w:pPr>
        <w:keepNext/>
        <w:keepLines/>
        <w:jc w:val="both"/>
        <w:rPr>
          <w:rFonts w:cs="Tahoma"/>
          <w:sz w:val="22"/>
        </w:rPr>
      </w:pPr>
    </w:p>
    <w:p w14:paraId="363402DD" w14:textId="77777777" w:rsidR="00B10890" w:rsidRPr="00B10890" w:rsidRDefault="00B10890" w:rsidP="003C4A6C">
      <w:pPr>
        <w:keepNext/>
        <w:keepLines/>
        <w:spacing w:line="360" w:lineRule="auto"/>
        <w:jc w:val="both"/>
        <w:rPr>
          <w:rFonts w:cs="Tahoma"/>
          <w:sz w:val="22"/>
        </w:rPr>
      </w:pPr>
      <w:r w:rsidRPr="00B10890">
        <w:rPr>
          <w:rFonts w:cs="Tahoma"/>
          <w:sz w:val="22"/>
        </w:rPr>
        <w:t>Kot ponudnik __________________________________________________________________ oddajamo ponudbo št. _________________________ za javno naročilo št.:</w:t>
      </w:r>
    </w:p>
    <w:p w14:paraId="045EA803" w14:textId="77777777" w:rsidR="00B10890" w:rsidRPr="00B10890" w:rsidRDefault="00B10890" w:rsidP="003C4A6C">
      <w:pPr>
        <w:keepNext/>
        <w:keepLines/>
        <w:jc w:val="center"/>
        <w:rPr>
          <w:rFonts w:cs="Tahoma"/>
          <w:b/>
          <w:noProof/>
          <w:sz w:val="22"/>
        </w:rPr>
      </w:pPr>
    </w:p>
    <w:p w14:paraId="3E6038C2" w14:textId="4F95F3B5" w:rsidR="00B10890" w:rsidRPr="00B10890" w:rsidRDefault="00B10890" w:rsidP="003C4A6C">
      <w:pPr>
        <w:keepNext/>
        <w:keepLines/>
        <w:jc w:val="center"/>
        <w:rPr>
          <w:rFonts w:cs="Tahoma"/>
          <w:b/>
          <w:sz w:val="22"/>
        </w:rPr>
      </w:pPr>
      <w:r>
        <w:rPr>
          <w:rFonts w:cs="Tahoma"/>
          <w:b/>
          <w:noProof/>
          <w:sz w:val="22"/>
        </w:rPr>
        <w:t>VKS-160/21 - Storitev prevzema odpadka - Pesticidi z EWC kodo 20 01 19</w:t>
      </w:r>
      <w:r w:rsidRPr="00B10890">
        <w:rPr>
          <w:rFonts w:cs="Tahoma"/>
          <w:b/>
          <w:sz w:val="22"/>
        </w:rPr>
        <w:t xml:space="preserve"> </w:t>
      </w:r>
    </w:p>
    <w:p w14:paraId="0C6E30C3" w14:textId="77777777" w:rsidR="00B10890" w:rsidRPr="00B10890" w:rsidRDefault="00B10890" w:rsidP="003C4A6C">
      <w:pPr>
        <w:keepNext/>
        <w:keepLines/>
        <w:jc w:val="both"/>
        <w:rPr>
          <w:rFonts w:cs="Tahoma"/>
          <w:b/>
          <w:sz w:val="22"/>
        </w:rPr>
      </w:pPr>
    </w:p>
    <w:p w14:paraId="7A516AD9" w14:textId="77777777" w:rsidR="00B10890" w:rsidRPr="00B10890" w:rsidRDefault="00B10890" w:rsidP="003C4A6C">
      <w:pPr>
        <w:keepNext/>
        <w:keepLines/>
        <w:jc w:val="both"/>
        <w:rPr>
          <w:rFonts w:cs="Tahoma"/>
          <w:b/>
          <w:sz w:val="22"/>
          <w:highlight w:val="yellow"/>
        </w:rPr>
      </w:pPr>
    </w:p>
    <w:p w14:paraId="207D0803" w14:textId="77777777" w:rsidR="00B10890" w:rsidRPr="00B10890" w:rsidRDefault="00B10890" w:rsidP="003C4A6C">
      <w:pPr>
        <w:keepNext/>
        <w:keepLines/>
        <w:ind w:left="1080" w:hanging="1080"/>
        <w:jc w:val="both"/>
        <w:rPr>
          <w:rFonts w:cs="Tahoma"/>
          <w:sz w:val="18"/>
        </w:rPr>
      </w:pPr>
    </w:p>
    <w:p w14:paraId="77A91442" w14:textId="77777777" w:rsidR="00B10890" w:rsidRPr="00B10890" w:rsidRDefault="00B10890" w:rsidP="003C4A6C">
      <w:pPr>
        <w:keepNext/>
        <w:keepLines/>
        <w:ind w:left="1080" w:hanging="1080"/>
        <w:jc w:val="both"/>
        <w:rPr>
          <w:rFonts w:cs="Tahoma"/>
          <w:b/>
          <w:sz w:val="18"/>
        </w:rPr>
      </w:pPr>
      <w:r w:rsidRPr="00B10890">
        <w:rPr>
          <w:rFonts w:cs="Tahoma"/>
          <w:b/>
          <w:sz w:val="18"/>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B10890" w:rsidRPr="00B10890" w14:paraId="08136A8B" w14:textId="77777777" w:rsidTr="00B10890">
        <w:tc>
          <w:tcPr>
            <w:tcW w:w="1843" w:type="dxa"/>
          </w:tcPr>
          <w:p w14:paraId="2C7B1885" w14:textId="77777777" w:rsidR="00B10890" w:rsidRPr="00B10890" w:rsidRDefault="00B10890" w:rsidP="003C4A6C">
            <w:pPr>
              <w:keepNext/>
              <w:keepLines/>
              <w:numPr>
                <w:ilvl w:val="0"/>
                <w:numId w:val="7"/>
              </w:numPr>
              <w:ind w:left="318" w:hanging="426"/>
              <w:jc w:val="both"/>
              <w:rPr>
                <w:rFonts w:cs="Tahoma"/>
                <w:b/>
                <w:sz w:val="18"/>
              </w:rPr>
            </w:pPr>
            <w:r w:rsidRPr="00B10890">
              <w:rPr>
                <w:rFonts w:cs="Tahoma"/>
                <w:sz w:val="18"/>
              </w:rPr>
              <w:t>samostojno</w:t>
            </w:r>
          </w:p>
        </w:tc>
        <w:tc>
          <w:tcPr>
            <w:tcW w:w="2268" w:type="dxa"/>
          </w:tcPr>
          <w:p w14:paraId="09687991" w14:textId="77777777" w:rsidR="00B10890" w:rsidRPr="00B10890" w:rsidRDefault="00B10890" w:rsidP="003C4A6C">
            <w:pPr>
              <w:keepNext/>
              <w:keepLines/>
              <w:numPr>
                <w:ilvl w:val="0"/>
                <w:numId w:val="7"/>
              </w:numPr>
              <w:ind w:left="459"/>
              <w:jc w:val="both"/>
              <w:rPr>
                <w:rFonts w:cs="Tahoma"/>
                <w:b/>
                <w:sz w:val="18"/>
              </w:rPr>
            </w:pPr>
            <w:r w:rsidRPr="00B10890">
              <w:rPr>
                <w:rFonts w:cs="Tahoma"/>
                <w:sz w:val="18"/>
              </w:rPr>
              <w:t>skupna ponudba</w:t>
            </w:r>
          </w:p>
        </w:tc>
        <w:tc>
          <w:tcPr>
            <w:tcW w:w="2126" w:type="dxa"/>
          </w:tcPr>
          <w:p w14:paraId="080C5B96" w14:textId="77777777" w:rsidR="00B10890" w:rsidRPr="00B10890" w:rsidRDefault="00B10890" w:rsidP="003C4A6C">
            <w:pPr>
              <w:keepNext/>
              <w:keepLines/>
              <w:numPr>
                <w:ilvl w:val="0"/>
                <w:numId w:val="7"/>
              </w:numPr>
              <w:ind w:left="459"/>
              <w:jc w:val="both"/>
              <w:rPr>
                <w:rFonts w:cs="Tahoma"/>
                <w:b/>
                <w:sz w:val="18"/>
              </w:rPr>
            </w:pPr>
            <w:r w:rsidRPr="00B10890">
              <w:rPr>
                <w:rFonts w:cs="Tahoma"/>
                <w:sz w:val="18"/>
              </w:rPr>
              <w:t>s podizvajalci</w:t>
            </w:r>
          </w:p>
        </w:tc>
        <w:tc>
          <w:tcPr>
            <w:tcW w:w="2977" w:type="dxa"/>
          </w:tcPr>
          <w:p w14:paraId="5D224DE6" w14:textId="77777777" w:rsidR="00B10890" w:rsidRPr="00B10890" w:rsidRDefault="00B10890" w:rsidP="003C4A6C">
            <w:pPr>
              <w:keepNext/>
              <w:keepLines/>
              <w:numPr>
                <w:ilvl w:val="0"/>
                <w:numId w:val="7"/>
              </w:numPr>
              <w:ind w:left="459"/>
              <w:jc w:val="both"/>
              <w:rPr>
                <w:rFonts w:cs="Tahoma"/>
                <w:sz w:val="18"/>
              </w:rPr>
            </w:pPr>
            <w:r w:rsidRPr="00B10890">
              <w:rPr>
                <w:rFonts w:cs="Tahoma"/>
                <w:sz w:val="18"/>
              </w:rPr>
              <w:t>z uporabo zmogljivosti drugih subjektov</w:t>
            </w:r>
          </w:p>
        </w:tc>
      </w:tr>
    </w:tbl>
    <w:p w14:paraId="6BEAFEE1" w14:textId="77777777" w:rsidR="00B10890" w:rsidRPr="00B10890" w:rsidRDefault="00B10890" w:rsidP="003C4A6C">
      <w:pPr>
        <w:keepNext/>
        <w:keepLines/>
        <w:jc w:val="both"/>
        <w:rPr>
          <w:rFonts w:cs="Tahoma"/>
          <w:b/>
          <w:sz w:val="22"/>
          <w:highlight w:val="yellow"/>
        </w:rPr>
      </w:pPr>
    </w:p>
    <w:p w14:paraId="3140FA45" w14:textId="77777777" w:rsidR="00B10890" w:rsidRPr="00B10890" w:rsidRDefault="00B10890" w:rsidP="003C4A6C">
      <w:pPr>
        <w:keepNext/>
        <w:keepLines/>
        <w:jc w:val="both"/>
        <w:rPr>
          <w:rFonts w:cs="Tahoma"/>
          <w:b/>
          <w:sz w:val="22"/>
          <w:highlight w:val="yellow"/>
        </w:rPr>
      </w:pPr>
    </w:p>
    <w:p w14:paraId="24CDFEB6" w14:textId="77777777" w:rsidR="00B10890" w:rsidRPr="00B10890" w:rsidRDefault="00B10890" w:rsidP="003C4A6C">
      <w:pPr>
        <w:keepNext/>
        <w:keepLines/>
        <w:jc w:val="both"/>
        <w:rPr>
          <w:rFonts w:cs="Tahoma"/>
          <w:b/>
          <w:sz w:val="22"/>
          <w:highlight w:val="yellow"/>
        </w:rPr>
      </w:pPr>
    </w:p>
    <w:p w14:paraId="0DB15733" w14:textId="77777777" w:rsidR="00B10890" w:rsidRPr="00B10890" w:rsidRDefault="00B10890" w:rsidP="003C4A6C">
      <w:pPr>
        <w:keepNext/>
        <w:keepLines/>
        <w:numPr>
          <w:ilvl w:val="0"/>
          <w:numId w:val="5"/>
        </w:numPr>
        <w:tabs>
          <w:tab w:val="clear" w:pos="720"/>
          <w:tab w:val="num" w:pos="426"/>
        </w:tabs>
        <w:ind w:left="0" w:firstLine="0"/>
        <w:jc w:val="both"/>
        <w:rPr>
          <w:rFonts w:cs="Tahoma"/>
          <w:b/>
          <w:sz w:val="22"/>
        </w:rPr>
      </w:pPr>
      <w:r w:rsidRPr="00B10890">
        <w:rPr>
          <w:rFonts w:cs="Tahoma"/>
          <w:b/>
          <w:sz w:val="22"/>
        </w:rPr>
        <w:t>PONUDBENA CENA</w:t>
      </w:r>
    </w:p>
    <w:p w14:paraId="676AF327" w14:textId="77777777" w:rsidR="00B10890" w:rsidRPr="00B10890" w:rsidRDefault="00B10890" w:rsidP="003C4A6C">
      <w:pPr>
        <w:keepNext/>
        <w:keepLines/>
        <w:jc w:val="both"/>
        <w:rPr>
          <w:rFonts w:cs="Tahoma"/>
          <w:b/>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B10890" w:rsidRPr="00B10890" w14:paraId="1C4BC841" w14:textId="77777777" w:rsidTr="00B10890">
        <w:trPr>
          <w:trHeight w:val="695"/>
        </w:trPr>
        <w:tc>
          <w:tcPr>
            <w:tcW w:w="6237" w:type="dxa"/>
            <w:shd w:val="clear" w:color="auto" w:fill="auto"/>
            <w:vAlign w:val="center"/>
          </w:tcPr>
          <w:p w14:paraId="0CFEFEC8" w14:textId="77777777" w:rsidR="00B10890" w:rsidRPr="00B10890" w:rsidRDefault="00B10890" w:rsidP="003C4A6C">
            <w:pPr>
              <w:keepNext/>
              <w:keepLines/>
              <w:jc w:val="both"/>
              <w:rPr>
                <w:rFonts w:cs="Tahoma"/>
                <w:b/>
                <w:sz w:val="22"/>
              </w:rPr>
            </w:pPr>
            <w:r w:rsidRPr="00B10890">
              <w:rPr>
                <w:rFonts w:cs="Tahoma"/>
                <w:b/>
                <w:sz w:val="22"/>
              </w:rPr>
              <w:t>Opis storitev</w:t>
            </w:r>
          </w:p>
        </w:tc>
        <w:tc>
          <w:tcPr>
            <w:tcW w:w="3119" w:type="dxa"/>
            <w:shd w:val="clear" w:color="auto" w:fill="auto"/>
            <w:vAlign w:val="center"/>
          </w:tcPr>
          <w:p w14:paraId="2D80E971" w14:textId="77777777" w:rsidR="00B10890" w:rsidRPr="00B10890" w:rsidRDefault="00B10890" w:rsidP="003C4A6C">
            <w:pPr>
              <w:keepNext/>
              <w:keepLines/>
              <w:jc w:val="center"/>
              <w:rPr>
                <w:rFonts w:cs="Tahoma"/>
                <w:b/>
                <w:sz w:val="22"/>
              </w:rPr>
            </w:pPr>
            <w:r w:rsidRPr="00B10890">
              <w:rPr>
                <w:rFonts w:cs="Tahoma"/>
                <w:b/>
                <w:sz w:val="22"/>
              </w:rPr>
              <w:t>SKUPNA PONUDBENA VREDNOST za 2 leti</w:t>
            </w:r>
          </w:p>
          <w:p w14:paraId="45886306" w14:textId="77777777" w:rsidR="00B10890" w:rsidRPr="00B10890" w:rsidRDefault="00B10890" w:rsidP="003C4A6C">
            <w:pPr>
              <w:keepNext/>
              <w:keepLines/>
              <w:jc w:val="center"/>
              <w:rPr>
                <w:rFonts w:cs="Tahoma"/>
                <w:b/>
                <w:sz w:val="22"/>
              </w:rPr>
            </w:pPr>
            <w:r w:rsidRPr="00B10890">
              <w:rPr>
                <w:rFonts w:cs="Tahoma"/>
                <w:b/>
                <w:sz w:val="22"/>
              </w:rPr>
              <w:t>v EUR brez DDV</w:t>
            </w:r>
          </w:p>
        </w:tc>
      </w:tr>
      <w:tr w:rsidR="00B10890" w:rsidRPr="00B10890" w14:paraId="60222D1D" w14:textId="77777777" w:rsidTr="00B10890">
        <w:trPr>
          <w:trHeight w:val="1168"/>
        </w:trPr>
        <w:tc>
          <w:tcPr>
            <w:tcW w:w="6237" w:type="dxa"/>
            <w:shd w:val="clear" w:color="auto" w:fill="auto"/>
            <w:vAlign w:val="center"/>
          </w:tcPr>
          <w:p w14:paraId="224E2EBF" w14:textId="4A4E228B" w:rsidR="00B10890" w:rsidRPr="00B10890" w:rsidRDefault="00FF7039" w:rsidP="003C4A6C">
            <w:pPr>
              <w:keepNext/>
              <w:keepLines/>
              <w:rPr>
                <w:rFonts w:cs="Tahoma"/>
                <w:b/>
                <w:sz w:val="22"/>
              </w:rPr>
            </w:pPr>
            <w:r>
              <w:rPr>
                <w:rFonts w:cs="Tahoma"/>
                <w:b/>
                <w:noProof/>
                <w:sz w:val="22"/>
              </w:rPr>
              <w:t>Storitev prevzema odpadka - Pesticidi z EWC kodo 20 01 19</w:t>
            </w:r>
          </w:p>
        </w:tc>
        <w:tc>
          <w:tcPr>
            <w:tcW w:w="3119" w:type="dxa"/>
            <w:shd w:val="clear" w:color="auto" w:fill="auto"/>
            <w:vAlign w:val="center"/>
          </w:tcPr>
          <w:p w14:paraId="2C6413A7" w14:textId="77777777" w:rsidR="00B10890" w:rsidRPr="00B10890" w:rsidRDefault="00B10890" w:rsidP="003C4A6C">
            <w:pPr>
              <w:keepNext/>
              <w:keepLines/>
              <w:jc w:val="center"/>
              <w:rPr>
                <w:rFonts w:cs="Tahoma"/>
                <w:sz w:val="22"/>
              </w:rPr>
            </w:pPr>
          </w:p>
          <w:p w14:paraId="1652C556" w14:textId="77777777" w:rsidR="00B10890" w:rsidRPr="00B10890" w:rsidRDefault="00B10890" w:rsidP="003C4A6C">
            <w:pPr>
              <w:keepNext/>
              <w:keepLines/>
              <w:jc w:val="center"/>
              <w:rPr>
                <w:rFonts w:cs="Tahoma"/>
                <w:sz w:val="22"/>
              </w:rPr>
            </w:pPr>
          </w:p>
          <w:p w14:paraId="00693BA7" w14:textId="77777777" w:rsidR="00B10890" w:rsidRPr="00B10890" w:rsidRDefault="00B10890" w:rsidP="003C4A6C">
            <w:pPr>
              <w:keepNext/>
              <w:keepLines/>
              <w:jc w:val="center"/>
              <w:rPr>
                <w:rFonts w:cs="Tahoma"/>
                <w:sz w:val="22"/>
              </w:rPr>
            </w:pPr>
          </w:p>
        </w:tc>
      </w:tr>
    </w:tbl>
    <w:p w14:paraId="1A299B43" w14:textId="77777777" w:rsidR="00B10890" w:rsidRPr="00B10890" w:rsidRDefault="00B10890" w:rsidP="003C4A6C">
      <w:pPr>
        <w:keepNext/>
        <w:keepLines/>
        <w:jc w:val="both"/>
        <w:rPr>
          <w:rFonts w:cs="Tahoma"/>
          <w:sz w:val="22"/>
        </w:rPr>
      </w:pPr>
    </w:p>
    <w:p w14:paraId="49362684" w14:textId="77777777" w:rsidR="00B10890" w:rsidRPr="00B10890" w:rsidRDefault="00B10890" w:rsidP="003C4A6C">
      <w:pPr>
        <w:keepNext/>
        <w:keepLines/>
        <w:jc w:val="both"/>
        <w:rPr>
          <w:rFonts w:cs="Tahoma"/>
          <w:b/>
          <w:sz w:val="22"/>
        </w:rPr>
      </w:pPr>
    </w:p>
    <w:p w14:paraId="3D70733D" w14:textId="77777777" w:rsidR="00B10890" w:rsidRPr="00B10890" w:rsidRDefault="00B10890" w:rsidP="003C4A6C">
      <w:pPr>
        <w:keepNext/>
        <w:keepLines/>
        <w:jc w:val="both"/>
        <w:rPr>
          <w:rFonts w:cs="Tahoma"/>
          <w:b/>
          <w:sz w:val="22"/>
        </w:rPr>
      </w:pPr>
    </w:p>
    <w:p w14:paraId="1E01CA79" w14:textId="77777777" w:rsidR="00B10890" w:rsidRPr="00B10890" w:rsidRDefault="00B10890" w:rsidP="003C4A6C">
      <w:pPr>
        <w:keepNext/>
        <w:keepLines/>
        <w:numPr>
          <w:ilvl w:val="0"/>
          <w:numId w:val="5"/>
        </w:numPr>
        <w:tabs>
          <w:tab w:val="clear" w:pos="720"/>
          <w:tab w:val="num" w:pos="426"/>
        </w:tabs>
        <w:ind w:left="0" w:firstLine="0"/>
        <w:jc w:val="both"/>
        <w:rPr>
          <w:rFonts w:cs="Tahoma"/>
          <w:b/>
          <w:sz w:val="22"/>
        </w:rPr>
      </w:pPr>
      <w:r w:rsidRPr="00B10890">
        <w:rPr>
          <w:rFonts w:cs="Tahoma"/>
          <w:b/>
          <w:sz w:val="22"/>
        </w:rPr>
        <w:t>VELJAVNOST PONUDBE</w:t>
      </w:r>
    </w:p>
    <w:p w14:paraId="45C1393B" w14:textId="77777777" w:rsidR="00B10890" w:rsidRPr="00B10890" w:rsidRDefault="00B10890" w:rsidP="003C4A6C">
      <w:pPr>
        <w:keepNext/>
        <w:keepLines/>
        <w:jc w:val="both"/>
        <w:rPr>
          <w:rFonts w:cs="Tahoma"/>
          <w:sz w:val="22"/>
          <w:highlight w:val="yellow"/>
        </w:rPr>
      </w:pPr>
    </w:p>
    <w:p w14:paraId="20BD6BE5" w14:textId="12BBC6EC" w:rsidR="00B10890" w:rsidRPr="00B10890" w:rsidRDefault="00B10890" w:rsidP="003C4A6C">
      <w:pPr>
        <w:keepNext/>
        <w:keepLines/>
        <w:jc w:val="both"/>
        <w:rPr>
          <w:rFonts w:cs="Tahoma"/>
          <w:sz w:val="22"/>
        </w:rPr>
      </w:pPr>
      <w:r w:rsidRPr="00B10890">
        <w:rPr>
          <w:rFonts w:cs="Tahoma"/>
          <w:sz w:val="22"/>
        </w:rPr>
        <w:t xml:space="preserve">Veljavnost ponudbe je </w:t>
      </w:r>
      <w:r w:rsidR="00D966A4">
        <w:rPr>
          <w:rFonts w:cs="Tahoma"/>
          <w:sz w:val="22"/>
        </w:rPr>
        <w:t>3</w:t>
      </w:r>
      <w:r w:rsidRPr="00B10890">
        <w:rPr>
          <w:rFonts w:cs="Tahoma"/>
          <w:sz w:val="22"/>
        </w:rPr>
        <w:t xml:space="preserve">. </w:t>
      </w:r>
      <w:r w:rsidR="00D966A4">
        <w:rPr>
          <w:rFonts w:cs="Tahoma"/>
          <w:sz w:val="22"/>
        </w:rPr>
        <w:t>3</w:t>
      </w:r>
      <w:r w:rsidRPr="00B10890">
        <w:rPr>
          <w:rFonts w:cs="Tahoma"/>
          <w:sz w:val="22"/>
        </w:rPr>
        <w:t>. 202</w:t>
      </w:r>
      <w:r w:rsidR="00D966A4">
        <w:rPr>
          <w:rFonts w:cs="Tahoma"/>
          <w:sz w:val="22"/>
        </w:rPr>
        <w:t>2</w:t>
      </w:r>
      <w:r w:rsidRPr="00B10890">
        <w:rPr>
          <w:rFonts w:cs="Tahoma"/>
          <w:sz w:val="22"/>
        </w:rPr>
        <w:t xml:space="preserve"> oziroma do predložitve finančnega zavarovanja za zavarovanje dobre izvedbe obveznosti po okvirnem sporazumu.</w:t>
      </w:r>
    </w:p>
    <w:p w14:paraId="1DE0F368" w14:textId="77777777" w:rsidR="00B10890" w:rsidRPr="00B10890" w:rsidRDefault="00B10890" w:rsidP="003C4A6C">
      <w:pPr>
        <w:keepNext/>
        <w:keepLines/>
        <w:jc w:val="both"/>
        <w:rPr>
          <w:rFonts w:cs="Tahoma"/>
          <w:b/>
          <w:sz w:val="22"/>
        </w:rPr>
      </w:pPr>
    </w:p>
    <w:p w14:paraId="59E68DA2" w14:textId="77777777" w:rsidR="00B10890" w:rsidRPr="00B10890" w:rsidRDefault="00B10890" w:rsidP="003C4A6C">
      <w:pPr>
        <w:keepNext/>
        <w:keepLines/>
        <w:jc w:val="both"/>
        <w:rPr>
          <w:rFonts w:cs="Tahoma"/>
          <w:b/>
          <w:sz w:val="22"/>
        </w:rPr>
      </w:pPr>
    </w:p>
    <w:p w14:paraId="7CD46A2C" w14:textId="77777777" w:rsidR="00B10890" w:rsidRPr="00B10890" w:rsidRDefault="00B10890" w:rsidP="003C4A6C">
      <w:pPr>
        <w:keepNext/>
        <w:keepLines/>
        <w:jc w:val="both"/>
        <w:rPr>
          <w:rFonts w:cs="Tahoma"/>
          <w:b/>
          <w:sz w:val="22"/>
        </w:rPr>
      </w:pPr>
    </w:p>
    <w:p w14:paraId="7BFA1085" w14:textId="77777777" w:rsidR="00B10890" w:rsidRPr="00B10890" w:rsidRDefault="00B10890" w:rsidP="003C4A6C">
      <w:pPr>
        <w:keepNext/>
        <w:keepLines/>
        <w:jc w:val="both"/>
        <w:rPr>
          <w:rFonts w:cs="Tahoma"/>
          <w:b/>
          <w:sz w:val="22"/>
        </w:rPr>
      </w:pPr>
    </w:p>
    <w:p w14:paraId="4358A5F1" w14:textId="77777777" w:rsidR="00B10890" w:rsidRPr="00B10890" w:rsidRDefault="00B10890" w:rsidP="003C4A6C">
      <w:pPr>
        <w:keepNext/>
        <w:keepLines/>
        <w:jc w:val="both"/>
        <w:rPr>
          <w:rFonts w:cs="Tahoma"/>
          <w:b/>
          <w:sz w:val="22"/>
        </w:rPr>
      </w:pPr>
    </w:p>
    <w:p w14:paraId="3AE2F07C" w14:textId="77777777" w:rsidR="00B10890" w:rsidRPr="00B10890" w:rsidRDefault="00B10890" w:rsidP="003C4A6C">
      <w:pPr>
        <w:keepNext/>
        <w:keepLines/>
        <w:jc w:val="both"/>
        <w:rPr>
          <w:rFonts w:cs="Tahoma"/>
          <w:b/>
          <w:sz w:val="22"/>
        </w:rPr>
      </w:pPr>
    </w:p>
    <w:p w14:paraId="2F308809" w14:textId="77777777" w:rsidR="00B10890" w:rsidRPr="00B10890" w:rsidRDefault="00B10890" w:rsidP="003C4A6C">
      <w:pPr>
        <w:keepNext/>
        <w:keepLines/>
        <w:jc w:val="both"/>
        <w:rPr>
          <w:rFonts w:cs="Tahoma"/>
          <w:b/>
          <w:sz w:val="22"/>
        </w:rPr>
      </w:pPr>
    </w:p>
    <w:p w14:paraId="73DF8394" w14:textId="77777777" w:rsidR="00B10890" w:rsidRPr="00B10890" w:rsidRDefault="00B10890" w:rsidP="003C4A6C">
      <w:pPr>
        <w:keepNext/>
        <w:keepLines/>
        <w:jc w:val="both"/>
        <w:rPr>
          <w:rFonts w:cs="Tahoma"/>
          <w:b/>
          <w:sz w:val="22"/>
        </w:rPr>
      </w:pPr>
    </w:p>
    <w:p w14:paraId="60C7BB73" w14:textId="77777777" w:rsidR="00B10890" w:rsidRPr="00B10890" w:rsidRDefault="00B10890" w:rsidP="003C4A6C">
      <w:pPr>
        <w:keepNext/>
        <w:keepLines/>
        <w:jc w:val="both"/>
        <w:rPr>
          <w:rFonts w:cs="Tahoma"/>
          <w:b/>
          <w:sz w:val="22"/>
        </w:rPr>
      </w:pPr>
    </w:p>
    <w:p w14:paraId="696F2030" w14:textId="77777777" w:rsidR="00B10890" w:rsidRPr="00B10890" w:rsidRDefault="00B10890" w:rsidP="003C4A6C">
      <w:pPr>
        <w:keepNext/>
        <w:keepLines/>
        <w:jc w:val="both"/>
        <w:rPr>
          <w:rFonts w:cs="Tahoma"/>
          <w:b/>
          <w:sz w:val="22"/>
        </w:rPr>
      </w:pPr>
    </w:p>
    <w:p w14:paraId="6732C37A" w14:textId="77777777" w:rsidR="00B10890" w:rsidRPr="00B10890" w:rsidRDefault="00B10890" w:rsidP="003C4A6C">
      <w:pPr>
        <w:keepNext/>
        <w:keepLines/>
        <w:jc w:val="both"/>
        <w:rPr>
          <w:rFonts w:cs="Tahoma"/>
          <w:b/>
          <w:sz w:val="22"/>
        </w:rPr>
      </w:pPr>
    </w:p>
    <w:p w14:paraId="21820AB2" w14:textId="77777777" w:rsidR="00B10890" w:rsidRPr="00B10890" w:rsidRDefault="00B10890" w:rsidP="003C4A6C">
      <w:pPr>
        <w:keepNext/>
        <w:keepLines/>
        <w:jc w:val="both"/>
        <w:rPr>
          <w:rFonts w:cs="Tahoma"/>
          <w:b/>
          <w:sz w:val="22"/>
        </w:rPr>
      </w:pPr>
    </w:p>
    <w:p w14:paraId="14E10D4F" w14:textId="77777777" w:rsidR="00B10890" w:rsidRPr="00B10890" w:rsidRDefault="00B10890" w:rsidP="003C4A6C">
      <w:pPr>
        <w:keepNext/>
        <w:keepLines/>
        <w:jc w:val="both"/>
        <w:rPr>
          <w:rFonts w:cs="Tahoma"/>
          <w:sz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B10890" w14:paraId="4600E412" w14:textId="77777777" w:rsidTr="00B10890">
        <w:trPr>
          <w:trHeight w:val="235"/>
        </w:trPr>
        <w:tc>
          <w:tcPr>
            <w:tcW w:w="2977" w:type="dxa"/>
            <w:tcBorders>
              <w:bottom w:val="single" w:sz="4" w:space="0" w:color="auto"/>
            </w:tcBorders>
          </w:tcPr>
          <w:p w14:paraId="18C83D7C" w14:textId="77777777" w:rsidR="00B10890" w:rsidRPr="00B10890" w:rsidRDefault="00B10890" w:rsidP="003C4A6C">
            <w:pPr>
              <w:keepNext/>
              <w:keepLines/>
              <w:jc w:val="both"/>
              <w:rPr>
                <w:rFonts w:cs="Tahoma"/>
                <w:snapToGrid w:val="0"/>
                <w:color w:val="000000"/>
                <w:sz w:val="22"/>
              </w:rPr>
            </w:pPr>
          </w:p>
        </w:tc>
        <w:tc>
          <w:tcPr>
            <w:tcW w:w="2694" w:type="dxa"/>
          </w:tcPr>
          <w:p w14:paraId="54EB70D9" w14:textId="77777777" w:rsidR="00B10890" w:rsidRPr="00B10890" w:rsidRDefault="00B10890" w:rsidP="003C4A6C">
            <w:pPr>
              <w:keepNext/>
              <w:keepLines/>
              <w:jc w:val="both"/>
              <w:rPr>
                <w:rFonts w:cs="Tahoma"/>
                <w:snapToGrid w:val="0"/>
                <w:color w:val="000000"/>
                <w:sz w:val="22"/>
              </w:rPr>
            </w:pPr>
          </w:p>
        </w:tc>
        <w:tc>
          <w:tcPr>
            <w:tcW w:w="3685" w:type="dxa"/>
            <w:tcBorders>
              <w:bottom w:val="single" w:sz="4" w:space="0" w:color="auto"/>
            </w:tcBorders>
          </w:tcPr>
          <w:p w14:paraId="67551483" w14:textId="77777777" w:rsidR="00B10890" w:rsidRPr="00B10890" w:rsidRDefault="00B10890" w:rsidP="003C4A6C">
            <w:pPr>
              <w:keepNext/>
              <w:keepLines/>
              <w:tabs>
                <w:tab w:val="left" w:pos="567"/>
                <w:tab w:val="num" w:pos="851"/>
                <w:tab w:val="left" w:pos="993"/>
              </w:tabs>
              <w:jc w:val="both"/>
              <w:rPr>
                <w:rFonts w:cs="Tahoma"/>
                <w:snapToGrid w:val="0"/>
                <w:color w:val="000000"/>
                <w:sz w:val="22"/>
              </w:rPr>
            </w:pPr>
          </w:p>
        </w:tc>
      </w:tr>
      <w:tr w:rsidR="00B10890" w:rsidRPr="00B10890" w14:paraId="31F13D04" w14:textId="77777777" w:rsidTr="00B10890">
        <w:trPr>
          <w:trHeight w:val="235"/>
        </w:trPr>
        <w:tc>
          <w:tcPr>
            <w:tcW w:w="2977" w:type="dxa"/>
            <w:tcBorders>
              <w:top w:val="single" w:sz="4" w:space="0" w:color="auto"/>
            </w:tcBorders>
          </w:tcPr>
          <w:p w14:paraId="2B3A5165" w14:textId="77777777" w:rsidR="00B10890" w:rsidRPr="00B10890" w:rsidRDefault="00B10890" w:rsidP="003C4A6C">
            <w:pPr>
              <w:keepNext/>
              <w:keepLines/>
              <w:jc w:val="both"/>
              <w:rPr>
                <w:rFonts w:cs="Tahoma"/>
                <w:snapToGrid w:val="0"/>
                <w:color w:val="000000"/>
                <w:sz w:val="22"/>
              </w:rPr>
            </w:pPr>
            <w:r w:rsidRPr="00B10890">
              <w:rPr>
                <w:rFonts w:cs="Tahoma"/>
                <w:snapToGrid w:val="0"/>
                <w:color w:val="000000"/>
                <w:sz w:val="22"/>
              </w:rPr>
              <w:t>(kraj, datum)</w:t>
            </w:r>
          </w:p>
        </w:tc>
        <w:tc>
          <w:tcPr>
            <w:tcW w:w="2694" w:type="dxa"/>
          </w:tcPr>
          <w:p w14:paraId="775154C6" w14:textId="77777777" w:rsidR="00B10890" w:rsidRPr="00B10890" w:rsidRDefault="00B10890" w:rsidP="003C4A6C">
            <w:pPr>
              <w:keepNext/>
              <w:keepLines/>
              <w:jc w:val="center"/>
              <w:rPr>
                <w:rFonts w:cs="Tahoma"/>
                <w:snapToGrid w:val="0"/>
                <w:color w:val="000000"/>
                <w:sz w:val="22"/>
              </w:rPr>
            </w:pPr>
            <w:r w:rsidRPr="00B10890">
              <w:rPr>
                <w:rFonts w:cs="Tahoma"/>
                <w:snapToGrid w:val="0"/>
                <w:color w:val="000000"/>
                <w:sz w:val="22"/>
              </w:rPr>
              <w:t>žig</w:t>
            </w:r>
          </w:p>
        </w:tc>
        <w:tc>
          <w:tcPr>
            <w:tcW w:w="3685" w:type="dxa"/>
            <w:tcBorders>
              <w:top w:val="single" w:sz="4" w:space="0" w:color="auto"/>
            </w:tcBorders>
          </w:tcPr>
          <w:p w14:paraId="062E1BE8" w14:textId="77777777" w:rsidR="00B10890" w:rsidRPr="00B10890" w:rsidRDefault="00B10890" w:rsidP="003C4A6C">
            <w:pPr>
              <w:keepNext/>
              <w:keepLines/>
              <w:jc w:val="center"/>
              <w:rPr>
                <w:rFonts w:cs="Tahoma"/>
                <w:snapToGrid w:val="0"/>
                <w:color w:val="000000"/>
                <w:sz w:val="22"/>
              </w:rPr>
            </w:pPr>
            <w:r w:rsidRPr="00B10890">
              <w:rPr>
                <w:rFonts w:cs="Tahoma"/>
                <w:snapToGrid w:val="0"/>
                <w:color w:val="000000"/>
                <w:sz w:val="22"/>
              </w:rPr>
              <w:t>(ime in priimek ter podpis odgovorne osebe ponudnika)</w:t>
            </w:r>
          </w:p>
        </w:tc>
      </w:tr>
    </w:tbl>
    <w:p w14:paraId="0EBEA2F7" w14:textId="77777777" w:rsidR="00B10890" w:rsidRPr="00B10890" w:rsidRDefault="00B10890" w:rsidP="003C4A6C">
      <w:pPr>
        <w:keepNext/>
        <w:keepLines/>
        <w:rPr>
          <w:sz w:val="22"/>
        </w:rPr>
      </w:pPr>
      <w:r w:rsidRPr="00B10890">
        <w:rPr>
          <w:sz w:val="22"/>
        </w:rPr>
        <w:br w:type="page"/>
      </w:r>
    </w:p>
    <w:p w14:paraId="0C507308" w14:textId="77777777" w:rsidR="00B10890" w:rsidRPr="00B10890" w:rsidRDefault="00B10890" w:rsidP="003C4A6C">
      <w:pPr>
        <w:keepNext/>
        <w:keepLines/>
        <w:rPr>
          <w:sz w:val="22"/>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B10890" w:rsidRPr="00B10890" w14:paraId="7020FD1C" w14:textId="77777777" w:rsidTr="00B10890">
        <w:tc>
          <w:tcPr>
            <w:tcW w:w="7938" w:type="dxa"/>
            <w:tcBorders>
              <w:top w:val="single" w:sz="4" w:space="0" w:color="auto"/>
              <w:bottom w:val="single" w:sz="4" w:space="0" w:color="auto"/>
            </w:tcBorders>
          </w:tcPr>
          <w:p w14:paraId="0559C31D" w14:textId="77777777" w:rsidR="00B10890" w:rsidRPr="00B10890" w:rsidRDefault="00B10890" w:rsidP="003C4A6C">
            <w:pPr>
              <w:keepNext/>
              <w:keepLines/>
              <w:jc w:val="both"/>
              <w:rPr>
                <w:rFonts w:cs="Tahoma"/>
                <w:sz w:val="22"/>
              </w:rPr>
            </w:pPr>
            <w:r w:rsidRPr="00B10890">
              <w:rPr>
                <w:sz w:val="22"/>
              </w:rPr>
              <w:br w:type="page"/>
            </w:r>
            <w:r w:rsidRPr="00B10890">
              <w:rPr>
                <w:rFonts w:cs="Tahoma"/>
                <w:sz w:val="22"/>
              </w:rPr>
              <w:br w:type="page"/>
            </w:r>
            <w:r w:rsidRPr="00B10890">
              <w:rPr>
                <w:rFonts w:cs="Tahoma"/>
                <w:b/>
                <w:sz w:val="22"/>
                <w:highlight w:val="yellow"/>
              </w:rPr>
              <w:br w:type="page"/>
            </w:r>
            <w:r w:rsidRPr="00B10890">
              <w:rPr>
                <w:rFonts w:cs="Tahoma"/>
                <w:b/>
                <w:sz w:val="22"/>
                <w:highlight w:val="yellow"/>
              </w:rPr>
              <w:br w:type="page"/>
            </w:r>
            <w:r w:rsidRPr="00B10890">
              <w:rPr>
                <w:rFonts w:cs="Tahoma"/>
                <w:b/>
                <w:bCs/>
                <w:sz w:val="22"/>
              </w:rPr>
              <w:br w:type="page"/>
            </w:r>
            <w:r w:rsidRPr="00B10890">
              <w:rPr>
                <w:rFonts w:cs="Tahoma"/>
                <w:b/>
                <w:bCs/>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b/>
                <w:bCs/>
                <w:sz w:val="22"/>
              </w:rPr>
              <w:br w:type="page"/>
            </w:r>
            <w:r w:rsidRPr="00B10890">
              <w:rPr>
                <w:rFonts w:cs="Tahoma"/>
                <w:sz w:val="22"/>
              </w:rPr>
              <w:br w:type="page"/>
              <w:t>UGOTAVLJANJE SPOSOBNOSTI</w:t>
            </w:r>
          </w:p>
        </w:tc>
        <w:tc>
          <w:tcPr>
            <w:tcW w:w="1560" w:type="dxa"/>
            <w:tcBorders>
              <w:top w:val="single" w:sz="4" w:space="0" w:color="auto"/>
              <w:bottom w:val="single" w:sz="4" w:space="0" w:color="auto"/>
            </w:tcBorders>
          </w:tcPr>
          <w:p w14:paraId="5F9EF4C4" w14:textId="77777777" w:rsidR="00B10890" w:rsidRPr="00B10890" w:rsidRDefault="00B10890" w:rsidP="003C4A6C">
            <w:pPr>
              <w:keepNext/>
              <w:keepLines/>
              <w:jc w:val="both"/>
              <w:rPr>
                <w:rFonts w:cs="Tahoma"/>
                <w:b/>
                <w:bCs/>
                <w:i/>
                <w:iCs/>
                <w:sz w:val="22"/>
              </w:rPr>
            </w:pPr>
            <w:r w:rsidRPr="00B10890">
              <w:rPr>
                <w:rFonts w:cs="Tahoma"/>
                <w:b/>
                <w:bCs/>
                <w:i/>
                <w:iCs/>
                <w:sz w:val="22"/>
              </w:rPr>
              <w:t>Priloga A</w:t>
            </w:r>
          </w:p>
        </w:tc>
      </w:tr>
    </w:tbl>
    <w:p w14:paraId="3C9B0951" w14:textId="77777777" w:rsidR="00B10890" w:rsidRPr="00B10890" w:rsidRDefault="00B10890" w:rsidP="003C4A6C">
      <w:pPr>
        <w:keepNext/>
        <w:keepLines/>
        <w:jc w:val="both"/>
        <w:rPr>
          <w:rFonts w:cs="Tahoma"/>
          <w:sz w:val="22"/>
        </w:rPr>
      </w:pPr>
    </w:p>
    <w:p w14:paraId="22C142DE" w14:textId="77777777" w:rsidR="00B10890" w:rsidRPr="00B10890" w:rsidRDefault="00B10890" w:rsidP="003C4A6C">
      <w:pPr>
        <w:keepNext/>
        <w:keepLines/>
        <w:jc w:val="both"/>
        <w:rPr>
          <w:rFonts w:cs="Tahoma"/>
          <w:sz w:val="22"/>
        </w:rPr>
      </w:pPr>
      <w:r w:rsidRPr="00B10890">
        <w:rPr>
          <w:rFonts w:cs="Tahoma"/>
          <w:sz w:val="22"/>
        </w:rPr>
        <w:t xml:space="preserve">Gospodarski subjekt (naziv in naslov): </w:t>
      </w:r>
    </w:p>
    <w:p w14:paraId="6B2EFB57" w14:textId="77777777" w:rsidR="00B10890" w:rsidRPr="00B10890" w:rsidRDefault="00B10890" w:rsidP="003C4A6C">
      <w:pPr>
        <w:keepNext/>
        <w:keepLines/>
        <w:pBdr>
          <w:bottom w:val="single" w:sz="4" w:space="1" w:color="auto"/>
        </w:pBdr>
        <w:jc w:val="both"/>
        <w:rPr>
          <w:rFonts w:cs="Tahoma"/>
          <w:sz w:val="22"/>
        </w:rPr>
      </w:pPr>
    </w:p>
    <w:p w14:paraId="046D1765" w14:textId="675FC644" w:rsidR="00B10890" w:rsidRPr="00B10890" w:rsidRDefault="00B10890" w:rsidP="003C4A6C">
      <w:pPr>
        <w:keepNext/>
        <w:keepLines/>
        <w:jc w:val="both"/>
        <w:rPr>
          <w:rFonts w:cs="Tahoma"/>
          <w:sz w:val="22"/>
        </w:rPr>
      </w:pPr>
      <w:r w:rsidRPr="00B10890">
        <w:rPr>
          <w:rFonts w:cs="Tahoma"/>
          <w:sz w:val="22"/>
        </w:rPr>
        <w:t xml:space="preserve">v zvezi z javnim naročilom št. </w:t>
      </w:r>
      <w:r>
        <w:rPr>
          <w:rFonts w:cs="Tahoma"/>
          <w:b/>
          <w:noProof/>
          <w:sz w:val="22"/>
        </w:rPr>
        <w:t>VKS-160/21 - Storitev prevzema odpadka - Pesticidi z EWC kodo 20 01 19</w:t>
      </w:r>
      <w:r w:rsidRPr="00B10890">
        <w:rPr>
          <w:rFonts w:cs="Tahoma"/>
          <w:b/>
          <w:noProof/>
          <w:sz w:val="22"/>
        </w:rPr>
        <w:t xml:space="preserve"> </w:t>
      </w:r>
      <w:r w:rsidRPr="00B10890">
        <w:rPr>
          <w:rFonts w:cs="Tahoma"/>
          <w:sz w:val="22"/>
        </w:rPr>
        <w:t>podajamo naslednje izjave:</w:t>
      </w:r>
    </w:p>
    <w:p w14:paraId="682728A0" w14:textId="77777777" w:rsidR="00B10890" w:rsidRPr="00B10890" w:rsidRDefault="00B10890" w:rsidP="003C4A6C">
      <w:pPr>
        <w:keepNext/>
        <w:keepLines/>
        <w:ind w:left="284" w:hanging="284"/>
        <w:jc w:val="both"/>
        <w:rPr>
          <w:rFonts w:cs="Tahoma"/>
          <w:sz w:val="22"/>
        </w:rPr>
      </w:pPr>
    </w:p>
    <w:p w14:paraId="414E5F09" w14:textId="77777777" w:rsidR="00B10890" w:rsidRPr="00B10890" w:rsidRDefault="00B10890" w:rsidP="003C4A6C">
      <w:pPr>
        <w:keepNext/>
        <w:keepLines/>
        <w:numPr>
          <w:ilvl w:val="0"/>
          <w:numId w:val="23"/>
        </w:numPr>
        <w:tabs>
          <w:tab w:val="left" w:pos="426"/>
          <w:tab w:val="left" w:pos="9354"/>
        </w:tabs>
        <w:ind w:right="-2"/>
        <w:rPr>
          <w:rFonts w:cs="Tahoma"/>
          <w:b/>
          <w:smallCaps/>
          <w:sz w:val="22"/>
        </w:rPr>
      </w:pPr>
      <w:r w:rsidRPr="00B10890">
        <w:rPr>
          <w:rFonts w:cs="Tahoma"/>
          <w:b/>
          <w:smallCaps/>
          <w:sz w:val="22"/>
        </w:rPr>
        <w:t>RAZLOGI ZA IZKLJUČITEV</w:t>
      </w:r>
    </w:p>
    <w:p w14:paraId="76A0BF19" w14:textId="77777777" w:rsidR="00B10890" w:rsidRPr="00B10890" w:rsidRDefault="00B10890" w:rsidP="003C4A6C">
      <w:pPr>
        <w:keepNext/>
        <w:keepLines/>
        <w:ind w:left="284" w:hanging="284"/>
        <w:jc w:val="both"/>
        <w:rPr>
          <w:rFonts w:cs="Tahoma"/>
          <w:sz w:val="22"/>
        </w:rPr>
      </w:pPr>
    </w:p>
    <w:p w14:paraId="0FD01254" w14:textId="77777777" w:rsidR="00B10890" w:rsidRPr="00B10890" w:rsidRDefault="00B10890" w:rsidP="003C4A6C">
      <w:pPr>
        <w:keepNext/>
        <w:keepLines/>
        <w:tabs>
          <w:tab w:val="left" w:pos="567"/>
        </w:tabs>
        <w:rPr>
          <w:rFonts w:cs="Tahoma"/>
          <w:b/>
          <w:sz w:val="22"/>
        </w:rPr>
      </w:pPr>
      <w:r w:rsidRPr="00B10890">
        <w:rPr>
          <w:rFonts w:cs="Tahoma"/>
          <w:b/>
          <w:sz w:val="22"/>
        </w:rPr>
        <w:t>IZJAVLJAMO, DA:</w:t>
      </w:r>
    </w:p>
    <w:p w14:paraId="3C5BD7E3"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2A760239"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0C40079F"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smo imeli na dan oddaje ponudbe predložene vse obračune davčnih odtegljajev za dohodke iz delovnega razmerja za obdobje zadnjih petih let do dne oddaje ponudbe;</w:t>
      </w:r>
    </w:p>
    <w:p w14:paraId="0F711A1C"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na dan, ko je potekel rok za oddajo ponudb, nismo izločeni iz postopkov oddaje javnih naročil zaradi uvrstitve v evidenco gospodarskih subjektov z negativnimi referencami;</w:t>
      </w:r>
    </w:p>
    <w:p w14:paraId="01035242"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nam v zadnjih treh letih pred potekom roka za oddajo ponudb s pravnomočno odločbo pristojnega organa Republike Slovenije ali druge države članice ali tretje države ni bila dvakrat izrečena globa zaradi prekrška v zvezi s plačilom za delo;</w:t>
      </w:r>
    </w:p>
    <w:p w14:paraId="77775649"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nismo kršili obveznosti iz drugega odstavka 3. člena ZJN-3;</w:t>
      </w:r>
    </w:p>
    <w:p w14:paraId="38362416"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10131EDC"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nismo zagrešili hujšo kršitev poklicnih pravil, zaradi česar je omajana naša integriteta;</w:t>
      </w:r>
    </w:p>
    <w:p w14:paraId="4893A09C"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ne obstaja izkrivljanja konkurence zaradi predhodnega sodelovanja gospodarskih subjektov pri pripravi postopka javnega naročanja v skladu s 65. členom ZJN-3;</w:t>
      </w:r>
    </w:p>
    <w:p w14:paraId="62854D79"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EF9FBC4" w14:textId="77777777" w:rsidR="00B10890" w:rsidRPr="00B10890" w:rsidRDefault="00B10890" w:rsidP="003C4A6C">
      <w:pPr>
        <w:keepNext/>
        <w:keepLines/>
        <w:ind w:left="426"/>
        <w:jc w:val="both"/>
        <w:rPr>
          <w:rFonts w:cs="Tahoma"/>
          <w:sz w:val="22"/>
        </w:rPr>
      </w:pPr>
    </w:p>
    <w:p w14:paraId="473C5BC1" w14:textId="77777777" w:rsidR="00B10890" w:rsidRPr="00B10890" w:rsidRDefault="00B10890" w:rsidP="003C4A6C">
      <w:pPr>
        <w:keepNext/>
        <w:keepLines/>
        <w:numPr>
          <w:ilvl w:val="0"/>
          <w:numId w:val="23"/>
        </w:numPr>
        <w:tabs>
          <w:tab w:val="left" w:pos="426"/>
          <w:tab w:val="left" w:pos="9354"/>
        </w:tabs>
        <w:ind w:right="-2"/>
        <w:rPr>
          <w:rFonts w:cs="Tahoma"/>
          <w:b/>
          <w:smallCaps/>
          <w:sz w:val="22"/>
        </w:rPr>
      </w:pPr>
      <w:r w:rsidRPr="00B10890">
        <w:rPr>
          <w:rFonts w:cs="Tahoma"/>
          <w:b/>
          <w:smallCaps/>
          <w:sz w:val="22"/>
        </w:rPr>
        <w:t>POGOJI ZA SODELOVANJE</w:t>
      </w:r>
    </w:p>
    <w:p w14:paraId="7198D4E0" w14:textId="77777777" w:rsidR="00B10890" w:rsidRPr="00B10890" w:rsidRDefault="00B10890" w:rsidP="003C4A6C">
      <w:pPr>
        <w:keepNext/>
        <w:keepLines/>
        <w:tabs>
          <w:tab w:val="left" w:pos="567"/>
        </w:tabs>
        <w:rPr>
          <w:rFonts w:cs="Tahoma"/>
          <w:b/>
          <w:sz w:val="22"/>
        </w:rPr>
      </w:pPr>
    </w:p>
    <w:p w14:paraId="0F2B8672" w14:textId="77777777" w:rsidR="00B10890" w:rsidRPr="00B10890" w:rsidRDefault="00B10890" w:rsidP="003C4A6C">
      <w:pPr>
        <w:keepNext/>
        <w:keepLines/>
        <w:tabs>
          <w:tab w:val="left" w:pos="567"/>
        </w:tabs>
        <w:rPr>
          <w:rFonts w:cs="Tahoma"/>
          <w:b/>
          <w:sz w:val="22"/>
        </w:rPr>
      </w:pPr>
      <w:r w:rsidRPr="00B10890">
        <w:rPr>
          <w:rFonts w:cs="Tahoma"/>
          <w:b/>
          <w:sz w:val="22"/>
        </w:rPr>
        <w:t>IZJAVLJAMO, DA:</w:t>
      </w:r>
    </w:p>
    <w:p w14:paraId="13D17AA4"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smo sposobni za opravljanje poklicne dejavnosti oziroma imamo registrirano dejavnost oziroma smo vpisani v enega od poklicnih ali poslovnih registrov, ki se vodijo v državi članici, v kateri imamo sedež;</w:t>
      </w:r>
    </w:p>
    <w:p w14:paraId="665A9408"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imamo potrebne ekonomske in finančne zmogljivosti za izvedbo javnega naročila in da na dan oddaje ponudbe nimamo blokiranega kateregakoli računa;</w:t>
      </w:r>
    </w:p>
    <w:p w14:paraId="3BEDE86C"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imamo potrebno tehnično in kadrovsko sposobnost ter izkušnje za izvajanje predmeta javnega naročila.</w:t>
      </w:r>
    </w:p>
    <w:p w14:paraId="0F162B4B" w14:textId="77777777" w:rsidR="00B10890" w:rsidRPr="00B10890" w:rsidRDefault="00B10890" w:rsidP="003C4A6C">
      <w:pPr>
        <w:keepNext/>
        <w:keepLines/>
        <w:numPr>
          <w:ilvl w:val="0"/>
          <w:numId w:val="23"/>
        </w:numPr>
        <w:tabs>
          <w:tab w:val="left" w:pos="426"/>
          <w:tab w:val="left" w:pos="9354"/>
        </w:tabs>
        <w:ind w:right="-2"/>
        <w:rPr>
          <w:rFonts w:cs="Tahoma"/>
          <w:b/>
          <w:smallCaps/>
          <w:sz w:val="22"/>
        </w:rPr>
      </w:pPr>
      <w:r w:rsidRPr="00B10890">
        <w:rPr>
          <w:rFonts w:cs="Tahoma"/>
          <w:b/>
          <w:smallCaps/>
          <w:sz w:val="22"/>
        </w:rPr>
        <w:br w:type="page"/>
      </w:r>
      <w:r w:rsidRPr="00B10890">
        <w:rPr>
          <w:rFonts w:cs="Tahoma"/>
          <w:b/>
          <w:smallCaps/>
          <w:sz w:val="22"/>
        </w:rPr>
        <w:lastRenderedPageBreak/>
        <w:t>SPREJEMANJE POGOJEV DOKUMENTACIJE</w:t>
      </w:r>
    </w:p>
    <w:p w14:paraId="60878767" w14:textId="77777777" w:rsidR="00B10890" w:rsidRPr="00B10890" w:rsidRDefault="00B10890" w:rsidP="003C4A6C">
      <w:pPr>
        <w:keepNext/>
        <w:keepLines/>
        <w:tabs>
          <w:tab w:val="left" w:pos="567"/>
        </w:tabs>
        <w:rPr>
          <w:rFonts w:cs="Tahoma"/>
          <w:b/>
          <w:sz w:val="22"/>
        </w:rPr>
      </w:pPr>
    </w:p>
    <w:p w14:paraId="4A626C3C" w14:textId="77777777" w:rsidR="00B10890" w:rsidRPr="00B10890" w:rsidRDefault="00B10890" w:rsidP="003C4A6C">
      <w:pPr>
        <w:keepNext/>
        <w:keepLines/>
        <w:tabs>
          <w:tab w:val="left" w:pos="567"/>
        </w:tabs>
        <w:rPr>
          <w:rFonts w:cs="Tahoma"/>
          <w:b/>
          <w:sz w:val="22"/>
        </w:rPr>
      </w:pPr>
      <w:r w:rsidRPr="00B10890">
        <w:rPr>
          <w:rFonts w:cs="Tahoma"/>
          <w:b/>
          <w:sz w:val="22"/>
        </w:rPr>
        <w:t>IZJAVLJAMO, DA:</w:t>
      </w:r>
    </w:p>
    <w:p w14:paraId="3CDF1044"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nismo uvrščeni v evidenco poslovnih subjektov katerim je prepovedano poslovanje z naročnikom na podlagi 35. člena Zakona o integriteti in preprečevanju korupcije (Uradni list RS, št. 69/11 ZIntPK-UPB2 in 158/20);</w:t>
      </w:r>
    </w:p>
    <w:p w14:paraId="547FCBB5"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sprejemamo tudi vse ostale pogoje in zahteve predmetne razpisne dokumentacije, vključno z vsebino pogodbe/okvirnega sporazuma, ter prevzemamo kazensko in materialno odgovornost, da so vsi podatki in dokumenti, podani v ponudbi, resnični, in da priložene listine ustrezajo originalu;</w:t>
      </w:r>
    </w:p>
    <w:p w14:paraId="45B6B1C6"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se zavezujemo, da bomo na zahtevo naročnika predložiti dodatna pooblastila za preveritev podatkov iz uradnih evidenc;</w:t>
      </w:r>
    </w:p>
    <w:p w14:paraId="0CCEDCAA"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da bomo na naročnikov poziv v 8 dneh od prejema poziva posredovali izjavo s podatki o:</w:t>
      </w:r>
    </w:p>
    <w:p w14:paraId="76F4102A" w14:textId="77777777" w:rsidR="00B10890" w:rsidRPr="00B10890" w:rsidRDefault="00B10890" w:rsidP="003C4A6C">
      <w:pPr>
        <w:keepNext/>
        <w:keepLines/>
        <w:numPr>
          <w:ilvl w:val="0"/>
          <w:numId w:val="25"/>
        </w:numPr>
        <w:ind w:left="709" w:hanging="425"/>
        <w:jc w:val="both"/>
        <w:rPr>
          <w:rFonts w:cs="Tahoma"/>
          <w:sz w:val="22"/>
        </w:rPr>
      </w:pPr>
      <w:r w:rsidRPr="00B10890">
        <w:rPr>
          <w:rFonts w:cs="Tahoma"/>
          <w:sz w:val="22"/>
        </w:rPr>
        <w:t xml:space="preserve">svojih ustanoviteljih, družbenikih, vključno s tihimi družbeniki, delničarjih, </w:t>
      </w:r>
      <w:proofErr w:type="spellStart"/>
      <w:r w:rsidRPr="00B10890">
        <w:rPr>
          <w:rFonts w:cs="Tahoma"/>
          <w:sz w:val="22"/>
        </w:rPr>
        <w:t>komanditistih</w:t>
      </w:r>
      <w:proofErr w:type="spellEnd"/>
      <w:r w:rsidRPr="00B10890">
        <w:rPr>
          <w:rFonts w:cs="Tahoma"/>
          <w:sz w:val="22"/>
        </w:rPr>
        <w:t xml:space="preserve"> ali drugih lastnikih in podatke o lastniških deležih navedenih oseb,</w:t>
      </w:r>
    </w:p>
    <w:p w14:paraId="0C1D141F" w14:textId="77777777" w:rsidR="00B10890" w:rsidRPr="00B10890" w:rsidRDefault="00B10890" w:rsidP="003C4A6C">
      <w:pPr>
        <w:keepNext/>
        <w:keepLines/>
        <w:numPr>
          <w:ilvl w:val="0"/>
          <w:numId w:val="25"/>
        </w:numPr>
        <w:ind w:left="709" w:hanging="425"/>
        <w:jc w:val="both"/>
        <w:rPr>
          <w:rFonts w:cs="Tahoma"/>
          <w:sz w:val="22"/>
        </w:rPr>
      </w:pPr>
      <w:r w:rsidRPr="00B10890">
        <w:rPr>
          <w:rFonts w:cs="Tahoma"/>
          <w:sz w:val="22"/>
        </w:rPr>
        <w:t>gospodarskih subjektih, za katere se glede na določbe zakona, ki ureja gospodarske družbe šteje, da so z njim povezane družbe;</w:t>
      </w:r>
    </w:p>
    <w:p w14:paraId="52999C49"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6A0D911B"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so v ponudbeno ceno vključeni vsi materialni in nematerialni stroški, ki bodo potrebni za izvedbo predmeta naročila, v skladu z vsemi zahtevami naročnika</w:t>
      </w:r>
    </w:p>
    <w:p w14:paraId="2584AAED" w14:textId="7C0D47DF"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 xml:space="preserve">bo ponudbena cena na enoto mere fiksna za ves čas trajanja okvirnega sporazuma; </w:t>
      </w:r>
    </w:p>
    <w:p w14:paraId="6D9E1213" w14:textId="77777777" w:rsidR="00B10890" w:rsidRPr="00B10890" w:rsidRDefault="00B10890" w:rsidP="003C4A6C">
      <w:pPr>
        <w:keepNext/>
        <w:keepLines/>
        <w:numPr>
          <w:ilvl w:val="0"/>
          <w:numId w:val="24"/>
        </w:numPr>
        <w:ind w:left="284" w:hanging="284"/>
        <w:jc w:val="both"/>
        <w:rPr>
          <w:rFonts w:cs="Tahoma"/>
          <w:sz w:val="22"/>
        </w:rPr>
      </w:pPr>
      <w:r w:rsidRPr="00B10890">
        <w:rPr>
          <w:rFonts w:cs="Tahoma"/>
          <w:sz w:val="22"/>
        </w:rPr>
        <w:t>se strinjamo z vsebino vzorcev finančnih zavarovanj, ki so priloženi v razpisni dokumentaciji.</w:t>
      </w:r>
    </w:p>
    <w:p w14:paraId="642843C8" w14:textId="77777777" w:rsidR="00B10890" w:rsidRPr="00B10890" w:rsidRDefault="00B10890" w:rsidP="003C4A6C">
      <w:pPr>
        <w:keepNext/>
        <w:keepLines/>
        <w:tabs>
          <w:tab w:val="left" w:pos="567"/>
        </w:tabs>
        <w:jc w:val="both"/>
        <w:rPr>
          <w:rFonts w:cs="Tahoma"/>
          <w:bCs/>
          <w:i/>
          <w:sz w:val="16"/>
        </w:rPr>
      </w:pPr>
    </w:p>
    <w:p w14:paraId="77BD4A9C" w14:textId="77777777" w:rsidR="00B10890" w:rsidRPr="00B10890" w:rsidRDefault="00B10890" w:rsidP="003C4A6C">
      <w:pPr>
        <w:keepNext/>
        <w:keepLines/>
        <w:tabs>
          <w:tab w:val="left" w:pos="567"/>
        </w:tabs>
        <w:jc w:val="both"/>
        <w:rPr>
          <w:rFonts w:cs="Tahoma"/>
          <w:bCs/>
          <w:i/>
          <w:sz w:val="16"/>
        </w:rPr>
      </w:pPr>
    </w:p>
    <w:p w14:paraId="33E445A6" w14:textId="77777777" w:rsidR="00B10890" w:rsidRPr="00B10890" w:rsidRDefault="00B10890" w:rsidP="003C4A6C">
      <w:pPr>
        <w:keepNext/>
        <w:keepLines/>
        <w:tabs>
          <w:tab w:val="left" w:pos="0"/>
          <w:tab w:val="left" w:pos="8647"/>
        </w:tabs>
        <w:ind w:right="-2"/>
        <w:jc w:val="both"/>
        <w:rPr>
          <w:rFonts w:cs="Tahoma"/>
          <w:b/>
          <w:sz w:val="18"/>
          <w:szCs w:val="20"/>
        </w:rPr>
      </w:pPr>
      <w:r w:rsidRPr="00B10890">
        <w:rPr>
          <w:rFonts w:cs="Tahoma"/>
          <w:b/>
          <w:sz w:val="18"/>
          <w:szCs w:val="20"/>
        </w:rPr>
        <w:t xml:space="preserve">S podpisom te izjave dajemo soglasje, da naročnik </w:t>
      </w:r>
    </w:p>
    <w:p w14:paraId="5750B843" w14:textId="7A595BC4" w:rsidR="00B10890" w:rsidRPr="00B10890" w:rsidRDefault="00B10890" w:rsidP="003C4A6C">
      <w:pPr>
        <w:keepNext/>
        <w:keepLines/>
        <w:numPr>
          <w:ilvl w:val="0"/>
          <w:numId w:val="26"/>
        </w:numPr>
        <w:ind w:left="284" w:right="-2" w:hanging="284"/>
        <w:jc w:val="both"/>
        <w:rPr>
          <w:rFonts w:cs="Tahoma"/>
          <w:b/>
          <w:sz w:val="18"/>
          <w:szCs w:val="20"/>
        </w:rPr>
      </w:pPr>
      <w:r w:rsidRPr="00B10890">
        <w:rPr>
          <w:rFonts w:cs="Tahoma"/>
          <w:b/>
          <w:sz w:val="18"/>
          <w:szCs w:val="20"/>
        </w:rPr>
        <w:t xml:space="preserve">v zvezi z oddajo javnega naročila št. </w:t>
      </w:r>
      <w:r>
        <w:rPr>
          <w:rFonts w:cs="Tahoma"/>
          <w:b/>
          <w:sz w:val="18"/>
          <w:szCs w:val="20"/>
        </w:rPr>
        <w:t xml:space="preserve">VKS-160/21 - Storitev prevzema odpadka - Pesticidi z </w:t>
      </w:r>
      <w:proofErr w:type="spellStart"/>
      <w:r>
        <w:rPr>
          <w:rFonts w:cs="Tahoma"/>
          <w:b/>
          <w:sz w:val="18"/>
          <w:szCs w:val="20"/>
        </w:rPr>
        <w:t>EWC</w:t>
      </w:r>
      <w:proofErr w:type="spellEnd"/>
      <w:r>
        <w:rPr>
          <w:rFonts w:cs="Tahoma"/>
          <w:b/>
          <w:sz w:val="18"/>
          <w:szCs w:val="20"/>
        </w:rPr>
        <w:t xml:space="preserve"> kodo 20 01 19</w:t>
      </w:r>
      <w:r w:rsidRPr="00B10890">
        <w:rPr>
          <w:rFonts w:cs="Tahoma"/>
          <w:b/>
          <w:sz w:val="18"/>
          <w:szCs w:val="20"/>
        </w:rPr>
        <w:t xml:space="preserve">, pridobi podatke za preveritev ponudbe v skladu z 89. členom ZJN-3 v enotnem informacijskem sistemu – </w:t>
      </w:r>
      <w:proofErr w:type="spellStart"/>
      <w:r w:rsidRPr="00B10890">
        <w:rPr>
          <w:rFonts w:cs="Tahoma"/>
          <w:b/>
          <w:sz w:val="18"/>
          <w:szCs w:val="20"/>
        </w:rPr>
        <w:t>eDosje</w:t>
      </w:r>
      <w:proofErr w:type="spellEnd"/>
      <w:r w:rsidRPr="00B10890">
        <w:rPr>
          <w:rFonts w:cs="Tahoma"/>
          <w:b/>
          <w:sz w:val="18"/>
          <w:szCs w:val="20"/>
        </w:rPr>
        <w:t xml:space="preserve"> iz devetega odstavka 77. člena ZJN-3,</w:t>
      </w:r>
    </w:p>
    <w:p w14:paraId="4EB9BCB4" w14:textId="2D940454" w:rsidR="00B10890" w:rsidRPr="00B10890" w:rsidRDefault="00B10890" w:rsidP="003C4A6C">
      <w:pPr>
        <w:keepNext/>
        <w:keepLines/>
        <w:numPr>
          <w:ilvl w:val="0"/>
          <w:numId w:val="26"/>
        </w:numPr>
        <w:ind w:left="284" w:right="-2" w:hanging="284"/>
        <w:jc w:val="both"/>
        <w:rPr>
          <w:rFonts w:cs="Tahoma"/>
          <w:b/>
          <w:sz w:val="18"/>
          <w:szCs w:val="20"/>
        </w:rPr>
      </w:pPr>
      <w:r w:rsidRPr="00B10890">
        <w:rPr>
          <w:rFonts w:cs="Tahoma"/>
          <w:b/>
          <w:sz w:val="18"/>
          <w:szCs w:val="20"/>
        </w:rPr>
        <w:t xml:space="preserve">za potrebe preverjanja izpolnjevanja pogojev v postopku oddaje javnega naročila št. </w:t>
      </w:r>
      <w:r>
        <w:rPr>
          <w:rFonts w:cs="Tahoma"/>
          <w:b/>
          <w:sz w:val="18"/>
          <w:szCs w:val="20"/>
        </w:rPr>
        <w:t xml:space="preserve">VKS-160/21 - Storitev prevzema odpadka - Pesticidi z </w:t>
      </w:r>
      <w:proofErr w:type="spellStart"/>
      <w:r>
        <w:rPr>
          <w:rFonts w:cs="Tahoma"/>
          <w:b/>
          <w:sz w:val="18"/>
          <w:szCs w:val="20"/>
        </w:rPr>
        <w:t>EWC</w:t>
      </w:r>
      <w:proofErr w:type="spellEnd"/>
      <w:r>
        <w:rPr>
          <w:rFonts w:cs="Tahoma"/>
          <w:b/>
          <w:sz w:val="18"/>
          <w:szCs w:val="20"/>
        </w:rPr>
        <w:t xml:space="preserve"> kodo 20 01 19</w:t>
      </w:r>
      <w:r w:rsidRPr="00B10890">
        <w:rPr>
          <w:rFonts w:cs="Tahoma"/>
          <w:b/>
          <w:sz w:val="18"/>
          <w:szCs w:val="20"/>
        </w:rPr>
        <w:t>, od Ministrstva za pravosodje pridobi potrdilo iz kazenske evidence za pravne in fizične osebe.</w:t>
      </w:r>
    </w:p>
    <w:p w14:paraId="4689217A" w14:textId="77777777" w:rsidR="00B10890" w:rsidRPr="00B10890" w:rsidRDefault="00B10890" w:rsidP="003C4A6C">
      <w:pPr>
        <w:keepNext/>
        <w:keepLines/>
        <w:tabs>
          <w:tab w:val="left" w:pos="0"/>
        </w:tabs>
        <w:ind w:right="-2"/>
        <w:jc w:val="both"/>
        <w:rPr>
          <w:rFonts w:cs="Tahoma"/>
          <w:i/>
          <w:sz w:val="14"/>
          <w:szCs w:val="20"/>
        </w:rPr>
      </w:pPr>
      <w:r w:rsidRPr="00B10890">
        <w:rPr>
          <w:rFonts w:cs="Tahoma"/>
          <w:i/>
          <w:sz w:val="14"/>
          <w:szCs w:val="20"/>
        </w:rPr>
        <w:t>(velja za gospodarski subjekt s sedežem v Republiki Sloveniji)</w:t>
      </w:r>
    </w:p>
    <w:p w14:paraId="15D6283B" w14:textId="77777777" w:rsidR="00B10890" w:rsidRPr="00B10890" w:rsidRDefault="00B10890" w:rsidP="003C4A6C">
      <w:pPr>
        <w:keepNext/>
        <w:keepLines/>
        <w:jc w:val="both"/>
        <w:rPr>
          <w:rFonts w:cs="Tahoma"/>
          <w:sz w:val="22"/>
        </w:rPr>
      </w:pPr>
    </w:p>
    <w:p w14:paraId="53D209EB" w14:textId="77777777" w:rsidR="00B10890" w:rsidRPr="00B10890" w:rsidRDefault="00B10890" w:rsidP="003C4A6C">
      <w:pPr>
        <w:keepNext/>
        <w:keepLines/>
        <w:jc w:val="both"/>
        <w:rPr>
          <w:rFonts w:cs="Tahoma"/>
          <w:sz w:val="22"/>
        </w:rPr>
      </w:pPr>
    </w:p>
    <w:p w14:paraId="3BD355D6" w14:textId="77777777" w:rsidR="00B10890" w:rsidRPr="00B10890" w:rsidRDefault="00B10890" w:rsidP="003C4A6C">
      <w:pPr>
        <w:keepNext/>
        <w:keepLines/>
        <w:jc w:val="both"/>
        <w:rPr>
          <w:rFonts w:cs="Tahoma"/>
          <w:sz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B10890" w14:paraId="502935F0" w14:textId="77777777" w:rsidTr="00B10890">
        <w:trPr>
          <w:trHeight w:val="235"/>
        </w:trPr>
        <w:tc>
          <w:tcPr>
            <w:tcW w:w="2977" w:type="dxa"/>
            <w:tcBorders>
              <w:bottom w:val="single" w:sz="4" w:space="0" w:color="auto"/>
            </w:tcBorders>
          </w:tcPr>
          <w:p w14:paraId="3590C7F0" w14:textId="77777777" w:rsidR="00B10890" w:rsidRPr="00B10890" w:rsidRDefault="00B10890" w:rsidP="003C4A6C">
            <w:pPr>
              <w:keepNext/>
              <w:keepLines/>
              <w:jc w:val="both"/>
              <w:rPr>
                <w:rFonts w:cs="Tahoma"/>
                <w:snapToGrid w:val="0"/>
                <w:color w:val="000000"/>
                <w:sz w:val="22"/>
              </w:rPr>
            </w:pPr>
          </w:p>
        </w:tc>
        <w:tc>
          <w:tcPr>
            <w:tcW w:w="2694" w:type="dxa"/>
          </w:tcPr>
          <w:p w14:paraId="0E5309D3" w14:textId="77777777" w:rsidR="00B10890" w:rsidRPr="00B10890" w:rsidRDefault="00B10890" w:rsidP="003C4A6C">
            <w:pPr>
              <w:keepNext/>
              <w:keepLines/>
              <w:jc w:val="both"/>
              <w:rPr>
                <w:rFonts w:cs="Tahoma"/>
                <w:snapToGrid w:val="0"/>
                <w:color w:val="000000"/>
                <w:sz w:val="22"/>
              </w:rPr>
            </w:pPr>
          </w:p>
        </w:tc>
        <w:tc>
          <w:tcPr>
            <w:tcW w:w="3685" w:type="dxa"/>
            <w:tcBorders>
              <w:bottom w:val="single" w:sz="4" w:space="0" w:color="auto"/>
            </w:tcBorders>
          </w:tcPr>
          <w:p w14:paraId="22AC89A5" w14:textId="77777777" w:rsidR="00B10890" w:rsidRPr="00B10890" w:rsidRDefault="00B10890" w:rsidP="003C4A6C">
            <w:pPr>
              <w:keepNext/>
              <w:keepLines/>
              <w:tabs>
                <w:tab w:val="left" w:pos="567"/>
                <w:tab w:val="num" w:pos="851"/>
                <w:tab w:val="left" w:pos="993"/>
              </w:tabs>
              <w:jc w:val="both"/>
              <w:rPr>
                <w:rFonts w:cs="Tahoma"/>
                <w:snapToGrid w:val="0"/>
                <w:color w:val="000000"/>
                <w:sz w:val="22"/>
              </w:rPr>
            </w:pPr>
          </w:p>
        </w:tc>
      </w:tr>
      <w:tr w:rsidR="00B10890" w:rsidRPr="00B10890" w14:paraId="67A70F65" w14:textId="77777777" w:rsidTr="00B10890">
        <w:trPr>
          <w:trHeight w:val="235"/>
        </w:trPr>
        <w:tc>
          <w:tcPr>
            <w:tcW w:w="2977" w:type="dxa"/>
            <w:tcBorders>
              <w:top w:val="single" w:sz="4" w:space="0" w:color="auto"/>
            </w:tcBorders>
          </w:tcPr>
          <w:p w14:paraId="58071E77" w14:textId="77777777" w:rsidR="00B10890" w:rsidRPr="00B10890" w:rsidRDefault="00B10890" w:rsidP="003C4A6C">
            <w:pPr>
              <w:keepNext/>
              <w:keepLines/>
              <w:jc w:val="both"/>
              <w:rPr>
                <w:rFonts w:cs="Tahoma"/>
                <w:snapToGrid w:val="0"/>
                <w:color w:val="000000"/>
                <w:sz w:val="22"/>
              </w:rPr>
            </w:pPr>
            <w:r w:rsidRPr="00B10890">
              <w:rPr>
                <w:rFonts w:cs="Tahoma"/>
                <w:snapToGrid w:val="0"/>
                <w:color w:val="000000"/>
                <w:sz w:val="22"/>
              </w:rPr>
              <w:t>(kraj, datum)</w:t>
            </w:r>
          </w:p>
        </w:tc>
        <w:tc>
          <w:tcPr>
            <w:tcW w:w="2694" w:type="dxa"/>
          </w:tcPr>
          <w:p w14:paraId="242892C0" w14:textId="77777777" w:rsidR="00B10890" w:rsidRPr="00B10890" w:rsidRDefault="00B10890" w:rsidP="003C4A6C">
            <w:pPr>
              <w:keepNext/>
              <w:keepLines/>
              <w:jc w:val="center"/>
              <w:rPr>
                <w:rFonts w:cs="Tahoma"/>
                <w:snapToGrid w:val="0"/>
                <w:color w:val="000000"/>
                <w:sz w:val="22"/>
              </w:rPr>
            </w:pPr>
            <w:r w:rsidRPr="00B10890">
              <w:rPr>
                <w:rFonts w:cs="Tahoma"/>
                <w:snapToGrid w:val="0"/>
                <w:color w:val="000000"/>
                <w:sz w:val="22"/>
              </w:rPr>
              <w:t>žig</w:t>
            </w:r>
          </w:p>
        </w:tc>
        <w:tc>
          <w:tcPr>
            <w:tcW w:w="3685" w:type="dxa"/>
            <w:tcBorders>
              <w:top w:val="single" w:sz="4" w:space="0" w:color="auto"/>
            </w:tcBorders>
          </w:tcPr>
          <w:p w14:paraId="43928938" w14:textId="77777777" w:rsidR="00B10890" w:rsidRPr="00B10890" w:rsidRDefault="00B10890" w:rsidP="003C4A6C">
            <w:pPr>
              <w:keepNext/>
              <w:keepLines/>
              <w:jc w:val="both"/>
              <w:rPr>
                <w:rFonts w:cs="Tahoma"/>
                <w:snapToGrid w:val="0"/>
                <w:color w:val="000000"/>
                <w:sz w:val="22"/>
              </w:rPr>
            </w:pPr>
            <w:r w:rsidRPr="00B10890">
              <w:rPr>
                <w:rFonts w:cs="Tahoma"/>
                <w:snapToGrid w:val="0"/>
                <w:color w:val="000000"/>
                <w:sz w:val="22"/>
              </w:rPr>
              <w:t>(ime in priimek odgovorne osebe ter podpis gospodarskega subjekta)</w:t>
            </w:r>
          </w:p>
        </w:tc>
      </w:tr>
    </w:tbl>
    <w:p w14:paraId="0F067EAB" w14:textId="77777777" w:rsidR="00B10890" w:rsidRPr="00B10890" w:rsidRDefault="00B10890" w:rsidP="003C4A6C">
      <w:pPr>
        <w:keepNext/>
        <w:keepLines/>
        <w:tabs>
          <w:tab w:val="left" w:pos="567"/>
        </w:tabs>
        <w:jc w:val="both"/>
        <w:rPr>
          <w:rFonts w:cs="Tahoma"/>
          <w:bCs/>
          <w:i/>
          <w:sz w:val="22"/>
        </w:rPr>
      </w:pPr>
    </w:p>
    <w:p w14:paraId="07362BF5" w14:textId="77777777" w:rsidR="00B10890" w:rsidRPr="00B10890" w:rsidRDefault="00B10890" w:rsidP="003C4A6C">
      <w:pPr>
        <w:keepNext/>
        <w:keepLines/>
        <w:jc w:val="both"/>
        <w:rPr>
          <w:rFonts w:cs="Tahoma"/>
          <w:b/>
          <w:bCs/>
          <w:i/>
          <w:sz w:val="16"/>
        </w:rPr>
      </w:pPr>
    </w:p>
    <w:p w14:paraId="44411492" w14:textId="77777777" w:rsidR="00B10890" w:rsidRPr="00B10890" w:rsidRDefault="00B10890" w:rsidP="003C4A6C">
      <w:pPr>
        <w:keepNext/>
        <w:keepLines/>
        <w:jc w:val="both"/>
        <w:rPr>
          <w:rFonts w:cs="Tahoma"/>
          <w:b/>
          <w:bCs/>
          <w:i/>
          <w:sz w:val="16"/>
        </w:rPr>
      </w:pPr>
    </w:p>
    <w:p w14:paraId="0FBEF238" w14:textId="77777777" w:rsidR="00B10890" w:rsidRPr="00B10890" w:rsidRDefault="00B10890" w:rsidP="003C4A6C">
      <w:pPr>
        <w:keepNext/>
        <w:keepLines/>
        <w:jc w:val="both"/>
        <w:rPr>
          <w:rFonts w:cs="Tahoma"/>
          <w:b/>
          <w:bCs/>
          <w:i/>
          <w:sz w:val="16"/>
        </w:rPr>
      </w:pPr>
    </w:p>
    <w:p w14:paraId="2B5F0545" w14:textId="77777777" w:rsidR="00B10890" w:rsidRPr="00B10890" w:rsidRDefault="00B10890" w:rsidP="003C4A6C">
      <w:pPr>
        <w:keepNext/>
        <w:keepLines/>
        <w:jc w:val="both"/>
        <w:rPr>
          <w:rFonts w:cs="Tahoma"/>
          <w:b/>
          <w:bCs/>
          <w:i/>
          <w:sz w:val="16"/>
        </w:rPr>
      </w:pPr>
      <w:r w:rsidRPr="00B10890">
        <w:rPr>
          <w:rFonts w:cs="Tahoma"/>
          <w:b/>
          <w:bCs/>
          <w:i/>
          <w:sz w:val="16"/>
        </w:rPr>
        <w:t>Navodila za izpolnitev:</w:t>
      </w:r>
    </w:p>
    <w:p w14:paraId="7759E102" w14:textId="77777777" w:rsidR="00B10890" w:rsidRPr="00B10890" w:rsidRDefault="00B10890" w:rsidP="003C4A6C">
      <w:pPr>
        <w:keepNext/>
        <w:keepLines/>
        <w:numPr>
          <w:ilvl w:val="0"/>
          <w:numId w:val="4"/>
        </w:numPr>
        <w:tabs>
          <w:tab w:val="num" w:pos="360"/>
          <w:tab w:val="num" w:pos="1070"/>
        </w:tabs>
        <w:ind w:left="284" w:hanging="284"/>
        <w:jc w:val="both"/>
        <w:rPr>
          <w:rFonts w:cs="Tahoma"/>
          <w:i/>
          <w:iCs/>
          <w:sz w:val="16"/>
        </w:rPr>
      </w:pPr>
      <w:r w:rsidRPr="00B10890">
        <w:rPr>
          <w:rFonts w:cs="Tahoma"/>
          <w:i/>
          <w:iCs/>
          <w:sz w:val="16"/>
        </w:rPr>
        <w:t xml:space="preserve">Izjavo izpolni in podpiše </w:t>
      </w:r>
      <w:r w:rsidRPr="00B10890">
        <w:rPr>
          <w:rFonts w:cs="Tahoma"/>
          <w:i/>
          <w:iCs/>
          <w:sz w:val="16"/>
          <w:u w:val="single"/>
        </w:rPr>
        <w:t>ponudnik</w:t>
      </w:r>
      <w:r w:rsidRPr="00B10890">
        <w:rPr>
          <w:rFonts w:cs="Tahoma"/>
          <w:i/>
          <w:iCs/>
          <w:sz w:val="16"/>
        </w:rPr>
        <w:t xml:space="preserve">, kot tudi vsi </w:t>
      </w:r>
      <w:r w:rsidRPr="00B10890">
        <w:rPr>
          <w:rFonts w:cs="Tahoma"/>
          <w:i/>
          <w:iCs/>
          <w:sz w:val="16"/>
          <w:u w:val="single"/>
        </w:rPr>
        <w:t>posamezni člani skupine ponudnikov</w:t>
      </w:r>
      <w:r w:rsidRPr="00B10890">
        <w:rPr>
          <w:rFonts w:cs="Tahoma"/>
          <w:i/>
          <w:iCs/>
          <w:sz w:val="16"/>
        </w:rPr>
        <w:t xml:space="preserve"> (partnerji) v primeru skupne ponudbe, vsi </w:t>
      </w:r>
      <w:r w:rsidRPr="00B10890">
        <w:rPr>
          <w:rFonts w:cs="Tahoma"/>
          <w:i/>
          <w:iCs/>
          <w:sz w:val="16"/>
          <w:u w:val="single"/>
        </w:rPr>
        <w:t>podizvajalci</w:t>
      </w:r>
      <w:r w:rsidRPr="00B10890">
        <w:rPr>
          <w:rFonts w:cs="Tahoma"/>
          <w:i/>
          <w:iCs/>
          <w:sz w:val="16"/>
        </w:rPr>
        <w:t xml:space="preserve"> (če ponudnik izvaja javno naročilo s podizvajalci) ter vsi </w:t>
      </w:r>
      <w:r w:rsidRPr="00B10890">
        <w:rPr>
          <w:rFonts w:cs="Tahoma"/>
          <w:bCs/>
          <w:i/>
          <w:iCs/>
          <w:sz w:val="16"/>
          <w:u w:val="single"/>
        </w:rPr>
        <w:t>gospodarski subjekti katerih zmogljivosti uporablja ponudnik</w:t>
      </w:r>
      <w:r w:rsidRPr="00B10890">
        <w:rPr>
          <w:rFonts w:cs="Tahoma"/>
          <w:i/>
          <w:iCs/>
          <w:sz w:val="16"/>
        </w:rPr>
        <w:t>.</w:t>
      </w:r>
    </w:p>
    <w:p w14:paraId="4E1A0BBA" w14:textId="77777777" w:rsidR="00B10890" w:rsidRPr="00B10890" w:rsidRDefault="00B10890" w:rsidP="003C4A6C">
      <w:pPr>
        <w:keepNext/>
        <w:keepLines/>
        <w:rPr>
          <w:sz w:val="22"/>
        </w:rPr>
      </w:pPr>
      <w:r w:rsidRPr="00B10890">
        <w:rPr>
          <w:sz w:val="22"/>
        </w:rPr>
        <w:br w:type="page"/>
      </w:r>
    </w:p>
    <w:p w14:paraId="5840BE1A" w14:textId="77777777" w:rsidR="00B10890" w:rsidRPr="00B10890" w:rsidRDefault="00B10890" w:rsidP="003C4A6C">
      <w:pPr>
        <w:keepNext/>
        <w:keepLines/>
        <w:rPr>
          <w:sz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B10890" w:rsidRPr="00B10890" w14:paraId="04B5AD11" w14:textId="77777777" w:rsidTr="00B10890">
        <w:tc>
          <w:tcPr>
            <w:tcW w:w="8080" w:type="dxa"/>
            <w:tcBorders>
              <w:top w:val="single" w:sz="4" w:space="0" w:color="auto"/>
              <w:bottom w:val="single" w:sz="4" w:space="0" w:color="auto"/>
            </w:tcBorders>
          </w:tcPr>
          <w:p w14:paraId="46C9DBFD" w14:textId="77777777" w:rsidR="00B10890" w:rsidRPr="00B10890" w:rsidRDefault="00B10890" w:rsidP="003C4A6C">
            <w:pPr>
              <w:keepNext/>
              <w:keepLines/>
              <w:jc w:val="both"/>
              <w:rPr>
                <w:rFonts w:cs="Tahoma"/>
                <w:sz w:val="22"/>
              </w:rPr>
            </w:pPr>
            <w:r w:rsidRPr="00B10890">
              <w:rPr>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t xml:space="preserve">PODATKI O PONUDNIKU </w:t>
            </w:r>
          </w:p>
        </w:tc>
        <w:tc>
          <w:tcPr>
            <w:tcW w:w="1344" w:type="dxa"/>
            <w:tcBorders>
              <w:top w:val="single" w:sz="4" w:space="0" w:color="auto"/>
              <w:bottom w:val="single" w:sz="4" w:space="0" w:color="auto"/>
            </w:tcBorders>
          </w:tcPr>
          <w:p w14:paraId="49094C01" w14:textId="77777777" w:rsidR="00B10890" w:rsidRPr="00B10890" w:rsidRDefault="00B10890" w:rsidP="003C4A6C">
            <w:pPr>
              <w:keepNext/>
              <w:keepLines/>
              <w:jc w:val="both"/>
              <w:rPr>
                <w:rFonts w:cs="Tahoma"/>
                <w:b/>
                <w:bCs/>
                <w:i/>
                <w:iCs/>
                <w:sz w:val="22"/>
              </w:rPr>
            </w:pPr>
            <w:r w:rsidRPr="00B10890">
              <w:rPr>
                <w:rFonts w:cs="Tahoma"/>
                <w:b/>
                <w:bCs/>
                <w:i/>
                <w:iCs/>
                <w:sz w:val="22"/>
              </w:rPr>
              <w:t>Priloga 1</w:t>
            </w:r>
          </w:p>
        </w:tc>
      </w:tr>
    </w:tbl>
    <w:p w14:paraId="48BD0B77" w14:textId="77777777" w:rsidR="00B10890" w:rsidRPr="00B10890" w:rsidRDefault="00B10890" w:rsidP="003C4A6C">
      <w:pPr>
        <w:keepNext/>
        <w:keepLines/>
        <w:jc w:val="both"/>
        <w:rPr>
          <w:rFonts w:cs="Tahoma"/>
          <w:b/>
          <w:sz w:val="22"/>
        </w:rPr>
      </w:pPr>
    </w:p>
    <w:p w14:paraId="176DA71B" w14:textId="42AB10B1" w:rsidR="00B10890" w:rsidRPr="00B10890" w:rsidRDefault="00B10890" w:rsidP="003C4A6C">
      <w:pPr>
        <w:keepNext/>
        <w:keepLines/>
        <w:jc w:val="center"/>
        <w:rPr>
          <w:rFonts w:cs="Tahoma"/>
          <w:b/>
          <w:sz w:val="22"/>
        </w:rPr>
      </w:pPr>
      <w:r>
        <w:rPr>
          <w:rFonts w:cs="Tahoma"/>
          <w:b/>
          <w:noProof/>
          <w:sz w:val="22"/>
        </w:rPr>
        <w:t>VKS-160/21 - Storitev prevzema odpadka - Pesticidi z EWC kodo 20 01 19</w:t>
      </w:r>
      <w:r w:rsidRPr="00B10890">
        <w:rPr>
          <w:rFonts w:cs="Tahoma"/>
          <w:b/>
          <w:sz w:val="22"/>
        </w:rPr>
        <w:t xml:space="preserve"> </w:t>
      </w:r>
    </w:p>
    <w:p w14:paraId="64B0663C" w14:textId="77777777" w:rsidR="00B10890" w:rsidRPr="00B10890" w:rsidRDefault="00B10890" w:rsidP="003C4A6C">
      <w:pPr>
        <w:keepNext/>
        <w:keepLines/>
        <w:tabs>
          <w:tab w:val="left" w:pos="567"/>
          <w:tab w:val="num" w:pos="851"/>
          <w:tab w:val="left" w:pos="993"/>
        </w:tabs>
        <w:jc w:val="both"/>
        <w:rPr>
          <w:rFonts w:cs="Tahoma"/>
          <w:sz w:val="1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552"/>
        <w:gridCol w:w="914"/>
        <w:gridCol w:w="3050"/>
        <w:gridCol w:w="2840"/>
        <w:gridCol w:w="210"/>
      </w:tblGrid>
      <w:tr w:rsidR="00B10890" w:rsidRPr="00FF7039" w14:paraId="74BA6C13" w14:textId="77777777" w:rsidTr="00B10890">
        <w:trPr>
          <w:gridBefore w:val="1"/>
          <w:gridAfter w:val="1"/>
          <w:wBefore w:w="70" w:type="dxa"/>
          <w:wAfter w:w="210" w:type="dxa"/>
        </w:trPr>
        <w:tc>
          <w:tcPr>
            <w:tcW w:w="2552" w:type="dxa"/>
            <w:tcBorders>
              <w:top w:val="nil"/>
              <w:left w:val="nil"/>
              <w:bottom w:val="nil"/>
              <w:right w:val="nil"/>
            </w:tcBorders>
            <w:vAlign w:val="bottom"/>
          </w:tcPr>
          <w:p w14:paraId="5E4F0B2C" w14:textId="77777777" w:rsidR="00B10890" w:rsidRPr="00FF7039" w:rsidRDefault="00B10890" w:rsidP="003C4A6C">
            <w:pPr>
              <w:keepNext/>
              <w:keepLines/>
              <w:tabs>
                <w:tab w:val="left" w:pos="567"/>
                <w:tab w:val="num" w:pos="851"/>
                <w:tab w:val="left" w:pos="993"/>
              </w:tabs>
              <w:jc w:val="both"/>
              <w:rPr>
                <w:rFonts w:cs="Tahoma"/>
                <w:sz w:val="20"/>
              </w:rPr>
            </w:pPr>
            <w:r w:rsidRPr="00FF7039">
              <w:rPr>
                <w:rFonts w:cs="Tahoma"/>
                <w:sz w:val="20"/>
              </w:rPr>
              <w:t>Naziv ponudnika</w:t>
            </w:r>
          </w:p>
        </w:tc>
        <w:tc>
          <w:tcPr>
            <w:tcW w:w="6804" w:type="dxa"/>
            <w:gridSpan w:val="3"/>
            <w:tcBorders>
              <w:top w:val="nil"/>
              <w:left w:val="nil"/>
              <w:right w:val="nil"/>
            </w:tcBorders>
          </w:tcPr>
          <w:p w14:paraId="196C8F19"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44F810E8" w14:textId="77777777" w:rsidTr="00B10890">
        <w:trPr>
          <w:gridBefore w:val="1"/>
          <w:gridAfter w:val="1"/>
          <w:wBefore w:w="70" w:type="dxa"/>
          <w:wAfter w:w="210" w:type="dxa"/>
        </w:trPr>
        <w:tc>
          <w:tcPr>
            <w:tcW w:w="2552" w:type="dxa"/>
            <w:tcBorders>
              <w:top w:val="nil"/>
              <w:left w:val="nil"/>
              <w:bottom w:val="nil"/>
              <w:right w:val="nil"/>
            </w:tcBorders>
          </w:tcPr>
          <w:p w14:paraId="2ED1055F" w14:textId="77777777" w:rsidR="00B10890" w:rsidRPr="00FF7039" w:rsidRDefault="00B10890" w:rsidP="003C4A6C">
            <w:pPr>
              <w:keepNext/>
              <w:keepLines/>
              <w:tabs>
                <w:tab w:val="left" w:pos="567"/>
                <w:tab w:val="num" w:pos="851"/>
                <w:tab w:val="left" w:pos="993"/>
              </w:tabs>
              <w:jc w:val="both"/>
              <w:rPr>
                <w:rFonts w:cs="Tahoma"/>
                <w:sz w:val="20"/>
              </w:rPr>
            </w:pPr>
          </w:p>
        </w:tc>
        <w:tc>
          <w:tcPr>
            <w:tcW w:w="6804" w:type="dxa"/>
            <w:gridSpan w:val="3"/>
            <w:tcBorders>
              <w:left w:val="nil"/>
              <w:right w:val="nil"/>
            </w:tcBorders>
          </w:tcPr>
          <w:p w14:paraId="23C7D9B7"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1684482B" w14:textId="77777777" w:rsidTr="00B10890">
        <w:trPr>
          <w:gridBefore w:val="1"/>
          <w:gridAfter w:val="1"/>
          <w:wBefore w:w="70" w:type="dxa"/>
          <w:wAfter w:w="210" w:type="dxa"/>
        </w:trPr>
        <w:tc>
          <w:tcPr>
            <w:tcW w:w="2552" w:type="dxa"/>
            <w:tcBorders>
              <w:top w:val="nil"/>
              <w:left w:val="nil"/>
              <w:bottom w:val="nil"/>
              <w:right w:val="nil"/>
            </w:tcBorders>
            <w:vAlign w:val="bottom"/>
          </w:tcPr>
          <w:p w14:paraId="7BAD5C6F" w14:textId="77777777" w:rsidR="00B10890" w:rsidRPr="00FF7039" w:rsidRDefault="00B10890" w:rsidP="003C4A6C">
            <w:pPr>
              <w:keepNext/>
              <w:keepLines/>
              <w:tabs>
                <w:tab w:val="left" w:pos="567"/>
                <w:tab w:val="num" w:pos="851"/>
                <w:tab w:val="left" w:pos="993"/>
              </w:tabs>
              <w:jc w:val="both"/>
              <w:rPr>
                <w:rFonts w:cs="Tahoma"/>
                <w:sz w:val="20"/>
              </w:rPr>
            </w:pPr>
            <w:r w:rsidRPr="00FF7039">
              <w:rPr>
                <w:rFonts w:cs="Tahoma"/>
                <w:sz w:val="20"/>
              </w:rPr>
              <w:t>Naslov ponudnika</w:t>
            </w:r>
          </w:p>
        </w:tc>
        <w:tc>
          <w:tcPr>
            <w:tcW w:w="6804" w:type="dxa"/>
            <w:gridSpan w:val="3"/>
            <w:tcBorders>
              <w:top w:val="nil"/>
              <w:left w:val="nil"/>
              <w:right w:val="nil"/>
            </w:tcBorders>
          </w:tcPr>
          <w:p w14:paraId="44C00B74"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3A2E9E44" w14:textId="77777777" w:rsidTr="00B10890">
        <w:trPr>
          <w:gridBefore w:val="1"/>
          <w:gridAfter w:val="1"/>
          <w:wBefore w:w="70" w:type="dxa"/>
          <w:wAfter w:w="210" w:type="dxa"/>
        </w:trPr>
        <w:tc>
          <w:tcPr>
            <w:tcW w:w="2552" w:type="dxa"/>
            <w:tcBorders>
              <w:top w:val="nil"/>
              <w:left w:val="nil"/>
              <w:bottom w:val="nil"/>
              <w:right w:val="nil"/>
            </w:tcBorders>
          </w:tcPr>
          <w:p w14:paraId="6BD16A17" w14:textId="77777777" w:rsidR="00B10890" w:rsidRPr="00FF7039" w:rsidRDefault="00B10890" w:rsidP="003C4A6C">
            <w:pPr>
              <w:keepNext/>
              <w:keepLines/>
              <w:tabs>
                <w:tab w:val="left" w:pos="567"/>
                <w:tab w:val="num" w:pos="851"/>
                <w:tab w:val="left" w:pos="993"/>
              </w:tabs>
              <w:jc w:val="both"/>
              <w:rPr>
                <w:rFonts w:cs="Tahoma"/>
                <w:sz w:val="20"/>
              </w:rPr>
            </w:pPr>
          </w:p>
        </w:tc>
        <w:tc>
          <w:tcPr>
            <w:tcW w:w="6804" w:type="dxa"/>
            <w:gridSpan w:val="3"/>
            <w:tcBorders>
              <w:left w:val="nil"/>
              <w:right w:val="nil"/>
            </w:tcBorders>
          </w:tcPr>
          <w:p w14:paraId="5BDFF7B4"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18A02626" w14:textId="77777777" w:rsidTr="00B10890">
        <w:trPr>
          <w:gridBefore w:val="1"/>
          <w:gridAfter w:val="1"/>
          <w:wBefore w:w="70" w:type="dxa"/>
          <w:wAfter w:w="210" w:type="dxa"/>
        </w:trPr>
        <w:tc>
          <w:tcPr>
            <w:tcW w:w="2552" w:type="dxa"/>
            <w:tcBorders>
              <w:top w:val="nil"/>
              <w:left w:val="nil"/>
              <w:bottom w:val="nil"/>
              <w:right w:val="nil"/>
            </w:tcBorders>
            <w:vAlign w:val="bottom"/>
          </w:tcPr>
          <w:p w14:paraId="297A636E" w14:textId="77777777" w:rsidR="00B10890" w:rsidRPr="00FF7039" w:rsidRDefault="00B10890" w:rsidP="003C4A6C">
            <w:pPr>
              <w:keepNext/>
              <w:keepLines/>
              <w:tabs>
                <w:tab w:val="left" w:pos="567"/>
                <w:tab w:val="num" w:pos="851"/>
                <w:tab w:val="left" w:pos="993"/>
              </w:tabs>
              <w:rPr>
                <w:rFonts w:cs="Tahoma"/>
                <w:sz w:val="20"/>
              </w:rPr>
            </w:pPr>
            <w:r w:rsidRPr="00FF7039">
              <w:rPr>
                <w:rFonts w:cs="Tahoma"/>
                <w:sz w:val="20"/>
              </w:rPr>
              <w:t>Transakcijski račun/Poslovni račun (</w:t>
            </w:r>
            <w:proofErr w:type="spellStart"/>
            <w:r w:rsidRPr="00FF7039">
              <w:rPr>
                <w:rFonts w:cs="Tahoma"/>
                <w:sz w:val="20"/>
              </w:rPr>
              <w:t>IBAN</w:t>
            </w:r>
            <w:proofErr w:type="spellEnd"/>
            <w:r w:rsidRPr="00FF7039">
              <w:rPr>
                <w:rFonts w:cs="Tahoma"/>
                <w:sz w:val="20"/>
              </w:rPr>
              <w:t>, SWIFT)</w:t>
            </w:r>
          </w:p>
        </w:tc>
        <w:tc>
          <w:tcPr>
            <w:tcW w:w="6804" w:type="dxa"/>
            <w:gridSpan w:val="3"/>
            <w:tcBorders>
              <w:top w:val="nil"/>
              <w:left w:val="nil"/>
              <w:right w:val="nil"/>
            </w:tcBorders>
          </w:tcPr>
          <w:p w14:paraId="57454CCD"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79EE7D0F" w14:textId="77777777" w:rsidTr="00B10890">
        <w:trPr>
          <w:gridBefore w:val="1"/>
          <w:gridAfter w:val="1"/>
          <w:wBefore w:w="70" w:type="dxa"/>
          <w:wAfter w:w="210" w:type="dxa"/>
        </w:trPr>
        <w:tc>
          <w:tcPr>
            <w:tcW w:w="2552" w:type="dxa"/>
            <w:tcBorders>
              <w:top w:val="nil"/>
              <w:left w:val="nil"/>
              <w:bottom w:val="nil"/>
              <w:right w:val="nil"/>
            </w:tcBorders>
            <w:vAlign w:val="bottom"/>
          </w:tcPr>
          <w:p w14:paraId="52E432D4" w14:textId="77777777" w:rsidR="00B10890" w:rsidRPr="00FF7039" w:rsidRDefault="00B10890" w:rsidP="003C4A6C">
            <w:pPr>
              <w:keepNext/>
              <w:keepLines/>
              <w:tabs>
                <w:tab w:val="left" w:pos="567"/>
                <w:tab w:val="left" w:pos="993"/>
              </w:tabs>
              <w:jc w:val="both"/>
              <w:rPr>
                <w:rFonts w:cs="Tahoma"/>
                <w:sz w:val="20"/>
              </w:rPr>
            </w:pPr>
            <w:r w:rsidRPr="00FF7039">
              <w:rPr>
                <w:rFonts w:cs="Tahoma"/>
                <w:sz w:val="20"/>
              </w:rPr>
              <w:t>Matična banka</w:t>
            </w:r>
          </w:p>
        </w:tc>
        <w:tc>
          <w:tcPr>
            <w:tcW w:w="6804" w:type="dxa"/>
            <w:gridSpan w:val="3"/>
            <w:tcBorders>
              <w:left w:val="nil"/>
              <w:right w:val="nil"/>
            </w:tcBorders>
          </w:tcPr>
          <w:p w14:paraId="177EE39B"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20D87CF7" w14:textId="77777777" w:rsidTr="00B10890">
        <w:trPr>
          <w:gridBefore w:val="1"/>
          <w:gridAfter w:val="1"/>
          <w:wBefore w:w="70" w:type="dxa"/>
          <w:wAfter w:w="210" w:type="dxa"/>
        </w:trPr>
        <w:tc>
          <w:tcPr>
            <w:tcW w:w="2552" w:type="dxa"/>
            <w:tcBorders>
              <w:top w:val="nil"/>
              <w:left w:val="nil"/>
              <w:bottom w:val="nil"/>
              <w:right w:val="nil"/>
            </w:tcBorders>
            <w:vAlign w:val="bottom"/>
          </w:tcPr>
          <w:p w14:paraId="4D409ACA" w14:textId="77777777" w:rsidR="00B10890" w:rsidRPr="00FF7039" w:rsidRDefault="00B10890" w:rsidP="003C4A6C">
            <w:pPr>
              <w:keepNext/>
              <w:keepLines/>
              <w:tabs>
                <w:tab w:val="left" w:pos="567"/>
                <w:tab w:val="left" w:pos="993"/>
              </w:tabs>
              <w:jc w:val="both"/>
              <w:rPr>
                <w:rFonts w:cs="Tahoma"/>
                <w:sz w:val="20"/>
              </w:rPr>
            </w:pPr>
            <w:r w:rsidRPr="00FF7039">
              <w:rPr>
                <w:rFonts w:cs="Tahoma"/>
                <w:sz w:val="20"/>
              </w:rPr>
              <w:t>ID številka za DDV</w:t>
            </w:r>
          </w:p>
        </w:tc>
        <w:tc>
          <w:tcPr>
            <w:tcW w:w="6804" w:type="dxa"/>
            <w:gridSpan w:val="3"/>
            <w:tcBorders>
              <w:left w:val="nil"/>
              <w:bottom w:val="single" w:sz="4" w:space="0" w:color="auto"/>
              <w:right w:val="nil"/>
            </w:tcBorders>
          </w:tcPr>
          <w:p w14:paraId="427F186A"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21F010A9" w14:textId="77777777" w:rsidTr="00B10890">
        <w:trPr>
          <w:gridBefore w:val="1"/>
          <w:gridAfter w:val="1"/>
          <w:wBefore w:w="70" w:type="dxa"/>
          <w:wAfter w:w="210" w:type="dxa"/>
        </w:trPr>
        <w:tc>
          <w:tcPr>
            <w:tcW w:w="2552" w:type="dxa"/>
            <w:tcBorders>
              <w:top w:val="nil"/>
              <w:left w:val="nil"/>
              <w:bottom w:val="nil"/>
              <w:right w:val="nil"/>
            </w:tcBorders>
            <w:vAlign w:val="bottom"/>
          </w:tcPr>
          <w:p w14:paraId="2C3EDD22" w14:textId="77777777" w:rsidR="00B10890" w:rsidRPr="00FF7039" w:rsidRDefault="00B10890" w:rsidP="003C4A6C">
            <w:pPr>
              <w:keepNext/>
              <w:keepLines/>
              <w:tabs>
                <w:tab w:val="left" w:pos="567"/>
                <w:tab w:val="left" w:pos="993"/>
              </w:tabs>
              <w:jc w:val="both"/>
              <w:rPr>
                <w:rFonts w:cs="Tahoma"/>
                <w:sz w:val="20"/>
              </w:rPr>
            </w:pPr>
            <w:r w:rsidRPr="00FF7039">
              <w:rPr>
                <w:rFonts w:cs="Tahoma"/>
                <w:sz w:val="20"/>
              </w:rPr>
              <w:t>Finančni urad</w:t>
            </w:r>
          </w:p>
        </w:tc>
        <w:tc>
          <w:tcPr>
            <w:tcW w:w="6804" w:type="dxa"/>
            <w:gridSpan w:val="3"/>
            <w:tcBorders>
              <w:left w:val="nil"/>
              <w:bottom w:val="single" w:sz="4" w:space="0" w:color="auto"/>
              <w:right w:val="nil"/>
            </w:tcBorders>
          </w:tcPr>
          <w:p w14:paraId="02B62D2F"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6B807EFF" w14:textId="77777777" w:rsidTr="00B10890">
        <w:trPr>
          <w:gridBefore w:val="1"/>
          <w:gridAfter w:val="1"/>
          <w:wBefore w:w="70" w:type="dxa"/>
          <w:wAfter w:w="210" w:type="dxa"/>
        </w:trPr>
        <w:tc>
          <w:tcPr>
            <w:tcW w:w="2552" w:type="dxa"/>
            <w:tcBorders>
              <w:top w:val="nil"/>
              <w:left w:val="nil"/>
              <w:bottom w:val="nil"/>
              <w:right w:val="nil"/>
            </w:tcBorders>
            <w:vAlign w:val="bottom"/>
          </w:tcPr>
          <w:p w14:paraId="11BBD9CC" w14:textId="77777777" w:rsidR="00B10890" w:rsidRPr="00FF7039" w:rsidRDefault="00B10890" w:rsidP="003C4A6C">
            <w:pPr>
              <w:keepNext/>
              <w:keepLines/>
              <w:tabs>
                <w:tab w:val="left" w:pos="567"/>
                <w:tab w:val="left" w:pos="993"/>
              </w:tabs>
              <w:jc w:val="both"/>
              <w:rPr>
                <w:rFonts w:cs="Tahoma"/>
                <w:sz w:val="20"/>
              </w:rPr>
            </w:pPr>
            <w:r w:rsidRPr="00FF7039">
              <w:rPr>
                <w:rFonts w:cs="Tahoma"/>
                <w:sz w:val="20"/>
              </w:rPr>
              <w:t>Matična številka</w:t>
            </w:r>
          </w:p>
        </w:tc>
        <w:tc>
          <w:tcPr>
            <w:tcW w:w="6804" w:type="dxa"/>
            <w:gridSpan w:val="3"/>
            <w:tcBorders>
              <w:left w:val="nil"/>
              <w:bottom w:val="single" w:sz="4" w:space="0" w:color="auto"/>
              <w:right w:val="nil"/>
            </w:tcBorders>
          </w:tcPr>
          <w:p w14:paraId="6E9F2CA4"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7F5A8DB0" w14:textId="77777777" w:rsidTr="00B10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3B94DA5F" w14:textId="77777777" w:rsidR="00B10890" w:rsidRPr="00FF7039" w:rsidRDefault="00B10890" w:rsidP="003C4A6C">
            <w:pPr>
              <w:keepNext/>
              <w:keepLines/>
              <w:tabs>
                <w:tab w:val="left" w:pos="2835"/>
              </w:tabs>
              <w:jc w:val="both"/>
              <w:rPr>
                <w:rFonts w:cs="Tahoma"/>
                <w:sz w:val="16"/>
                <w:szCs w:val="20"/>
              </w:rPr>
            </w:pPr>
          </w:p>
          <w:p w14:paraId="588A5157" w14:textId="77777777" w:rsidR="00B10890" w:rsidRPr="00FF7039" w:rsidRDefault="00B10890" w:rsidP="003C4A6C">
            <w:pPr>
              <w:keepNext/>
              <w:keepLines/>
              <w:tabs>
                <w:tab w:val="left" w:pos="2835"/>
              </w:tabs>
              <w:ind w:left="-108"/>
              <w:jc w:val="both"/>
              <w:rPr>
                <w:rFonts w:cs="Tahoma"/>
                <w:sz w:val="16"/>
                <w:szCs w:val="20"/>
              </w:rPr>
            </w:pPr>
            <w:r w:rsidRPr="00FF7039">
              <w:rPr>
                <w:rFonts w:cs="Tahoma"/>
                <w:sz w:val="16"/>
                <w:szCs w:val="20"/>
              </w:rPr>
              <w:t xml:space="preserve">Ponudnik je </w:t>
            </w:r>
            <w:proofErr w:type="spellStart"/>
            <w:r w:rsidRPr="00FF7039">
              <w:rPr>
                <w:rFonts w:cs="Tahoma"/>
                <w:sz w:val="16"/>
                <w:szCs w:val="20"/>
              </w:rPr>
              <w:t>MSP</w:t>
            </w:r>
            <w:proofErr w:type="spellEnd"/>
            <w:r w:rsidRPr="00FF7039">
              <w:rPr>
                <w:rFonts w:cs="Tahoma"/>
                <w:sz w:val="16"/>
                <w:szCs w:val="20"/>
              </w:rPr>
              <w:t>* (označi):</w:t>
            </w:r>
          </w:p>
        </w:tc>
        <w:tc>
          <w:tcPr>
            <w:tcW w:w="3050" w:type="dxa"/>
            <w:shd w:val="clear" w:color="auto" w:fill="auto"/>
          </w:tcPr>
          <w:p w14:paraId="4D5F66D9" w14:textId="77777777" w:rsidR="00B10890" w:rsidRPr="00FF7039" w:rsidRDefault="00B10890" w:rsidP="003C4A6C">
            <w:pPr>
              <w:keepNext/>
              <w:keepLines/>
              <w:numPr>
                <w:ilvl w:val="0"/>
                <w:numId w:val="27"/>
              </w:numPr>
              <w:tabs>
                <w:tab w:val="left" w:pos="1008"/>
                <w:tab w:val="left" w:pos="3843"/>
              </w:tabs>
              <w:ind w:left="1717" w:hanging="1357"/>
              <w:jc w:val="both"/>
              <w:rPr>
                <w:rFonts w:cs="Tahoma"/>
                <w:sz w:val="16"/>
                <w:szCs w:val="20"/>
              </w:rPr>
            </w:pPr>
            <w:r w:rsidRPr="00FF7039">
              <w:rPr>
                <w:rFonts w:cs="Tahoma"/>
                <w:sz w:val="16"/>
                <w:szCs w:val="20"/>
              </w:rPr>
              <w:t>Da</w:t>
            </w:r>
          </w:p>
        </w:tc>
        <w:tc>
          <w:tcPr>
            <w:tcW w:w="3050" w:type="dxa"/>
            <w:gridSpan w:val="2"/>
            <w:shd w:val="clear" w:color="auto" w:fill="auto"/>
          </w:tcPr>
          <w:p w14:paraId="5FF9706A" w14:textId="77777777" w:rsidR="00B10890" w:rsidRPr="00FF7039" w:rsidRDefault="00B10890" w:rsidP="003C4A6C">
            <w:pPr>
              <w:keepNext/>
              <w:keepLines/>
              <w:numPr>
                <w:ilvl w:val="0"/>
                <w:numId w:val="27"/>
              </w:numPr>
              <w:tabs>
                <w:tab w:val="left" w:pos="893"/>
              </w:tabs>
              <w:jc w:val="both"/>
              <w:rPr>
                <w:rFonts w:cs="Tahoma"/>
                <w:sz w:val="16"/>
                <w:szCs w:val="20"/>
              </w:rPr>
            </w:pPr>
            <w:r w:rsidRPr="00FF7039">
              <w:rPr>
                <w:rFonts w:cs="Tahoma"/>
                <w:sz w:val="16"/>
                <w:szCs w:val="20"/>
              </w:rPr>
              <w:t xml:space="preserve">Ne </w:t>
            </w:r>
          </w:p>
        </w:tc>
      </w:tr>
    </w:tbl>
    <w:p w14:paraId="4FFA8A74" w14:textId="77777777" w:rsidR="00B10890" w:rsidRPr="00FF7039" w:rsidRDefault="00B10890" w:rsidP="003C4A6C">
      <w:pPr>
        <w:keepNext/>
        <w:keepLines/>
        <w:tabs>
          <w:tab w:val="left" w:pos="2835"/>
        </w:tabs>
        <w:ind w:left="284"/>
        <w:jc w:val="both"/>
        <w:rPr>
          <w:rFonts w:cs="Tahoma"/>
          <w:sz w:val="16"/>
          <w:szCs w:val="20"/>
        </w:rPr>
      </w:pPr>
      <w:r w:rsidRPr="00FF7039">
        <w:rPr>
          <w:rFonts w:cs="Tahoma"/>
          <w:sz w:val="16"/>
          <w:szCs w:val="20"/>
        </w:rPr>
        <w:t>*</w:t>
      </w:r>
      <w:proofErr w:type="spellStart"/>
      <w:r w:rsidRPr="00FF7039">
        <w:rPr>
          <w:rFonts w:cs="Tahoma"/>
          <w:sz w:val="16"/>
          <w:szCs w:val="20"/>
        </w:rPr>
        <w:t>MSP</w:t>
      </w:r>
      <w:proofErr w:type="spellEnd"/>
      <w:r w:rsidRPr="00FF7039">
        <w:rPr>
          <w:rFonts w:cs="Tahoma"/>
          <w:sz w:val="16"/>
          <w:szCs w:val="20"/>
        </w:rPr>
        <w:t xml:space="preserve">: </w:t>
      </w:r>
      <w:proofErr w:type="spellStart"/>
      <w:r w:rsidRPr="00FF7039">
        <w:rPr>
          <w:rFonts w:cs="Tahoma"/>
          <w:sz w:val="16"/>
          <w:szCs w:val="20"/>
        </w:rPr>
        <w:t>mikro</w:t>
      </w:r>
      <w:proofErr w:type="spellEnd"/>
      <w:r w:rsidRPr="00FF7039">
        <w:rPr>
          <w:rFonts w:cs="Tahoma"/>
          <w:sz w:val="16"/>
          <w:szCs w:val="20"/>
        </w:rPr>
        <w:t>, mala in srednje velika podjetja kot so opredeljena v Priporočilu Komisije 2003/361/ES</w:t>
      </w:r>
      <w:r w:rsidRPr="00FF7039">
        <w:rPr>
          <w:rFonts w:cs="Tahoma"/>
          <w:sz w:val="16"/>
          <w:szCs w:val="20"/>
          <w:vertAlign w:val="superscript"/>
        </w:rPr>
        <w:footnoteReference w:id="1"/>
      </w:r>
      <w:r w:rsidRPr="00FF7039">
        <w:rPr>
          <w:rFonts w:cs="Tahoma"/>
          <w:sz w:val="16"/>
          <w:szCs w:val="20"/>
        </w:rPr>
        <w:t>.</w:t>
      </w:r>
    </w:p>
    <w:p w14:paraId="599E652C" w14:textId="77777777" w:rsidR="00B10890" w:rsidRPr="00FF7039" w:rsidRDefault="00B10890" w:rsidP="003C4A6C">
      <w:pPr>
        <w:keepNext/>
        <w:keepLines/>
        <w:tabs>
          <w:tab w:val="left" w:pos="2552"/>
        </w:tabs>
        <w:ind w:left="284" w:hanging="284"/>
        <w:jc w:val="both"/>
        <w:rPr>
          <w:rFonts w:cs="Tahoma"/>
          <w:b/>
          <w:sz w:val="18"/>
        </w:rPr>
      </w:pPr>
    </w:p>
    <w:p w14:paraId="2C9C2B71" w14:textId="77777777" w:rsidR="00B10890" w:rsidRPr="00FF7039" w:rsidRDefault="00B10890" w:rsidP="003C4A6C">
      <w:pPr>
        <w:keepNext/>
        <w:keepLines/>
        <w:tabs>
          <w:tab w:val="left" w:pos="2552"/>
        </w:tabs>
        <w:ind w:left="284" w:hanging="284"/>
        <w:jc w:val="both"/>
        <w:rPr>
          <w:rFonts w:cs="Tahoma"/>
          <w:b/>
          <w:sz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B10890" w:rsidRPr="00FF7039" w14:paraId="439FC90A" w14:textId="77777777" w:rsidTr="00B10890">
        <w:tc>
          <w:tcPr>
            <w:tcW w:w="2552" w:type="dxa"/>
            <w:tcBorders>
              <w:top w:val="nil"/>
              <w:left w:val="nil"/>
              <w:bottom w:val="nil"/>
              <w:right w:val="nil"/>
            </w:tcBorders>
            <w:vAlign w:val="bottom"/>
          </w:tcPr>
          <w:p w14:paraId="7E3B5B73" w14:textId="77777777" w:rsidR="00B10890" w:rsidRPr="00FF7039" w:rsidRDefault="00B10890" w:rsidP="003C4A6C">
            <w:pPr>
              <w:keepNext/>
              <w:keepLines/>
              <w:tabs>
                <w:tab w:val="left" w:pos="567"/>
                <w:tab w:val="num" w:pos="851"/>
                <w:tab w:val="left" w:pos="993"/>
              </w:tabs>
              <w:rPr>
                <w:rFonts w:cs="Tahoma"/>
                <w:sz w:val="20"/>
              </w:rPr>
            </w:pPr>
            <w:r w:rsidRPr="00FF7039">
              <w:rPr>
                <w:rFonts w:cs="Tahoma"/>
                <w:sz w:val="20"/>
              </w:rPr>
              <w:t>Odgovorna oseba (podpisnik okvirnega sporazuma)</w:t>
            </w:r>
          </w:p>
        </w:tc>
        <w:tc>
          <w:tcPr>
            <w:tcW w:w="6804" w:type="dxa"/>
            <w:tcBorders>
              <w:top w:val="nil"/>
              <w:left w:val="nil"/>
              <w:right w:val="nil"/>
            </w:tcBorders>
          </w:tcPr>
          <w:p w14:paraId="46303CF8"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694F309D" w14:textId="77777777" w:rsidTr="00B10890">
        <w:tc>
          <w:tcPr>
            <w:tcW w:w="2552" w:type="dxa"/>
            <w:tcBorders>
              <w:top w:val="nil"/>
              <w:left w:val="nil"/>
              <w:bottom w:val="nil"/>
              <w:right w:val="nil"/>
            </w:tcBorders>
            <w:vAlign w:val="bottom"/>
          </w:tcPr>
          <w:p w14:paraId="63F06164" w14:textId="77777777" w:rsidR="00B10890" w:rsidRPr="00FF7039" w:rsidRDefault="00B10890" w:rsidP="003C4A6C">
            <w:pPr>
              <w:keepNext/>
              <w:keepLines/>
              <w:numPr>
                <w:ilvl w:val="0"/>
                <w:numId w:val="4"/>
              </w:numPr>
              <w:tabs>
                <w:tab w:val="num" w:pos="360"/>
                <w:tab w:val="left" w:pos="567"/>
                <w:tab w:val="left" w:pos="993"/>
              </w:tabs>
              <w:jc w:val="both"/>
              <w:rPr>
                <w:rFonts w:cs="Tahoma"/>
                <w:sz w:val="20"/>
              </w:rPr>
            </w:pPr>
            <w:r w:rsidRPr="00FF7039">
              <w:rPr>
                <w:rFonts w:cs="Tahoma"/>
                <w:sz w:val="20"/>
              </w:rPr>
              <w:t>funkcija</w:t>
            </w:r>
          </w:p>
        </w:tc>
        <w:tc>
          <w:tcPr>
            <w:tcW w:w="6804" w:type="dxa"/>
            <w:tcBorders>
              <w:left w:val="nil"/>
              <w:right w:val="nil"/>
            </w:tcBorders>
          </w:tcPr>
          <w:p w14:paraId="17D53497"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5F167860" w14:textId="77777777" w:rsidTr="00B10890">
        <w:tc>
          <w:tcPr>
            <w:tcW w:w="2552" w:type="dxa"/>
            <w:tcBorders>
              <w:top w:val="nil"/>
              <w:left w:val="nil"/>
              <w:bottom w:val="nil"/>
              <w:right w:val="nil"/>
            </w:tcBorders>
            <w:vAlign w:val="bottom"/>
          </w:tcPr>
          <w:p w14:paraId="1E08D3E0" w14:textId="77777777" w:rsidR="00B10890" w:rsidRPr="00FF7039" w:rsidRDefault="00B10890" w:rsidP="003C4A6C">
            <w:pPr>
              <w:keepNext/>
              <w:keepLines/>
              <w:numPr>
                <w:ilvl w:val="0"/>
                <w:numId w:val="4"/>
              </w:numPr>
              <w:tabs>
                <w:tab w:val="num" w:pos="360"/>
                <w:tab w:val="left" w:pos="567"/>
                <w:tab w:val="left" w:pos="993"/>
              </w:tabs>
              <w:jc w:val="both"/>
              <w:rPr>
                <w:rFonts w:cs="Tahoma"/>
                <w:sz w:val="20"/>
              </w:rPr>
            </w:pPr>
            <w:r w:rsidRPr="00FF7039">
              <w:rPr>
                <w:rFonts w:cs="Tahoma"/>
                <w:sz w:val="20"/>
              </w:rPr>
              <w:t>telefon</w:t>
            </w:r>
          </w:p>
        </w:tc>
        <w:tc>
          <w:tcPr>
            <w:tcW w:w="6804" w:type="dxa"/>
            <w:tcBorders>
              <w:left w:val="nil"/>
              <w:right w:val="nil"/>
            </w:tcBorders>
          </w:tcPr>
          <w:p w14:paraId="53B4EDDF"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4D2448B6" w14:textId="77777777" w:rsidTr="00B10890">
        <w:tc>
          <w:tcPr>
            <w:tcW w:w="2552" w:type="dxa"/>
            <w:tcBorders>
              <w:top w:val="nil"/>
              <w:left w:val="nil"/>
              <w:bottom w:val="nil"/>
              <w:right w:val="nil"/>
            </w:tcBorders>
            <w:vAlign w:val="bottom"/>
          </w:tcPr>
          <w:p w14:paraId="7C14D815" w14:textId="77777777" w:rsidR="00B10890" w:rsidRPr="00FF7039" w:rsidRDefault="00B10890" w:rsidP="003C4A6C">
            <w:pPr>
              <w:keepNext/>
              <w:keepLines/>
              <w:numPr>
                <w:ilvl w:val="0"/>
                <w:numId w:val="4"/>
              </w:numPr>
              <w:tabs>
                <w:tab w:val="num" w:pos="360"/>
                <w:tab w:val="left" w:pos="567"/>
                <w:tab w:val="left" w:pos="993"/>
              </w:tabs>
              <w:jc w:val="both"/>
              <w:rPr>
                <w:rFonts w:cs="Tahoma"/>
                <w:sz w:val="20"/>
              </w:rPr>
            </w:pPr>
            <w:r w:rsidRPr="00FF7039">
              <w:rPr>
                <w:rFonts w:cs="Tahoma"/>
                <w:sz w:val="20"/>
              </w:rPr>
              <w:t>e-pošta</w:t>
            </w:r>
          </w:p>
        </w:tc>
        <w:tc>
          <w:tcPr>
            <w:tcW w:w="6804" w:type="dxa"/>
            <w:tcBorders>
              <w:left w:val="nil"/>
              <w:right w:val="nil"/>
            </w:tcBorders>
          </w:tcPr>
          <w:p w14:paraId="46B29C55" w14:textId="77777777" w:rsidR="00B10890" w:rsidRPr="00FF7039" w:rsidRDefault="00B10890" w:rsidP="003C4A6C">
            <w:pPr>
              <w:keepNext/>
              <w:keepLines/>
              <w:tabs>
                <w:tab w:val="left" w:pos="567"/>
                <w:tab w:val="num" w:pos="851"/>
                <w:tab w:val="left" w:pos="993"/>
              </w:tabs>
              <w:jc w:val="both"/>
              <w:rPr>
                <w:rFonts w:cs="Tahoma"/>
                <w:sz w:val="20"/>
              </w:rPr>
            </w:pPr>
          </w:p>
        </w:tc>
      </w:tr>
    </w:tbl>
    <w:p w14:paraId="0406542C" w14:textId="77777777" w:rsidR="00B10890" w:rsidRPr="00FF7039" w:rsidRDefault="00B10890" w:rsidP="003C4A6C">
      <w:pPr>
        <w:keepNext/>
        <w:keepLines/>
        <w:tabs>
          <w:tab w:val="left" w:pos="2835"/>
        </w:tabs>
        <w:jc w:val="both"/>
        <w:rPr>
          <w:rFonts w:cs="Tahoma"/>
          <w:sz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B10890" w:rsidRPr="00FF7039" w14:paraId="19F1D8DF" w14:textId="77777777" w:rsidTr="00B10890">
        <w:tc>
          <w:tcPr>
            <w:tcW w:w="2552" w:type="dxa"/>
            <w:tcBorders>
              <w:top w:val="nil"/>
              <w:left w:val="nil"/>
              <w:bottom w:val="nil"/>
              <w:right w:val="nil"/>
            </w:tcBorders>
            <w:vAlign w:val="bottom"/>
          </w:tcPr>
          <w:p w14:paraId="01D7DE9A" w14:textId="77777777" w:rsidR="00B10890" w:rsidRPr="00FF7039" w:rsidRDefault="00B10890" w:rsidP="003C4A6C">
            <w:pPr>
              <w:keepNext/>
              <w:keepLines/>
              <w:tabs>
                <w:tab w:val="left" w:pos="567"/>
                <w:tab w:val="num" w:pos="851"/>
                <w:tab w:val="left" w:pos="993"/>
              </w:tabs>
              <w:jc w:val="both"/>
              <w:rPr>
                <w:rFonts w:cs="Tahoma"/>
                <w:sz w:val="20"/>
              </w:rPr>
            </w:pPr>
            <w:r w:rsidRPr="00FF7039">
              <w:rPr>
                <w:rFonts w:cs="Tahoma"/>
                <w:sz w:val="20"/>
              </w:rPr>
              <w:t xml:space="preserve">Kontaktna oseba </w:t>
            </w:r>
          </w:p>
          <w:p w14:paraId="5183596A" w14:textId="77777777" w:rsidR="00B10890" w:rsidRPr="00FF7039" w:rsidRDefault="00B10890" w:rsidP="003C4A6C">
            <w:pPr>
              <w:keepNext/>
              <w:keepLines/>
              <w:tabs>
                <w:tab w:val="left" w:pos="567"/>
                <w:tab w:val="num" w:pos="851"/>
                <w:tab w:val="left" w:pos="993"/>
              </w:tabs>
              <w:jc w:val="both"/>
              <w:rPr>
                <w:rFonts w:cs="Tahoma"/>
                <w:sz w:val="20"/>
              </w:rPr>
            </w:pPr>
            <w:r w:rsidRPr="00FF7039">
              <w:rPr>
                <w:rFonts w:cs="Tahoma"/>
                <w:sz w:val="20"/>
              </w:rPr>
              <w:t>(v zvezi s ponudbo)</w:t>
            </w:r>
          </w:p>
        </w:tc>
        <w:tc>
          <w:tcPr>
            <w:tcW w:w="6804" w:type="dxa"/>
            <w:tcBorders>
              <w:top w:val="nil"/>
              <w:left w:val="nil"/>
              <w:right w:val="nil"/>
            </w:tcBorders>
          </w:tcPr>
          <w:p w14:paraId="370A1C70"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15A7F84C" w14:textId="77777777" w:rsidTr="00B10890">
        <w:tc>
          <w:tcPr>
            <w:tcW w:w="2552" w:type="dxa"/>
            <w:tcBorders>
              <w:top w:val="nil"/>
              <w:left w:val="nil"/>
              <w:bottom w:val="nil"/>
              <w:right w:val="nil"/>
            </w:tcBorders>
            <w:vAlign w:val="bottom"/>
          </w:tcPr>
          <w:p w14:paraId="6E1990DE" w14:textId="77777777" w:rsidR="00B10890" w:rsidRPr="00FF7039" w:rsidRDefault="00B10890" w:rsidP="003C4A6C">
            <w:pPr>
              <w:keepNext/>
              <w:keepLines/>
              <w:numPr>
                <w:ilvl w:val="0"/>
                <w:numId w:val="4"/>
              </w:numPr>
              <w:tabs>
                <w:tab w:val="num" w:pos="360"/>
                <w:tab w:val="left" w:pos="567"/>
                <w:tab w:val="left" w:pos="993"/>
              </w:tabs>
              <w:jc w:val="both"/>
              <w:rPr>
                <w:rFonts w:cs="Tahoma"/>
                <w:sz w:val="20"/>
              </w:rPr>
            </w:pPr>
            <w:r w:rsidRPr="00FF7039">
              <w:rPr>
                <w:rFonts w:cs="Tahoma"/>
                <w:sz w:val="20"/>
              </w:rPr>
              <w:t>funkcija</w:t>
            </w:r>
          </w:p>
        </w:tc>
        <w:tc>
          <w:tcPr>
            <w:tcW w:w="6804" w:type="dxa"/>
            <w:tcBorders>
              <w:left w:val="nil"/>
              <w:right w:val="nil"/>
            </w:tcBorders>
          </w:tcPr>
          <w:p w14:paraId="65D774C8"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68DCC8F2" w14:textId="77777777" w:rsidTr="00B10890">
        <w:tc>
          <w:tcPr>
            <w:tcW w:w="2552" w:type="dxa"/>
            <w:tcBorders>
              <w:top w:val="nil"/>
              <w:left w:val="nil"/>
              <w:bottom w:val="nil"/>
              <w:right w:val="nil"/>
            </w:tcBorders>
            <w:vAlign w:val="bottom"/>
          </w:tcPr>
          <w:p w14:paraId="67ED34B4" w14:textId="77777777" w:rsidR="00B10890" w:rsidRPr="00FF7039" w:rsidRDefault="00B10890" w:rsidP="003C4A6C">
            <w:pPr>
              <w:keepNext/>
              <w:keepLines/>
              <w:numPr>
                <w:ilvl w:val="0"/>
                <w:numId w:val="4"/>
              </w:numPr>
              <w:tabs>
                <w:tab w:val="num" w:pos="360"/>
                <w:tab w:val="left" w:pos="567"/>
                <w:tab w:val="left" w:pos="993"/>
              </w:tabs>
              <w:jc w:val="both"/>
              <w:rPr>
                <w:rFonts w:cs="Tahoma"/>
                <w:sz w:val="20"/>
              </w:rPr>
            </w:pPr>
            <w:r w:rsidRPr="00FF7039">
              <w:rPr>
                <w:rFonts w:cs="Tahoma"/>
                <w:sz w:val="20"/>
              </w:rPr>
              <w:t>telefon</w:t>
            </w:r>
          </w:p>
        </w:tc>
        <w:tc>
          <w:tcPr>
            <w:tcW w:w="6804" w:type="dxa"/>
            <w:tcBorders>
              <w:left w:val="nil"/>
              <w:right w:val="nil"/>
            </w:tcBorders>
          </w:tcPr>
          <w:p w14:paraId="120BC6F8" w14:textId="77777777" w:rsidR="00B10890" w:rsidRPr="00FF7039" w:rsidRDefault="00B10890" w:rsidP="003C4A6C">
            <w:pPr>
              <w:keepNext/>
              <w:keepLines/>
              <w:tabs>
                <w:tab w:val="left" w:pos="567"/>
                <w:tab w:val="num" w:pos="851"/>
                <w:tab w:val="left" w:pos="993"/>
              </w:tabs>
              <w:jc w:val="both"/>
              <w:rPr>
                <w:rFonts w:cs="Tahoma"/>
                <w:sz w:val="20"/>
              </w:rPr>
            </w:pPr>
          </w:p>
        </w:tc>
      </w:tr>
      <w:tr w:rsidR="00B10890" w:rsidRPr="00FF7039" w14:paraId="0F6E4E82" w14:textId="77777777" w:rsidTr="00B10890">
        <w:tc>
          <w:tcPr>
            <w:tcW w:w="2552" w:type="dxa"/>
            <w:tcBorders>
              <w:top w:val="nil"/>
              <w:left w:val="nil"/>
              <w:bottom w:val="nil"/>
              <w:right w:val="nil"/>
            </w:tcBorders>
            <w:vAlign w:val="bottom"/>
          </w:tcPr>
          <w:p w14:paraId="7915D63C" w14:textId="77777777" w:rsidR="00B10890" w:rsidRPr="00FF7039" w:rsidRDefault="00B10890" w:rsidP="003C4A6C">
            <w:pPr>
              <w:keepNext/>
              <w:keepLines/>
              <w:numPr>
                <w:ilvl w:val="0"/>
                <w:numId w:val="4"/>
              </w:numPr>
              <w:tabs>
                <w:tab w:val="num" w:pos="360"/>
                <w:tab w:val="left" w:pos="567"/>
                <w:tab w:val="left" w:pos="993"/>
              </w:tabs>
              <w:jc w:val="both"/>
              <w:rPr>
                <w:rFonts w:cs="Tahoma"/>
                <w:sz w:val="20"/>
              </w:rPr>
            </w:pPr>
            <w:r w:rsidRPr="00FF7039">
              <w:rPr>
                <w:rFonts w:cs="Tahoma"/>
                <w:sz w:val="20"/>
              </w:rPr>
              <w:t>e-pošta</w:t>
            </w:r>
          </w:p>
        </w:tc>
        <w:tc>
          <w:tcPr>
            <w:tcW w:w="6804" w:type="dxa"/>
            <w:tcBorders>
              <w:left w:val="nil"/>
              <w:right w:val="nil"/>
            </w:tcBorders>
          </w:tcPr>
          <w:p w14:paraId="55C8B255" w14:textId="77777777" w:rsidR="00B10890" w:rsidRPr="00FF7039" w:rsidRDefault="00B10890" w:rsidP="003C4A6C">
            <w:pPr>
              <w:keepNext/>
              <w:keepLines/>
              <w:tabs>
                <w:tab w:val="left" w:pos="567"/>
                <w:tab w:val="num" w:pos="851"/>
                <w:tab w:val="left" w:pos="993"/>
              </w:tabs>
              <w:jc w:val="both"/>
              <w:rPr>
                <w:rFonts w:cs="Tahoma"/>
                <w:sz w:val="20"/>
              </w:rPr>
            </w:pPr>
          </w:p>
        </w:tc>
      </w:tr>
    </w:tbl>
    <w:p w14:paraId="15C68CB9" w14:textId="77777777" w:rsidR="00B10890" w:rsidRPr="00FF7039" w:rsidRDefault="00B10890" w:rsidP="003C4A6C">
      <w:pPr>
        <w:keepNext/>
        <w:keepLines/>
        <w:tabs>
          <w:tab w:val="left" w:pos="2835"/>
        </w:tabs>
        <w:ind w:left="284" w:hanging="284"/>
        <w:jc w:val="both"/>
        <w:rPr>
          <w:rFonts w:cs="Tahoma"/>
          <w:sz w:val="20"/>
        </w:rPr>
      </w:pPr>
    </w:p>
    <w:p w14:paraId="28F22BD0" w14:textId="77777777" w:rsidR="00FF7039" w:rsidRDefault="00FF7039" w:rsidP="003C4A6C">
      <w:pPr>
        <w:keepNext/>
        <w:keepLines/>
        <w:jc w:val="both"/>
        <w:rPr>
          <w:rFonts w:cs="Tahoma"/>
          <w:sz w:val="20"/>
        </w:rPr>
      </w:pPr>
    </w:p>
    <w:p w14:paraId="7D115139" w14:textId="1C133C04" w:rsidR="00B10890" w:rsidRPr="00FF7039" w:rsidRDefault="00B10890" w:rsidP="003C4A6C">
      <w:pPr>
        <w:keepNext/>
        <w:keepLines/>
        <w:jc w:val="both"/>
        <w:rPr>
          <w:rFonts w:cs="Tahoma"/>
          <w:sz w:val="20"/>
        </w:rPr>
      </w:pPr>
      <w:r w:rsidRPr="00FF7039">
        <w:rPr>
          <w:rFonts w:cs="Tahoma"/>
          <w:sz w:val="20"/>
        </w:rPr>
        <w:t>Predstavnik s strani izvajalca, ki bo urejal vsa vprašanja, ki bodo nastala v zvezi z izvajanjem okvirnega sporazuma, je _________________________, tel.: ___________________, e-pošta: ___________________, v njegovi odsotnosti pa ga zamenjuje _____________________, tel.: ___________________, e-pošta: ___________________.</w:t>
      </w:r>
    </w:p>
    <w:p w14:paraId="1C65E481" w14:textId="77777777" w:rsidR="00B10890" w:rsidRPr="00FF7039" w:rsidRDefault="00B10890" w:rsidP="003C4A6C">
      <w:pPr>
        <w:keepNext/>
        <w:keepLines/>
        <w:ind w:left="1080" w:hanging="1080"/>
        <w:jc w:val="both"/>
        <w:rPr>
          <w:rFonts w:cs="Tahoma"/>
          <w:sz w:val="20"/>
        </w:rPr>
      </w:pPr>
    </w:p>
    <w:p w14:paraId="5C851622" w14:textId="4FCE328B" w:rsidR="00B10890" w:rsidRDefault="00B10890" w:rsidP="003C4A6C">
      <w:pPr>
        <w:keepNext/>
        <w:keepLines/>
        <w:jc w:val="both"/>
        <w:rPr>
          <w:rFonts w:cs="Tahoma"/>
          <w:sz w:val="22"/>
        </w:rPr>
      </w:pPr>
    </w:p>
    <w:p w14:paraId="3475CF58" w14:textId="27462D9F" w:rsidR="00FF7039" w:rsidRDefault="00FF7039" w:rsidP="003C4A6C">
      <w:pPr>
        <w:keepNext/>
        <w:keepLines/>
        <w:jc w:val="both"/>
        <w:rPr>
          <w:rFonts w:cs="Tahoma"/>
          <w:sz w:val="22"/>
        </w:rPr>
      </w:pPr>
    </w:p>
    <w:p w14:paraId="4A50EF5F" w14:textId="77777777" w:rsidR="00FF7039" w:rsidRPr="00B10890" w:rsidRDefault="00FF7039" w:rsidP="003C4A6C">
      <w:pPr>
        <w:keepNext/>
        <w:keepLines/>
        <w:jc w:val="both"/>
        <w:rPr>
          <w:rFonts w:cs="Tahoma"/>
          <w:sz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B10890" w14:paraId="3D442612" w14:textId="77777777" w:rsidTr="00B10890">
        <w:trPr>
          <w:trHeight w:val="235"/>
        </w:trPr>
        <w:tc>
          <w:tcPr>
            <w:tcW w:w="2977" w:type="dxa"/>
            <w:tcBorders>
              <w:bottom w:val="single" w:sz="4" w:space="0" w:color="auto"/>
            </w:tcBorders>
          </w:tcPr>
          <w:p w14:paraId="78AEF6A2" w14:textId="77777777" w:rsidR="00B10890" w:rsidRPr="00B10890" w:rsidRDefault="00B10890" w:rsidP="003C4A6C">
            <w:pPr>
              <w:keepNext/>
              <w:keepLines/>
              <w:jc w:val="both"/>
              <w:rPr>
                <w:rFonts w:cs="Tahoma"/>
                <w:snapToGrid w:val="0"/>
                <w:color w:val="000000"/>
                <w:sz w:val="22"/>
              </w:rPr>
            </w:pPr>
          </w:p>
        </w:tc>
        <w:tc>
          <w:tcPr>
            <w:tcW w:w="2694" w:type="dxa"/>
          </w:tcPr>
          <w:p w14:paraId="6B388E59" w14:textId="77777777" w:rsidR="00B10890" w:rsidRPr="00B10890" w:rsidRDefault="00B10890" w:rsidP="003C4A6C">
            <w:pPr>
              <w:keepNext/>
              <w:keepLines/>
              <w:jc w:val="both"/>
              <w:rPr>
                <w:rFonts w:cs="Tahoma"/>
                <w:snapToGrid w:val="0"/>
                <w:color w:val="000000"/>
                <w:sz w:val="22"/>
              </w:rPr>
            </w:pPr>
          </w:p>
        </w:tc>
        <w:tc>
          <w:tcPr>
            <w:tcW w:w="3685" w:type="dxa"/>
            <w:tcBorders>
              <w:bottom w:val="single" w:sz="4" w:space="0" w:color="auto"/>
            </w:tcBorders>
          </w:tcPr>
          <w:p w14:paraId="73B9E2F1" w14:textId="77777777" w:rsidR="00B10890" w:rsidRPr="00B10890" w:rsidRDefault="00B10890" w:rsidP="003C4A6C">
            <w:pPr>
              <w:keepNext/>
              <w:keepLines/>
              <w:tabs>
                <w:tab w:val="left" w:pos="567"/>
                <w:tab w:val="num" w:pos="851"/>
                <w:tab w:val="left" w:pos="993"/>
              </w:tabs>
              <w:jc w:val="both"/>
              <w:rPr>
                <w:rFonts w:cs="Tahoma"/>
                <w:snapToGrid w:val="0"/>
                <w:color w:val="000000"/>
                <w:sz w:val="22"/>
              </w:rPr>
            </w:pPr>
          </w:p>
        </w:tc>
      </w:tr>
      <w:tr w:rsidR="00B10890" w:rsidRPr="00B10890" w14:paraId="6F1FFF20" w14:textId="77777777" w:rsidTr="00B10890">
        <w:trPr>
          <w:trHeight w:val="235"/>
        </w:trPr>
        <w:tc>
          <w:tcPr>
            <w:tcW w:w="2977" w:type="dxa"/>
            <w:tcBorders>
              <w:top w:val="single" w:sz="4" w:space="0" w:color="auto"/>
            </w:tcBorders>
          </w:tcPr>
          <w:p w14:paraId="7A755761" w14:textId="77777777" w:rsidR="00B10890" w:rsidRPr="00B10890" w:rsidRDefault="00B10890" w:rsidP="003C4A6C">
            <w:pPr>
              <w:keepNext/>
              <w:keepLines/>
              <w:jc w:val="both"/>
              <w:rPr>
                <w:rFonts w:cs="Tahoma"/>
                <w:snapToGrid w:val="0"/>
                <w:color w:val="000000"/>
                <w:sz w:val="22"/>
              </w:rPr>
            </w:pPr>
            <w:r w:rsidRPr="00B10890">
              <w:rPr>
                <w:rFonts w:cs="Tahoma"/>
                <w:snapToGrid w:val="0"/>
                <w:color w:val="000000"/>
                <w:sz w:val="22"/>
              </w:rPr>
              <w:t>(kraj, datum)</w:t>
            </w:r>
          </w:p>
        </w:tc>
        <w:tc>
          <w:tcPr>
            <w:tcW w:w="2694" w:type="dxa"/>
          </w:tcPr>
          <w:p w14:paraId="02A61216" w14:textId="77777777" w:rsidR="00B10890" w:rsidRPr="00B10890" w:rsidRDefault="00B10890" w:rsidP="003C4A6C">
            <w:pPr>
              <w:keepNext/>
              <w:keepLines/>
              <w:jc w:val="center"/>
              <w:rPr>
                <w:rFonts w:cs="Tahoma"/>
                <w:snapToGrid w:val="0"/>
                <w:color w:val="000000"/>
                <w:sz w:val="22"/>
              </w:rPr>
            </w:pPr>
            <w:r w:rsidRPr="00B10890">
              <w:rPr>
                <w:rFonts w:cs="Tahoma"/>
                <w:snapToGrid w:val="0"/>
                <w:color w:val="000000"/>
                <w:sz w:val="22"/>
              </w:rPr>
              <w:t>žig</w:t>
            </w:r>
          </w:p>
        </w:tc>
        <w:tc>
          <w:tcPr>
            <w:tcW w:w="3685" w:type="dxa"/>
            <w:tcBorders>
              <w:top w:val="single" w:sz="4" w:space="0" w:color="auto"/>
            </w:tcBorders>
          </w:tcPr>
          <w:p w14:paraId="3810948F" w14:textId="77777777" w:rsidR="00B10890" w:rsidRPr="00B10890" w:rsidRDefault="00B10890" w:rsidP="003C4A6C">
            <w:pPr>
              <w:keepNext/>
              <w:keepLines/>
              <w:jc w:val="center"/>
              <w:rPr>
                <w:rFonts w:cs="Tahoma"/>
                <w:snapToGrid w:val="0"/>
                <w:color w:val="000000"/>
                <w:sz w:val="22"/>
              </w:rPr>
            </w:pPr>
            <w:r w:rsidRPr="00B10890">
              <w:rPr>
                <w:rFonts w:cs="Tahoma"/>
                <w:snapToGrid w:val="0"/>
                <w:color w:val="000000"/>
                <w:sz w:val="22"/>
              </w:rPr>
              <w:t>(ime in priimek ter podpis odgovorne osebe ponudnika)</w:t>
            </w:r>
          </w:p>
        </w:tc>
      </w:tr>
    </w:tbl>
    <w:p w14:paraId="398B62EA" w14:textId="77777777" w:rsidR="00B10890" w:rsidRPr="00B10890" w:rsidRDefault="00B10890" w:rsidP="003C4A6C">
      <w:pPr>
        <w:keepNext/>
        <w:keepLines/>
        <w:tabs>
          <w:tab w:val="left" w:pos="567"/>
          <w:tab w:val="num" w:pos="851"/>
          <w:tab w:val="left" w:pos="993"/>
        </w:tabs>
        <w:jc w:val="both"/>
        <w:rPr>
          <w:rFonts w:cs="Tahoma"/>
          <w:b/>
          <w:i/>
          <w:sz w:val="18"/>
        </w:rPr>
      </w:pPr>
    </w:p>
    <w:p w14:paraId="335E8140" w14:textId="77777777" w:rsidR="00B10890" w:rsidRPr="00B10890" w:rsidRDefault="00B10890" w:rsidP="003C4A6C">
      <w:pPr>
        <w:keepNext/>
        <w:keepLines/>
        <w:tabs>
          <w:tab w:val="left" w:pos="567"/>
          <w:tab w:val="num" w:pos="851"/>
          <w:tab w:val="left" w:pos="993"/>
        </w:tabs>
        <w:jc w:val="both"/>
        <w:rPr>
          <w:rFonts w:cs="Tahoma"/>
          <w:b/>
          <w:i/>
          <w:sz w:val="14"/>
        </w:rPr>
      </w:pPr>
    </w:p>
    <w:p w14:paraId="4B9150B6" w14:textId="77777777" w:rsidR="00B10890" w:rsidRPr="00B10890" w:rsidRDefault="00B10890" w:rsidP="003C4A6C">
      <w:pPr>
        <w:keepNext/>
        <w:keepLines/>
        <w:tabs>
          <w:tab w:val="left" w:pos="567"/>
          <w:tab w:val="num" w:pos="851"/>
          <w:tab w:val="left" w:pos="993"/>
        </w:tabs>
        <w:jc w:val="both"/>
        <w:rPr>
          <w:rFonts w:cs="Tahoma"/>
          <w:b/>
          <w:i/>
          <w:sz w:val="14"/>
        </w:rPr>
      </w:pPr>
    </w:p>
    <w:p w14:paraId="20D23581" w14:textId="77777777" w:rsidR="00B10890" w:rsidRPr="00B10890" w:rsidRDefault="00B10890" w:rsidP="003C4A6C">
      <w:pPr>
        <w:keepNext/>
        <w:keepLines/>
        <w:tabs>
          <w:tab w:val="left" w:pos="567"/>
          <w:tab w:val="num" w:pos="851"/>
          <w:tab w:val="left" w:pos="993"/>
        </w:tabs>
        <w:jc w:val="both"/>
        <w:rPr>
          <w:rFonts w:cs="Tahoma"/>
          <w:b/>
          <w:i/>
          <w:sz w:val="14"/>
        </w:rPr>
      </w:pPr>
    </w:p>
    <w:p w14:paraId="3B5B521B" w14:textId="77777777" w:rsidR="00B10890" w:rsidRPr="00B10890" w:rsidRDefault="00B10890" w:rsidP="003C4A6C">
      <w:pPr>
        <w:keepNext/>
        <w:keepLines/>
        <w:tabs>
          <w:tab w:val="left" w:pos="567"/>
          <w:tab w:val="num" w:pos="851"/>
          <w:tab w:val="left" w:pos="993"/>
        </w:tabs>
        <w:jc w:val="both"/>
        <w:rPr>
          <w:rFonts w:cs="Tahoma"/>
          <w:i/>
          <w:sz w:val="14"/>
        </w:rPr>
      </w:pPr>
      <w:r w:rsidRPr="00B10890">
        <w:rPr>
          <w:rFonts w:cs="Tahoma"/>
          <w:b/>
          <w:i/>
          <w:sz w:val="14"/>
        </w:rPr>
        <w:t xml:space="preserve">Navodilo: </w:t>
      </w:r>
      <w:r w:rsidRPr="00B10890">
        <w:rPr>
          <w:rFonts w:cs="Tahoma"/>
          <w:i/>
          <w:sz w:val="14"/>
        </w:rPr>
        <w:t>V primeru, da odda več ponudnikov skupno ponudbo, morajo razmnožen obrazec priloge 1 izpolniti vsi ponudniki – partnerji, k ponudbi pa se priloži tudi Prilogo 1/1.</w:t>
      </w:r>
    </w:p>
    <w:p w14:paraId="3969B126" w14:textId="77777777" w:rsidR="00B10890" w:rsidRPr="00B10890" w:rsidRDefault="00B10890" w:rsidP="003C4A6C">
      <w:pPr>
        <w:keepNext/>
        <w:keepLines/>
        <w:tabs>
          <w:tab w:val="left" w:pos="567"/>
          <w:tab w:val="num" w:pos="851"/>
          <w:tab w:val="left" w:pos="993"/>
        </w:tabs>
        <w:jc w:val="both"/>
        <w:rPr>
          <w:rFonts w:cs="Tahoma"/>
          <w:sz w:val="22"/>
        </w:rPr>
      </w:pPr>
      <w:r w:rsidRPr="00B10890">
        <w:rPr>
          <w:rFonts w:cs="Tahoma"/>
          <w:b/>
          <w:i/>
          <w:sz w:val="14"/>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B10890" w:rsidRPr="00B10890" w14:paraId="563F9DE6" w14:textId="77777777" w:rsidTr="00B10890">
        <w:tc>
          <w:tcPr>
            <w:tcW w:w="7938" w:type="dxa"/>
            <w:tcBorders>
              <w:top w:val="single" w:sz="4" w:space="0" w:color="auto"/>
              <w:bottom w:val="single" w:sz="4" w:space="0" w:color="auto"/>
            </w:tcBorders>
          </w:tcPr>
          <w:p w14:paraId="26BDC264" w14:textId="77777777" w:rsidR="00B10890" w:rsidRPr="00B10890" w:rsidRDefault="00B10890" w:rsidP="003C4A6C">
            <w:pPr>
              <w:keepNext/>
              <w:keepLines/>
              <w:jc w:val="both"/>
              <w:rPr>
                <w:rFonts w:cs="Tahoma"/>
                <w:sz w:val="22"/>
              </w:rPr>
            </w:pPr>
            <w:r w:rsidRPr="00B10890">
              <w:rPr>
                <w:rFonts w:cs="Tahoma"/>
                <w:sz w:val="22"/>
              </w:rPr>
              <w:lastRenderedPageBreak/>
              <w:br w:type="page"/>
            </w:r>
            <w:r w:rsidRPr="00B10890">
              <w:rPr>
                <w:rFonts w:cs="Tahoma"/>
                <w:b/>
                <w:sz w:val="22"/>
              </w:rPr>
              <w:br w:type="page"/>
            </w:r>
            <w:r w:rsidRPr="00B10890">
              <w:rPr>
                <w:rFonts w:cs="Tahoma"/>
                <w:b/>
                <w:bCs/>
                <w:sz w:val="22"/>
              </w:rPr>
              <w:br w:type="page"/>
            </w:r>
            <w:r w:rsidRPr="00B10890">
              <w:rPr>
                <w:rFonts w:cs="Tahoma"/>
                <w:b/>
                <w:bCs/>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sz w:val="22"/>
              </w:rPr>
              <w:br w:type="page"/>
            </w:r>
            <w:r w:rsidRPr="00B10890">
              <w:rPr>
                <w:rFonts w:cs="Tahoma"/>
                <w:b/>
                <w:bCs/>
                <w:sz w:val="22"/>
              </w:rPr>
              <w:br w:type="page"/>
            </w:r>
            <w:r w:rsidRPr="00B10890">
              <w:rPr>
                <w:rFonts w:cs="Tahoma"/>
                <w:sz w:val="22"/>
              </w:rPr>
              <w:br w:type="page"/>
            </w:r>
          </w:p>
        </w:tc>
        <w:tc>
          <w:tcPr>
            <w:tcW w:w="1560" w:type="dxa"/>
            <w:tcBorders>
              <w:top w:val="single" w:sz="4" w:space="0" w:color="auto"/>
              <w:bottom w:val="single" w:sz="4" w:space="0" w:color="auto"/>
            </w:tcBorders>
          </w:tcPr>
          <w:p w14:paraId="58D74A06" w14:textId="77777777" w:rsidR="00B10890" w:rsidRPr="00B10890" w:rsidRDefault="00B10890" w:rsidP="003C4A6C">
            <w:pPr>
              <w:keepNext/>
              <w:keepLines/>
              <w:jc w:val="both"/>
              <w:rPr>
                <w:rFonts w:cs="Tahoma"/>
                <w:b/>
                <w:bCs/>
                <w:i/>
                <w:iCs/>
                <w:sz w:val="22"/>
              </w:rPr>
            </w:pPr>
            <w:r w:rsidRPr="00B10890">
              <w:rPr>
                <w:rFonts w:cs="Tahoma"/>
                <w:b/>
                <w:bCs/>
                <w:i/>
                <w:iCs/>
                <w:sz w:val="22"/>
              </w:rPr>
              <w:t>Priloga 1/1</w:t>
            </w:r>
          </w:p>
        </w:tc>
      </w:tr>
    </w:tbl>
    <w:p w14:paraId="61995299" w14:textId="77777777" w:rsidR="00B10890" w:rsidRPr="00B10890" w:rsidRDefault="00B10890" w:rsidP="003C4A6C">
      <w:pPr>
        <w:keepNext/>
        <w:keepLines/>
        <w:tabs>
          <w:tab w:val="left" w:pos="567"/>
          <w:tab w:val="num" w:pos="851"/>
          <w:tab w:val="left" w:pos="993"/>
        </w:tabs>
        <w:jc w:val="both"/>
        <w:rPr>
          <w:rFonts w:cs="Tahoma"/>
          <w:sz w:val="22"/>
        </w:rPr>
      </w:pPr>
    </w:p>
    <w:p w14:paraId="5202B3D0" w14:textId="77777777" w:rsidR="00B10890" w:rsidRPr="00B10890" w:rsidRDefault="00B10890" w:rsidP="003C4A6C">
      <w:pPr>
        <w:keepNext/>
        <w:keepLines/>
        <w:jc w:val="both"/>
        <w:rPr>
          <w:rFonts w:cs="Tahoma"/>
          <w:sz w:val="22"/>
        </w:rPr>
      </w:pPr>
    </w:p>
    <w:p w14:paraId="4CB9128C" w14:textId="77777777" w:rsidR="00B10890" w:rsidRPr="00B10890" w:rsidRDefault="00B10890" w:rsidP="003C4A6C">
      <w:pPr>
        <w:keepNext/>
        <w:keepLines/>
        <w:jc w:val="both"/>
        <w:rPr>
          <w:rFonts w:cs="Tahoma"/>
          <w:b/>
          <w:sz w:val="22"/>
        </w:rPr>
      </w:pPr>
      <w:r w:rsidRPr="00B10890">
        <w:rPr>
          <w:rFonts w:cs="Tahoma"/>
          <w:b/>
          <w:sz w:val="22"/>
        </w:rPr>
        <w:t>PRAVNI AKT O SKUPNI IZVEDBI NAROČILA</w:t>
      </w:r>
    </w:p>
    <w:p w14:paraId="7309527B" w14:textId="77777777" w:rsidR="00B10890" w:rsidRPr="00B10890" w:rsidRDefault="00B10890" w:rsidP="003C4A6C">
      <w:pPr>
        <w:keepNext/>
        <w:keepLines/>
        <w:jc w:val="both"/>
        <w:rPr>
          <w:rFonts w:cs="Tahoma"/>
          <w:sz w:val="22"/>
        </w:rPr>
      </w:pPr>
    </w:p>
    <w:p w14:paraId="47AE3FC7" w14:textId="77777777" w:rsidR="00B10890" w:rsidRPr="00B10890" w:rsidRDefault="00B10890" w:rsidP="003C4A6C">
      <w:pPr>
        <w:keepNext/>
        <w:keepLines/>
        <w:jc w:val="both"/>
        <w:rPr>
          <w:rFonts w:cs="Tahoma"/>
          <w:sz w:val="22"/>
        </w:rPr>
      </w:pPr>
      <w:r w:rsidRPr="00B10890">
        <w:rPr>
          <w:rFonts w:cs="Tahoma"/>
          <w:sz w:val="22"/>
        </w:rPr>
        <w:t>Za to stranjo se priloži pravni akt o skupni izvedbi naročila, podpisan in žigosan s strani vseh ponudnikov-partnerjev (skupna ponudba), ki sodelujejo pri izvedbi naročila.</w:t>
      </w:r>
    </w:p>
    <w:p w14:paraId="02D1A251" w14:textId="77777777" w:rsidR="00B10890" w:rsidRPr="00B10890" w:rsidRDefault="00B10890" w:rsidP="003C4A6C">
      <w:pPr>
        <w:keepNext/>
        <w:keepLines/>
        <w:jc w:val="both"/>
        <w:rPr>
          <w:rFonts w:cs="Tahoma"/>
          <w:sz w:val="22"/>
        </w:rPr>
      </w:pPr>
    </w:p>
    <w:p w14:paraId="3F4CBBEB" w14:textId="77777777" w:rsidR="00B10890" w:rsidRPr="00B10890" w:rsidRDefault="00B10890" w:rsidP="003C4A6C">
      <w:pPr>
        <w:keepNext/>
        <w:keepLines/>
        <w:tabs>
          <w:tab w:val="left" w:pos="567"/>
          <w:tab w:val="num" w:pos="851"/>
          <w:tab w:val="left" w:pos="993"/>
        </w:tabs>
        <w:jc w:val="both"/>
        <w:rPr>
          <w:rFonts w:cs="Tahoma"/>
          <w:b/>
          <w:sz w:val="22"/>
        </w:rPr>
      </w:pPr>
    </w:p>
    <w:p w14:paraId="7DD1EC94" w14:textId="77777777" w:rsidR="00B10890" w:rsidRPr="00B10890" w:rsidRDefault="00B10890" w:rsidP="003C4A6C">
      <w:pPr>
        <w:keepNext/>
        <w:keepLines/>
        <w:jc w:val="both"/>
        <w:rPr>
          <w:rFonts w:cs="Tahoma"/>
          <w:sz w:val="22"/>
        </w:rPr>
      </w:pPr>
      <w:r w:rsidRPr="00B10890">
        <w:rPr>
          <w:rFonts w:cs="Tahoma"/>
          <w:b/>
          <w:sz w:val="22"/>
          <w:highlight w:val="yellow"/>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B10890" w:rsidRPr="00B10890" w14:paraId="6E4D33E8" w14:textId="77777777" w:rsidTr="00B10890">
        <w:tc>
          <w:tcPr>
            <w:tcW w:w="7723" w:type="dxa"/>
            <w:tcBorders>
              <w:top w:val="single" w:sz="4" w:space="0" w:color="auto"/>
              <w:bottom w:val="single" w:sz="4" w:space="0" w:color="auto"/>
            </w:tcBorders>
          </w:tcPr>
          <w:p w14:paraId="796DE22C" w14:textId="1F39FFCE" w:rsidR="00B10890" w:rsidRPr="00B10890" w:rsidRDefault="00A56893" w:rsidP="003C4A6C">
            <w:pPr>
              <w:keepNext/>
              <w:keepLines/>
              <w:jc w:val="both"/>
              <w:rPr>
                <w:rFonts w:cs="Tahoma"/>
                <w:sz w:val="22"/>
              </w:rPr>
            </w:pPr>
            <w:r w:rsidRPr="00A56893">
              <w:rPr>
                <w:rFonts w:cs="Tahoma"/>
                <w:sz w:val="22"/>
              </w:rPr>
              <w:lastRenderedPageBreak/>
              <w:t>CELOTEN PREDRAČUN POPISA</w:t>
            </w:r>
            <w:r>
              <w:rPr>
                <w:rFonts w:cs="Tahoma"/>
                <w:sz w:val="22"/>
              </w:rPr>
              <w:t xml:space="preserve"> STORITEV</w:t>
            </w:r>
          </w:p>
        </w:tc>
        <w:tc>
          <w:tcPr>
            <w:tcW w:w="1843" w:type="dxa"/>
            <w:tcBorders>
              <w:top w:val="single" w:sz="4" w:space="0" w:color="auto"/>
              <w:bottom w:val="single" w:sz="4" w:space="0" w:color="auto"/>
            </w:tcBorders>
          </w:tcPr>
          <w:p w14:paraId="078AAE4B" w14:textId="77777777" w:rsidR="00B10890" w:rsidRPr="00B10890" w:rsidRDefault="00B10890" w:rsidP="003C4A6C">
            <w:pPr>
              <w:keepNext/>
              <w:keepLines/>
              <w:jc w:val="both"/>
              <w:rPr>
                <w:rFonts w:cs="Tahoma"/>
                <w:b/>
                <w:bCs/>
                <w:i/>
                <w:iCs/>
                <w:sz w:val="22"/>
              </w:rPr>
            </w:pPr>
            <w:r w:rsidRPr="00B10890">
              <w:rPr>
                <w:rFonts w:cs="Tahoma"/>
                <w:b/>
                <w:bCs/>
                <w:i/>
                <w:iCs/>
                <w:sz w:val="22"/>
              </w:rPr>
              <w:t>Priloga 2</w:t>
            </w:r>
          </w:p>
        </w:tc>
      </w:tr>
    </w:tbl>
    <w:p w14:paraId="22CD421F" w14:textId="77777777" w:rsidR="00B10890" w:rsidRPr="00B10890" w:rsidRDefault="00B10890" w:rsidP="003C4A6C">
      <w:pPr>
        <w:keepNext/>
        <w:keepLines/>
        <w:jc w:val="both"/>
        <w:rPr>
          <w:rFonts w:cs="Tahoma"/>
          <w:sz w:val="22"/>
        </w:rPr>
      </w:pPr>
    </w:p>
    <w:p w14:paraId="376E5609" w14:textId="64CAFAB9" w:rsidR="00B10890" w:rsidRPr="00B10890" w:rsidRDefault="00B10890" w:rsidP="003C4A6C">
      <w:pPr>
        <w:keepNext/>
        <w:keepLines/>
        <w:jc w:val="center"/>
        <w:rPr>
          <w:rFonts w:cs="Tahoma"/>
          <w:b/>
          <w:sz w:val="22"/>
        </w:rPr>
      </w:pPr>
      <w:r>
        <w:rPr>
          <w:rFonts w:cs="Tahoma"/>
          <w:b/>
          <w:noProof/>
          <w:sz w:val="22"/>
        </w:rPr>
        <w:t>VKS-160/21 - Storitev prevzema odpadka - Pesticidi z EWC kodo 20 01 19</w:t>
      </w:r>
      <w:r w:rsidRPr="00B10890">
        <w:rPr>
          <w:rFonts w:cs="Tahoma"/>
          <w:b/>
          <w:sz w:val="22"/>
        </w:rPr>
        <w:t xml:space="preserve"> </w:t>
      </w:r>
    </w:p>
    <w:p w14:paraId="1EE768A5" w14:textId="77777777" w:rsidR="00B10890" w:rsidRPr="00B10890" w:rsidRDefault="00B10890" w:rsidP="003C4A6C">
      <w:pPr>
        <w:keepNext/>
        <w:keepLines/>
        <w:jc w:val="both"/>
        <w:rPr>
          <w:rFonts w:cs="Tahoma"/>
          <w:sz w:val="22"/>
        </w:rPr>
      </w:pPr>
    </w:p>
    <w:p w14:paraId="2B1EE766" w14:textId="77777777" w:rsidR="00FF7039" w:rsidRDefault="00FF7039" w:rsidP="003C4A6C">
      <w:pPr>
        <w:keepNext/>
        <w:keepLines/>
        <w:jc w:val="both"/>
        <w:rPr>
          <w:rFonts w:cs="Tahoma"/>
          <w:sz w:val="22"/>
        </w:rPr>
      </w:pPr>
    </w:p>
    <w:p w14:paraId="029628AB" w14:textId="77777777" w:rsidR="00FF7039" w:rsidRPr="00FF7039" w:rsidRDefault="00FF7039" w:rsidP="003C4A6C">
      <w:pPr>
        <w:pStyle w:val="Odstavekseznama"/>
        <w:keepNext/>
        <w:keepLines/>
        <w:numPr>
          <w:ilvl w:val="0"/>
          <w:numId w:val="28"/>
        </w:numPr>
        <w:ind w:left="567" w:hanging="567"/>
        <w:jc w:val="both"/>
        <w:rPr>
          <w:rFonts w:ascii="Tahoma" w:hAnsi="Tahoma" w:cs="Tahoma"/>
          <w:b/>
          <w:sz w:val="22"/>
        </w:rPr>
      </w:pPr>
      <w:r w:rsidRPr="00FF7039">
        <w:rPr>
          <w:rFonts w:ascii="Tahoma" w:hAnsi="Tahoma" w:cs="Tahoma"/>
          <w:b/>
          <w:sz w:val="22"/>
        </w:rPr>
        <w:t>PONUDBENA VREDNOST V EUR BREZ DDV</w:t>
      </w:r>
    </w:p>
    <w:p w14:paraId="55A2E1D1" w14:textId="77777777" w:rsidR="00FF7039" w:rsidRDefault="00FF7039" w:rsidP="003C4A6C">
      <w:pPr>
        <w:keepNext/>
        <w:keepLines/>
        <w:jc w:val="both"/>
        <w:rPr>
          <w:rFonts w:cs="Tahoma"/>
          <w:b/>
        </w:rPr>
      </w:pPr>
    </w:p>
    <w:p w14:paraId="64BDE385" w14:textId="77777777" w:rsidR="00FF7039" w:rsidRDefault="00FF7039" w:rsidP="003C4A6C">
      <w:pPr>
        <w:keepNext/>
        <w:keepLines/>
        <w:jc w:val="both"/>
        <w:rPr>
          <w:rFonts w:cs="Tahoma"/>
          <w:b/>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1267"/>
        <w:gridCol w:w="1417"/>
        <w:gridCol w:w="851"/>
        <w:gridCol w:w="1559"/>
        <w:gridCol w:w="2126"/>
        <w:gridCol w:w="2126"/>
      </w:tblGrid>
      <w:tr w:rsidR="00FF7039" w:rsidRPr="00413645" w14:paraId="0F09E89B" w14:textId="77777777" w:rsidTr="00A56893">
        <w:trPr>
          <w:trHeight w:val="185"/>
        </w:trPr>
        <w:tc>
          <w:tcPr>
            <w:tcW w:w="1627" w:type="dxa"/>
            <w:gridSpan w:val="2"/>
            <w:shd w:val="clear" w:color="auto" w:fill="FFFFCC"/>
            <w:vAlign w:val="center"/>
          </w:tcPr>
          <w:p w14:paraId="63CE58EE" w14:textId="77777777" w:rsidR="00FF7039" w:rsidRPr="00413645" w:rsidRDefault="00FF7039" w:rsidP="003C4A6C">
            <w:pPr>
              <w:keepNext/>
              <w:keepLines/>
              <w:jc w:val="center"/>
              <w:rPr>
                <w:rFonts w:cs="Tahoma"/>
                <w:b/>
                <w:bCs/>
                <w:iCs/>
              </w:rPr>
            </w:pPr>
            <w:r>
              <w:rPr>
                <w:rFonts w:cs="Tahoma"/>
                <w:b/>
                <w:bCs/>
                <w:iCs/>
              </w:rPr>
              <w:t>ODPADEK</w:t>
            </w:r>
          </w:p>
        </w:tc>
        <w:tc>
          <w:tcPr>
            <w:tcW w:w="1417" w:type="dxa"/>
            <w:shd w:val="clear" w:color="auto" w:fill="FFFFCC"/>
          </w:tcPr>
          <w:p w14:paraId="7E3686B6" w14:textId="77777777" w:rsidR="00FF7039" w:rsidRDefault="00FF7039" w:rsidP="003C4A6C">
            <w:pPr>
              <w:keepNext/>
              <w:keepLines/>
              <w:rPr>
                <w:rFonts w:cs="Tahoma"/>
                <w:b/>
                <w:iCs/>
              </w:rPr>
            </w:pPr>
            <w:proofErr w:type="spellStart"/>
            <w:r>
              <w:rPr>
                <w:rFonts w:cs="Tahoma"/>
                <w:b/>
                <w:iCs/>
              </w:rPr>
              <w:t>Klasif</w:t>
            </w:r>
            <w:proofErr w:type="spellEnd"/>
            <w:r>
              <w:rPr>
                <w:rFonts w:cs="Tahoma"/>
                <w:b/>
                <w:iCs/>
              </w:rPr>
              <w:t>. št. odpadka</w:t>
            </w:r>
          </w:p>
        </w:tc>
        <w:tc>
          <w:tcPr>
            <w:tcW w:w="851" w:type="dxa"/>
            <w:shd w:val="clear" w:color="auto" w:fill="FFFFCC"/>
          </w:tcPr>
          <w:p w14:paraId="0CDAF5AC" w14:textId="77777777" w:rsidR="00FF7039" w:rsidRPr="00413645" w:rsidRDefault="00FF7039" w:rsidP="003C4A6C">
            <w:pPr>
              <w:keepNext/>
              <w:keepLines/>
              <w:rPr>
                <w:rFonts w:cs="Tahoma"/>
                <w:b/>
                <w:iCs/>
              </w:rPr>
            </w:pPr>
            <w:r>
              <w:rPr>
                <w:rFonts w:cs="Tahoma"/>
                <w:b/>
                <w:iCs/>
              </w:rPr>
              <w:t>E</w:t>
            </w:r>
            <w:r w:rsidRPr="00413645">
              <w:rPr>
                <w:rFonts w:cs="Tahoma"/>
                <w:b/>
                <w:iCs/>
              </w:rPr>
              <w:t>nota</w:t>
            </w:r>
            <w:r>
              <w:rPr>
                <w:rFonts w:cs="Tahoma"/>
                <w:b/>
                <w:iCs/>
              </w:rPr>
              <w:t xml:space="preserve"> mere</w:t>
            </w:r>
          </w:p>
        </w:tc>
        <w:tc>
          <w:tcPr>
            <w:tcW w:w="1559" w:type="dxa"/>
            <w:shd w:val="clear" w:color="auto" w:fill="FFFFCC"/>
          </w:tcPr>
          <w:p w14:paraId="2E178EAF" w14:textId="77777777" w:rsidR="00FF7039" w:rsidRDefault="00FF7039" w:rsidP="003C4A6C">
            <w:pPr>
              <w:keepNext/>
              <w:keepLines/>
              <w:jc w:val="center"/>
              <w:rPr>
                <w:rFonts w:cs="Tahoma"/>
                <w:b/>
                <w:iCs/>
              </w:rPr>
            </w:pPr>
            <w:r>
              <w:rPr>
                <w:rFonts w:cs="Tahoma"/>
                <w:b/>
                <w:iCs/>
              </w:rPr>
              <w:t>Okvirna količina</w:t>
            </w:r>
          </w:p>
          <w:p w14:paraId="470F7D35" w14:textId="545DD561" w:rsidR="00E827B8" w:rsidRPr="00413645" w:rsidRDefault="00E827B8" w:rsidP="003C4A6C">
            <w:pPr>
              <w:keepNext/>
              <w:keepLines/>
              <w:jc w:val="center"/>
              <w:rPr>
                <w:rFonts w:cs="Tahoma"/>
                <w:b/>
                <w:iCs/>
              </w:rPr>
            </w:pPr>
            <w:r w:rsidRPr="00E827B8">
              <w:rPr>
                <w:rFonts w:cs="Tahoma"/>
                <w:b/>
                <w:sz w:val="16"/>
                <w:szCs w:val="16"/>
              </w:rPr>
              <w:t>(za 2 leti)</w:t>
            </w:r>
          </w:p>
        </w:tc>
        <w:tc>
          <w:tcPr>
            <w:tcW w:w="2126" w:type="dxa"/>
            <w:shd w:val="clear" w:color="auto" w:fill="FFFFCC"/>
          </w:tcPr>
          <w:p w14:paraId="38433D29" w14:textId="77777777" w:rsidR="00FF7039" w:rsidRPr="00413645" w:rsidRDefault="00FF7039" w:rsidP="003C4A6C">
            <w:pPr>
              <w:keepNext/>
              <w:keepLines/>
              <w:rPr>
                <w:rFonts w:cs="Tahoma"/>
                <w:b/>
                <w:iCs/>
              </w:rPr>
            </w:pPr>
            <w:r>
              <w:rPr>
                <w:rFonts w:cs="Tahoma"/>
                <w:b/>
                <w:iCs/>
              </w:rPr>
              <w:t>Cena na enoto v EUR brez DDV</w:t>
            </w:r>
          </w:p>
        </w:tc>
        <w:tc>
          <w:tcPr>
            <w:tcW w:w="2126" w:type="dxa"/>
            <w:shd w:val="clear" w:color="auto" w:fill="FFFFCC"/>
          </w:tcPr>
          <w:p w14:paraId="068E1EBF" w14:textId="77777777" w:rsidR="00FF7039" w:rsidRDefault="00FF7039" w:rsidP="003C4A6C">
            <w:pPr>
              <w:keepNext/>
              <w:keepLines/>
              <w:jc w:val="both"/>
              <w:rPr>
                <w:rFonts w:cs="Tahoma"/>
                <w:b/>
                <w:iCs/>
              </w:rPr>
            </w:pPr>
            <w:r w:rsidRPr="00413645">
              <w:rPr>
                <w:rFonts w:cs="Tahoma"/>
                <w:b/>
                <w:iCs/>
              </w:rPr>
              <w:t>Ponudbena cena EUR brez DDV</w:t>
            </w:r>
          </w:p>
          <w:p w14:paraId="153E387E" w14:textId="77777777" w:rsidR="00FF7039" w:rsidRPr="00413645" w:rsidRDefault="00FF7039" w:rsidP="003C4A6C">
            <w:pPr>
              <w:keepNext/>
              <w:keepLines/>
              <w:jc w:val="both"/>
              <w:rPr>
                <w:rFonts w:cs="Tahoma"/>
                <w:b/>
                <w:iCs/>
              </w:rPr>
            </w:pPr>
            <w:r w:rsidRPr="0067274D">
              <w:rPr>
                <w:rFonts w:cs="Tahoma"/>
                <w:b/>
                <w:sz w:val="16"/>
                <w:szCs w:val="16"/>
              </w:rPr>
              <w:t xml:space="preserve">('količina' </w:t>
            </w:r>
            <w:r>
              <w:rPr>
                <w:rFonts w:cs="Tahoma"/>
                <w:b/>
                <w:sz w:val="16"/>
                <w:szCs w:val="16"/>
              </w:rPr>
              <w:t>X</w:t>
            </w:r>
            <w:r w:rsidRPr="0067274D">
              <w:rPr>
                <w:rFonts w:cs="Tahoma"/>
                <w:b/>
                <w:sz w:val="16"/>
                <w:szCs w:val="16"/>
              </w:rPr>
              <w:t xml:space="preserve"> 'cena/enoto</w:t>
            </w:r>
            <w:r>
              <w:rPr>
                <w:rFonts w:cs="Tahoma"/>
                <w:b/>
                <w:sz w:val="16"/>
                <w:szCs w:val="16"/>
              </w:rPr>
              <w:t xml:space="preserve"> mere</w:t>
            </w:r>
            <w:r w:rsidRPr="0067274D">
              <w:rPr>
                <w:rFonts w:cs="Tahoma"/>
                <w:b/>
                <w:sz w:val="16"/>
                <w:szCs w:val="16"/>
              </w:rPr>
              <w:t>')</w:t>
            </w:r>
          </w:p>
        </w:tc>
      </w:tr>
      <w:tr w:rsidR="00FF7039" w:rsidRPr="00413645" w14:paraId="18375236" w14:textId="77777777" w:rsidTr="00A56893">
        <w:trPr>
          <w:trHeight w:val="185"/>
        </w:trPr>
        <w:tc>
          <w:tcPr>
            <w:tcW w:w="360" w:type="dxa"/>
            <w:vAlign w:val="center"/>
          </w:tcPr>
          <w:p w14:paraId="0A2D49F2" w14:textId="77777777" w:rsidR="00FF7039" w:rsidRDefault="00FF7039" w:rsidP="003C4A6C">
            <w:pPr>
              <w:keepNext/>
              <w:keepLines/>
              <w:jc w:val="center"/>
              <w:rPr>
                <w:rFonts w:cs="Tahoma"/>
                <w:iCs/>
              </w:rPr>
            </w:pPr>
            <w:r>
              <w:rPr>
                <w:rFonts w:cs="Tahoma"/>
                <w:iCs/>
              </w:rPr>
              <w:t>1</w:t>
            </w:r>
          </w:p>
        </w:tc>
        <w:tc>
          <w:tcPr>
            <w:tcW w:w="1267" w:type="dxa"/>
            <w:vAlign w:val="center"/>
          </w:tcPr>
          <w:p w14:paraId="067A6EE8" w14:textId="77777777" w:rsidR="00FF7039" w:rsidRPr="00E76312" w:rsidRDefault="00FF7039" w:rsidP="003C4A6C">
            <w:pPr>
              <w:keepNext/>
              <w:keepLines/>
              <w:spacing w:before="120" w:after="120"/>
              <w:rPr>
                <w:rFonts w:cs="Tahoma"/>
                <w:iCs/>
              </w:rPr>
            </w:pPr>
            <w:r>
              <w:rPr>
                <w:rFonts w:cs="Tahoma"/>
                <w:color w:val="000000"/>
              </w:rPr>
              <w:t>Pesticidi</w:t>
            </w:r>
          </w:p>
        </w:tc>
        <w:tc>
          <w:tcPr>
            <w:tcW w:w="1417" w:type="dxa"/>
            <w:vAlign w:val="center"/>
          </w:tcPr>
          <w:p w14:paraId="21FD7148" w14:textId="77777777" w:rsidR="00FF7039" w:rsidRPr="00E76312" w:rsidRDefault="00FF7039" w:rsidP="003C4A6C">
            <w:pPr>
              <w:keepNext/>
              <w:keepLines/>
              <w:jc w:val="center"/>
              <w:rPr>
                <w:rFonts w:cs="Tahoma"/>
                <w:iCs/>
              </w:rPr>
            </w:pPr>
            <w:r>
              <w:rPr>
                <w:rFonts w:cs="Tahoma"/>
                <w:color w:val="000000"/>
              </w:rPr>
              <w:t>20 01 19*</w:t>
            </w:r>
          </w:p>
        </w:tc>
        <w:tc>
          <w:tcPr>
            <w:tcW w:w="851" w:type="dxa"/>
            <w:vAlign w:val="center"/>
          </w:tcPr>
          <w:p w14:paraId="12EF9713" w14:textId="77777777" w:rsidR="00FF7039" w:rsidRDefault="00FF7039" w:rsidP="003C4A6C">
            <w:pPr>
              <w:keepNext/>
              <w:keepLines/>
              <w:jc w:val="center"/>
              <w:rPr>
                <w:rFonts w:cs="Tahoma"/>
                <w:iCs/>
              </w:rPr>
            </w:pPr>
            <w:r>
              <w:rPr>
                <w:rFonts w:cs="Tahoma"/>
                <w:iCs/>
              </w:rPr>
              <w:t>kg</w:t>
            </w:r>
          </w:p>
        </w:tc>
        <w:tc>
          <w:tcPr>
            <w:tcW w:w="1559" w:type="dxa"/>
            <w:vAlign w:val="center"/>
          </w:tcPr>
          <w:p w14:paraId="0C83650F" w14:textId="59333544" w:rsidR="00FF7039" w:rsidRDefault="00FF7039" w:rsidP="003C4A6C">
            <w:pPr>
              <w:keepNext/>
              <w:keepLines/>
              <w:autoSpaceDE w:val="0"/>
              <w:autoSpaceDN w:val="0"/>
              <w:adjustRightInd w:val="0"/>
              <w:jc w:val="center"/>
              <w:rPr>
                <w:rFonts w:cs="Tahoma"/>
                <w:iCs/>
              </w:rPr>
            </w:pPr>
            <w:r>
              <w:rPr>
                <w:rFonts w:cs="Tahoma"/>
                <w:iCs/>
              </w:rPr>
              <w:t>2</w:t>
            </w:r>
            <w:r w:rsidR="00E827B8">
              <w:rPr>
                <w:rFonts w:cs="Tahoma"/>
                <w:iCs/>
              </w:rPr>
              <w:t>8</w:t>
            </w:r>
            <w:r>
              <w:rPr>
                <w:rFonts w:cs="Tahoma"/>
                <w:iCs/>
              </w:rPr>
              <w:t>.000</w:t>
            </w:r>
          </w:p>
        </w:tc>
        <w:tc>
          <w:tcPr>
            <w:tcW w:w="2126" w:type="dxa"/>
            <w:vAlign w:val="center"/>
          </w:tcPr>
          <w:p w14:paraId="27C8A9EC" w14:textId="77777777" w:rsidR="00FF7039" w:rsidRPr="00413645" w:rsidRDefault="00FF7039" w:rsidP="003C4A6C">
            <w:pPr>
              <w:keepNext/>
              <w:keepLines/>
              <w:jc w:val="center"/>
              <w:rPr>
                <w:rFonts w:cs="Tahoma"/>
                <w:iCs/>
              </w:rPr>
            </w:pPr>
          </w:p>
        </w:tc>
        <w:tc>
          <w:tcPr>
            <w:tcW w:w="2126" w:type="dxa"/>
            <w:tcBorders>
              <w:bottom w:val="single" w:sz="4" w:space="0" w:color="auto"/>
            </w:tcBorders>
            <w:vAlign w:val="center"/>
          </w:tcPr>
          <w:p w14:paraId="582B826C" w14:textId="77777777" w:rsidR="00FF7039" w:rsidRDefault="00FF7039" w:rsidP="003C4A6C">
            <w:pPr>
              <w:keepNext/>
              <w:keepLines/>
              <w:jc w:val="right"/>
              <w:rPr>
                <w:rFonts w:cs="Tahoma"/>
                <w:iCs/>
              </w:rPr>
            </w:pPr>
            <w:r>
              <w:rPr>
                <w:rFonts w:cs="Tahoma"/>
                <w:iCs/>
              </w:rPr>
              <w:t>EUR</w:t>
            </w:r>
          </w:p>
        </w:tc>
      </w:tr>
      <w:tr w:rsidR="00FF7039" w:rsidRPr="00413645" w14:paraId="3309FD6F" w14:textId="77777777" w:rsidTr="00A56893">
        <w:trPr>
          <w:trHeight w:val="185"/>
        </w:trPr>
        <w:tc>
          <w:tcPr>
            <w:tcW w:w="360" w:type="dxa"/>
            <w:tcBorders>
              <w:top w:val="single" w:sz="18" w:space="0" w:color="auto"/>
              <w:bottom w:val="single" w:sz="2" w:space="0" w:color="auto"/>
            </w:tcBorders>
          </w:tcPr>
          <w:p w14:paraId="1D59A774" w14:textId="77777777" w:rsidR="00FF7039" w:rsidRPr="00413645" w:rsidRDefault="00FF7039" w:rsidP="003C4A6C">
            <w:pPr>
              <w:keepNext/>
              <w:keepLines/>
              <w:rPr>
                <w:rFonts w:cs="Tahoma"/>
                <w:iCs/>
              </w:rPr>
            </w:pPr>
          </w:p>
        </w:tc>
        <w:tc>
          <w:tcPr>
            <w:tcW w:w="1267" w:type="dxa"/>
            <w:tcBorders>
              <w:top w:val="single" w:sz="18" w:space="0" w:color="auto"/>
              <w:bottom w:val="single" w:sz="2" w:space="0" w:color="auto"/>
            </w:tcBorders>
          </w:tcPr>
          <w:p w14:paraId="1379CBB5" w14:textId="77777777" w:rsidR="00FF7039" w:rsidRPr="00413645" w:rsidRDefault="00FF7039" w:rsidP="003C4A6C">
            <w:pPr>
              <w:keepNext/>
              <w:keepLines/>
              <w:rPr>
                <w:rFonts w:cs="Tahoma"/>
                <w:b/>
                <w:iCs/>
              </w:rPr>
            </w:pPr>
          </w:p>
        </w:tc>
        <w:tc>
          <w:tcPr>
            <w:tcW w:w="1417" w:type="dxa"/>
            <w:tcBorders>
              <w:top w:val="single" w:sz="18" w:space="0" w:color="auto"/>
              <w:bottom w:val="single" w:sz="2" w:space="0" w:color="auto"/>
            </w:tcBorders>
            <w:shd w:val="clear" w:color="auto" w:fill="FFFFCC"/>
          </w:tcPr>
          <w:p w14:paraId="4288ABEE" w14:textId="77777777" w:rsidR="00FF7039" w:rsidRPr="00413645" w:rsidRDefault="00FF7039" w:rsidP="003C4A6C">
            <w:pPr>
              <w:keepNext/>
              <w:keepLines/>
              <w:jc w:val="both"/>
              <w:rPr>
                <w:rFonts w:cs="Tahoma"/>
                <w:b/>
                <w:iCs/>
              </w:rPr>
            </w:pPr>
          </w:p>
        </w:tc>
        <w:tc>
          <w:tcPr>
            <w:tcW w:w="4536" w:type="dxa"/>
            <w:gridSpan w:val="3"/>
            <w:tcBorders>
              <w:top w:val="single" w:sz="18" w:space="0" w:color="auto"/>
              <w:bottom w:val="single" w:sz="2" w:space="0" w:color="auto"/>
              <w:right w:val="single" w:sz="2" w:space="0" w:color="auto"/>
            </w:tcBorders>
            <w:shd w:val="clear" w:color="auto" w:fill="FFFFCC"/>
          </w:tcPr>
          <w:p w14:paraId="1038A6C0" w14:textId="77777777" w:rsidR="00FF7039" w:rsidRPr="00413645" w:rsidRDefault="00FF7039" w:rsidP="003C4A6C">
            <w:pPr>
              <w:keepNext/>
              <w:keepLines/>
              <w:jc w:val="both"/>
              <w:rPr>
                <w:rFonts w:cs="Tahoma"/>
                <w:b/>
                <w:iCs/>
              </w:rPr>
            </w:pPr>
            <w:r w:rsidRPr="00413645">
              <w:rPr>
                <w:rFonts w:cs="Tahoma"/>
                <w:b/>
                <w:iCs/>
              </w:rPr>
              <w:t xml:space="preserve">Skupna ponudbena </w:t>
            </w:r>
            <w:r>
              <w:rPr>
                <w:rFonts w:cs="Tahoma"/>
                <w:b/>
                <w:iCs/>
              </w:rPr>
              <w:t>vrednost v</w:t>
            </w:r>
            <w:r w:rsidRPr="00413645">
              <w:rPr>
                <w:rFonts w:cs="Tahoma"/>
                <w:b/>
                <w:iCs/>
              </w:rPr>
              <w:t xml:space="preserve"> EUR brez DDV</w:t>
            </w:r>
          </w:p>
        </w:tc>
        <w:tc>
          <w:tcPr>
            <w:tcW w:w="2126" w:type="dxa"/>
            <w:tcBorders>
              <w:top w:val="single" w:sz="18" w:space="0" w:color="auto"/>
              <w:left w:val="single" w:sz="2" w:space="0" w:color="auto"/>
              <w:bottom w:val="single" w:sz="2" w:space="0" w:color="auto"/>
              <w:right w:val="single" w:sz="2" w:space="0" w:color="auto"/>
            </w:tcBorders>
            <w:shd w:val="clear" w:color="auto" w:fill="FFFFCC"/>
          </w:tcPr>
          <w:p w14:paraId="6861CCB2" w14:textId="77777777" w:rsidR="00FF7039" w:rsidRDefault="00FF7039" w:rsidP="003C4A6C">
            <w:pPr>
              <w:keepNext/>
              <w:keepLines/>
              <w:jc w:val="right"/>
              <w:rPr>
                <w:rFonts w:cs="Tahoma"/>
                <w:iCs/>
              </w:rPr>
            </w:pPr>
          </w:p>
          <w:p w14:paraId="0AF6A44E" w14:textId="77777777" w:rsidR="00FF7039" w:rsidRPr="00413645" w:rsidRDefault="00FF7039" w:rsidP="003C4A6C">
            <w:pPr>
              <w:keepNext/>
              <w:keepLines/>
              <w:jc w:val="right"/>
              <w:rPr>
                <w:rFonts w:cs="Tahoma"/>
                <w:iCs/>
              </w:rPr>
            </w:pPr>
            <w:r>
              <w:rPr>
                <w:rFonts w:cs="Tahoma"/>
                <w:iCs/>
              </w:rPr>
              <w:t>EUR</w:t>
            </w:r>
          </w:p>
        </w:tc>
      </w:tr>
      <w:tr w:rsidR="00FF7039" w:rsidRPr="00413645" w14:paraId="6AEE7112" w14:textId="77777777" w:rsidTr="00A56893">
        <w:trPr>
          <w:trHeight w:val="185"/>
        </w:trPr>
        <w:tc>
          <w:tcPr>
            <w:tcW w:w="360" w:type="dxa"/>
            <w:tcBorders>
              <w:top w:val="single" w:sz="2" w:space="0" w:color="auto"/>
              <w:bottom w:val="single" w:sz="2" w:space="0" w:color="auto"/>
            </w:tcBorders>
          </w:tcPr>
          <w:p w14:paraId="214C4E89" w14:textId="77777777" w:rsidR="00FF7039" w:rsidRPr="00413645" w:rsidRDefault="00FF7039" w:rsidP="003C4A6C">
            <w:pPr>
              <w:keepNext/>
              <w:keepLines/>
              <w:rPr>
                <w:rFonts w:cs="Tahoma"/>
                <w:iCs/>
              </w:rPr>
            </w:pPr>
          </w:p>
        </w:tc>
        <w:tc>
          <w:tcPr>
            <w:tcW w:w="1267" w:type="dxa"/>
            <w:tcBorders>
              <w:top w:val="single" w:sz="2" w:space="0" w:color="auto"/>
              <w:bottom w:val="single" w:sz="2" w:space="0" w:color="auto"/>
            </w:tcBorders>
          </w:tcPr>
          <w:p w14:paraId="076DB4FD" w14:textId="77777777" w:rsidR="00FF7039" w:rsidRPr="00413645" w:rsidRDefault="00FF7039" w:rsidP="003C4A6C">
            <w:pPr>
              <w:keepNext/>
              <w:keepLines/>
              <w:rPr>
                <w:rFonts w:cs="Tahoma"/>
                <w:b/>
                <w:iCs/>
              </w:rPr>
            </w:pPr>
          </w:p>
        </w:tc>
        <w:tc>
          <w:tcPr>
            <w:tcW w:w="1417" w:type="dxa"/>
            <w:tcBorders>
              <w:top w:val="single" w:sz="2" w:space="0" w:color="auto"/>
              <w:bottom w:val="single" w:sz="2" w:space="0" w:color="auto"/>
            </w:tcBorders>
          </w:tcPr>
          <w:p w14:paraId="16C511DF" w14:textId="77777777" w:rsidR="00FF7039" w:rsidRDefault="00FF7039" w:rsidP="003C4A6C">
            <w:pPr>
              <w:keepNext/>
              <w:keepLines/>
              <w:rPr>
                <w:rFonts w:cs="Tahoma"/>
                <w:iCs/>
              </w:rPr>
            </w:pPr>
          </w:p>
        </w:tc>
        <w:tc>
          <w:tcPr>
            <w:tcW w:w="4536" w:type="dxa"/>
            <w:gridSpan w:val="3"/>
            <w:tcBorders>
              <w:top w:val="single" w:sz="2" w:space="0" w:color="auto"/>
              <w:bottom w:val="single" w:sz="2" w:space="0" w:color="auto"/>
              <w:right w:val="single" w:sz="2" w:space="0" w:color="auto"/>
            </w:tcBorders>
          </w:tcPr>
          <w:p w14:paraId="214B6830" w14:textId="77777777" w:rsidR="00FF7039" w:rsidRDefault="00FF7039" w:rsidP="003C4A6C">
            <w:pPr>
              <w:keepNext/>
              <w:keepLines/>
              <w:rPr>
                <w:rFonts w:cs="Tahoma"/>
                <w:iCs/>
              </w:rPr>
            </w:pPr>
          </w:p>
          <w:p w14:paraId="64E8BA8C" w14:textId="77777777" w:rsidR="00FF7039" w:rsidRPr="00413645" w:rsidRDefault="00FF7039" w:rsidP="003C4A6C">
            <w:pPr>
              <w:keepNext/>
              <w:keepLines/>
              <w:rPr>
                <w:rFonts w:cs="Tahoma"/>
                <w:iCs/>
              </w:rPr>
            </w:pPr>
            <w:r>
              <w:rPr>
                <w:rFonts w:cs="Tahoma"/>
                <w:iCs/>
              </w:rPr>
              <w:t>DDV _____ %</w:t>
            </w:r>
          </w:p>
        </w:tc>
        <w:tc>
          <w:tcPr>
            <w:tcW w:w="2126" w:type="dxa"/>
            <w:tcBorders>
              <w:top w:val="single" w:sz="2" w:space="0" w:color="auto"/>
              <w:left w:val="single" w:sz="2" w:space="0" w:color="auto"/>
              <w:bottom w:val="single" w:sz="2" w:space="0" w:color="auto"/>
              <w:right w:val="single" w:sz="2" w:space="0" w:color="auto"/>
            </w:tcBorders>
          </w:tcPr>
          <w:p w14:paraId="4F498724" w14:textId="77777777" w:rsidR="00FF7039" w:rsidRDefault="00FF7039" w:rsidP="003C4A6C">
            <w:pPr>
              <w:keepNext/>
              <w:keepLines/>
              <w:jc w:val="right"/>
              <w:rPr>
                <w:rFonts w:cs="Tahoma"/>
                <w:iCs/>
              </w:rPr>
            </w:pPr>
          </w:p>
          <w:p w14:paraId="52D25AB3" w14:textId="77777777" w:rsidR="00FF7039" w:rsidRPr="00413645" w:rsidRDefault="00FF7039" w:rsidP="003C4A6C">
            <w:pPr>
              <w:keepNext/>
              <w:keepLines/>
              <w:jc w:val="right"/>
              <w:rPr>
                <w:rFonts w:cs="Tahoma"/>
                <w:iCs/>
              </w:rPr>
            </w:pPr>
            <w:r>
              <w:rPr>
                <w:rFonts w:cs="Tahoma"/>
                <w:iCs/>
              </w:rPr>
              <w:t>EUR</w:t>
            </w:r>
          </w:p>
        </w:tc>
      </w:tr>
      <w:tr w:rsidR="00FF7039" w:rsidRPr="00413645" w14:paraId="340BDEEA" w14:textId="77777777" w:rsidTr="00A56893">
        <w:trPr>
          <w:trHeight w:val="185"/>
        </w:trPr>
        <w:tc>
          <w:tcPr>
            <w:tcW w:w="360" w:type="dxa"/>
            <w:tcBorders>
              <w:top w:val="single" w:sz="2" w:space="0" w:color="auto"/>
            </w:tcBorders>
          </w:tcPr>
          <w:p w14:paraId="5874BCE5" w14:textId="77777777" w:rsidR="00FF7039" w:rsidRPr="00413645" w:rsidRDefault="00FF7039" w:rsidP="003C4A6C">
            <w:pPr>
              <w:keepNext/>
              <w:keepLines/>
              <w:rPr>
                <w:rFonts w:cs="Tahoma"/>
                <w:iCs/>
              </w:rPr>
            </w:pPr>
          </w:p>
        </w:tc>
        <w:tc>
          <w:tcPr>
            <w:tcW w:w="1267" w:type="dxa"/>
            <w:tcBorders>
              <w:top w:val="single" w:sz="2" w:space="0" w:color="auto"/>
            </w:tcBorders>
          </w:tcPr>
          <w:p w14:paraId="117F72B0" w14:textId="77777777" w:rsidR="00FF7039" w:rsidRPr="00413645" w:rsidRDefault="00FF7039" w:rsidP="003C4A6C">
            <w:pPr>
              <w:keepNext/>
              <w:keepLines/>
              <w:rPr>
                <w:rFonts w:cs="Tahoma"/>
                <w:b/>
                <w:iCs/>
              </w:rPr>
            </w:pPr>
          </w:p>
        </w:tc>
        <w:tc>
          <w:tcPr>
            <w:tcW w:w="1417" w:type="dxa"/>
            <w:tcBorders>
              <w:top w:val="single" w:sz="2" w:space="0" w:color="auto"/>
            </w:tcBorders>
          </w:tcPr>
          <w:p w14:paraId="615F8714" w14:textId="77777777" w:rsidR="00FF7039" w:rsidRPr="00413645" w:rsidRDefault="00FF7039" w:rsidP="003C4A6C">
            <w:pPr>
              <w:keepNext/>
              <w:keepLines/>
              <w:jc w:val="both"/>
              <w:rPr>
                <w:rFonts w:cs="Tahoma"/>
                <w:b/>
                <w:iCs/>
              </w:rPr>
            </w:pPr>
          </w:p>
        </w:tc>
        <w:tc>
          <w:tcPr>
            <w:tcW w:w="4536" w:type="dxa"/>
            <w:gridSpan w:val="3"/>
            <w:tcBorders>
              <w:top w:val="single" w:sz="2" w:space="0" w:color="auto"/>
              <w:right w:val="single" w:sz="2" w:space="0" w:color="auto"/>
            </w:tcBorders>
          </w:tcPr>
          <w:p w14:paraId="28CDEC80" w14:textId="77777777" w:rsidR="00FF7039" w:rsidRPr="00413645" w:rsidRDefault="00FF7039" w:rsidP="003C4A6C">
            <w:pPr>
              <w:keepNext/>
              <w:keepLines/>
              <w:jc w:val="both"/>
              <w:rPr>
                <w:rFonts w:cs="Tahoma"/>
                <w:b/>
                <w:iCs/>
              </w:rPr>
            </w:pPr>
            <w:r w:rsidRPr="00413645">
              <w:rPr>
                <w:rFonts w:cs="Tahoma"/>
                <w:b/>
                <w:iCs/>
              </w:rPr>
              <w:t xml:space="preserve">Skupna ponudbena </w:t>
            </w:r>
            <w:r>
              <w:rPr>
                <w:rFonts w:cs="Tahoma"/>
                <w:b/>
                <w:iCs/>
              </w:rPr>
              <w:t>vrednost</w:t>
            </w:r>
            <w:r w:rsidRPr="00413645">
              <w:rPr>
                <w:rFonts w:cs="Tahoma"/>
                <w:b/>
                <w:iCs/>
              </w:rPr>
              <w:t xml:space="preserve"> EUR z DDV</w:t>
            </w:r>
          </w:p>
        </w:tc>
        <w:tc>
          <w:tcPr>
            <w:tcW w:w="2126" w:type="dxa"/>
            <w:tcBorders>
              <w:top w:val="single" w:sz="2" w:space="0" w:color="auto"/>
              <w:left w:val="single" w:sz="2" w:space="0" w:color="auto"/>
              <w:bottom w:val="single" w:sz="2" w:space="0" w:color="auto"/>
              <w:right w:val="single" w:sz="2" w:space="0" w:color="auto"/>
            </w:tcBorders>
          </w:tcPr>
          <w:p w14:paraId="7EF6A2FE" w14:textId="77777777" w:rsidR="00FF7039" w:rsidRDefault="00FF7039" w:rsidP="003C4A6C">
            <w:pPr>
              <w:keepNext/>
              <w:keepLines/>
              <w:jc w:val="right"/>
              <w:rPr>
                <w:rFonts w:cs="Tahoma"/>
                <w:iCs/>
              </w:rPr>
            </w:pPr>
          </w:p>
          <w:p w14:paraId="56D7E8D4" w14:textId="77777777" w:rsidR="00FF7039" w:rsidRPr="00413645" w:rsidRDefault="00FF7039" w:rsidP="003C4A6C">
            <w:pPr>
              <w:keepNext/>
              <w:keepLines/>
              <w:jc w:val="right"/>
              <w:rPr>
                <w:rFonts w:cs="Tahoma"/>
                <w:iCs/>
              </w:rPr>
            </w:pPr>
            <w:r>
              <w:rPr>
                <w:rFonts w:cs="Tahoma"/>
                <w:iCs/>
              </w:rPr>
              <w:t>EUR</w:t>
            </w:r>
          </w:p>
        </w:tc>
      </w:tr>
    </w:tbl>
    <w:p w14:paraId="46737EF0" w14:textId="77777777" w:rsidR="00FF7039" w:rsidRDefault="00FF7039" w:rsidP="003C4A6C">
      <w:pPr>
        <w:keepNext/>
        <w:keepLines/>
        <w:jc w:val="both"/>
        <w:rPr>
          <w:rFonts w:cs="Tahoma"/>
        </w:rPr>
      </w:pPr>
    </w:p>
    <w:p w14:paraId="57D9A569" w14:textId="77777777" w:rsidR="00FF7039" w:rsidRPr="00B72F7E" w:rsidRDefault="00FF7039" w:rsidP="003C4A6C">
      <w:pPr>
        <w:keepNext/>
        <w:keepLines/>
        <w:jc w:val="both"/>
        <w:rPr>
          <w:rFonts w:cs="Tahoma"/>
        </w:rPr>
      </w:pPr>
      <w:r w:rsidRPr="00B72F7E">
        <w:rPr>
          <w:rFonts w:cs="Tahoma"/>
        </w:rPr>
        <w:t xml:space="preserve">Ponudnik se obvezuje po ponujenih </w:t>
      </w:r>
      <w:r>
        <w:rPr>
          <w:rFonts w:cs="Tahoma"/>
        </w:rPr>
        <w:t>cenah na enoto mere</w:t>
      </w:r>
      <w:r w:rsidRPr="00B72F7E">
        <w:rPr>
          <w:rFonts w:cs="Tahoma"/>
        </w:rPr>
        <w:t xml:space="preserve"> odstraniti tudi eventualne dodatne količine, </w:t>
      </w:r>
      <w:r>
        <w:rPr>
          <w:rFonts w:cs="Tahoma"/>
        </w:rPr>
        <w:t>n</w:t>
      </w:r>
      <w:r w:rsidRPr="00B72F7E">
        <w:rPr>
          <w:rFonts w:cs="Tahoma"/>
        </w:rPr>
        <w:t>aročnik pa si pridržuje pravico zmanjšati oziroma povečati predvidene količine odpadkov.</w:t>
      </w:r>
    </w:p>
    <w:p w14:paraId="53ABA062" w14:textId="77777777" w:rsidR="00FF7039" w:rsidRDefault="00FF7039" w:rsidP="003C4A6C">
      <w:pPr>
        <w:keepNext/>
        <w:keepLines/>
        <w:tabs>
          <w:tab w:val="num" w:pos="426"/>
        </w:tabs>
        <w:rPr>
          <w:rFonts w:cs="Tahoma"/>
          <w:b/>
        </w:rPr>
      </w:pPr>
    </w:p>
    <w:p w14:paraId="7A34B760" w14:textId="77777777" w:rsidR="00FF7039" w:rsidRPr="00FF7039" w:rsidRDefault="00FF7039" w:rsidP="003C4A6C">
      <w:pPr>
        <w:pStyle w:val="Odstavekseznama"/>
        <w:keepNext/>
        <w:keepLines/>
        <w:numPr>
          <w:ilvl w:val="0"/>
          <w:numId w:val="28"/>
        </w:numPr>
        <w:ind w:left="567" w:hanging="567"/>
        <w:jc w:val="both"/>
        <w:rPr>
          <w:rFonts w:ascii="Tahoma" w:hAnsi="Tahoma" w:cs="Tahoma"/>
          <w:b/>
          <w:sz w:val="22"/>
        </w:rPr>
      </w:pPr>
      <w:r w:rsidRPr="00FF7039">
        <w:rPr>
          <w:rFonts w:ascii="Tahoma" w:hAnsi="Tahoma" w:cs="Tahoma"/>
          <w:b/>
          <w:sz w:val="22"/>
        </w:rPr>
        <w:t>ROK PREVZEMA IN ODVOZA</w:t>
      </w:r>
    </w:p>
    <w:p w14:paraId="536BCDAB" w14:textId="77777777" w:rsidR="00FF7039" w:rsidRDefault="00FF7039" w:rsidP="003C4A6C">
      <w:pPr>
        <w:keepNext/>
        <w:keepLines/>
        <w:tabs>
          <w:tab w:val="num" w:pos="426"/>
        </w:tabs>
        <w:rPr>
          <w:rFonts w:cs="Tahoma"/>
          <w:b/>
        </w:rPr>
      </w:pPr>
    </w:p>
    <w:p w14:paraId="69BDF342" w14:textId="77777777" w:rsidR="00FF7039" w:rsidRDefault="00FF7039" w:rsidP="003C4A6C">
      <w:pPr>
        <w:keepNext/>
        <w:keepLines/>
        <w:tabs>
          <w:tab w:val="num" w:pos="426"/>
        </w:tabs>
        <w:jc w:val="both"/>
        <w:rPr>
          <w:rFonts w:cs="Tahoma"/>
        </w:rPr>
      </w:pPr>
      <w:r>
        <w:rPr>
          <w:rFonts w:cs="Tahoma"/>
        </w:rPr>
        <w:t>Prevzem in o</w:t>
      </w:r>
      <w:r w:rsidRPr="00F2305C">
        <w:rPr>
          <w:rFonts w:cs="Tahoma"/>
        </w:rPr>
        <w:t>dvoz odpadkov zagotavljamo v roku ______ koledarskih dni od posameznega pisnega (e-pošta) naročila s strani naročnika.</w:t>
      </w:r>
    </w:p>
    <w:p w14:paraId="7894B37F" w14:textId="77777777" w:rsidR="00B10890" w:rsidRPr="00B10890" w:rsidRDefault="00B10890" w:rsidP="003C4A6C">
      <w:pPr>
        <w:keepNext/>
        <w:keepLines/>
        <w:jc w:val="both"/>
        <w:rPr>
          <w:rFonts w:cs="Tahoma"/>
          <w:sz w:val="22"/>
        </w:rPr>
      </w:pPr>
    </w:p>
    <w:p w14:paraId="7BB70286" w14:textId="77777777" w:rsidR="00B10890" w:rsidRPr="00B10890" w:rsidRDefault="00B10890" w:rsidP="003C4A6C">
      <w:pPr>
        <w:keepNext/>
        <w:keepLines/>
        <w:jc w:val="both"/>
        <w:rPr>
          <w:rFonts w:cs="Tahoma"/>
          <w:sz w:val="22"/>
        </w:rPr>
      </w:pPr>
    </w:p>
    <w:p w14:paraId="72294AEA" w14:textId="77777777" w:rsidR="00A56893" w:rsidRPr="00752E4F" w:rsidRDefault="00A56893" w:rsidP="00A56893">
      <w:pPr>
        <w:keepNext/>
        <w:keepLines/>
        <w:jc w:val="both"/>
        <w:rPr>
          <w:rFonts w:cs="Tahoma"/>
        </w:rPr>
      </w:pPr>
      <w:r w:rsidRPr="00752E4F">
        <w:rPr>
          <w:rFonts w:cs="Tahoma"/>
        </w:rPr>
        <w:t>Naročnik bo posamezna naročila oddajal sukcesivno</w:t>
      </w:r>
      <w:r>
        <w:rPr>
          <w:rFonts w:cs="Tahoma"/>
        </w:rPr>
        <w:t>,</w:t>
      </w:r>
      <w:r w:rsidRPr="00752E4F">
        <w:rPr>
          <w:rFonts w:cs="Tahoma"/>
        </w:rPr>
        <w:t xml:space="preserve"> s pisnim nabavnim naročilom naročnika, ki ga bo posredoval </w:t>
      </w:r>
      <w:r>
        <w:rPr>
          <w:rFonts w:cs="Tahoma"/>
        </w:rPr>
        <w:t>izvajalcu</w:t>
      </w:r>
      <w:r w:rsidRPr="00752E4F">
        <w:rPr>
          <w:rFonts w:cs="Tahoma"/>
        </w:rPr>
        <w:t xml:space="preserve"> po elektronski pošti na naslov _____________ ali po pošti. Šteje se, da je </w:t>
      </w:r>
      <w:r>
        <w:rPr>
          <w:rFonts w:cs="Tahoma"/>
        </w:rPr>
        <w:t>izvajalec</w:t>
      </w:r>
      <w:r w:rsidRPr="00752E4F">
        <w:rPr>
          <w:rFonts w:cs="Tahoma"/>
        </w:rPr>
        <w:t xml:space="preserve"> naročilo prejel, če ima naročnik dokazilo o poslanem naročilu iz prejšnjega stavka.</w:t>
      </w:r>
    </w:p>
    <w:p w14:paraId="7083FCE8" w14:textId="77777777" w:rsidR="00B10890" w:rsidRPr="00B10890" w:rsidRDefault="00B10890" w:rsidP="003C4A6C">
      <w:pPr>
        <w:keepNext/>
        <w:keepLines/>
        <w:jc w:val="both"/>
        <w:rPr>
          <w:rFonts w:cs="Tahoma"/>
          <w:sz w:val="22"/>
        </w:rPr>
      </w:pPr>
    </w:p>
    <w:p w14:paraId="128A52F6" w14:textId="77777777" w:rsidR="00B10890" w:rsidRPr="00B10890" w:rsidRDefault="00B10890" w:rsidP="003C4A6C">
      <w:pPr>
        <w:keepNext/>
        <w:keepLines/>
        <w:jc w:val="both"/>
        <w:rPr>
          <w:rFonts w:cs="Tahoma"/>
          <w:sz w:val="22"/>
        </w:rPr>
      </w:pPr>
    </w:p>
    <w:p w14:paraId="5F9D5273" w14:textId="77777777" w:rsidR="00B10890" w:rsidRPr="00B10890" w:rsidRDefault="00B10890" w:rsidP="003C4A6C">
      <w:pPr>
        <w:keepNext/>
        <w:keepLines/>
        <w:jc w:val="both"/>
        <w:rPr>
          <w:rFonts w:cs="Tahoma"/>
          <w:sz w:val="22"/>
        </w:rPr>
      </w:pPr>
    </w:p>
    <w:p w14:paraId="3170F0A0" w14:textId="77777777" w:rsidR="00B10890" w:rsidRPr="00B10890" w:rsidRDefault="00B10890" w:rsidP="003C4A6C">
      <w:pPr>
        <w:keepNext/>
        <w:keepLines/>
        <w:jc w:val="both"/>
        <w:rPr>
          <w:rFonts w:cs="Tahoma"/>
          <w:sz w:val="22"/>
        </w:rPr>
      </w:pPr>
    </w:p>
    <w:p w14:paraId="5524560A" w14:textId="77777777" w:rsidR="00B10890" w:rsidRPr="00B10890" w:rsidRDefault="00B10890" w:rsidP="003C4A6C">
      <w:pPr>
        <w:keepNext/>
        <w:keepLines/>
        <w:jc w:val="both"/>
        <w:rPr>
          <w:rFonts w:cs="Tahoma"/>
          <w:sz w:val="22"/>
        </w:rPr>
      </w:pPr>
    </w:p>
    <w:p w14:paraId="6E05A1BC" w14:textId="77777777" w:rsidR="00B10890" w:rsidRPr="00B10890" w:rsidRDefault="00B10890" w:rsidP="003C4A6C">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B10890" w14:paraId="30D052ED" w14:textId="77777777" w:rsidTr="00B10890">
        <w:trPr>
          <w:trHeight w:val="235"/>
        </w:trPr>
        <w:tc>
          <w:tcPr>
            <w:tcW w:w="3402" w:type="dxa"/>
            <w:tcBorders>
              <w:bottom w:val="single" w:sz="4" w:space="0" w:color="auto"/>
            </w:tcBorders>
          </w:tcPr>
          <w:p w14:paraId="691A9CE9" w14:textId="77777777" w:rsidR="00B10890" w:rsidRPr="00B10890" w:rsidRDefault="00B10890" w:rsidP="003C4A6C">
            <w:pPr>
              <w:keepNext/>
              <w:keepLines/>
              <w:jc w:val="both"/>
              <w:rPr>
                <w:rFonts w:cs="Tahoma"/>
                <w:snapToGrid w:val="0"/>
                <w:color w:val="000000"/>
                <w:sz w:val="18"/>
              </w:rPr>
            </w:pPr>
          </w:p>
        </w:tc>
        <w:tc>
          <w:tcPr>
            <w:tcW w:w="2268" w:type="dxa"/>
          </w:tcPr>
          <w:p w14:paraId="3D027AF9" w14:textId="77777777" w:rsidR="00B10890" w:rsidRPr="00B10890" w:rsidRDefault="00B10890" w:rsidP="003C4A6C">
            <w:pPr>
              <w:keepNext/>
              <w:keepLines/>
              <w:jc w:val="both"/>
              <w:rPr>
                <w:rFonts w:cs="Tahoma"/>
                <w:snapToGrid w:val="0"/>
                <w:color w:val="000000"/>
                <w:sz w:val="18"/>
              </w:rPr>
            </w:pPr>
          </w:p>
        </w:tc>
        <w:tc>
          <w:tcPr>
            <w:tcW w:w="3686" w:type="dxa"/>
            <w:tcBorders>
              <w:bottom w:val="single" w:sz="4" w:space="0" w:color="auto"/>
            </w:tcBorders>
          </w:tcPr>
          <w:p w14:paraId="2334849D" w14:textId="77777777" w:rsidR="00B10890" w:rsidRPr="00B10890" w:rsidRDefault="00B10890" w:rsidP="003C4A6C">
            <w:pPr>
              <w:keepNext/>
              <w:keepLines/>
              <w:tabs>
                <w:tab w:val="left" w:pos="567"/>
                <w:tab w:val="num" w:pos="851"/>
                <w:tab w:val="left" w:pos="993"/>
              </w:tabs>
              <w:jc w:val="both"/>
              <w:rPr>
                <w:rFonts w:cs="Tahoma"/>
                <w:snapToGrid w:val="0"/>
                <w:color w:val="000000"/>
                <w:sz w:val="18"/>
              </w:rPr>
            </w:pPr>
          </w:p>
        </w:tc>
      </w:tr>
      <w:tr w:rsidR="00B10890" w:rsidRPr="00B10890" w14:paraId="2C39DA21" w14:textId="77777777" w:rsidTr="00B10890">
        <w:trPr>
          <w:trHeight w:val="235"/>
        </w:trPr>
        <w:tc>
          <w:tcPr>
            <w:tcW w:w="3402" w:type="dxa"/>
            <w:tcBorders>
              <w:top w:val="single" w:sz="4" w:space="0" w:color="auto"/>
            </w:tcBorders>
          </w:tcPr>
          <w:p w14:paraId="430A2A69" w14:textId="77777777" w:rsidR="00B10890" w:rsidRPr="00B10890" w:rsidRDefault="00B10890" w:rsidP="003C4A6C">
            <w:pPr>
              <w:keepNext/>
              <w:keepLines/>
              <w:jc w:val="both"/>
              <w:rPr>
                <w:rFonts w:cs="Tahoma"/>
                <w:snapToGrid w:val="0"/>
                <w:color w:val="000000"/>
                <w:sz w:val="18"/>
              </w:rPr>
            </w:pPr>
            <w:r w:rsidRPr="00B10890">
              <w:rPr>
                <w:rFonts w:cs="Tahoma"/>
                <w:snapToGrid w:val="0"/>
                <w:color w:val="000000"/>
                <w:sz w:val="18"/>
              </w:rPr>
              <w:t>(kraj, datum)</w:t>
            </w:r>
          </w:p>
        </w:tc>
        <w:tc>
          <w:tcPr>
            <w:tcW w:w="2268" w:type="dxa"/>
          </w:tcPr>
          <w:p w14:paraId="7809CF97" w14:textId="77777777" w:rsidR="00B10890" w:rsidRPr="00B10890" w:rsidRDefault="00B10890" w:rsidP="003C4A6C">
            <w:pPr>
              <w:keepNext/>
              <w:keepLines/>
              <w:jc w:val="center"/>
              <w:rPr>
                <w:rFonts w:cs="Tahoma"/>
                <w:snapToGrid w:val="0"/>
                <w:color w:val="000000"/>
                <w:sz w:val="18"/>
              </w:rPr>
            </w:pPr>
            <w:r w:rsidRPr="00B10890">
              <w:rPr>
                <w:rFonts w:cs="Tahoma"/>
                <w:snapToGrid w:val="0"/>
                <w:color w:val="000000"/>
                <w:sz w:val="18"/>
              </w:rPr>
              <w:t>žig</w:t>
            </w:r>
          </w:p>
        </w:tc>
        <w:tc>
          <w:tcPr>
            <w:tcW w:w="3686" w:type="dxa"/>
            <w:tcBorders>
              <w:top w:val="single" w:sz="4" w:space="0" w:color="auto"/>
            </w:tcBorders>
          </w:tcPr>
          <w:p w14:paraId="2B6DBEB4" w14:textId="77777777" w:rsidR="00B10890" w:rsidRPr="00B10890" w:rsidRDefault="00B10890" w:rsidP="003C4A6C">
            <w:pPr>
              <w:keepNext/>
              <w:keepLines/>
              <w:jc w:val="both"/>
              <w:rPr>
                <w:rFonts w:cs="Tahoma"/>
                <w:snapToGrid w:val="0"/>
                <w:color w:val="000000"/>
                <w:sz w:val="18"/>
              </w:rPr>
            </w:pPr>
            <w:r w:rsidRPr="00B10890">
              <w:rPr>
                <w:rFonts w:cs="Tahoma"/>
                <w:snapToGrid w:val="0"/>
                <w:color w:val="000000"/>
                <w:sz w:val="18"/>
              </w:rPr>
              <w:t>(</w:t>
            </w:r>
            <w:r w:rsidRPr="00B10890">
              <w:rPr>
                <w:rFonts w:cs="Tahoma"/>
                <w:snapToGrid w:val="0"/>
                <w:sz w:val="22"/>
              </w:rPr>
              <w:t>ime in priimek ter podpis odgovorne osebe ponudnika</w:t>
            </w:r>
            <w:r w:rsidRPr="00B10890">
              <w:rPr>
                <w:rFonts w:cs="Tahoma"/>
                <w:snapToGrid w:val="0"/>
                <w:color w:val="000000"/>
                <w:sz w:val="18"/>
              </w:rPr>
              <w:t>)</w:t>
            </w:r>
          </w:p>
        </w:tc>
      </w:tr>
    </w:tbl>
    <w:p w14:paraId="4271FC8E" w14:textId="77777777" w:rsidR="00B10890" w:rsidRPr="00B10890" w:rsidRDefault="00B10890" w:rsidP="003C4A6C">
      <w:pPr>
        <w:keepNext/>
        <w:keepLines/>
        <w:jc w:val="both"/>
        <w:rPr>
          <w:rFonts w:cs="Tahoma"/>
          <w:sz w:val="22"/>
        </w:rPr>
      </w:pPr>
    </w:p>
    <w:p w14:paraId="29F2A1E3" w14:textId="77777777" w:rsidR="00B10890" w:rsidRPr="00B10890" w:rsidRDefault="00B10890" w:rsidP="003C4A6C">
      <w:pPr>
        <w:keepNext/>
        <w:keepLines/>
        <w:jc w:val="both"/>
        <w:rPr>
          <w:rFonts w:cs="Tahoma"/>
          <w:sz w:val="22"/>
        </w:rPr>
      </w:pPr>
      <w:r w:rsidRPr="00B10890">
        <w:rPr>
          <w:rFonts w:cs="Tahoma"/>
          <w:sz w:val="22"/>
        </w:rPr>
        <w:br w:type="page"/>
      </w:r>
    </w:p>
    <w:p w14:paraId="5C39542F" w14:textId="77777777" w:rsidR="00B10890" w:rsidRPr="00B10890" w:rsidRDefault="00B10890" w:rsidP="003C4A6C">
      <w:pPr>
        <w:keepNext/>
        <w:keepLines/>
        <w:jc w:val="right"/>
        <w:rPr>
          <w:rFonts w:cs="Tahoma"/>
          <w:b/>
          <w:i/>
          <w:sz w:val="16"/>
        </w:rPr>
      </w:pPr>
      <w:r w:rsidRPr="00B10890">
        <w:rPr>
          <w:rFonts w:cs="Tahoma"/>
          <w:b/>
          <w:i/>
          <w:sz w:val="16"/>
        </w:rPr>
        <w:lastRenderedPageBreak/>
        <w:t>Priloga 3/1</w:t>
      </w:r>
    </w:p>
    <w:p w14:paraId="1E5F7D4C" w14:textId="77777777" w:rsidR="00B10890" w:rsidRPr="00B10890" w:rsidRDefault="00B10890" w:rsidP="003C4A6C">
      <w:pPr>
        <w:keepNext/>
        <w:keepLines/>
        <w:tabs>
          <w:tab w:val="left" w:pos="284"/>
        </w:tabs>
        <w:jc w:val="both"/>
        <w:rPr>
          <w:rFonts w:cs="Tahoma"/>
          <w:b/>
          <w:i/>
          <w:sz w:val="16"/>
        </w:rPr>
      </w:pPr>
    </w:p>
    <w:p w14:paraId="50568781" w14:textId="77777777" w:rsidR="00B10890" w:rsidRPr="00B10890" w:rsidRDefault="00B10890" w:rsidP="003C4A6C">
      <w:pPr>
        <w:keepNext/>
        <w:keepLines/>
        <w:tabs>
          <w:tab w:val="left" w:pos="284"/>
        </w:tabs>
        <w:jc w:val="both"/>
        <w:rPr>
          <w:rFonts w:cs="Tahoma"/>
          <w:sz w:val="18"/>
          <w:szCs w:val="20"/>
        </w:rPr>
      </w:pPr>
    </w:p>
    <w:p w14:paraId="229930DD" w14:textId="77777777" w:rsidR="00B10890" w:rsidRPr="00B10890" w:rsidRDefault="00B10890" w:rsidP="003C4A6C">
      <w:pPr>
        <w:keepNext/>
        <w:keepLines/>
        <w:tabs>
          <w:tab w:val="left" w:pos="284"/>
        </w:tabs>
        <w:jc w:val="center"/>
        <w:rPr>
          <w:rFonts w:cs="Tahoma"/>
          <w:b/>
          <w:sz w:val="18"/>
          <w:szCs w:val="20"/>
        </w:rPr>
      </w:pPr>
      <w:r w:rsidRPr="00B10890">
        <w:rPr>
          <w:rFonts w:cs="Tahoma"/>
          <w:b/>
          <w:sz w:val="18"/>
          <w:szCs w:val="20"/>
        </w:rPr>
        <w:t>I Z J A V A</w:t>
      </w:r>
    </w:p>
    <w:p w14:paraId="69F44F52" w14:textId="77777777" w:rsidR="00B10890" w:rsidRPr="00B10890" w:rsidRDefault="00B10890" w:rsidP="003C4A6C">
      <w:pPr>
        <w:keepNext/>
        <w:keepLines/>
        <w:tabs>
          <w:tab w:val="left" w:pos="284"/>
        </w:tabs>
        <w:jc w:val="center"/>
        <w:rPr>
          <w:rFonts w:cs="Tahoma"/>
          <w:b/>
          <w:sz w:val="18"/>
          <w:szCs w:val="20"/>
        </w:rPr>
      </w:pPr>
      <w:r w:rsidRPr="00B10890">
        <w:rPr>
          <w:rFonts w:cs="Tahoma"/>
          <w:b/>
          <w:sz w:val="18"/>
          <w:szCs w:val="20"/>
        </w:rPr>
        <w:t>O UDELEŽBI FIZIČNIH IN PRAVNIH OSEB V LASTNIŠTVU PONUDNIKA</w:t>
      </w:r>
    </w:p>
    <w:p w14:paraId="5C93F01A" w14:textId="77777777" w:rsidR="00B10890" w:rsidRPr="00B10890" w:rsidRDefault="00B10890" w:rsidP="003C4A6C">
      <w:pPr>
        <w:keepNext/>
        <w:keepLines/>
        <w:tabs>
          <w:tab w:val="left" w:pos="284"/>
        </w:tabs>
        <w:jc w:val="both"/>
        <w:rPr>
          <w:rFonts w:cs="Tahoma"/>
          <w:b/>
          <w:sz w:val="18"/>
          <w:szCs w:val="20"/>
        </w:rPr>
      </w:pPr>
    </w:p>
    <w:p w14:paraId="326F0431" w14:textId="77777777" w:rsidR="00B10890" w:rsidRPr="00B10890" w:rsidRDefault="00B10890" w:rsidP="003C4A6C">
      <w:pPr>
        <w:keepNext/>
        <w:keepLines/>
        <w:tabs>
          <w:tab w:val="left" w:pos="284"/>
        </w:tabs>
        <w:jc w:val="both"/>
        <w:rPr>
          <w:rFonts w:cs="Tahoma"/>
          <w:b/>
          <w:sz w:val="18"/>
          <w:szCs w:val="20"/>
        </w:rPr>
      </w:pPr>
    </w:p>
    <w:p w14:paraId="6800911B" w14:textId="77777777" w:rsidR="00B10890" w:rsidRPr="00B10890" w:rsidRDefault="00B10890" w:rsidP="003C4A6C">
      <w:pPr>
        <w:keepNext/>
        <w:keepLines/>
        <w:tabs>
          <w:tab w:val="left" w:pos="284"/>
        </w:tabs>
        <w:jc w:val="both"/>
        <w:rPr>
          <w:rFonts w:cs="Tahoma"/>
          <w:sz w:val="22"/>
        </w:rPr>
      </w:pPr>
    </w:p>
    <w:p w14:paraId="78CBB9AF" w14:textId="77777777" w:rsidR="00B10890" w:rsidRPr="00B10890" w:rsidRDefault="00B10890" w:rsidP="003C4A6C">
      <w:pPr>
        <w:keepNext/>
        <w:keepLines/>
        <w:tabs>
          <w:tab w:val="left" w:pos="284"/>
        </w:tabs>
        <w:jc w:val="both"/>
        <w:rPr>
          <w:rFonts w:cs="Tahoma"/>
          <w:b/>
          <w:sz w:val="22"/>
        </w:rPr>
      </w:pPr>
      <w:r w:rsidRPr="00B10890">
        <w:rPr>
          <w:rFonts w:cs="Tahoma"/>
          <w:b/>
          <w:sz w:val="22"/>
        </w:rPr>
        <w:t>Podatki o pravni osebi (ponudniku):</w:t>
      </w:r>
    </w:p>
    <w:p w14:paraId="3A9F5899" w14:textId="77777777" w:rsidR="00B10890" w:rsidRPr="00B10890" w:rsidRDefault="00B10890" w:rsidP="003C4A6C">
      <w:pPr>
        <w:keepNext/>
        <w:keepLines/>
        <w:tabs>
          <w:tab w:val="left" w:pos="284"/>
        </w:tabs>
        <w:jc w:val="both"/>
        <w:rPr>
          <w:rFonts w:cs="Tahoma"/>
          <w:sz w:val="22"/>
        </w:rPr>
      </w:pPr>
      <w:r w:rsidRPr="00B10890">
        <w:rPr>
          <w:rFonts w:cs="Tahoma"/>
          <w:bCs/>
          <w:sz w:val="22"/>
        </w:rPr>
        <w:t>Polno ime podjetja</w:t>
      </w:r>
      <w:r w:rsidRPr="00B10890">
        <w:rPr>
          <w:rFonts w:cs="Tahoma"/>
          <w:sz w:val="22"/>
        </w:rPr>
        <w:t>: _____________________________________________________________</w:t>
      </w:r>
    </w:p>
    <w:p w14:paraId="0E16C053" w14:textId="77777777" w:rsidR="00B10890" w:rsidRPr="00B10890" w:rsidRDefault="00B10890" w:rsidP="003C4A6C">
      <w:pPr>
        <w:keepNext/>
        <w:keepLines/>
        <w:tabs>
          <w:tab w:val="left" w:pos="284"/>
        </w:tabs>
        <w:jc w:val="both"/>
        <w:rPr>
          <w:rFonts w:cs="Tahoma"/>
          <w:sz w:val="22"/>
        </w:rPr>
      </w:pPr>
      <w:r w:rsidRPr="00B10890">
        <w:rPr>
          <w:rFonts w:cs="Tahoma"/>
          <w:bCs/>
          <w:sz w:val="22"/>
        </w:rPr>
        <w:t>Sedež podjetja</w:t>
      </w:r>
      <w:r w:rsidRPr="00B10890">
        <w:rPr>
          <w:rFonts w:cs="Tahoma"/>
          <w:sz w:val="22"/>
        </w:rPr>
        <w:t>: ________________________________________________________________</w:t>
      </w:r>
    </w:p>
    <w:p w14:paraId="19DCE25B" w14:textId="77777777" w:rsidR="00B10890" w:rsidRPr="00B10890" w:rsidRDefault="00B10890" w:rsidP="003C4A6C">
      <w:pPr>
        <w:keepNext/>
        <w:keepLines/>
        <w:tabs>
          <w:tab w:val="left" w:pos="284"/>
        </w:tabs>
        <w:jc w:val="both"/>
        <w:rPr>
          <w:rFonts w:cs="Tahoma"/>
          <w:sz w:val="22"/>
        </w:rPr>
      </w:pPr>
      <w:r w:rsidRPr="00B10890">
        <w:rPr>
          <w:rFonts w:cs="Tahoma"/>
          <w:bCs/>
          <w:sz w:val="22"/>
        </w:rPr>
        <w:t>Občina sedeža podjetja</w:t>
      </w:r>
      <w:r w:rsidRPr="00B10890">
        <w:rPr>
          <w:rFonts w:cs="Tahoma"/>
          <w:sz w:val="22"/>
        </w:rPr>
        <w:t>: _________________________________________________________</w:t>
      </w:r>
    </w:p>
    <w:p w14:paraId="49E48B5C" w14:textId="77777777" w:rsidR="00B10890" w:rsidRPr="00B10890" w:rsidRDefault="00B10890" w:rsidP="003C4A6C">
      <w:pPr>
        <w:keepNext/>
        <w:keepLines/>
        <w:tabs>
          <w:tab w:val="left" w:pos="284"/>
        </w:tabs>
        <w:jc w:val="both"/>
        <w:rPr>
          <w:rFonts w:cs="Tahoma"/>
          <w:sz w:val="22"/>
        </w:rPr>
      </w:pPr>
      <w:r w:rsidRPr="00B10890">
        <w:rPr>
          <w:rFonts w:cs="Tahoma"/>
          <w:bCs/>
          <w:sz w:val="22"/>
        </w:rPr>
        <w:t>Številka vpisa v sodni register (št. vložka)</w:t>
      </w:r>
      <w:r w:rsidRPr="00B10890">
        <w:rPr>
          <w:rFonts w:cs="Tahoma"/>
          <w:sz w:val="22"/>
        </w:rPr>
        <w:t>: ___________________________________________</w:t>
      </w:r>
    </w:p>
    <w:p w14:paraId="5FC31B24" w14:textId="77777777" w:rsidR="00B10890" w:rsidRPr="00B10890" w:rsidRDefault="00B10890" w:rsidP="003C4A6C">
      <w:pPr>
        <w:keepNext/>
        <w:keepLines/>
        <w:tabs>
          <w:tab w:val="left" w:pos="284"/>
        </w:tabs>
        <w:jc w:val="both"/>
        <w:rPr>
          <w:rFonts w:cs="Tahoma"/>
          <w:sz w:val="22"/>
        </w:rPr>
      </w:pPr>
      <w:r w:rsidRPr="00B10890">
        <w:rPr>
          <w:rFonts w:cs="Tahoma"/>
          <w:bCs/>
          <w:sz w:val="22"/>
        </w:rPr>
        <w:t>Matična številka podjetja</w:t>
      </w:r>
      <w:r w:rsidRPr="00B10890">
        <w:rPr>
          <w:rFonts w:cs="Tahoma"/>
          <w:sz w:val="22"/>
        </w:rPr>
        <w:t>: ________________________________________________________</w:t>
      </w:r>
    </w:p>
    <w:p w14:paraId="5AF5224C" w14:textId="77777777" w:rsidR="00B10890" w:rsidRPr="00B10890" w:rsidRDefault="00B10890" w:rsidP="003C4A6C">
      <w:pPr>
        <w:keepNext/>
        <w:keepLines/>
        <w:tabs>
          <w:tab w:val="left" w:pos="284"/>
        </w:tabs>
        <w:jc w:val="both"/>
        <w:rPr>
          <w:rFonts w:cs="Tahoma"/>
          <w:sz w:val="22"/>
        </w:rPr>
      </w:pPr>
      <w:r w:rsidRPr="00B10890">
        <w:rPr>
          <w:rFonts w:cs="Tahoma"/>
          <w:bCs/>
          <w:sz w:val="22"/>
        </w:rPr>
        <w:t>ID ZA DDV:</w:t>
      </w:r>
      <w:r w:rsidRPr="00B10890">
        <w:rPr>
          <w:rFonts w:cs="Tahoma"/>
          <w:sz w:val="22"/>
        </w:rPr>
        <w:t>: __________________________________________________________________</w:t>
      </w:r>
    </w:p>
    <w:p w14:paraId="09319EDF" w14:textId="77777777" w:rsidR="00B10890" w:rsidRPr="00B10890" w:rsidRDefault="00B10890" w:rsidP="003C4A6C">
      <w:pPr>
        <w:keepNext/>
        <w:keepLines/>
        <w:tabs>
          <w:tab w:val="left" w:pos="284"/>
        </w:tabs>
        <w:jc w:val="both"/>
        <w:rPr>
          <w:rFonts w:cs="Tahoma"/>
          <w:sz w:val="22"/>
        </w:rPr>
      </w:pPr>
    </w:p>
    <w:p w14:paraId="4FA87BA5" w14:textId="028B6F2A" w:rsidR="00B10890" w:rsidRPr="00B10890" w:rsidRDefault="00B10890" w:rsidP="003C4A6C">
      <w:pPr>
        <w:keepNext/>
        <w:keepLines/>
        <w:tabs>
          <w:tab w:val="left" w:pos="284"/>
        </w:tabs>
        <w:jc w:val="both"/>
        <w:rPr>
          <w:rFonts w:cs="Tahoma"/>
          <w:sz w:val="22"/>
        </w:rPr>
      </w:pPr>
      <w:r w:rsidRPr="00B10890">
        <w:rPr>
          <w:rFonts w:cs="Tahoma"/>
          <w:sz w:val="22"/>
        </w:rPr>
        <w:t xml:space="preserve">V zvezi z javnim naročilom </w:t>
      </w:r>
      <w:r>
        <w:rPr>
          <w:rFonts w:cs="Tahoma"/>
          <w:b/>
          <w:sz w:val="22"/>
        </w:rPr>
        <w:t xml:space="preserve">VKS-160/21 - Storitev prevzema odpadka - Pesticidi z </w:t>
      </w:r>
      <w:proofErr w:type="spellStart"/>
      <w:r>
        <w:rPr>
          <w:rFonts w:cs="Tahoma"/>
          <w:b/>
          <w:sz w:val="22"/>
        </w:rPr>
        <w:t>EWC</w:t>
      </w:r>
      <w:proofErr w:type="spellEnd"/>
      <w:r>
        <w:rPr>
          <w:rFonts w:cs="Tahoma"/>
          <w:b/>
          <w:sz w:val="22"/>
        </w:rPr>
        <w:t xml:space="preserve"> kodo 20 01 19</w:t>
      </w:r>
      <w:r w:rsidRPr="00B10890">
        <w:rPr>
          <w:rFonts w:cs="Tahoma"/>
          <w:b/>
          <w:sz w:val="22"/>
        </w:rPr>
        <w:t xml:space="preserve"> </w:t>
      </w:r>
      <w:r w:rsidRPr="00B10890">
        <w:rPr>
          <w:rFonts w:cs="Tahoma"/>
          <w:sz w:val="22"/>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0D9C5059" w14:textId="77777777" w:rsidR="00B10890" w:rsidRPr="00B10890" w:rsidRDefault="00B10890" w:rsidP="003C4A6C">
      <w:pPr>
        <w:keepNext/>
        <w:keepLines/>
        <w:tabs>
          <w:tab w:val="left" w:pos="284"/>
        </w:tabs>
        <w:jc w:val="both"/>
        <w:rPr>
          <w:rFonts w:cs="Tahoma"/>
          <w:sz w:val="22"/>
        </w:rPr>
      </w:pPr>
      <w:r w:rsidRPr="00B10890">
        <w:rPr>
          <w:rFonts w:cs="Tahoma"/>
          <w:sz w:val="22"/>
        </w:rPr>
        <w:t xml:space="preserve"> </w:t>
      </w:r>
    </w:p>
    <w:p w14:paraId="40C30CEC" w14:textId="77777777" w:rsidR="00B10890" w:rsidRPr="00B10890" w:rsidRDefault="00B10890" w:rsidP="003C4A6C">
      <w:pPr>
        <w:keepNext/>
        <w:keepLines/>
        <w:tabs>
          <w:tab w:val="left" w:pos="284"/>
        </w:tabs>
        <w:jc w:val="both"/>
        <w:rPr>
          <w:rFonts w:cs="Tahoma"/>
          <w:sz w:val="22"/>
        </w:rPr>
      </w:pPr>
      <w:r w:rsidRPr="00B10890">
        <w:rPr>
          <w:rFonts w:cs="Tahoma"/>
          <w:b/>
          <w:sz w:val="22"/>
        </w:rPr>
        <w:t>IZJAVLJAMO</w:t>
      </w:r>
      <w:r w:rsidRPr="00B10890">
        <w:rPr>
          <w:rFonts w:cs="Tahoma"/>
          <w:sz w:val="22"/>
        </w:rPr>
        <w:t xml:space="preserve">, da so pri lastništvu zgoraj navedenega ponudnika udeležene naslednje </w:t>
      </w:r>
      <w:r w:rsidRPr="00B10890">
        <w:rPr>
          <w:rFonts w:cs="Tahoma"/>
          <w:sz w:val="22"/>
          <w:u w:val="single"/>
        </w:rPr>
        <w:t>pravne osebe</w:t>
      </w:r>
      <w:r w:rsidRPr="00B10890">
        <w:rPr>
          <w:rFonts w:cs="Tahoma"/>
          <w:sz w:val="22"/>
        </w:rPr>
        <w:t>, vključno z udeležbo tihih družbenikov:</w:t>
      </w:r>
    </w:p>
    <w:p w14:paraId="15D3821E" w14:textId="77777777" w:rsidR="00B10890" w:rsidRPr="00B10890" w:rsidRDefault="00B10890" w:rsidP="003C4A6C">
      <w:pPr>
        <w:keepNext/>
        <w:keepLines/>
        <w:tabs>
          <w:tab w:val="left" w:pos="284"/>
        </w:tabs>
        <w:jc w:val="both"/>
        <w:rPr>
          <w:rFonts w:cs="Tahoma"/>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B10890" w:rsidRPr="00B10890" w14:paraId="2E72A2E5"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6E337E34" w14:textId="77777777" w:rsidR="00B10890" w:rsidRPr="00B10890" w:rsidRDefault="00B10890" w:rsidP="003C4A6C">
            <w:pPr>
              <w:keepNext/>
              <w:keepLines/>
              <w:tabs>
                <w:tab w:val="left" w:pos="284"/>
              </w:tabs>
              <w:jc w:val="both"/>
              <w:rPr>
                <w:rFonts w:cs="Tahoma"/>
                <w:b/>
                <w:sz w:val="22"/>
              </w:rPr>
            </w:pPr>
            <w:r w:rsidRPr="00B10890">
              <w:rPr>
                <w:rFonts w:cs="Tahoma"/>
                <w:b/>
                <w:sz w:val="22"/>
              </w:rPr>
              <w:t>Št.</w:t>
            </w:r>
          </w:p>
        </w:tc>
        <w:tc>
          <w:tcPr>
            <w:tcW w:w="3403" w:type="dxa"/>
            <w:tcBorders>
              <w:top w:val="single" w:sz="4" w:space="0" w:color="auto"/>
              <w:left w:val="single" w:sz="4" w:space="0" w:color="auto"/>
              <w:bottom w:val="single" w:sz="4" w:space="0" w:color="auto"/>
              <w:right w:val="single" w:sz="4" w:space="0" w:color="auto"/>
            </w:tcBorders>
            <w:hideMark/>
          </w:tcPr>
          <w:p w14:paraId="487D91C4" w14:textId="77777777" w:rsidR="00B10890" w:rsidRPr="00B10890" w:rsidRDefault="00B10890" w:rsidP="003C4A6C">
            <w:pPr>
              <w:keepNext/>
              <w:keepLines/>
              <w:tabs>
                <w:tab w:val="left" w:pos="284"/>
              </w:tabs>
              <w:jc w:val="both"/>
              <w:rPr>
                <w:rFonts w:cs="Tahoma"/>
                <w:b/>
                <w:sz w:val="22"/>
              </w:rPr>
            </w:pPr>
            <w:r w:rsidRPr="00B10890">
              <w:rPr>
                <w:rFonts w:cs="Tahoma"/>
                <w:b/>
                <w:sz w:val="22"/>
              </w:rPr>
              <w:t>Naziv</w:t>
            </w:r>
          </w:p>
        </w:tc>
        <w:tc>
          <w:tcPr>
            <w:tcW w:w="3685" w:type="dxa"/>
            <w:tcBorders>
              <w:top w:val="single" w:sz="4" w:space="0" w:color="auto"/>
              <w:left w:val="single" w:sz="4" w:space="0" w:color="auto"/>
              <w:bottom w:val="single" w:sz="4" w:space="0" w:color="auto"/>
              <w:right w:val="single" w:sz="4" w:space="0" w:color="auto"/>
            </w:tcBorders>
            <w:hideMark/>
          </w:tcPr>
          <w:p w14:paraId="144DF63B" w14:textId="77777777" w:rsidR="00B10890" w:rsidRPr="00B10890" w:rsidRDefault="00B10890" w:rsidP="003C4A6C">
            <w:pPr>
              <w:keepNext/>
              <w:keepLines/>
              <w:tabs>
                <w:tab w:val="left" w:pos="284"/>
              </w:tabs>
              <w:jc w:val="both"/>
              <w:rPr>
                <w:rFonts w:cs="Tahoma"/>
                <w:b/>
                <w:sz w:val="22"/>
              </w:rPr>
            </w:pPr>
            <w:r w:rsidRPr="00B10890">
              <w:rPr>
                <w:rFonts w:cs="Tahoma"/>
                <w:b/>
                <w:sz w:val="22"/>
              </w:rPr>
              <w:t>Sedež</w:t>
            </w:r>
          </w:p>
        </w:tc>
        <w:tc>
          <w:tcPr>
            <w:tcW w:w="1843" w:type="dxa"/>
            <w:tcBorders>
              <w:top w:val="single" w:sz="4" w:space="0" w:color="auto"/>
              <w:left w:val="single" w:sz="4" w:space="0" w:color="auto"/>
              <w:bottom w:val="single" w:sz="4" w:space="0" w:color="auto"/>
              <w:right w:val="single" w:sz="4" w:space="0" w:color="auto"/>
            </w:tcBorders>
            <w:hideMark/>
          </w:tcPr>
          <w:p w14:paraId="0DEBE9BD" w14:textId="77777777" w:rsidR="00B10890" w:rsidRPr="00B10890" w:rsidRDefault="00B10890" w:rsidP="003C4A6C">
            <w:pPr>
              <w:keepNext/>
              <w:keepLines/>
              <w:tabs>
                <w:tab w:val="left" w:pos="284"/>
              </w:tabs>
              <w:jc w:val="both"/>
              <w:rPr>
                <w:rFonts w:cs="Tahoma"/>
                <w:b/>
                <w:sz w:val="22"/>
              </w:rPr>
            </w:pPr>
            <w:r w:rsidRPr="00B10890">
              <w:rPr>
                <w:rFonts w:cs="Tahoma"/>
                <w:b/>
                <w:sz w:val="22"/>
              </w:rPr>
              <w:t>Delež lastništva v %</w:t>
            </w:r>
          </w:p>
        </w:tc>
      </w:tr>
      <w:tr w:rsidR="00B10890" w:rsidRPr="00B10890" w14:paraId="1A54A276"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EDFFD9C" w14:textId="77777777" w:rsidR="00B10890" w:rsidRPr="00B10890" w:rsidRDefault="00B10890" w:rsidP="003C4A6C">
            <w:pPr>
              <w:keepNext/>
              <w:keepLines/>
              <w:tabs>
                <w:tab w:val="left" w:pos="284"/>
              </w:tabs>
              <w:jc w:val="both"/>
              <w:rPr>
                <w:rFonts w:cs="Tahoma"/>
                <w:b/>
                <w:sz w:val="22"/>
              </w:rPr>
            </w:pPr>
            <w:r w:rsidRPr="00B10890">
              <w:rPr>
                <w:rFonts w:cs="Tahoma"/>
                <w:b/>
                <w:sz w:val="22"/>
              </w:rPr>
              <w:t>1.</w:t>
            </w:r>
          </w:p>
        </w:tc>
        <w:tc>
          <w:tcPr>
            <w:tcW w:w="3403" w:type="dxa"/>
            <w:tcBorders>
              <w:top w:val="single" w:sz="4" w:space="0" w:color="auto"/>
              <w:left w:val="single" w:sz="4" w:space="0" w:color="auto"/>
              <w:bottom w:val="single" w:sz="4" w:space="0" w:color="auto"/>
              <w:right w:val="single" w:sz="4" w:space="0" w:color="auto"/>
            </w:tcBorders>
          </w:tcPr>
          <w:p w14:paraId="72114261"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1B2C750F" w14:textId="77777777" w:rsidR="00B10890" w:rsidRPr="00B10890" w:rsidRDefault="00B10890" w:rsidP="003C4A6C">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139370A2" w14:textId="77777777" w:rsidR="00B10890" w:rsidRPr="00B10890" w:rsidRDefault="00B10890" w:rsidP="003C4A6C">
            <w:pPr>
              <w:keepNext/>
              <w:keepLines/>
              <w:tabs>
                <w:tab w:val="left" w:pos="284"/>
              </w:tabs>
              <w:jc w:val="both"/>
              <w:rPr>
                <w:rFonts w:cs="Tahoma"/>
                <w:b/>
                <w:sz w:val="22"/>
              </w:rPr>
            </w:pPr>
          </w:p>
        </w:tc>
      </w:tr>
      <w:tr w:rsidR="00B10890" w:rsidRPr="00B10890" w14:paraId="51F9FAAC"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BE957C4" w14:textId="77777777" w:rsidR="00B10890" w:rsidRPr="00B10890" w:rsidRDefault="00B10890" w:rsidP="003C4A6C">
            <w:pPr>
              <w:keepNext/>
              <w:keepLines/>
              <w:tabs>
                <w:tab w:val="left" w:pos="284"/>
              </w:tabs>
              <w:jc w:val="both"/>
              <w:rPr>
                <w:rFonts w:cs="Tahoma"/>
                <w:b/>
                <w:sz w:val="22"/>
              </w:rPr>
            </w:pPr>
            <w:r w:rsidRPr="00B10890">
              <w:rPr>
                <w:rFonts w:cs="Tahoma"/>
                <w:b/>
                <w:sz w:val="22"/>
              </w:rPr>
              <w:t>2.</w:t>
            </w:r>
          </w:p>
        </w:tc>
        <w:tc>
          <w:tcPr>
            <w:tcW w:w="3403" w:type="dxa"/>
            <w:tcBorders>
              <w:top w:val="single" w:sz="4" w:space="0" w:color="auto"/>
              <w:left w:val="single" w:sz="4" w:space="0" w:color="auto"/>
              <w:bottom w:val="single" w:sz="4" w:space="0" w:color="auto"/>
              <w:right w:val="single" w:sz="4" w:space="0" w:color="auto"/>
            </w:tcBorders>
          </w:tcPr>
          <w:p w14:paraId="01D8DE50"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77D549F2" w14:textId="77777777" w:rsidR="00B10890" w:rsidRPr="00B10890" w:rsidRDefault="00B10890" w:rsidP="003C4A6C">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4C82D389" w14:textId="77777777" w:rsidR="00B10890" w:rsidRPr="00B10890" w:rsidRDefault="00B10890" w:rsidP="003C4A6C">
            <w:pPr>
              <w:keepNext/>
              <w:keepLines/>
              <w:tabs>
                <w:tab w:val="left" w:pos="284"/>
              </w:tabs>
              <w:jc w:val="both"/>
              <w:rPr>
                <w:rFonts w:cs="Tahoma"/>
                <w:b/>
                <w:sz w:val="22"/>
              </w:rPr>
            </w:pPr>
          </w:p>
        </w:tc>
      </w:tr>
      <w:tr w:rsidR="00B10890" w:rsidRPr="00B10890" w14:paraId="2A2A4AB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E127265" w14:textId="77777777" w:rsidR="00B10890" w:rsidRPr="00B10890" w:rsidRDefault="00B10890" w:rsidP="003C4A6C">
            <w:pPr>
              <w:keepNext/>
              <w:keepLines/>
              <w:tabs>
                <w:tab w:val="left" w:pos="284"/>
              </w:tabs>
              <w:jc w:val="both"/>
              <w:rPr>
                <w:rFonts w:cs="Tahoma"/>
                <w:b/>
                <w:sz w:val="22"/>
              </w:rPr>
            </w:pPr>
            <w:r w:rsidRPr="00B10890">
              <w:rPr>
                <w:rFonts w:cs="Tahoma"/>
                <w:b/>
                <w:sz w:val="22"/>
              </w:rPr>
              <w:t>3.</w:t>
            </w:r>
          </w:p>
        </w:tc>
        <w:tc>
          <w:tcPr>
            <w:tcW w:w="3403" w:type="dxa"/>
            <w:tcBorders>
              <w:top w:val="single" w:sz="4" w:space="0" w:color="auto"/>
              <w:left w:val="single" w:sz="4" w:space="0" w:color="auto"/>
              <w:bottom w:val="single" w:sz="4" w:space="0" w:color="auto"/>
              <w:right w:val="single" w:sz="4" w:space="0" w:color="auto"/>
            </w:tcBorders>
          </w:tcPr>
          <w:p w14:paraId="24BB8BB2"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49EB0102" w14:textId="77777777" w:rsidR="00B10890" w:rsidRPr="00B10890" w:rsidRDefault="00B10890" w:rsidP="003C4A6C">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57927F4B" w14:textId="77777777" w:rsidR="00B10890" w:rsidRPr="00B10890" w:rsidRDefault="00B10890" w:rsidP="003C4A6C">
            <w:pPr>
              <w:keepNext/>
              <w:keepLines/>
              <w:tabs>
                <w:tab w:val="left" w:pos="284"/>
              </w:tabs>
              <w:jc w:val="both"/>
              <w:rPr>
                <w:rFonts w:cs="Tahoma"/>
                <w:b/>
                <w:sz w:val="22"/>
              </w:rPr>
            </w:pPr>
          </w:p>
        </w:tc>
      </w:tr>
      <w:tr w:rsidR="00B10890" w:rsidRPr="00B10890" w14:paraId="42BDE89A"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38152F4" w14:textId="77777777" w:rsidR="00B10890" w:rsidRPr="00B10890" w:rsidRDefault="00B10890" w:rsidP="003C4A6C">
            <w:pPr>
              <w:keepNext/>
              <w:keepLines/>
              <w:tabs>
                <w:tab w:val="left" w:pos="284"/>
              </w:tabs>
              <w:jc w:val="both"/>
              <w:rPr>
                <w:rFonts w:cs="Tahoma"/>
                <w:b/>
                <w:sz w:val="22"/>
              </w:rPr>
            </w:pPr>
            <w:r w:rsidRPr="00B10890">
              <w:rPr>
                <w:rFonts w:cs="Tahoma"/>
                <w:b/>
                <w:sz w:val="22"/>
              </w:rPr>
              <w:t>4.</w:t>
            </w:r>
          </w:p>
        </w:tc>
        <w:tc>
          <w:tcPr>
            <w:tcW w:w="3403" w:type="dxa"/>
            <w:tcBorders>
              <w:top w:val="single" w:sz="4" w:space="0" w:color="auto"/>
              <w:left w:val="single" w:sz="4" w:space="0" w:color="auto"/>
              <w:bottom w:val="single" w:sz="4" w:space="0" w:color="auto"/>
              <w:right w:val="single" w:sz="4" w:space="0" w:color="auto"/>
            </w:tcBorders>
          </w:tcPr>
          <w:p w14:paraId="035839E1"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6AB11B0B" w14:textId="77777777" w:rsidR="00B10890" w:rsidRPr="00B10890" w:rsidRDefault="00B10890" w:rsidP="003C4A6C">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27675894" w14:textId="77777777" w:rsidR="00B10890" w:rsidRPr="00B10890" w:rsidRDefault="00B10890" w:rsidP="003C4A6C">
            <w:pPr>
              <w:keepNext/>
              <w:keepLines/>
              <w:tabs>
                <w:tab w:val="left" w:pos="284"/>
              </w:tabs>
              <w:jc w:val="both"/>
              <w:rPr>
                <w:rFonts w:cs="Tahoma"/>
                <w:b/>
                <w:sz w:val="22"/>
              </w:rPr>
            </w:pPr>
          </w:p>
        </w:tc>
      </w:tr>
      <w:tr w:rsidR="00B10890" w:rsidRPr="00B10890" w14:paraId="72B20F17"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A9136B0" w14:textId="77777777" w:rsidR="00B10890" w:rsidRPr="00B10890" w:rsidRDefault="00B10890" w:rsidP="003C4A6C">
            <w:pPr>
              <w:keepNext/>
              <w:keepLines/>
              <w:tabs>
                <w:tab w:val="left" w:pos="284"/>
              </w:tabs>
              <w:jc w:val="both"/>
              <w:rPr>
                <w:rFonts w:cs="Tahoma"/>
                <w:b/>
                <w:sz w:val="22"/>
              </w:rPr>
            </w:pPr>
            <w:r w:rsidRPr="00B10890">
              <w:rPr>
                <w:rFonts w:cs="Tahoma"/>
                <w:b/>
                <w:sz w:val="22"/>
              </w:rPr>
              <w:t>5.</w:t>
            </w:r>
          </w:p>
        </w:tc>
        <w:tc>
          <w:tcPr>
            <w:tcW w:w="3403" w:type="dxa"/>
            <w:tcBorders>
              <w:top w:val="single" w:sz="4" w:space="0" w:color="auto"/>
              <w:left w:val="single" w:sz="4" w:space="0" w:color="auto"/>
              <w:bottom w:val="single" w:sz="4" w:space="0" w:color="auto"/>
              <w:right w:val="single" w:sz="4" w:space="0" w:color="auto"/>
            </w:tcBorders>
          </w:tcPr>
          <w:p w14:paraId="7FEBB023"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0FD12362" w14:textId="77777777" w:rsidR="00B10890" w:rsidRPr="00B10890" w:rsidRDefault="00B10890" w:rsidP="003C4A6C">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65471308" w14:textId="77777777" w:rsidR="00B10890" w:rsidRPr="00B10890" w:rsidRDefault="00B10890" w:rsidP="003C4A6C">
            <w:pPr>
              <w:keepNext/>
              <w:keepLines/>
              <w:tabs>
                <w:tab w:val="left" w:pos="284"/>
              </w:tabs>
              <w:jc w:val="both"/>
              <w:rPr>
                <w:rFonts w:cs="Tahoma"/>
                <w:b/>
                <w:sz w:val="22"/>
              </w:rPr>
            </w:pPr>
          </w:p>
        </w:tc>
      </w:tr>
      <w:tr w:rsidR="00B10890" w:rsidRPr="00B10890" w14:paraId="230695E2"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3F9E8DB" w14:textId="77777777" w:rsidR="00B10890" w:rsidRPr="00B10890" w:rsidRDefault="00B10890" w:rsidP="003C4A6C">
            <w:pPr>
              <w:keepNext/>
              <w:keepLines/>
              <w:tabs>
                <w:tab w:val="left" w:pos="284"/>
              </w:tabs>
              <w:jc w:val="both"/>
              <w:rPr>
                <w:rFonts w:cs="Tahoma"/>
                <w:b/>
                <w:sz w:val="22"/>
              </w:rPr>
            </w:pPr>
            <w:r w:rsidRPr="00B10890">
              <w:rPr>
                <w:rFonts w:cs="Tahoma"/>
                <w:b/>
                <w:sz w:val="22"/>
              </w:rPr>
              <w:t>….</w:t>
            </w:r>
          </w:p>
        </w:tc>
        <w:tc>
          <w:tcPr>
            <w:tcW w:w="3403" w:type="dxa"/>
            <w:tcBorders>
              <w:top w:val="single" w:sz="4" w:space="0" w:color="auto"/>
              <w:left w:val="single" w:sz="4" w:space="0" w:color="auto"/>
              <w:bottom w:val="single" w:sz="4" w:space="0" w:color="auto"/>
              <w:right w:val="single" w:sz="4" w:space="0" w:color="auto"/>
            </w:tcBorders>
          </w:tcPr>
          <w:p w14:paraId="1566EB02"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28527036" w14:textId="77777777" w:rsidR="00B10890" w:rsidRPr="00B10890" w:rsidRDefault="00B10890" w:rsidP="003C4A6C">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7DA7A234" w14:textId="77777777" w:rsidR="00B10890" w:rsidRPr="00B10890" w:rsidRDefault="00B10890" w:rsidP="003C4A6C">
            <w:pPr>
              <w:keepNext/>
              <w:keepLines/>
              <w:tabs>
                <w:tab w:val="left" w:pos="284"/>
              </w:tabs>
              <w:jc w:val="both"/>
              <w:rPr>
                <w:rFonts w:cs="Tahoma"/>
                <w:b/>
                <w:sz w:val="22"/>
              </w:rPr>
            </w:pPr>
          </w:p>
        </w:tc>
      </w:tr>
    </w:tbl>
    <w:p w14:paraId="4EB0D5A5" w14:textId="77777777" w:rsidR="00B10890" w:rsidRPr="00B10890" w:rsidRDefault="00B10890" w:rsidP="003C4A6C">
      <w:pPr>
        <w:keepNext/>
        <w:keepLines/>
        <w:tabs>
          <w:tab w:val="left" w:pos="284"/>
        </w:tabs>
        <w:jc w:val="both"/>
        <w:rPr>
          <w:rFonts w:cs="Tahoma"/>
          <w:b/>
          <w:sz w:val="22"/>
        </w:rPr>
      </w:pPr>
    </w:p>
    <w:p w14:paraId="7100ECE9" w14:textId="77777777" w:rsidR="00B10890" w:rsidRPr="00B10890" w:rsidRDefault="00B10890" w:rsidP="003C4A6C">
      <w:pPr>
        <w:keepNext/>
        <w:keepLines/>
        <w:tabs>
          <w:tab w:val="left" w:pos="284"/>
        </w:tabs>
        <w:jc w:val="both"/>
        <w:rPr>
          <w:rFonts w:cs="Tahoma"/>
          <w:sz w:val="22"/>
        </w:rPr>
      </w:pPr>
      <w:r w:rsidRPr="00B10890">
        <w:rPr>
          <w:rFonts w:cs="Tahoma"/>
          <w:b/>
          <w:sz w:val="22"/>
        </w:rPr>
        <w:t>IZJAVLJAMO</w:t>
      </w:r>
      <w:r w:rsidRPr="00B10890">
        <w:rPr>
          <w:rFonts w:cs="Tahoma"/>
          <w:sz w:val="22"/>
        </w:rPr>
        <w:t xml:space="preserve">, da so pri lastništvu zgoraj navedenega ponudnika udeležene naslednje </w:t>
      </w:r>
      <w:r w:rsidRPr="00B10890">
        <w:rPr>
          <w:rFonts w:cs="Tahoma"/>
          <w:sz w:val="22"/>
          <w:u w:val="single"/>
        </w:rPr>
        <w:t>fizične osebe</w:t>
      </w:r>
      <w:r w:rsidRPr="00B10890">
        <w:rPr>
          <w:rFonts w:cs="Tahoma"/>
          <w:sz w:val="22"/>
        </w:rPr>
        <w:t>, vključno z udeležbo tihih družbenikov:</w:t>
      </w:r>
    </w:p>
    <w:p w14:paraId="4B8D9BE8" w14:textId="77777777" w:rsidR="00B10890" w:rsidRPr="00B10890" w:rsidRDefault="00B10890" w:rsidP="003C4A6C">
      <w:pPr>
        <w:keepNext/>
        <w:keepLines/>
        <w:tabs>
          <w:tab w:val="left" w:pos="284"/>
        </w:tabs>
        <w:jc w:val="both"/>
        <w:rPr>
          <w:rFonts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B10890" w:rsidRPr="00B10890" w14:paraId="12D376E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12A2F777" w14:textId="77777777" w:rsidR="00B10890" w:rsidRPr="00B10890" w:rsidRDefault="00B10890" w:rsidP="003C4A6C">
            <w:pPr>
              <w:keepNext/>
              <w:keepLines/>
              <w:tabs>
                <w:tab w:val="left" w:pos="284"/>
              </w:tabs>
              <w:jc w:val="both"/>
              <w:rPr>
                <w:rFonts w:cs="Tahoma"/>
                <w:b/>
                <w:sz w:val="22"/>
              </w:rPr>
            </w:pPr>
            <w:r w:rsidRPr="00B10890">
              <w:rPr>
                <w:rFonts w:cs="Tahoma"/>
                <w:b/>
                <w:sz w:val="22"/>
              </w:rPr>
              <w:t>Št.</w:t>
            </w:r>
          </w:p>
        </w:tc>
        <w:tc>
          <w:tcPr>
            <w:tcW w:w="3402" w:type="dxa"/>
            <w:tcBorders>
              <w:top w:val="single" w:sz="4" w:space="0" w:color="auto"/>
              <w:left w:val="single" w:sz="4" w:space="0" w:color="auto"/>
              <w:bottom w:val="single" w:sz="4" w:space="0" w:color="auto"/>
              <w:right w:val="single" w:sz="4" w:space="0" w:color="auto"/>
            </w:tcBorders>
            <w:hideMark/>
          </w:tcPr>
          <w:p w14:paraId="10FC3E17" w14:textId="77777777" w:rsidR="00B10890" w:rsidRPr="00B10890" w:rsidRDefault="00B10890" w:rsidP="003C4A6C">
            <w:pPr>
              <w:keepNext/>
              <w:keepLines/>
              <w:tabs>
                <w:tab w:val="left" w:pos="284"/>
              </w:tabs>
              <w:jc w:val="both"/>
              <w:rPr>
                <w:rFonts w:cs="Tahoma"/>
                <w:b/>
                <w:sz w:val="22"/>
              </w:rPr>
            </w:pPr>
            <w:r w:rsidRPr="00B10890">
              <w:rPr>
                <w:rFonts w:cs="Tahoma"/>
                <w:b/>
                <w:sz w:val="22"/>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37E6B220" w14:textId="77777777" w:rsidR="00B10890" w:rsidRPr="00B10890" w:rsidRDefault="00B10890" w:rsidP="003C4A6C">
            <w:pPr>
              <w:keepNext/>
              <w:keepLines/>
              <w:tabs>
                <w:tab w:val="left" w:pos="284"/>
              </w:tabs>
              <w:jc w:val="both"/>
              <w:rPr>
                <w:rFonts w:cs="Tahoma"/>
                <w:b/>
                <w:sz w:val="22"/>
              </w:rPr>
            </w:pPr>
            <w:r w:rsidRPr="00B10890">
              <w:rPr>
                <w:rFonts w:cs="Tahoma"/>
                <w:b/>
                <w:sz w:val="22"/>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284C5130" w14:textId="77777777" w:rsidR="00B10890" w:rsidRPr="00B10890" w:rsidRDefault="00B10890" w:rsidP="003C4A6C">
            <w:pPr>
              <w:keepNext/>
              <w:keepLines/>
              <w:tabs>
                <w:tab w:val="left" w:pos="284"/>
              </w:tabs>
              <w:jc w:val="both"/>
              <w:rPr>
                <w:rFonts w:cs="Tahoma"/>
                <w:b/>
                <w:sz w:val="22"/>
              </w:rPr>
            </w:pPr>
            <w:r w:rsidRPr="00B10890">
              <w:rPr>
                <w:rFonts w:cs="Tahoma"/>
                <w:b/>
                <w:sz w:val="22"/>
              </w:rPr>
              <w:t>Delež lastništva v %</w:t>
            </w:r>
          </w:p>
        </w:tc>
      </w:tr>
      <w:tr w:rsidR="00B10890" w:rsidRPr="00B10890" w14:paraId="4787BE6B"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55864FCB" w14:textId="77777777" w:rsidR="00B10890" w:rsidRPr="00B10890" w:rsidRDefault="00B10890" w:rsidP="003C4A6C">
            <w:pPr>
              <w:keepNext/>
              <w:keepLines/>
              <w:tabs>
                <w:tab w:val="left" w:pos="284"/>
              </w:tabs>
              <w:jc w:val="both"/>
              <w:rPr>
                <w:rFonts w:cs="Tahoma"/>
                <w:b/>
                <w:sz w:val="22"/>
              </w:rPr>
            </w:pPr>
            <w:r w:rsidRPr="00B10890">
              <w:rPr>
                <w:rFonts w:cs="Tahoma"/>
                <w:b/>
                <w:sz w:val="22"/>
              </w:rPr>
              <w:t>1.</w:t>
            </w:r>
          </w:p>
        </w:tc>
        <w:tc>
          <w:tcPr>
            <w:tcW w:w="3402" w:type="dxa"/>
            <w:tcBorders>
              <w:top w:val="single" w:sz="4" w:space="0" w:color="auto"/>
              <w:left w:val="single" w:sz="4" w:space="0" w:color="auto"/>
              <w:bottom w:val="single" w:sz="4" w:space="0" w:color="auto"/>
              <w:right w:val="single" w:sz="4" w:space="0" w:color="auto"/>
            </w:tcBorders>
          </w:tcPr>
          <w:p w14:paraId="1CAFF597"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256D6957" w14:textId="77777777" w:rsidR="00B10890" w:rsidRPr="00B10890" w:rsidRDefault="00B10890" w:rsidP="003C4A6C">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716EED05" w14:textId="77777777" w:rsidR="00B10890" w:rsidRPr="00B10890" w:rsidRDefault="00B10890" w:rsidP="003C4A6C">
            <w:pPr>
              <w:keepNext/>
              <w:keepLines/>
              <w:tabs>
                <w:tab w:val="left" w:pos="284"/>
              </w:tabs>
              <w:jc w:val="both"/>
              <w:rPr>
                <w:rFonts w:cs="Tahoma"/>
                <w:b/>
                <w:sz w:val="22"/>
              </w:rPr>
            </w:pPr>
          </w:p>
        </w:tc>
      </w:tr>
      <w:tr w:rsidR="00B10890" w:rsidRPr="00B10890" w14:paraId="3A16C2D9"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3DA0F466" w14:textId="77777777" w:rsidR="00B10890" w:rsidRPr="00B10890" w:rsidRDefault="00B10890" w:rsidP="003C4A6C">
            <w:pPr>
              <w:keepNext/>
              <w:keepLines/>
              <w:tabs>
                <w:tab w:val="left" w:pos="284"/>
              </w:tabs>
              <w:jc w:val="both"/>
              <w:rPr>
                <w:rFonts w:cs="Tahoma"/>
                <w:b/>
                <w:sz w:val="22"/>
              </w:rPr>
            </w:pPr>
            <w:r w:rsidRPr="00B10890">
              <w:rPr>
                <w:rFonts w:cs="Tahoma"/>
                <w:b/>
                <w:sz w:val="22"/>
              </w:rPr>
              <w:t>2.</w:t>
            </w:r>
          </w:p>
        </w:tc>
        <w:tc>
          <w:tcPr>
            <w:tcW w:w="3402" w:type="dxa"/>
            <w:tcBorders>
              <w:top w:val="single" w:sz="4" w:space="0" w:color="auto"/>
              <w:left w:val="single" w:sz="4" w:space="0" w:color="auto"/>
              <w:bottom w:val="single" w:sz="4" w:space="0" w:color="auto"/>
              <w:right w:val="single" w:sz="4" w:space="0" w:color="auto"/>
            </w:tcBorders>
          </w:tcPr>
          <w:p w14:paraId="62CCCB9D"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65AC28B7" w14:textId="77777777" w:rsidR="00B10890" w:rsidRPr="00B10890" w:rsidRDefault="00B10890" w:rsidP="003C4A6C">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18A2D6CA" w14:textId="77777777" w:rsidR="00B10890" w:rsidRPr="00B10890" w:rsidRDefault="00B10890" w:rsidP="003C4A6C">
            <w:pPr>
              <w:keepNext/>
              <w:keepLines/>
              <w:tabs>
                <w:tab w:val="left" w:pos="284"/>
              </w:tabs>
              <w:jc w:val="both"/>
              <w:rPr>
                <w:rFonts w:cs="Tahoma"/>
                <w:b/>
                <w:sz w:val="22"/>
              </w:rPr>
            </w:pPr>
          </w:p>
        </w:tc>
      </w:tr>
      <w:tr w:rsidR="00B10890" w:rsidRPr="00B10890" w14:paraId="381E9FB5"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163DD2E8" w14:textId="77777777" w:rsidR="00B10890" w:rsidRPr="00B10890" w:rsidRDefault="00B10890" w:rsidP="003C4A6C">
            <w:pPr>
              <w:keepNext/>
              <w:keepLines/>
              <w:tabs>
                <w:tab w:val="left" w:pos="284"/>
              </w:tabs>
              <w:jc w:val="both"/>
              <w:rPr>
                <w:rFonts w:cs="Tahoma"/>
                <w:b/>
                <w:sz w:val="22"/>
              </w:rPr>
            </w:pPr>
            <w:r w:rsidRPr="00B10890">
              <w:rPr>
                <w:rFonts w:cs="Tahoma"/>
                <w:b/>
                <w:sz w:val="22"/>
              </w:rPr>
              <w:t>3.</w:t>
            </w:r>
          </w:p>
        </w:tc>
        <w:tc>
          <w:tcPr>
            <w:tcW w:w="3402" w:type="dxa"/>
            <w:tcBorders>
              <w:top w:val="single" w:sz="4" w:space="0" w:color="auto"/>
              <w:left w:val="single" w:sz="4" w:space="0" w:color="auto"/>
              <w:bottom w:val="single" w:sz="4" w:space="0" w:color="auto"/>
              <w:right w:val="single" w:sz="4" w:space="0" w:color="auto"/>
            </w:tcBorders>
          </w:tcPr>
          <w:p w14:paraId="5CD0BA1D"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4E80CE57" w14:textId="77777777" w:rsidR="00B10890" w:rsidRPr="00B10890" w:rsidRDefault="00B10890" w:rsidP="003C4A6C">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3E78B759" w14:textId="77777777" w:rsidR="00B10890" w:rsidRPr="00B10890" w:rsidRDefault="00B10890" w:rsidP="003C4A6C">
            <w:pPr>
              <w:keepNext/>
              <w:keepLines/>
              <w:tabs>
                <w:tab w:val="left" w:pos="284"/>
              </w:tabs>
              <w:jc w:val="both"/>
              <w:rPr>
                <w:rFonts w:cs="Tahoma"/>
                <w:b/>
                <w:sz w:val="22"/>
              </w:rPr>
            </w:pPr>
          </w:p>
        </w:tc>
      </w:tr>
      <w:tr w:rsidR="00B10890" w:rsidRPr="00B10890" w14:paraId="163EC00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9E1BC72" w14:textId="77777777" w:rsidR="00B10890" w:rsidRPr="00B10890" w:rsidRDefault="00B10890" w:rsidP="003C4A6C">
            <w:pPr>
              <w:keepNext/>
              <w:keepLines/>
              <w:tabs>
                <w:tab w:val="left" w:pos="284"/>
              </w:tabs>
              <w:jc w:val="both"/>
              <w:rPr>
                <w:rFonts w:cs="Tahoma"/>
                <w:b/>
                <w:sz w:val="22"/>
              </w:rPr>
            </w:pPr>
            <w:r w:rsidRPr="00B10890">
              <w:rPr>
                <w:rFonts w:cs="Tahoma"/>
                <w:b/>
                <w:sz w:val="22"/>
              </w:rPr>
              <w:t>4.</w:t>
            </w:r>
          </w:p>
        </w:tc>
        <w:tc>
          <w:tcPr>
            <w:tcW w:w="3402" w:type="dxa"/>
            <w:tcBorders>
              <w:top w:val="single" w:sz="4" w:space="0" w:color="auto"/>
              <w:left w:val="single" w:sz="4" w:space="0" w:color="auto"/>
              <w:bottom w:val="single" w:sz="4" w:space="0" w:color="auto"/>
              <w:right w:val="single" w:sz="4" w:space="0" w:color="auto"/>
            </w:tcBorders>
          </w:tcPr>
          <w:p w14:paraId="34072526"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11290470" w14:textId="77777777" w:rsidR="00B10890" w:rsidRPr="00B10890" w:rsidRDefault="00B10890" w:rsidP="003C4A6C">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6D9C0A29" w14:textId="77777777" w:rsidR="00B10890" w:rsidRPr="00B10890" w:rsidRDefault="00B10890" w:rsidP="003C4A6C">
            <w:pPr>
              <w:keepNext/>
              <w:keepLines/>
              <w:tabs>
                <w:tab w:val="left" w:pos="284"/>
              </w:tabs>
              <w:jc w:val="both"/>
              <w:rPr>
                <w:rFonts w:cs="Tahoma"/>
                <w:b/>
                <w:sz w:val="22"/>
              </w:rPr>
            </w:pPr>
          </w:p>
        </w:tc>
      </w:tr>
      <w:tr w:rsidR="00B10890" w:rsidRPr="00B10890" w14:paraId="2EEAD07C"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05AA7FD" w14:textId="77777777" w:rsidR="00B10890" w:rsidRPr="00B10890" w:rsidRDefault="00B10890" w:rsidP="003C4A6C">
            <w:pPr>
              <w:keepNext/>
              <w:keepLines/>
              <w:tabs>
                <w:tab w:val="left" w:pos="284"/>
              </w:tabs>
              <w:jc w:val="both"/>
              <w:rPr>
                <w:rFonts w:cs="Tahoma"/>
                <w:b/>
                <w:sz w:val="22"/>
              </w:rPr>
            </w:pPr>
            <w:r w:rsidRPr="00B10890">
              <w:rPr>
                <w:rFonts w:cs="Tahoma"/>
                <w:b/>
                <w:sz w:val="22"/>
              </w:rPr>
              <w:t>5.</w:t>
            </w:r>
          </w:p>
        </w:tc>
        <w:tc>
          <w:tcPr>
            <w:tcW w:w="3402" w:type="dxa"/>
            <w:tcBorders>
              <w:top w:val="single" w:sz="4" w:space="0" w:color="auto"/>
              <w:left w:val="single" w:sz="4" w:space="0" w:color="auto"/>
              <w:bottom w:val="single" w:sz="4" w:space="0" w:color="auto"/>
              <w:right w:val="single" w:sz="4" w:space="0" w:color="auto"/>
            </w:tcBorders>
          </w:tcPr>
          <w:p w14:paraId="30EB52A7"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4ECE9DEC" w14:textId="77777777" w:rsidR="00B10890" w:rsidRPr="00B10890" w:rsidRDefault="00B10890" w:rsidP="003C4A6C">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678D3302" w14:textId="77777777" w:rsidR="00B10890" w:rsidRPr="00B10890" w:rsidRDefault="00B10890" w:rsidP="003C4A6C">
            <w:pPr>
              <w:keepNext/>
              <w:keepLines/>
              <w:tabs>
                <w:tab w:val="left" w:pos="284"/>
              </w:tabs>
              <w:jc w:val="both"/>
              <w:rPr>
                <w:rFonts w:cs="Tahoma"/>
                <w:b/>
                <w:sz w:val="22"/>
              </w:rPr>
            </w:pPr>
          </w:p>
        </w:tc>
      </w:tr>
      <w:tr w:rsidR="00B10890" w:rsidRPr="00B10890" w14:paraId="398396C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14CE916" w14:textId="77777777" w:rsidR="00B10890" w:rsidRPr="00B10890" w:rsidRDefault="00B10890" w:rsidP="003C4A6C">
            <w:pPr>
              <w:keepNext/>
              <w:keepLines/>
              <w:tabs>
                <w:tab w:val="left" w:pos="284"/>
              </w:tabs>
              <w:jc w:val="both"/>
              <w:rPr>
                <w:rFonts w:cs="Tahoma"/>
                <w:b/>
                <w:sz w:val="22"/>
              </w:rPr>
            </w:pPr>
            <w:r w:rsidRPr="00B10890">
              <w:rPr>
                <w:rFonts w:cs="Tahoma"/>
                <w:b/>
                <w:sz w:val="22"/>
              </w:rPr>
              <w:t>…</w:t>
            </w:r>
          </w:p>
        </w:tc>
        <w:tc>
          <w:tcPr>
            <w:tcW w:w="3402" w:type="dxa"/>
            <w:tcBorders>
              <w:top w:val="single" w:sz="4" w:space="0" w:color="auto"/>
              <w:left w:val="single" w:sz="4" w:space="0" w:color="auto"/>
              <w:bottom w:val="single" w:sz="4" w:space="0" w:color="auto"/>
              <w:right w:val="single" w:sz="4" w:space="0" w:color="auto"/>
            </w:tcBorders>
          </w:tcPr>
          <w:p w14:paraId="7E96A1C4" w14:textId="77777777" w:rsidR="00B10890" w:rsidRPr="00B10890" w:rsidRDefault="00B10890" w:rsidP="003C4A6C">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73C8E5EB" w14:textId="77777777" w:rsidR="00B10890" w:rsidRPr="00B10890" w:rsidRDefault="00B10890" w:rsidP="003C4A6C">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7D296E90" w14:textId="77777777" w:rsidR="00B10890" w:rsidRPr="00B10890" w:rsidRDefault="00B10890" w:rsidP="003C4A6C">
            <w:pPr>
              <w:keepNext/>
              <w:keepLines/>
              <w:tabs>
                <w:tab w:val="left" w:pos="284"/>
              </w:tabs>
              <w:jc w:val="both"/>
              <w:rPr>
                <w:rFonts w:cs="Tahoma"/>
                <w:b/>
                <w:sz w:val="22"/>
              </w:rPr>
            </w:pPr>
          </w:p>
        </w:tc>
      </w:tr>
    </w:tbl>
    <w:p w14:paraId="083D267F" w14:textId="77777777" w:rsidR="00B10890" w:rsidRPr="00B10890" w:rsidRDefault="00B10890" w:rsidP="003C4A6C">
      <w:pPr>
        <w:keepNext/>
        <w:keepLines/>
        <w:tabs>
          <w:tab w:val="left" w:pos="284"/>
        </w:tabs>
        <w:jc w:val="both"/>
        <w:rPr>
          <w:rFonts w:cs="Tahoma"/>
          <w:b/>
          <w:sz w:val="22"/>
        </w:rPr>
      </w:pPr>
    </w:p>
    <w:p w14:paraId="2CFA7875" w14:textId="77777777" w:rsidR="00B10890" w:rsidRPr="00B10890" w:rsidRDefault="00B10890" w:rsidP="003C4A6C">
      <w:pPr>
        <w:keepNext/>
        <w:keepLines/>
        <w:tabs>
          <w:tab w:val="left" w:pos="284"/>
        </w:tabs>
        <w:jc w:val="both"/>
        <w:rPr>
          <w:rFonts w:cs="Tahoma"/>
          <w:sz w:val="22"/>
        </w:rPr>
      </w:pPr>
      <w:r w:rsidRPr="00B10890">
        <w:rPr>
          <w:rFonts w:cs="Tahoma"/>
          <w:b/>
          <w:sz w:val="22"/>
        </w:rPr>
        <w:br w:type="page"/>
      </w:r>
      <w:r w:rsidRPr="00B10890">
        <w:rPr>
          <w:rFonts w:cs="Tahoma"/>
          <w:b/>
          <w:sz w:val="22"/>
        </w:rPr>
        <w:lastRenderedPageBreak/>
        <w:t>IZJAVLJAMO</w:t>
      </w:r>
      <w:r w:rsidRPr="00B10890">
        <w:rPr>
          <w:rFonts w:cs="Tahoma"/>
          <w:sz w:val="22"/>
        </w:rPr>
        <w:t xml:space="preserve">, da so skladno z določbami zakona, ki ureja gospodarske družbe, </w:t>
      </w:r>
      <w:r w:rsidRPr="00B10890">
        <w:rPr>
          <w:rFonts w:cs="Tahoma"/>
          <w:sz w:val="22"/>
          <w:u w:val="single"/>
        </w:rPr>
        <w:t>povezane družbe</w:t>
      </w:r>
      <w:r w:rsidRPr="00B10890">
        <w:rPr>
          <w:rFonts w:cs="Tahoma"/>
          <w:sz w:val="22"/>
        </w:rPr>
        <w:t xml:space="preserve"> z zgoraj navedenim ponudnikom, naslednji gospodarski subjekti:</w:t>
      </w:r>
    </w:p>
    <w:p w14:paraId="1FEBDB53" w14:textId="77777777" w:rsidR="00B10890" w:rsidRPr="00B10890" w:rsidRDefault="00B10890" w:rsidP="003C4A6C">
      <w:pPr>
        <w:keepNext/>
        <w:keepLines/>
        <w:tabs>
          <w:tab w:val="left" w:pos="284"/>
        </w:tabs>
        <w:jc w:val="both"/>
        <w:rPr>
          <w:rFonts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B10890" w:rsidRPr="00B10890" w14:paraId="211B254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649C92F" w14:textId="77777777" w:rsidR="00B10890" w:rsidRPr="00B10890" w:rsidRDefault="00B10890" w:rsidP="003C4A6C">
            <w:pPr>
              <w:keepNext/>
              <w:keepLines/>
              <w:tabs>
                <w:tab w:val="left" w:pos="284"/>
              </w:tabs>
              <w:jc w:val="both"/>
              <w:rPr>
                <w:rFonts w:cs="Tahoma"/>
                <w:b/>
                <w:sz w:val="22"/>
              </w:rPr>
            </w:pPr>
            <w:r w:rsidRPr="00B10890">
              <w:rPr>
                <w:rFonts w:cs="Tahoma"/>
                <w:b/>
                <w:sz w:val="22"/>
              </w:rPr>
              <w:t>Št.</w:t>
            </w:r>
          </w:p>
        </w:tc>
        <w:tc>
          <w:tcPr>
            <w:tcW w:w="3376" w:type="dxa"/>
            <w:tcBorders>
              <w:top w:val="single" w:sz="4" w:space="0" w:color="auto"/>
              <w:left w:val="single" w:sz="4" w:space="0" w:color="auto"/>
              <w:bottom w:val="single" w:sz="4" w:space="0" w:color="auto"/>
              <w:right w:val="single" w:sz="4" w:space="0" w:color="auto"/>
            </w:tcBorders>
            <w:hideMark/>
          </w:tcPr>
          <w:p w14:paraId="47B7D53C" w14:textId="77777777" w:rsidR="00B10890" w:rsidRPr="00B10890" w:rsidRDefault="00B10890" w:rsidP="003C4A6C">
            <w:pPr>
              <w:keepNext/>
              <w:keepLines/>
              <w:tabs>
                <w:tab w:val="left" w:pos="284"/>
              </w:tabs>
              <w:jc w:val="both"/>
              <w:rPr>
                <w:rFonts w:cs="Tahoma"/>
                <w:b/>
                <w:sz w:val="22"/>
              </w:rPr>
            </w:pPr>
            <w:r w:rsidRPr="00B10890">
              <w:rPr>
                <w:rFonts w:cs="Tahoma"/>
                <w:b/>
                <w:sz w:val="22"/>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727C2B5F" w14:textId="77777777" w:rsidR="00B10890" w:rsidRPr="00B10890" w:rsidRDefault="00B10890" w:rsidP="003C4A6C">
            <w:pPr>
              <w:keepNext/>
              <w:keepLines/>
              <w:tabs>
                <w:tab w:val="left" w:pos="284"/>
              </w:tabs>
              <w:jc w:val="both"/>
              <w:rPr>
                <w:rFonts w:cs="Tahoma"/>
                <w:b/>
                <w:sz w:val="22"/>
              </w:rPr>
            </w:pPr>
            <w:r w:rsidRPr="00B10890">
              <w:rPr>
                <w:rFonts w:cs="Tahoma"/>
                <w:b/>
                <w:sz w:val="22"/>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2098CDC8" w14:textId="77777777" w:rsidR="00B10890" w:rsidRPr="00B10890" w:rsidRDefault="00B10890" w:rsidP="003C4A6C">
            <w:pPr>
              <w:keepNext/>
              <w:keepLines/>
              <w:tabs>
                <w:tab w:val="left" w:pos="284"/>
              </w:tabs>
              <w:jc w:val="both"/>
              <w:rPr>
                <w:rFonts w:cs="Tahoma"/>
                <w:b/>
                <w:sz w:val="22"/>
              </w:rPr>
            </w:pPr>
            <w:r w:rsidRPr="00B10890">
              <w:rPr>
                <w:rFonts w:cs="Tahoma"/>
                <w:b/>
                <w:sz w:val="22"/>
              </w:rPr>
              <w:t>Matična številka</w:t>
            </w:r>
          </w:p>
        </w:tc>
      </w:tr>
      <w:tr w:rsidR="00B10890" w:rsidRPr="00B10890" w14:paraId="62AAD34B"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29721AC4" w14:textId="77777777" w:rsidR="00B10890" w:rsidRPr="00B10890" w:rsidRDefault="00B10890" w:rsidP="003C4A6C">
            <w:pPr>
              <w:keepNext/>
              <w:keepLines/>
              <w:tabs>
                <w:tab w:val="left" w:pos="284"/>
              </w:tabs>
              <w:jc w:val="both"/>
              <w:rPr>
                <w:rFonts w:cs="Tahoma"/>
                <w:b/>
                <w:sz w:val="22"/>
              </w:rPr>
            </w:pPr>
            <w:r w:rsidRPr="00B10890">
              <w:rPr>
                <w:rFonts w:cs="Tahoma"/>
                <w:b/>
                <w:sz w:val="22"/>
              </w:rPr>
              <w:t>1.</w:t>
            </w:r>
          </w:p>
        </w:tc>
        <w:tc>
          <w:tcPr>
            <w:tcW w:w="3376" w:type="dxa"/>
            <w:tcBorders>
              <w:top w:val="single" w:sz="4" w:space="0" w:color="auto"/>
              <w:left w:val="single" w:sz="4" w:space="0" w:color="auto"/>
              <w:bottom w:val="single" w:sz="4" w:space="0" w:color="auto"/>
              <w:right w:val="single" w:sz="4" w:space="0" w:color="auto"/>
            </w:tcBorders>
          </w:tcPr>
          <w:p w14:paraId="1979A25A" w14:textId="77777777" w:rsidR="00B10890" w:rsidRPr="00B10890" w:rsidRDefault="00B10890" w:rsidP="003C4A6C">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6A5625AB" w14:textId="77777777" w:rsidR="00B10890" w:rsidRPr="00B10890" w:rsidRDefault="00B10890" w:rsidP="003C4A6C">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05EFFC33" w14:textId="77777777" w:rsidR="00B10890" w:rsidRPr="00B10890" w:rsidRDefault="00B10890" w:rsidP="003C4A6C">
            <w:pPr>
              <w:keepNext/>
              <w:keepLines/>
              <w:tabs>
                <w:tab w:val="left" w:pos="284"/>
              </w:tabs>
              <w:jc w:val="both"/>
              <w:rPr>
                <w:rFonts w:cs="Tahoma"/>
                <w:b/>
                <w:sz w:val="22"/>
              </w:rPr>
            </w:pPr>
          </w:p>
        </w:tc>
      </w:tr>
      <w:tr w:rsidR="00B10890" w:rsidRPr="00B10890" w14:paraId="5D9B7DCB"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4E78C8E0" w14:textId="77777777" w:rsidR="00B10890" w:rsidRPr="00B10890" w:rsidRDefault="00B10890" w:rsidP="003C4A6C">
            <w:pPr>
              <w:keepNext/>
              <w:keepLines/>
              <w:tabs>
                <w:tab w:val="left" w:pos="284"/>
              </w:tabs>
              <w:jc w:val="both"/>
              <w:rPr>
                <w:rFonts w:cs="Tahoma"/>
                <w:b/>
                <w:sz w:val="22"/>
              </w:rPr>
            </w:pPr>
            <w:r w:rsidRPr="00B10890">
              <w:rPr>
                <w:rFonts w:cs="Tahoma"/>
                <w:b/>
                <w:sz w:val="22"/>
              </w:rPr>
              <w:t>2.</w:t>
            </w:r>
          </w:p>
        </w:tc>
        <w:tc>
          <w:tcPr>
            <w:tcW w:w="3376" w:type="dxa"/>
            <w:tcBorders>
              <w:top w:val="single" w:sz="4" w:space="0" w:color="auto"/>
              <w:left w:val="single" w:sz="4" w:space="0" w:color="auto"/>
              <w:bottom w:val="single" w:sz="4" w:space="0" w:color="auto"/>
              <w:right w:val="single" w:sz="4" w:space="0" w:color="auto"/>
            </w:tcBorders>
          </w:tcPr>
          <w:p w14:paraId="0ABF110B" w14:textId="77777777" w:rsidR="00B10890" w:rsidRPr="00B10890" w:rsidRDefault="00B10890" w:rsidP="003C4A6C">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5EFD9A67" w14:textId="77777777" w:rsidR="00B10890" w:rsidRPr="00B10890" w:rsidRDefault="00B10890" w:rsidP="003C4A6C">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42193F3A" w14:textId="77777777" w:rsidR="00B10890" w:rsidRPr="00B10890" w:rsidRDefault="00B10890" w:rsidP="003C4A6C">
            <w:pPr>
              <w:keepNext/>
              <w:keepLines/>
              <w:tabs>
                <w:tab w:val="left" w:pos="284"/>
              </w:tabs>
              <w:jc w:val="both"/>
              <w:rPr>
                <w:rFonts w:cs="Tahoma"/>
                <w:b/>
                <w:sz w:val="22"/>
              </w:rPr>
            </w:pPr>
          </w:p>
        </w:tc>
      </w:tr>
      <w:tr w:rsidR="00B10890" w:rsidRPr="00B10890" w14:paraId="7D0539E0"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135B9E7" w14:textId="77777777" w:rsidR="00B10890" w:rsidRPr="00B10890" w:rsidRDefault="00B10890" w:rsidP="003C4A6C">
            <w:pPr>
              <w:keepNext/>
              <w:keepLines/>
              <w:tabs>
                <w:tab w:val="left" w:pos="284"/>
              </w:tabs>
              <w:jc w:val="both"/>
              <w:rPr>
                <w:rFonts w:cs="Tahoma"/>
                <w:b/>
                <w:sz w:val="22"/>
              </w:rPr>
            </w:pPr>
            <w:r w:rsidRPr="00B10890">
              <w:rPr>
                <w:rFonts w:cs="Tahoma"/>
                <w:b/>
                <w:sz w:val="22"/>
              </w:rPr>
              <w:t>3.</w:t>
            </w:r>
          </w:p>
        </w:tc>
        <w:tc>
          <w:tcPr>
            <w:tcW w:w="3376" w:type="dxa"/>
            <w:tcBorders>
              <w:top w:val="single" w:sz="4" w:space="0" w:color="auto"/>
              <w:left w:val="single" w:sz="4" w:space="0" w:color="auto"/>
              <w:bottom w:val="single" w:sz="4" w:space="0" w:color="auto"/>
              <w:right w:val="single" w:sz="4" w:space="0" w:color="auto"/>
            </w:tcBorders>
          </w:tcPr>
          <w:p w14:paraId="75298EA2" w14:textId="77777777" w:rsidR="00B10890" w:rsidRPr="00B10890" w:rsidRDefault="00B10890" w:rsidP="003C4A6C">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5651D423" w14:textId="77777777" w:rsidR="00B10890" w:rsidRPr="00B10890" w:rsidRDefault="00B10890" w:rsidP="003C4A6C">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1C442326" w14:textId="77777777" w:rsidR="00B10890" w:rsidRPr="00B10890" w:rsidRDefault="00B10890" w:rsidP="003C4A6C">
            <w:pPr>
              <w:keepNext/>
              <w:keepLines/>
              <w:tabs>
                <w:tab w:val="left" w:pos="284"/>
              </w:tabs>
              <w:jc w:val="both"/>
              <w:rPr>
                <w:rFonts w:cs="Tahoma"/>
                <w:b/>
                <w:sz w:val="22"/>
              </w:rPr>
            </w:pPr>
          </w:p>
        </w:tc>
      </w:tr>
      <w:tr w:rsidR="00B10890" w:rsidRPr="00B10890" w14:paraId="15E18FE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4C8A34BE" w14:textId="77777777" w:rsidR="00B10890" w:rsidRPr="00B10890" w:rsidRDefault="00B10890" w:rsidP="003C4A6C">
            <w:pPr>
              <w:keepNext/>
              <w:keepLines/>
              <w:tabs>
                <w:tab w:val="left" w:pos="284"/>
              </w:tabs>
              <w:jc w:val="both"/>
              <w:rPr>
                <w:rFonts w:cs="Tahoma"/>
                <w:b/>
                <w:sz w:val="22"/>
              </w:rPr>
            </w:pPr>
            <w:r w:rsidRPr="00B10890">
              <w:rPr>
                <w:rFonts w:cs="Tahoma"/>
                <w:b/>
                <w:sz w:val="22"/>
              </w:rPr>
              <w:t>4.</w:t>
            </w:r>
          </w:p>
        </w:tc>
        <w:tc>
          <w:tcPr>
            <w:tcW w:w="3376" w:type="dxa"/>
            <w:tcBorders>
              <w:top w:val="single" w:sz="4" w:space="0" w:color="auto"/>
              <w:left w:val="single" w:sz="4" w:space="0" w:color="auto"/>
              <w:bottom w:val="single" w:sz="4" w:space="0" w:color="auto"/>
              <w:right w:val="single" w:sz="4" w:space="0" w:color="auto"/>
            </w:tcBorders>
          </w:tcPr>
          <w:p w14:paraId="6D164C4A" w14:textId="77777777" w:rsidR="00B10890" w:rsidRPr="00B10890" w:rsidRDefault="00B10890" w:rsidP="003C4A6C">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0B79A8F9" w14:textId="77777777" w:rsidR="00B10890" w:rsidRPr="00B10890" w:rsidRDefault="00B10890" w:rsidP="003C4A6C">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5554161F" w14:textId="77777777" w:rsidR="00B10890" w:rsidRPr="00B10890" w:rsidRDefault="00B10890" w:rsidP="003C4A6C">
            <w:pPr>
              <w:keepNext/>
              <w:keepLines/>
              <w:tabs>
                <w:tab w:val="left" w:pos="284"/>
              </w:tabs>
              <w:jc w:val="both"/>
              <w:rPr>
                <w:rFonts w:cs="Tahoma"/>
                <w:b/>
                <w:sz w:val="22"/>
              </w:rPr>
            </w:pPr>
          </w:p>
        </w:tc>
      </w:tr>
      <w:tr w:rsidR="00B10890" w:rsidRPr="00B10890" w14:paraId="54EE578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95A9FA9" w14:textId="77777777" w:rsidR="00B10890" w:rsidRPr="00B10890" w:rsidRDefault="00B10890" w:rsidP="003C4A6C">
            <w:pPr>
              <w:keepNext/>
              <w:keepLines/>
              <w:tabs>
                <w:tab w:val="left" w:pos="284"/>
              </w:tabs>
              <w:jc w:val="both"/>
              <w:rPr>
                <w:rFonts w:cs="Tahoma"/>
                <w:b/>
                <w:sz w:val="22"/>
              </w:rPr>
            </w:pPr>
            <w:r w:rsidRPr="00B10890">
              <w:rPr>
                <w:rFonts w:cs="Tahoma"/>
                <w:b/>
                <w:sz w:val="22"/>
              </w:rPr>
              <w:t>5.</w:t>
            </w:r>
          </w:p>
        </w:tc>
        <w:tc>
          <w:tcPr>
            <w:tcW w:w="3376" w:type="dxa"/>
            <w:tcBorders>
              <w:top w:val="single" w:sz="4" w:space="0" w:color="auto"/>
              <w:left w:val="single" w:sz="4" w:space="0" w:color="auto"/>
              <w:bottom w:val="single" w:sz="4" w:space="0" w:color="auto"/>
              <w:right w:val="single" w:sz="4" w:space="0" w:color="auto"/>
            </w:tcBorders>
          </w:tcPr>
          <w:p w14:paraId="74ABCAD7" w14:textId="77777777" w:rsidR="00B10890" w:rsidRPr="00B10890" w:rsidRDefault="00B10890" w:rsidP="003C4A6C">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7D91A000" w14:textId="77777777" w:rsidR="00B10890" w:rsidRPr="00B10890" w:rsidRDefault="00B10890" w:rsidP="003C4A6C">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56B4109E" w14:textId="77777777" w:rsidR="00B10890" w:rsidRPr="00B10890" w:rsidRDefault="00B10890" w:rsidP="003C4A6C">
            <w:pPr>
              <w:keepNext/>
              <w:keepLines/>
              <w:tabs>
                <w:tab w:val="left" w:pos="284"/>
              </w:tabs>
              <w:jc w:val="both"/>
              <w:rPr>
                <w:rFonts w:cs="Tahoma"/>
                <w:b/>
                <w:sz w:val="22"/>
              </w:rPr>
            </w:pPr>
          </w:p>
        </w:tc>
      </w:tr>
      <w:tr w:rsidR="00B10890" w:rsidRPr="00B10890" w14:paraId="7022901A"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56A11050" w14:textId="77777777" w:rsidR="00B10890" w:rsidRPr="00B10890" w:rsidRDefault="00B10890" w:rsidP="003C4A6C">
            <w:pPr>
              <w:keepNext/>
              <w:keepLines/>
              <w:tabs>
                <w:tab w:val="left" w:pos="284"/>
              </w:tabs>
              <w:jc w:val="both"/>
              <w:rPr>
                <w:rFonts w:cs="Tahoma"/>
                <w:b/>
                <w:sz w:val="22"/>
              </w:rPr>
            </w:pPr>
            <w:r w:rsidRPr="00B10890">
              <w:rPr>
                <w:rFonts w:cs="Tahoma"/>
                <w:b/>
                <w:sz w:val="22"/>
              </w:rPr>
              <w:t>….</w:t>
            </w:r>
          </w:p>
        </w:tc>
        <w:tc>
          <w:tcPr>
            <w:tcW w:w="3376" w:type="dxa"/>
            <w:tcBorders>
              <w:top w:val="single" w:sz="4" w:space="0" w:color="auto"/>
              <w:left w:val="single" w:sz="4" w:space="0" w:color="auto"/>
              <w:bottom w:val="single" w:sz="4" w:space="0" w:color="auto"/>
              <w:right w:val="single" w:sz="4" w:space="0" w:color="auto"/>
            </w:tcBorders>
          </w:tcPr>
          <w:p w14:paraId="7BFBBC54" w14:textId="77777777" w:rsidR="00B10890" w:rsidRPr="00B10890" w:rsidRDefault="00B10890" w:rsidP="003C4A6C">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0374D89B" w14:textId="77777777" w:rsidR="00B10890" w:rsidRPr="00B10890" w:rsidRDefault="00B10890" w:rsidP="003C4A6C">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34A66FFA" w14:textId="77777777" w:rsidR="00B10890" w:rsidRPr="00B10890" w:rsidRDefault="00B10890" w:rsidP="003C4A6C">
            <w:pPr>
              <w:keepNext/>
              <w:keepLines/>
              <w:tabs>
                <w:tab w:val="left" w:pos="284"/>
              </w:tabs>
              <w:jc w:val="both"/>
              <w:rPr>
                <w:rFonts w:cs="Tahoma"/>
                <w:b/>
                <w:sz w:val="22"/>
              </w:rPr>
            </w:pPr>
          </w:p>
        </w:tc>
      </w:tr>
    </w:tbl>
    <w:p w14:paraId="78FF1DD1" w14:textId="77777777" w:rsidR="00B10890" w:rsidRPr="00B10890" w:rsidRDefault="00B10890" w:rsidP="003C4A6C">
      <w:pPr>
        <w:keepNext/>
        <w:keepLines/>
        <w:tabs>
          <w:tab w:val="left" w:pos="284"/>
        </w:tabs>
        <w:jc w:val="both"/>
        <w:rPr>
          <w:rFonts w:cs="Tahoma"/>
          <w:b/>
          <w:sz w:val="22"/>
        </w:rPr>
      </w:pPr>
    </w:p>
    <w:p w14:paraId="6E27DC2D" w14:textId="77777777" w:rsidR="00B10890" w:rsidRPr="00B10890" w:rsidRDefault="00B10890" w:rsidP="003C4A6C">
      <w:pPr>
        <w:keepNext/>
        <w:keepLines/>
        <w:tabs>
          <w:tab w:val="left" w:pos="284"/>
        </w:tabs>
        <w:jc w:val="both"/>
        <w:rPr>
          <w:rFonts w:cs="Tahoma"/>
          <w:sz w:val="22"/>
        </w:rPr>
      </w:pPr>
    </w:p>
    <w:p w14:paraId="0A3690EE" w14:textId="77777777" w:rsidR="00B10890" w:rsidRPr="00B10890" w:rsidRDefault="00B10890" w:rsidP="003C4A6C">
      <w:pPr>
        <w:keepNext/>
        <w:keepLines/>
        <w:tabs>
          <w:tab w:val="left" w:pos="284"/>
        </w:tabs>
        <w:jc w:val="both"/>
        <w:rPr>
          <w:rFonts w:cs="Tahoma"/>
          <w:sz w:val="22"/>
        </w:rPr>
      </w:pPr>
      <w:r w:rsidRPr="00B10890">
        <w:rPr>
          <w:rFonts w:cs="Tahoma"/>
          <w:sz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A62A132" w14:textId="77777777" w:rsidR="00B10890" w:rsidRPr="00B10890" w:rsidRDefault="00B10890" w:rsidP="003C4A6C">
      <w:pPr>
        <w:keepNext/>
        <w:keepLines/>
        <w:tabs>
          <w:tab w:val="left" w:pos="284"/>
        </w:tabs>
        <w:jc w:val="both"/>
        <w:rPr>
          <w:rFonts w:cs="Tahoma"/>
          <w:sz w:val="22"/>
        </w:rPr>
      </w:pPr>
    </w:p>
    <w:p w14:paraId="64CEF7D8" w14:textId="77777777" w:rsidR="00B10890" w:rsidRPr="00B10890" w:rsidRDefault="00B10890" w:rsidP="003C4A6C">
      <w:pPr>
        <w:keepNext/>
        <w:keepLines/>
        <w:tabs>
          <w:tab w:val="left" w:pos="284"/>
        </w:tabs>
        <w:jc w:val="both"/>
        <w:rPr>
          <w:rFonts w:cs="Tahoma"/>
          <w:sz w:val="22"/>
        </w:rPr>
      </w:pPr>
      <w:r w:rsidRPr="00B10890">
        <w:rPr>
          <w:rFonts w:cs="Tahoma"/>
          <w:sz w:val="22"/>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306FCE5" w14:textId="77777777" w:rsidR="00B10890" w:rsidRPr="00B10890" w:rsidRDefault="00B10890" w:rsidP="003C4A6C">
      <w:pPr>
        <w:keepNext/>
        <w:keepLines/>
        <w:tabs>
          <w:tab w:val="left" w:pos="284"/>
        </w:tabs>
        <w:jc w:val="both"/>
        <w:rPr>
          <w:rFonts w:cs="Tahoma"/>
          <w:b/>
          <w:sz w:val="22"/>
        </w:rPr>
      </w:pPr>
    </w:p>
    <w:p w14:paraId="6E20DED1" w14:textId="77777777" w:rsidR="00B10890" w:rsidRPr="00B10890" w:rsidRDefault="00B10890" w:rsidP="003C4A6C">
      <w:pPr>
        <w:keepNext/>
        <w:keepLines/>
        <w:tabs>
          <w:tab w:val="left" w:pos="284"/>
        </w:tabs>
        <w:jc w:val="both"/>
        <w:rPr>
          <w:rFonts w:cs="Tahoma"/>
          <w:sz w:val="22"/>
          <w:u w:val="single"/>
        </w:rPr>
      </w:pPr>
      <w:r w:rsidRPr="00B10890">
        <w:rPr>
          <w:rFonts w:cs="Tahoma"/>
          <w:sz w:val="22"/>
          <w:u w:val="single"/>
        </w:rPr>
        <w:t>Vse izjave podajamo pod kazensko in materialno odgovornostjo.</w:t>
      </w:r>
    </w:p>
    <w:p w14:paraId="7E10DB0D" w14:textId="77777777" w:rsidR="00B10890" w:rsidRPr="00B10890" w:rsidRDefault="00B10890" w:rsidP="003C4A6C">
      <w:pPr>
        <w:keepNext/>
        <w:keepLines/>
        <w:tabs>
          <w:tab w:val="left" w:pos="284"/>
        </w:tabs>
        <w:jc w:val="both"/>
        <w:rPr>
          <w:rFonts w:cs="Tahoma"/>
          <w:b/>
          <w:sz w:val="22"/>
        </w:rPr>
      </w:pPr>
    </w:p>
    <w:p w14:paraId="67B08DE9" w14:textId="77777777" w:rsidR="00B10890" w:rsidRPr="00B10890" w:rsidRDefault="00B10890" w:rsidP="003C4A6C">
      <w:pPr>
        <w:keepNext/>
        <w:keepLines/>
        <w:tabs>
          <w:tab w:val="left" w:pos="284"/>
        </w:tabs>
        <w:jc w:val="both"/>
        <w:rPr>
          <w:rFonts w:cs="Tahoma"/>
          <w:b/>
          <w:sz w:val="18"/>
          <w:szCs w:val="20"/>
        </w:rPr>
      </w:pPr>
    </w:p>
    <w:p w14:paraId="7B411E26" w14:textId="77777777" w:rsidR="00B10890" w:rsidRPr="00B10890" w:rsidRDefault="00B10890" w:rsidP="003C4A6C">
      <w:pPr>
        <w:keepNext/>
        <w:keepLines/>
        <w:tabs>
          <w:tab w:val="left" w:pos="284"/>
        </w:tabs>
        <w:jc w:val="both"/>
        <w:rPr>
          <w:rFonts w:cs="Tahoma"/>
          <w:b/>
          <w:sz w:val="18"/>
          <w:szCs w:val="20"/>
        </w:rPr>
      </w:pPr>
    </w:p>
    <w:p w14:paraId="0C2E9756" w14:textId="77777777" w:rsidR="00B10890" w:rsidRPr="00B10890" w:rsidRDefault="00B10890" w:rsidP="003C4A6C">
      <w:pPr>
        <w:keepNext/>
        <w:keepLines/>
        <w:tabs>
          <w:tab w:val="left" w:pos="284"/>
        </w:tabs>
        <w:jc w:val="both"/>
        <w:rPr>
          <w:rFonts w:cs="Tahoma"/>
          <w:b/>
          <w:sz w:val="18"/>
          <w:szCs w:val="20"/>
        </w:rPr>
      </w:pPr>
    </w:p>
    <w:p w14:paraId="727077B6" w14:textId="77777777" w:rsidR="00B10890" w:rsidRPr="00B10890" w:rsidRDefault="00B10890" w:rsidP="003C4A6C">
      <w:pPr>
        <w:keepNext/>
        <w:keepLines/>
        <w:tabs>
          <w:tab w:val="left" w:pos="284"/>
        </w:tabs>
        <w:jc w:val="both"/>
        <w:rPr>
          <w:rFonts w:cs="Tahoma"/>
          <w:b/>
          <w:sz w:val="18"/>
          <w:szCs w:val="20"/>
        </w:rPr>
      </w:pPr>
    </w:p>
    <w:p w14:paraId="5FAD672B" w14:textId="77777777" w:rsidR="00B10890" w:rsidRPr="00B10890" w:rsidRDefault="00B10890" w:rsidP="003C4A6C">
      <w:pPr>
        <w:keepNext/>
        <w:keepLines/>
        <w:jc w:val="both"/>
        <w:rPr>
          <w:rFonts w:cs="Tahoma"/>
          <w:sz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B10890" w14:paraId="0C95E546" w14:textId="77777777" w:rsidTr="00B10890">
        <w:trPr>
          <w:trHeight w:val="235"/>
        </w:trPr>
        <w:tc>
          <w:tcPr>
            <w:tcW w:w="2977" w:type="dxa"/>
            <w:tcBorders>
              <w:bottom w:val="single" w:sz="4" w:space="0" w:color="auto"/>
            </w:tcBorders>
          </w:tcPr>
          <w:p w14:paraId="1A5BC5C0" w14:textId="77777777" w:rsidR="00B10890" w:rsidRPr="00B10890" w:rsidRDefault="00B10890" w:rsidP="003C4A6C">
            <w:pPr>
              <w:keepNext/>
              <w:keepLines/>
              <w:jc w:val="both"/>
              <w:rPr>
                <w:rFonts w:cs="Tahoma"/>
                <w:snapToGrid w:val="0"/>
                <w:color w:val="000000"/>
                <w:sz w:val="22"/>
              </w:rPr>
            </w:pPr>
          </w:p>
        </w:tc>
        <w:tc>
          <w:tcPr>
            <w:tcW w:w="2694" w:type="dxa"/>
          </w:tcPr>
          <w:p w14:paraId="4DBE0428" w14:textId="77777777" w:rsidR="00B10890" w:rsidRPr="00B10890" w:rsidRDefault="00B10890" w:rsidP="003C4A6C">
            <w:pPr>
              <w:keepNext/>
              <w:keepLines/>
              <w:jc w:val="both"/>
              <w:rPr>
                <w:rFonts w:cs="Tahoma"/>
                <w:snapToGrid w:val="0"/>
                <w:color w:val="000000"/>
                <w:sz w:val="22"/>
              </w:rPr>
            </w:pPr>
          </w:p>
        </w:tc>
        <w:tc>
          <w:tcPr>
            <w:tcW w:w="3685" w:type="dxa"/>
            <w:tcBorders>
              <w:bottom w:val="single" w:sz="4" w:space="0" w:color="auto"/>
            </w:tcBorders>
          </w:tcPr>
          <w:p w14:paraId="0DB24F39" w14:textId="77777777" w:rsidR="00B10890" w:rsidRPr="00B10890" w:rsidRDefault="00B10890" w:rsidP="003C4A6C">
            <w:pPr>
              <w:keepNext/>
              <w:keepLines/>
              <w:tabs>
                <w:tab w:val="left" w:pos="567"/>
                <w:tab w:val="num" w:pos="851"/>
                <w:tab w:val="left" w:pos="993"/>
              </w:tabs>
              <w:jc w:val="both"/>
              <w:rPr>
                <w:rFonts w:cs="Tahoma"/>
                <w:snapToGrid w:val="0"/>
                <w:color w:val="000000"/>
                <w:sz w:val="22"/>
              </w:rPr>
            </w:pPr>
          </w:p>
        </w:tc>
      </w:tr>
      <w:tr w:rsidR="00B10890" w:rsidRPr="00B10890" w14:paraId="42481B24" w14:textId="77777777" w:rsidTr="00B10890">
        <w:trPr>
          <w:trHeight w:val="235"/>
        </w:trPr>
        <w:tc>
          <w:tcPr>
            <w:tcW w:w="2977" w:type="dxa"/>
            <w:tcBorders>
              <w:top w:val="single" w:sz="4" w:space="0" w:color="auto"/>
            </w:tcBorders>
          </w:tcPr>
          <w:p w14:paraId="6D895E4E" w14:textId="77777777" w:rsidR="00B10890" w:rsidRPr="00B10890" w:rsidRDefault="00B10890" w:rsidP="003C4A6C">
            <w:pPr>
              <w:keepNext/>
              <w:keepLines/>
              <w:jc w:val="both"/>
              <w:rPr>
                <w:rFonts w:cs="Tahoma"/>
                <w:snapToGrid w:val="0"/>
                <w:color w:val="000000"/>
                <w:sz w:val="22"/>
              </w:rPr>
            </w:pPr>
            <w:r w:rsidRPr="00B10890">
              <w:rPr>
                <w:rFonts w:cs="Tahoma"/>
                <w:snapToGrid w:val="0"/>
                <w:color w:val="000000"/>
                <w:sz w:val="22"/>
              </w:rPr>
              <w:t>(kraj, datum)</w:t>
            </w:r>
          </w:p>
        </w:tc>
        <w:tc>
          <w:tcPr>
            <w:tcW w:w="2694" w:type="dxa"/>
          </w:tcPr>
          <w:p w14:paraId="49F3D929" w14:textId="77777777" w:rsidR="00B10890" w:rsidRPr="00B10890" w:rsidRDefault="00B10890" w:rsidP="003C4A6C">
            <w:pPr>
              <w:keepNext/>
              <w:keepLines/>
              <w:jc w:val="center"/>
              <w:rPr>
                <w:rFonts w:cs="Tahoma"/>
                <w:snapToGrid w:val="0"/>
                <w:color w:val="000000"/>
                <w:sz w:val="22"/>
              </w:rPr>
            </w:pPr>
            <w:r w:rsidRPr="00B10890">
              <w:rPr>
                <w:rFonts w:cs="Tahoma"/>
                <w:snapToGrid w:val="0"/>
                <w:color w:val="000000"/>
                <w:sz w:val="22"/>
              </w:rPr>
              <w:t>žig</w:t>
            </w:r>
          </w:p>
        </w:tc>
        <w:tc>
          <w:tcPr>
            <w:tcW w:w="3685" w:type="dxa"/>
            <w:tcBorders>
              <w:top w:val="single" w:sz="4" w:space="0" w:color="auto"/>
            </w:tcBorders>
          </w:tcPr>
          <w:p w14:paraId="2ADED96E" w14:textId="77777777" w:rsidR="00B10890" w:rsidRPr="00B10890" w:rsidRDefault="00B10890" w:rsidP="003C4A6C">
            <w:pPr>
              <w:keepNext/>
              <w:keepLines/>
              <w:jc w:val="both"/>
              <w:rPr>
                <w:rFonts w:cs="Tahoma"/>
                <w:snapToGrid w:val="0"/>
                <w:color w:val="000000"/>
                <w:sz w:val="22"/>
              </w:rPr>
            </w:pPr>
            <w:r w:rsidRPr="00B10890">
              <w:rPr>
                <w:rFonts w:cs="Tahoma"/>
                <w:snapToGrid w:val="0"/>
                <w:color w:val="000000"/>
                <w:sz w:val="22"/>
              </w:rPr>
              <w:t>(ime in priimek odgovorne osebe ter podpis gospodarskega subjekta)</w:t>
            </w:r>
          </w:p>
        </w:tc>
      </w:tr>
    </w:tbl>
    <w:p w14:paraId="6346072C" w14:textId="77777777" w:rsidR="00B10890" w:rsidRPr="00B10890" w:rsidRDefault="00B10890" w:rsidP="003C4A6C">
      <w:pPr>
        <w:keepNext/>
        <w:keepLines/>
        <w:tabs>
          <w:tab w:val="left" w:pos="284"/>
        </w:tabs>
        <w:jc w:val="both"/>
        <w:rPr>
          <w:rFonts w:cs="Tahoma"/>
          <w:sz w:val="18"/>
          <w:szCs w:val="20"/>
        </w:rPr>
      </w:pPr>
    </w:p>
    <w:p w14:paraId="108E0DAF" w14:textId="77777777" w:rsidR="00B10890" w:rsidRPr="00B10890" w:rsidRDefault="00B10890" w:rsidP="003C4A6C">
      <w:pPr>
        <w:keepNext/>
        <w:keepLines/>
        <w:tabs>
          <w:tab w:val="left" w:pos="284"/>
        </w:tabs>
        <w:jc w:val="both"/>
        <w:rPr>
          <w:rFonts w:cs="Tahoma"/>
          <w:sz w:val="18"/>
          <w:szCs w:val="20"/>
        </w:rPr>
      </w:pPr>
    </w:p>
    <w:p w14:paraId="34AFBF3A" w14:textId="77777777" w:rsidR="00B10890" w:rsidRPr="00B10890" w:rsidRDefault="00B10890" w:rsidP="003C4A6C">
      <w:pPr>
        <w:keepNext/>
        <w:keepLines/>
        <w:tabs>
          <w:tab w:val="left" w:pos="284"/>
        </w:tabs>
        <w:jc w:val="both"/>
        <w:rPr>
          <w:rFonts w:cs="Tahoma"/>
          <w:sz w:val="18"/>
          <w:szCs w:val="20"/>
        </w:rPr>
      </w:pPr>
    </w:p>
    <w:p w14:paraId="5547E6F1" w14:textId="77777777" w:rsidR="00B10890" w:rsidRPr="00B10890" w:rsidRDefault="00B10890" w:rsidP="003C4A6C">
      <w:pPr>
        <w:keepNext/>
        <w:keepLines/>
        <w:tabs>
          <w:tab w:val="left" w:pos="284"/>
        </w:tabs>
        <w:jc w:val="both"/>
        <w:rPr>
          <w:rFonts w:cs="Tahoma"/>
          <w:sz w:val="18"/>
          <w:szCs w:val="20"/>
        </w:rPr>
      </w:pPr>
    </w:p>
    <w:p w14:paraId="42738158" w14:textId="77777777" w:rsidR="00B10890" w:rsidRPr="00B10890" w:rsidRDefault="00B10890" w:rsidP="003C4A6C">
      <w:pPr>
        <w:keepNext/>
        <w:keepLines/>
        <w:tabs>
          <w:tab w:val="left" w:pos="284"/>
        </w:tabs>
        <w:jc w:val="both"/>
        <w:rPr>
          <w:rFonts w:cs="Tahoma"/>
          <w:i/>
          <w:sz w:val="16"/>
        </w:rPr>
      </w:pPr>
    </w:p>
    <w:p w14:paraId="6435E5FB" w14:textId="77777777" w:rsidR="00B10890" w:rsidRPr="00B10890" w:rsidRDefault="00B10890" w:rsidP="003C4A6C">
      <w:pPr>
        <w:keepNext/>
        <w:keepLines/>
        <w:tabs>
          <w:tab w:val="left" w:pos="284"/>
        </w:tabs>
        <w:jc w:val="both"/>
        <w:rPr>
          <w:rFonts w:cs="Tahoma"/>
          <w:i/>
          <w:sz w:val="16"/>
        </w:rPr>
      </w:pPr>
    </w:p>
    <w:p w14:paraId="02C4C64C" w14:textId="77777777" w:rsidR="00B10890" w:rsidRPr="00B10890" w:rsidRDefault="00B10890" w:rsidP="003C4A6C">
      <w:pPr>
        <w:keepNext/>
        <w:keepLines/>
        <w:tabs>
          <w:tab w:val="left" w:pos="284"/>
        </w:tabs>
        <w:jc w:val="both"/>
        <w:rPr>
          <w:rFonts w:cs="Tahoma"/>
          <w:i/>
          <w:sz w:val="16"/>
        </w:rPr>
      </w:pPr>
      <w:r w:rsidRPr="00B10890">
        <w:rPr>
          <w:rFonts w:cs="Tahoma"/>
          <w:b/>
          <w:i/>
          <w:sz w:val="16"/>
        </w:rPr>
        <w:t>Navodilo:</w:t>
      </w:r>
      <w:r w:rsidRPr="00B10890">
        <w:rPr>
          <w:rFonts w:cs="Tahoma"/>
          <w:i/>
          <w:sz w:val="16"/>
        </w:rPr>
        <w:t xml:space="preserve"> </w:t>
      </w:r>
    </w:p>
    <w:p w14:paraId="51F80B9A" w14:textId="77777777" w:rsidR="00B10890" w:rsidRPr="00B10890" w:rsidRDefault="00B10890" w:rsidP="003C4A6C">
      <w:pPr>
        <w:keepNext/>
        <w:keepLines/>
        <w:numPr>
          <w:ilvl w:val="0"/>
          <w:numId w:val="4"/>
        </w:numPr>
        <w:tabs>
          <w:tab w:val="num" w:pos="360"/>
          <w:tab w:val="num" w:pos="1070"/>
        </w:tabs>
        <w:ind w:left="284" w:hanging="284"/>
        <w:jc w:val="both"/>
        <w:rPr>
          <w:rFonts w:cs="Tahoma"/>
          <w:i/>
          <w:iCs/>
          <w:sz w:val="16"/>
        </w:rPr>
      </w:pPr>
      <w:r w:rsidRPr="00B10890">
        <w:rPr>
          <w:rFonts w:cs="Tahoma"/>
          <w:i/>
          <w:iCs/>
          <w:sz w:val="16"/>
        </w:rPr>
        <w:t xml:space="preserve">Izjavo izpolni in podpiše </w:t>
      </w:r>
      <w:r w:rsidRPr="00B10890">
        <w:rPr>
          <w:rFonts w:cs="Tahoma"/>
          <w:i/>
          <w:iCs/>
          <w:sz w:val="16"/>
          <w:u w:val="single"/>
        </w:rPr>
        <w:t>ponudnik</w:t>
      </w:r>
      <w:r w:rsidRPr="00B10890">
        <w:rPr>
          <w:rFonts w:cs="Tahoma"/>
          <w:i/>
          <w:iCs/>
          <w:sz w:val="16"/>
        </w:rPr>
        <w:t xml:space="preserve">, kot tudi vsi </w:t>
      </w:r>
      <w:r w:rsidRPr="00B10890">
        <w:rPr>
          <w:rFonts w:cs="Tahoma"/>
          <w:i/>
          <w:iCs/>
          <w:sz w:val="16"/>
          <w:u w:val="single"/>
        </w:rPr>
        <w:t>posamezni člani skupine ponudnikov</w:t>
      </w:r>
      <w:r w:rsidRPr="00B10890">
        <w:rPr>
          <w:rFonts w:cs="Tahoma"/>
          <w:i/>
          <w:iCs/>
          <w:sz w:val="16"/>
        </w:rPr>
        <w:t xml:space="preserve"> (partnerji) v primeru skupne ponudbe, vsi </w:t>
      </w:r>
      <w:r w:rsidRPr="00B10890">
        <w:rPr>
          <w:rFonts w:cs="Tahoma"/>
          <w:i/>
          <w:iCs/>
          <w:sz w:val="16"/>
          <w:u w:val="single"/>
        </w:rPr>
        <w:t>podizvajalci</w:t>
      </w:r>
      <w:r w:rsidRPr="00B10890">
        <w:rPr>
          <w:rFonts w:cs="Tahoma"/>
          <w:i/>
          <w:iCs/>
          <w:sz w:val="16"/>
        </w:rPr>
        <w:t xml:space="preserve"> (če ponudnik izvaja javno naročilo s podizvajalci) ter vsi </w:t>
      </w:r>
      <w:r w:rsidRPr="00B10890">
        <w:rPr>
          <w:rFonts w:cs="Tahoma"/>
          <w:bCs/>
          <w:i/>
          <w:iCs/>
          <w:sz w:val="16"/>
          <w:u w:val="single"/>
        </w:rPr>
        <w:t>gospodarski subjekti katerih zmogljivosti uporablja ponudnik</w:t>
      </w:r>
      <w:r w:rsidRPr="00B10890">
        <w:rPr>
          <w:rFonts w:cs="Tahoma"/>
          <w:i/>
          <w:iCs/>
          <w:sz w:val="16"/>
        </w:rPr>
        <w:t>.</w:t>
      </w:r>
    </w:p>
    <w:p w14:paraId="33E2036B" w14:textId="77777777" w:rsidR="00B10890" w:rsidRPr="00B10890" w:rsidRDefault="00B10890" w:rsidP="003C4A6C">
      <w:pPr>
        <w:keepNext/>
        <w:keepLines/>
        <w:tabs>
          <w:tab w:val="left" w:pos="284"/>
        </w:tabs>
        <w:jc w:val="both"/>
        <w:rPr>
          <w:rFonts w:cs="Tahoma"/>
          <w:i/>
          <w:sz w:val="16"/>
        </w:rPr>
      </w:pPr>
    </w:p>
    <w:p w14:paraId="00A9DCA4" w14:textId="77777777" w:rsidR="00B10890" w:rsidRPr="00B10890" w:rsidRDefault="00B10890" w:rsidP="003C4A6C">
      <w:pPr>
        <w:keepNext/>
        <w:keepLines/>
        <w:tabs>
          <w:tab w:val="left" w:pos="284"/>
        </w:tabs>
        <w:jc w:val="both"/>
        <w:rPr>
          <w:rFonts w:cs="Tahoma"/>
          <w:i/>
          <w:sz w:val="16"/>
        </w:rPr>
      </w:pPr>
    </w:p>
    <w:p w14:paraId="0F823EF9" w14:textId="77777777" w:rsidR="00B10890" w:rsidRPr="00B10890" w:rsidRDefault="00B10890" w:rsidP="003C4A6C">
      <w:pPr>
        <w:keepNext/>
        <w:keepLines/>
        <w:tabs>
          <w:tab w:val="left" w:pos="284"/>
        </w:tabs>
        <w:jc w:val="both"/>
        <w:rPr>
          <w:rFonts w:cs="Tahoma"/>
          <w:bCs/>
          <w:i/>
          <w:sz w:val="16"/>
        </w:rPr>
      </w:pPr>
      <w:r w:rsidRPr="00B10890">
        <w:rPr>
          <w:rFonts w:cs="Tahoma"/>
          <w:b/>
          <w:bCs/>
          <w:i/>
          <w:sz w:val="16"/>
        </w:rPr>
        <w:t>Opomba:</w:t>
      </w:r>
      <w:r w:rsidRPr="00B10890">
        <w:rPr>
          <w:rFonts w:cs="Tahoma"/>
          <w:bCs/>
          <w:i/>
          <w:sz w:val="16"/>
        </w:rPr>
        <w:t xml:space="preserve"> </w:t>
      </w:r>
    </w:p>
    <w:p w14:paraId="12B67D33" w14:textId="77777777" w:rsidR="00B10890" w:rsidRPr="00B10890" w:rsidRDefault="00B10890" w:rsidP="003C4A6C">
      <w:pPr>
        <w:keepNext/>
        <w:keepLines/>
        <w:numPr>
          <w:ilvl w:val="0"/>
          <w:numId w:val="4"/>
        </w:numPr>
        <w:tabs>
          <w:tab w:val="left" w:pos="284"/>
          <w:tab w:val="num" w:pos="360"/>
          <w:tab w:val="num" w:pos="1070"/>
        </w:tabs>
        <w:jc w:val="both"/>
        <w:rPr>
          <w:rFonts w:cs="Tahoma"/>
          <w:i/>
          <w:iCs/>
          <w:sz w:val="16"/>
        </w:rPr>
      </w:pPr>
      <w:r w:rsidRPr="00B10890">
        <w:rPr>
          <w:rFonts w:cs="Tahoma"/>
          <w:i/>
          <w:iCs/>
          <w:sz w:val="16"/>
        </w:rPr>
        <w:t xml:space="preserve">V skladu z odgovorom Komisije za preprečevanje korupcije na vprašanje št. 214 z dne 23.2.2012 v zadevi pod št. 0672-1/2012-39 (objavljeno na spletni strani </w:t>
      </w:r>
      <w:hyperlink r:id="rId17" w:history="1">
        <w:r w:rsidRPr="00B10890">
          <w:rPr>
            <w:rFonts w:cs="Tahoma"/>
            <w:i/>
            <w:iCs/>
            <w:color w:val="0000FF"/>
            <w:sz w:val="16"/>
            <w:u w:val="single"/>
          </w:rPr>
          <w:t>https://www.kpk-rs.si/sl/pogosta-vprasanja</w:t>
        </w:r>
      </w:hyperlink>
      <w:r w:rsidRPr="00B10890">
        <w:rPr>
          <w:rFonts w:cs="Tahoma"/>
          <w:i/>
          <w:iCs/>
          <w:sz w:val="16"/>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DEDC8FB" w14:textId="77777777" w:rsidR="00B10890" w:rsidRPr="00B10890" w:rsidRDefault="00B10890" w:rsidP="003C4A6C">
      <w:pPr>
        <w:keepNext/>
        <w:keepLines/>
        <w:jc w:val="both"/>
        <w:rPr>
          <w:rFonts w:cs="Tahoma"/>
          <w:bCs/>
          <w:i/>
          <w:sz w:val="16"/>
        </w:rPr>
      </w:pPr>
      <w:r w:rsidRPr="00B10890">
        <w:rPr>
          <w:rFonts w:cs="Tahoma"/>
          <w:i/>
          <w:sz w:val="16"/>
        </w:rPr>
        <w:t xml:space="preserve"> </w:t>
      </w:r>
      <w:r w:rsidRPr="00B10890">
        <w:rPr>
          <w:rFonts w:cs="Tahoma"/>
          <w:i/>
          <w:sz w:val="16"/>
        </w:rPr>
        <w:br w:type="page"/>
      </w:r>
    </w:p>
    <w:p w14:paraId="26443744" w14:textId="77777777" w:rsidR="00B10890" w:rsidRPr="00B10890" w:rsidRDefault="00B10890" w:rsidP="003C4A6C">
      <w:pPr>
        <w:keepNext/>
        <w:keepLines/>
        <w:widowControl w:val="0"/>
        <w:jc w:val="right"/>
        <w:rPr>
          <w:rFonts w:cs="Tahoma"/>
          <w:b/>
          <w:i/>
          <w:sz w:val="16"/>
        </w:rPr>
      </w:pPr>
      <w:r w:rsidRPr="00B10890">
        <w:rPr>
          <w:rFonts w:cs="Tahoma"/>
          <w:b/>
          <w:i/>
          <w:sz w:val="16"/>
        </w:rPr>
        <w:lastRenderedPageBreak/>
        <w:t>Priloga 3/2</w:t>
      </w:r>
    </w:p>
    <w:p w14:paraId="2208E121" w14:textId="77777777" w:rsidR="00B10890" w:rsidRPr="00B10890" w:rsidRDefault="00B10890" w:rsidP="003C4A6C">
      <w:pPr>
        <w:keepNext/>
        <w:keepLines/>
        <w:widowControl w:val="0"/>
        <w:jc w:val="both"/>
        <w:rPr>
          <w:rFonts w:cs="Tahoma"/>
          <w:sz w:val="22"/>
        </w:rPr>
      </w:pPr>
    </w:p>
    <w:p w14:paraId="49B17605" w14:textId="77777777" w:rsidR="00B10890" w:rsidRPr="00B10890" w:rsidRDefault="00B10890" w:rsidP="003C4A6C">
      <w:pPr>
        <w:keepNext/>
        <w:keepLines/>
        <w:widowControl w:val="0"/>
        <w:jc w:val="both"/>
        <w:rPr>
          <w:rFonts w:cs="Tahoma"/>
          <w:b/>
          <w:sz w:val="22"/>
        </w:rPr>
      </w:pPr>
      <w:r w:rsidRPr="00B10890">
        <w:rPr>
          <w:rFonts w:cs="Tahoma"/>
          <w:b/>
          <w:sz w:val="22"/>
        </w:rPr>
        <w:t>POOBLASTILO ZA PRIDOBITEV DOKAZILA IZ URADNIH EVIDENC – ZA PRAVNE OSEBE</w:t>
      </w:r>
    </w:p>
    <w:p w14:paraId="38097F26" w14:textId="77777777" w:rsidR="00B10890" w:rsidRPr="00B10890" w:rsidRDefault="00B10890" w:rsidP="003C4A6C">
      <w:pPr>
        <w:keepNext/>
        <w:keepLines/>
        <w:widowControl w:val="0"/>
        <w:jc w:val="both"/>
        <w:rPr>
          <w:rFonts w:cs="Tahoma"/>
          <w:sz w:val="18"/>
        </w:rPr>
      </w:pPr>
    </w:p>
    <w:p w14:paraId="5F5FACC5" w14:textId="77777777" w:rsidR="00B10890" w:rsidRPr="00B10890" w:rsidRDefault="00B10890" w:rsidP="003C4A6C">
      <w:pPr>
        <w:keepNext/>
        <w:keepLines/>
        <w:widowControl w:val="0"/>
        <w:jc w:val="both"/>
        <w:rPr>
          <w:rFonts w:cs="Tahoma"/>
          <w:sz w:val="18"/>
        </w:rPr>
      </w:pPr>
    </w:p>
    <w:p w14:paraId="7473E4D8" w14:textId="77777777" w:rsidR="00B10890" w:rsidRPr="00B10890" w:rsidRDefault="00B10890" w:rsidP="003C4A6C">
      <w:pPr>
        <w:keepNext/>
        <w:keepLines/>
        <w:widowControl w:val="0"/>
        <w:jc w:val="both"/>
        <w:rPr>
          <w:rFonts w:cs="Tahoma"/>
          <w:sz w:val="18"/>
        </w:rPr>
      </w:pPr>
    </w:p>
    <w:p w14:paraId="1D1F2629" w14:textId="04BD44A3" w:rsidR="00B10890" w:rsidRPr="00B10890" w:rsidRDefault="00B10890" w:rsidP="003C4A6C">
      <w:pPr>
        <w:keepNext/>
        <w:keepLines/>
        <w:widowControl w:val="0"/>
        <w:tabs>
          <w:tab w:val="left" w:pos="8647"/>
          <w:tab w:val="left" w:pos="9498"/>
        </w:tabs>
        <w:ind w:right="-2"/>
        <w:jc w:val="both"/>
        <w:rPr>
          <w:rFonts w:cs="Tahoma"/>
          <w:sz w:val="18"/>
        </w:rPr>
      </w:pPr>
      <w:r w:rsidRPr="00B10890">
        <w:rPr>
          <w:rFonts w:cs="Tahoma"/>
          <w:b/>
          <w:sz w:val="18"/>
        </w:rPr>
        <w:t>__________________________</w:t>
      </w:r>
      <w:r w:rsidRPr="00B10890">
        <w:rPr>
          <w:rFonts w:cs="Tahoma"/>
          <w:sz w:val="18"/>
        </w:rPr>
        <w:t xml:space="preserve">(naziv pooblastitelja) pooblaščam JAVNI HOLDING Ljubljana, d.o.o., Verovškova ulica 70, 1000 Ljubljana, da za potrebe preverjanja izpolnjevanja pogojev v postopku oddaje </w:t>
      </w:r>
      <w:r w:rsidRPr="00B10890">
        <w:rPr>
          <w:rFonts w:cs="Tahoma"/>
          <w:sz w:val="18"/>
          <w:szCs w:val="20"/>
        </w:rPr>
        <w:t xml:space="preserve">javnega naročila z oznako </w:t>
      </w:r>
      <w:r>
        <w:rPr>
          <w:rFonts w:cs="Tahoma"/>
          <w:b/>
          <w:noProof/>
          <w:sz w:val="22"/>
        </w:rPr>
        <w:t>VKS-160/21 - Storitev prevzema odpadka - Pesticidi z EWC kodo 20 01 19</w:t>
      </w:r>
      <w:r w:rsidRPr="00B10890">
        <w:rPr>
          <w:rFonts w:cs="Tahoma"/>
          <w:sz w:val="18"/>
          <w:szCs w:val="20"/>
        </w:rPr>
        <w:t>, od Ministrstva za pravosodje pridobi potrdilo iz</w:t>
      </w:r>
      <w:r w:rsidRPr="00B10890">
        <w:rPr>
          <w:rFonts w:cs="Tahoma"/>
          <w:sz w:val="18"/>
        </w:rPr>
        <w:t xml:space="preserve"> kazenske evidence.</w:t>
      </w:r>
    </w:p>
    <w:p w14:paraId="4F07B7C1" w14:textId="77777777" w:rsidR="00B10890" w:rsidRPr="00B10890" w:rsidRDefault="00B10890" w:rsidP="003C4A6C">
      <w:pPr>
        <w:keepNext/>
        <w:keepLines/>
        <w:widowControl w:val="0"/>
        <w:jc w:val="both"/>
        <w:rPr>
          <w:rFonts w:cs="Tahoma"/>
          <w:sz w:val="18"/>
        </w:rPr>
      </w:pPr>
    </w:p>
    <w:p w14:paraId="76213E2D" w14:textId="77777777" w:rsidR="00B10890" w:rsidRPr="00B10890" w:rsidRDefault="00B10890" w:rsidP="003C4A6C">
      <w:pPr>
        <w:keepNext/>
        <w:keepLines/>
        <w:widowControl w:val="0"/>
        <w:jc w:val="both"/>
        <w:rPr>
          <w:rFonts w:cs="Tahoma"/>
          <w:sz w:val="18"/>
        </w:rPr>
      </w:pPr>
    </w:p>
    <w:p w14:paraId="745B4718" w14:textId="77777777" w:rsidR="00B10890" w:rsidRPr="00B10890" w:rsidRDefault="00B10890" w:rsidP="003C4A6C">
      <w:pPr>
        <w:keepNext/>
        <w:keepLines/>
        <w:widowControl w:val="0"/>
        <w:jc w:val="both"/>
        <w:rPr>
          <w:rFonts w:cs="Tahoma"/>
          <w:sz w:val="18"/>
        </w:rPr>
      </w:pPr>
    </w:p>
    <w:p w14:paraId="6CC36292" w14:textId="77777777" w:rsidR="00B10890" w:rsidRPr="00B10890" w:rsidRDefault="00B10890" w:rsidP="003C4A6C">
      <w:pPr>
        <w:keepNext/>
        <w:keepLines/>
        <w:widowControl w:val="0"/>
        <w:jc w:val="both"/>
        <w:rPr>
          <w:rFonts w:cs="Tahoma"/>
          <w:sz w:val="18"/>
        </w:rPr>
      </w:pPr>
    </w:p>
    <w:p w14:paraId="1EA968D0" w14:textId="77777777" w:rsidR="00B10890" w:rsidRPr="00B10890" w:rsidRDefault="00B10890" w:rsidP="003C4A6C">
      <w:pPr>
        <w:keepNext/>
        <w:keepLines/>
        <w:widowControl w:val="0"/>
        <w:spacing w:line="360" w:lineRule="auto"/>
        <w:jc w:val="both"/>
        <w:rPr>
          <w:rFonts w:cs="Tahoma"/>
          <w:sz w:val="18"/>
        </w:rPr>
      </w:pPr>
      <w:r w:rsidRPr="00B10890">
        <w:rPr>
          <w:rFonts w:cs="Tahoma"/>
          <w:sz w:val="18"/>
        </w:rPr>
        <w:t>Podatki o pravni osebi:</w:t>
      </w:r>
    </w:p>
    <w:p w14:paraId="6426AB15" w14:textId="77777777" w:rsidR="00B10890" w:rsidRPr="00B10890" w:rsidRDefault="00B10890" w:rsidP="003C4A6C">
      <w:pPr>
        <w:keepNext/>
        <w:keepLines/>
        <w:widowControl w:val="0"/>
        <w:spacing w:line="360" w:lineRule="auto"/>
        <w:jc w:val="both"/>
        <w:rPr>
          <w:rFonts w:cs="Tahoma"/>
          <w:sz w:val="18"/>
        </w:rPr>
      </w:pPr>
      <w:r w:rsidRPr="00B10890">
        <w:rPr>
          <w:rFonts w:cs="Tahoma"/>
          <w:bCs/>
          <w:sz w:val="18"/>
        </w:rPr>
        <w:t>Polno ime podjetja</w:t>
      </w:r>
      <w:r w:rsidRPr="00B10890">
        <w:rPr>
          <w:rFonts w:cs="Tahoma"/>
          <w:sz w:val="18"/>
        </w:rPr>
        <w:t>: _____________________________________________________________</w:t>
      </w:r>
    </w:p>
    <w:p w14:paraId="3A7E3552" w14:textId="77777777" w:rsidR="00B10890" w:rsidRPr="00B10890" w:rsidRDefault="00B10890" w:rsidP="003C4A6C">
      <w:pPr>
        <w:keepNext/>
        <w:keepLines/>
        <w:widowControl w:val="0"/>
        <w:spacing w:line="360" w:lineRule="auto"/>
        <w:jc w:val="both"/>
        <w:rPr>
          <w:rFonts w:cs="Tahoma"/>
          <w:sz w:val="18"/>
        </w:rPr>
      </w:pPr>
      <w:r w:rsidRPr="00B10890">
        <w:rPr>
          <w:rFonts w:cs="Tahoma"/>
          <w:bCs/>
          <w:sz w:val="18"/>
        </w:rPr>
        <w:t>Sedež podjetja</w:t>
      </w:r>
      <w:r w:rsidRPr="00B10890">
        <w:rPr>
          <w:rFonts w:cs="Tahoma"/>
          <w:sz w:val="18"/>
        </w:rPr>
        <w:t>: ________________________________________________________________</w:t>
      </w:r>
    </w:p>
    <w:p w14:paraId="16D06BD3" w14:textId="77777777" w:rsidR="00B10890" w:rsidRPr="00B10890" w:rsidRDefault="00B10890" w:rsidP="003C4A6C">
      <w:pPr>
        <w:keepNext/>
        <w:keepLines/>
        <w:widowControl w:val="0"/>
        <w:spacing w:line="360" w:lineRule="auto"/>
        <w:jc w:val="both"/>
        <w:rPr>
          <w:rFonts w:cs="Tahoma"/>
          <w:sz w:val="18"/>
        </w:rPr>
      </w:pPr>
      <w:r w:rsidRPr="00B10890">
        <w:rPr>
          <w:rFonts w:cs="Tahoma"/>
          <w:bCs/>
          <w:sz w:val="18"/>
        </w:rPr>
        <w:t>Občina sedeža podjetja</w:t>
      </w:r>
      <w:r w:rsidRPr="00B10890">
        <w:rPr>
          <w:rFonts w:cs="Tahoma"/>
          <w:sz w:val="18"/>
        </w:rPr>
        <w:t>: _________________________________________________________</w:t>
      </w:r>
    </w:p>
    <w:p w14:paraId="54C539BE" w14:textId="77777777" w:rsidR="00B10890" w:rsidRPr="00B10890" w:rsidRDefault="00B10890" w:rsidP="003C4A6C">
      <w:pPr>
        <w:keepNext/>
        <w:keepLines/>
        <w:widowControl w:val="0"/>
        <w:spacing w:line="360" w:lineRule="auto"/>
        <w:jc w:val="both"/>
        <w:rPr>
          <w:rFonts w:cs="Tahoma"/>
          <w:sz w:val="18"/>
        </w:rPr>
      </w:pPr>
      <w:r w:rsidRPr="00B10890">
        <w:rPr>
          <w:rFonts w:cs="Tahoma"/>
          <w:bCs/>
          <w:sz w:val="18"/>
        </w:rPr>
        <w:t>Številka vpisa v sodni register (št. vložka)</w:t>
      </w:r>
      <w:r w:rsidRPr="00B10890">
        <w:rPr>
          <w:rFonts w:cs="Tahoma"/>
          <w:sz w:val="18"/>
        </w:rPr>
        <w:t>: ___________________________________________</w:t>
      </w:r>
    </w:p>
    <w:p w14:paraId="2D4521CA" w14:textId="77777777" w:rsidR="00B10890" w:rsidRPr="00B10890" w:rsidRDefault="00B10890" w:rsidP="003C4A6C">
      <w:pPr>
        <w:keepNext/>
        <w:keepLines/>
        <w:widowControl w:val="0"/>
        <w:spacing w:line="360" w:lineRule="auto"/>
        <w:jc w:val="both"/>
        <w:rPr>
          <w:rFonts w:cs="Tahoma"/>
          <w:sz w:val="18"/>
        </w:rPr>
      </w:pPr>
      <w:r w:rsidRPr="00B10890">
        <w:rPr>
          <w:rFonts w:cs="Tahoma"/>
          <w:bCs/>
          <w:sz w:val="18"/>
        </w:rPr>
        <w:t>Matična številka podjetja</w:t>
      </w:r>
      <w:r w:rsidRPr="00B10890">
        <w:rPr>
          <w:rFonts w:cs="Tahoma"/>
          <w:sz w:val="18"/>
        </w:rPr>
        <w:t>: _________________________________________________________</w:t>
      </w:r>
    </w:p>
    <w:p w14:paraId="502E0E36" w14:textId="77777777" w:rsidR="00B10890" w:rsidRPr="00B10890" w:rsidRDefault="00B10890" w:rsidP="003C4A6C">
      <w:pPr>
        <w:keepNext/>
        <w:keepLines/>
        <w:widowControl w:val="0"/>
        <w:jc w:val="both"/>
        <w:rPr>
          <w:rFonts w:cs="Tahoma"/>
          <w:sz w:val="18"/>
        </w:rPr>
      </w:pPr>
    </w:p>
    <w:p w14:paraId="11E40091" w14:textId="77777777" w:rsidR="00B10890" w:rsidRPr="00B10890" w:rsidRDefault="00B10890" w:rsidP="003C4A6C">
      <w:pPr>
        <w:keepNext/>
        <w:keepLines/>
        <w:widowControl w:val="0"/>
        <w:jc w:val="both"/>
        <w:rPr>
          <w:rFonts w:cs="Tahoma"/>
          <w:sz w:val="18"/>
        </w:rPr>
      </w:pPr>
    </w:p>
    <w:p w14:paraId="72F67112" w14:textId="77777777" w:rsidR="00B10890" w:rsidRPr="00B10890" w:rsidRDefault="00B10890" w:rsidP="003C4A6C">
      <w:pPr>
        <w:keepNext/>
        <w:keepLines/>
        <w:widowControl w:val="0"/>
        <w:jc w:val="both"/>
        <w:rPr>
          <w:rFonts w:cs="Tahoma"/>
          <w:sz w:val="18"/>
        </w:rPr>
      </w:pPr>
    </w:p>
    <w:p w14:paraId="735CBACB" w14:textId="77777777" w:rsidR="00B10890" w:rsidRPr="00B10890" w:rsidRDefault="00B10890" w:rsidP="003C4A6C">
      <w:pPr>
        <w:keepNext/>
        <w:keepLines/>
        <w:widowControl w:val="0"/>
        <w:jc w:val="both"/>
        <w:rPr>
          <w:rFonts w:cs="Tahoma"/>
          <w:sz w:val="18"/>
        </w:rPr>
      </w:pPr>
    </w:p>
    <w:p w14:paraId="4776F64E" w14:textId="77777777" w:rsidR="00B10890" w:rsidRPr="00B10890" w:rsidRDefault="00B10890" w:rsidP="003C4A6C">
      <w:pPr>
        <w:keepNext/>
        <w:keepLines/>
        <w:widowControl w:val="0"/>
        <w:jc w:val="both"/>
        <w:rPr>
          <w:rFonts w:cs="Tahoma"/>
          <w:sz w:val="18"/>
        </w:rPr>
      </w:pPr>
    </w:p>
    <w:p w14:paraId="39D3F237" w14:textId="77777777" w:rsidR="00B10890" w:rsidRPr="00B10890" w:rsidRDefault="00B10890" w:rsidP="003C4A6C">
      <w:pPr>
        <w:keepNext/>
        <w:keepLines/>
        <w:widowControl w:val="0"/>
        <w:jc w:val="both"/>
        <w:rPr>
          <w:rFonts w:cs="Tahoma"/>
          <w:sz w:val="18"/>
        </w:rPr>
      </w:pPr>
    </w:p>
    <w:p w14:paraId="130006B1" w14:textId="77777777" w:rsidR="00B10890" w:rsidRPr="00B10890" w:rsidRDefault="00B10890" w:rsidP="003C4A6C">
      <w:pPr>
        <w:keepNext/>
        <w:keepLines/>
        <w:widowControl w:val="0"/>
        <w:jc w:val="both"/>
        <w:rPr>
          <w:rFonts w:cs="Tahoma"/>
          <w:sz w:val="18"/>
        </w:rPr>
      </w:pPr>
    </w:p>
    <w:p w14:paraId="030D7E8F" w14:textId="77777777" w:rsidR="00B10890" w:rsidRPr="00B10890" w:rsidRDefault="00B10890" w:rsidP="003C4A6C">
      <w:pPr>
        <w:keepNext/>
        <w:keepLines/>
        <w:widowControl w:val="0"/>
        <w:jc w:val="both"/>
        <w:rPr>
          <w:rFonts w:cs="Tahoma"/>
          <w:sz w:val="18"/>
        </w:rPr>
      </w:pPr>
    </w:p>
    <w:p w14:paraId="37BCE7A7" w14:textId="77777777" w:rsidR="00B10890" w:rsidRPr="00B10890" w:rsidRDefault="00B10890" w:rsidP="003C4A6C">
      <w:pPr>
        <w:keepNext/>
        <w:keepLines/>
        <w:widowControl w:val="0"/>
        <w:jc w:val="both"/>
        <w:rPr>
          <w:rFonts w:cs="Tahoma"/>
          <w:sz w:val="18"/>
        </w:rPr>
      </w:pPr>
    </w:p>
    <w:p w14:paraId="650FB1E2" w14:textId="77777777" w:rsidR="00B10890" w:rsidRPr="00B10890" w:rsidRDefault="00B10890" w:rsidP="003C4A6C">
      <w:pPr>
        <w:keepNext/>
        <w:keepLines/>
        <w:widowControl w:val="0"/>
        <w:jc w:val="both"/>
        <w:rPr>
          <w:rFonts w:cs="Tahoma"/>
          <w:sz w:val="18"/>
        </w:rPr>
      </w:pPr>
    </w:p>
    <w:p w14:paraId="26280F22" w14:textId="77777777" w:rsidR="00B10890" w:rsidRPr="00B10890" w:rsidRDefault="00B10890" w:rsidP="003C4A6C">
      <w:pPr>
        <w:keepNext/>
        <w:keepLines/>
        <w:widowControl w:val="0"/>
        <w:jc w:val="both"/>
        <w:rPr>
          <w:rFonts w:cs="Tahoma"/>
          <w:sz w:val="18"/>
        </w:rPr>
      </w:pPr>
    </w:p>
    <w:p w14:paraId="69D951A2" w14:textId="77777777" w:rsidR="00B10890" w:rsidRPr="00B10890" w:rsidRDefault="00B10890" w:rsidP="003C4A6C">
      <w:pPr>
        <w:keepNext/>
        <w:keepLines/>
        <w:widowControl w:val="0"/>
        <w:jc w:val="both"/>
        <w:rPr>
          <w:rFonts w:cs="Tahoma"/>
          <w:sz w:val="18"/>
        </w:rPr>
      </w:pPr>
    </w:p>
    <w:p w14:paraId="511D9C3A" w14:textId="77777777" w:rsidR="00B10890" w:rsidRPr="00B10890" w:rsidRDefault="00B10890" w:rsidP="003C4A6C">
      <w:pPr>
        <w:keepNext/>
        <w:keepLines/>
        <w:widowControl w:val="0"/>
        <w:jc w:val="both"/>
        <w:rPr>
          <w:rFonts w:cs="Tahoma"/>
          <w:sz w:val="18"/>
        </w:rPr>
      </w:pPr>
    </w:p>
    <w:p w14:paraId="77FF37E1" w14:textId="77777777" w:rsidR="00B10890" w:rsidRPr="00B10890" w:rsidRDefault="00B10890" w:rsidP="003C4A6C">
      <w:pPr>
        <w:keepNext/>
        <w:keepLines/>
        <w:widowControl w:val="0"/>
        <w:jc w:val="both"/>
        <w:rPr>
          <w:rFonts w:cs="Tahoma"/>
          <w:sz w:val="18"/>
        </w:rPr>
      </w:pPr>
    </w:p>
    <w:p w14:paraId="150FB8A3" w14:textId="77777777" w:rsidR="00B10890" w:rsidRPr="00B10890" w:rsidRDefault="00B10890" w:rsidP="003C4A6C">
      <w:pPr>
        <w:keepNext/>
        <w:keepLines/>
        <w:widowControl w:val="0"/>
        <w:jc w:val="both"/>
        <w:rPr>
          <w:rFonts w:cs="Tahoma"/>
          <w:sz w:val="18"/>
        </w:rPr>
      </w:pPr>
    </w:p>
    <w:p w14:paraId="172B0F79" w14:textId="77777777" w:rsidR="00B10890" w:rsidRPr="00B10890" w:rsidRDefault="00B10890" w:rsidP="003C4A6C">
      <w:pPr>
        <w:keepNext/>
        <w:keepLines/>
        <w:widowControl w:val="0"/>
        <w:jc w:val="both"/>
        <w:rPr>
          <w:rFonts w:cs="Tahoma"/>
          <w:sz w:val="18"/>
        </w:rPr>
      </w:pPr>
    </w:p>
    <w:p w14:paraId="69FD48A8" w14:textId="77777777" w:rsidR="00B10890" w:rsidRPr="00B10890" w:rsidRDefault="00B10890" w:rsidP="003C4A6C">
      <w:pPr>
        <w:keepNext/>
        <w:keepLines/>
        <w:widowControl w:val="0"/>
        <w:jc w:val="both"/>
        <w:rPr>
          <w:rFonts w:cs="Tahoma"/>
          <w:sz w:val="18"/>
        </w:rPr>
      </w:pPr>
    </w:p>
    <w:p w14:paraId="34D93B9C" w14:textId="77777777" w:rsidR="00B10890" w:rsidRPr="00B10890" w:rsidRDefault="00B10890" w:rsidP="003C4A6C">
      <w:pPr>
        <w:keepNext/>
        <w:keepLines/>
        <w:widowControl w:val="0"/>
        <w:jc w:val="both"/>
        <w:rPr>
          <w:rFonts w:cs="Tahoma"/>
          <w:sz w:val="18"/>
        </w:rPr>
      </w:pPr>
    </w:p>
    <w:p w14:paraId="0CD09CB4" w14:textId="77777777" w:rsidR="00B10890" w:rsidRPr="00B10890" w:rsidRDefault="00B10890" w:rsidP="003C4A6C">
      <w:pPr>
        <w:keepNext/>
        <w:keepLines/>
        <w:widowControl w:val="0"/>
        <w:jc w:val="both"/>
        <w:rPr>
          <w:rFonts w:cs="Tahoma"/>
          <w:sz w:val="18"/>
        </w:rPr>
      </w:pPr>
    </w:p>
    <w:p w14:paraId="3A184E61" w14:textId="77777777" w:rsidR="00B10890" w:rsidRPr="00B10890" w:rsidRDefault="00B10890" w:rsidP="003C4A6C">
      <w:pPr>
        <w:keepNext/>
        <w:keepLines/>
        <w:widowControl w:val="0"/>
        <w:jc w:val="both"/>
        <w:rPr>
          <w:rFonts w:cs="Tahoma"/>
          <w:sz w:val="18"/>
        </w:rPr>
      </w:pPr>
    </w:p>
    <w:p w14:paraId="5183A06D" w14:textId="77777777" w:rsidR="00B10890" w:rsidRPr="00B10890" w:rsidRDefault="00B10890" w:rsidP="003C4A6C">
      <w:pPr>
        <w:keepNext/>
        <w:keepLines/>
        <w:widowControl w:val="0"/>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B10890" w:rsidRPr="00B10890" w14:paraId="3420ABA1" w14:textId="77777777" w:rsidTr="00B10890">
        <w:trPr>
          <w:trHeight w:val="235"/>
        </w:trPr>
        <w:tc>
          <w:tcPr>
            <w:tcW w:w="3119" w:type="dxa"/>
            <w:tcBorders>
              <w:bottom w:val="single" w:sz="4" w:space="0" w:color="auto"/>
            </w:tcBorders>
          </w:tcPr>
          <w:p w14:paraId="41AE507C" w14:textId="77777777" w:rsidR="00B10890" w:rsidRPr="00B10890" w:rsidRDefault="00B10890" w:rsidP="003C4A6C">
            <w:pPr>
              <w:keepNext/>
              <w:keepLines/>
              <w:widowControl w:val="0"/>
              <w:jc w:val="both"/>
              <w:rPr>
                <w:rFonts w:cs="Tahoma"/>
                <w:snapToGrid w:val="0"/>
                <w:sz w:val="18"/>
              </w:rPr>
            </w:pPr>
          </w:p>
        </w:tc>
        <w:tc>
          <w:tcPr>
            <w:tcW w:w="2693" w:type="dxa"/>
          </w:tcPr>
          <w:p w14:paraId="57528B8C" w14:textId="77777777" w:rsidR="00B10890" w:rsidRPr="00B10890" w:rsidRDefault="00B10890" w:rsidP="003C4A6C">
            <w:pPr>
              <w:keepNext/>
              <w:keepLines/>
              <w:widowControl w:val="0"/>
              <w:jc w:val="both"/>
              <w:rPr>
                <w:rFonts w:cs="Tahoma"/>
                <w:snapToGrid w:val="0"/>
                <w:sz w:val="18"/>
              </w:rPr>
            </w:pPr>
          </w:p>
        </w:tc>
        <w:tc>
          <w:tcPr>
            <w:tcW w:w="3544" w:type="dxa"/>
            <w:tcBorders>
              <w:bottom w:val="single" w:sz="4" w:space="0" w:color="auto"/>
            </w:tcBorders>
          </w:tcPr>
          <w:p w14:paraId="14C06649" w14:textId="77777777" w:rsidR="00B10890" w:rsidRPr="00B10890" w:rsidRDefault="00B10890" w:rsidP="003C4A6C">
            <w:pPr>
              <w:keepNext/>
              <w:keepLines/>
              <w:widowControl w:val="0"/>
              <w:tabs>
                <w:tab w:val="left" w:pos="567"/>
                <w:tab w:val="num" w:pos="851"/>
                <w:tab w:val="left" w:pos="993"/>
              </w:tabs>
              <w:jc w:val="both"/>
              <w:rPr>
                <w:rFonts w:cs="Tahoma"/>
                <w:snapToGrid w:val="0"/>
                <w:sz w:val="18"/>
              </w:rPr>
            </w:pPr>
          </w:p>
        </w:tc>
      </w:tr>
      <w:tr w:rsidR="00B10890" w:rsidRPr="00B10890" w14:paraId="4A9BB684" w14:textId="77777777" w:rsidTr="00B10890">
        <w:trPr>
          <w:trHeight w:val="235"/>
        </w:trPr>
        <w:tc>
          <w:tcPr>
            <w:tcW w:w="3119" w:type="dxa"/>
            <w:tcBorders>
              <w:top w:val="single" w:sz="4" w:space="0" w:color="auto"/>
            </w:tcBorders>
          </w:tcPr>
          <w:p w14:paraId="6465004D" w14:textId="77777777" w:rsidR="00B10890" w:rsidRPr="00B10890" w:rsidRDefault="00B10890" w:rsidP="003C4A6C">
            <w:pPr>
              <w:keepNext/>
              <w:keepLines/>
              <w:widowControl w:val="0"/>
              <w:jc w:val="both"/>
              <w:rPr>
                <w:rFonts w:cs="Tahoma"/>
                <w:snapToGrid w:val="0"/>
                <w:sz w:val="18"/>
              </w:rPr>
            </w:pPr>
            <w:r w:rsidRPr="00B10890">
              <w:rPr>
                <w:rFonts w:cs="Tahoma"/>
                <w:snapToGrid w:val="0"/>
                <w:sz w:val="18"/>
              </w:rPr>
              <w:t>(kraj, datum)</w:t>
            </w:r>
          </w:p>
        </w:tc>
        <w:tc>
          <w:tcPr>
            <w:tcW w:w="2693" w:type="dxa"/>
          </w:tcPr>
          <w:p w14:paraId="11C96863" w14:textId="77777777" w:rsidR="00B10890" w:rsidRPr="00B10890" w:rsidRDefault="00B10890" w:rsidP="003C4A6C">
            <w:pPr>
              <w:keepNext/>
              <w:keepLines/>
              <w:widowControl w:val="0"/>
              <w:jc w:val="center"/>
              <w:rPr>
                <w:rFonts w:cs="Tahoma"/>
                <w:snapToGrid w:val="0"/>
                <w:sz w:val="18"/>
              </w:rPr>
            </w:pPr>
            <w:r w:rsidRPr="00B10890">
              <w:rPr>
                <w:rFonts w:cs="Tahoma"/>
                <w:snapToGrid w:val="0"/>
                <w:sz w:val="18"/>
              </w:rPr>
              <w:t>žig</w:t>
            </w:r>
          </w:p>
        </w:tc>
        <w:tc>
          <w:tcPr>
            <w:tcW w:w="3544" w:type="dxa"/>
            <w:tcBorders>
              <w:top w:val="single" w:sz="4" w:space="0" w:color="auto"/>
            </w:tcBorders>
          </w:tcPr>
          <w:p w14:paraId="76B64C58" w14:textId="77777777" w:rsidR="00B10890" w:rsidRPr="00B10890" w:rsidRDefault="00B10890" w:rsidP="003C4A6C">
            <w:pPr>
              <w:keepNext/>
              <w:keepLines/>
              <w:widowControl w:val="0"/>
              <w:jc w:val="both"/>
              <w:rPr>
                <w:rFonts w:cs="Tahoma"/>
                <w:snapToGrid w:val="0"/>
                <w:sz w:val="18"/>
              </w:rPr>
            </w:pPr>
            <w:r w:rsidRPr="00B10890">
              <w:rPr>
                <w:rFonts w:cs="Tahoma"/>
                <w:snapToGrid w:val="0"/>
                <w:sz w:val="18"/>
              </w:rPr>
              <w:t>(ime in priimek ter podpis odgovorne osebe gospodarskega subjekta)</w:t>
            </w:r>
          </w:p>
        </w:tc>
      </w:tr>
    </w:tbl>
    <w:p w14:paraId="52B5CB2E" w14:textId="77777777" w:rsidR="00B10890" w:rsidRPr="00B10890" w:rsidRDefault="00B10890" w:rsidP="003C4A6C">
      <w:pPr>
        <w:keepNext/>
        <w:keepLines/>
        <w:widowControl w:val="0"/>
        <w:tabs>
          <w:tab w:val="left" w:pos="284"/>
        </w:tabs>
        <w:jc w:val="both"/>
        <w:rPr>
          <w:rFonts w:cs="Tahoma"/>
          <w:b/>
          <w:sz w:val="18"/>
        </w:rPr>
      </w:pPr>
    </w:p>
    <w:p w14:paraId="23408CC3" w14:textId="77777777" w:rsidR="00B10890" w:rsidRPr="00B10890" w:rsidRDefault="00B10890" w:rsidP="003C4A6C">
      <w:pPr>
        <w:keepNext/>
        <w:keepLines/>
        <w:widowControl w:val="0"/>
        <w:ind w:left="5670"/>
        <w:jc w:val="both"/>
        <w:rPr>
          <w:rFonts w:cs="Tahoma"/>
          <w:sz w:val="18"/>
        </w:rPr>
      </w:pPr>
    </w:p>
    <w:p w14:paraId="7E64E1A3" w14:textId="77777777" w:rsidR="00B10890" w:rsidRPr="00B10890" w:rsidRDefault="00B10890" w:rsidP="003C4A6C">
      <w:pPr>
        <w:keepNext/>
        <w:keepLines/>
        <w:widowControl w:val="0"/>
        <w:tabs>
          <w:tab w:val="left" w:pos="284"/>
        </w:tabs>
        <w:jc w:val="both"/>
        <w:rPr>
          <w:rFonts w:cs="Tahoma"/>
          <w:sz w:val="16"/>
        </w:rPr>
      </w:pPr>
    </w:p>
    <w:p w14:paraId="7F313162" w14:textId="77777777" w:rsidR="00B10890" w:rsidRPr="00B10890" w:rsidRDefault="00B10890" w:rsidP="003C4A6C">
      <w:pPr>
        <w:keepNext/>
        <w:keepLines/>
        <w:widowControl w:val="0"/>
        <w:jc w:val="both"/>
        <w:rPr>
          <w:rFonts w:cs="Tahoma"/>
          <w:i/>
          <w:iCs/>
          <w:sz w:val="16"/>
        </w:rPr>
      </w:pPr>
      <w:r w:rsidRPr="00B10890">
        <w:rPr>
          <w:rFonts w:cs="Tahoma"/>
          <w:b/>
          <w:i/>
          <w:sz w:val="16"/>
        </w:rPr>
        <w:t>Navodilo:</w:t>
      </w:r>
      <w:r w:rsidRPr="00B10890">
        <w:rPr>
          <w:rFonts w:cs="Tahoma"/>
          <w:i/>
          <w:sz w:val="16"/>
        </w:rPr>
        <w:t xml:space="preserve"> </w:t>
      </w:r>
      <w:r w:rsidRPr="00B10890">
        <w:rPr>
          <w:rFonts w:cs="Tahoma"/>
          <w:i/>
          <w:iCs/>
          <w:sz w:val="16"/>
        </w:rPr>
        <w:t xml:space="preserve">Pooblastilo izpolni in podpiše </w:t>
      </w:r>
      <w:r w:rsidRPr="00B10890">
        <w:rPr>
          <w:rFonts w:cs="Tahoma"/>
          <w:i/>
          <w:iCs/>
          <w:sz w:val="16"/>
          <w:u w:val="single"/>
        </w:rPr>
        <w:t>ponudnik</w:t>
      </w:r>
      <w:r w:rsidRPr="00B10890">
        <w:rPr>
          <w:rFonts w:cs="Tahoma"/>
          <w:i/>
          <w:iCs/>
          <w:sz w:val="16"/>
        </w:rPr>
        <w:t xml:space="preserve">, kot tudi vsi </w:t>
      </w:r>
      <w:r w:rsidRPr="00B10890">
        <w:rPr>
          <w:rFonts w:cs="Tahoma"/>
          <w:i/>
          <w:iCs/>
          <w:sz w:val="16"/>
          <w:u w:val="single"/>
        </w:rPr>
        <w:t>posamezni člani skupine ponudnikov</w:t>
      </w:r>
      <w:r w:rsidRPr="00B10890">
        <w:rPr>
          <w:rFonts w:cs="Tahoma"/>
          <w:i/>
          <w:iCs/>
          <w:sz w:val="16"/>
        </w:rPr>
        <w:t xml:space="preserve"> (partnerji) v primeru skupne ponudbe, vsi </w:t>
      </w:r>
      <w:r w:rsidRPr="00B10890">
        <w:rPr>
          <w:rFonts w:cs="Tahoma"/>
          <w:i/>
          <w:iCs/>
          <w:sz w:val="16"/>
          <w:u w:val="single"/>
        </w:rPr>
        <w:t>podizvajalci</w:t>
      </w:r>
      <w:r w:rsidRPr="00B10890">
        <w:rPr>
          <w:rFonts w:cs="Tahoma"/>
          <w:i/>
          <w:iCs/>
          <w:sz w:val="16"/>
        </w:rPr>
        <w:t xml:space="preserve"> (če ponudnik izvaja javno naročilo s podizvajalci) ter vsi </w:t>
      </w:r>
      <w:r w:rsidRPr="00B10890">
        <w:rPr>
          <w:rFonts w:cs="Tahoma"/>
          <w:bCs/>
          <w:i/>
          <w:iCs/>
          <w:sz w:val="16"/>
          <w:u w:val="single"/>
        </w:rPr>
        <w:t>gospodarski subjekti katerih zmogljivosti uporablja ponudnik</w:t>
      </w:r>
      <w:r w:rsidRPr="00B10890">
        <w:rPr>
          <w:rFonts w:cs="Tahoma"/>
          <w:i/>
          <w:iCs/>
          <w:sz w:val="16"/>
        </w:rPr>
        <w:t>.</w:t>
      </w:r>
    </w:p>
    <w:p w14:paraId="1D407085" w14:textId="77777777" w:rsidR="00B10890" w:rsidRPr="00B10890" w:rsidRDefault="00B10890" w:rsidP="003C4A6C">
      <w:pPr>
        <w:keepNext/>
        <w:keepLines/>
        <w:jc w:val="right"/>
        <w:rPr>
          <w:rFonts w:cs="Tahoma"/>
          <w:b/>
          <w:i/>
          <w:sz w:val="16"/>
        </w:rPr>
      </w:pPr>
      <w:r w:rsidRPr="00B10890">
        <w:rPr>
          <w:rFonts w:cs="Tahoma"/>
          <w:b/>
          <w:i/>
          <w:sz w:val="22"/>
        </w:rPr>
        <w:br w:type="page"/>
      </w:r>
      <w:r w:rsidRPr="00B10890">
        <w:rPr>
          <w:rFonts w:cs="Tahoma"/>
          <w:b/>
          <w:i/>
          <w:sz w:val="16"/>
        </w:rPr>
        <w:lastRenderedPageBreak/>
        <w:t>Priloga 3/3</w:t>
      </w:r>
    </w:p>
    <w:p w14:paraId="4C2951CB" w14:textId="77777777" w:rsidR="00B10890" w:rsidRPr="00B10890" w:rsidRDefault="00B10890" w:rsidP="003C4A6C">
      <w:pPr>
        <w:keepNext/>
        <w:keepLines/>
        <w:jc w:val="both"/>
        <w:rPr>
          <w:rFonts w:cs="Tahoma"/>
          <w:sz w:val="22"/>
        </w:rPr>
      </w:pPr>
    </w:p>
    <w:p w14:paraId="6833AA6A" w14:textId="77777777" w:rsidR="00B10890" w:rsidRPr="00B10890" w:rsidRDefault="00B10890" w:rsidP="003C4A6C">
      <w:pPr>
        <w:keepNext/>
        <w:keepLines/>
        <w:jc w:val="both"/>
        <w:rPr>
          <w:rFonts w:cs="Tahoma"/>
          <w:b/>
          <w:sz w:val="22"/>
        </w:rPr>
      </w:pPr>
      <w:r w:rsidRPr="00B10890">
        <w:rPr>
          <w:rFonts w:cs="Tahoma"/>
          <w:b/>
          <w:sz w:val="22"/>
        </w:rPr>
        <w:t>POOBLASTILO ZA PRIDOBITEV DOKAZILA IZ URADNIH EVIDENCE – ZA FIZIČNE OSEBE</w:t>
      </w:r>
    </w:p>
    <w:p w14:paraId="211DA443" w14:textId="77777777" w:rsidR="00B10890" w:rsidRPr="00B10890" w:rsidRDefault="00B10890" w:rsidP="003C4A6C">
      <w:pPr>
        <w:keepNext/>
        <w:keepLines/>
        <w:tabs>
          <w:tab w:val="left" w:pos="567"/>
          <w:tab w:val="num" w:pos="851"/>
          <w:tab w:val="left" w:pos="993"/>
        </w:tabs>
        <w:jc w:val="both"/>
        <w:rPr>
          <w:rFonts w:cs="Tahoma"/>
          <w:sz w:val="18"/>
          <w:szCs w:val="20"/>
        </w:rPr>
      </w:pPr>
    </w:p>
    <w:p w14:paraId="09336C92"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sz w:val="18"/>
          <w:szCs w:val="20"/>
        </w:rPr>
        <w:t xml:space="preserve">Ime in priimek _____________________________________________________________________ </w:t>
      </w:r>
    </w:p>
    <w:p w14:paraId="14D8C26E" w14:textId="77777777" w:rsidR="00B10890" w:rsidRPr="00B10890" w:rsidRDefault="00B10890" w:rsidP="003C4A6C">
      <w:pPr>
        <w:keepNext/>
        <w:keepLines/>
        <w:tabs>
          <w:tab w:val="left" w:pos="567"/>
          <w:tab w:val="num" w:pos="851"/>
          <w:tab w:val="left" w:pos="993"/>
        </w:tabs>
        <w:jc w:val="both"/>
        <w:rPr>
          <w:rFonts w:cs="Tahoma"/>
          <w:sz w:val="18"/>
          <w:szCs w:val="20"/>
        </w:rPr>
      </w:pPr>
    </w:p>
    <w:p w14:paraId="5AA7C1F0"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sz w:val="18"/>
          <w:szCs w:val="20"/>
        </w:rPr>
        <w:t>EMŠO ____________________________________________________________________________</w:t>
      </w:r>
    </w:p>
    <w:p w14:paraId="70C7F511" w14:textId="77777777" w:rsidR="00B10890" w:rsidRPr="00B10890" w:rsidRDefault="00B10890" w:rsidP="003C4A6C">
      <w:pPr>
        <w:keepNext/>
        <w:keepLines/>
        <w:tabs>
          <w:tab w:val="left" w:pos="567"/>
          <w:tab w:val="num" w:pos="851"/>
          <w:tab w:val="left" w:pos="993"/>
        </w:tabs>
        <w:jc w:val="both"/>
        <w:rPr>
          <w:rFonts w:cs="Tahoma"/>
          <w:sz w:val="18"/>
          <w:szCs w:val="20"/>
        </w:rPr>
      </w:pPr>
    </w:p>
    <w:p w14:paraId="4211880F" w14:textId="77777777" w:rsidR="00B10890" w:rsidRPr="00B10890" w:rsidRDefault="00B10890" w:rsidP="003C4A6C">
      <w:pPr>
        <w:keepNext/>
        <w:keepLines/>
        <w:tabs>
          <w:tab w:val="left" w:pos="567"/>
          <w:tab w:val="num" w:pos="851"/>
          <w:tab w:val="left" w:pos="993"/>
        </w:tabs>
        <w:jc w:val="both"/>
        <w:rPr>
          <w:rFonts w:cs="Tahoma"/>
          <w:sz w:val="18"/>
          <w:szCs w:val="20"/>
        </w:rPr>
      </w:pPr>
    </w:p>
    <w:p w14:paraId="359D7D18"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sz w:val="18"/>
          <w:szCs w:val="20"/>
        </w:rPr>
        <w:t xml:space="preserve">Spodaj podpisani/a, ki sem pri gospodarskemu subjektu </w:t>
      </w:r>
    </w:p>
    <w:p w14:paraId="75D4CCCB"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sz w:val="18"/>
          <w:szCs w:val="20"/>
        </w:rPr>
        <w:t>________________________________________</w:t>
      </w:r>
    </w:p>
    <w:p w14:paraId="7FC18818"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sz w:val="18"/>
          <w:szCs w:val="20"/>
        </w:rPr>
        <w:t>član/ica (ustrezno obkrožiti/označiti):</w:t>
      </w:r>
    </w:p>
    <w:p w14:paraId="3E8F06C4" w14:textId="77777777" w:rsidR="00B10890" w:rsidRPr="00B10890" w:rsidRDefault="00B10890" w:rsidP="003C4A6C">
      <w:pPr>
        <w:keepNext/>
        <w:keepLines/>
        <w:numPr>
          <w:ilvl w:val="0"/>
          <w:numId w:val="10"/>
        </w:numPr>
        <w:tabs>
          <w:tab w:val="left" w:pos="567"/>
          <w:tab w:val="num" w:pos="851"/>
          <w:tab w:val="left" w:pos="993"/>
        </w:tabs>
        <w:jc w:val="both"/>
        <w:rPr>
          <w:rFonts w:cs="Tahoma"/>
          <w:sz w:val="18"/>
          <w:szCs w:val="20"/>
        </w:rPr>
      </w:pPr>
      <w:r w:rsidRPr="00B10890">
        <w:rPr>
          <w:rFonts w:cs="Tahoma"/>
          <w:sz w:val="18"/>
          <w:szCs w:val="20"/>
        </w:rPr>
        <w:t xml:space="preserve">upravnega organa ali </w:t>
      </w:r>
    </w:p>
    <w:p w14:paraId="10036566" w14:textId="77777777" w:rsidR="00B10890" w:rsidRPr="00B10890" w:rsidRDefault="00B10890" w:rsidP="003C4A6C">
      <w:pPr>
        <w:keepNext/>
        <w:keepLines/>
        <w:numPr>
          <w:ilvl w:val="0"/>
          <w:numId w:val="10"/>
        </w:numPr>
        <w:tabs>
          <w:tab w:val="left" w:pos="567"/>
          <w:tab w:val="num" w:pos="851"/>
          <w:tab w:val="left" w:pos="993"/>
        </w:tabs>
        <w:jc w:val="both"/>
        <w:rPr>
          <w:rFonts w:cs="Tahoma"/>
          <w:sz w:val="18"/>
          <w:szCs w:val="20"/>
        </w:rPr>
      </w:pPr>
      <w:r w:rsidRPr="00B10890">
        <w:rPr>
          <w:rFonts w:cs="Tahoma"/>
          <w:sz w:val="18"/>
          <w:szCs w:val="20"/>
        </w:rPr>
        <w:t>vodstvenega organa ali</w:t>
      </w:r>
    </w:p>
    <w:p w14:paraId="6D55A583" w14:textId="77777777" w:rsidR="00B10890" w:rsidRPr="00B10890" w:rsidRDefault="00B10890" w:rsidP="003C4A6C">
      <w:pPr>
        <w:keepNext/>
        <w:keepLines/>
        <w:numPr>
          <w:ilvl w:val="0"/>
          <w:numId w:val="10"/>
        </w:numPr>
        <w:tabs>
          <w:tab w:val="left" w:pos="567"/>
          <w:tab w:val="num" w:pos="851"/>
          <w:tab w:val="left" w:pos="993"/>
        </w:tabs>
        <w:jc w:val="both"/>
        <w:rPr>
          <w:rFonts w:cs="Tahoma"/>
          <w:sz w:val="18"/>
          <w:szCs w:val="20"/>
        </w:rPr>
      </w:pPr>
      <w:r w:rsidRPr="00B10890">
        <w:rPr>
          <w:rFonts w:cs="Tahoma"/>
          <w:sz w:val="18"/>
          <w:szCs w:val="20"/>
        </w:rPr>
        <w:t xml:space="preserve">nadzornega organa </w:t>
      </w:r>
    </w:p>
    <w:p w14:paraId="09BB79EB" w14:textId="77777777" w:rsidR="00B10890" w:rsidRPr="00B10890" w:rsidRDefault="00B10890" w:rsidP="003C4A6C">
      <w:pPr>
        <w:keepNext/>
        <w:keepLines/>
        <w:tabs>
          <w:tab w:val="left" w:pos="567"/>
          <w:tab w:val="num" w:pos="851"/>
          <w:tab w:val="left" w:pos="993"/>
        </w:tabs>
        <w:jc w:val="both"/>
        <w:rPr>
          <w:rFonts w:cs="Tahoma"/>
          <w:sz w:val="18"/>
          <w:szCs w:val="20"/>
        </w:rPr>
      </w:pPr>
    </w:p>
    <w:p w14:paraId="7840F26D"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sz w:val="18"/>
          <w:szCs w:val="20"/>
        </w:rPr>
        <w:t>oziroma imam pooblastila za (ustrezno obkrožiti/označiti):</w:t>
      </w:r>
    </w:p>
    <w:p w14:paraId="6EA1396E" w14:textId="77777777" w:rsidR="00B10890" w:rsidRPr="00B10890" w:rsidRDefault="00B10890" w:rsidP="003C4A6C">
      <w:pPr>
        <w:keepNext/>
        <w:keepLines/>
        <w:numPr>
          <w:ilvl w:val="0"/>
          <w:numId w:val="10"/>
        </w:numPr>
        <w:tabs>
          <w:tab w:val="left" w:pos="567"/>
          <w:tab w:val="num" w:pos="851"/>
          <w:tab w:val="left" w:pos="993"/>
        </w:tabs>
        <w:jc w:val="both"/>
        <w:rPr>
          <w:rFonts w:cs="Tahoma"/>
          <w:sz w:val="18"/>
          <w:szCs w:val="20"/>
        </w:rPr>
      </w:pPr>
      <w:r w:rsidRPr="00B10890">
        <w:rPr>
          <w:rFonts w:cs="Tahoma"/>
          <w:sz w:val="18"/>
          <w:szCs w:val="20"/>
        </w:rPr>
        <w:t>njegovo zastopanje ali</w:t>
      </w:r>
    </w:p>
    <w:p w14:paraId="3A25184A" w14:textId="77777777" w:rsidR="00B10890" w:rsidRPr="00B10890" w:rsidRDefault="00B10890" w:rsidP="003C4A6C">
      <w:pPr>
        <w:keepNext/>
        <w:keepLines/>
        <w:numPr>
          <w:ilvl w:val="0"/>
          <w:numId w:val="10"/>
        </w:numPr>
        <w:tabs>
          <w:tab w:val="left" w:pos="567"/>
          <w:tab w:val="num" w:pos="851"/>
          <w:tab w:val="left" w:pos="993"/>
        </w:tabs>
        <w:jc w:val="both"/>
        <w:rPr>
          <w:rFonts w:cs="Tahoma"/>
          <w:sz w:val="18"/>
          <w:szCs w:val="20"/>
        </w:rPr>
      </w:pPr>
      <w:r w:rsidRPr="00B10890">
        <w:rPr>
          <w:rFonts w:cs="Tahoma"/>
          <w:sz w:val="18"/>
          <w:szCs w:val="20"/>
        </w:rPr>
        <w:t>odločanje ali</w:t>
      </w:r>
    </w:p>
    <w:p w14:paraId="3C2194F1" w14:textId="77777777" w:rsidR="00B10890" w:rsidRPr="00B10890" w:rsidRDefault="00B10890" w:rsidP="003C4A6C">
      <w:pPr>
        <w:keepNext/>
        <w:keepLines/>
        <w:numPr>
          <w:ilvl w:val="0"/>
          <w:numId w:val="10"/>
        </w:numPr>
        <w:tabs>
          <w:tab w:val="left" w:pos="567"/>
          <w:tab w:val="num" w:pos="851"/>
          <w:tab w:val="left" w:pos="993"/>
        </w:tabs>
        <w:jc w:val="both"/>
        <w:rPr>
          <w:rFonts w:cs="Tahoma"/>
          <w:sz w:val="18"/>
          <w:szCs w:val="20"/>
        </w:rPr>
      </w:pPr>
      <w:r w:rsidRPr="00B10890">
        <w:rPr>
          <w:rFonts w:cs="Tahoma"/>
          <w:sz w:val="18"/>
          <w:szCs w:val="20"/>
        </w:rPr>
        <w:t>nadzor v njem,</w:t>
      </w:r>
    </w:p>
    <w:p w14:paraId="6F5BB505" w14:textId="77777777" w:rsidR="00B10890" w:rsidRPr="00B10890" w:rsidRDefault="00B10890" w:rsidP="003C4A6C">
      <w:pPr>
        <w:keepNext/>
        <w:keepLines/>
        <w:tabs>
          <w:tab w:val="left" w:pos="567"/>
          <w:tab w:val="num" w:pos="851"/>
          <w:tab w:val="left" w:pos="993"/>
        </w:tabs>
        <w:jc w:val="both"/>
        <w:rPr>
          <w:rFonts w:cs="Tahoma"/>
          <w:sz w:val="18"/>
          <w:szCs w:val="20"/>
        </w:rPr>
      </w:pPr>
    </w:p>
    <w:p w14:paraId="2C3C67FF" w14:textId="77777777" w:rsidR="00B10890" w:rsidRPr="00B10890" w:rsidRDefault="00B10890" w:rsidP="003C4A6C">
      <w:pPr>
        <w:keepNext/>
        <w:keepLines/>
        <w:tabs>
          <w:tab w:val="left" w:pos="567"/>
          <w:tab w:val="num" w:pos="851"/>
          <w:tab w:val="left" w:pos="993"/>
        </w:tabs>
        <w:jc w:val="both"/>
        <w:rPr>
          <w:rFonts w:cs="Tahoma"/>
          <w:sz w:val="18"/>
          <w:szCs w:val="20"/>
        </w:rPr>
      </w:pPr>
      <w:r w:rsidRPr="00B10890">
        <w:rPr>
          <w:rFonts w:cs="Tahoma"/>
          <w:b/>
          <w:sz w:val="18"/>
          <w:szCs w:val="20"/>
        </w:rPr>
        <w:t>pod kazensko in materialno odgovornostjo</w:t>
      </w:r>
      <w:r w:rsidRPr="00B10890">
        <w:rPr>
          <w:rFonts w:cs="Tahoma"/>
          <w:sz w:val="18"/>
          <w:szCs w:val="20"/>
        </w:rPr>
        <w:t xml:space="preserve"> </w:t>
      </w:r>
    </w:p>
    <w:p w14:paraId="246E59C3" w14:textId="77777777" w:rsidR="00B10890" w:rsidRPr="00B10890" w:rsidRDefault="00B10890" w:rsidP="003C4A6C">
      <w:pPr>
        <w:keepNext/>
        <w:keepLines/>
        <w:tabs>
          <w:tab w:val="left" w:pos="567"/>
          <w:tab w:val="num" w:pos="851"/>
          <w:tab w:val="left" w:pos="993"/>
        </w:tabs>
        <w:jc w:val="center"/>
        <w:rPr>
          <w:rFonts w:cs="Tahoma"/>
          <w:b/>
          <w:sz w:val="18"/>
          <w:szCs w:val="20"/>
        </w:rPr>
      </w:pPr>
    </w:p>
    <w:p w14:paraId="38764331" w14:textId="77777777" w:rsidR="00B10890" w:rsidRPr="00B10890" w:rsidRDefault="00B10890" w:rsidP="003C4A6C">
      <w:pPr>
        <w:keepNext/>
        <w:keepLines/>
        <w:tabs>
          <w:tab w:val="left" w:pos="567"/>
          <w:tab w:val="num" w:pos="851"/>
          <w:tab w:val="left" w:pos="993"/>
        </w:tabs>
        <w:jc w:val="center"/>
        <w:rPr>
          <w:rFonts w:cs="Tahoma"/>
          <w:b/>
          <w:sz w:val="18"/>
          <w:szCs w:val="20"/>
        </w:rPr>
      </w:pPr>
      <w:r w:rsidRPr="00B10890">
        <w:rPr>
          <w:rFonts w:cs="Tahoma"/>
          <w:b/>
          <w:sz w:val="18"/>
          <w:szCs w:val="20"/>
        </w:rPr>
        <w:t>IZJAVLJAM</w:t>
      </w:r>
    </w:p>
    <w:p w14:paraId="2BFC6EDE" w14:textId="77777777" w:rsidR="00B10890" w:rsidRPr="00B10890" w:rsidRDefault="00B10890" w:rsidP="003C4A6C">
      <w:pPr>
        <w:keepNext/>
        <w:keepLines/>
        <w:tabs>
          <w:tab w:val="left" w:pos="567"/>
          <w:tab w:val="num" w:pos="851"/>
          <w:tab w:val="left" w:pos="993"/>
        </w:tabs>
        <w:jc w:val="both"/>
        <w:rPr>
          <w:rFonts w:cs="Tahoma"/>
          <w:sz w:val="18"/>
          <w:szCs w:val="20"/>
        </w:rPr>
      </w:pPr>
    </w:p>
    <w:p w14:paraId="0E35F9BE" w14:textId="77777777" w:rsidR="00B10890" w:rsidRPr="00B10890" w:rsidRDefault="00B10890" w:rsidP="003C4A6C">
      <w:pPr>
        <w:keepNext/>
        <w:keepLines/>
        <w:widowControl w:val="0"/>
        <w:tabs>
          <w:tab w:val="left" w:pos="567"/>
          <w:tab w:val="num" w:pos="851"/>
          <w:tab w:val="left" w:pos="993"/>
        </w:tabs>
        <w:jc w:val="both"/>
        <w:rPr>
          <w:rFonts w:cs="Tahoma"/>
          <w:sz w:val="18"/>
          <w:szCs w:val="20"/>
        </w:rPr>
      </w:pPr>
      <w:r w:rsidRPr="00B10890">
        <w:rPr>
          <w:rFonts w:cs="Tahoma"/>
          <w:sz w:val="18"/>
          <w:szCs w:val="20"/>
        </w:rPr>
        <w:t>da mi ni bila izrečena pravnomočna sodba, ki ima elemente kaznivih dejanj iz Kazenskega zakonika (Uradni list RS, št. 50/12 – uradno prečiščeno besedilo, 54/15,</w:t>
      </w:r>
      <w:r w:rsidRPr="00B10890">
        <w:rPr>
          <w:rFonts w:ascii="Arial" w:hAnsi="Arial" w:cs="Arial"/>
          <w:color w:val="484848"/>
          <w:szCs w:val="26"/>
          <w:shd w:val="clear" w:color="auto" w:fill="FFFFFF"/>
        </w:rPr>
        <w:t xml:space="preserve"> </w:t>
      </w:r>
      <w:r w:rsidRPr="00B10890">
        <w:rPr>
          <w:rFonts w:cs="Tahoma"/>
          <w:sz w:val="18"/>
          <w:szCs w:val="20"/>
        </w:rPr>
        <w:t xml:space="preserve">38/16, 27/17, 23/20, 91/20, 175/20 – </w:t>
      </w:r>
      <w:proofErr w:type="spellStart"/>
      <w:r w:rsidRPr="00B10890">
        <w:rPr>
          <w:rFonts w:cs="Tahoma"/>
          <w:sz w:val="18"/>
          <w:szCs w:val="20"/>
        </w:rPr>
        <w:t>ZIUOPDVE</w:t>
      </w:r>
      <w:proofErr w:type="spellEnd"/>
      <w:r w:rsidRPr="00B10890">
        <w:rPr>
          <w:rFonts w:cs="Tahoma"/>
          <w:sz w:val="18"/>
          <w:szCs w:val="20"/>
        </w:rPr>
        <w:t xml:space="preserve"> in 195/20; v nadaljnjem besedilu: KZ-1), ki so opredeljena v prvem odstavku 75. člena ZJN-3 </w:t>
      </w:r>
    </w:p>
    <w:p w14:paraId="47BA9F40" w14:textId="77777777" w:rsidR="00B10890" w:rsidRPr="00B10890" w:rsidRDefault="00B10890" w:rsidP="003C4A6C">
      <w:pPr>
        <w:keepNext/>
        <w:keepLines/>
        <w:tabs>
          <w:tab w:val="left" w:pos="567"/>
          <w:tab w:val="num" w:pos="851"/>
          <w:tab w:val="left" w:pos="993"/>
        </w:tabs>
        <w:jc w:val="both"/>
        <w:rPr>
          <w:rFonts w:cs="Tahoma"/>
          <w:sz w:val="16"/>
          <w:szCs w:val="18"/>
        </w:rPr>
      </w:pPr>
    </w:p>
    <w:p w14:paraId="5D7C410D" w14:textId="77777777" w:rsidR="00B10890" w:rsidRPr="00B10890" w:rsidRDefault="00B10890" w:rsidP="003C4A6C">
      <w:pPr>
        <w:keepNext/>
        <w:keepLines/>
        <w:tabs>
          <w:tab w:val="left" w:pos="567"/>
          <w:tab w:val="num" w:pos="851"/>
          <w:tab w:val="left" w:pos="993"/>
        </w:tabs>
        <w:jc w:val="both"/>
        <w:rPr>
          <w:rFonts w:cs="Tahoma"/>
          <w:sz w:val="16"/>
          <w:szCs w:val="18"/>
        </w:rPr>
      </w:pPr>
      <w:r w:rsidRPr="00B10890">
        <w:rPr>
          <w:rFonts w:cs="Tahoma"/>
          <w:sz w:val="16"/>
          <w:szCs w:val="18"/>
        </w:rPr>
        <w:t>in</w:t>
      </w:r>
    </w:p>
    <w:p w14:paraId="02D871A8" w14:textId="77777777" w:rsidR="00B10890" w:rsidRPr="00B10890" w:rsidRDefault="00B10890" w:rsidP="003C4A6C">
      <w:pPr>
        <w:keepNext/>
        <w:keepLines/>
        <w:tabs>
          <w:tab w:val="left" w:pos="567"/>
          <w:tab w:val="num" w:pos="851"/>
          <w:tab w:val="left" w:pos="993"/>
        </w:tabs>
        <w:jc w:val="both"/>
        <w:rPr>
          <w:rFonts w:cs="Tahoma"/>
          <w:sz w:val="18"/>
          <w:szCs w:val="20"/>
        </w:rPr>
      </w:pPr>
    </w:p>
    <w:p w14:paraId="448CFD04" w14:textId="77777777" w:rsidR="00B10890" w:rsidRPr="00B10890" w:rsidRDefault="00B10890" w:rsidP="003C4A6C">
      <w:pPr>
        <w:keepNext/>
        <w:keepLines/>
        <w:tabs>
          <w:tab w:val="left" w:pos="567"/>
          <w:tab w:val="num" w:pos="851"/>
          <w:tab w:val="left" w:pos="993"/>
        </w:tabs>
        <w:jc w:val="center"/>
        <w:rPr>
          <w:rFonts w:cs="Tahoma"/>
          <w:b/>
          <w:sz w:val="18"/>
          <w:szCs w:val="20"/>
        </w:rPr>
      </w:pPr>
      <w:r w:rsidRPr="00B10890">
        <w:rPr>
          <w:rFonts w:cs="Tahoma"/>
          <w:b/>
          <w:sz w:val="18"/>
          <w:szCs w:val="20"/>
        </w:rPr>
        <w:t>POOBLAŠČAM</w:t>
      </w:r>
    </w:p>
    <w:p w14:paraId="6FD36B21" w14:textId="77777777" w:rsidR="00B10890" w:rsidRPr="00B10890" w:rsidRDefault="00B10890" w:rsidP="003C4A6C">
      <w:pPr>
        <w:keepNext/>
        <w:keepLines/>
        <w:tabs>
          <w:tab w:val="left" w:pos="567"/>
          <w:tab w:val="num" w:pos="851"/>
          <w:tab w:val="left" w:pos="993"/>
        </w:tabs>
        <w:jc w:val="both"/>
        <w:rPr>
          <w:rFonts w:cs="Tahoma"/>
          <w:sz w:val="18"/>
          <w:szCs w:val="20"/>
        </w:rPr>
      </w:pPr>
    </w:p>
    <w:p w14:paraId="1CC1B851" w14:textId="2C0F8682" w:rsidR="00B10890" w:rsidRPr="00B10890" w:rsidRDefault="00B10890" w:rsidP="003C4A6C">
      <w:pPr>
        <w:keepNext/>
        <w:keepLines/>
        <w:tabs>
          <w:tab w:val="left" w:pos="567"/>
          <w:tab w:val="left" w:pos="851"/>
          <w:tab w:val="left" w:pos="993"/>
        </w:tabs>
        <w:suppressAutoHyphens/>
        <w:jc w:val="both"/>
        <w:rPr>
          <w:rFonts w:cs="Tahoma"/>
          <w:b/>
          <w:sz w:val="18"/>
          <w:szCs w:val="20"/>
        </w:rPr>
      </w:pPr>
      <w:r w:rsidRPr="00B10890">
        <w:rPr>
          <w:rFonts w:cs="Tahoma"/>
          <w:sz w:val="18"/>
          <w:szCs w:val="20"/>
        </w:rPr>
        <w:t xml:space="preserve">JAVNI HOLDING Ljubljana, d.o.o., Verovškova ulica 70, 1000 Ljubljana, da za potrebe preverjanja izpolnjevanja pogojev v postopku oddaje javnega naročila št. </w:t>
      </w:r>
      <w:r>
        <w:rPr>
          <w:rFonts w:cs="Tahoma"/>
          <w:b/>
          <w:noProof/>
          <w:sz w:val="22"/>
        </w:rPr>
        <w:t>VKS-160/21 - Storitev prevzema odpadka - Pesticidi z EWC kodo 20 01 19</w:t>
      </w:r>
      <w:r w:rsidRPr="00B10890">
        <w:rPr>
          <w:rFonts w:cs="Tahoma"/>
          <w:sz w:val="18"/>
          <w:szCs w:val="20"/>
        </w:rPr>
        <w:t>, od Ministrstva za pravosodje pridobi potrdilo iz kazenske evidence.</w:t>
      </w:r>
    </w:p>
    <w:p w14:paraId="4EC8C17C" w14:textId="77777777" w:rsidR="00B10890" w:rsidRPr="00B10890" w:rsidRDefault="00B10890" w:rsidP="003C4A6C">
      <w:pPr>
        <w:keepNext/>
        <w:keepLines/>
        <w:tabs>
          <w:tab w:val="left" w:pos="567"/>
          <w:tab w:val="num" w:pos="851"/>
          <w:tab w:val="left" w:pos="993"/>
        </w:tabs>
        <w:jc w:val="both"/>
        <w:rPr>
          <w:rFonts w:cs="Tahoma"/>
          <w:sz w:val="16"/>
          <w:szCs w:val="18"/>
        </w:rPr>
      </w:pPr>
    </w:p>
    <w:p w14:paraId="06B38585" w14:textId="77777777" w:rsidR="00B10890" w:rsidRPr="00B10890" w:rsidRDefault="00B10890" w:rsidP="003C4A6C">
      <w:pPr>
        <w:keepNext/>
        <w:keepLines/>
        <w:tabs>
          <w:tab w:val="left" w:pos="567"/>
          <w:tab w:val="num" w:pos="851"/>
          <w:tab w:val="left" w:pos="993"/>
        </w:tabs>
        <w:jc w:val="both"/>
        <w:rPr>
          <w:rFonts w:cs="Tahoma"/>
          <w:sz w:val="16"/>
          <w:szCs w:val="18"/>
        </w:rPr>
      </w:pPr>
    </w:p>
    <w:p w14:paraId="30160021" w14:textId="77777777" w:rsidR="00B10890" w:rsidRPr="00B10890" w:rsidRDefault="00B10890" w:rsidP="003C4A6C">
      <w:pPr>
        <w:keepNext/>
        <w:keepLines/>
        <w:tabs>
          <w:tab w:val="left" w:pos="567"/>
          <w:tab w:val="num" w:pos="851"/>
          <w:tab w:val="left" w:pos="993"/>
        </w:tabs>
        <w:jc w:val="both"/>
        <w:rPr>
          <w:rFonts w:cs="Tahoma"/>
          <w:sz w:val="16"/>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B10890" w:rsidRPr="00B10890" w14:paraId="19A4F31D" w14:textId="77777777" w:rsidTr="00B10890">
        <w:trPr>
          <w:trHeight w:val="235"/>
        </w:trPr>
        <w:tc>
          <w:tcPr>
            <w:tcW w:w="3402" w:type="dxa"/>
            <w:tcBorders>
              <w:top w:val="single" w:sz="4" w:space="0" w:color="auto"/>
            </w:tcBorders>
          </w:tcPr>
          <w:p w14:paraId="570FD066" w14:textId="77777777" w:rsidR="00B10890" w:rsidRPr="00B10890" w:rsidRDefault="00B10890" w:rsidP="003C4A6C">
            <w:pPr>
              <w:keepNext/>
              <w:keepLines/>
              <w:jc w:val="center"/>
              <w:rPr>
                <w:rFonts w:cs="Tahoma"/>
                <w:snapToGrid w:val="0"/>
                <w:color w:val="000000"/>
                <w:sz w:val="18"/>
                <w:szCs w:val="20"/>
              </w:rPr>
            </w:pPr>
            <w:r w:rsidRPr="00B10890">
              <w:rPr>
                <w:rFonts w:cs="Tahoma"/>
                <w:snapToGrid w:val="0"/>
                <w:color w:val="000000"/>
                <w:sz w:val="18"/>
                <w:szCs w:val="20"/>
              </w:rPr>
              <w:t xml:space="preserve"> (Kraj, datum)</w:t>
            </w:r>
          </w:p>
        </w:tc>
        <w:tc>
          <w:tcPr>
            <w:tcW w:w="2410" w:type="dxa"/>
          </w:tcPr>
          <w:p w14:paraId="14BAADCD" w14:textId="77777777" w:rsidR="00B10890" w:rsidRPr="00B10890" w:rsidRDefault="00B10890" w:rsidP="003C4A6C">
            <w:pPr>
              <w:keepNext/>
              <w:keepLines/>
              <w:jc w:val="center"/>
              <w:rPr>
                <w:rFonts w:cs="Tahoma"/>
                <w:snapToGrid w:val="0"/>
                <w:color w:val="000000"/>
                <w:sz w:val="18"/>
                <w:szCs w:val="20"/>
              </w:rPr>
            </w:pPr>
          </w:p>
        </w:tc>
        <w:tc>
          <w:tcPr>
            <w:tcW w:w="3686" w:type="dxa"/>
            <w:tcBorders>
              <w:top w:val="single" w:sz="4" w:space="0" w:color="auto"/>
            </w:tcBorders>
          </w:tcPr>
          <w:p w14:paraId="58AA55A8" w14:textId="77777777" w:rsidR="00B10890" w:rsidRPr="00B10890" w:rsidRDefault="00B10890" w:rsidP="003C4A6C">
            <w:pPr>
              <w:keepNext/>
              <w:keepLines/>
              <w:jc w:val="center"/>
              <w:rPr>
                <w:rFonts w:cs="Tahoma"/>
                <w:snapToGrid w:val="0"/>
                <w:color w:val="000000"/>
                <w:sz w:val="18"/>
                <w:szCs w:val="20"/>
              </w:rPr>
            </w:pPr>
            <w:r w:rsidRPr="00B10890">
              <w:rPr>
                <w:rFonts w:cs="Tahoma"/>
                <w:snapToGrid w:val="0"/>
                <w:color w:val="000000"/>
                <w:sz w:val="18"/>
                <w:szCs w:val="20"/>
              </w:rPr>
              <w:t>(Podpis fizične osebe)</w:t>
            </w:r>
          </w:p>
        </w:tc>
      </w:tr>
    </w:tbl>
    <w:p w14:paraId="680F5448" w14:textId="77777777" w:rsidR="00B10890" w:rsidRPr="00B10890" w:rsidRDefault="00B10890" w:rsidP="003C4A6C">
      <w:pPr>
        <w:keepNext/>
        <w:keepLines/>
        <w:tabs>
          <w:tab w:val="left" w:pos="284"/>
        </w:tabs>
        <w:jc w:val="both"/>
        <w:rPr>
          <w:rFonts w:cs="Tahoma"/>
          <w:sz w:val="18"/>
          <w:szCs w:val="20"/>
        </w:rPr>
      </w:pPr>
    </w:p>
    <w:p w14:paraId="2F214991" w14:textId="77777777" w:rsidR="00B10890" w:rsidRPr="00B10890" w:rsidRDefault="00B10890" w:rsidP="003C4A6C">
      <w:pPr>
        <w:keepNext/>
        <w:keepLines/>
        <w:tabs>
          <w:tab w:val="left" w:pos="284"/>
        </w:tabs>
        <w:jc w:val="both"/>
        <w:rPr>
          <w:rFonts w:cs="Tahoma"/>
          <w:sz w:val="18"/>
          <w:szCs w:val="20"/>
        </w:rPr>
      </w:pPr>
    </w:p>
    <w:p w14:paraId="2B0FF95F" w14:textId="77777777" w:rsidR="00B10890" w:rsidRPr="00B10890" w:rsidRDefault="00B10890" w:rsidP="003C4A6C">
      <w:pPr>
        <w:keepNext/>
        <w:keepLines/>
        <w:tabs>
          <w:tab w:val="left" w:pos="284"/>
        </w:tabs>
        <w:jc w:val="both"/>
        <w:rPr>
          <w:rFonts w:cs="Tahoma"/>
          <w:sz w:val="18"/>
          <w:szCs w:val="20"/>
        </w:rPr>
      </w:pPr>
    </w:p>
    <w:p w14:paraId="1EDE861C" w14:textId="77777777" w:rsidR="00B10890" w:rsidRPr="00B10890" w:rsidRDefault="00B10890" w:rsidP="003C4A6C">
      <w:pPr>
        <w:keepNext/>
        <w:keepLines/>
        <w:tabs>
          <w:tab w:val="left" w:pos="284"/>
        </w:tabs>
        <w:jc w:val="both"/>
        <w:rPr>
          <w:rFonts w:cs="Tahoma"/>
          <w:i/>
          <w:sz w:val="14"/>
          <w:szCs w:val="18"/>
        </w:rPr>
      </w:pPr>
      <w:r w:rsidRPr="00B10890">
        <w:rPr>
          <w:rFonts w:cs="Tahoma"/>
          <w:b/>
          <w:i/>
          <w:sz w:val="14"/>
          <w:szCs w:val="18"/>
        </w:rPr>
        <w:t>Navodilo:</w:t>
      </w:r>
      <w:r w:rsidRPr="00B10890">
        <w:rPr>
          <w:rFonts w:cs="Tahoma"/>
          <w:i/>
          <w:sz w:val="14"/>
          <w:szCs w:val="18"/>
        </w:rPr>
        <w:t xml:space="preserve"> Izjavo izpolnijo in podpišejo VSE osebe, ki so:</w:t>
      </w:r>
    </w:p>
    <w:p w14:paraId="59CB966B" w14:textId="77777777" w:rsidR="00B10890" w:rsidRPr="00B10890" w:rsidRDefault="00B10890" w:rsidP="003C4A6C">
      <w:pPr>
        <w:keepNext/>
        <w:keepLines/>
        <w:numPr>
          <w:ilvl w:val="0"/>
          <w:numId w:val="4"/>
        </w:numPr>
        <w:tabs>
          <w:tab w:val="num" w:pos="284"/>
        </w:tabs>
        <w:ind w:left="284" w:hanging="284"/>
        <w:jc w:val="both"/>
        <w:rPr>
          <w:rFonts w:cs="Tahoma"/>
          <w:i/>
          <w:sz w:val="14"/>
          <w:szCs w:val="18"/>
        </w:rPr>
      </w:pPr>
      <w:r w:rsidRPr="00B10890">
        <w:rPr>
          <w:rFonts w:cs="Tahoma"/>
          <w:i/>
          <w:sz w:val="14"/>
          <w:szCs w:val="18"/>
        </w:rPr>
        <w:t xml:space="preserve">člani upravnega, vodstvenega ali nadzornega organa ponudnika (v primeru skupne ponudbe velja za vse člane skupine ponudnikov – partnerje), podizvajalca </w:t>
      </w:r>
      <w:r w:rsidRPr="00B10890">
        <w:rPr>
          <w:rFonts w:cs="Tahoma"/>
          <w:i/>
          <w:iCs/>
          <w:sz w:val="14"/>
          <w:szCs w:val="18"/>
        </w:rPr>
        <w:t>oz. subjekt, katerega zmogljivost uporablja ponudnik</w:t>
      </w:r>
      <w:r w:rsidRPr="00B10890">
        <w:rPr>
          <w:rFonts w:cs="Tahoma"/>
          <w:i/>
          <w:sz w:val="14"/>
          <w:szCs w:val="18"/>
        </w:rPr>
        <w:t xml:space="preserve"> ali</w:t>
      </w:r>
    </w:p>
    <w:p w14:paraId="72567430" w14:textId="77777777" w:rsidR="00B10890" w:rsidRPr="00B10890" w:rsidRDefault="00B10890" w:rsidP="003C4A6C">
      <w:pPr>
        <w:keepNext/>
        <w:keepLines/>
        <w:numPr>
          <w:ilvl w:val="0"/>
          <w:numId w:val="4"/>
        </w:numPr>
        <w:tabs>
          <w:tab w:val="num" w:pos="284"/>
        </w:tabs>
        <w:ind w:left="284" w:hanging="284"/>
        <w:jc w:val="both"/>
        <w:rPr>
          <w:rFonts w:cs="Tahoma"/>
          <w:i/>
          <w:sz w:val="14"/>
          <w:szCs w:val="18"/>
        </w:rPr>
      </w:pPr>
      <w:r w:rsidRPr="00B10890">
        <w:rPr>
          <w:rFonts w:cs="Tahoma"/>
          <w:i/>
          <w:sz w:val="14"/>
          <w:szCs w:val="18"/>
        </w:rPr>
        <w:t>ki imajo pooblastila za njegovo zastopanje ali odločanje ali nadzor v njem.</w:t>
      </w:r>
    </w:p>
    <w:p w14:paraId="79B45629" w14:textId="77777777" w:rsidR="00B10890" w:rsidRPr="00B10890" w:rsidRDefault="00B10890" w:rsidP="003C4A6C">
      <w:pPr>
        <w:keepNext/>
        <w:keepLines/>
        <w:tabs>
          <w:tab w:val="left" w:pos="0"/>
        </w:tabs>
        <w:jc w:val="both"/>
        <w:rPr>
          <w:rFonts w:cs="Tahoma"/>
          <w:i/>
          <w:sz w:val="14"/>
          <w:szCs w:val="18"/>
        </w:rPr>
      </w:pPr>
      <w:r w:rsidRPr="00B10890">
        <w:rPr>
          <w:rFonts w:cs="Tahoma"/>
          <w:i/>
          <w:sz w:val="14"/>
          <w:szCs w:val="18"/>
        </w:rPr>
        <w:t>V kolikor oseba opravlja več funkcija hkrati, ustrezno označi vse funkcije v katerih nastopa.</w:t>
      </w:r>
    </w:p>
    <w:p w14:paraId="165A657F" w14:textId="77777777" w:rsidR="00B10890" w:rsidRPr="00B10890" w:rsidRDefault="00B10890" w:rsidP="003C4A6C">
      <w:pPr>
        <w:keepNext/>
        <w:keepLines/>
        <w:jc w:val="both"/>
        <w:rPr>
          <w:rFonts w:cs="Tahoma"/>
          <w:b/>
          <w:i/>
          <w:sz w:val="14"/>
          <w:szCs w:val="18"/>
        </w:rPr>
      </w:pPr>
    </w:p>
    <w:p w14:paraId="24F483B1" w14:textId="77777777" w:rsidR="00B10890" w:rsidRPr="00B10890" w:rsidRDefault="00B10890" w:rsidP="003C4A6C">
      <w:pPr>
        <w:keepNext/>
        <w:keepLines/>
        <w:jc w:val="both"/>
        <w:rPr>
          <w:rFonts w:cs="Tahoma"/>
          <w:i/>
          <w:sz w:val="16"/>
        </w:rPr>
      </w:pPr>
      <w:r w:rsidRPr="00B10890">
        <w:rPr>
          <w:rFonts w:cs="Tahoma"/>
          <w:i/>
          <w:sz w:val="14"/>
          <w:szCs w:val="18"/>
        </w:rPr>
        <w:t>Obrazec se po potrebi fotokopira!</w:t>
      </w:r>
    </w:p>
    <w:p w14:paraId="536CECE0" w14:textId="77777777" w:rsidR="00B10890" w:rsidRPr="00B10890" w:rsidRDefault="00B10890" w:rsidP="003C4A6C">
      <w:pPr>
        <w:pStyle w:val="Telobesedila33"/>
        <w:keepNext/>
        <w:keepLines/>
        <w:tabs>
          <w:tab w:val="clear" w:pos="142"/>
          <w:tab w:val="left" w:pos="567"/>
          <w:tab w:val="left" w:pos="851"/>
          <w:tab w:val="left" w:pos="993"/>
        </w:tabs>
        <w:rPr>
          <w:rFonts w:ascii="Tahoma" w:hAnsi="Tahoma" w:cs="Tahoma"/>
          <w:i/>
          <w:sz w:val="16"/>
          <w:lang w:eastAsia="sl-SI"/>
        </w:rPr>
      </w:pPr>
      <w:r w:rsidRPr="00B10890">
        <w:rPr>
          <w:sz w:val="20"/>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B10890" w:rsidRPr="00B10890" w14:paraId="37374386" w14:textId="77777777" w:rsidTr="00B10890">
        <w:tc>
          <w:tcPr>
            <w:tcW w:w="7740" w:type="dxa"/>
            <w:tcBorders>
              <w:top w:val="single" w:sz="4" w:space="0" w:color="000000"/>
              <w:left w:val="single" w:sz="4" w:space="0" w:color="000000"/>
              <w:bottom w:val="single" w:sz="4" w:space="0" w:color="000000"/>
            </w:tcBorders>
          </w:tcPr>
          <w:p w14:paraId="14C82378" w14:textId="77777777" w:rsidR="00B10890" w:rsidRPr="00B10890" w:rsidRDefault="00B10890" w:rsidP="003C4A6C">
            <w:pPr>
              <w:keepNext/>
              <w:keepLines/>
              <w:jc w:val="both"/>
              <w:outlineLvl w:val="1"/>
              <w:rPr>
                <w:rFonts w:cs="Tahoma"/>
                <w:b/>
                <w:sz w:val="22"/>
              </w:rPr>
            </w:pPr>
            <w:r w:rsidRPr="00B10890">
              <w:rPr>
                <w:rFonts w:cs="Tahoma"/>
                <w:b/>
                <w:sz w:val="22"/>
              </w:rPr>
              <w:lastRenderedPageBreak/>
              <w:br w:type="page"/>
            </w:r>
            <w:r w:rsidRPr="00B10890">
              <w:rPr>
                <w:rFonts w:cs="Tahoma"/>
                <w:b/>
                <w:sz w:val="22"/>
              </w:rPr>
              <w:br w:type="page"/>
            </w:r>
            <w:bookmarkStart w:id="20" w:name="_Toc495914071"/>
            <w:r w:rsidRPr="00B10890">
              <w:rPr>
                <w:rFonts w:cs="Tahoma"/>
                <w:b/>
                <w:sz w:val="22"/>
              </w:rPr>
              <w:t>UDELEŽBA PODIZVAJALCEV</w:t>
            </w:r>
            <w:bookmarkEnd w:id="20"/>
          </w:p>
        </w:tc>
        <w:tc>
          <w:tcPr>
            <w:tcW w:w="1684" w:type="dxa"/>
            <w:tcBorders>
              <w:top w:val="single" w:sz="4" w:space="0" w:color="000000"/>
              <w:left w:val="single" w:sz="4" w:space="0" w:color="808080"/>
              <w:bottom w:val="single" w:sz="4" w:space="0" w:color="000000"/>
              <w:right w:val="single" w:sz="4" w:space="0" w:color="000000"/>
            </w:tcBorders>
          </w:tcPr>
          <w:p w14:paraId="5D05811E" w14:textId="77777777" w:rsidR="00B10890" w:rsidRPr="00B10890" w:rsidRDefault="00B10890" w:rsidP="003C4A6C">
            <w:pPr>
              <w:keepNext/>
              <w:keepLines/>
              <w:jc w:val="both"/>
              <w:outlineLvl w:val="1"/>
              <w:rPr>
                <w:rFonts w:cs="Tahoma"/>
                <w:b/>
                <w:sz w:val="22"/>
              </w:rPr>
            </w:pPr>
            <w:r w:rsidRPr="00B10890">
              <w:rPr>
                <w:rFonts w:cs="Tahoma"/>
                <w:b/>
                <w:sz w:val="22"/>
              </w:rPr>
              <w:t>Priloga 4/1</w:t>
            </w:r>
          </w:p>
        </w:tc>
      </w:tr>
    </w:tbl>
    <w:p w14:paraId="5E264D89" w14:textId="77777777" w:rsidR="00B10890" w:rsidRPr="00B10890" w:rsidRDefault="00B10890" w:rsidP="003C4A6C">
      <w:pPr>
        <w:keepNext/>
        <w:keepLines/>
        <w:jc w:val="both"/>
        <w:rPr>
          <w:rFonts w:cs="Tahoma"/>
          <w:sz w:val="22"/>
        </w:rPr>
      </w:pPr>
    </w:p>
    <w:p w14:paraId="7E796326" w14:textId="77777777" w:rsidR="00B10890" w:rsidRPr="00B10890" w:rsidRDefault="00B10890" w:rsidP="003C4A6C">
      <w:pPr>
        <w:keepNext/>
        <w:keepLines/>
        <w:jc w:val="both"/>
        <w:rPr>
          <w:rFonts w:cs="Tahoma"/>
          <w:sz w:val="22"/>
        </w:rPr>
      </w:pPr>
      <w:r w:rsidRPr="00B10890">
        <w:rPr>
          <w:rFonts w:cs="Tahoma"/>
          <w:sz w:val="22"/>
        </w:rPr>
        <w:t>Ponudnik: _____________________________________________________________________</w:t>
      </w:r>
    </w:p>
    <w:p w14:paraId="11DD959B" w14:textId="77777777" w:rsidR="00B10890" w:rsidRPr="00B10890" w:rsidRDefault="00B10890" w:rsidP="003C4A6C">
      <w:pPr>
        <w:keepNext/>
        <w:keepLines/>
        <w:jc w:val="both"/>
        <w:rPr>
          <w:rFonts w:cs="Tahoma"/>
          <w:sz w:val="22"/>
        </w:rPr>
      </w:pPr>
    </w:p>
    <w:p w14:paraId="7CC104E4" w14:textId="45B0ACB7" w:rsidR="00B10890" w:rsidRPr="00B10890" w:rsidRDefault="00B10890" w:rsidP="003C4A6C">
      <w:pPr>
        <w:keepNext/>
        <w:keepLines/>
        <w:jc w:val="both"/>
        <w:rPr>
          <w:rFonts w:cs="Tahoma"/>
          <w:sz w:val="22"/>
        </w:rPr>
      </w:pPr>
      <w:r w:rsidRPr="00B10890">
        <w:rPr>
          <w:rFonts w:cs="Tahoma"/>
          <w:b/>
          <w:sz w:val="22"/>
        </w:rPr>
        <w:t>Izjavljamo</w:t>
      </w:r>
      <w:r w:rsidRPr="00B10890">
        <w:rPr>
          <w:rFonts w:cs="Tahoma"/>
          <w:sz w:val="22"/>
        </w:rPr>
        <w:t xml:space="preserve">, da bomo pri izvedbi javnega naročila št. </w:t>
      </w:r>
      <w:r>
        <w:rPr>
          <w:rFonts w:cs="Tahoma"/>
          <w:b/>
          <w:noProof/>
          <w:sz w:val="22"/>
        </w:rPr>
        <w:t>VKS-160/21 - Storitev prevzema odpadka - Pesticidi z EWC kodo 20 01 19</w:t>
      </w:r>
      <w:r w:rsidRPr="00B10890">
        <w:rPr>
          <w:rFonts w:cs="Tahoma"/>
          <w:b/>
          <w:noProof/>
          <w:sz w:val="22"/>
        </w:rPr>
        <w:t xml:space="preserve"> </w:t>
      </w:r>
      <w:r w:rsidRPr="00B10890">
        <w:rPr>
          <w:rFonts w:cs="Tahoma"/>
          <w:sz w:val="22"/>
        </w:rPr>
        <w:t>sodelovali z naslednjimi podizvajalci:</w:t>
      </w:r>
    </w:p>
    <w:p w14:paraId="13E597C4" w14:textId="77777777" w:rsidR="00B10890" w:rsidRPr="00B10890" w:rsidRDefault="00B10890" w:rsidP="003C4A6C">
      <w:pPr>
        <w:keepNext/>
        <w:keepLines/>
        <w:jc w:val="both"/>
        <w:rPr>
          <w:rFonts w:cs="Tahoma"/>
          <w:b/>
          <w:sz w:val="22"/>
        </w:rPr>
      </w:pPr>
      <w:r w:rsidRPr="00B10890">
        <w:rPr>
          <w:rFonts w:cs="Tahoma"/>
          <w:b/>
          <w:sz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B10890" w:rsidRPr="00B10890" w14:paraId="2E2206DF" w14:textId="77777777" w:rsidTr="00B10890">
        <w:trPr>
          <w:trHeight w:val="460"/>
        </w:trPr>
        <w:tc>
          <w:tcPr>
            <w:tcW w:w="6062" w:type="dxa"/>
            <w:shd w:val="clear" w:color="auto" w:fill="auto"/>
            <w:vAlign w:val="center"/>
          </w:tcPr>
          <w:p w14:paraId="69FBF445" w14:textId="77777777" w:rsidR="00B10890" w:rsidRPr="00B10890" w:rsidRDefault="00B10890" w:rsidP="003C4A6C">
            <w:pPr>
              <w:keepNext/>
              <w:keepLines/>
              <w:jc w:val="center"/>
              <w:rPr>
                <w:rFonts w:cs="Tahoma"/>
                <w:sz w:val="22"/>
              </w:rPr>
            </w:pPr>
            <w:r w:rsidRPr="00B10890">
              <w:rPr>
                <w:rFonts w:cs="Tahoma"/>
                <w:b/>
                <w:bCs/>
                <w:sz w:val="22"/>
              </w:rPr>
              <w:t>NAZIV IN NASLOV PODIZVAJALCA</w:t>
            </w:r>
          </w:p>
        </w:tc>
        <w:tc>
          <w:tcPr>
            <w:tcW w:w="3402" w:type="dxa"/>
            <w:shd w:val="clear" w:color="auto" w:fill="auto"/>
          </w:tcPr>
          <w:p w14:paraId="01D6F282" w14:textId="77777777" w:rsidR="00B10890" w:rsidRPr="00B10890" w:rsidRDefault="00B10890" w:rsidP="003C4A6C">
            <w:pPr>
              <w:keepNext/>
              <w:keepLines/>
              <w:jc w:val="center"/>
              <w:rPr>
                <w:rFonts w:cs="Tahoma"/>
                <w:sz w:val="22"/>
              </w:rPr>
            </w:pPr>
            <w:r w:rsidRPr="00B10890">
              <w:rPr>
                <w:rFonts w:cs="Tahoma"/>
                <w:sz w:val="22"/>
              </w:rPr>
              <w:t xml:space="preserve">Zahteva za neposredno plačilo od podizvajalca </w:t>
            </w:r>
            <w:r w:rsidRPr="00B10890">
              <w:rPr>
                <w:rFonts w:cs="Tahoma"/>
                <w:b/>
                <w:sz w:val="22"/>
              </w:rPr>
              <w:t xml:space="preserve">DA </w:t>
            </w:r>
            <w:r w:rsidRPr="00B10890">
              <w:rPr>
                <w:rFonts w:cs="Tahoma"/>
                <w:sz w:val="22"/>
              </w:rPr>
              <w:t xml:space="preserve">ali </w:t>
            </w:r>
            <w:r w:rsidRPr="00B10890">
              <w:rPr>
                <w:rFonts w:cs="Tahoma"/>
                <w:b/>
                <w:sz w:val="22"/>
              </w:rPr>
              <w:t>NE</w:t>
            </w:r>
          </w:p>
        </w:tc>
      </w:tr>
      <w:tr w:rsidR="00B10890" w:rsidRPr="00B10890" w14:paraId="1F003F28" w14:textId="77777777" w:rsidTr="00B10890">
        <w:trPr>
          <w:trHeight w:val="460"/>
        </w:trPr>
        <w:tc>
          <w:tcPr>
            <w:tcW w:w="6062" w:type="dxa"/>
            <w:shd w:val="clear" w:color="auto" w:fill="auto"/>
          </w:tcPr>
          <w:p w14:paraId="6A6E61D8" w14:textId="77777777" w:rsidR="00B10890" w:rsidRPr="00B10890" w:rsidRDefault="00B10890" w:rsidP="003C4A6C">
            <w:pPr>
              <w:keepNext/>
              <w:keepLines/>
              <w:jc w:val="both"/>
              <w:rPr>
                <w:rFonts w:cs="Tahoma"/>
                <w:sz w:val="22"/>
              </w:rPr>
            </w:pPr>
          </w:p>
        </w:tc>
        <w:tc>
          <w:tcPr>
            <w:tcW w:w="3402" w:type="dxa"/>
            <w:shd w:val="clear" w:color="auto" w:fill="auto"/>
          </w:tcPr>
          <w:p w14:paraId="27AC7B3B" w14:textId="77777777" w:rsidR="00B10890" w:rsidRPr="00B10890" w:rsidRDefault="00B10890" w:rsidP="003C4A6C">
            <w:pPr>
              <w:keepNext/>
              <w:keepLines/>
              <w:jc w:val="both"/>
              <w:rPr>
                <w:rFonts w:cs="Tahoma"/>
                <w:sz w:val="22"/>
              </w:rPr>
            </w:pPr>
          </w:p>
        </w:tc>
      </w:tr>
    </w:tbl>
    <w:p w14:paraId="6783A843" w14:textId="77777777" w:rsidR="00B10890" w:rsidRPr="00B10890" w:rsidRDefault="00B10890" w:rsidP="003C4A6C">
      <w:pPr>
        <w:keepNext/>
        <w:keepLines/>
        <w:jc w:val="both"/>
        <w:rPr>
          <w:rFonts w:cs="Tahoma"/>
          <w:b/>
          <w:bCs/>
          <w:sz w:val="22"/>
        </w:rPr>
      </w:pPr>
    </w:p>
    <w:p w14:paraId="40DAFE29" w14:textId="77777777" w:rsidR="00B10890" w:rsidRPr="00B10890" w:rsidRDefault="00B10890" w:rsidP="003C4A6C">
      <w:pPr>
        <w:keepNext/>
        <w:keepLines/>
        <w:jc w:val="center"/>
        <w:rPr>
          <w:rFonts w:cs="Tahoma"/>
          <w:b/>
          <w:bCs/>
          <w:sz w:val="22"/>
        </w:rPr>
      </w:pPr>
      <w:r w:rsidRPr="00B10890">
        <w:rPr>
          <w:rFonts w:cs="Tahoma"/>
          <w:b/>
          <w:bCs/>
          <w:sz w:val="22"/>
        </w:rPr>
        <w:t>Pooblastilo A: v primeru, da je pri podizvajalcu označeno z "DA" - dajemo</w:t>
      </w:r>
    </w:p>
    <w:p w14:paraId="2C555359" w14:textId="77777777" w:rsidR="00B10890" w:rsidRPr="00B10890" w:rsidRDefault="00B10890" w:rsidP="003C4A6C">
      <w:pPr>
        <w:keepNext/>
        <w:keepLines/>
        <w:jc w:val="center"/>
        <w:rPr>
          <w:rFonts w:cs="Tahoma"/>
          <w:b/>
          <w:bCs/>
          <w:sz w:val="22"/>
        </w:rPr>
      </w:pPr>
      <w:r w:rsidRPr="00B10890">
        <w:rPr>
          <w:rFonts w:cs="Tahoma"/>
          <w:b/>
          <w:bCs/>
          <w:sz w:val="22"/>
        </w:rPr>
        <w:t>POOBLASTILO ZA NEPOSREDNO PLAČEVANJE PODIZVAJALCU</w:t>
      </w:r>
    </w:p>
    <w:p w14:paraId="606B38C0" w14:textId="77777777" w:rsidR="00B10890" w:rsidRPr="00B10890" w:rsidRDefault="00B10890" w:rsidP="003C4A6C">
      <w:pPr>
        <w:keepNext/>
        <w:keepLines/>
        <w:jc w:val="both"/>
        <w:rPr>
          <w:rFonts w:cs="Tahoma"/>
          <w:sz w:val="22"/>
        </w:rPr>
      </w:pPr>
    </w:p>
    <w:p w14:paraId="0C6CF92A" w14:textId="77777777" w:rsidR="00B10890" w:rsidRPr="00B10890" w:rsidRDefault="00B10890" w:rsidP="003C4A6C">
      <w:pPr>
        <w:keepNext/>
        <w:keepLines/>
        <w:jc w:val="both"/>
        <w:rPr>
          <w:rFonts w:cs="Tahoma"/>
          <w:sz w:val="22"/>
        </w:rPr>
      </w:pPr>
      <w:r w:rsidRPr="00B10890">
        <w:rPr>
          <w:rFonts w:cs="Tahoma"/>
          <w:sz w:val="22"/>
        </w:rPr>
        <w:t xml:space="preserve">Pooblaščamo naročnika, da na podlagi potrjenega računa/situacije neposredno plačuje ponudnikove obveznosti do podizvajalca podizvajalcu, ki smo ga kot ponudnik navedli v zgornji tabeli in je označen z "DA". </w:t>
      </w:r>
    </w:p>
    <w:p w14:paraId="4B9F8AD0" w14:textId="77777777" w:rsidR="00B10890" w:rsidRPr="00B10890" w:rsidRDefault="00B10890" w:rsidP="003C4A6C">
      <w:pPr>
        <w:keepNext/>
        <w:keepLines/>
        <w:jc w:val="both"/>
        <w:rPr>
          <w:rFonts w:cs="Tahoma"/>
          <w:sz w:val="22"/>
        </w:rPr>
      </w:pPr>
      <w:r w:rsidRPr="00B10890">
        <w:rPr>
          <w:rFonts w:cs="Tahoma"/>
          <w:sz w:val="22"/>
        </w:rPr>
        <w:t>S plačilom posameznega zneska podizvajalcu obveznost naročnika za plačilo ponudniku ugasne do višine tako plačanega zneska podizvajalcu.</w:t>
      </w:r>
    </w:p>
    <w:p w14:paraId="429D1D23" w14:textId="77777777" w:rsidR="00B10890" w:rsidRPr="00B10890" w:rsidRDefault="00B10890" w:rsidP="003C4A6C">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B10890" w14:paraId="79C8A93B" w14:textId="77777777" w:rsidTr="00B10890">
        <w:trPr>
          <w:trHeight w:val="235"/>
        </w:trPr>
        <w:tc>
          <w:tcPr>
            <w:tcW w:w="3402" w:type="dxa"/>
            <w:tcBorders>
              <w:bottom w:val="single" w:sz="4" w:space="0" w:color="auto"/>
            </w:tcBorders>
          </w:tcPr>
          <w:p w14:paraId="20739DCF" w14:textId="77777777" w:rsidR="00B10890" w:rsidRPr="00B10890" w:rsidRDefault="00B10890" w:rsidP="003C4A6C">
            <w:pPr>
              <w:keepNext/>
              <w:keepLines/>
              <w:jc w:val="both"/>
              <w:rPr>
                <w:rFonts w:cs="Tahoma"/>
                <w:snapToGrid w:val="0"/>
                <w:color w:val="000000"/>
                <w:sz w:val="18"/>
              </w:rPr>
            </w:pPr>
          </w:p>
        </w:tc>
        <w:tc>
          <w:tcPr>
            <w:tcW w:w="2268" w:type="dxa"/>
          </w:tcPr>
          <w:p w14:paraId="0E79DCBA" w14:textId="77777777" w:rsidR="00B10890" w:rsidRPr="00B10890" w:rsidRDefault="00B10890" w:rsidP="003C4A6C">
            <w:pPr>
              <w:keepNext/>
              <w:keepLines/>
              <w:jc w:val="both"/>
              <w:rPr>
                <w:rFonts w:cs="Tahoma"/>
                <w:snapToGrid w:val="0"/>
                <w:color w:val="000000"/>
                <w:sz w:val="18"/>
              </w:rPr>
            </w:pPr>
          </w:p>
        </w:tc>
        <w:tc>
          <w:tcPr>
            <w:tcW w:w="3686" w:type="dxa"/>
            <w:tcBorders>
              <w:bottom w:val="single" w:sz="4" w:space="0" w:color="auto"/>
            </w:tcBorders>
          </w:tcPr>
          <w:p w14:paraId="74158CD4" w14:textId="77777777" w:rsidR="00B10890" w:rsidRPr="00B10890" w:rsidRDefault="00B10890" w:rsidP="003C4A6C">
            <w:pPr>
              <w:keepNext/>
              <w:keepLines/>
              <w:tabs>
                <w:tab w:val="left" w:pos="567"/>
                <w:tab w:val="num" w:pos="851"/>
                <w:tab w:val="left" w:pos="993"/>
              </w:tabs>
              <w:jc w:val="both"/>
              <w:rPr>
                <w:rFonts w:cs="Tahoma"/>
                <w:snapToGrid w:val="0"/>
                <w:color w:val="000000"/>
                <w:sz w:val="18"/>
              </w:rPr>
            </w:pPr>
          </w:p>
        </w:tc>
      </w:tr>
      <w:tr w:rsidR="00B10890" w:rsidRPr="00B10890" w14:paraId="03168433" w14:textId="77777777" w:rsidTr="00B10890">
        <w:trPr>
          <w:trHeight w:val="235"/>
        </w:trPr>
        <w:tc>
          <w:tcPr>
            <w:tcW w:w="3402" w:type="dxa"/>
            <w:tcBorders>
              <w:top w:val="single" w:sz="4" w:space="0" w:color="auto"/>
            </w:tcBorders>
          </w:tcPr>
          <w:p w14:paraId="22114554" w14:textId="77777777" w:rsidR="00B10890" w:rsidRPr="00B10890" w:rsidRDefault="00B10890" w:rsidP="003C4A6C">
            <w:pPr>
              <w:keepNext/>
              <w:keepLines/>
              <w:jc w:val="both"/>
              <w:rPr>
                <w:rFonts w:cs="Tahoma"/>
                <w:snapToGrid w:val="0"/>
                <w:color w:val="000000"/>
                <w:sz w:val="18"/>
              </w:rPr>
            </w:pPr>
            <w:r w:rsidRPr="00B10890">
              <w:rPr>
                <w:rFonts w:cs="Tahoma"/>
                <w:snapToGrid w:val="0"/>
                <w:color w:val="000000"/>
                <w:sz w:val="18"/>
              </w:rPr>
              <w:t>(kraj, datum)</w:t>
            </w:r>
          </w:p>
        </w:tc>
        <w:tc>
          <w:tcPr>
            <w:tcW w:w="2268" w:type="dxa"/>
          </w:tcPr>
          <w:p w14:paraId="0B9D7BF7" w14:textId="77777777" w:rsidR="00B10890" w:rsidRPr="00B10890" w:rsidRDefault="00B10890" w:rsidP="003C4A6C">
            <w:pPr>
              <w:keepNext/>
              <w:keepLines/>
              <w:jc w:val="center"/>
              <w:rPr>
                <w:rFonts w:cs="Tahoma"/>
                <w:snapToGrid w:val="0"/>
                <w:color w:val="000000"/>
                <w:sz w:val="18"/>
              </w:rPr>
            </w:pPr>
            <w:r w:rsidRPr="00B10890">
              <w:rPr>
                <w:rFonts w:cs="Tahoma"/>
                <w:snapToGrid w:val="0"/>
                <w:color w:val="000000"/>
                <w:sz w:val="18"/>
              </w:rPr>
              <w:t>žig</w:t>
            </w:r>
          </w:p>
        </w:tc>
        <w:tc>
          <w:tcPr>
            <w:tcW w:w="3686" w:type="dxa"/>
            <w:tcBorders>
              <w:top w:val="single" w:sz="4" w:space="0" w:color="auto"/>
            </w:tcBorders>
          </w:tcPr>
          <w:p w14:paraId="33A95B0B" w14:textId="77777777" w:rsidR="00B10890" w:rsidRPr="00B10890" w:rsidRDefault="00B10890" w:rsidP="003C4A6C">
            <w:pPr>
              <w:keepNext/>
              <w:keepLines/>
              <w:jc w:val="both"/>
              <w:rPr>
                <w:rFonts w:cs="Tahoma"/>
                <w:snapToGrid w:val="0"/>
                <w:color w:val="000000"/>
                <w:sz w:val="18"/>
              </w:rPr>
            </w:pPr>
            <w:r w:rsidRPr="00B10890">
              <w:rPr>
                <w:rFonts w:cs="Tahoma"/>
                <w:snapToGrid w:val="0"/>
                <w:color w:val="000000"/>
                <w:sz w:val="18"/>
              </w:rPr>
              <w:t>(</w:t>
            </w:r>
            <w:r w:rsidRPr="00B10890">
              <w:rPr>
                <w:rFonts w:cs="Tahoma"/>
                <w:snapToGrid w:val="0"/>
                <w:sz w:val="22"/>
              </w:rPr>
              <w:t>ime in priimek ter podpis odgovorne osebe ponudnika</w:t>
            </w:r>
            <w:r w:rsidRPr="00B10890">
              <w:rPr>
                <w:rFonts w:cs="Tahoma"/>
                <w:snapToGrid w:val="0"/>
                <w:color w:val="000000"/>
                <w:sz w:val="18"/>
              </w:rPr>
              <w:t>)</w:t>
            </w:r>
          </w:p>
        </w:tc>
      </w:tr>
    </w:tbl>
    <w:p w14:paraId="11DA4BC8" w14:textId="77777777" w:rsidR="00B10890" w:rsidRPr="00B10890" w:rsidRDefault="00B10890" w:rsidP="003C4A6C">
      <w:pPr>
        <w:keepNext/>
        <w:keepLines/>
        <w:jc w:val="both"/>
        <w:rPr>
          <w:rFonts w:cs="Tahoma"/>
          <w:b/>
          <w:sz w:val="22"/>
        </w:rPr>
      </w:pPr>
    </w:p>
    <w:p w14:paraId="7E99F46C" w14:textId="77777777" w:rsidR="00B10890" w:rsidRPr="00B10890" w:rsidRDefault="00B10890" w:rsidP="003C4A6C">
      <w:pPr>
        <w:keepNext/>
        <w:keepLines/>
        <w:jc w:val="center"/>
        <w:rPr>
          <w:rFonts w:cs="Tahoma"/>
          <w:b/>
          <w:bCs/>
          <w:sz w:val="22"/>
        </w:rPr>
      </w:pPr>
      <w:r w:rsidRPr="00B10890">
        <w:rPr>
          <w:rFonts w:cs="Tahoma"/>
          <w:b/>
          <w:bCs/>
          <w:sz w:val="22"/>
        </w:rPr>
        <w:t>Pooblastilo B: v primeru, da je pri podizvajalcu označeno z "NE" – ne dajemo</w:t>
      </w:r>
    </w:p>
    <w:p w14:paraId="7342CFFD" w14:textId="77777777" w:rsidR="00B10890" w:rsidRPr="00B10890" w:rsidRDefault="00B10890" w:rsidP="003C4A6C">
      <w:pPr>
        <w:keepNext/>
        <w:keepLines/>
        <w:jc w:val="center"/>
        <w:rPr>
          <w:rFonts w:cs="Tahoma"/>
          <w:b/>
          <w:bCs/>
          <w:sz w:val="22"/>
        </w:rPr>
      </w:pPr>
      <w:r w:rsidRPr="00B10890">
        <w:rPr>
          <w:rFonts w:cs="Tahoma"/>
          <w:b/>
          <w:bCs/>
          <w:sz w:val="22"/>
        </w:rPr>
        <w:t>POOBLASTILA ZA NEPOSREDNO PLAČEVANJE PODIZVAJALCU</w:t>
      </w:r>
    </w:p>
    <w:p w14:paraId="65320762" w14:textId="77777777" w:rsidR="00B10890" w:rsidRPr="00B10890" w:rsidRDefault="00B10890" w:rsidP="003C4A6C">
      <w:pPr>
        <w:keepNext/>
        <w:keepLines/>
        <w:jc w:val="both"/>
        <w:rPr>
          <w:rFonts w:cs="Tahoma"/>
          <w:b/>
          <w:sz w:val="22"/>
        </w:rPr>
      </w:pPr>
    </w:p>
    <w:p w14:paraId="4B5218C9" w14:textId="77777777" w:rsidR="00B10890" w:rsidRPr="00B10890" w:rsidRDefault="00B10890" w:rsidP="003C4A6C">
      <w:pPr>
        <w:keepNext/>
        <w:keepLines/>
        <w:jc w:val="both"/>
        <w:rPr>
          <w:rFonts w:cs="Tahoma"/>
          <w:sz w:val="22"/>
        </w:rPr>
      </w:pPr>
      <w:r w:rsidRPr="00B10890">
        <w:rPr>
          <w:rFonts w:cs="Tahoma"/>
          <w:sz w:val="22"/>
        </w:rPr>
        <w:t>Nastopamo s podizvajalcem, ki ne zahteva neposredno plačilo, kar pomeni, da s tem ni podana zahteva za neposredno plačilo podizvajalcu in naročnik plačuje ponudnikove obveznosti do podizvajalca ponudniku.</w:t>
      </w:r>
    </w:p>
    <w:p w14:paraId="278DBD39" w14:textId="77777777" w:rsidR="00B10890" w:rsidRPr="00B10890" w:rsidRDefault="00B10890" w:rsidP="003C4A6C">
      <w:pPr>
        <w:keepNext/>
        <w:keepLines/>
        <w:jc w:val="both"/>
        <w:rPr>
          <w:rFonts w:cs="Tahoma"/>
          <w:sz w:val="22"/>
        </w:rPr>
      </w:pPr>
      <w:r w:rsidRPr="00B10890">
        <w:rPr>
          <w:rFonts w:cs="Tahoma"/>
          <w:sz w:val="22"/>
        </w:rPr>
        <w:t>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p w14:paraId="03A10442" w14:textId="77777777" w:rsidR="00B10890" w:rsidRPr="00B10890" w:rsidRDefault="00B10890" w:rsidP="003C4A6C">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B10890" w14:paraId="44DB603D" w14:textId="77777777" w:rsidTr="00B10890">
        <w:trPr>
          <w:trHeight w:val="235"/>
        </w:trPr>
        <w:tc>
          <w:tcPr>
            <w:tcW w:w="3402" w:type="dxa"/>
            <w:tcBorders>
              <w:bottom w:val="single" w:sz="4" w:space="0" w:color="auto"/>
            </w:tcBorders>
          </w:tcPr>
          <w:p w14:paraId="532D1591" w14:textId="77777777" w:rsidR="00B10890" w:rsidRPr="00B10890" w:rsidRDefault="00B10890" w:rsidP="003C4A6C">
            <w:pPr>
              <w:keepNext/>
              <w:keepLines/>
              <w:jc w:val="both"/>
              <w:rPr>
                <w:rFonts w:cs="Tahoma"/>
                <w:snapToGrid w:val="0"/>
                <w:color w:val="000000"/>
                <w:sz w:val="18"/>
              </w:rPr>
            </w:pPr>
          </w:p>
        </w:tc>
        <w:tc>
          <w:tcPr>
            <w:tcW w:w="2268" w:type="dxa"/>
          </w:tcPr>
          <w:p w14:paraId="03A1415C" w14:textId="77777777" w:rsidR="00B10890" w:rsidRPr="00B10890" w:rsidRDefault="00B10890" w:rsidP="003C4A6C">
            <w:pPr>
              <w:keepNext/>
              <w:keepLines/>
              <w:jc w:val="both"/>
              <w:rPr>
                <w:rFonts w:cs="Tahoma"/>
                <w:snapToGrid w:val="0"/>
                <w:color w:val="000000"/>
                <w:sz w:val="18"/>
              </w:rPr>
            </w:pPr>
          </w:p>
        </w:tc>
        <w:tc>
          <w:tcPr>
            <w:tcW w:w="3686" w:type="dxa"/>
            <w:tcBorders>
              <w:bottom w:val="single" w:sz="4" w:space="0" w:color="auto"/>
            </w:tcBorders>
          </w:tcPr>
          <w:p w14:paraId="5C550631" w14:textId="77777777" w:rsidR="00B10890" w:rsidRPr="00B10890" w:rsidRDefault="00B10890" w:rsidP="003C4A6C">
            <w:pPr>
              <w:keepNext/>
              <w:keepLines/>
              <w:tabs>
                <w:tab w:val="left" w:pos="567"/>
                <w:tab w:val="num" w:pos="851"/>
                <w:tab w:val="left" w:pos="993"/>
              </w:tabs>
              <w:jc w:val="both"/>
              <w:rPr>
                <w:rFonts w:cs="Tahoma"/>
                <w:snapToGrid w:val="0"/>
                <w:color w:val="000000"/>
                <w:sz w:val="18"/>
              </w:rPr>
            </w:pPr>
          </w:p>
        </w:tc>
      </w:tr>
      <w:tr w:rsidR="00B10890" w:rsidRPr="00B10890" w14:paraId="766F1A8A" w14:textId="77777777" w:rsidTr="00B10890">
        <w:trPr>
          <w:trHeight w:val="235"/>
        </w:trPr>
        <w:tc>
          <w:tcPr>
            <w:tcW w:w="3402" w:type="dxa"/>
            <w:tcBorders>
              <w:top w:val="single" w:sz="4" w:space="0" w:color="auto"/>
            </w:tcBorders>
          </w:tcPr>
          <w:p w14:paraId="2F07E737" w14:textId="77777777" w:rsidR="00B10890" w:rsidRPr="00B10890" w:rsidRDefault="00B10890" w:rsidP="003C4A6C">
            <w:pPr>
              <w:keepNext/>
              <w:keepLines/>
              <w:jc w:val="both"/>
              <w:rPr>
                <w:rFonts w:cs="Tahoma"/>
                <w:snapToGrid w:val="0"/>
                <w:color w:val="000000"/>
                <w:sz w:val="18"/>
              </w:rPr>
            </w:pPr>
            <w:r w:rsidRPr="00B10890">
              <w:rPr>
                <w:rFonts w:cs="Tahoma"/>
                <w:snapToGrid w:val="0"/>
                <w:color w:val="000000"/>
                <w:sz w:val="18"/>
              </w:rPr>
              <w:t>(kraj, datum)</w:t>
            </w:r>
          </w:p>
        </w:tc>
        <w:tc>
          <w:tcPr>
            <w:tcW w:w="2268" w:type="dxa"/>
          </w:tcPr>
          <w:p w14:paraId="5D3E07C3" w14:textId="77777777" w:rsidR="00B10890" w:rsidRPr="00B10890" w:rsidRDefault="00B10890" w:rsidP="003C4A6C">
            <w:pPr>
              <w:keepNext/>
              <w:keepLines/>
              <w:jc w:val="center"/>
              <w:rPr>
                <w:rFonts w:cs="Tahoma"/>
                <w:snapToGrid w:val="0"/>
                <w:color w:val="000000"/>
                <w:sz w:val="18"/>
              </w:rPr>
            </w:pPr>
            <w:r w:rsidRPr="00B10890">
              <w:rPr>
                <w:rFonts w:cs="Tahoma"/>
                <w:snapToGrid w:val="0"/>
                <w:color w:val="000000"/>
                <w:sz w:val="18"/>
              </w:rPr>
              <w:t>žig</w:t>
            </w:r>
          </w:p>
        </w:tc>
        <w:tc>
          <w:tcPr>
            <w:tcW w:w="3686" w:type="dxa"/>
            <w:tcBorders>
              <w:top w:val="single" w:sz="4" w:space="0" w:color="auto"/>
            </w:tcBorders>
          </w:tcPr>
          <w:p w14:paraId="2FBCBB6D" w14:textId="77777777" w:rsidR="00B10890" w:rsidRPr="00B10890" w:rsidRDefault="00B10890" w:rsidP="003C4A6C">
            <w:pPr>
              <w:keepNext/>
              <w:keepLines/>
              <w:jc w:val="both"/>
              <w:rPr>
                <w:rFonts w:cs="Tahoma"/>
                <w:snapToGrid w:val="0"/>
                <w:color w:val="000000"/>
                <w:sz w:val="18"/>
              </w:rPr>
            </w:pPr>
            <w:r w:rsidRPr="00B10890">
              <w:rPr>
                <w:rFonts w:cs="Tahoma"/>
                <w:snapToGrid w:val="0"/>
                <w:color w:val="000000"/>
                <w:sz w:val="18"/>
              </w:rPr>
              <w:t>(</w:t>
            </w:r>
            <w:r w:rsidRPr="00B10890">
              <w:rPr>
                <w:rFonts w:cs="Tahoma"/>
                <w:snapToGrid w:val="0"/>
                <w:sz w:val="22"/>
              </w:rPr>
              <w:t>ime in priimek ter podpis odgovorne osebe ponudnika</w:t>
            </w:r>
            <w:r w:rsidRPr="00B10890">
              <w:rPr>
                <w:rFonts w:cs="Tahoma"/>
                <w:snapToGrid w:val="0"/>
                <w:color w:val="000000"/>
                <w:sz w:val="18"/>
              </w:rPr>
              <w:t>)</w:t>
            </w:r>
          </w:p>
        </w:tc>
      </w:tr>
    </w:tbl>
    <w:p w14:paraId="1F5A0716" w14:textId="77777777" w:rsidR="00B10890" w:rsidRPr="00B10890" w:rsidRDefault="00B10890" w:rsidP="003C4A6C">
      <w:pPr>
        <w:keepNext/>
        <w:keepLines/>
        <w:tabs>
          <w:tab w:val="left" w:pos="284"/>
        </w:tabs>
        <w:jc w:val="both"/>
        <w:rPr>
          <w:rFonts w:cs="Tahoma"/>
          <w:b/>
          <w:i/>
          <w:sz w:val="14"/>
          <w:szCs w:val="16"/>
        </w:rPr>
      </w:pPr>
    </w:p>
    <w:p w14:paraId="5BCEA0A5" w14:textId="77777777" w:rsidR="00B10890" w:rsidRPr="00B10890" w:rsidRDefault="00B10890" w:rsidP="003C4A6C">
      <w:pPr>
        <w:keepNext/>
        <w:keepLines/>
        <w:tabs>
          <w:tab w:val="left" w:pos="284"/>
        </w:tabs>
        <w:jc w:val="both"/>
        <w:rPr>
          <w:rFonts w:cs="Tahoma"/>
          <w:b/>
          <w:i/>
          <w:sz w:val="14"/>
          <w:szCs w:val="16"/>
        </w:rPr>
      </w:pPr>
    </w:p>
    <w:p w14:paraId="20F5C8FD" w14:textId="77777777" w:rsidR="00B10890" w:rsidRPr="00B10890" w:rsidRDefault="00B10890" w:rsidP="003C4A6C">
      <w:pPr>
        <w:keepNext/>
        <w:keepLines/>
        <w:tabs>
          <w:tab w:val="left" w:pos="284"/>
        </w:tabs>
        <w:jc w:val="both"/>
        <w:rPr>
          <w:rFonts w:cs="Tahoma"/>
          <w:b/>
          <w:i/>
          <w:sz w:val="14"/>
          <w:szCs w:val="16"/>
        </w:rPr>
      </w:pPr>
    </w:p>
    <w:p w14:paraId="102C4CBB" w14:textId="77777777" w:rsidR="00B10890" w:rsidRPr="00B10890" w:rsidRDefault="00B10890" w:rsidP="003C4A6C">
      <w:pPr>
        <w:keepNext/>
        <w:keepLines/>
        <w:tabs>
          <w:tab w:val="left" w:pos="284"/>
        </w:tabs>
        <w:jc w:val="both"/>
        <w:rPr>
          <w:rFonts w:cs="Tahoma"/>
          <w:b/>
          <w:i/>
          <w:sz w:val="14"/>
          <w:szCs w:val="16"/>
        </w:rPr>
      </w:pPr>
    </w:p>
    <w:p w14:paraId="0E886BF7" w14:textId="77777777" w:rsidR="00B10890" w:rsidRPr="00B10890" w:rsidRDefault="00B10890" w:rsidP="003C4A6C">
      <w:pPr>
        <w:keepNext/>
        <w:keepLines/>
        <w:tabs>
          <w:tab w:val="left" w:pos="284"/>
        </w:tabs>
        <w:jc w:val="both"/>
        <w:rPr>
          <w:rFonts w:cs="Tahoma"/>
          <w:i/>
          <w:sz w:val="14"/>
          <w:szCs w:val="16"/>
        </w:rPr>
      </w:pPr>
      <w:r w:rsidRPr="00B10890">
        <w:rPr>
          <w:rFonts w:cs="Tahoma"/>
          <w:b/>
          <w:i/>
          <w:sz w:val="14"/>
          <w:szCs w:val="16"/>
        </w:rPr>
        <w:t>Opomba:</w:t>
      </w:r>
      <w:r w:rsidRPr="00B10890">
        <w:rPr>
          <w:rFonts w:cs="Tahoma"/>
          <w:i/>
          <w:sz w:val="14"/>
          <w:szCs w:val="16"/>
        </w:rPr>
        <w:t xml:space="preserve"> </w:t>
      </w:r>
    </w:p>
    <w:p w14:paraId="22A2A7E4" w14:textId="77777777" w:rsidR="00B10890" w:rsidRPr="00B10890" w:rsidRDefault="00B10890" w:rsidP="003C4A6C">
      <w:pPr>
        <w:keepNext/>
        <w:keepLines/>
        <w:numPr>
          <w:ilvl w:val="0"/>
          <w:numId w:val="4"/>
        </w:numPr>
        <w:ind w:left="284" w:hanging="218"/>
        <w:jc w:val="both"/>
        <w:rPr>
          <w:rFonts w:cs="Tahoma"/>
          <w:i/>
          <w:iCs/>
          <w:sz w:val="14"/>
          <w:szCs w:val="16"/>
        </w:rPr>
      </w:pPr>
      <w:r w:rsidRPr="00B10890">
        <w:rPr>
          <w:rFonts w:cs="Tahoma"/>
          <w:i/>
          <w:iCs/>
          <w:sz w:val="14"/>
          <w:szCs w:val="16"/>
        </w:rPr>
        <w:t>Obrazec se izpolni in podpiše, kadar namerava ponudnik izvesti javno naročilo s podizvajalcem, in sicer: če je podizvajalec označen z »DA« - se podpiše Pooblastilo A, če je podizvajalec označen z »NE« - se podpiše Pooblastilo B.</w:t>
      </w:r>
    </w:p>
    <w:p w14:paraId="550FA267" w14:textId="77777777" w:rsidR="00B10890" w:rsidRPr="00B10890" w:rsidRDefault="00B10890" w:rsidP="003C4A6C">
      <w:pPr>
        <w:keepNext/>
        <w:keepLines/>
        <w:numPr>
          <w:ilvl w:val="0"/>
          <w:numId w:val="4"/>
        </w:numPr>
        <w:ind w:left="284" w:hanging="218"/>
        <w:jc w:val="both"/>
        <w:rPr>
          <w:rFonts w:cs="Tahoma"/>
          <w:i/>
          <w:iCs/>
          <w:sz w:val="14"/>
          <w:szCs w:val="16"/>
        </w:rPr>
      </w:pPr>
      <w:r w:rsidRPr="00B10890">
        <w:rPr>
          <w:rFonts w:cs="Tahoma"/>
          <w:i/>
          <w:iCs/>
          <w:sz w:val="14"/>
          <w:szCs w:val="16"/>
        </w:rPr>
        <w:t>Obrazec se izpolni za vsakega podizvajalca posebej.</w:t>
      </w:r>
    </w:p>
    <w:p w14:paraId="53D63BAF" w14:textId="77777777" w:rsidR="00B10890" w:rsidRPr="00B10890" w:rsidRDefault="00B10890" w:rsidP="003C4A6C">
      <w:pPr>
        <w:keepNext/>
        <w:keepLines/>
        <w:numPr>
          <w:ilvl w:val="0"/>
          <w:numId w:val="4"/>
        </w:numPr>
        <w:ind w:left="284" w:hanging="218"/>
        <w:jc w:val="both"/>
        <w:rPr>
          <w:rFonts w:cs="Tahoma"/>
          <w:i/>
          <w:iCs/>
          <w:sz w:val="14"/>
          <w:szCs w:val="16"/>
        </w:rPr>
      </w:pPr>
      <w:r w:rsidRPr="00B10890">
        <w:rPr>
          <w:rFonts w:cs="Tahoma"/>
          <w:i/>
          <w:iCs/>
          <w:sz w:val="14"/>
          <w:szCs w:val="16"/>
        </w:rPr>
        <w:t xml:space="preserve">V primeru, da ponudnik ne namerava izvesti javno naročilo s podizvajalcem, obrazca ni potrebno izpolniti ter predložiti.  </w:t>
      </w:r>
    </w:p>
    <w:p w14:paraId="5CBC827D" w14:textId="77777777" w:rsidR="00B10890" w:rsidRPr="00B10890" w:rsidRDefault="00B10890" w:rsidP="003C4A6C">
      <w:pPr>
        <w:keepNext/>
        <w:keepLines/>
        <w:tabs>
          <w:tab w:val="left" w:pos="567"/>
          <w:tab w:val="num" w:pos="851"/>
          <w:tab w:val="left" w:pos="993"/>
        </w:tabs>
        <w:jc w:val="both"/>
        <w:rPr>
          <w:rFonts w:cs="Tahoma"/>
          <w:b/>
          <w:i/>
          <w:sz w:val="10"/>
          <w:szCs w:val="12"/>
        </w:rPr>
      </w:pPr>
    </w:p>
    <w:p w14:paraId="46E6CE0D" w14:textId="77777777" w:rsidR="00B10890" w:rsidRPr="00B10890" w:rsidRDefault="00B10890" w:rsidP="003C4A6C">
      <w:pPr>
        <w:keepNext/>
        <w:keepLines/>
        <w:tabs>
          <w:tab w:val="left" w:pos="567"/>
          <w:tab w:val="num" w:pos="851"/>
          <w:tab w:val="left" w:pos="993"/>
        </w:tabs>
        <w:jc w:val="both"/>
        <w:rPr>
          <w:rFonts w:cs="Tahoma"/>
          <w:i/>
          <w:sz w:val="14"/>
          <w:szCs w:val="16"/>
        </w:rPr>
      </w:pPr>
      <w:r w:rsidRPr="00B10890">
        <w:rPr>
          <w:rFonts w:cs="Tahoma"/>
          <w:b/>
          <w:i/>
          <w:sz w:val="14"/>
          <w:szCs w:val="16"/>
        </w:rPr>
        <w:t xml:space="preserve">Navodilo: </w:t>
      </w:r>
      <w:r w:rsidRPr="00B10890">
        <w:rPr>
          <w:rFonts w:cs="Tahoma"/>
          <w:i/>
          <w:sz w:val="14"/>
          <w:szCs w:val="16"/>
        </w:rPr>
        <w:t>Obrazec se po potrebi kopira!</w:t>
      </w:r>
    </w:p>
    <w:p w14:paraId="1F7B9DFE" w14:textId="77777777" w:rsidR="00B10890" w:rsidRPr="00B10890" w:rsidRDefault="00B10890" w:rsidP="003C4A6C">
      <w:pPr>
        <w:keepNext/>
        <w:keepLines/>
        <w:jc w:val="both"/>
        <w:rPr>
          <w:sz w:val="22"/>
        </w:rPr>
      </w:pPr>
      <w:r w:rsidRPr="00B10890">
        <w:rPr>
          <w:rFonts w:cs="Tahoma"/>
          <w:b/>
          <w:sz w:val="22"/>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10890" w:rsidRPr="00B10890" w14:paraId="7E18CC0A" w14:textId="77777777" w:rsidTr="00B10890">
        <w:tc>
          <w:tcPr>
            <w:tcW w:w="8008" w:type="dxa"/>
            <w:tcBorders>
              <w:top w:val="single" w:sz="4" w:space="0" w:color="auto"/>
              <w:bottom w:val="single" w:sz="4" w:space="0" w:color="auto"/>
            </w:tcBorders>
          </w:tcPr>
          <w:p w14:paraId="6468E7DF" w14:textId="77777777" w:rsidR="00B10890" w:rsidRPr="00B10890" w:rsidRDefault="00B10890" w:rsidP="003C4A6C">
            <w:pPr>
              <w:keepNext/>
              <w:keepLines/>
              <w:jc w:val="both"/>
              <w:outlineLvl w:val="1"/>
              <w:rPr>
                <w:rFonts w:cs="Tahoma"/>
                <w:b/>
                <w:sz w:val="22"/>
              </w:rPr>
            </w:pPr>
            <w:bookmarkStart w:id="21" w:name="_Toc495914072"/>
            <w:r w:rsidRPr="00B10890">
              <w:rPr>
                <w:rFonts w:cs="Tahoma"/>
                <w:b/>
                <w:sz w:val="22"/>
              </w:rPr>
              <w:lastRenderedPageBreak/>
              <w:t>SOGLASJE PODIZVAJALCA ZA NEPOSREDNA PLAČILA</w:t>
            </w:r>
            <w:bookmarkEnd w:id="21"/>
          </w:p>
        </w:tc>
        <w:tc>
          <w:tcPr>
            <w:tcW w:w="1418" w:type="dxa"/>
            <w:tcBorders>
              <w:top w:val="single" w:sz="4" w:space="0" w:color="auto"/>
              <w:bottom w:val="single" w:sz="4" w:space="0" w:color="auto"/>
            </w:tcBorders>
          </w:tcPr>
          <w:p w14:paraId="2794449C" w14:textId="77777777" w:rsidR="00B10890" w:rsidRPr="00B10890" w:rsidRDefault="00B10890" w:rsidP="003C4A6C">
            <w:pPr>
              <w:keepNext/>
              <w:keepLines/>
              <w:jc w:val="both"/>
              <w:outlineLvl w:val="1"/>
              <w:rPr>
                <w:rFonts w:cs="Tahoma"/>
                <w:b/>
                <w:i/>
                <w:sz w:val="22"/>
              </w:rPr>
            </w:pPr>
            <w:r w:rsidRPr="00B10890">
              <w:rPr>
                <w:rFonts w:cs="Tahoma"/>
                <w:b/>
                <w:sz w:val="22"/>
              </w:rPr>
              <w:t>Priloga 4/2</w:t>
            </w:r>
          </w:p>
        </w:tc>
      </w:tr>
    </w:tbl>
    <w:p w14:paraId="1858A4C1" w14:textId="77777777" w:rsidR="00B10890" w:rsidRPr="00B10890" w:rsidRDefault="00B10890" w:rsidP="003C4A6C">
      <w:pPr>
        <w:keepNext/>
        <w:keepLines/>
        <w:jc w:val="both"/>
        <w:rPr>
          <w:rFonts w:cs="Tahoma"/>
          <w:sz w:val="22"/>
        </w:rPr>
      </w:pPr>
    </w:p>
    <w:p w14:paraId="1BB5432D" w14:textId="710476F8" w:rsidR="00B10890" w:rsidRPr="00B10890" w:rsidRDefault="00B10890" w:rsidP="003C4A6C">
      <w:pPr>
        <w:keepNext/>
        <w:keepLines/>
        <w:jc w:val="center"/>
        <w:rPr>
          <w:rFonts w:cs="Tahoma"/>
          <w:b/>
          <w:sz w:val="22"/>
        </w:rPr>
      </w:pPr>
      <w:r>
        <w:rPr>
          <w:rFonts w:cs="Tahoma"/>
          <w:b/>
          <w:noProof/>
          <w:sz w:val="22"/>
        </w:rPr>
        <w:t>VKS-160/21 - Storitev prevzema odpadka - Pesticidi z EWC kodo 20 01 19</w:t>
      </w:r>
      <w:r w:rsidRPr="00B10890">
        <w:rPr>
          <w:rFonts w:cs="Tahoma"/>
          <w:b/>
          <w:sz w:val="22"/>
        </w:rPr>
        <w:t xml:space="preserve"> </w:t>
      </w:r>
    </w:p>
    <w:p w14:paraId="13DEDEA1" w14:textId="77777777" w:rsidR="00B10890" w:rsidRPr="00B10890" w:rsidRDefault="00B10890" w:rsidP="003C4A6C">
      <w:pPr>
        <w:keepNext/>
        <w:keepLines/>
        <w:jc w:val="both"/>
        <w:rPr>
          <w:rFonts w:cs="Tahoma"/>
          <w:sz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B10890" w:rsidRPr="00B10890" w14:paraId="50B7F856" w14:textId="77777777" w:rsidTr="00B10890">
        <w:trPr>
          <w:trHeight w:val="385"/>
          <w:jc w:val="center"/>
        </w:trPr>
        <w:tc>
          <w:tcPr>
            <w:tcW w:w="2762" w:type="dxa"/>
          </w:tcPr>
          <w:p w14:paraId="680F92B0" w14:textId="77777777" w:rsidR="00B10890" w:rsidRPr="00B10890" w:rsidRDefault="00B10890" w:rsidP="003C4A6C">
            <w:pPr>
              <w:keepNext/>
              <w:keepLines/>
              <w:jc w:val="both"/>
              <w:rPr>
                <w:rFonts w:cs="Tahoma"/>
                <w:sz w:val="22"/>
              </w:rPr>
            </w:pPr>
            <w:r w:rsidRPr="00B10890">
              <w:rPr>
                <w:rFonts w:cs="Tahoma"/>
                <w:sz w:val="22"/>
              </w:rPr>
              <w:t>NAZIV PODIZVAJALCA</w:t>
            </w:r>
          </w:p>
          <w:p w14:paraId="387B5FBA" w14:textId="77777777" w:rsidR="00B10890" w:rsidRPr="00B10890" w:rsidRDefault="00B10890" w:rsidP="003C4A6C">
            <w:pPr>
              <w:keepNext/>
              <w:keepLines/>
              <w:jc w:val="both"/>
              <w:rPr>
                <w:rFonts w:cs="Tahoma"/>
                <w:sz w:val="22"/>
              </w:rPr>
            </w:pPr>
          </w:p>
        </w:tc>
        <w:tc>
          <w:tcPr>
            <w:tcW w:w="6446" w:type="dxa"/>
          </w:tcPr>
          <w:p w14:paraId="70142AB9" w14:textId="77777777" w:rsidR="00B10890" w:rsidRPr="00B10890" w:rsidRDefault="00B10890" w:rsidP="003C4A6C">
            <w:pPr>
              <w:keepNext/>
              <w:keepLines/>
              <w:jc w:val="both"/>
              <w:rPr>
                <w:rFonts w:cs="Tahoma"/>
                <w:sz w:val="22"/>
              </w:rPr>
            </w:pPr>
          </w:p>
        </w:tc>
      </w:tr>
      <w:tr w:rsidR="00B10890" w:rsidRPr="00B10890" w14:paraId="7D25F0B2" w14:textId="77777777" w:rsidTr="00B10890">
        <w:trPr>
          <w:jc w:val="center"/>
        </w:trPr>
        <w:tc>
          <w:tcPr>
            <w:tcW w:w="2762" w:type="dxa"/>
          </w:tcPr>
          <w:p w14:paraId="3CBEE245" w14:textId="77777777" w:rsidR="00B10890" w:rsidRPr="00B10890" w:rsidRDefault="00B10890" w:rsidP="003C4A6C">
            <w:pPr>
              <w:keepNext/>
              <w:keepLines/>
              <w:jc w:val="both"/>
              <w:rPr>
                <w:rFonts w:cs="Tahoma"/>
                <w:sz w:val="22"/>
              </w:rPr>
            </w:pPr>
            <w:r w:rsidRPr="00B10890">
              <w:rPr>
                <w:rFonts w:cs="Tahoma"/>
                <w:sz w:val="22"/>
              </w:rPr>
              <w:t>POLNI NASLOV</w:t>
            </w:r>
          </w:p>
          <w:p w14:paraId="01FB418B" w14:textId="77777777" w:rsidR="00B10890" w:rsidRPr="00B10890" w:rsidRDefault="00B10890" w:rsidP="003C4A6C">
            <w:pPr>
              <w:keepNext/>
              <w:keepLines/>
              <w:jc w:val="both"/>
              <w:rPr>
                <w:rFonts w:cs="Tahoma"/>
                <w:sz w:val="22"/>
              </w:rPr>
            </w:pPr>
          </w:p>
        </w:tc>
        <w:tc>
          <w:tcPr>
            <w:tcW w:w="6446" w:type="dxa"/>
          </w:tcPr>
          <w:p w14:paraId="1F0E281F" w14:textId="77777777" w:rsidR="00B10890" w:rsidRPr="00B10890" w:rsidRDefault="00B10890" w:rsidP="003C4A6C">
            <w:pPr>
              <w:keepNext/>
              <w:keepLines/>
              <w:jc w:val="both"/>
              <w:rPr>
                <w:rFonts w:cs="Tahoma"/>
                <w:sz w:val="22"/>
              </w:rPr>
            </w:pPr>
          </w:p>
        </w:tc>
      </w:tr>
      <w:tr w:rsidR="00B10890" w:rsidRPr="00B10890" w14:paraId="0CB107A1" w14:textId="77777777" w:rsidTr="00B10890">
        <w:trPr>
          <w:jc w:val="center"/>
        </w:trPr>
        <w:tc>
          <w:tcPr>
            <w:tcW w:w="2762" w:type="dxa"/>
          </w:tcPr>
          <w:p w14:paraId="338FDFCA" w14:textId="77777777" w:rsidR="00B10890" w:rsidRPr="00B10890" w:rsidRDefault="00B10890" w:rsidP="003C4A6C">
            <w:pPr>
              <w:keepNext/>
              <w:keepLines/>
              <w:jc w:val="both"/>
              <w:rPr>
                <w:rFonts w:cs="Tahoma"/>
                <w:sz w:val="22"/>
              </w:rPr>
            </w:pPr>
            <w:r w:rsidRPr="00B10890">
              <w:rPr>
                <w:rFonts w:cs="Tahoma"/>
                <w:sz w:val="22"/>
              </w:rPr>
              <w:t>TELEFON</w:t>
            </w:r>
          </w:p>
          <w:p w14:paraId="31891D6D" w14:textId="77777777" w:rsidR="00B10890" w:rsidRPr="00B10890" w:rsidRDefault="00B10890" w:rsidP="003C4A6C">
            <w:pPr>
              <w:keepNext/>
              <w:keepLines/>
              <w:jc w:val="both"/>
              <w:rPr>
                <w:rFonts w:cs="Tahoma"/>
                <w:sz w:val="22"/>
              </w:rPr>
            </w:pPr>
          </w:p>
        </w:tc>
        <w:tc>
          <w:tcPr>
            <w:tcW w:w="6446" w:type="dxa"/>
          </w:tcPr>
          <w:p w14:paraId="743ABEA7" w14:textId="77777777" w:rsidR="00B10890" w:rsidRPr="00B10890" w:rsidRDefault="00B10890" w:rsidP="003C4A6C">
            <w:pPr>
              <w:keepNext/>
              <w:keepLines/>
              <w:jc w:val="both"/>
              <w:rPr>
                <w:rFonts w:cs="Tahoma"/>
                <w:sz w:val="22"/>
              </w:rPr>
            </w:pPr>
          </w:p>
        </w:tc>
      </w:tr>
      <w:tr w:rsidR="00B10890" w:rsidRPr="00B10890" w14:paraId="7EE62FA6" w14:textId="77777777" w:rsidTr="00B10890">
        <w:trPr>
          <w:jc w:val="center"/>
        </w:trPr>
        <w:tc>
          <w:tcPr>
            <w:tcW w:w="2762" w:type="dxa"/>
            <w:tcBorders>
              <w:top w:val="single" w:sz="4" w:space="0" w:color="auto"/>
              <w:left w:val="single" w:sz="4" w:space="0" w:color="auto"/>
              <w:bottom w:val="single" w:sz="4" w:space="0" w:color="auto"/>
              <w:right w:val="single" w:sz="4" w:space="0" w:color="auto"/>
            </w:tcBorders>
          </w:tcPr>
          <w:p w14:paraId="7E7E61CF" w14:textId="77777777" w:rsidR="00B10890" w:rsidRPr="00B10890" w:rsidRDefault="00B10890" w:rsidP="003C4A6C">
            <w:pPr>
              <w:keepNext/>
              <w:keepLines/>
              <w:jc w:val="both"/>
              <w:rPr>
                <w:rFonts w:cs="Tahoma"/>
                <w:sz w:val="22"/>
              </w:rPr>
            </w:pPr>
            <w:r w:rsidRPr="00B10890">
              <w:rPr>
                <w:rFonts w:cs="Tahoma"/>
                <w:sz w:val="22"/>
              </w:rPr>
              <w:t>KONTAKTNA OSEBA</w:t>
            </w:r>
          </w:p>
        </w:tc>
        <w:tc>
          <w:tcPr>
            <w:tcW w:w="6446" w:type="dxa"/>
            <w:tcBorders>
              <w:top w:val="single" w:sz="4" w:space="0" w:color="auto"/>
              <w:left w:val="single" w:sz="4" w:space="0" w:color="auto"/>
              <w:bottom w:val="single" w:sz="4" w:space="0" w:color="auto"/>
              <w:right w:val="single" w:sz="4" w:space="0" w:color="auto"/>
            </w:tcBorders>
          </w:tcPr>
          <w:p w14:paraId="517B367D" w14:textId="77777777" w:rsidR="00B10890" w:rsidRPr="00B10890" w:rsidRDefault="00B10890" w:rsidP="003C4A6C">
            <w:pPr>
              <w:keepNext/>
              <w:keepLines/>
              <w:jc w:val="both"/>
              <w:rPr>
                <w:rFonts w:cs="Tahoma"/>
                <w:sz w:val="22"/>
              </w:rPr>
            </w:pPr>
          </w:p>
        </w:tc>
      </w:tr>
      <w:tr w:rsidR="00B10890" w:rsidRPr="00B10890" w14:paraId="6F087C26" w14:textId="77777777" w:rsidTr="00B10890">
        <w:trPr>
          <w:jc w:val="center"/>
        </w:trPr>
        <w:tc>
          <w:tcPr>
            <w:tcW w:w="2762" w:type="dxa"/>
            <w:tcBorders>
              <w:top w:val="single" w:sz="4" w:space="0" w:color="auto"/>
              <w:left w:val="single" w:sz="4" w:space="0" w:color="auto"/>
              <w:bottom w:val="single" w:sz="4" w:space="0" w:color="auto"/>
              <w:right w:val="single" w:sz="4" w:space="0" w:color="auto"/>
            </w:tcBorders>
          </w:tcPr>
          <w:p w14:paraId="5FBEF621" w14:textId="77777777" w:rsidR="00B10890" w:rsidRPr="00B10890" w:rsidRDefault="00B10890" w:rsidP="003C4A6C">
            <w:pPr>
              <w:keepNext/>
              <w:keepLines/>
              <w:rPr>
                <w:rFonts w:cs="Tahoma"/>
                <w:sz w:val="22"/>
              </w:rPr>
            </w:pPr>
            <w:r w:rsidRPr="00B10890">
              <w:rPr>
                <w:rFonts w:cs="Tahoma"/>
                <w:sz w:val="22"/>
              </w:rPr>
              <w:t>VSI ZAKONITI ZASTOPNIKI</w:t>
            </w:r>
          </w:p>
          <w:p w14:paraId="3BF52F86" w14:textId="77777777" w:rsidR="00B10890" w:rsidRPr="00B10890" w:rsidRDefault="00B10890" w:rsidP="003C4A6C">
            <w:pPr>
              <w:keepNext/>
              <w:keepLines/>
              <w:jc w:val="both"/>
              <w:rPr>
                <w:rFonts w:cs="Tahoma"/>
                <w:sz w:val="22"/>
              </w:rPr>
            </w:pPr>
          </w:p>
          <w:p w14:paraId="482CF1DC" w14:textId="77777777" w:rsidR="00B10890" w:rsidRPr="00B10890" w:rsidRDefault="00B10890" w:rsidP="003C4A6C">
            <w:pPr>
              <w:keepNext/>
              <w:keepLines/>
              <w:jc w:val="both"/>
              <w:rPr>
                <w:rFonts w:cs="Tahoma"/>
                <w:sz w:val="22"/>
              </w:rPr>
            </w:pPr>
          </w:p>
        </w:tc>
        <w:tc>
          <w:tcPr>
            <w:tcW w:w="6446" w:type="dxa"/>
            <w:tcBorders>
              <w:top w:val="single" w:sz="4" w:space="0" w:color="auto"/>
              <w:left w:val="single" w:sz="4" w:space="0" w:color="auto"/>
              <w:bottom w:val="single" w:sz="4" w:space="0" w:color="auto"/>
              <w:right w:val="single" w:sz="4" w:space="0" w:color="auto"/>
            </w:tcBorders>
          </w:tcPr>
          <w:p w14:paraId="7F475804" w14:textId="77777777" w:rsidR="00B10890" w:rsidRPr="00B10890" w:rsidRDefault="00B10890" w:rsidP="003C4A6C">
            <w:pPr>
              <w:keepNext/>
              <w:keepLines/>
              <w:jc w:val="both"/>
              <w:rPr>
                <w:rFonts w:cs="Tahoma"/>
                <w:sz w:val="22"/>
              </w:rPr>
            </w:pPr>
          </w:p>
        </w:tc>
      </w:tr>
      <w:tr w:rsidR="00B10890" w:rsidRPr="00B10890" w14:paraId="6E10498E" w14:textId="77777777" w:rsidTr="00B10890">
        <w:trPr>
          <w:trHeight w:val="163"/>
          <w:jc w:val="center"/>
        </w:trPr>
        <w:tc>
          <w:tcPr>
            <w:tcW w:w="2762" w:type="dxa"/>
          </w:tcPr>
          <w:p w14:paraId="338FB0D2" w14:textId="77777777" w:rsidR="00B10890" w:rsidRPr="00B10890" w:rsidRDefault="00B10890" w:rsidP="003C4A6C">
            <w:pPr>
              <w:keepNext/>
              <w:keepLines/>
              <w:jc w:val="both"/>
              <w:rPr>
                <w:rFonts w:cs="Tahoma"/>
                <w:sz w:val="22"/>
              </w:rPr>
            </w:pPr>
            <w:r w:rsidRPr="00B10890">
              <w:rPr>
                <w:rFonts w:cs="Tahoma"/>
                <w:sz w:val="22"/>
              </w:rPr>
              <w:t>MATIČNA ŠTEVILKA</w:t>
            </w:r>
          </w:p>
        </w:tc>
        <w:tc>
          <w:tcPr>
            <w:tcW w:w="6446" w:type="dxa"/>
          </w:tcPr>
          <w:p w14:paraId="2A7F3B3C" w14:textId="77777777" w:rsidR="00B10890" w:rsidRPr="00B10890" w:rsidRDefault="00B10890" w:rsidP="003C4A6C">
            <w:pPr>
              <w:keepNext/>
              <w:keepLines/>
              <w:jc w:val="both"/>
              <w:rPr>
                <w:rFonts w:cs="Tahoma"/>
                <w:sz w:val="22"/>
              </w:rPr>
            </w:pPr>
          </w:p>
        </w:tc>
      </w:tr>
      <w:tr w:rsidR="00B10890" w:rsidRPr="00B10890" w14:paraId="10AA0C91" w14:textId="77777777" w:rsidTr="00B10890">
        <w:trPr>
          <w:jc w:val="center"/>
        </w:trPr>
        <w:tc>
          <w:tcPr>
            <w:tcW w:w="2762" w:type="dxa"/>
          </w:tcPr>
          <w:p w14:paraId="01E2C7D9" w14:textId="77777777" w:rsidR="00B10890" w:rsidRPr="00B10890" w:rsidRDefault="00B10890" w:rsidP="003C4A6C">
            <w:pPr>
              <w:keepNext/>
              <w:keepLines/>
              <w:jc w:val="both"/>
              <w:rPr>
                <w:rFonts w:cs="Tahoma"/>
                <w:sz w:val="22"/>
              </w:rPr>
            </w:pPr>
            <w:r w:rsidRPr="00B10890">
              <w:rPr>
                <w:rFonts w:cs="Tahoma"/>
                <w:sz w:val="22"/>
              </w:rPr>
              <w:t>DAVČNA ŠTEVILKA</w:t>
            </w:r>
          </w:p>
        </w:tc>
        <w:tc>
          <w:tcPr>
            <w:tcW w:w="6446" w:type="dxa"/>
          </w:tcPr>
          <w:p w14:paraId="74197BAA" w14:textId="77777777" w:rsidR="00B10890" w:rsidRPr="00B10890" w:rsidRDefault="00B10890" w:rsidP="003C4A6C">
            <w:pPr>
              <w:keepNext/>
              <w:keepLines/>
              <w:jc w:val="both"/>
              <w:rPr>
                <w:rFonts w:cs="Tahoma"/>
                <w:sz w:val="22"/>
              </w:rPr>
            </w:pPr>
          </w:p>
        </w:tc>
      </w:tr>
      <w:tr w:rsidR="00B10890" w:rsidRPr="00B10890" w14:paraId="2EFEE1E2" w14:textId="77777777" w:rsidTr="00B10890">
        <w:trPr>
          <w:jc w:val="center"/>
        </w:trPr>
        <w:tc>
          <w:tcPr>
            <w:tcW w:w="2762" w:type="dxa"/>
          </w:tcPr>
          <w:p w14:paraId="66B0DF21" w14:textId="77777777" w:rsidR="00B10890" w:rsidRPr="00B10890" w:rsidRDefault="00B10890" w:rsidP="003C4A6C">
            <w:pPr>
              <w:keepNext/>
              <w:keepLines/>
              <w:jc w:val="both"/>
              <w:rPr>
                <w:rFonts w:cs="Tahoma"/>
                <w:sz w:val="22"/>
              </w:rPr>
            </w:pPr>
            <w:r w:rsidRPr="00B10890">
              <w:rPr>
                <w:rFonts w:cs="Tahoma"/>
                <w:sz w:val="22"/>
              </w:rPr>
              <w:t>TRANSAKCIJSKI RAČUN in navedba banke</w:t>
            </w:r>
          </w:p>
        </w:tc>
        <w:tc>
          <w:tcPr>
            <w:tcW w:w="6446" w:type="dxa"/>
          </w:tcPr>
          <w:p w14:paraId="2A6CE7A1" w14:textId="77777777" w:rsidR="00B10890" w:rsidRPr="00B10890" w:rsidRDefault="00B10890" w:rsidP="003C4A6C">
            <w:pPr>
              <w:keepNext/>
              <w:keepLines/>
              <w:jc w:val="both"/>
              <w:rPr>
                <w:rFonts w:cs="Tahoma"/>
                <w:sz w:val="22"/>
              </w:rPr>
            </w:pPr>
          </w:p>
        </w:tc>
      </w:tr>
      <w:tr w:rsidR="00B10890" w:rsidRPr="00B10890" w14:paraId="126622C8" w14:textId="77777777" w:rsidTr="00B10890">
        <w:trPr>
          <w:trHeight w:val="1276"/>
          <w:jc w:val="center"/>
        </w:trPr>
        <w:tc>
          <w:tcPr>
            <w:tcW w:w="2762" w:type="dxa"/>
          </w:tcPr>
          <w:p w14:paraId="032C5F24" w14:textId="77777777" w:rsidR="00B10890" w:rsidRPr="00B10890" w:rsidRDefault="00B10890" w:rsidP="003C4A6C">
            <w:pPr>
              <w:keepNext/>
              <w:keepLines/>
              <w:rPr>
                <w:rFonts w:cs="Tahoma"/>
                <w:sz w:val="22"/>
              </w:rPr>
            </w:pPr>
            <w:r w:rsidRPr="00B10890">
              <w:rPr>
                <w:rFonts w:cs="Tahoma"/>
                <w:sz w:val="22"/>
              </w:rPr>
              <w:t xml:space="preserve">Vsak del javnega naročila (storitev/gradnja/blago), ki se oddaja v </w:t>
            </w:r>
            <w:proofErr w:type="spellStart"/>
            <w:r w:rsidRPr="00B10890">
              <w:rPr>
                <w:rFonts w:cs="Tahoma"/>
                <w:sz w:val="22"/>
              </w:rPr>
              <w:t>podizvajanje</w:t>
            </w:r>
            <w:proofErr w:type="spellEnd"/>
            <w:r w:rsidRPr="00B10890">
              <w:rPr>
                <w:rFonts w:cs="Tahoma"/>
                <w:sz w:val="22"/>
              </w:rPr>
              <w:t xml:space="preserve"> (vrsta/opis del)</w:t>
            </w:r>
          </w:p>
        </w:tc>
        <w:tc>
          <w:tcPr>
            <w:tcW w:w="6446" w:type="dxa"/>
          </w:tcPr>
          <w:p w14:paraId="584A98DB" w14:textId="77777777" w:rsidR="00B10890" w:rsidRPr="00B10890" w:rsidRDefault="00B10890" w:rsidP="003C4A6C">
            <w:pPr>
              <w:keepNext/>
              <w:keepLines/>
              <w:jc w:val="both"/>
              <w:rPr>
                <w:rFonts w:cs="Tahoma"/>
                <w:sz w:val="22"/>
              </w:rPr>
            </w:pPr>
          </w:p>
          <w:p w14:paraId="40D6ECEB" w14:textId="77777777" w:rsidR="00B10890" w:rsidRPr="00B10890" w:rsidRDefault="00B10890" w:rsidP="003C4A6C">
            <w:pPr>
              <w:keepNext/>
              <w:keepLines/>
              <w:jc w:val="both"/>
              <w:rPr>
                <w:rFonts w:cs="Tahoma"/>
                <w:sz w:val="22"/>
              </w:rPr>
            </w:pPr>
          </w:p>
          <w:p w14:paraId="104BB84F" w14:textId="77777777" w:rsidR="00B10890" w:rsidRPr="00B10890" w:rsidRDefault="00B10890" w:rsidP="003C4A6C">
            <w:pPr>
              <w:keepNext/>
              <w:keepLines/>
              <w:jc w:val="both"/>
              <w:rPr>
                <w:rFonts w:cs="Tahoma"/>
                <w:sz w:val="22"/>
              </w:rPr>
            </w:pPr>
          </w:p>
          <w:p w14:paraId="43EA665F" w14:textId="77777777" w:rsidR="00B10890" w:rsidRPr="00B10890" w:rsidRDefault="00B10890" w:rsidP="003C4A6C">
            <w:pPr>
              <w:keepNext/>
              <w:keepLines/>
              <w:jc w:val="both"/>
              <w:rPr>
                <w:rFonts w:cs="Tahoma"/>
                <w:sz w:val="22"/>
              </w:rPr>
            </w:pPr>
          </w:p>
        </w:tc>
      </w:tr>
      <w:tr w:rsidR="00B10890" w:rsidRPr="00B10890" w14:paraId="677DAD19" w14:textId="77777777" w:rsidTr="00B10890">
        <w:trPr>
          <w:trHeight w:val="208"/>
          <w:jc w:val="center"/>
        </w:trPr>
        <w:tc>
          <w:tcPr>
            <w:tcW w:w="2762" w:type="dxa"/>
          </w:tcPr>
          <w:p w14:paraId="73510515" w14:textId="77777777" w:rsidR="00B10890" w:rsidRPr="00B10890" w:rsidRDefault="00B10890" w:rsidP="003C4A6C">
            <w:pPr>
              <w:keepNext/>
              <w:keepLines/>
              <w:rPr>
                <w:rFonts w:cs="Tahoma"/>
                <w:sz w:val="22"/>
              </w:rPr>
            </w:pPr>
            <w:r w:rsidRPr="00B10890">
              <w:rPr>
                <w:rFonts w:cs="Tahoma"/>
                <w:sz w:val="22"/>
              </w:rPr>
              <w:t xml:space="preserve">Količina/Delež (%) javnega naročila, ki se oddaja v </w:t>
            </w:r>
            <w:proofErr w:type="spellStart"/>
            <w:r w:rsidRPr="00B10890">
              <w:rPr>
                <w:rFonts w:cs="Tahoma"/>
                <w:sz w:val="22"/>
              </w:rPr>
              <w:t>podizvajanje</w:t>
            </w:r>
            <w:proofErr w:type="spellEnd"/>
          </w:p>
        </w:tc>
        <w:tc>
          <w:tcPr>
            <w:tcW w:w="6446" w:type="dxa"/>
          </w:tcPr>
          <w:p w14:paraId="063CD9D6" w14:textId="77777777" w:rsidR="00B10890" w:rsidRPr="00B10890" w:rsidRDefault="00B10890" w:rsidP="003C4A6C">
            <w:pPr>
              <w:keepNext/>
              <w:keepLines/>
              <w:jc w:val="both"/>
              <w:rPr>
                <w:rFonts w:cs="Tahoma"/>
                <w:sz w:val="22"/>
              </w:rPr>
            </w:pPr>
          </w:p>
        </w:tc>
      </w:tr>
      <w:tr w:rsidR="00B10890" w:rsidRPr="00B10890" w14:paraId="503FBF67" w14:textId="77777777" w:rsidTr="00B10890">
        <w:trPr>
          <w:jc w:val="center"/>
        </w:trPr>
        <w:tc>
          <w:tcPr>
            <w:tcW w:w="2762" w:type="dxa"/>
          </w:tcPr>
          <w:p w14:paraId="5B66876D" w14:textId="77777777" w:rsidR="00B10890" w:rsidRPr="00B10890" w:rsidRDefault="00B10890" w:rsidP="003C4A6C">
            <w:pPr>
              <w:keepNext/>
              <w:keepLines/>
              <w:jc w:val="both"/>
              <w:rPr>
                <w:rFonts w:cs="Tahoma"/>
                <w:sz w:val="22"/>
              </w:rPr>
            </w:pPr>
            <w:r w:rsidRPr="00B10890">
              <w:rPr>
                <w:rFonts w:cs="Tahoma"/>
                <w:sz w:val="22"/>
              </w:rPr>
              <w:t>VREDNOST DEL</w:t>
            </w:r>
          </w:p>
          <w:p w14:paraId="0766374B" w14:textId="77777777" w:rsidR="00B10890" w:rsidRPr="00B10890" w:rsidRDefault="00B10890" w:rsidP="003C4A6C">
            <w:pPr>
              <w:keepNext/>
              <w:keepLines/>
              <w:jc w:val="both"/>
              <w:rPr>
                <w:rFonts w:cs="Tahoma"/>
                <w:sz w:val="22"/>
              </w:rPr>
            </w:pPr>
          </w:p>
        </w:tc>
        <w:tc>
          <w:tcPr>
            <w:tcW w:w="6446" w:type="dxa"/>
          </w:tcPr>
          <w:p w14:paraId="7763F1CA" w14:textId="77777777" w:rsidR="00B10890" w:rsidRPr="00B10890" w:rsidRDefault="00B10890" w:rsidP="003C4A6C">
            <w:pPr>
              <w:keepNext/>
              <w:keepLines/>
              <w:jc w:val="both"/>
              <w:rPr>
                <w:rFonts w:cs="Tahoma"/>
                <w:sz w:val="22"/>
              </w:rPr>
            </w:pPr>
          </w:p>
        </w:tc>
      </w:tr>
    </w:tbl>
    <w:p w14:paraId="389EB759" w14:textId="77777777" w:rsidR="00B10890" w:rsidRPr="00B10890" w:rsidRDefault="00B10890" w:rsidP="003C4A6C">
      <w:pPr>
        <w:keepNext/>
        <w:keepLines/>
        <w:tabs>
          <w:tab w:val="left" w:pos="567"/>
          <w:tab w:val="left" w:pos="851"/>
          <w:tab w:val="left" w:pos="993"/>
        </w:tabs>
        <w:suppressAutoHyphens/>
        <w:jc w:val="both"/>
        <w:rPr>
          <w:rFonts w:cs="Tahoma"/>
          <w:sz w:val="22"/>
          <w:lang w:eastAsia="ar-SA"/>
        </w:rPr>
      </w:pPr>
    </w:p>
    <w:p w14:paraId="3BEC9E82" w14:textId="77777777" w:rsidR="00B10890" w:rsidRPr="00B10890" w:rsidRDefault="00B10890" w:rsidP="003C4A6C">
      <w:pPr>
        <w:keepNext/>
        <w:keepLines/>
        <w:jc w:val="center"/>
        <w:rPr>
          <w:rFonts w:cs="Tahoma"/>
          <w:b/>
          <w:bCs/>
          <w:sz w:val="22"/>
        </w:rPr>
      </w:pPr>
      <w:r w:rsidRPr="00B10890">
        <w:rPr>
          <w:rFonts w:cs="Tahoma"/>
          <w:b/>
          <w:bCs/>
          <w:sz w:val="22"/>
        </w:rPr>
        <w:t>SOGLASJE ZA NEPOSREDNO PLAČEVANJE PODIZVAJALCEM</w:t>
      </w:r>
    </w:p>
    <w:p w14:paraId="7F89BE82" w14:textId="77777777" w:rsidR="00B10890" w:rsidRPr="00B10890" w:rsidRDefault="00B10890" w:rsidP="003C4A6C">
      <w:pPr>
        <w:keepNext/>
        <w:keepLines/>
        <w:jc w:val="center"/>
        <w:rPr>
          <w:rFonts w:cs="Tahoma"/>
          <w:b/>
          <w:bCs/>
          <w:sz w:val="22"/>
        </w:rPr>
      </w:pPr>
    </w:p>
    <w:p w14:paraId="625E86E6" w14:textId="77777777" w:rsidR="00B10890" w:rsidRPr="00B10890" w:rsidRDefault="00B10890" w:rsidP="003C4A6C">
      <w:pPr>
        <w:keepNext/>
        <w:keepLines/>
        <w:jc w:val="both"/>
        <w:rPr>
          <w:rFonts w:cs="Tahoma"/>
          <w:sz w:val="22"/>
        </w:rPr>
      </w:pPr>
      <w:r w:rsidRPr="00B10890">
        <w:rPr>
          <w:rFonts w:cs="Tahoma"/>
          <w:sz w:val="22"/>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B10890" w:rsidRPr="00B10890" w14:paraId="5D90918D" w14:textId="77777777" w:rsidTr="00B10890">
        <w:tc>
          <w:tcPr>
            <w:tcW w:w="4820" w:type="dxa"/>
          </w:tcPr>
          <w:p w14:paraId="5F6A0131" w14:textId="77777777" w:rsidR="00B10890" w:rsidRPr="00B10890" w:rsidRDefault="00B10890" w:rsidP="003C4A6C">
            <w:pPr>
              <w:keepNext/>
              <w:keepLines/>
              <w:numPr>
                <w:ilvl w:val="0"/>
                <w:numId w:val="7"/>
              </w:numPr>
              <w:ind w:left="318" w:hanging="426"/>
              <w:jc w:val="both"/>
              <w:rPr>
                <w:rFonts w:cs="Tahoma"/>
                <w:b/>
                <w:sz w:val="22"/>
              </w:rPr>
            </w:pPr>
            <w:r w:rsidRPr="00B10890">
              <w:rPr>
                <w:rFonts w:cs="Tahoma"/>
                <w:sz w:val="22"/>
              </w:rPr>
              <w:t>zahtevam in soglašam,</w:t>
            </w:r>
          </w:p>
        </w:tc>
        <w:tc>
          <w:tcPr>
            <w:tcW w:w="4394" w:type="dxa"/>
          </w:tcPr>
          <w:p w14:paraId="00BC9443" w14:textId="77777777" w:rsidR="00B10890" w:rsidRPr="00B10890" w:rsidRDefault="00B10890" w:rsidP="003C4A6C">
            <w:pPr>
              <w:keepNext/>
              <w:keepLines/>
              <w:numPr>
                <w:ilvl w:val="0"/>
                <w:numId w:val="7"/>
              </w:numPr>
              <w:ind w:left="459"/>
              <w:jc w:val="both"/>
              <w:rPr>
                <w:rFonts w:cs="Tahoma"/>
                <w:b/>
                <w:sz w:val="22"/>
              </w:rPr>
            </w:pPr>
            <w:r w:rsidRPr="00B10890">
              <w:rPr>
                <w:rFonts w:cs="Tahoma"/>
                <w:sz w:val="22"/>
              </w:rPr>
              <w:t>ne soglašam,</w:t>
            </w:r>
          </w:p>
        </w:tc>
      </w:tr>
    </w:tbl>
    <w:p w14:paraId="0E2CA572" w14:textId="77777777" w:rsidR="00B10890" w:rsidRPr="00B10890" w:rsidRDefault="00B10890" w:rsidP="003C4A6C">
      <w:pPr>
        <w:keepNext/>
        <w:keepLines/>
        <w:jc w:val="both"/>
        <w:rPr>
          <w:rFonts w:cs="Tahoma"/>
          <w:sz w:val="22"/>
        </w:rPr>
      </w:pPr>
      <w:r w:rsidRPr="00B10890">
        <w:rPr>
          <w:rFonts w:cs="Tahoma"/>
          <w:sz w:val="22"/>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61D3AF79" w14:textId="77777777" w:rsidR="00B10890" w:rsidRPr="00B10890" w:rsidRDefault="00B10890" w:rsidP="003C4A6C">
      <w:pPr>
        <w:keepNext/>
        <w:keepLines/>
        <w:tabs>
          <w:tab w:val="left" w:pos="5400"/>
        </w:tabs>
        <w:jc w:val="both"/>
        <w:rPr>
          <w:rFonts w:cs="Tahoma"/>
          <w:sz w:val="22"/>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B10890" w:rsidRPr="00B10890" w14:paraId="2324DD8D" w14:textId="77777777" w:rsidTr="00B10890">
        <w:trPr>
          <w:trHeight w:val="235"/>
        </w:trPr>
        <w:tc>
          <w:tcPr>
            <w:tcW w:w="3374" w:type="dxa"/>
            <w:tcBorders>
              <w:bottom w:val="single" w:sz="4" w:space="0" w:color="auto"/>
            </w:tcBorders>
          </w:tcPr>
          <w:p w14:paraId="10FFA37B" w14:textId="77777777" w:rsidR="00B10890" w:rsidRPr="00B10890" w:rsidRDefault="00B10890" w:rsidP="003C4A6C">
            <w:pPr>
              <w:keepNext/>
              <w:keepLines/>
              <w:jc w:val="both"/>
              <w:rPr>
                <w:rFonts w:cs="Tahoma"/>
                <w:snapToGrid w:val="0"/>
                <w:sz w:val="22"/>
              </w:rPr>
            </w:pPr>
          </w:p>
        </w:tc>
        <w:tc>
          <w:tcPr>
            <w:tcW w:w="2977" w:type="dxa"/>
          </w:tcPr>
          <w:p w14:paraId="3A2F5617" w14:textId="77777777" w:rsidR="00B10890" w:rsidRPr="00B10890" w:rsidRDefault="00B10890" w:rsidP="003C4A6C">
            <w:pPr>
              <w:keepNext/>
              <w:keepLines/>
              <w:jc w:val="both"/>
              <w:rPr>
                <w:rFonts w:cs="Tahoma"/>
                <w:snapToGrid w:val="0"/>
                <w:sz w:val="22"/>
              </w:rPr>
            </w:pPr>
          </w:p>
        </w:tc>
        <w:tc>
          <w:tcPr>
            <w:tcW w:w="3119" w:type="dxa"/>
            <w:tcBorders>
              <w:bottom w:val="single" w:sz="4" w:space="0" w:color="auto"/>
            </w:tcBorders>
          </w:tcPr>
          <w:p w14:paraId="450670DE" w14:textId="77777777" w:rsidR="00B10890" w:rsidRPr="00B10890" w:rsidRDefault="00B10890" w:rsidP="003C4A6C">
            <w:pPr>
              <w:keepNext/>
              <w:keepLines/>
              <w:jc w:val="both"/>
              <w:rPr>
                <w:rFonts w:cs="Tahoma"/>
                <w:snapToGrid w:val="0"/>
                <w:sz w:val="22"/>
              </w:rPr>
            </w:pPr>
          </w:p>
        </w:tc>
      </w:tr>
      <w:tr w:rsidR="00B10890" w:rsidRPr="00B10890" w14:paraId="1ADE46EB" w14:textId="77777777" w:rsidTr="00B10890">
        <w:trPr>
          <w:trHeight w:val="235"/>
        </w:trPr>
        <w:tc>
          <w:tcPr>
            <w:tcW w:w="3374" w:type="dxa"/>
            <w:tcBorders>
              <w:top w:val="single" w:sz="4" w:space="0" w:color="auto"/>
            </w:tcBorders>
          </w:tcPr>
          <w:p w14:paraId="58542916" w14:textId="77777777" w:rsidR="00B10890" w:rsidRPr="00B10890" w:rsidRDefault="00B10890" w:rsidP="003C4A6C">
            <w:pPr>
              <w:keepNext/>
              <w:keepLines/>
              <w:jc w:val="center"/>
              <w:rPr>
                <w:rFonts w:cs="Tahoma"/>
                <w:snapToGrid w:val="0"/>
                <w:sz w:val="22"/>
              </w:rPr>
            </w:pPr>
            <w:r w:rsidRPr="00B10890">
              <w:rPr>
                <w:rFonts w:cs="Tahoma"/>
                <w:snapToGrid w:val="0"/>
                <w:sz w:val="22"/>
              </w:rPr>
              <w:t>kraj, datum</w:t>
            </w:r>
          </w:p>
        </w:tc>
        <w:tc>
          <w:tcPr>
            <w:tcW w:w="2977" w:type="dxa"/>
          </w:tcPr>
          <w:p w14:paraId="2FB91A0B" w14:textId="77777777" w:rsidR="00B10890" w:rsidRPr="00B10890" w:rsidRDefault="00B10890" w:rsidP="003C4A6C">
            <w:pPr>
              <w:keepNext/>
              <w:keepLines/>
              <w:jc w:val="center"/>
              <w:rPr>
                <w:rFonts w:cs="Tahoma"/>
                <w:snapToGrid w:val="0"/>
                <w:sz w:val="22"/>
              </w:rPr>
            </w:pPr>
            <w:r w:rsidRPr="00B10890">
              <w:rPr>
                <w:rFonts w:cs="Tahoma"/>
                <w:snapToGrid w:val="0"/>
                <w:sz w:val="22"/>
              </w:rPr>
              <w:t>žig</w:t>
            </w:r>
          </w:p>
        </w:tc>
        <w:tc>
          <w:tcPr>
            <w:tcW w:w="3119" w:type="dxa"/>
            <w:tcBorders>
              <w:top w:val="single" w:sz="4" w:space="0" w:color="auto"/>
            </w:tcBorders>
          </w:tcPr>
          <w:p w14:paraId="6B28E4CC" w14:textId="77777777" w:rsidR="00B10890" w:rsidRPr="00B10890" w:rsidRDefault="00B10890" w:rsidP="003C4A6C">
            <w:pPr>
              <w:keepNext/>
              <w:keepLines/>
              <w:jc w:val="center"/>
              <w:rPr>
                <w:rFonts w:cs="Tahoma"/>
                <w:snapToGrid w:val="0"/>
                <w:sz w:val="22"/>
              </w:rPr>
            </w:pPr>
            <w:r w:rsidRPr="00B10890">
              <w:rPr>
                <w:rFonts w:cs="Tahoma"/>
                <w:sz w:val="22"/>
              </w:rPr>
              <w:t xml:space="preserve">ime in priimek ter </w:t>
            </w:r>
            <w:r w:rsidRPr="00B10890">
              <w:rPr>
                <w:rFonts w:cs="Tahoma"/>
                <w:snapToGrid w:val="0"/>
                <w:sz w:val="22"/>
              </w:rPr>
              <w:t>podpis odgovorne osebe podizvajalca</w:t>
            </w:r>
          </w:p>
        </w:tc>
      </w:tr>
    </w:tbl>
    <w:p w14:paraId="5C5372EC" w14:textId="77777777" w:rsidR="00B10890" w:rsidRPr="00B10890" w:rsidRDefault="00B10890" w:rsidP="003C4A6C">
      <w:pPr>
        <w:keepNext/>
        <w:keepLines/>
        <w:jc w:val="both"/>
        <w:rPr>
          <w:rFonts w:cs="Tahoma"/>
          <w:sz w:val="22"/>
        </w:rPr>
      </w:pPr>
    </w:p>
    <w:p w14:paraId="086CA181" w14:textId="77777777" w:rsidR="00B10890" w:rsidRPr="00B10890" w:rsidRDefault="00B10890" w:rsidP="003C4A6C">
      <w:pPr>
        <w:keepNext/>
        <w:keepLines/>
        <w:tabs>
          <w:tab w:val="left" w:pos="284"/>
        </w:tabs>
        <w:jc w:val="both"/>
        <w:rPr>
          <w:rFonts w:cs="Tahoma"/>
          <w:i/>
          <w:sz w:val="14"/>
          <w:szCs w:val="16"/>
        </w:rPr>
      </w:pPr>
      <w:r w:rsidRPr="00B10890">
        <w:rPr>
          <w:rFonts w:cs="Tahoma"/>
          <w:b/>
          <w:i/>
          <w:sz w:val="14"/>
          <w:szCs w:val="16"/>
        </w:rPr>
        <w:t>Opomba:</w:t>
      </w:r>
      <w:r w:rsidRPr="00B10890">
        <w:rPr>
          <w:rFonts w:cs="Tahoma"/>
          <w:i/>
          <w:sz w:val="14"/>
          <w:szCs w:val="16"/>
        </w:rPr>
        <w:t xml:space="preserve"> </w:t>
      </w:r>
    </w:p>
    <w:p w14:paraId="4A7C7634" w14:textId="77777777" w:rsidR="00B10890" w:rsidRPr="00B10890" w:rsidRDefault="00B10890" w:rsidP="003C4A6C">
      <w:pPr>
        <w:keepNext/>
        <w:keepLines/>
        <w:numPr>
          <w:ilvl w:val="0"/>
          <w:numId w:val="4"/>
        </w:numPr>
        <w:ind w:left="284" w:hanging="218"/>
        <w:jc w:val="both"/>
        <w:rPr>
          <w:rFonts w:cs="Tahoma"/>
          <w:i/>
          <w:iCs/>
          <w:sz w:val="14"/>
          <w:szCs w:val="16"/>
        </w:rPr>
      </w:pPr>
      <w:r w:rsidRPr="00B10890">
        <w:rPr>
          <w:rFonts w:cs="Tahoma"/>
          <w:i/>
          <w:iCs/>
          <w:sz w:val="14"/>
          <w:szCs w:val="16"/>
        </w:rPr>
        <w:t>Obrazec se izpolni za vsakega podizvajalca posebej.</w:t>
      </w:r>
    </w:p>
    <w:p w14:paraId="23CF8667" w14:textId="77777777" w:rsidR="00B10890" w:rsidRPr="00B10890" w:rsidRDefault="00B10890" w:rsidP="003C4A6C">
      <w:pPr>
        <w:keepNext/>
        <w:keepLines/>
        <w:tabs>
          <w:tab w:val="left" w:pos="567"/>
          <w:tab w:val="left" w:pos="851"/>
          <w:tab w:val="left" w:pos="993"/>
        </w:tabs>
        <w:suppressAutoHyphens/>
        <w:jc w:val="both"/>
        <w:rPr>
          <w:rFonts w:cs="Tahoma"/>
          <w:b/>
          <w:i/>
          <w:sz w:val="14"/>
          <w:lang w:eastAsia="ar-SA"/>
        </w:rPr>
      </w:pPr>
    </w:p>
    <w:p w14:paraId="6B63EB44" w14:textId="77777777" w:rsidR="00B10890" w:rsidRPr="00B10890" w:rsidRDefault="00B10890" w:rsidP="003C4A6C">
      <w:pPr>
        <w:keepNext/>
        <w:keepLines/>
        <w:tabs>
          <w:tab w:val="left" w:pos="567"/>
          <w:tab w:val="left" w:pos="851"/>
          <w:tab w:val="left" w:pos="993"/>
        </w:tabs>
        <w:suppressAutoHyphens/>
        <w:jc w:val="both"/>
        <w:rPr>
          <w:rFonts w:cs="Tahoma"/>
          <w:i/>
          <w:sz w:val="18"/>
          <w:lang w:eastAsia="ar-SA"/>
        </w:rPr>
      </w:pPr>
      <w:r w:rsidRPr="00B10890">
        <w:rPr>
          <w:rFonts w:cs="Tahoma"/>
          <w:b/>
          <w:i/>
          <w:sz w:val="14"/>
          <w:lang w:eastAsia="ar-SA"/>
        </w:rPr>
        <w:t>Navodilo</w:t>
      </w:r>
      <w:r w:rsidRPr="00B10890">
        <w:rPr>
          <w:rFonts w:cs="Tahoma"/>
          <w:i/>
          <w:sz w:val="14"/>
          <w:lang w:eastAsia="ar-SA"/>
        </w:rPr>
        <w:t>: Obrazec se po potrebi kopira!</w:t>
      </w:r>
    </w:p>
    <w:p w14:paraId="73458556" w14:textId="77777777" w:rsidR="00B10890" w:rsidRPr="00B10890" w:rsidRDefault="00B10890" w:rsidP="003C4A6C">
      <w:pPr>
        <w:keepNext/>
        <w:keepLines/>
        <w:tabs>
          <w:tab w:val="left" w:pos="567"/>
          <w:tab w:val="left" w:pos="851"/>
          <w:tab w:val="left" w:pos="993"/>
        </w:tabs>
        <w:suppressAutoHyphens/>
        <w:jc w:val="both"/>
        <w:rPr>
          <w:rFonts w:cs="Tahoma"/>
          <w:i/>
          <w:sz w:val="18"/>
          <w:lang w:eastAsia="ar-SA"/>
        </w:rPr>
      </w:pPr>
    </w:p>
    <w:p w14:paraId="57FBF25B" w14:textId="77777777" w:rsidR="00B10890" w:rsidRPr="00B10890" w:rsidRDefault="00B10890" w:rsidP="003C4A6C">
      <w:pPr>
        <w:keepNext/>
        <w:keepLines/>
        <w:rPr>
          <w:rFonts w:cs="Tahoma"/>
          <w:sz w:val="22"/>
        </w:rPr>
      </w:pPr>
      <w:r w:rsidRPr="00B10890">
        <w:rPr>
          <w:rFonts w:cs="Tahoma"/>
          <w:sz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B10890" w:rsidRPr="00557F28" w14:paraId="46E2F5B9" w14:textId="77777777" w:rsidTr="00B10890">
        <w:tc>
          <w:tcPr>
            <w:tcW w:w="599" w:type="dxa"/>
            <w:tcBorders>
              <w:top w:val="single" w:sz="4" w:space="0" w:color="000000"/>
              <w:left w:val="single" w:sz="4" w:space="0" w:color="000000"/>
              <w:bottom w:val="single" w:sz="4" w:space="0" w:color="000000"/>
            </w:tcBorders>
          </w:tcPr>
          <w:p w14:paraId="778D7B80" w14:textId="77777777" w:rsidR="00B10890" w:rsidRPr="006C774D" w:rsidRDefault="00B10890" w:rsidP="003C4A6C">
            <w:pPr>
              <w:keepNext/>
              <w:keepLines/>
              <w:rPr>
                <w:rFonts w:eastAsia="Calibri" w:cs="Tahoma"/>
                <w:sz w:val="20"/>
                <w:szCs w:val="20"/>
              </w:rPr>
            </w:pPr>
          </w:p>
        </w:tc>
        <w:tc>
          <w:tcPr>
            <w:tcW w:w="6574" w:type="dxa"/>
            <w:tcBorders>
              <w:top w:val="single" w:sz="4" w:space="0" w:color="000000"/>
              <w:bottom w:val="single" w:sz="4" w:space="0" w:color="000000"/>
            </w:tcBorders>
          </w:tcPr>
          <w:p w14:paraId="09C7D3AA" w14:textId="77777777" w:rsidR="00B10890" w:rsidRPr="00557F28" w:rsidRDefault="00B10890" w:rsidP="003C4A6C">
            <w:pPr>
              <w:keepNext/>
              <w:keepLines/>
              <w:rPr>
                <w:rFonts w:eastAsia="Calibri" w:cs="Tahoma"/>
                <w:sz w:val="20"/>
                <w:szCs w:val="20"/>
              </w:rPr>
            </w:pPr>
            <w:r w:rsidRPr="00557F28">
              <w:rPr>
                <w:rFonts w:cs="Tahoma"/>
                <w:sz w:val="20"/>
                <w:szCs w:val="20"/>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tcPr>
          <w:p w14:paraId="520FE577" w14:textId="595BB88C" w:rsidR="00B10890" w:rsidRPr="00557F28" w:rsidRDefault="00B10890" w:rsidP="003C4A6C">
            <w:pPr>
              <w:keepNext/>
              <w:keepLines/>
              <w:rPr>
                <w:rFonts w:eastAsia="Calibri" w:cs="Tahoma"/>
                <w:b/>
                <w:sz w:val="20"/>
                <w:szCs w:val="20"/>
              </w:rPr>
            </w:pPr>
            <w:r w:rsidRPr="00557F28">
              <w:rPr>
                <w:rFonts w:eastAsia="Calibri" w:cs="Tahoma"/>
                <w:b/>
                <w:sz w:val="20"/>
                <w:szCs w:val="20"/>
              </w:rPr>
              <w:t xml:space="preserve">Obrazec </w:t>
            </w:r>
            <w:r w:rsidR="00E827B8">
              <w:rPr>
                <w:rFonts w:eastAsia="Calibri" w:cs="Tahoma"/>
                <w:b/>
                <w:sz w:val="20"/>
                <w:szCs w:val="20"/>
              </w:rPr>
              <w:t>1</w:t>
            </w:r>
            <w:r w:rsidRPr="00557F28">
              <w:rPr>
                <w:rFonts w:eastAsia="Calibri" w:cs="Tahoma"/>
                <w:b/>
                <w:sz w:val="20"/>
                <w:szCs w:val="20"/>
              </w:rPr>
              <w:t xml:space="preserve"> k Prilogi 4/</w:t>
            </w:r>
            <w:r w:rsidR="00E827B8">
              <w:rPr>
                <w:rFonts w:eastAsia="Calibri" w:cs="Tahoma"/>
                <w:b/>
                <w:sz w:val="20"/>
                <w:szCs w:val="20"/>
              </w:rPr>
              <w:t>2</w:t>
            </w:r>
          </w:p>
        </w:tc>
      </w:tr>
    </w:tbl>
    <w:p w14:paraId="0BF99ED7" w14:textId="77777777" w:rsidR="00B10890" w:rsidRPr="00557F28" w:rsidRDefault="00B10890" w:rsidP="003C4A6C">
      <w:pPr>
        <w:keepNext/>
        <w:keepLines/>
        <w:rPr>
          <w:rFonts w:ascii="Times New Roman" w:hAnsi="Times New Roman"/>
          <w:sz w:val="20"/>
          <w:szCs w:val="20"/>
        </w:rPr>
      </w:pPr>
    </w:p>
    <w:p w14:paraId="024F4F6A" w14:textId="77777777" w:rsidR="00B10890" w:rsidRPr="00557F28" w:rsidRDefault="00B10890" w:rsidP="003C4A6C">
      <w:pPr>
        <w:keepNext/>
        <w:keepLines/>
        <w:rPr>
          <w:rFonts w:ascii="Times New Roman" w:hAnsi="Times New Roman"/>
          <w:sz w:val="20"/>
          <w:szCs w:val="20"/>
        </w:rPr>
      </w:pPr>
    </w:p>
    <w:p w14:paraId="37A6368D" w14:textId="77777777" w:rsidR="00B10890" w:rsidRPr="00557F28" w:rsidRDefault="00B10890" w:rsidP="003C4A6C">
      <w:pPr>
        <w:keepNext/>
        <w:keepLines/>
        <w:jc w:val="center"/>
        <w:rPr>
          <w:rFonts w:cs="Tahoma"/>
          <w:b/>
          <w:i/>
          <w:sz w:val="20"/>
          <w:szCs w:val="20"/>
        </w:rPr>
      </w:pPr>
      <w:r w:rsidRPr="00557F28">
        <w:rPr>
          <w:rFonts w:cs="Tahoma"/>
          <w:b/>
          <w:sz w:val="20"/>
          <w:szCs w:val="20"/>
        </w:rPr>
        <w:t>SPORAZUM</w:t>
      </w:r>
    </w:p>
    <w:p w14:paraId="7E879D08" w14:textId="77777777" w:rsidR="00B10890" w:rsidRPr="00557F28" w:rsidRDefault="00B10890" w:rsidP="003C4A6C">
      <w:pPr>
        <w:keepNext/>
        <w:keepLines/>
        <w:jc w:val="center"/>
        <w:rPr>
          <w:rFonts w:cs="Tahoma"/>
          <w:b/>
          <w:i/>
          <w:sz w:val="20"/>
          <w:szCs w:val="20"/>
        </w:rPr>
      </w:pPr>
      <w:r w:rsidRPr="00557F28">
        <w:rPr>
          <w:rFonts w:cs="Tahoma"/>
          <w:b/>
          <w:sz w:val="20"/>
          <w:szCs w:val="20"/>
        </w:rPr>
        <w:t>O MEDSEBOJNEM SODELOVANJU</w:t>
      </w:r>
    </w:p>
    <w:p w14:paraId="33A03CA2" w14:textId="77777777" w:rsidR="00B10890" w:rsidRPr="00557F28" w:rsidRDefault="00B10890" w:rsidP="003C4A6C">
      <w:pPr>
        <w:keepNext/>
        <w:keepLines/>
        <w:jc w:val="center"/>
        <w:rPr>
          <w:rFonts w:cs="Tahoma"/>
          <w:i/>
          <w:sz w:val="20"/>
          <w:szCs w:val="20"/>
        </w:rPr>
      </w:pPr>
    </w:p>
    <w:p w14:paraId="2542EF17" w14:textId="77777777" w:rsidR="00B10890" w:rsidRPr="00557F28" w:rsidRDefault="00B10890" w:rsidP="003C4A6C">
      <w:pPr>
        <w:keepNext/>
        <w:keepLines/>
        <w:jc w:val="center"/>
        <w:rPr>
          <w:rFonts w:cs="Tahoma"/>
          <w:i/>
          <w:sz w:val="20"/>
          <w:szCs w:val="20"/>
        </w:rPr>
      </w:pPr>
    </w:p>
    <w:p w14:paraId="13DB0FD6" w14:textId="77777777" w:rsidR="00B10890" w:rsidRPr="006C774D" w:rsidRDefault="00B10890" w:rsidP="003C4A6C">
      <w:pPr>
        <w:keepNext/>
        <w:keepLines/>
        <w:jc w:val="center"/>
        <w:rPr>
          <w:rFonts w:cs="Tahoma"/>
          <w:i/>
          <w:sz w:val="20"/>
          <w:szCs w:val="20"/>
        </w:rPr>
      </w:pPr>
      <w:r w:rsidRPr="00557F28">
        <w:rPr>
          <w:rFonts w:cs="Tahoma"/>
          <w:sz w:val="20"/>
          <w:szCs w:val="20"/>
        </w:rPr>
        <w:t>(med ponudnikom in podizvajalci – priloži ponudnik)</w:t>
      </w:r>
    </w:p>
    <w:p w14:paraId="55FB4D59" w14:textId="77777777" w:rsidR="00B10890" w:rsidRPr="006C774D" w:rsidRDefault="00B10890" w:rsidP="003C4A6C">
      <w:pPr>
        <w:keepNext/>
        <w:keepLines/>
        <w:rPr>
          <w:rFonts w:ascii="Times New Roman" w:hAnsi="Times New Roman"/>
          <w:sz w:val="20"/>
          <w:szCs w:val="20"/>
        </w:rPr>
      </w:pPr>
    </w:p>
    <w:p w14:paraId="24D3298C" w14:textId="77777777" w:rsidR="00B10890" w:rsidRPr="006C774D" w:rsidRDefault="00B10890" w:rsidP="003C4A6C">
      <w:pPr>
        <w:keepNext/>
        <w:keepLines/>
        <w:rPr>
          <w:rFonts w:ascii="Times New Roman" w:hAnsi="Times New Roman"/>
          <w:sz w:val="20"/>
          <w:szCs w:val="20"/>
        </w:rPr>
      </w:pPr>
    </w:p>
    <w:p w14:paraId="53EDAE02" w14:textId="77777777" w:rsidR="00B10890" w:rsidRPr="006C774D" w:rsidRDefault="00B10890" w:rsidP="003C4A6C">
      <w:pPr>
        <w:keepNext/>
        <w:keepLines/>
        <w:rPr>
          <w:rFonts w:ascii="Times New Roman" w:hAnsi="Times New Roman"/>
          <w:sz w:val="20"/>
          <w:szCs w:val="20"/>
        </w:rPr>
      </w:pPr>
    </w:p>
    <w:p w14:paraId="60396DDF" w14:textId="77777777" w:rsidR="00B10890" w:rsidRPr="006C774D" w:rsidRDefault="00B10890" w:rsidP="003C4A6C">
      <w:pPr>
        <w:keepNext/>
        <w:keepLines/>
        <w:rPr>
          <w:rFonts w:ascii="Times New Roman" w:hAnsi="Times New Roman"/>
          <w:sz w:val="20"/>
          <w:szCs w:val="20"/>
        </w:rPr>
      </w:pPr>
    </w:p>
    <w:p w14:paraId="1638FA7A" w14:textId="77777777" w:rsidR="00B10890" w:rsidRPr="006C774D" w:rsidRDefault="00B10890" w:rsidP="003C4A6C">
      <w:pPr>
        <w:keepNext/>
        <w:keepLines/>
        <w:rPr>
          <w:rFonts w:ascii="Times New Roman" w:hAnsi="Times New Roman"/>
          <w:sz w:val="20"/>
          <w:szCs w:val="20"/>
        </w:rPr>
      </w:pPr>
    </w:p>
    <w:p w14:paraId="22EDD477" w14:textId="77777777" w:rsidR="00B10890" w:rsidRPr="006C774D" w:rsidRDefault="00B10890" w:rsidP="003C4A6C">
      <w:pPr>
        <w:keepNext/>
        <w:keepLines/>
        <w:rPr>
          <w:rFonts w:ascii="Times New Roman" w:hAnsi="Times New Roman"/>
          <w:sz w:val="20"/>
          <w:szCs w:val="20"/>
        </w:rPr>
      </w:pPr>
    </w:p>
    <w:p w14:paraId="18FCB146" w14:textId="77777777" w:rsidR="00B10890" w:rsidRPr="006C774D" w:rsidRDefault="00B10890" w:rsidP="003C4A6C">
      <w:pPr>
        <w:keepNext/>
        <w:keepLines/>
        <w:rPr>
          <w:rFonts w:ascii="Times New Roman" w:hAnsi="Times New Roman"/>
          <w:sz w:val="20"/>
          <w:szCs w:val="20"/>
        </w:rPr>
      </w:pPr>
    </w:p>
    <w:p w14:paraId="31298E51" w14:textId="77777777" w:rsidR="00B10890" w:rsidRPr="006C774D" w:rsidRDefault="00B10890" w:rsidP="003C4A6C">
      <w:pPr>
        <w:keepNext/>
        <w:keepLines/>
        <w:rPr>
          <w:rFonts w:ascii="Times New Roman" w:hAnsi="Times New Roman"/>
          <w:sz w:val="20"/>
          <w:szCs w:val="20"/>
        </w:rPr>
      </w:pPr>
    </w:p>
    <w:p w14:paraId="224582A2" w14:textId="77777777" w:rsidR="00B10890" w:rsidRPr="006C774D" w:rsidRDefault="00B10890" w:rsidP="003C4A6C">
      <w:pPr>
        <w:keepNext/>
        <w:keepLines/>
        <w:rPr>
          <w:rFonts w:ascii="Times New Roman" w:hAnsi="Times New Roman"/>
          <w:sz w:val="20"/>
          <w:szCs w:val="20"/>
        </w:rPr>
      </w:pPr>
    </w:p>
    <w:p w14:paraId="5FB14615" w14:textId="77777777" w:rsidR="00B10890" w:rsidRPr="006C774D" w:rsidRDefault="00B10890" w:rsidP="003C4A6C">
      <w:pPr>
        <w:keepNext/>
        <w:keepLines/>
        <w:rPr>
          <w:rFonts w:ascii="Times New Roman" w:hAnsi="Times New Roman"/>
          <w:sz w:val="20"/>
          <w:szCs w:val="20"/>
        </w:rPr>
      </w:pPr>
    </w:p>
    <w:p w14:paraId="2EDA8D8A" w14:textId="77777777" w:rsidR="00B10890" w:rsidRPr="006C774D" w:rsidRDefault="00B10890" w:rsidP="003C4A6C">
      <w:pPr>
        <w:keepNext/>
        <w:keepLines/>
        <w:rPr>
          <w:rFonts w:ascii="Times New Roman" w:hAnsi="Times New Roman"/>
          <w:sz w:val="20"/>
          <w:szCs w:val="20"/>
        </w:rPr>
      </w:pPr>
    </w:p>
    <w:p w14:paraId="1174AEEB" w14:textId="77777777" w:rsidR="00B10890" w:rsidRPr="006C774D" w:rsidRDefault="00B10890" w:rsidP="003C4A6C">
      <w:pPr>
        <w:keepNext/>
        <w:keepLines/>
        <w:rPr>
          <w:rFonts w:ascii="Times New Roman" w:hAnsi="Times New Roman"/>
          <w:sz w:val="20"/>
          <w:szCs w:val="20"/>
        </w:rPr>
      </w:pPr>
    </w:p>
    <w:p w14:paraId="4467214C" w14:textId="77777777" w:rsidR="00B10890" w:rsidRPr="006C774D" w:rsidRDefault="00B10890" w:rsidP="003C4A6C">
      <w:pPr>
        <w:keepNext/>
        <w:keepLines/>
        <w:rPr>
          <w:rFonts w:ascii="Times New Roman" w:hAnsi="Times New Roman"/>
          <w:sz w:val="20"/>
          <w:szCs w:val="20"/>
        </w:rPr>
      </w:pPr>
    </w:p>
    <w:p w14:paraId="437535BA" w14:textId="77777777" w:rsidR="00B10890" w:rsidRPr="006C774D" w:rsidRDefault="00B10890" w:rsidP="003C4A6C">
      <w:pPr>
        <w:keepNext/>
        <w:keepLines/>
        <w:rPr>
          <w:rFonts w:ascii="Times New Roman" w:hAnsi="Times New Roman"/>
          <w:sz w:val="20"/>
          <w:szCs w:val="20"/>
        </w:rPr>
      </w:pPr>
    </w:p>
    <w:p w14:paraId="029B079A" w14:textId="77777777" w:rsidR="00B10890" w:rsidRPr="006C774D" w:rsidRDefault="00B10890" w:rsidP="003C4A6C">
      <w:pPr>
        <w:keepNext/>
        <w:keepLines/>
        <w:rPr>
          <w:rFonts w:ascii="Times New Roman" w:hAnsi="Times New Roman"/>
          <w:sz w:val="20"/>
          <w:szCs w:val="20"/>
        </w:rPr>
      </w:pPr>
    </w:p>
    <w:p w14:paraId="107F490F" w14:textId="77777777" w:rsidR="00B10890" w:rsidRPr="006C774D" w:rsidRDefault="00B10890" w:rsidP="003C4A6C">
      <w:pPr>
        <w:keepNext/>
        <w:keepLines/>
        <w:rPr>
          <w:rFonts w:ascii="Times New Roman" w:hAnsi="Times New Roman"/>
          <w:sz w:val="20"/>
          <w:szCs w:val="20"/>
        </w:rPr>
      </w:pPr>
    </w:p>
    <w:p w14:paraId="7E227B12" w14:textId="77777777" w:rsidR="00B10890" w:rsidRPr="006C774D" w:rsidRDefault="00B10890" w:rsidP="003C4A6C">
      <w:pPr>
        <w:keepNext/>
        <w:keepLines/>
        <w:rPr>
          <w:rFonts w:ascii="Times New Roman" w:hAnsi="Times New Roman"/>
          <w:sz w:val="20"/>
          <w:szCs w:val="20"/>
        </w:rPr>
      </w:pPr>
    </w:p>
    <w:p w14:paraId="0BD86258" w14:textId="77777777" w:rsidR="00B10890" w:rsidRPr="006C774D" w:rsidRDefault="00B10890" w:rsidP="003C4A6C">
      <w:pPr>
        <w:keepNext/>
        <w:keepLines/>
        <w:rPr>
          <w:rFonts w:ascii="Times New Roman" w:hAnsi="Times New Roman"/>
          <w:sz w:val="20"/>
          <w:szCs w:val="20"/>
        </w:rPr>
      </w:pPr>
    </w:p>
    <w:p w14:paraId="074186BD" w14:textId="77777777" w:rsidR="00B10890" w:rsidRPr="006C774D" w:rsidRDefault="00B10890" w:rsidP="003C4A6C">
      <w:pPr>
        <w:keepNext/>
        <w:keepLines/>
        <w:rPr>
          <w:rFonts w:ascii="Times New Roman" w:hAnsi="Times New Roman"/>
          <w:sz w:val="20"/>
          <w:szCs w:val="20"/>
        </w:rPr>
      </w:pPr>
    </w:p>
    <w:p w14:paraId="77DAC00C" w14:textId="77777777" w:rsidR="00B10890" w:rsidRPr="006C774D" w:rsidRDefault="00B10890" w:rsidP="003C4A6C">
      <w:pPr>
        <w:keepNext/>
        <w:keepLines/>
        <w:rPr>
          <w:rFonts w:ascii="Times New Roman" w:hAnsi="Times New Roman"/>
          <w:sz w:val="20"/>
          <w:szCs w:val="20"/>
        </w:rPr>
      </w:pPr>
    </w:p>
    <w:p w14:paraId="1E067FD4" w14:textId="77777777" w:rsidR="00B10890" w:rsidRPr="006C774D" w:rsidRDefault="00B10890" w:rsidP="003C4A6C">
      <w:pPr>
        <w:keepNext/>
        <w:keepLines/>
        <w:rPr>
          <w:rFonts w:ascii="Times New Roman" w:hAnsi="Times New Roman"/>
          <w:sz w:val="20"/>
          <w:szCs w:val="20"/>
        </w:rPr>
      </w:pPr>
    </w:p>
    <w:p w14:paraId="7A62980B" w14:textId="77777777" w:rsidR="00B10890" w:rsidRPr="006C774D" w:rsidRDefault="00B10890" w:rsidP="003C4A6C">
      <w:pPr>
        <w:keepNext/>
        <w:keepLines/>
        <w:rPr>
          <w:rFonts w:ascii="Times New Roman" w:hAnsi="Times New Roman"/>
          <w:sz w:val="20"/>
          <w:szCs w:val="20"/>
        </w:rPr>
      </w:pPr>
    </w:p>
    <w:p w14:paraId="336FC865" w14:textId="77777777" w:rsidR="00B10890" w:rsidRPr="006C774D" w:rsidRDefault="00B10890" w:rsidP="003C4A6C">
      <w:pPr>
        <w:keepNext/>
        <w:keepLines/>
        <w:rPr>
          <w:rFonts w:ascii="Times New Roman" w:hAnsi="Times New Roman"/>
          <w:sz w:val="20"/>
          <w:szCs w:val="20"/>
        </w:rPr>
      </w:pPr>
    </w:p>
    <w:p w14:paraId="6267A1D5" w14:textId="77777777" w:rsidR="00B10890" w:rsidRPr="006C774D" w:rsidRDefault="00B10890" w:rsidP="003C4A6C">
      <w:pPr>
        <w:keepNext/>
        <w:keepLines/>
        <w:rPr>
          <w:rFonts w:ascii="Times New Roman" w:hAnsi="Times New Roman"/>
          <w:sz w:val="20"/>
          <w:szCs w:val="20"/>
        </w:rPr>
      </w:pPr>
    </w:p>
    <w:p w14:paraId="3CB84BBC" w14:textId="77777777" w:rsidR="00B10890" w:rsidRPr="006C774D" w:rsidRDefault="00B10890" w:rsidP="003C4A6C">
      <w:pPr>
        <w:keepNext/>
        <w:keepLines/>
        <w:rPr>
          <w:rFonts w:ascii="Times New Roman" w:hAnsi="Times New Roman"/>
          <w:sz w:val="20"/>
          <w:szCs w:val="20"/>
        </w:rPr>
      </w:pPr>
    </w:p>
    <w:p w14:paraId="053E3F98" w14:textId="77777777" w:rsidR="00B10890" w:rsidRPr="006C774D" w:rsidRDefault="00B10890" w:rsidP="003C4A6C">
      <w:pPr>
        <w:keepNext/>
        <w:keepLines/>
        <w:rPr>
          <w:rFonts w:ascii="Times New Roman" w:hAnsi="Times New Roman"/>
          <w:sz w:val="20"/>
          <w:szCs w:val="20"/>
        </w:rPr>
      </w:pPr>
    </w:p>
    <w:p w14:paraId="401A6AF5" w14:textId="77777777" w:rsidR="00B10890" w:rsidRPr="006C774D" w:rsidRDefault="00B10890" w:rsidP="003C4A6C">
      <w:pPr>
        <w:keepNext/>
        <w:keepLines/>
        <w:rPr>
          <w:rFonts w:ascii="Times New Roman" w:hAnsi="Times New Roman"/>
          <w:sz w:val="20"/>
          <w:szCs w:val="20"/>
        </w:rPr>
      </w:pPr>
    </w:p>
    <w:p w14:paraId="50861072" w14:textId="77777777" w:rsidR="00B10890" w:rsidRPr="006C774D" w:rsidRDefault="00B10890" w:rsidP="003C4A6C">
      <w:pPr>
        <w:keepNext/>
        <w:keepLines/>
        <w:rPr>
          <w:rFonts w:ascii="Times New Roman" w:hAnsi="Times New Roman"/>
          <w:sz w:val="20"/>
          <w:szCs w:val="20"/>
        </w:rPr>
      </w:pPr>
    </w:p>
    <w:p w14:paraId="4231BE47" w14:textId="77777777" w:rsidR="00B10890" w:rsidRPr="006C774D" w:rsidRDefault="00B10890" w:rsidP="003C4A6C">
      <w:pPr>
        <w:keepNext/>
        <w:keepLines/>
        <w:rPr>
          <w:rFonts w:ascii="Times New Roman" w:hAnsi="Times New Roman"/>
          <w:sz w:val="20"/>
          <w:szCs w:val="20"/>
        </w:rPr>
      </w:pPr>
    </w:p>
    <w:p w14:paraId="095D93F8" w14:textId="77777777" w:rsidR="00B10890" w:rsidRPr="006C774D" w:rsidRDefault="00B10890" w:rsidP="003C4A6C">
      <w:pPr>
        <w:keepNext/>
        <w:keepLines/>
        <w:rPr>
          <w:rFonts w:ascii="Times New Roman" w:hAnsi="Times New Roman"/>
          <w:sz w:val="20"/>
          <w:szCs w:val="20"/>
        </w:rPr>
      </w:pPr>
    </w:p>
    <w:p w14:paraId="66025354" w14:textId="77777777" w:rsidR="00B10890" w:rsidRPr="006C774D" w:rsidRDefault="00B10890" w:rsidP="003C4A6C">
      <w:pPr>
        <w:keepNext/>
        <w:keepLines/>
        <w:rPr>
          <w:rFonts w:ascii="Times New Roman" w:hAnsi="Times New Roman"/>
          <w:sz w:val="20"/>
          <w:szCs w:val="20"/>
        </w:rPr>
      </w:pPr>
    </w:p>
    <w:p w14:paraId="0243AD3D" w14:textId="77777777" w:rsidR="00B10890" w:rsidRPr="006C774D" w:rsidRDefault="00B10890" w:rsidP="003C4A6C">
      <w:pPr>
        <w:keepNext/>
        <w:keepLines/>
        <w:rPr>
          <w:rFonts w:ascii="Times New Roman" w:hAnsi="Times New Roman"/>
          <w:sz w:val="20"/>
          <w:szCs w:val="20"/>
        </w:rPr>
      </w:pPr>
    </w:p>
    <w:p w14:paraId="7959A9F7" w14:textId="77777777" w:rsidR="00B10890" w:rsidRPr="006C774D" w:rsidRDefault="00B10890" w:rsidP="003C4A6C">
      <w:pPr>
        <w:keepNext/>
        <w:keepLines/>
        <w:rPr>
          <w:rFonts w:ascii="Times New Roman" w:hAnsi="Times New Roman"/>
          <w:sz w:val="20"/>
          <w:szCs w:val="20"/>
        </w:rPr>
      </w:pPr>
    </w:p>
    <w:p w14:paraId="7FDA5A65" w14:textId="77777777" w:rsidR="00B10890" w:rsidRPr="006C774D" w:rsidRDefault="00B10890" w:rsidP="003C4A6C">
      <w:pPr>
        <w:keepNext/>
        <w:keepLines/>
        <w:rPr>
          <w:rFonts w:ascii="Times New Roman" w:hAnsi="Times New Roman"/>
          <w:sz w:val="20"/>
          <w:szCs w:val="20"/>
        </w:rPr>
      </w:pPr>
    </w:p>
    <w:p w14:paraId="76CADA96" w14:textId="77777777" w:rsidR="00B10890" w:rsidRPr="006C774D" w:rsidRDefault="00B10890" w:rsidP="003C4A6C">
      <w:pPr>
        <w:keepNext/>
        <w:keepLines/>
        <w:rPr>
          <w:rFonts w:ascii="Times New Roman" w:hAnsi="Times New Roman"/>
          <w:sz w:val="20"/>
          <w:szCs w:val="20"/>
        </w:rPr>
      </w:pPr>
    </w:p>
    <w:p w14:paraId="5F309D1C" w14:textId="77777777" w:rsidR="00B10890" w:rsidRPr="006C774D" w:rsidRDefault="00B10890" w:rsidP="003C4A6C">
      <w:pPr>
        <w:keepNext/>
        <w:keepLines/>
        <w:rPr>
          <w:rFonts w:ascii="Times New Roman" w:hAnsi="Times New Roman"/>
          <w:sz w:val="20"/>
          <w:szCs w:val="20"/>
        </w:rPr>
      </w:pPr>
    </w:p>
    <w:p w14:paraId="6708154F" w14:textId="77777777" w:rsidR="00B10890" w:rsidRPr="006C774D" w:rsidRDefault="00B10890" w:rsidP="003C4A6C">
      <w:pPr>
        <w:keepNext/>
        <w:keepLines/>
        <w:rPr>
          <w:rFonts w:ascii="Times New Roman" w:hAnsi="Times New Roman"/>
          <w:sz w:val="20"/>
          <w:szCs w:val="20"/>
        </w:rPr>
      </w:pPr>
    </w:p>
    <w:p w14:paraId="3C26653F" w14:textId="77777777" w:rsidR="00B10890" w:rsidRPr="006C774D" w:rsidRDefault="00B10890" w:rsidP="003C4A6C">
      <w:pPr>
        <w:keepNext/>
        <w:keepLines/>
        <w:rPr>
          <w:rFonts w:ascii="Times New Roman" w:hAnsi="Times New Roman"/>
          <w:sz w:val="20"/>
          <w:szCs w:val="20"/>
        </w:rPr>
      </w:pPr>
    </w:p>
    <w:p w14:paraId="2806EACB" w14:textId="77777777" w:rsidR="00B10890" w:rsidRPr="006C774D" w:rsidRDefault="00B10890" w:rsidP="003C4A6C">
      <w:pPr>
        <w:keepNext/>
        <w:keepLines/>
        <w:rPr>
          <w:rFonts w:ascii="Times New Roman" w:hAnsi="Times New Roman"/>
          <w:sz w:val="20"/>
          <w:szCs w:val="20"/>
        </w:rPr>
      </w:pPr>
    </w:p>
    <w:p w14:paraId="2C6A3D79" w14:textId="77777777" w:rsidR="00B10890" w:rsidRPr="006C774D" w:rsidRDefault="00B10890" w:rsidP="003C4A6C">
      <w:pPr>
        <w:keepNext/>
        <w:keepLines/>
        <w:rPr>
          <w:rFonts w:ascii="Times New Roman" w:hAnsi="Times New Roman"/>
          <w:sz w:val="20"/>
          <w:szCs w:val="20"/>
        </w:rPr>
      </w:pPr>
    </w:p>
    <w:p w14:paraId="02C508A1" w14:textId="77777777" w:rsidR="00B10890" w:rsidRPr="006C774D" w:rsidRDefault="00B10890" w:rsidP="003C4A6C">
      <w:pPr>
        <w:keepNext/>
        <w:keepLines/>
        <w:rPr>
          <w:rFonts w:ascii="Times New Roman" w:hAnsi="Times New Roman"/>
          <w:sz w:val="20"/>
          <w:szCs w:val="20"/>
        </w:rPr>
      </w:pPr>
    </w:p>
    <w:p w14:paraId="5BE8A868" w14:textId="77777777" w:rsidR="00B10890" w:rsidRPr="006C774D" w:rsidRDefault="00B10890" w:rsidP="003C4A6C">
      <w:pPr>
        <w:keepNext/>
        <w:keepLines/>
        <w:rPr>
          <w:rFonts w:ascii="Times New Roman" w:hAnsi="Times New Roman"/>
          <w:sz w:val="20"/>
          <w:szCs w:val="20"/>
        </w:rPr>
      </w:pPr>
    </w:p>
    <w:p w14:paraId="0791862A" w14:textId="77777777" w:rsidR="00B10890" w:rsidRPr="006C774D" w:rsidRDefault="00B10890" w:rsidP="003C4A6C">
      <w:pPr>
        <w:keepNext/>
        <w:keepLines/>
        <w:rPr>
          <w:rFonts w:ascii="Times New Roman" w:hAnsi="Times New Roman"/>
          <w:sz w:val="20"/>
          <w:szCs w:val="20"/>
        </w:rPr>
      </w:pPr>
    </w:p>
    <w:p w14:paraId="74D49E58" w14:textId="77777777" w:rsidR="00B10890" w:rsidRPr="006C774D" w:rsidRDefault="00B10890" w:rsidP="003C4A6C">
      <w:pPr>
        <w:keepNext/>
        <w:keepLines/>
        <w:rPr>
          <w:rFonts w:ascii="Times New Roman" w:hAnsi="Times New Roman"/>
          <w:sz w:val="20"/>
          <w:szCs w:val="20"/>
        </w:rPr>
      </w:pPr>
    </w:p>
    <w:p w14:paraId="1BCB92CD" w14:textId="77777777" w:rsidR="00B10890" w:rsidRPr="006C774D" w:rsidRDefault="00B10890" w:rsidP="003C4A6C">
      <w:pPr>
        <w:keepNext/>
        <w:keepLines/>
        <w:rPr>
          <w:rFonts w:ascii="Times New Roman" w:hAnsi="Times New Roman"/>
          <w:sz w:val="20"/>
          <w:szCs w:val="20"/>
        </w:rPr>
      </w:pPr>
    </w:p>
    <w:p w14:paraId="6BCB8DA0" w14:textId="77777777" w:rsidR="00B10890" w:rsidRPr="006C774D" w:rsidRDefault="00B10890" w:rsidP="003C4A6C">
      <w:pPr>
        <w:keepNext/>
        <w:keepLines/>
        <w:rPr>
          <w:rFonts w:ascii="Times New Roman" w:hAnsi="Times New Roman"/>
          <w:sz w:val="20"/>
          <w:szCs w:val="20"/>
        </w:rPr>
      </w:pPr>
    </w:p>
    <w:p w14:paraId="7B051414" w14:textId="77777777" w:rsidR="00B10890" w:rsidRPr="006C774D" w:rsidRDefault="00B10890" w:rsidP="003C4A6C">
      <w:pPr>
        <w:keepNext/>
        <w:keepLines/>
        <w:rPr>
          <w:rFonts w:ascii="Times New Roman" w:hAnsi="Times New Roman"/>
          <w:sz w:val="20"/>
          <w:szCs w:val="20"/>
        </w:rPr>
      </w:pPr>
    </w:p>
    <w:p w14:paraId="0CE04545" w14:textId="77777777" w:rsidR="00B10890" w:rsidRDefault="00B10890" w:rsidP="003C4A6C">
      <w:pPr>
        <w:keepNext/>
        <w:keepLines/>
        <w:rPr>
          <w:rFonts w:ascii="Times New Roman" w:hAnsi="Times New Roman"/>
          <w:sz w:val="20"/>
          <w:szCs w:val="20"/>
        </w:rPr>
      </w:pPr>
    </w:p>
    <w:p w14:paraId="12CE213D" w14:textId="77777777" w:rsidR="00B10890" w:rsidRPr="006C774D" w:rsidRDefault="00B10890" w:rsidP="003C4A6C">
      <w:pPr>
        <w:keepNext/>
        <w:keepLines/>
        <w:rPr>
          <w:rFonts w:ascii="Times New Roman" w:hAnsi="Times New Roman"/>
          <w:sz w:val="20"/>
          <w:szCs w:val="20"/>
        </w:rPr>
      </w:pPr>
    </w:p>
    <w:p w14:paraId="08DDEB58" w14:textId="77777777" w:rsidR="00B10890" w:rsidRPr="006C774D" w:rsidRDefault="00B10890" w:rsidP="003C4A6C">
      <w:pPr>
        <w:keepNext/>
        <w:keepLines/>
        <w:rPr>
          <w:rFonts w:ascii="Times New Roman" w:hAnsi="Times New Roman"/>
          <w:sz w:val="20"/>
          <w:szCs w:val="20"/>
        </w:rPr>
      </w:pPr>
    </w:p>
    <w:p w14:paraId="4D193B56" w14:textId="4FE9D0CC" w:rsidR="00B10890" w:rsidRPr="00B10890" w:rsidRDefault="00B10890" w:rsidP="003C4A6C">
      <w:pPr>
        <w:keepNext/>
        <w:keepLines/>
        <w:rPr>
          <w:rFonts w:cs="Tahoma"/>
          <w:sz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10890" w:rsidRPr="00B10890" w14:paraId="384D8E5F" w14:textId="77777777" w:rsidTr="00B10890">
        <w:tc>
          <w:tcPr>
            <w:tcW w:w="8008" w:type="dxa"/>
            <w:tcBorders>
              <w:top w:val="single" w:sz="4" w:space="0" w:color="auto"/>
              <w:bottom w:val="single" w:sz="4" w:space="0" w:color="auto"/>
            </w:tcBorders>
          </w:tcPr>
          <w:p w14:paraId="5C063F43" w14:textId="77777777" w:rsidR="00B10890" w:rsidRPr="00B10890" w:rsidRDefault="00B10890" w:rsidP="003C4A6C">
            <w:pPr>
              <w:keepNext/>
              <w:keepLines/>
              <w:jc w:val="both"/>
              <w:outlineLvl w:val="1"/>
              <w:rPr>
                <w:rFonts w:cs="Tahoma"/>
                <w:b/>
                <w:sz w:val="22"/>
              </w:rPr>
            </w:pPr>
            <w:bookmarkStart w:id="22" w:name="_Toc495914073"/>
            <w:r w:rsidRPr="00B10890">
              <w:rPr>
                <w:rFonts w:cs="Tahoma"/>
                <w:b/>
                <w:sz w:val="22"/>
              </w:rPr>
              <w:lastRenderedPageBreak/>
              <w:t>SEZNAM SUBJEKTOV, KATERIH ZMOGLJIVOST UPORABLJA PONUDNIK</w:t>
            </w:r>
            <w:bookmarkEnd w:id="22"/>
          </w:p>
        </w:tc>
        <w:tc>
          <w:tcPr>
            <w:tcW w:w="1418" w:type="dxa"/>
            <w:tcBorders>
              <w:top w:val="single" w:sz="4" w:space="0" w:color="auto"/>
              <w:bottom w:val="single" w:sz="4" w:space="0" w:color="auto"/>
            </w:tcBorders>
          </w:tcPr>
          <w:p w14:paraId="76B5D231" w14:textId="77777777" w:rsidR="00B10890" w:rsidRPr="00B10890" w:rsidRDefault="00B10890" w:rsidP="003C4A6C">
            <w:pPr>
              <w:keepNext/>
              <w:keepLines/>
              <w:jc w:val="both"/>
              <w:outlineLvl w:val="1"/>
              <w:rPr>
                <w:rFonts w:cs="Tahoma"/>
                <w:b/>
                <w:i/>
                <w:sz w:val="22"/>
              </w:rPr>
            </w:pPr>
            <w:r w:rsidRPr="00B10890">
              <w:rPr>
                <w:rFonts w:cs="Tahoma"/>
                <w:b/>
                <w:sz w:val="22"/>
              </w:rPr>
              <w:t>Priloga 4/3</w:t>
            </w:r>
          </w:p>
        </w:tc>
      </w:tr>
    </w:tbl>
    <w:p w14:paraId="125BB3FF" w14:textId="77777777" w:rsidR="00B10890" w:rsidRPr="00B10890" w:rsidRDefault="00B10890" w:rsidP="003C4A6C">
      <w:pPr>
        <w:keepNext/>
        <w:keepLines/>
        <w:jc w:val="both"/>
        <w:rPr>
          <w:rFonts w:cs="Tahoma"/>
          <w:sz w:val="22"/>
        </w:rPr>
      </w:pPr>
    </w:p>
    <w:p w14:paraId="6314FD2D" w14:textId="473AF348" w:rsidR="00B10890" w:rsidRPr="00B10890" w:rsidRDefault="00B10890" w:rsidP="003C4A6C">
      <w:pPr>
        <w:keepNext/>
        <w:keepLines/>
        <w:jc w:val="center"/>
        <w:rPr>
          <w:rFonts w:cs="Tahoma"/>
          <w:b/>
          <w:sz w:val="22"/>
        </w:rPr>
      </w:pPr>
      <w:r>
        <w:rPr>
          <w:rFonts w:cs="Tahoma"/>
          <w:b/>
          <w:sz w:val="20"/>
          <w:szCs w:val="20"/>
        </w:rPr>
        <w:t xml:space="preserve">VKS-160/21 - Storitev prevzema odpadka - Pesticidi z </w:t>
      </w:r>
      <w:proofErr w:type="spellStart"/>
      <w:r>
        <w:rPr>
          <w:rFonts w:cs="Tahoma"/>
          <w:b/>
          <w:sz w:val="20"/>
          <w:szCs w:val="20"/>
        </w:rPr>
        <w:t>EWC</w:t>
      </w:r>
      <w:proofErr w:type="spellEnd"/>
      <w:r>
        <w:rPr>
          <w:rFonts w:cs="Tahoma"/>
          <w:b/>
          <w:sz w:val="20"/>
          <w:szCs w:val="20"/>
        </w:rPr>
        <w:t xml:space="preserve"> kodo 20 01 19</w:t>
      </w:r>
      <w:r w:rsidRPr="00B10890">
        <w:rPr>
          <w:rFonts w:cs="Tahoma"/>
          <w:b/>
          <w:sz w:val="22"/>
        </w:rPr>
        <w:t xml:space="preserve"> </w:t>
      </w:r>
    </w:p>
    <w:p w14:paraId="37418263" w14:textId="77777777" w:rsidR="00B10890" w:rsidRPr="00B10890" w:rsidRDefault="00B10890" w:rsidP="003C4A6C">
      <w:pPr>
        <w:keepNext/>
        <w:keepLines/>
        <w:jc w:val="both"/>
        <w:rPr>
          <w:rFonts w:cs="Tahoma"/>
          <w:sz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B10890" w:rsidRPr="00B10890" w14:paraId="3FD68CCA" w14:textId="77777777" w:rsidTr="00B10890">
        <w:trPr>
          <w:trHeight w:val="385"/>
          <w:jc w:val="center"/>
        </w:trPr>
        <w:tc>
          <w:tcPr>
            <w:tcW w:w="2762" w:type="dxa"/>
          </w:tcPr>
          <w:p w14:paraId="6733DE0A" w14:textId="77777777" w:rsidR="00B10890" w:rsidRPr="00B10890" w:rsidRDefault="00B10890" w:rsidP="003C4A6C">
            <w:pPr>
              <w:keepNext/>
              <w:keepLines/>
              <w:jc w:val="both"/>
              <w:rPr>
                <w:rFonts w:cs="Tahoma"/>
                <w:sz w:val="22"/>
              </w:rPr>
            </w:pPr>
            <w:r w:rsidRPr="00B10890">
              <w:rPr>
                <w:rFonts w:cs="Tahoma"/>
                <w:sz w:val="22"/>
              </w:rPr>
              <w:t>NAZIV GOSPODARSKEGA SUBJEKTA</w:t>
            </w:r>
          </w:p>
          <w:p w14:paraId="4BDA09D0" w14:textId="77777777" w:rsidR="00B10890" w:rsidRPr="00B10890" w:rsidRDefault="00B10890" w:rsidP="003C4A6C">
            <w:pPr>
              <w:keepNext/>
              <w:keepLines/>
              <w:jc w:val="both"/>
              <w:rPr>
                <w:rFonts w:cs="Tahoma"/>
                <w:sz w:val="22"/>
              </w:rPr>
            </w:pPr>
          </w:p>
        </w:tc>
        <w:tc>
          <w:tcPr>
            <w:tcW w:w="6446" w:type="dxa"/>
          </w:tcPr>
          <w:p w14:paraId="06B744C9" w14:textId="77777777" w:rsidR="00B10890" w:rsidRPr="00B10890" w:rsidRDefault="00B10890" w:rsidP="003C4A6C">
            <w:pPr>
              <w:keepNext/>
              <w:keepLines/>
              <w:jc w:val="both"/>
              <w:rPr>
                <w:rFonts w:cs="Tahoma"/>
                <w:sz w:val="22"/>
              </w:rPr>
            </w:pPr>
          </w:p>
        </w:tc>
      </w:tr>
      <w:tr w:rsidR="00B10890" w:rsidRPr="00B10890" w14:paraId="32BBE061" w14:textId="77777777" w:rsidTr="00B10890">
        <w:trPr>
          <w:jc w:val="center"/>
        </w:trPr>
        <w:tc>
          <w:tcPr>
            <w:tcW w:w="2762" w:type="dxa"/>
          </w:tcPr>
          <w:p w14:paraId="24E3FCF2" w14:textId="77777777" w:rsidR="00B10890" w:rsidRPr="00B10890" w:rsidRDefault="00B10890" w:rsidP="003C4A6C">
            <w:pPr>
              <w:keepNext/>
              <w:keepLines/>
              <w:jc w:val="both"/>
              <w:rPr>
                <w:rFonts w:cs="Tahoma"/>
                <w:sz w:val="22"/>
              </w:rPr>
            </w:pPr>
            <w:r w:rsidRPr="00B10890">
              <w:rPr>
                <w:rFonts w:cs="Tahoma"/>
                <w:sz w:val="22"/>
              </w:rPr>
              <w:t>POLNI NASLOV</w:t>
            </w:r>
          </w:p>
          <w:p w14:paraId="596BA867" w14:textId="77777777" w:rsidR="00B10890" w:rsidRPr="00B10890" w:rsidRDefault="00B10890" w:rsidP="003C4A6C">
            <w:pPr>
              <w:keepNext/>
              <w:keepLines/>
              <w:jc w:val="both"/>
              <w:rPr>
                <w:rFonts w:cs="Tahoma"/>
                <w:sz w:val="22"/>
              </w:rPr>
            </w:pPr>
          </w:p>
        </w:tc>
        <w:tc>
          <w:tcPr>
            <w:tcW w:w="6446" w:type="dxa"/>
          </w:tcPr>
          <w:p w14:paraId="1228651E" w14:textId="77777777" w:rsidR="00B10890" w:rsidRPr="00B10890" w:rsidRDefault="00B10890" w:rsidP="003C4A6C">
            <w:pPr>
              <w:keepNext/>
              <w:keepLines/>
              <w:jc w:val="both"/>
              <w:rPr>
                <w:rFonts w:cs="Tahoma"/>
                <w:sz w:val="22"/>
              </w:rPr>
            </w:pPr>
          </w:p>
        </w:tc>
      </w:tr>
      <w:tr w:rsidR="00B10890" w:rsidRPr="00B10890" w14:paraId="3715C92F" w14:textId="77777777" w:rsidTr="00B10890">
        <w:trPr>
          <w:jc w:val="center"/>
        </w:trPr>
        <w:tc>
          <w:tcPr>
            <w:tcW w:w="2762" w:type="dxa"/>
          </w:tcPr>
          <w:p w14:paraId="6C9BB0B8" w14:textId="77777777" w:rsidR="00B10890" w:rsidRPr="00B10890" w:rsidRDefault="00B10890" w:rsidP="003C4A6C">
            <w:pPr>
              <w:keepNext/>
              <w:keepLines/>
              <w:jc w:val="both"/>
              <w:rPr>
                <w:rFonts w:cs="Tahoma"/>
                <w:sz w:val="22"/>
              </w:rPr>
            </w:pPr>
            <w:r w:rsidRPr="00B10890">
              <w:rPr>
                <w:rFonts w:cs="Tahoma"/>
                <w:sz w:val="22"/>
              </w:rPr>
              <w:t>TELEFON</w:t>
            </w:r>
          </w:p>
          <w:p w14:paraId="2BD767A0" w14:textId="77777777" w:rsidR="00B10890" w:rsidRPr="00B10890" w:rsidRDefault="00B10890" w:rsidP="003C4A6C">
            <w:pPr>
              <w:keepNext/>
              <w:keepLines/>
              <w:jc w:val="both"/>
              <w:rPr>
                <w:rFonts w:cs="Tahoma"/>
                <w:sz w:val="22"/>
              </w:rPr>
            </w:pPr>
          </w:p>
        </w:tc>
        <w:tc>
          <w:tcPr>
            <w:tcW w:w="6446" w:type="dxa"/>
          </w:tcPr>
          <w:p w14:paraId="01AF2472" w14:textId="77777777" w:rsidR="00B10890" w:rsidRPr="00B10890" w:rsidRDefault="00B10890" w:rsidP="003C4A6C">
            <w:pPr>
              <w:keepNext/>
              <w:keepLines/>
              <w:jc w:val="both"/>
              <w:rPr>
                <w:rFonts w:cs="Tahoma"/>
                <w:sz w:val="22"/>
              </w:rPr>
            </w:pPr>
          </w:p>
        </w:tc>
      </w:tr>
      <w:tr w:rsidR="00B10890" w:rsidRPr="00B10890" w14:paraId="5E24BF05" w14:textId="77777777" w:rsidTr="00B10890">
        <w:trPr>
          <w:trHeight w:val="341"/>
          <w:jc w:val="center"/>
        </w:trPr>
        <w:tc>
          <w:tcPr>
            <w:tcW w:w="2762" w:type="dxa"/>
          </w:tcPr>
          <w:p w14:paraId="59D3EA84" w14:textId="77777777" w:rsidR="00B10890" w:rsidRPr="00B10890" w:rsidRDefault="00B10890" w:rsidP="003C4A6C">
            <w:pPr>
              <w:keepNext/>
              <w:keepLines/>
              <w:jc w:val="both"/>
              <w:rPr>
                <w:rFonts w:cs="Tahoma"/>
                <w:sz w:val="22"/>
              </w:rPr>
            </w:pPr>
            <w:r w:rsidRPr="00B10890">
              <w:rPr>
                <w:rFonts w:cs="Tahoma"/>
                <w:sz w:val="22"/>
              </w:rPr>
              <w:t>KONTAKTNA OSEBA</w:t>
            </w:r>
          </w:p>
        </w:tc>
        <w:tc>
          <w:tcPr>
            <w:tcW w:w="6446" w:type="dxa"/>
          </w:tcPr>
          <w:p w14:paraId="31D89DA6" w14:textId="77777777" w:rsidR="00B10890" w:rsidRPr="00B10890" w:rsidRDefault="00B10890" w:rsidP="003C4A6C">
            <w:pPr>
              <w:keepNext/>
              <w:keepLines/>
              <w:jc w:val="both"/>
              <w:rPr>
                <w:rFonts w:cs="Tahoma"/>
                <w:sz w:val="22"/>
              </w:rPr>
            </w:pPr>
          </w:p>
        </w:tc>
      </w:tr>
      <w:tr w:rsidR="00B10890" w:rsidRPr="00B10890" w14:paraId="496D3D9C" w14:textId="77777777" w:rsidTr="00B10890">
        <w:trPr>
          <w:jc w:val="center"/>
        </w:trPr>
        <w:tc>
          <w:tcPr>
            <w:tcW w:w="2762" w:type="dxa"/>
          </w:tcPr>
          <w:p w14:paraId="42C11B3A" w14:textId="77777777" w:rsidR="00B10890" w:rsidRPr="00B10890" w:rsidRDefault="00B10890" w:rsidP="003C4A6C">
            <w:pPr>
              <w:keepNext/>
              <w:keepLines/>
              <w:rPr>
                <w:rFonts w:cs="Tahoma"/>
                <w:sz w:val="22"/>
              </w:rPr>
            </w:pPr>
            <w:r w:rsidRPr="00B10890">
              <w:rPr>
                <w:rFonts w:cs="Tahoma"/>
                <w:sz w:val="22"/>
              </w:rPr>
              <w:t>VSI ZAKONITI ZASTOPNIKI</w:t>
            </w:r>
          </w:p>
          <w:p w14:paraId="053E55F1" w14:textId="77777777" w:rsidR="00B10890" w:rsidRPr="00B10890" w:rsidRDefault="00B10890" w:rsidP="003C4A6C">
            <w:pPr>
              <w:keepNext/>
              <w:keepLines/>
              <w:jc w:val="both"/>
              <w:rPr>
                <w:rFonts w:cs="Tahoma"/>
                <w:sz w:val="22"/>
              </w:rPr>
            </w:pPr>
          </w:p>
        </w:tc>
        <w:tc>
          <w:tcPr>
            <w:tcW w:w="6446" w:type="dxa"/>
          </w:tcPr>
          <w:p w14:paraId="4373B82C" w14:textId="77777777" w:rsidR="00B10890" w:rsidRPr="00B10890" w:rsidRDefault="00B10890" w:rsidP="003C4A6C">
            <w:pPr>
              <w:keepNext/>
              <w:keepLines/>
              <w:jc w:val="both"/>
              <w:rPr>
                <w:rFonts w:cs="Tahoma"/>
                <w:sz w:val="22"/>
              </w:rPr>
            </w:pPr>
          </w:p>
        </w:tc>
      </w:tr>
      <w:tr w:rsidR="00B10890" w:rsidRPr="00B10890" w14:paraId="4A4E73D2" w14:textId="77777777" w:rsidTr="00B10890">
        <w:trPr>
          <w:jc w:val="center"/>
        </w:trPr>
        <w:tc>
          <w:tcPr>
            <w:tcW w:w="2762" w:type="dxa"/>
          </w:tcPr>
          <w:p w14:paraId="7EE16A67" w14:textId="77777777" w:rsidR="00B10890" w:rsidRPr="00B10890" w:rsidRDefault="00B10890" w:rsidP="003C4A6C">
            <w:pPr>
              <w:keepNext/>
              <w:keepLines/>
              <w:jc w:val="both"/>
              <w:rPr>
                <w:rFonts w:cs="Tahoma"/>
                <w:sz w:val="22"/>
              </w:rPr>
            </w:pPr>
            <w:r w:rsidRPr="00B10890">
              <w:rPr>
                <w:rFonts w:cs="Tahoma"/>
                <w:sz w:val="22"/>
              </w:rPr>
              <w:t>MATIČNA ŠTEVILKA</w:t>
            </w:r>
          </w:p>
        </w:tc>
        <w:tc>
          <w:tcPr>
            <w:tcW w:w="6446" w:type="dxa"/>
          </w:tcPr>
          <w:p w14:paraId="28BBDE5E" w14:textId="77777777" w:rsidR="00B10890" w:rsidRPr="00B10890" w:rsidRDefault="00B10890" w:rsidP="003C4A6C">
            <w:pPr>
              <w:keepNext/>
              <w:keepLines/>
              <w:jc w:val="both"/>
              <w:rPr>
                <w:rFonts w:cs="Tahoma"/>
                <w:sz w:val="22"/>
              </w:rPr>
            </w:pPr>
          </w:p>
        </w:tc>
      </w:tr>
      <w:tr w:rsidR="00B10890" w:rsidRPr="00B10890" w14:paraId="4A7BF514" w14:textId="77777777" w:rsidTr="00B10890">
        <w:trPr>
          <w:jc w:val="center"/>
        </w:trPr>
        <w:tc>
          <w:tcPr>
            <w:tcW w:w="2762" w:type="dxa"/>
          </w:tcPr>
          <w:p w14:paraId="3EBE178E" w14:textId="77777777" w:rsidR="00B10890" w:rsidRPr="00B10890" w:rsidRDefault="00B10890" w:rsidP="003C4A6C">
            <w:pPr>
              <w:keepNext/>
              <w:keepLines/>
              <w:jc w:val="both"/>
              <w:rPr>
                <w:rFonts w:cs="Tahoma"/>
                <w:sz w:val="22"/>
              </w:rPr>
            </w:pPr>
            <w:r w:rsidRPr="00B10890">
              <w:rPr>
                <w:rFonts w:cs="Tahoma"/>
                <w:sz w:val="22"/>
              </w:rPr>
              <w:t>DAVČNA ŠTEVILKA</w:t>
            </w:r>
          </w:p>
        </w:tc>
        <w:tc>
          <w:tcPr>
            <w:tcW w:w="6446" w:type="dxa"/>
          </w:tcPr>
          <w:p w14:paraId="1D9A7B61" w14:textId="77777777" w:rsidR="00B10890" w:rsidRPr="00B10890" w:rsidRDefault="00B10890" w:rsidP="003C4A6C">
            <w:pPr>
              <w:keepNext/>
              <w:keepLines/>
              <w:jc w:val="both"/>
              <w:rPr>
                <w:rFonts w:cs="Tahoma"/>
                <w:sz w:val="22"/>
              </w:rPr>
            </w:pPr>
          </w:p>
        </w:tc>
      </w:tr>
      <w:tr w:rsidR="00B10890" w:rsidRPr="00B10890" w14:paraId="023F893B" w14:textId="77777777" w:rsidTr="00B10890">
        <w:trPr>
          <w:jc w:val="center"/>
        </w:trPr>
        <w:tc>
          <w:tcPr>
            <w:tcW w:w="2762" w:type="dxa"/>
          </w:tcPr>
          <w:p w14:paraId="1075ECFD" w14:textId="77777777" w:rsidR="00B10890" w:rsidRPr="00B10890" w:rsidRDefault="00B10890" w:rsidP="003C4A6C">
            <w:pPr>
              <w:keepNext/>
              <w:keepLines/>
              <w:jc w:val="both"/>
              <w:rPr>
                <w:rFonts w:cs="Tahoma"/>
                <w:sz w:val="22"/>
              </w:rPr>
            </w:pPr>
            <w:r w:rsidRPr="00B10890">
              <w:rPr>
                <w:rFonts w:cs="Tahoma"/>
                <w:sz w:val="22"/>
              </w:rPr>
              <w:t>TRANSAKCIJSKI RAČUN in navedba banke</w:t>
            </w:r>
          </w:p>
          <w:p w14:paraId="17116EE5" w14:textId="77777777" w:rsidR="00B10890" w:rsidRPr="00B10890" w:rsidRDefault="00B10890" w:rsidP="003C4A6C">
            <w:pPr>
              <w:keepNext/>
              <w:keepLines/>
              <w:jc w:val="both"/>
              <w:rPr>
                <w:rFonts w:cs="Tahoma"/>
                <w:sz w:val="22"/>
              </w:rPr>
            </w:pPr>
          </w:p>
        </w:tc>
        <w:tc>
          <w:tcPr>
            <w:tcW w:w="6446" w:type="dxa"/>
          </w:tcPr>
          <w:p w14:paraId="12D7F786" w14:textId="77777777" w:rsidR="00B10890" w:rsidRPr="00B10890" w:rsidRDefault="00B10890" w:rsidP="003C4A6C">
            <w:pPr>
              <w:keepNext/>
              <w:keepLines/>
              <w:jc w:val="both"/>
              <w:rPr>
                <w:rFonts w:cs="Tahoma"/>
                <w:sz w:val="22"/>
              </w:rPr>
            </w:pPr>
          </w:p>
        </w:tc>
      </w:tr>
      <w:tr w:rsidR="00B10890" w:rsidRPr="00B10890" w14:paraId="594A178A" w14:textId="77777777" w:rsidTr="00B10890">
        <w:trPr>
          <w:jc w:val="center"/>
        </w:trPr>
        <w:tc>
          <w:tcPr>
            <w:tcW w:w="2762" w:type="dxa"/>
            <w:vAlign w:val="center"/>
          </w:tcPr>
          <w:p w14:paraId="5A803CBA" w14:textId="77777777" w:rsidR="00B10890" w:rsidRPr="00B10890" w:rsidRDefault="00B10890" w:rsidP="003C4A6C">
            <w:pPr>
              <w:keepNext/>
              <w:keepLines/>
              <w:rPr>
                <w:rFonts w:cs="Tahoma"/>
                <w:sz w:val="22"/>
                <w:szCs w:val="18"/>
              </w:rPr>
            </w:pPr>
            <w:r w:rsidRPr="00B10890">
              <w:rPr>
                <w:rFonts w:cs="Tahoma"/>
                <w:sz w:val="22"/>
                <w:szCs w:val="18"/>
              </w:rPr>
              <w:t>Vsak del javnega naročila, za katere namerava ponudnik uporabiti zmogljivost gospodarskega subjekta</w:t>
            </w:r>
          </w:p>
        </w:tc>
        <w:tc>
          <w:tcPr>
            <w:tcW w:w="6446" w:type="dxa"/>
            <w:vAlign w:val="center"/>
          </w:tcPr>
          <w:p w14:paraId="04A6906E" w14:textId="77777777" w:rsidR="00B10890" w:rsidRPr="00B10890" w:rsidRDefault="00B10890" w:rsidP="003C4A6C">
            <w:pPr>
              <w:keepNext/>
              <w:keepLines/>
              <w:rPr>
                <w:sz w:val="16"/>
                <w:szCs w:val="18"/>
              </w:rPr>
            </w:pPr>
          </w:p>
          <w:p w14:paraId="04FF82D0" w14:textId="77777777" w:rsidR="00B10890" w:rsidRPr="00B10890" w:rsidRDefault="00B10890" w:rsidP="003C4A6C">
            <w:pPr>
              <w:keepNext/>
              <w:keepLines/>
              <w:rPr>
                <w:sz w:val="16"/>
                <w:szCs w:val="18"/>
              </w:rPr>
            </w:pPr>
          </w:p>
        </w:tc>
      </w:tr>
      <w:tr w:rsidR="00B10890" w:rsidRPr="00B10890" w14:paraId="6794F27B" w14:textId="77777777" w:rsidTr="00B10890">
        <w:trPr>
          <w:jc w:val="center"/>
        </w:trPr>
        <w:tc>
          <w:tcPr>
            <w:tcW w:w="2762" w:type="dxa"/>
            <w:vAlign w:val="center"/>
          </w:tcPr>
          <w:p w14:paraId="0A75E8E5" w14:textId="77777777" w:rsidR="00B10890" w:rsidRPr="00B10890" w:rsidRDefault="00B10890" w:rsidP="003C4A6C">
            <w:pPr>
              <w:keepNext/>
              <w:keepLines/>
              <w:rPr>
                <w:rFonts w:cs="Tahoma"/>
                <w:sz w:val="22"/>
                <w:szCs w:val="18"/>
              </w:rPr>
            </w:pPr>
            <w:r w:rsidRPr="00B10890">
              <w:rPr>
                <w:rFonts w:cs="Tahoma"/>
                <w:sz w:val="22"/>
                <w:szCs w:val="18"/>
              </w:rPr>
              <w:t>Količina/Delež (%) javnega naročila</w:t>
            </w:r>
          </w:p>
        </w:tc>
        <w:tc>
          <w:tcPr>
            <w:tcW w:w="6446" w:type="dxa"/>
            <w:vAlign w:val="center"/>
          </w:tcPr>
          <w:p w14:paraId="687451E9" w14:textId="77777777" w:rsidR="00B10890" w:rsidRPr="00B10890" w:rsidRDefault="00B10890" w:rsidP="003C4A6C">
            <w:pPr>
              <w:keepNext/>
              <w:keepLines/>
              <w:rPr>
                <w:sz w:val="16"/>
                <w:szCs w:val="18"/>
              </w:rPr>
            </w:pPr>
          </w:p>
          <w:p w14:paraId="517744BD" w14:textId="77777777" w:rsidR="00B10890" w:rsidRPr="00B10890" w:rsidRDefault="00B10890" w:rsidP="003C4A6C">
            <w:pPr>
              <w:keepNext/>
              <w:keepLines/>
              <w:rPr>
                <w:sz w:val="16"/>
                <w:szCs w:val="18"/>
              </w:rPr>
            </w:pPr>
          </w:p>
        </w:tc>
      </w:tr>
      <w:tr w:rsidR="00B10890" w:rsidRPr="00B10890" w14:paraId="1DFCFFC2" w14:textId="77777777" w:rsidTr="00B10890">
        <w:trPr>
          <w:jc w:val="center"/>
        </w:trPr>
        <w:tc>
          <w:tcPr>
            <w:tcW w:w="2762" w:type="dxa"/>
          </w:tcPr>
          <w:p w14:paraId="58274122" w14:textId="77777777" w:rsidR="00B10890" w:rsidRPr="00B10890" w:rsidRDefault="00B10890" w:rsidP="003C4A6C">
            <w:pPr>
              <w:keepNext/>
              <w:keepLines/>
              <w:jc w:val="both"/>
              <w:rPr>
                <w:rFonts w:cs="Tahoma"/>
                <w:sz w:val="22"/>
              </w:rPr>
            </w:pPr>
            <w:r w:rsidRPr="00B10890">
              <w:rPr>
                <w:rFonts w:cs="Tahoma"/>
                <w:sz w:val="22"/>
              </w:rPr>
              <w:t>VREDNOST DEL brez DDV</w:t>
            </w:r>
          </w:p>
          <w:p w14:paraId="74FA9721" w14:textId="77777777" w:rsidR="00B10890" w:rsidRPr="00B10890" w:rsidRDefault="00B10890" w:rsidP="003C4A6C">
            <w:pPr>
              <w:keepNext/>
              <w:keepLines/>
              <w:jc w:val="both"/>
              <w:rPr>
                <w:rFonts w:cs="Tahoma"/>
                <w:sz w:val="22"/>
              </w:rPr>
            </w:pPr>
          </w:p>
        </w:tc>
        <w:tc>
          <w:tcPr>
            <w:tcW w:w="6446" w:type="dxa"/>
          </w:tcPr>
          <w:p w14:paraId="4C84CEC3" w14:textId="77777777" w:rsidR="00B10890" w:rsidRPr="00B10890" w:rsidRDefault="00B10890" w:rsidP="003C4A6C">
            <w:pPr>
              <w:keepNext/>
              <w:keepLines/>
              <w:jc w:val="both"/>
              <w:rPr>
                <w:rFonts w:cs="Tahoma"/>
                <w:sz w:val="22"/>
              </w:rPr>
            </w:pPr>
          </w:p>
        </w:tc>
      </w:tr>
    </w:tbl>
    <w:p w14:paraId="0DEC850E" w14:textId="77777777" w:rsidR="00B10890" w:rsidRPr="00B10890" w:rsidRDefault="00B10890" w:rsidP="003C4A6C">
      <w:pPr>
        <w:keepNext/>
        <w:keepLines/>
        <w:tabs>
          <w:tab w:val="left" w:pos="567"/>
          <w:tab w:val="left" w:pos="851"/>
          <w:tab w:val="left" w:pos="993"/>
        </w:tabs>
        <w:suppressAutoHyphens/>
        <w:jc w:val="both"/>
        <w:rPr>
          <w:rFonts w:cs="Tahoma"/>
          <w:sz w:val="22"/>
          <w:lang w:eastAsia="ar-SA"/>
        </w:rPr>
      </w:pPr>
    </w:p>
    <w:p w14:paraId="45B919D1" w14:textId="77777777" w:rsidR="00B10890" w:rsidRPr="00B10890" w:rsidRDefault="00B10890" w:rsidP="003C4A6C">
      <w:pPr>
        <w:keepNext/>
        <w:keepLines/>
        <w:tabs>
          <w:tab w:val="left" w:pos="5400"/>
        </w:tabs>
        <w:rPr>
          <w:rFonts w:cs="Tahoma"/>
          <w:sz w:val="22"/>
          <w:lang w:val="x-none" w:eastAsia="x-none"/>
        </w:rPr>
      </w:pPr>
      <w:r w:rsidRPr="00B10890">
        <w:rPr>
          <w:rFonts w:cs="Tahoma"/>
          <w:sz w:val="22"/>
          <w:lang w:val="x-none" w:eastAsia="x-none"/>
        </w:rPr>
        <w:t>Datum:.........................</w:t>
      </w:r>
      <w:r w:rsidRPr="00B10890">
        <w:rPr>
          <w:rFonts w:cs="Tahoma"/>
          <w:sz w:val="22"/>
          <w:lang w:val="x-none" w:eastAsia="x-none"/>
        </w:rPr>
        <w:tab/>
      </w:r>
    </w:p>
    <w:p w14:paraId="69203573" w14:textId="77777777" w:rsidR="00B10890" w:rsidRPr="00B10890" w:rsidRDefault="00B10890" w:rsidP="003C4A6C">
      <w:pPr>
        <w:keepNext/>
        <w:keepLines/>
        <w:tabs>
          <w:tab w:val="left" w:pos="5400"/>
        </w:tabs>
        <w:jc w:val="both"/>
        <w:rPr>
          <w:rFonts w:cs="Tahoma"/>
          <w:sz w:val="22"/>
          <w:lang w:eastAsia="x-none"/>
        </w:rPr>
      </w:pPr>
    </w:p>
    <w:p w14:paraId="13AF6468" w14:textId="77777777" w:rsidR="00B10890" w:rsidRPr="00B10890" w:rsidRDefault="00B10890" w:rsidP="003C4A6C">
      <w:pPr>
        <w:keepNext/>
        <w:keepLines/>
        <w:tabs>
          <w:tab w:val="left" w:pos="5400"/>
        </w:tabs>
        <w:jc w:val="both"/>
        <w:rPr>
          <w:rFonts w:cs="Tahoma"/>
          <w:sz w:val="22"/>
          <w:lang w:eastAsia="x-none"/>
        </w:rPr>
      </w:pPr>
    </w:p>
    <w:p w14:paraId="4AABA546" w14:textId="77777777" w:rsidR="00B10890" w:rsidRPr="00B10890" w:rsidRDefault="00B10890" w:rsidP="003C4A6C">
      <w:pPr>
        <w:keepNext/>
        <w:keepLines/>
        <w:tabs>
          <w:tab w:val="left" w:pos="5400"/>
        </w:tabs>
        <w:jc w:val="both"/>
        <w:rPr>
          <w:rFonts w:cs="Tahoma"/>
          <w:sz w:val="22"/>
          <w:lang w:eastAsia="x-none"/>
        </w:rPr>
      </w:pPr>
    </w:p>
    <w:p w14:paraId="35F050D0" w14:textId="77777777" w:rsidR="00B10890" w:rsidRPr="00B10890" w:rsidRDefault="00B10890" w:rsidP="003C4A6C">
      <w:pPr>
        <w:keepNext/>
        <w:keepLines/>
        <w:tabs>
          <w:tab w:val="left" w:pos="5400"/>
        </w:tabs>
        <w:jc w:val="both"/>
        <w:rPr>
          <w:rFonts w:cs="Tahoma"/>
          <w:sz w:val="22"/>
          <w:lang w:eastAsia="x-none"/>
        </w:rPr>
      </w:pPr>
    </w:p>
    <w:p w14:paraId="5F5901FE" w14:textId="77777777" w:rsidR="00B10890" w:rsidRPr="00B10890" w:rsidRDefault="00B10890" w:rsidP="003C4A6C">
      <w:pPr>
        <w:keepNext/>
        <w:keepLines/>
        <w:tabs>
          <w:tab w:val="left" w:pos="5400"/>
        </w:tabs>
        <w:jc w:val="both"/>
        <w:rPr>
          <w:rFonts w:cs="Tahoma"/>
          <w:sz w:val="22"/>
          <w:lang w:eastAsia="x-none"/>
        </w:rPr>
      </w:pPr>
    </w:p>
    <w:tbl>
      <w:tblPr>
        <w:tblW w:w="0" w:type="auto"/>
        <w:tblLook w:val="04A0" w:firstRow="1" w:lastRow="0" w:firstColumn="1" w:lastColumn="0" w:noHBand="0" w:noVBand="1"/>
      </w:tblPr>
      <w:tblGrid>
        <w:gridCol w:w="5495"/>
        <w:gridCol w:w="3999"/>
      </w:tblGrid>
      <w:tr w:rsidR="00B10890" w:rsidRPr="00B10890" w14:paraId="5EA58C86" w14:textId="77777777" w:rsidTr="00B10890">
        <w:tc>
          <w:tcPr>
            <w:tcW w:w="5495" w:type="dxa"/>
            <w:shd w:val="clear" w:color="auto" w:fill="auto"/>
          </w:tcPr>
          <w:p w14:paraId="74AE6395" w14:textId="77777777" w:rsidR="00B10890" w:rsidRPr="00B10890" w:rsidRDefault="00B10890" w:rsidP="003C4A6C">
            <w:pPr>
              <w:keepNext/>
              <w:keepLines/>
              <w:tabs>
                <w:tab w:val="left" w:pos="5400"/>
              </w:tabs>
              <w:jc w:val="both"/>
              <w:rPr>
                <w:rFonts w:cs="Tahoma"/>
                <w:snapToGrid w:val="0"/>
                <w:sz w:val="22"/>
              </w:rPr>
            </w:pPr>
            <w:r w:rsidRPr="00B10890">
              <w:rPr>
                <w:rFonts w:cs="Tahoma"/>
                <w:snapToGrid w:val="0"/>
                <w:sz w:val="22"/>
              </w:rPr>
              <w:t xml:space="preserve">Ime in priimek ter podpis </w:t>
            </w:r>
          </w:p>
          <w:p w14:paraId="612F4410" w14:textId="77777777" w:rsidR="00B10890" w:rsidRPr="00B10890" w:rsidRDefault="00B10890" w:rsidP="003C4A6C">
            <w:pPr>
              <w:keepNext/>
              <w:keepLines/>
              <w:tabs>
                <w:tab w:val="left" w:pos="5400"/>
              </w:tabs>
              <w:jc w:val="both"/>
              <w:rPr>
                <w:rFonts w:cs="Tahoma"/>
                <w:sz w:val="22"/>
                <w:lang w:eastAsia="x-none"/>
              </w:rPr>
            </w:pPr>
            <w:r w:rsidRPr="00B10890">
              <w:rPr>
                <w:rFonts w:cs="Tahoma"/>
                <w:snapToGrid w:val="0"/>
                <w:sz w:val="22"/>
              </w:rPr>
              <w:t>odgovorne osebe ponudnika:</w:t>
            </w:r>
          </w:p>
        </w:tc>
        <w:tc>
          <w:tcPr>
            <w:tcW w:w="3999" w:type="dxa"/>
            <w:shd w:val="clear" w:color="auto" w:fill="auto"/>
          </w:tcPr>
          <w:p w14:paraId="6D52FA3E" w14:textId="77777777" w:rsidR="00B10890" w:rsidRPr="00B10890" w:rsidRDefault="00B10890" w:rsidP="003C4A6C">
            <w:pPr>
              <w:keepNext/>
              <w:keepLines/>
              <w:tabs>
                <w:tab w:val="left" w:pos="5400"/>
              </w:tabs>
              <w:jc w:val="both"/>
              <w:rPr>
                <w:rFonts w:cs="Tahoma"/>
                <w:snapToGrid w:val="0"/>
                <w:sz w:val="22"/>
              </w:rPr>
            </w:pPr>
            <w:r w:rsidRPr="00B10890">
              <w:rPr>
                <w:rFonts w:cs="Tahoma"/>
                <w:sz w:val="22"/>
                <w:lang w:val="x-none" w:eastAsia="x-none"/>
              </w:rPr>
              <w:t xml:space="preserve">Ime in priimek </w:t>
            </w:r>
            <w:r w:rsidRPr="00B10890">
              <w:rPr>
                <w:rFonts w:cs="Tahoma"/>
                <w:snapToGrid w:val="0"/>
                <w:sz w:val="22"/>
              </w:rPr>
              <w:t>ter podpis</w:t>
            </w:r>
            <w:r w:rsidRPr="00B10890">
              <w:rPr>
                <w:rFonts w:cs="Tahoma"/>
                <w:sz w:val="22"/>
                <w:lang w:eastAsia="x-none"/>
              </w:rPr>
              <w:t xml:space="preserve"> </w:t>
            </w:r>
            <w:r w:rsidRPr="00B10890">
              <w:rPr>
                <w:rFonts w:cs="Tahoma"/>
                <w:snapToGrid w:val="0"/>
                <w:sz w:val="22"/>
              </w:rPr>
              <w:t xml:space="preserve">odgovorne osebe </w:t>
            </w:r>
            <w:r w:rsidRPr="00B10890">
              <w:rPr>
                <w:rFonts w:cs="Tahoma"/>
                <w:sz w:val="22"/>
                <w:lang w:eastAsia="x-none"/>
              </w:rPr>
              <w:t>gospodarskega subjekta:</w:t>
            </w:r>
          </w:p>
          <w:p w14:paraId="235713F6" w14:textId="77777777" w:rsidR="00B10890" w:rsidRPr="00B10890" w:rsidRDefault="00B10890" w:rsidP="003C4A6C">
            <w:pPr>
              <w:keepNext/>
              <w:keepLines/>
              <w:tabs>
                <w:tab w:val="left" w:pos="5400"/>
              </w:tabs>
              <w:jc w:val="both"/>
              <w:rPr>
                <w:rFonts w:cs="Tahoma"/>
                <w:sz w:val="22"/>
                <w:lang w:eastAsia="x-none"/>
              </w:rPr>
            </w:pPr>
          </w:p>
        </w:tc>
      </w:tr>
    </w:tbl>
    <w:p w14:paraId="100CC773" w14:textId="77777777" w:rsidR="00B10890" w:rsidRPr="00B10890" w:rsidRDefault="00B10890" w:rsidP="003C4A6C">
      <w:pPr>
        <w:keepNext/>
        <w:keepLines/>
        <w:tabs>
          <w:tab w:val="left" w:pos="5400"/>
        </w:tabs>
        <w:rPr>
          <w:rFonts w:cs="Tahoma"/>
          <w:sz w:val="22"/>
          <w:lang w:val="x-none" w:eastAsia="x-none"/>
        </w:rPr>
      </w:pPr>
    </w:p>
    <w:p w14:paraId="554C474A" w14:textId="77777777" w:rsidR="00B10890" w:rsidRPr="00B10890" w:rsidRDefault="00B10890" w:rsidP="003C4A6C">
      <w:pPr>
        <w:keepNext/>
        <w:keepLines/>
        <w:tabs>
          <w:tab w:val="left" w:pos="5387"/>
        </w:tabs>
        <w:rPr>
          <w:rFonts w:cs="Tahoma"/>
          <w:sz w:val="22"/>
          <w:lang w:val="x-none" w:eastAsia="x-none"/>
        </w:rPr>
      </w:pPr>
      <w:r w:rsidRPr="00B10890">
        <w:rPr>
          <w:rFonts w:cs="Tahoma"/>
          <w:sz w:val="22"/>
          <w:lang w:val="x-none" w:eastAsia="x-none"/>
        </w:rPr>
        <w:t>..........................................</w:t>
      </w:r>
      <w:r w:rsidRPr="00B10890">
        <w:rPr>
          <w:rFonts w:cs="Tahoma"/>
          <w:sz w:val="22"/>
          <w:lang w:val="x-none" w:eastAsia="x-none"/>
        </w:rPr>
        <w:tab/>
        <w:t>………………………………………………</w:t>
      </w:r>
    </w:p>
    <w:p w14:paraId="6A57CAC8" w14:textId="77777777" w:rsidR="00B10890" w:rsidRPr="00B10890" w:rsidRDefault="00B10890" w:rsidP="003C4A6C">
      <w:pPr>
        <w:keepNext/>
        <w:keepLines/>
        <w:tabs>
          <w:tab w:val="left" w:pos="284"/>
        </w:tabs>
        <w:jc w:val="both"/>
        <w:rPr>
          <w:rFonts w:cs="Tahoma"/>
          <w:b/>
          <w:sz w:val="22"/>
        </w:rPr>
      </w:pPr>
      <w:r w:rsidRPr="00B10890">
        <w:rPr>
          <w:rFonts w:cs="Tahoma"/>
          <w:b/>
          <w:sz w:val="22"/>
        </w:rPr>
        <w:tab/>
      </w:r>
      <w:r w:rsidRPr="00B10890">
        <w:rPr>
          <w:rFonts w:cs="Tahoma"/>
          <w:b/>
          <w:sz w:val="22"/>
        </w:rPr>
        <w:tab/>
        <w:t xml:space="preserve"> </w:t>
      </w:r>
      <w:r w:rsidRPr="00B10890">
        <w:rPr>
          <w:rFonts w:cs="Tahoma"/>
          <w:sz w:val="22"/>
        </w:rPr>
        <w:t xml:space="preserve">Žig: </w:t>
      </w:r>
      <w:r w:rsidRPr="00B10890">
        <w:rPr>
          <w:rFonts w:cs="Tahoma"/>
          <w:sz w:val="22"/>
        </w:rPr>
        <w:tab/>
      </w:r>
      <w:r w:rsidRPr="00B10890">
        <w:rPr>
          <w:rFonts w:cs="Tahoma"/>
          <w:sz w:val="22"/>
        </w:rPr>
        <w:tab/>
      </w:r>
      <w:r w:rsidRPr="00B10890">
        <w:rPr>
          <w:rFonts w:cs="Tahoma"/>
          <w:sz w:val="22"/>
        </w:rPr>
        <w:tab/>
      </w:r>
      <w:r w:rsidRPr="00B10890">
        <w:rPr>
          <w:rFonts w:cs="Tahoma"/>
          <w:sz w:val="22"/>
        </w:rPr>
        <w:tab/>
      </w:r>
      <w:r w:rsidRPr="00B10890">
        <w:rPr>
          <w:rFonts w:cs="Tahoma"/>
          <w:sz w:val="22"/>
        </w:rPr>
        <w:tab/>
      </w:r>
      <w:r w:rsidRPr="00B10890">
        <w:rPr>
          <w:rFonts w:cs="Tahoma"/>
          <w:sz w:val="22"/>
        </w:rPr>
        <w:tab/>
      </w:r>
      <w:r w:rsidRPr="00B10890">
        <w:rPr>
          <w:rFonts w:cs="Tahoma"/>
          <w:sz w:val="22"/>
        </w:rPr>
        <w:tab/>
      </w:r>
      <w:r w:rsidRPr="00B10890">
        <w:rPr>
          <w:rFonts w:cs="Tahoma"/>
          <w:sz w:val="22"/>
        </w:rPr>
        <w:tab/>
        <w:t>Žig:</w:t>
      </w:r>
    </w:p>
    <w:p w14:paraId="450B3FE2" w14:textId="77777777" w:rsidR="00B10890" w:rsidRPr="00B10890" w:rsidRDefault="00B10890" w:rsidP="003C4A6C">
      <w:pPr>
        <w:keepNext/>
        <w:keepLines/>
        <w:jc w:val="both"/>
        <w:rPr>
          <w:rFonts w:cs="Tahoma"/>
          <w:sz w:val="22"/>
        </w:rPr>
      </w:pPr>
    </w:p>
    <w:p w14:paraId="5B9EAA26" w14:textId="77777777" w:rsidR="00B10890" w:rsidRPr="00B10890" w:rsidRDefault="00B10890" w:rsidP="003C4A6C">
      <w:pPr>
        <w:keepNext/>
        <w:keepLines/>
        <w:jc w:val="both"/>
        <w:rPr>
          <w:rFonts w:cs="Tahoma"/>
          <w:sz w:val="22"/>
        </w:rPr>
      </w:pPr>
    </w:p>
    <w:p w14:paraId="70F266F8" w14:textId="77777777" w:rsidR="00B10890" w:rsidRPr="00B10890" w:rsidRDefault="00B10890" w:rsidP="003C4A6C">
      <w:pPr>
        <w:keepNext/>
        <w:keepLines/>
        <w:tabs>
          <w:tab w:val="left" w:pos="567"/>
          <w:tab w:val="left" w:pos="851"/>
          <w:tab w:val="left" w:pos="993"/>
        </w:tabs>
        <w:suppressAutoHyphens/>
        <w:jc w:val="both"/>
        <w:rPr>
          <w:rFonts w:cs="Tahoma"/>
          <w:i/>
          <w:sz w:val="18"/>
          <w:lang w:eastAsia="ar-SA"/>
        </w:rPr>
      </w:pPr>
      <w:r w:rsidRPr="00B10890">
        <w:rPr>
          <w:rFonts w:cs="Tahoma"/>
          <w:b/>
          <w:i/>
          <w:sz w:val="18"/>
          <w:lang w:eastAsia="ar-SA"/>
        </w:rPr>
        <w:t>Navodilo</w:t>
      </w:r>
      <w:r w:rsidRPr="00B10890">
        <w:rPr>
          <w:rFonts w:cs="Tahoma"/>
          <w:i/>
          <w:sz w:val="18"/>
          <w:lang w:eastAsia="ar-SA"/>
        </w:rPr>
        <w:t>: Obrazec se po potrebi kopira!</w:t>
      </w:r>
    </w:p>
    <w:p w14:paraId="6B3F11E5" w14:textId="77777777" w:rsidR="00AC1A56" w:rsidRPr="006C774D" w:rsidRDefault="00AC1A56" w:rsidP="003C4A6C">
      <w:pPr>
        <w:keepNext/>
        <w:keepLines/>
        <w:rPr>
          <w:rFonts w:ascii="Times New Roman" w:hAnsi="Times New Roman"/>
          <w:sz w:val="20"/>
          <w:szCs w:val="20"/>
        </w:rPr>
      </w:pPr>
    </w:p>
    <w:p w14:paraId="1F30CE01" w14:textId="77777777" w:rsidR="001F1CCB" w:rsidRDefault="00E827B8" w:rsidP="003C4A6C">
      <w:pPr>
        <w:keepNext/>
        <w:keepLines/>
      </w:pPr>
      <w: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1F1CCB" w:rsidRPr="00B10890" w14:paraId="2CFD99EE" w14:textId="77777777" w:rsidTr="000F6EE0">
        <w:tc>
          <w:tcPr>
            <w:tcW w:w="7723" w:type="dxa"/>
            <w:tcBorders>
              <w:top w:val="single" w:sz="4" w:space="0" w:color="auto"/>
              <w:bottom w:val="single" w:sz="4" w:space="0" w:color="auto"/>
            </w:tcBorders>
          </w:tcPr>
          <w:p w14:paraId="2E5BC858" w14:textId="4B9460F2" w:rsidR="001F1CCB" w:rsidRPr="00B10890" w:rsidRDefault="001F1CCB" w:rsidP="003C4A6C">
            <w:pPr>
              <w:keepNext/>
              <w:keepLines/>
              <w:jc w:val="both"/>
              <w:rPr>
                <w:rFonts w:cs="Tahoma"/>
                <w:sz w:val="22"/>
              </w:rPr>
            </w:pPr>
            <w:r w:rsidRPr="00B10890">
              <w:rPr>
                <w:rFonts w:cs="Tahoma"/>
                <w:sz w:val="22"/>
              </w:rPr>
              <w:lastRenderedPageBreak/>
              <w:br w:type="page"/>
            </w:r>
            <w:r w:rsidRPr="00B10890">
              <w:rPr>
                <w:rFonts w:cs="Tahoma"/>
                <w:sz w:val="22"/>
              </w:rPr>
              <w:br w:type="page"/>
            </w:r>
            <w:r w:rsidRPr="00B10890">
              <w:rPr>
                <w:rFonts w:cs="Tahoma"/>
                <w:sz w:val="22"/>
              </w:rPr>
              <w:br w:type="page"/>
            </w:r>
            <w:r>
              <w:rPr>
                <w:rFonts w:cs="Tahoma"/>
                <w:sz w:val="22"/>
              </w:rPr>
              <w:t>DOVOLJENJA</w:t>
            </w:r>
          </w:p>
        </w:tc>
        <w:tc>
          <w:tcPr>
            <w:tcW w:w="1843" w:type="dxa"/>
            <w:tcBorders>
              <w:top w:val="single" w:sz="4" w:space="0" w:color="auto"/>
              <w:bottom w:val="single" w:sz="4" w:space="0" w:color="auto"/>
            </w:tcBorders>
          </w:tcPr>
          <w:p w14:paraId="1221927E" w14:textId="5BD0996A" w:rsidR="001F1CCB" w:rsidRPr="00B10890" w:rsidRDefault="001F1CCB" w:rsidP="003C4A6C">
            <w:pPr>
              <w:keepNext/>
              <w:keepLines/>
              <w:jc w:val="both"/>
              <w:rPr>
                <w:rFonts w:cs="Tahoma"/>
                <w:b/>
                <w:bCs/>
                <w:i/>
                <w:iCs/>
                <w:sz w:val="22"/>
              </w:rPr>
            </w:pPr>
            <w:r w:rsidRPr="00B10890">
              <w:rPr>
                <w:rFonts w:cs="Tahoma"/>
                <w:b/>
                <w:bCs/>
                <w:i/>
                <w:iCs/>
                <w:sz w:val="22"/>
              </w:rPr>
              <w:t xml:space="preserve">Priloga </w:t>
            </w:r>
            <w:r>
              <w:rPr>
                <w:rFonts w:cs="Tahoma"/>
                <w:b/>
                <w:bCs/>
                <w:i/>
                <w:iCs/>
                <w:sz w:val="22"/>
              </w:rPr>
              <w:t>5</w:t>
            </w:r>
          </w:p>
        </w:tc>
      </w:tr>
    </w:tbl>
    <w:p w14:paraId="1807151B" w14:textId="77777777" w:rsidR="001F1CCB" w:rsidRPr="00B10890" w:rsidRDefault="001F1CCB" w:rsidP="003C4A6C">
      <w:pPr>
        <w:keepNext/>
        <w:keepLines/>
        <w:jc w:val="both"/>
        <w:rPr>
          <w:rFonts w:cs="Tahoma"/>
          <w:sz w:val="22"/>
        </w:rPr>
      </w:pPr>
    </w:p>
    <w:p w14:paraId="62C177E3" w14:textId="77777777" w:rsidR="001F1CCB" w:rsidRPr="00B10890" w:rsidRDefault="001F1CCB" w:rsidP="003C4A6C">
      <w:pPr>
        <w:keepNext/>
        <w:keepLines/>
        <w:jc w:val="center"/>
        <w:rPr>
          <w:rFonts w:cs="Tahoma"/>
          <w:b/>
          <w:sz w:val="22"/>
        </w:rPr>
      </w:pPr>
      <w:r>
        <w:rPr>
          <w:rFonts w:cs="Tahoma"/>
          <w:b/>
          <w:noProof/>
          <w:sz w:val="22"/>
        </w:rPr>
        <w:t>VKS-160/21 - Storitev prevzema odpadka - Pesticidi z EWC kodo 20 01 19</w:t>
      </w:r>
      <w:r w:rsidRPr="00B10890">
        <w:rPr>
          <w:rFonts w:cs="Tahoma"/>
          <w:b/>
          <w:sz w:val="22"/>
        </w:rPr>
        <w:t xml:space="preserve"> </w:t>
      </w:r>
    </w:p>
    <w:p w14:paraId="33211974" w14:textId="77777777" w:rsidR="001F1CCB" w:rsidRPr="00B10890" w:rsidRDefault="001F1CCB" w:rsidP="003C4A6C">
      <w:pPr>
        <w:keepNext/>
        <w:keepLines/>
        <w:jc w:val="both"/>
        <w:rPr>
          <w:rFonts w:cs="Tahoma"/>
          <w:sz w:val="22"/>
        </w:rPr>
      </w:pPr>
    </w:p>
    <w:p w14:paraId="53F1746A" w14:textId="19FD6809" w:rsidR="001F1CCB" w:rsidRDefault="001F1CCB" w:rsidP="003C4A6C">
      <w:pPr>
        <w:keepNext/>
        <w:keepLines/>
        <w:jc w:val="both"/>
        <w:rPr>
          <w:rFonts w:cs="Tahoma"/>
          <w:szCs w:val="22"/>
        </w:rPr>
      </w:pPr>
    </w:p>
    <w:p w14:paraId="298CD367" w14:textId="658C39CE" w:rsidR="001F1CCB" w:rsidRDefault="001F1CCB" w:rsidP="003C4A6C">
      <w:pPr>
        <w:keepNext/>
        <w:keepLines/>
        <w:jc w:val="both"/>
        <w:rPr>
          <w:rFonts w:cs="Tahoma"/>
          <w:szCs w:val="22"/>
        </w:rPr>
      </w:pPr>
    </w:p>
    <w:p w14:paraId="4F9275FE" w14:textId="77777777" w:rsidR="001F1CCB" w:rsidRPr="00A56893" w:rsidRDefault="001F1CCB" w:rsidP="003C4A6C">
      <w:pPr>
        <w:keepNext/>
        <w:keepLines/>
        <w:jc w:val="both"/>
        <w:rPr>
          <w:rFonts w:cs="Tahoma"/>
          <w:sz w:val="22"/>
          <w:szCs w:val="22"/>
        </w:rPr>
      </w:pPr>
    </w:p>
    <w:p w14:paraId="710BFAF2" w14:textId="04623712" w:rsidR="001F1CCB" w:rsidRPr="00A56893" w:rsidRDefault="001F1CCB" w:rsidP="003C4A6C">
      <w:pPr>
        <w:keepNext/>
        <w:keepLines/>
        <w:jc w:val="both"/>
        <w:rPr>
          <w:rFonts w:cs="Tahoma"/>
          <w:sz w:val="22"/>
          <w:szCs w:val="22"/>
        </w:rPr>
      </w:pPr>
      <w:r w:rsidRPr="00A56893">
        <w:rPr>
          <w:rFonts w:cs="Tahoma"/>
          <w:sz w:val="22"/>
          <w:szCs w:val="22"/>
        </w:rPr>
        <w:t>Gospodarski subjekt _______________________________________________________ za to stranjo priloži:</w:t>
      </w:r>
    </w:p>
    <w:p w14:paraId="73A6FA17" w14:textId="2704461D" w:rsidR="001F1CCB" w:rsidRPr="00AD3C47" w:rsidRDefault="001F1CCB" w:rsidP="00E140E2">
      <w:pPr>
        <w:pStyle w:val="Odstavekseznama"/>
        <w:keepNext/>
        <w:keepLines/>
        <w:numPr>
          <w:ilvl w:val="0"/>
          <w:numId w:val="20"/>
        </w:numPr>
        <w:jc w:val="both"/>
        <w:rPr>
          <w:rFonts w:ascii="Tahoma" w:hAnsi="Tahoma" w:cs="Tahoma"/>
          <w:i/>
          <w:sz w:val="22"/>
          <w:szCs w:val="22"/>
        </w:rPr>
      </w:pPr>
      <w:r w:rsidRPr="00AD3C47">
        <w:rPr>
          <w:rFonts w:ascii="Tahoma" w:hAnsi="Tahoma" w:cs="Tahoma"/>
          <w:sz w:val="22"/>
          <w:szCs w:val="22"/>
        </w:rPr>
        <w:t>fotokopije odločb/dovoljenj oziroma</w:t>
      </w:r>
      <w:r w:rsidRPr="00AD3C47">
        <w:rPr>
          <w:rFonts w:ascii="Tahoma" w:hAnsi="Tahoma" w:cs="Tahoma"/>
          <w:b/>
          <w:sz w:val="22"/>
          <w:szCs w:val="22"/>
        </w:rPr>
        <w:t xml:space="preserve"> </w:t>
      </w:r>
      <w:r w:rsidRPr="00AD3C47">
        <w:rPr>
          <w:rFonts w:ascii="Tahoma" w:hAnsi="Tahoma" w:cs="Tahoma"/>
          <w:sz w:val="22"/>
          <w:szCs w:val="22"/>
        </w:rPr>
        <w:t>potrdil (in ostalih dokazil) o vpisu v ustrezne evidence oseb, ki ravnajo z odpadki s klasifikacijskimi številkami odpadk</w:t>
      </w:r>
      <w:r w:rsidR="00E140E2" w:rsidRPr="00AD3C47">
        <w:rPr>
          <w:rFonts w:ascii="Tahoma" w:hAnsi="Tahoma" w:cs="Tahoma"/>
          <w:sz w:val="22"/>
          <w:szCs w:val="22"/>
        </w:rPr>
        <w:t>a,</w:t>
      </w:r>
      <w:r w:rsidR="00E140E2" w:rsidRPr="00AD3C47">
        <w:rPr>
          <w:rFonts w:ascii="Tahoma" w:hAnsi="Tahoma" w:cs="Tahoma"/>
        </w:rPr>
        <w:t xml:space="preserve"> </w:t>
      </w:r>
      <w:r w:rsidR="00E140E2" w:rsidRPr="00AD3C47">
        <w:rPr>
          <w:rFonts w:ascii="Tahoma" w:hAnsi="Tahoma" w:cs="Tahoma"/>
          <w:sz w:val="22"/>
          <w:szCs w:val="22"/>
        </w:rPr>
        <w:t>ki je predmet tega javnega naročila</w:t>
      </w:r>
      <w:r w:rsidRPr="00AD3C47">
        <w:rPr>
          <w:rFonts w:ascii="Tahoma" w:hAnsi="Tahoma" w:cs="Tahoma"/>
          <w:sz w:val="22"/>
          <w:szCs w:val="22"/>
        </w:rPr>
        <w:t>;</w:t>
      </w:r>
    </w:p>
    <w:p w14:paraId="67D53F03" w14:textId="1DAEBE1A" w:rsidR="001F1CCB" w:rsidRPr="00AD3C47" w:rsidRDefault="001F1CCB" w:rsidP="00E140E2">
      <w:pPr>
        <w:pStyle w:val="Odstavekseznama"/>
        <w:keepNext/>
        <w:keepLines/>
        <w:numPr>
          <w:ilvl w:val="0"/>
          <w:numId w:val="20"/>
        </w:numPr>
        <w:jc w:val="both"/>
        <w:rPr>
          <w:rFonts w:ascii="Tahoma" w:hAnsi="Tahoma" w:cs="Tahoma"/>
          <w:i/>
          <w:sz w:val="22"/>
          <w:szCs w:val="22"/>
        </w:rPr>
      </w:pPr>
      <w:r w:rsidRPr="00AD3C47">
        <w:rPr>
          <w:rFonts w:ascii="Tahoma" w:hAnsi="Tahoma" w:cs="Tahoma"/>
          <w:sz w:val="22"/>
          <w:szCs w:val="22"/>
        </w:rPr>
        <w:t xml:space="preserve">v primeru obdelave odpadka izven meja Republike Slovenije vsa potrebna dovoljenja in listine v skladu z Uredbo (ES) št. 1013/2006, </w:t>
      </w:r>
      <w:r w:rsidRPr="00AD3C47">
        <w:rPr>
          <w:rFonts w:ascii="Tahoma" w:hAnsi="Tahoma" w:cs="Tahoma"/>
          <w:bCs/>
          <w:sz w:val="22"/>
          <w:szCs w:val="22"/>
        </w:rPr>
        <w:t>Uredbo Komisije (ES) št. 1418/2007 ter Uredbo Komisije (ES) št. 837/2010</w:t>
      </w:r>
      <w:r w:rsidR="00E140E2" w:rsidRPr="00AD3C47">
        <w:rPr>
          <w:rFonts w:ascii="Tahoma" w:hAnsi="Tahoma" w:cs="Tahoma"/>
          <w:bCs/>
          <w:sz w:val="22"/>
          <w:szCs w:val="22"/>
        </w:rPr>
        <w:t>, tehnični opis naprave za obdelavo ter kopijo dovoljenja za napravo v skladu s 4. in 5. členom Direktive 96/61/ES (Direktiva 2008/1/ES)</w:t>
      </w:r>
      <w:r w:rsidRPr="00AD3C47">
        <w:rPr>
          <w:rFonts w:ascii="Tahoma" w:hAnsi="Tahoma" w:cs="Tahoma"/>
          <w:sz w:val="22"/>
          <w:szCs w:val="22"/>
        </w:rPr>
        <w:t>.</w:t>
      </w:r>
    </w:p>
    <w:p w14:paraId="7466D0BE" w14:textId="24F0DDE6" w:rsidR="00E140E2" w:rsidRPr="00AD3C47" w:rsidRDefault="00E140E2" w:rsidP="00AD3C47">
      <w:pPr>
        <w:pStyle w:val="Odstavekseznama"/>
        <w:keepNext/>
        <w:keepLines/>
        <w:ind w:left="720"/>
        <w:jc w:val="both"/>
        <w:rPr>
          <w:rFonts w:ascii="Tahoma" w:hAnsi="Tahoma" w:cs="Tahoma"/>
          <w:sz w:val="22"/>
          <w:szCs w:val="22"/>
        </w:rPr>
      </w:pPr>
      <w:r w:rsidRPr="00AD3C47">
        <w:rPr>
          <w:rFonts w:ascii="Tahoma" w:hAnsi="Tahoma" w:cs="Tahoma"/>
          <w:sz w:val="22"/>
          <w:szCs w:val="22"/>
        </w:rPr>
        <w:t xml:space="preserve">V primeru, da ponudnik dovoljenj ob oddaji ponudbe za čezmejno pošiljanje produkta nima, se s podpisom te priloge zavezuje zagotoviti prvi prevzem v roku največ 5 (petih) koledarskih dni po pridobitvi izvoznega dovoljenja, vendar najkasneje v 6 (šest) mesecev od dneva vročitve finančnega zavarovanja dobre izvedbe obveznosti naročniku. Ponudnik se tudi zavezuje, da bo v roku 3 (treh) delovnih dni po pridobitvi dovoljenja za čezmejno pošiljanje odpadkov, le tega pisno posredoval naročniku. </w:t>
      </w:r>
    </w:p>
    <w:p w14:paraId="2762FC7D" w14:textId="77777777" w:rsidR="00E140E2" w:rsidRPr="00E140E2" w:rsidRDefault="00E140E2" w:rsidP="00AD3C47">
      <w:pPr>
        <w:pStyle w:val="Odstavekseznama"/>
        <w:keepNext/>
        <w:keepLines/>
        <w:ind w:left="720"/>
        <w:jc w:val="both"/>
        <w:rPr>
          <w:rFonts w:cs="Tahoma"/>
          <w:sz w:val="22"/>
          <w:szCs w:val="22"/>
        </w:rPr>
      </w:pPr>
    </w:p>
    <w:p w14:paraId="02241745" w14:textId="77777777" w:rsidR="001F1CCB" w:rsidRPr="00A56893" w:rsidRDefault="001F1CCB" w:rsidP="003C4A6C">
      <w:pPr>
        <w:keepNext/>
        <w:keepLines/>
        <w:jc w:val="both"/>
        <w:rPr>
          <w:rFonts w:cs="Tahoma"/>
          <w:sz w:val="22"/>
          <w:szCs w:val="22"/>
        </w:rPr>
      </w:pPr>
    </w:p>
    <w:p w14:paraId="3D9D6445" w14:textId="77777777" w:rsidR="001F1CCB" w:rsidRPr="00B10890" w:rsidRDefault="001F1CCB" w:rsidP="003C4A6C">
      <w:pPr>
        <w:keepNext/>
        <w:keepLines/>
        <w:jc w:val="both"/>
        <w:rPr>
          <w:rFonts w:cs="Tahoma"/>
          <w:sz w:val="22"/>
        </w:rPr>
      </w:pPr>
    </w:p>
    <w:p w14:paraId="5A1C795E" w14:textId="77777777" w:rsidR="001F1CCB" w:rsidRPr="00B10890" w:rsidRDefault="001F1CCB" w:rsidP="003C4A6C">
      <w:pPr>
        <w:keepNext/>
        <w:keepLines/>
        <w:jc w:val="both"/>
        <w:rPr>
          <w:rFonts w:cs="Tahoma"/>
          <w:sz w:val="22"/>
        </w:rPr>
      </w:pPr>
    </w:p>
    <w:p w14:paraId="1168F4E0" w14:textId="15481C69" w:rsidR="001F1CCB" w:rsidRDefault="001F1CCB" w:rsidP="003C4A6C">
      <w:pPr>
        <w:keepNext/>
        <w:keepLines/>
        <w:jc w:val="both"/>
        <w:rPr>
          <w:rFonts w:cs="Tahoma"/>
          <w:sz w:val="22"/>
        </w:rPr>
      </w:pPr>
    </w:p>
    <w:p w14:paraId="0A76B3FA" w14:textId="611A6A54" w:rsidR="001F1CCB" w:rsidRDefault="001F1CCB" w:rsidP="003C4A6C">
      <w:pPr>
        <w:keepNext/>
        <w:keepLines/>
        <w:jc w:val="both"/>
        <w:rPr>
          <w:rFonts w:cs="Tahoma"/>
          <w:sz w:val="22"/>
        </w:rPr>
      </w:pPr>
    </w:p>
    <w:p w14:paraId="4D6DF19B" w14:textId="73A262A3" w:rsidR="001F1CCB" w:rsidRDefault="001F1CCB" w:rsidP="003C4A6C">
      <w:pPr>
        <w:keepNext/>
        <w:keepLines/>
        <w:jc w:val="both"/>
        <w:rPr>
          <w:rFonts w:cs="Tahoma"/>
          <w:sz w:val="22"/>
        </w:rPr>
      </w:pPr>
    </w:p>
    <w:p w14:paraId="37AEFDAD" w14:textId="2434BE56" w:rsidR="001F1CCB" w:rsidRDefault="001F1CCB" w:rsidP="003C4A6C">
      <w:pPr>
        <w:keepNext/>
        <w:keepLines/>
        <w:jc w:val="both"/>
        <w:rPr>
          <w:rFonts w:cs="Tahoma"/>
          <w:sz w:val="22"/>
        </w:rPr>
      </w:pPr>
    </w:p>
    <w:p w14:paraId="1676B1ED" w14:textId="1DA849F1" w:rsidR="001F1CCB" w:rsidRDefault="001F1CCB" w:rsidP="003C4A6C">
      <w:pPr>
        <w:keepNext/>
        <w:keepLines/>
        <w:jc w:val="both"/>
        <w:rPr>
          <w:rFonts w:cs="Tahoma"/>
          <w:sz w:val="22"/>
        </w:rPr>
      </w:pPr>
    </w:p>
    <w:p w14:paraId="5C29744C" w14:textId="421D49EA" w:rsidR="001F1CCB" w:rsidRDefault="001F1CCB" w:rsidP="003C4A6C">
      <w:pPr>
        <w:keepNext/>
        <w:keepLines/>
        <w:jc w:val="both"/>
        <w:rPr>
          <w:rFonts w:cs="Tahoma"/>
          <w:sz w:val="22"/>
        </w:rPr>
      </w:pPr>
    </w:p>
    <w:p w14:paraId="78A96D25" w14:textId="27BBCFA0" w:rsidR="001F1CCB" w:rsidRDefault="001F1CCB" w:rsidP="003C4A6C">
      <w:pPr>
        <w:keepNext/>
        <w:keepLines/>
        <w:jc w:val="both"/>
        <w:rPr>
          <w:rFonts w:cs="Tahoma"/>
          <w:sz w:val="22"/>
        </w:rPr>
      </w:pPr>
    </w:p>
    <w:p w14:paraId="6B18FD72" w14:textId="77777777" w:rsidR="001F1CCB" w:rsidRPr="00B10890" w:rsidRDefault="001F1CCB" w:rsidP="003C4A6C">
      <w:pPr>
        <w:keepNext/>
        <w:keepLines/>
        <w:jc w:val="both"/>
        <w:rPr>
          <w:rFonts w:cs="Tahoma"/>
          <w:sz w:val="22"/>
        </w:rPr>
      </w:pPr>
    </w:p>
    <w:p w14:paraId="0286F42B" w14:textId="77777777" w:rsidR="001F1CCB" w:rsidRPr="00B10890" w:rsidRDefault="001F1CCB" w:rsidP="003C4A6C">
      <w:pPr>
        <w:keepNext/>
        <w:keepLines/>
        <w:jc w:val="both"/>
        <w:rPr>
          <w:rFonts w:cs="Tahoma"/>
          <w:sz w:val="22"/>
        </w:rPr>
      </w:pPr>
    </w:p>
    <w:p w14:paraId="0E51D158" w14:textId="77777777" w:rsidR="001F1CCB" w:rsidRPr="00B10890" w:rsidRDefault="001F1CCB" w:rsidP="003C4A6C">
      <w:pPr>
        <w:keepNext/>
        <w:keepLines/>
        <w:jc w:val="both"/>
        <w:rPr>
          <w:rFonts w:cs="Tahoma"/>
          <w:sz w:val="22"/>
        </w:rPr>
      </w:pPr>
    </w:p>
    <w:p w14:paraId="73D8C787" w14:textId="77777777" w:rsidR="001F1CCB" w:rsidRPr="00B10890" w:rsidRDefault="001F1CCB" w:rsidP="003C4A6C">
      <w:pPr>
        <w:keepNext/>
        <w:keepLines/>
        <w:jc w:val="both"/>
        <w:rPr>
          <w:rFonts w:cs="Tahoma"/>
          <w:sz w:val="22"/>
        </w:rPr>
      </w:pPr>
    </w:p>
    <w:p w14:paraId="5E6B7D7A" w14:textId="77777777" w:rsidR="001F1CCB" w:rsidRPr="00B10890" w:rsidRDefault="001F1CCB" w:rsidP="003C4A6C">
      <w:pPr>
        <w:keepNext/>
        <w:keepLines/>
        <w:jc w:val="both"/>
        <w:rPr>
          <w:rFonts w:cs="Tahoma"/>
          <w:sz w:val="22"/>
        </w:rPr>
      </w:pPr>
    </w:p>
    <w:p w14:paraId="5CB99FD7" w14:textId="77777777" w:rsidR="001F1CCB" w:rsidRPr="00B10890" w:rsidRDefault="001F1CCB" w:rsidP="003C4A6C">
      <w:pPr>
        <w:keepNext/>
        <w:keepLines/>
        <w:jc w:val="both"/>
        <w:rPr>
          <w:rFonts w:cs="Tahoma"/>
          <w:sz w:val="22"/>
        </w:rPr>
      </w:pPr>
    </w:p>
    <w:p w14:paraId="5835D1DF" w14:textId="77777777" w:rsidR="001F1CCB" w:rsidRPr="00B10890" w:rsidRDefault="001F1CCB" w:rsidP="003C4A6C">
      <w:pPr>
        <w:keepNext/>
        <w:keepLines/>
        <w:jc w:val="both"/>
        <w:rPr>
          <w:rFonts w:cs="Tahoma"/>
          <w:sz w:val="22"/>
        </w:rPr>
      </w:pPr>
    </w:p>
    <w:p w14:paraId="23C13EE4" w14:textId="77777777" w:rsidR="001F1CCB" w:rsidRPr="00B10890" w:rsidRDefault="001F1CCB" w:rsidP="003C4A6C">
      <w:pPr>
        <w:keepNext/>
        <w:keepLines/>
        <w:jc w:val="both"/>
        <w:rPr>
          <w:rFonts w:cs="Tahoma"/>
          <w:sz w:val="22"/>
        </w:rPr>
      </w:pPr>
    </w:p>
    <w:p w14:paraId="4796735D" w14:textId="77777777" w:rsidR="001F1CCB" w:rsidRPr="00B10890" w:rsidRDefault="001F1CCB" w:rsidP="003C4A6C">
      <w:pPr>
        <w:keepNext/>
        <w:keepLines/>
        <w:jc w:val="both"/>
        <w:rPr>
          <w:rFonts w:cs="Tahoma"/>
          <w:sz w:val="22"/>
        </w:rPr>
      </w:pPr>
    </w:p>
    <w:p w14:paraId="71D49C03" w14:textId="77777777" w:rsidR="001F1CCB" w:rsidRPr="001F1CCB" w:rsidRDefault="001F1CCB" w:rsidP="003C4A6C">
      <w:pPr>
        <w:keepNext/>
        <w:keepLines/>
        <w:jc w:val="both"/>
        <w:rPr>
          <w:rFonts w:cs="Tahoma"/>
          <w:sz w:val="22"/>
          <w:szCs w:val="22"/>
        </w:rPr>
      </w:pPr>
    </w:p>
    <w:p w14:paraId="04720825" w14:textId="77777777" w:rsidR="001F1CCB" w:rsidRPr="001F1CCB" w:rsidRDefault="001F1CCB" w:rsidP="003C4A6C">
      <w:pPr>
        <w:keepNext/>
        <w:keepLines/>
        <w:jc w:val="both"/>
        <w:rPr>
          <w:rFonts w:cs="Tahoma"/>
          <w:sz w:val="22"/>
          <w:szCs w:val="22"/>
        </w:rPr>
      </w:pPr>
    </w:p>
    <w:p w14:paraId="25AF1A08" w14:textId="77777777" w:rsidR="001F1CCB" w:rsidRPr="001F1CCB" w:rsidRDefault="001F1CCB" w:rsidP="003C4A6C">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1F1CCB" w:rsidRPr="001F1CCB" w14:paraId="43CAEE16" w14:textId="77777777" w:rsidTr="000F6EE0">
        <w:trPr>
          <w:trHeight w:val="235"/>
        </w:trPr>
        <w:tc>
          <w:tcPr>
            <w:tcW w:w="3402" w:type="dxa"/>
            <w:tcBorders>
              <w:bottom w:val="single" w:sz="4" w:space="0" w:color="auto"/>
            </w:tcBorders>
          </w:tcPr>
          <w:p w14:paraId="49866D49" w14:textId="77777777" w:rsidR="001F1CCB" w:rsidRPr="001F1CCB" w:rsidRDefault="001F1CCB" w:rsidP="003C4A6C">
            <w:pPr>
              <w:keepNext/>
              <w:keepLines/>
              <w:jc w:val="both"/>
              <w:rPr>
                <w:rFonts w:cs="Tahoma"/>
                <w:snapToGrid w:val="0"/>
                <w:color w:val="000000"/>
                <w:sz w:val="22"/>
                <w:szCs w:val="22"/>
              </w:rPr>
            </w:pPr>
          </w:p>
        </w:tc>
        <w:tc>
          <w:tcPr>
            <w:tcW w:w="2268" w:type="dxa"/>
          </w:tcPr>
          <w:p w14:paraId="451B7531" w14:textId="77777777" w:rsidR="001F1CCB" w:rsidRPr="001F1CCB" w:rsidRDefault="001F1CCB" w:rsidP="003C4A6C">
            <w:pPr>
              <w:keepNext/>
              <w:keepLines/>
              <w:jc w:val="both"/>
              <w:rPr>
                <w:rFonts w:cs="Tahoma"/>
                <w:snapToGrid w:val="0"/>
                <w:color w:val="000000"/>
                <w:sz w:val="22"/>
                <w:szCs w:val="22"/>
              </w:rPr>
            </w:pPr>
          </w:p>
        </w:tc>
        <w:tc>
          <w:tcPr>
            <w:tcW w:w="3686" w:type="dxa"/>
            <w:tcBorders>
              <w:bottom w:val="single" w:sz="4" w:space="0" w:color="auto"/>
            </w:tcBorders>
          </w:tcPr>
          <w:p w14:paraId="496BB350" w14:textId="77777777" w:rsidR="001F1CCB" w:rsidRPr="001F1CCB" w:rsidRDefault="001F1CCB" w:rsidP="003C4A6C">
            <w:pPr>
              <w:keepNext/>
              <w:keepLines/>
              <w:tabs>
                <w:tab w:val="left" w:pos="567"/>
                <w:tab w:val="num" w:pos="851"/>
                <w:tab w:val="left" w:pos="993"/>
              </w:tabs>
              <w:jc w:val="both"/>
              <w:rPr>
                <w:rFonts w:cs="Tahoma"/>
                <w:snapToGrid w:val="0"/>
                <w:color w:val="000000"/>
                <w:sz w:val="22"/>
                <w:szCs w:val="22"/>
              </w:rPr>
            </w:pPr>
          </w:p>
        </w:tc>
      </w:tr>
      <w:tr w:rsidR="001F1CCB" w:rsidRPr="001F1CCB" w14:paraId="085120FF" w14:textId="77777777" w:rsidTr="000F6EE0">
        <w:trPr>
          <w:trHeight w:val="235"/>
        </w:trPr>
        <w:tc>
          <w:tcPr>
            <w:tcW w:w="3402" w:type="dxa"/>
            <w:tcBorders>
              <w:top w:val="single" w:sz="4" w:space="0" w:color="auto"/>
            </w:tcBorders>
          </w:tcPr>
          <w:p w14:paraId="5B1C9CA7" w14:textId="77777777" w:rsidR="001F1CCB" w:rsidRPr="001F1CCB" w:rsidRDefault="001F1CCB" w:rsidP="003C4A6C">
            <w:pPr>
              <w:keepNext/>
              <w:keepLines/>
              <w:jc w:val="both"/>
              <w:rPr>
                <w:rFonts w:cs="Tahoma"/>
                <w:snapToGrid w:val="0"/>
                <w:color w:val="000000"/>
                <w:sz w:val="22"/>
                <w:szCs w:val="22"/>
              </w:rPr>
            </w:pPr>
            <w:r w:rsidRPr="001F1CCB">
              <w:rPr>
                <w:rFonts w:cs="Tahoma"/>
                <w:snapToGrid w:val="0"/>
                <w:color w:val="000000"/>
                <w:sz w:val="22"/>
                <w:szCs w:val="22"/>
              </w:rPr>
              <w:t>(kraj, datum)</w:t>
            </w:r>
          </w:p>
        </w:tc>
        <w:tc>
          <w:tcPr>
            <w:tcW w:w="2268" w:type="dxa"/>
          </w:tcPr>
          <w:p w14:paraId="73B2AAA0" w14:textId="77777777" w:rsidR="001F1CCB" w:rsidRPr="001F1CCB" w:rsidRDefault="001F1CCB" w:rsidP="003C4A6C">
            <w:pPr>
              <w:keepNext/>
              <w:keepLines/>
              <w:jc w:val="center"/>
              <w:rPr>
                <w:rFonts w:cs="Tahoma"/>
                <w:snapToGrid w:val="0"/>
                <w:color w:val="000000"/>
                <w:sz w:val="22"/>
                <w:szCs w:val="22"/>
              </w:rPr>
            </w:pPr>
            <w:r w:rsidRPr="001F1CCB">
              <w:rPr>
                <w:rFonts w:cs="Tahoma"/>
                <w:snapToGrid w:val="0"/>
                <w:color w:val="000000"/>
                <w:sz w:val="22"/>
                <w:szCs w:val="22"/>
              </w:rPr>
              <w:t>žig</w:t>
            </w:r>
          </w:p>
        </w:tc>
        <w:tc>
          <w:tcPr>
            <w:tcW w:w="3686" w:type="dxa"/>
            <w:tcBorders>
              <w:top w:val="single" w:sz="4" w:space="0" w:color="auto"/>
            </w:tcBorders>
          </w:tcPr>
          <w:p w14:paraId="2848B4E9" w14:textId="6E356EDC" w:rsidR="001F1CCB" w:rsidRPr="001F1CCB" w:rsidRDefault="001F1CCB" w:rsidP="003C4A6C">
            <w:pPr>
              <w:keepNext/>
              <w:keepLines/>
              <w:jc w:val="both"/>
              <w:rPr>
                <w:rFonts w:cs="Tahoma"/>
                <w:snapToGrid w:val="0"/>
                <w:color w:val="000000"/>
                <w:sz w:val="22"/>
                <w:szCs w:val="22"/>
              </w:rPr>
            </w:pPr>
            <w:r w:rsidRPr="001F1CCB">
              <w:rPr>
                <w:rFonts w:cs="Tahoma"/>
                <w:snapToGrid w:val="0"/>
                <w:color w:val="000000"/>
                <w:sz w:val="22"/>
                <w:szCs w:val="22"/>
              </w:rPr>
              <w:t>(</w:t>
            </w:r>
            <w:r w:rsidRPr="001F1CCB">
              <w:rPr>
                <w:rFonts w:cs="Tahoma"/>
                <w:snapToGrid w:val="0"/>
                <w:sz w:val="22"/>
                <w:szCs w:val="22"/>
              </w:rPr>
              <w:t xml:space="preserve">ime in priimek ter podpis odgovorne osebe </w:t>
            </w:r>
            <w:r>
              <w:rPr>
                <w:rFonts w:cs="Tahoma"/>
                <w:snapToGrid w:val="0"/>
                <w:sz w:val="22"/>
                <w:szCs w:val="22"/>
              </w:rPr>
              <w:t>gospodarskega subjekta</w:t>
            </w:r>
            <w:r w:rsidRPr="001F1CCB">
              <w:rPr>
                <w:rFonts w:cs="Tahoma"/>
                <w:snapToGrid w:val="0"/>
                <w:color w:val="000000"/>
                <w:sz w:val="22"/>
                <w:szCs w:val="22"/>
              </w:rPr>
              <w:t>)</w:t>
            </w:r>
          </w:p>
        </w:tc>
      </w:tr>
    </w:tbl>
    <w:p w14:paraId="2B6B7BA7" w14:textId="77777777" w:rsidR="001F1CCB" w:rsidRPr="001F1CCB" w:rsidRDefault="001F1CCB" w:rsidP="003C4A6C">
      <w:pPr>
        <w:keepNext/>
        <w:keepLines/>
        <w:jc w:val="both"/>
        <w:rPr>
          <w:rFonts w:cs="Tahoma"/>
          <w:sz w:val="22"/>
          <w:szCs w:val="22"/>
        </w:rPr>
      </w:pPr>
    </w:p>
    <w:p w14:paraId="01799527" w14:textId="77777777" w:rsidR="001F1CCB" w:rsidRPr="00B10890" w:rsidRDefault="001F1CCB" w:rsidP="003C4A6C">
      <w:pPr>
        <w:keepNext/>
        <w:keepLines/>
        <w:jc w:val="both"/>
        <w:rPr>
          <w:rFonts w:cs="Tahoma"/>
          <w:sz w:val="22"/>
        </w:rPr>
      </w:pPr>
      <w:r w:rsidRPr="00B10890">
        <w:rPr>
          <w:rFonts w:cs="Tahoma"/>
          <w:sz w:val="22"/>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1F1CCB" w:rsidRPr="00B10890" w14:paraId="26499667" w14:textId="77777777" w:rsidTr="000F6EE0">
        <w:tc>
          <w:tcPr>
            <w:tcW w:w="7723" w:type="dxa"/>
            <w:tcBorders>
              <w:top w:val="single" w:sz="4" w:space="0" w:color="auto"/>
              <w:bottom w:val="single" w:sz="4" w:space="0" w:color="auto"/>
            </w:tcBorders>
          </w:tcPr>
          <w:p w14:paraId="305B9B30" w14:textId="137B7134" w:rsidR="001F1CCB" w:rsidRPr="00B10890" w:rsidRDefault="001F1CCB" w:rsidP="003C4A6C">
            <w:pPr>
              <w:keepNext/>
              <w:keepLines/>
              <w:jc w:val="both"/>
              <w:rPr>
                <w:rFonts w:cs="Tahoma"/>
                <w:sz w:val="22"/>
              </w:rPr>
            </w:pPr>
            <w:r w:rsidRPr="00B10890">
              <w:rPr>
                <w:rFonts w:cs="Tahoma"/>
                <w:sz w:val="22"/>
              </w:rPr>
              <w:lastRenderedPageBreak/>
              <w:br w:type="page"/>
            </w:r>
            <w:r w:rsidRPr="00B10890">
              <w:rPr>
                <w:rFonts w:cs="Tahoma"/>
                <w:sz w:val="22"/>
              </w:rPr>
              <w:br w:type="page"/>
            </w:r>
            <w:r w:rsidRPr="00B10890">
              <w:rPr>
                <w:rFonts w:cs="Tahoma"/>
                <w:sz w:val="22"/>
              </w:rPr>
              <w:br w:type="page"/>
            </w:r>
            <w:r>
              <w:rPr>
                <w:rFonts w:cs="Tahoma"/>
              </w:rPr>
              <w:t>OBDELOVALCI NEVARNIH GOSPODINJSKIH ODPADKOV</w:t>
            </w:r>
          </w:p>
        </w:tc>
        <w:tc>
          <w:tcPr>
            <w:tcW w:w="1843" w:type="dxa"/>
            <w:tcBorders>
              <w:top w:val="single" w:sz="4" w:space="0" w:color="auto"/>
              <w:bottom w:val="single" w:sz="4" w:space="0" w:color="auto"/>
            </w:tcBorders>
          </w:tcPr>
          <w:p w14:paraId="455D45BF" w14:textId="5D071D46" w:rsidR="001F1CCB" w:rsidRPr="00B10890" w:rsidRDefault="001F1CCB" w:rsidP="003C4A6C">
            <w:pPr>
              <w:keepNext/>
              <w:keepLines/>
              <w:jc w:val="both"/>
              <w:rPr>
                <w:rFonts w:cs="Tahoma"/>
                <w:b/>
                <w:bCs/>
                <w:i/>
                <w:iCs/>
                <w:sz w:val="22"/>
              </w:rPr>
            </w:pPr>
            <w:r w:rsidRPr="00B10890">
              <w:rPr>
                <w:rFonts w:cs="Tahoma"/>
                <w:b/>
                <w:bCs/>
                <w:i/>
                <w:iCs/>
                <w:sz w:val="22"/>
              </w:rPr>
              <w:t xml:space="preserve">Priloga </w:t>
            </w:r>
            <w:r>
              <w:rPr>
                <w:rFonts w:cs="Tahoma"/>
                <w:b/>
                <w:bCs/>
                <w:i/>
                <w:iCs/>
                <w:sz w:val="22"/>
              </w:rPr>
              <w:t>6</w:t>
            </w:r>
          </w:p>
        </w:tc>
      </w:tr>
    </w:tbl>
    <w:p w14:paraId="701BBFB0" w14:textId="77777777" w:rsidR="001F1CCB" w:rsidRPr="00B10890" w:rsidRDefault="001F1CCB" w:rsidP="003C4A6C">
      <w:pPr>
        <w:keepNext/>
        <w:keepLines/>
        <w:jc w:val="both"/>
        <w:rPr>
          <w:rFonts w:cs="Tahoma"/>
          <w:sz w:val="22"/>
        </w:rPr>
      </w:pPr>
    </w:p>
    <w:p w14:paraId="7395ADB5" w14:textId="77777777" w:rsidR="001F1CCB" w:rsidRPr="00B10890" w:rsidRDefault="001F1CCB" w:rsidP="003C4A6C">
      <w:pPr>
        <w:keepNext/>
        <w:keepLines/>
        <w:jc w:val="center"/>
        <w:rPr>
          <w:rFonts w:cs="Tahoma"/>
          <w:b/>
          <w:sz w:val="22"/>
        </w:rPr>
      </w:pPr>
      <w:r>
        <w:rPr>
          <w:rFonts w:cs="Tahoma"/>
          <w:b/>
          <w:noProof/>
          <w:sz w:val="22"/>
        </w:rPr>
        <w:t>VKS-160/21 - Storitev prevzema odpadka - Pesticidi z EWC kodo 20 01 19</w:t>
      </w:r>
      <w:r w:rsidRPr="00B10890">
        <w:rPr>
          <w:rFonts w:cs="Tahoma"/>
          <w:b/>
          <w:sz w:val="22"/>
        </w:rPr>
        <w:t xml:space="preserve"> </w:t>
      </w:r>
    </w:p>
    <w:p w14:paraId="5035F2D0" w14:textId="77777777" w:rsidR="001F1CCB" w:rsidRPr="00B10890" w:rsidRDefault="001F1CCB" w:rsidP="003C4A6C">
      <w:pPr>
        <w:keepNext/>
        <w:keepLines/>
        <w:jc w:val="both"/>
        <w:rPr>
          <w:rFonts w:cs="Tahoma"/>
          <w:sz w:val="22"/>
        </w:rPr>
      </w:pPr>
    </w:p>
    <w:p w14:paraId="40B0EB5B" w14:textId="77777777" w:rsidR="001F1CCB" w:rsidRPr="00E75F37" w:rsidRDefault="001F1CCB" w:rsidP="003C4A6C">
      <w:pPr>
        <w:keepNext/>
        <w:keepLines/>
        <w:jc w:val="both"/>
        <w:rPr>
          <w:rFonts w:cs="Tahoma"/>
          <w:sz w:val="22"/>
          <w:szCs w:val="22"/>
        </w:rPr>
      </w:pPr>
    </w:p>
    <w:p w14:paraId="61B9C369" w14:textId="4F3D9F79" w:rsidR="00E75F37" w:rsidRPr="00E75F37" w:rsidRDefault="00E75F37" w:rsidP="003C4A6C">
      <w:pPr>
        <w:keepNext/>
        <w:keepLines/>
        <w:jc w:val="both"/>
        <w:rPr>
          <w:rFonts w:cs="Tahoma"/>
          <w:color w:val="000000"/>
          <w:sz w:val="22"/>
          <w:szCs w:val="22"/>
        </w:rPr>
      </w:pPr>
      <w:r w:rsidRPr="00E75F37">
        <w:rPr>
          <w:rFonts w:cs="Tahoma"/>
          <w:bCs/>
          <w:sz w:val="22"/>
          <w:szCs w:val="22"/>
        </w:rPr>
        <w:t>Gospodarski subjekt mora za gospodinjske odpadke - pesticide navesti tehnološki postopek obdelave, lokacijo obdelave ter naziv obdelovalca odpadka (podjetje, naslov).</w:t>
      </w:r>
    </w:p>
    <w:p w14:paraId="5E41DB12" w14:textId="77777777" w:rsidR="001F1CCB" w:rsidRPr="00E75F37" w:rsidRDefault="001F1CCB" w:rsidP="003C4A6C">
      <w:pPr>
        <w:keepNext/>
        <w:keepLines/>
        <w:jc w:val="both"/>
        <w:rPr>
          <w:rFonts w:cs="Tahoma"/>
          <w:sz w:val="22"/>
          <w:szCs w:val="22"/>
        </w:rPr>
      </w:pPr>
    </w:p>
    <w:p w14:paraId="1F7E39A7" w14:textId="77777777" w:rsidR="001F1CCB" w:rsidRPr="00E75F37" w:rsidRDefault="001F1CCB" w:rsidP="003C4A6C">
      <w:pPr>
        <w:keepNext/>
        <w:keepLines/>
        <w:jc w:val="both"/>
        <w:rPr>
          <w:rFonts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316"/>
        <w:gridCol w:w="2812"/>
        <w:gridCol w:w="1724"/>
        <w:gridCol w:w="1701"/>
      </w:tblGrid>
      <w:tr w:rsidR="00E75F37" w:rsidRPr="00E75F37" w14:paraId="01C4555A" w14:textId="77777777" w:rsidTr="00E75F37">
        <w:tc>
          <w:tcPr>
            <w:tcW w:w="1940" w:type="dxa"/>
            <w:shd w:val="clear" w:color="auto" w:fill="auto"/>
          </w:tcPr>
          <w:p w14:paraId="16135E24" w14:textId="77777777" w:rsidR="00E75F37" w:rsidRPr="00E75F37" w:rsidRDefault="00E75F37" w:rsidP="003C4A6C">
            <w:pPr>
              <w:keepNext/>
              <w:keepLines/>
              <w:rPr>
                <w:rFonts w:cs="Tahoma"/>
                <w:b/>
                <w:sz w:val="20"/>
              </w:rPr>
            </w:pPr>
            <w:r w:rsidRPr="00E75F37">
              <w:rPr>
                <w:rFonts w:cs="Tahoma"/>
                <w:b/>
                <w:sz w:val="20"/>
              </w:rPr>
              <w:t>Vrsta nevarnega gospodinjskega odpadka</w:t>
            </w:r>
          </w:p>
        </w:tc>
        <w:tc>
          <w:tcPr>
            <w:tcW w:w="1316" w:type="dxa"/>
          </w:tcPr>
          <w:p w14:paraId="000F36B1" w14:textId="77777777" w:rsidR="00E75F37" w:rsidRPr="00E75F37" w:rsidRDefault="00E75F37" w:rsidP="003C4A6C">
            <w:pPr>
              <w:keepNext/>
              <w:keepLines/>
              <w:rPr>
                <w:rFonts w:cs="Tahoma"/>
                <w:b/>
                <w:sz w:val="20"/>
              </w:rPr>
            </w:pPr>
            <w:proofErr w:type="spellStart"/>
            <w:r w:rsidRPr="00E75F37">
              <w:rPr>
                <w:rFonts w:cs="Tahoma"/>
                <w:b/>
                <w:iCs/>
                <w:sz w:val="20"/>
              </w:rPr>
              <w:t>Klasif</w:t>
            </w:r>
            <w:proofErr w:type="spellEnd"/>
            <w:r w:rsidRPr="00E75F37">
              <w:rPr>
                <w:rFonts w:cs="Tahoma"/>
                <w:b/>
                <w:iCs/>
                <w:sz w:val="20"/>
              </w:rPr>
              <w:t>. št. odpadka</w:t>
            </w:r>
          </w:p>
        </w:tc>
        <w:tc>
          <w:tcPr>
            <w:tcW w:w="2812" w:type="dxa"/>
          </w:tcPr>
          <w:p w14:paraId="62B1CCD6" w14:textId="77777777" w:rsidR="00E75F37" w:rsidRPr="00E75F37" w:rsidRDefault="00E75F37" w:rsidP="003C4A6C">
            <w:pPr>
              <w:keepNext/>
              <w:keepLines/>
              <w:rPr>
                <w:rFonts w:cs="Tahoma"/>
                <w:b/>
                <w:sz w:val="20"/>
              </w:rPr>
            </w:pPr>
            <w:r w:rsidRPr="00E75F37">
              <w:rPr>
                <w:rFonts w:cs="Tahoma"/>
                <w:b/>
                <w:sz w:val="20"/>
              </w:rPr>
              <w:t>Naziv predelovalca/obdelovalca</w:t>
            </w:r>
          </w:p>
        </w:tc>
        <w:tc>
          <w:tcPr>
            <w:tcW w:w="1724" w:type="dxa"/>
          </w:tcPr>
          <w:p w14:paraId="5A0C11D9" w14:textId="77777777" w:rsidR="00E75F37" w:rsidRPr="00E75F37" w:rsidRDefault="00E75F37" w:rsidP="003C4A6C">
            <w:pPr>
              <w:keepNext/>
              <w:keepLines/>
              <w:rPr>
                <w:rFonts w:cs="Tahoma"/>
                <w:b/>
                <w:sz w:val="20"/>
              </w:rPr>
            </w:pPr>
            <w:r w:rsidRPr="00E75F37">
              <w:rPr>
                <w:rFonts w:cs="Tahoma"/>
                <w:b/>
                <w:sz w:val="20"/>
              </w:rPr>
              <w:t>Lokacija obdelave</w:t>
            </w:r>
          </w:p>
        </w:tc>
        <w:tc>
          <w:tcPr>
            <w:tcW w:w="1701" w:type="dxa"/>
            <w:shd w:val="clear" w:color="auto" w:fill="auto"/>
          </w:tcPr>
          <w:p w14:paraId="1C158CB9" w14:textId="77777777" w:rsidR="00E75F37" w:rsidRPr="00E75F37" w:rsidRDefault="00E75F37" w:rsidP="003C4A6C">
            <w:pPr>
              <w:keepNext/>
              <w:keepLines/>
              <w:rPr>
                <w:rFonts w:cs="Tahoma"/>
                <w:b/>
                <w:sz w:val="20"/>
              </w:rPr>
            </w:pPr>
            <w:r w:rsidRPr="00E75F37">
              <w:rPr>
                <w:rFonts w:cs="Tahoma"/>
                <w:b/>
                <w:sz w:val="20"/>
              </w:rPr>
              <w:t>Tehnološki postopek obdelave</w:t>
            </w:r>
          </w:p>
        </w:tc>
      </w:tr>
      <w:tr w:rsidR="00E75F37" w:rsidRPr="00E75F37" w14:paraId="71EB5F42" w14:textId="77777777" w:rsidTr="00E75F37">
        <w:tc>
          <w:tcPr>
            <w:tcW w:w="1940" w:type="dxa"/>
            <w:shd w:val="clear" w:color="auto" w:fill="auto"/>
            <w:vAlign w:val="center"/>
          </w:tcPr>
          <w:p w14:paraId="14A7B8CE" w14:textId="77777777" w:rsidR="00E75F37" w:rsidRPr="00E75F37" w:rsidRDefault="00E75F37" w:rsidP="003C4A6C">
            <w:pPr>
              <w:keepNext/>
              <w:keepLines/>
              <w:spacing w:before="120" w:after="120"/>
              <w:rPr>
                <w:rFonts w:cs="Tahoma"/>
                <w:sz w:val="22"/>
              </w:rPr>
            </w:pPr>
            <w:r w:rsidRPr="00E75F37">
              <w:rPr>
                <w:rFonts w:cs="Tahoma"/>
                <w:color w:val="000000"/>
                <w:sz w:val="22"/>
              </w:rPr>
              <w:t>Pesticidi</w:t>
            </w:r>
          </w:p>
        </w:tc>
        <w:tc>
          <w:tcPr>
            <w:tcW w:w="1316" w:type="dxa"/>
            <w:vAlign w:val="center"/>
          </w:tcPr>
          <w:p w14:paraId="0169684B" w14:textId="77777777" w:rsidR="00E75F37" w:rsidRPr="00E75F37" w:rsidRDefault="00E75F37" w:rsidP="003C4A6C">
            <w:pPr>
              <w:keepNext/>
              <w:keepLines/>
              <w:jc w:val="center"/>
              <w:rPr>
                <w:rFonts w:cs="Tahoma"/>
                <w:sz w:val="22"/>
              </w:rPr>
            </w:pPr>
            <w:r w:rsidRPr="00E75F37">
              <w:rPr>
                <w:rFonts w:cs="Tahoma"/>
                <w:color w:val="000000"/>
                <w:sz w:val="22"/>
              </w:rPr>
              <w:t>20 01 19*</w:t>
            </w:r>
          </w:p>
        </w:tc>
        <w:tc>
          <w:tcPr>
            <w:tcW w:w="2812" w:type="dxa"/>
            <w:vAlign w:val="center"/>
          </w:tcPr>
          <w:p w14:paraId="43D2B43A" w14:textId="77777777" w:rsidR="00E75F37" w:rsidRPr="00E75F37" w:rsidRDefault="00E75F37" w:rsidP="003C4A6C">
            <w:pPr>
              <w:keepNext/>
              <w:keepLines/>
              <w:rPr>
                <w:rFonts w:cs="Tahoma"/>
                <w:sz w:val="18"/>
              </w:rPr>
            </w:pPr>
          </w:p>
        </w:tc>
        <w:tc>
          <w:tcPr>
            <w:tcW w:w="1724" w:type="dxa"/>
            <w:vAlign w:val="center"/>
          </w:tcPr>
          <w:p w14:paraId="0558EAA5" w14:textId="77777777" w:rsidR="00E75F37" w:rsidRPr="00E75F37" w:rsidRDefault="00E75F37" w:rsidP="003C4A6C">
            <w:pPr>
              <w:keepNext/>
              <w:keepLines/>
              <w:rPr>
                <w:rFonts w:cs="Tahoma"/>
                <w:sz w:val="18"/>
              </w:rPr>
            </w:pPr>
          </w:p>
        </w:tc>
        <w:tc>
          <w:tcPr>
            <w:tcW w:w="1701" w:type="dxa"/>
            <w:shd w:val="clear" w:color="auto" w:fill="auto"/>
            <w:vAlign w:val="center"/>
          </w:tcPr>
          <w:p w14:paraId="3F2E6527" w14:textId="77777777" w:rsidR="00E75F37" w:rsidRPr="00E75F37" w:rsidRDefault="00E75F37" w:rsidP="003C4A6C">
            <w:pPr>
              <w:keepNext/>
              <w:keepLines/>
              <w:rPr>
                <w:rFonts w:cs="Tahoma"/>
                <w:sz w:val="18"/>
              </w:rPr>
            </w:pPr>
          </w:p>
        </w:tc>
      </w:tr>
    </w:tbl>
    <w:p w14:paraId="3DC090F7" w14:textId="77777777" w:rsidR="001F1CCB" w:rsidRPr="00B10890" w:rsidRDefault="001F1CCB" w:rsidP="003C4A6C">
      <w:pPr>
        <w:keepNext/>
        <w:keepLines/>
        <w:jc w:val="both"/>
        <w:rPr>
          <w:rFonts w:cs="Tahoma"/>
          <w:sz w:val="22"/>
        </w:rPr>
      </w:pPr>
    </w:p>
    <w:p w14:paraId="1F862003" w14:textId="77777777" w:rsidR="001F1CCB" w:rsidRPr="00B10890" w:rsidRDefault="001F1CCB" w:rsidP="003C4A6C">
      <w:pPr>
        <w:keepNext/>
        <w:keepLines/>
        <w:jc w:val="both"/>
        <w:rPr>
          <w:rFonts w:cs="Tahoma"/>
          <w:sz w:val="22"/>
        </w:rPr>
      </w:pPr>
    </w:p>
    <w:p w14:paraId="5E159DB4" w14:textId="77777777" w:rsidR="00E75F37" w:rsidRPr="00E75F37" w:rsidRDefault="00E75F37" w:rsidP="003C4A6C">
      <w:pPr>
        <w:keepNext/>
        <w:keepLines/>
        <w:jc w:val="both"/>
        <w:rPr>
          <w:rFonts w:cs="Tahoma"/>
          <w:color w:val="000000"/>
          <w:sz w:val="22"/>
          <w:szCs w:val="22"/>
        </w:rPr>
      </w:pPr>
    </w:p>
    <w:p w14:paraId="7E4FFB9F" w14:textId="77777777" w:rsidR="00E75F37" w:rsidRPr="00E75F37" w:rsidRDefault="00E75F37" w:rsidP="003C4A6C">
      <w:pPr>
        <w:pStyle w:val="tekst1"/>
        <w:keepNext/>
        <w:keepLines/>
        <w:spacing w:before="0" w:line="240" w:lineRule="auto"/>
        <w:rPr>
          <w:rFonts w:ascii="Tahoma" w:hAnsi="Tahoma" w:cs="Tahoma"/>
          <w:szCs w:val="22"/>
        </w:rPr>
      </w:pPr>
      <w:r w:rsidRPr="00E75F37">
        <w:rPr>
          <w:rFonts w:ascii="Tahoma" w:hAnsi="Tahoma" w:cs="Tahoma"/>
          <w:szCs w:val="22"/>
        </w:rPr>
        <w:t>Ponudnik za to stranjo priloži dokazila o vpisu v tabelah zgoraj vpisanih predelovalcev/obdelovalcev nevarnih gospodinjskih odpadkov v ustrezne evidence v skladu z Uredbo o odpadkih.</w:t>
      </w:r>
    </w:p>
    <w:p w14:paraId="78052E8D" w14:textId="77777777" w:rsidR="00E75F37" w:rsidRPr="00E75F37" w:rsidRDefault="00E75F37" w:rsidP="003C4A6C">
      <w:pPr>
        <w:keepNext/>
        <w:keepLines/>
        <w:jc w:val="both"/>
        <w:rPr>
          <w:rFonts w:cs="Tahoma"/>
          <w:b/>
          <w:sz w:val="22"/>
          <w:szCs w:val="22"/>
        </w:rPr>
      </w:pPr>
    </w:p>
    <w:p w14:paraId="1125EED5" w14:textId="77777777" w:rsidR="00E75F37" w:rsidRDefault="00E75F37" w:rsidP="003C4A6C">
      <w:pPr>
        <w:keepNext/>
        <w:keepLines/>
        <w:jc w:val="both"/>
        <w:rPr>
          <w:rFonts w:cs="Tahoma"/>
          <w:b/>
          <w:sz w:val="22"/>
          <w:szCs w:val="22"/>
        </w:rPr>
      </w:pPr>
    </w:p>
    <w:p w14:paraId="3CB5EF6C" w14:textId="77777777" w:rsidR="00E75F37" w:rsidRDefault="00E75F37" w:rsidP="003C4A6C">
      <w:pPr>
        <w:keepNext/>
        <w:keepLines/>
        <w:jc w:val="both"/>
        <w:rPr>
          <w:rFonts w:cs="Tahoma"/>
          <w:b/>
          <w:sz w:val="22"/>
          <w:szCs w:val="22"/>
        </w:rPr>
      </w:pPr>
    </w:p>
    <w:p w14:paraId="5D74FEEB" w14:textId="19D5DE18" w:rsidR="00E75F37" w:rsidRPr="00E75F37" w:rsidRDefault="00E75F37" w:rsidP="003C4A6C">
      <w:pPr>
        <w:keepNext/>
        <w:keepLines/>
        <w:jc w:val="both"/>
        <w:rPr>
          <w:rFonts w:cs="Tahoma"/>
          <w:bCs/>
          <w:i/>
          <w:sz w:val="22"/>
          <w:szCs w:val="22"/>
        </w:rPr>
      </w:pPr>
      <w:r w:rsidRPr="00E75F37">
        <w:rPr>
          <w:rFonts w:cs="Tahoma"/>
          <w:b/>
          <w:sz w:val="22"/>
          <w:szCs w:val="22"/>
        </w:rPr>
        <w:t>Op.:</w:t>
      </w:r>
      <w:r w:rsidRPr="00E75F37">
        <w:rPr>
          <w:rFonts w:cs="Tahoma"/>
          <w:sz w:val="22"/>
          <w:szCs w:val="22"/>
        </w:rPr>
        <w:t xml:space="preserve"> </w:t>
      </w:r>
      <w:r w:rsidRPr="00E75F37">
        <w:rPr>
          <w:rFonts w:cs="Tahoma"/>
          <w:bCs/>
          <w:i/>
          <w:sz w:val="22"/>
          <w:szCs w:val="22"/>
        </w:rPr>
        <w:t>V kolikor ponudnik ni sam tudi obdelovalec nevarnih gospodinjskih odpadkov, ki jih prevzame v obdelavo, mora obdelovalca odpadka, ki ga navede v tabeli zgoraj, nominirati kot partnerja v skupni ponudbi ali kot podizvajalca ter zanje predložiti dokumente v skladu s to razpisno dokumentacijo.</w:t>
      </w:r>
    </w:p>
    <w:p w14:paraId="7786C31E" w14:textId="77777777" w:rsidR="001F1CCB" w:rsidRPr="00E75F37" w:rsidRDefault="001F1CCB" w:rsidP="003C4A6C">
      <w:pPr>
        <w:keepNext/>
        <w:keepLines/>
        <w:jc w:val="both"/>
        <w:rPr>
          <w:rFonts w:cs="Tahoma"/>
          <w:sz w:val="22"/>
          <w:szCs w:val="22"/>
        </w:rPr>
      </w:pPr>
    </w:p>
    <w:p w14:paraId="07F8404D" w14:textId="77777777" w:rsidR="001F1CCB" w:rsidRPr="00E75F37" w:rsidRDefault="001F1CCB" w:rsidP="003C4A6C">
      <w:pPr>
        <w:keepNext/>
        <w:keepLines/>
        <w:jc w:val="both"/>
        <w:rPr>
          <w:rFonts w:cs="Tahoma"/>
          <w:sz w:val="22"/>
          <w:szCs w:val="22"/>
        </w:rPr>
      </w:pPr>
    </w:p>
    <w:p w14:paraId="59C77AC0" w14:textId="77777777" w:rsidR="001F1CCB" w:rsidRPr="00E75F37" w:rsidRDefault="001F1CCB" w:rsidP="003C4A6C">
      <w:pPr>
        <w:keepNext/>
        <w:keepLines/>
        <w:jc w:val="both"/>
        <w:rPr>
          <w:rFonts w:cs="Tahoma"/>
          <w:sz w:val="22"/>
          <w:szCs w:val="22"/>
        </w:rPr>
      </w:pPr>
    </w:p>
    <w:p w14:paraId="54BCFB1B" w14:textId="77777777" w:rsidR="001F1CCB" w:rsidRDefault="001F1CCB" w:rsidP="003C4A6C">
      <w:pPr>
        <w:keepNext/>
        <w:keepLines/>
        <w:jc w:val="both"/>
        <w:rPr>
          <w:rFonts w:cs="Tahoma"/>
          <w:sz w:val="22"/>
        </w:rPr>
      </w:pPr>
    </w:p>
    <w:p w14:paraId="70FA0F1A" w14:textId="77777777" w:rsidR="001F1CCB" w:rsidRDefault="001F1CCB" w:rsidP="003C4A6C">
      <w:pPr>
        <w:keepNext/>
        <w:keepLines/>
        <w:jc w:val="both"/>
        <w:rPr>
          <w:rFonts w:cs="Tahoma"/>
          <w:sz w:val="22"/>
        </w:rPr>
      </w:pPr>
    </w:p>
    <w:p w14:paraId="44223F8C" w14:textId="77777777" w:rsidR="001F1CCB" w:rsidRDefault="001F1CCB" w:rsidP="003C4A6C">
      <w:pPr>
        <w:keepNext/>
        <w:keepLines/>
        <w:jc w:val="both"/>
        <w:rPr>
          <w:rFonts w:cs="Tahoma"/>
          <w:sz w:val="22"/>
        </w:rPr>
      </w:pPr>
    </w:p>
    <w:p w14:paraId="70ECB54C" w14:textId="77777777" w:rsidR="001F1CCB" w:rsidRDefault="001F1CCB" w:rsidP="003C4A6C">
      <w:pPr>
        <w:keepNext/>
        <w:keepLines/>
        <w:jc w:val="both"/>
        <w:rPr>
          <w:rFonts w:cs="Tahoma"/>
          <w:sz w:val="22"/>
        </w:rPr>
      </w:pPr>
    </w:p>
    <w:p w14:paraId="43F423D6" w14:textId="77777777" w:rsidR="001F1CCB" w:rsidRDefault="001F1CCB" w:rsidP="003C4A6C">
      <w:pPr>
        <w:keepNext/>
        <w:keepLines/>
        <w:jc w:val="both"/>
        <w:rPr>
          <w:rFonts w:cs="Tahoma"/>
          <w:sz w:val="22"/>
        </w:rPr>
      </w:pPr>
    </w:p>
    <w:p w14:paraId="080FB312" w14:textId="77777777" w:rsidR="001F1CCB" w:rsidRPr="00B10890" w:rsidRDefault="001F1CCB" w:rsidP="003C4A6C">
      <w:pPr>
        <w:keepNext/>
        <w:keepLines/>
        <w:jc w:val="both"/>
        <w:rPr>
          <w:rFonts w:cs="Tahoma"/>
          <w:sz w:val="22"/>
        </w:rPr>
      </w:pPr>
    </w:p>
    <w:p w14:paraId="5D556359" w14:textId="77777777" w:rsidR="001F1CCB" w:rsidRPr="00B10890" w:rsidRDefault="001F1CCB" w:rsidP="003C4A6C">
      <w:pPr>
        <w:keepNext/>
        <w:keepLines/>
        <w:jc w:val="both"/>
        <w:rPr>
          <w:rFonts w:cs="Tahoma"/>
          <w:sz w:val="22"/>
        </w:rPr>
      </w:pPr>
    </w:p>
    <w:p w14:paraId="2FD134CF" w14:textId="77777777" w:rsidR="001F1CCB" w:rsidRPr="00B10890" w:rsidRDefault="001F1CCB" w:rsidP="003C4A6C">
      <w:pPr>
        <w:keepNext/>
        <w:keepLines/>
        <w:jc w:val="both"/>
        <w:rPr>
          <w:rFonts w:cs="Tahoma"/>
          <w:sz w:val="22"/>
        </w:rPr>
      </w:pPr>
    </w:p>
    <w:p w14:paraId="5D62645D" w14:textId="77777777" w:rsidR="001F1CCB" w:rsidRPr="00B10890" w:rsidRDefault="001F1CCB" w:rsidP="003C4A6C">
      <w:pPr>
        <w:keepNext/>
        <w:keepLines/>
        <w:jc w:val="both"/>
        <w:rPr>
          <w:rFonts w:cs="Tahoma"/>
          <w:sz w:val="22"/>
        </w:rPr>
      </w:pPr>
    </w:p>
    <w:p w14:paraId="22B11AC7" w14:textId="77777777" w:rsidR="001F1CCB" w:rsidRPr="00B10890" w:rsidRDefault="001F1CCB" w:rsidP="003C4A6C">
      <w:pPr>
        <w:keepNext/>
        <w:keepLines/>
        <w:jc w:val="both"/>
        <w:rPr>
          <w:rFonts w:cs="Tahoma"/>
          <w:sz w:val="22"/>
        </w:rPr>
      </w:pPr>
    </w:p>
    <w:p w14:paraId="7F5D19B5" w14:textId="77777777" w:rsidR="001F1CCB" w:rsidRPr="00B10890" w:rsidRDefault="001F1CCB" w:rsidP="003C4A6C">
      <w:pPr>
        <w:keepNext/>
        <w:keepLines/>
        <w:jc w:val="both"/>
        <w:rPr>
          <w:rFonts w:cs="Tahoma"/>
          <w:sz w:val="22"/>
        </w:rPr>
      </w:pPr>
    </w:p>
    <w:p w14:paraId="31B037A8" w14:textId="77777777" w:rsidR="001F1CCB" w:rsidRPr="00B10890" w:rsidRDefault="001F1CCB" w:rsidP="003C4A6C">
      <w:pPr>
        <w:keepNext/>
        <w:keepLines/>
        <w:jc w:val="both"/>
        <w:rPr>
          <w:rFonts w:cs="Tahoma"/>
          <w:sz w:val="22"/>
        </w:rPr>
      </w:pPr>
    </w:p>
    <w:p w14:paraId="5053E818" w14:textId="77777777" w:rsidR="001F1CCB" w:rsidRPr="001F1CCB" w:rsidRDefault="001F1CCB" w:rsidP="003C4A6C">
      <w:pPr>
        <w:keepNext/>
        <w:keepLines/>
        <w:jc w:val="both"/>
        <w:rPr>
          <w:rFonts w:cs="Tahoma"/>
          <w:sz w:val="22"/>
          <w:szCs w:val="22"/>
        </w:rPr>
      </w:pPr>
    </w:p>
    <w:p w14:paraId="3DFBC62C" w14:textId="77777777" w:rsidR="001F1CCB" w:rsidRPr="001F1CCB" w:rsidRDefault="001F1CCB" w:rsidP="003C4A6C">
      <w:pPr>
        <w:keepNext/>
        <w:keepLines/>
        <w:jc w:val="both"/>
        <w:rPr>
          <w:rFonts w:cs="Tahoma"/>
          <w:sz w:val="22"/>
          <w:szCs w:val="22"/>
        </w:rPr>
      </w:pPr>
    </w:p>
    <w:p w14:paraId="7EEE5D92" w14:textId="77777777" w:rsidR="001F1CCB" w:rsidRPr="001F1CCB" w:rsidRDefault="001F1CCB" w:rsidP="003C4A6C">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1F1CCB" w:rsidRPr="001F1CCB" w14:paraId="0E8531E5" w14:textId="77777777" w:rsidTr="000F6EE0">
        <w:trPr>
          <w:trHeight w:val="235"/>
        </w:trPr>
        <w:tc>
          <w:tcPr>
            <w:tcW w:w="3402" w:type="dxa"/>
            <w:tcBorders>
              <w:bottom w:val="single" w:sz="4" w:space="0" w:color="auto"/>
            </w:tcBorders>
          </w:tcPr>
          <w:p w14:paraId="1988B735" w14:textId="77777777" w:rsidR="001F1CCB" w:rsidRPr="001F1CCB" w:rsidRDefault="001F1CCB" w:rsidP="003C4A6C">
            <w:pPr>
              <w:keepNext/>
              <w:keepLines/>
              <w:jc w:val="both"/>
              <w:rPr>
                <w:rFonts w:cs="Tahoma"/>
                <w:snapToGrid w:val="0"/>
                <w:color w:val="000000"/>
                <w:sz w:val="22"/>
                <w:szCs w:val="22"/>
              </w:rPr>
            </w:pPr>
          </w:p>
        </w:tc>
        <w:tc>
          <w:tcPr>
            <w:tcW w:w="2268" w:type="dxa"/>
          </w:tcPr>
          <w:p w14:paraId="2CE927D3" w14:textId="77777777" w:rsidR="001F1CCB" w:rsidRPr="001F1CCB" w:rsidRDefault="001F1CCB" w:rsidP="003C4A6C">
            <w:pPr>
              <w:keepNext/>
              <w:keepLines/>
              <w:jc w:val="both"/>
              <w:rPr>
                <w:rFonts w:cs="Tahoma"/>
                <w:snapToGrid w:val="0"/>
                <w:color w:val="000000"/>
                <w:sz w:val="22"/>
                <w:szCs w:val="22"/>
              </w:rPr>
            </w:pPr>
          </w:p>
        </w:tc>
        <w:tc>
          <w:tcPr>
            <w:tcW w:w="3686" w:type="dxa"/>
            <w:tcBorders>
              <w:bottom w:val="single" w:sz="4" w:space="0" w:color="auto"/>
            </w:tcBorders>
          </w:tcPr>
          <w:p w14:paraId="07A98CA4" w14:textId="77777777" w:rsidR="001F1CCB" w:rsidRPr="001F1CCB" w:rsidRDefault="001F1CCB" w:rsidP="003C4A6C">
            <w:pPr>
              <w:keepNext/>
              <w:keepLines/>
              <w:tabs>
                <w:tab w:val="left" w:pos="567"/>
                <w:tab w:val="num" w:pos="851"/>
                <w:tab w:val="left" w:pos="993"/>
              </w:tabs>
              <w:jc w:val="both"/>
              <w:rPr>
                <w:rFonts w:cs="Tahoma"/>
                <w:snapToGrid w:val="0"/>
                <w:color w:val="000000"/>
                <w:sz w:val="22"/>
                <w:szCs w:val="22"/>
              </w:rPr>
            </w:pPr>
          </w:p>
        </w:tc>
      </w:tr>
      <w:tr w:rsidR="001F1CCB" w:rsidRPr="001F1CCB" w14:paraId="65472230" w14:textId="77777777" w:rsidTr="000F6EE0">
        <w:trPr>
          <w:trHeight w:val="235"/>
        </w:trPr>
        <w:tc>
          <w:tcPr>
            <w:tcW w:w="3402" w:type="dxa"/>
            <w:tcBorders>
              <w:top w:val="single" w:sz="4" w:space="0" w:color="auto"/>
            </w:tcBorders>
          </w:tcPr>
          <w:p w14:paraId="26D7C827" w14:textId="77777777" w:rsidR="001F1CCB" w:rsidRPr="001F1CCB" w:rsidRDefault="001F1CCB" w:rsidP="003C4A6C">
            <w:pPr>
              <w:keepNext/>
              <w:keepLines/>
              <w:jc w:val="both"/>
              <w:rPr>
                <w:rFonts w:cs="Tahoma"/>
                <w:snapToGrid w:val="0"/>
                <w:color w:val="000000"/>
                <w:sz w:val="22"/>
                <w:szCs w:val="22"/>
              </w:rPr>
            </w:pPr>
            <w:r w:rsidRPr="001F1CCB">
              <w:rPr>
                <w:rFonts w:cs="Tahoma"/>
                <w:snapToGrid w:val="0"/>
                <w:color w:val="000000"/>
                <w:sz w:val="22"/>
                <w:szCs w:val="22"/>
              </w:rPr>
              <w:t>(kraj, datum)</w:t>
            </w:r>
          </w:p>
        </w:tc>
        <w:tc>
          <w:tcPr>
            <w:tcW w:w="2268" w:type="dxa"/>
          </w:tcPr>
          <w:p w14:paraId="3F264F38" w14:textId="77777777" w:rsidR="001F1CCB" w:rsidRPr="001F1CCB" w:rsidRDefault="001F1CCB" w:rsidP="003C4A6C">
            <w:pPr>
              <w:keepNext/>
              <w:keepLines/>
              <w:jc w:val="center"/>
              <w:rPr>
                <w:rFonts w:cs="Tahoma"/>
                <w:snapToGrid w:val="0"/>
                <w:color w:val="000000"/>
                <w:sz w:val="22"/>
                <w:szCs w:val="22"/>
              </w:rPr>
            </w:pPr>
            <w:r w:rsidRPr="001F1CCB">
              <w:rPr>
                <w:rFonts w:cs="Tahoma"/>
                <w:snapToGrid w:val="0"/>
                <w:color w:val="000000"/>
                <w:sz w:val="22"/>
                <w:szCs w:val="22"/>
              </w:rPr>
              <w:t>žig</w:t>
            </w:r>
          </w:p>
        </w:tc>
        <w:tc>
          <w:tcPr>
            <w:tcW w:w="3686" w:type="dxa"/>
            <w:tcBorders>
              <w:top w:val="single" w:sz="4" w:space="0" w:color="auto"/>
            </w:tcBorders>
          </w:tcPr>
          <w:p w14:paraId="3BB9E306" w14:textId="77777777" w:rsidR="001F1CCB" w:rsidRPr="001F1CCB" w:rsidRDefault="001F1CCB" w:rsidP="003C4A6C">
            <w:pPr>
              <w:keepNext/>
              <w:keepLines/>
              <w:jc w:val="both"/>
              <w:rPr>
                <w:rFonts w:cs="Tahoma"/>
                <w:snapToGrid w:val="0"/>
                <w:color w:val="000000"/>
                <w:sz w:val="22"/>
                <w:szCs w:val="22"/>
              </w:rPr>
            </w:pPr>
            <w:r w:rsidRPr="001F1CCB">
              <w:rPr>
                <w:rFonts w:cs="Tahoma"/>
                <w:snapToGrid w:val="0"/>
                <w:color w:val="000000"/>
                <w:sz w:val="22"/>
                <w:szCs w:val="22"/>
              </w:rPr>
              <w:t>(</w:t>
            </w:r>
            <w:r w:rsidRPr="001F1CCB">
              <w:rPr>
                <w:rFonts w:cs="Tahoma"/>
                <w:snapToGrid w:val="0"/>
                <w:sz w:val="22"/>
                <w:szCs w:val="22"/>
              </w:rPr>
              <w:t xml:space="preserve">ime in priimek ter podpis odgovorne osebe </w:t>
            </w:r>
            <w:r>
              <w:rPr>
                <w:rFonts w:cs="Tahoma"/>
                <w:snapToGrid w:val="0"/>
                <w:sz w:val="22"/>
                <w:szCs w:val="22"/>
              </w:rPr>
              <w:t>gospodarskega subjekta</w:t>
            </w:r>
            <w:r w:rsidRPr="001F1CCB">
              <w:rPr>
                <w:rFonts w:cs="Tahoma"/>
                <w:snapToGrid w:val="0"/>
                <w:color w:val="000000"/>
                <w:sz w:val="22"/>
                <w:szCs w:val="22"/>
              </w:rPr>
              <w:t>)</w:t>
            </w:r>
          </w:p>
        </w:tc>
      </w:tr>
    </w:tbl>
    <w:p w14:paraId="74F77070" w14:textId="77777777" w:rsidR="001F1CCB" w:rsidRPr="001F1CCB" w:rsidRDefault="001F1CCB" w:rsidP="003C4A6C">
      <w:pPr>
        <w:keepNext/>
        <w:keepLines/>
        <w:jc w:val="both"/>
        <w:rPr>
          <w:rFonts w:cs="Tahoma"/>
          <w:sz w:val="22"/>
          <w:szCs w:val="22"/>
        </w:rPr>
      </w:pPr>
    </w:p>
    <w:p w14:paraId="76A9CFDE" w14:textId="07CC2F43" w:rsidR="00E827B8" w:rsidRDefault="001F1CCB" w:rsidP="003C4A6C">
      <w:pPr>
        <w:keepNext/>
        <w:keepLines/>
        <w:jc w:val="both"/>
      </w:pPr>
      <w:r w:rsidRPr="00B10890">
        <w:rPr>
          <w:rFonts w:cs="Tahoma"/>
          <w:sz w:val="22"/>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072"/>
        <w:gridCol w:w="426"/>
      </w:tblGrid>
      <w:tr w:rsidR="001E4984" w:rsidRPr="006C774D" w14:paraId="68B92890" w14:textId="77777777" w:rsidTr="000F6EE0">
        <w:tc>
          <w:tcPr>
            <w:tcW w:w="9072" w:type="dxa"/>
            <w:tcBorders>
              <w:right w:val="nil"/>
            </w:tcBorders>
          </w:tcPr>
          <w:p w14:paraId="1FD6368C" w14:textId="6D4E8A89" w:rsidR="001E4984" w:rsidRPr="006C774D" w:rsidRDefault="001E4984" w:rsidP="003C4A6C">
            <w:pPr>
              <w:keepNext/>
              <w:keepLines/>
              <w:jc w:val="both"/>
              <w:rPr>
                <w:rFonts w:cs="Tahoma"/>
                <w:b/>
                <w:sz w:val="20"/>
                <w:szCs w:val="20"/>
              </w:rPr>
            </w:pPr>
            <w:r w:rsidRPr="001E4984">
              <w:rPr>
                <w:rFonts w:ascii="Times New Roman" w:hAnsi="Times New Roman"/>
                <w:sz w:val="20"/>
                <w:szCs w:val="20"/>
              </w:rPr>
              <w:lastRenderedPageBreak/>
              <w:br w:type="page"/>
            </w:r>
            <w:r w:rsidRPr="001E4984">
              <w:rPr>
                <w:rFonts w:ascii="Times New Roman" w:hAnsi="Times New Roman"/>
                <w:sz w:val="20"/>
                <w:szCs w:val="20"/>
              </w:rPr>
              <w:br w:type="page"/>
            </w:r>
            <w:r w:rsidRPr="001E4984">
              <w:rPr>
                <w:rFonts w:cs="Tahoma"/>
                <w:sz w:val="20"/>
                <w:szCs w:val="20"/>
              </w:rPr>
              <w:t>OSNUTEK OKVIRNEGA SPORAZUMA</w:t>
            </w:r>
            <w:r>
              <w:rPr>
                <w:rFonts w:cs="Tahoma"/>
                <w:sz w:val="20"/>
                <w:szCs w:val="20"/>
              </w:rPr>
              <w:t xml:space="preserve"> </w:t>
            </w:r>
            <w:r w:rsidRPr="00540439">
              <w:rPr>
                <w:rFonts w:cs="Tahoma"/>
                <w:color w:val="FF0000"/>
              </w:rPr>
              <w:t>– ni potrebno prilagati v ponudbi</w:t>
            </w:r>
          </w:p>
        </w:tc>
        <w:tc>
          <w:tcPr>
            <w:tcW w:w="426" w:type="dxa"/>
            <w:tcBorders>
              <w:left w:val="nil"/>
            </w:tcBorders>
          </w:tcPr>
          <w:p w14:paraId="77F763B6" w14:textId="17C42C6B" w:rsidR="001E4984" w:rsidRPr="006C774D" w:rsidRDefault="001E4984" w:rsidP="003C4A6C">
            <w:pPr>
              <w:keepNext/>
              <w:keepLines/>
              <w:jc w:val="both"/>
              <w:rPr>
                <w:rFonts w:cs="Tahoma"/>
                <w:b/>
                <w:i/>
                <w:sz w:val="20"/>
                <w:szCs w:val="20"/>
              </w:rPr>
            </w:pPr>
          </w:p>
        </w:tc>
      </w:tr>
    </w:tbl>
    <w:p w14:paraId="22560870" w14:textId="77777777" w:rsidR="00201EFB" w:rsidRPr="006C774D" w:rsidRDefault="00201EFB" w:rsidP="003C4A6C">
      <w:pPr>
        <w:keepNext/>
        <w:keepLines/>
        <w:rPr>
          <w:rFonts w:cs="Tahoma"/>
          <w:sz w:val="16"/>
          <w:szCs w:val="22"/>
        </w:rPr>
      </w:pPr>
    </w:p>
    <w:p w14:paraId="050AF3D7" w14:textId="77777777" w:rsidR="00031EDD" w:rsidRPr="006C774D" w:rsidRDefault="00557F28" w:rsidP="003C4A6C">
      <w:pPr>
        <w:keepNext/>
        <w:keepLines/>
        <w:tabs>
          <w:tab w:val="left" w:pos="4962"/>
        </w:tabs>
        <w:jc w:val="center"/>
        <w:rPr>
          <w:rFonts w:cs="Tahoma"/>
          <w:b/>
          <w:sz w:val="22"/>
          <w:szCs w:val="22"/>
        </w:rPr>
      </w:pPr>
      <w:r>
        <w:rPr>
          <w:rFonts w:cs="Tahoma"/>
          <w:b/>
          <w:sz w:val="22"/>
          <w:szCs w:val="22"/>
        </w:rPr>
        <w:t>OKVIRNI SPORAZUM</w:t>
      </w:r>
    </w:p>
    <w:p w14:paraId="10393B93" w14:textId="77777777" w:rsidR="000B4262" w:rsidRDefault="000B4262" w:rsidP="003C4A6C">
      <w:pPr>
        <w:keepNext/>
        <w:keepLines/>
        <w:rPr>
          <w:rFonts w:cs="Tahoma"/>
          <w:b/>
          <w:sz w:val="20"/>
          <w:szCs w:val="20"/>
        </w:rPr>
      </w:pPr>
    </w:p>
    <w:tbl>
      <w:tblPr>
        <w:tblW w:w="0" w:type="auto"/>
        <w:tblLayout w:type="fixed"/>
        <w:tblCellMar>
          <w:left w:w="70" w:type="dxa"/>
          <w:right w:w="70" w:type="dxa"/>
        </w:tblCellMar>
        <w:tblLook w:val="0000" w:firstRow="0" w:lastRow="0" w:firstColumn="0" w:lastColumn="0" w:noHBand="0" w:noVBand="0"/>
      </w:tblPr>
      <w:tblGrid>
        <w:gridCol w:w="3898"/>
        <w:gridCol w:w="3969"/>
      </w:tblGrid>
      <w:tr w:rsidR="000B4262" w:rsidRPr="00DE2EF4" w14:paraId="12E8617F" w14:textId="77777777" w:rsidTr="00ED3522">
        <w:tc>
          <w:tcPr>
            <w:tcW w:w="3898" w:type="dxa"/>
            <w:vAlign w:val="center"/>
          </w:tcPr>
          <w:p w14:paraId="7EAF4047" w14:textId="77777777" w:rsidR="000B4262" w:rsidRDefault="000B4262" w:rsidP="003C4A6C">
            <w:pPr>
              <w:keepNext/>
              <w:keepLines/>
              <w:jc w:val="both"/>
              <w:rPr>
                <w:rFonts w:cs="Tahoma"/>
                <w:sz w:val="20"/>
              </w:rPr>
            </w:pPr>
          </w:p>
          <w:p w14:paraId="2441E7BE" w14:textId="77777777" w:rsidR="000B4262" w:rsidRPr="00203832" w:rsidRDefault="000B4262" w:rsidP="003C4A6C">
            <w:pPr>
              <w:keepNext/>
              <w:keepLines/>
              <w:jc w:val="both"/>
              <w:rPr>
                <w:rFonts w:cs="Tahoma"/>
                <w:b/>
                <w:sz w:val="20"/>
              </w:rPr>
            </w:pPr>
            <w:r w:rsidRPr="00203832">
              <w:rPr>
                <w:rFonts w:cs="Tahoma"/>
                <w:sz w:val="20"/>
              </w:rPr>
              <w:t xml:space="preserve">Številka </w:t>
            </w:r>
            <w:r>
              <w:rPr>
                <w:rFonts w:cs="Tahoma"/>
                <w:sz w:val="20"/>
              </w:rPr>
              <w:t>okvirnega sporazuma</w:t>
            </w:r>
            <w:r w:rsidRPr="00203832">
              <w:rPr>
                <w:rFonts w:cs="Tahoma"/>
                <w:sz w:val="20"/>
              </w:rPr>
              <w:t xml:space="preserve"> </w:t>
            </w:r>
            <w:r>
              <w:rPr>
                <w:rFonts w:cs="Tahoma"/>
                <w:sz w:val="20"/>
              </w:rPr>
              <w:t>naročnika</w:t>
            </w:r>
            <w:r w:rsidRPr="00203832">
              <w:rPr>
                <w:rFonts w:cs="Tahoma"/>
                <w:sz w:val="20"/>
              </w:rPr>
              <w:t>:</w:t>
            </w:r>
          </w:p>
        </w:tc>
        <w:tc>
          <w:tcPr>
            <w:tcW w:w="3969" w:type="dxa"/>
            <w:tcBorders>
              <w:bottom w:val="single" w:sz="4" w:space="0" w:color="auto"/>
            </w:tcBorders>
            <w:vAlign w:val="bottom"/>
          </w:tcPr>
          <w:p w14:paraId="0F6438EC" w14:textId="2C97F2DC" w:rsidR="000B4262" w:rsidRPr="004F5FBA" w:rsidRDefault="00A34AB1" w:rsidP="003C4A6C">
            <w:pPr>
              <w:keepNext/>
              <w:keepLines/>
              <w:tabs>
                <w:tab w:val="left" w:pos="4962"/>
              </w:tabs>
              <w:rPr>
                <w:rFonts w:cs="Tahoma"/>
                <w:sz w:val="20"/>
                <w:szCs w:val="20"/>
              </w:rPr>
            </w:pPr>
            <w:r>
              <w:rPr>
                <w:rFonts w:cs="Tahoma"/>
                <w:sz w:val="20"/>
                <w:szCs w:val="20"/>
              </w:rPr>
              <w:t xml:space="preserve">                          </w:t>
            </w:r>
            <w:r w:rsidR="000B4262">
              <w:rPr>
                <w:rFonts w:cs="Tahoma"/>
                <w:sz w:val="20"/>
                <w:szCs w:val="20"/>
              </w:rPr>
              <w:t xml:space="preserve"> (</w:t>
            </w:r>
            <w:r w:rsidR="009F24BA">
              <w:rPr>
                <w:rFonts w:cs="Tahoma"/>
                <w:sz w:val="20"/>
                <w:szCs w:val="20"/>
              </w:rPr>
              <w:t>VKS-160/21</w:t>
            </w:r>
            <w:r w:rsidR="00666E04">
              <w:rPr>
                <w:rFonts w:cs="Tahoma"/>
                <w:sz w:val="20"/>
                <w:szCs w:val="20"/>
              </w:rPr>
              <w:t>)</w:t>
            </w:r>
          </w:p>
        </w:tc>
      </w:tr>
      <w:tr w:rsidR="000B4262" w:rsidRPr="00DE2EF4" w14:paraId="32B734EC" w14:textId="77777777" w:rsidTr="00ED3522">
        <w:tc>
          <w:tcPr>
            <w:tcW w:w="3898" w:type="dxa"/>
          </w:tcPr>
          <w:p w14:paraId="77F0FB9B" w14:textId="77777777" w:rsidR="000B4262" w:rsidRPr="00437F83" w:rsidRDefault="000B4262" w:rsidP="003C4A6C">
            <w:pPr>
              <w:keepNext/>
              <w:keepLines/>
              <w:jc w:val="both"/>
              <w:rPr>
                <w:rFonts w:cs="Tahoma"/>
                <w:b/>
                <w:sz w:val="16"/>
                <w:szCs w:val="16"/>
              </w:rPr>
            </w:pPr>
          </w:p>
        </w:tc>
        <w:tc>
          <w:tcPr>
            <w:tcW w:w="3969" w:type="dxa"/>
            <w:tcBorders>
              <w:top w:val="single" w:sz="4" w:space="0" w:color="auto"/>
            </w:tcBorders>
          </w:tcPr>
          <w:p w14:paraId="72F16B88" w14:textId="77777777" w:rsidR="000B4262" w:rsidRPr="00DE2EF4" w:rsidRDefault="000B4262" w:rsidP="003C4A6C">
            <w:pPr>
              <w:keepNext/>
              <w:keepLines/>
              <w:jc w:val="both"/>
              <w:rPr>
                <w:rFonts w:cs="Tahoma"/>
                <w:b/>
                <w:sz w:val="20"/>
              </w:rPr>
            </w:pPr>
          </w:p>
        </w:tc>
      </w:tr>
      <w:tr w:rsidR="000B4262" w:rsidRPr="00DE2EF4" w14:paraId="7A94E8E7" w14:textId="77777777" w:rsidTr="00ED3522">
        <w:tc>
          <w:tcPr>
            <w:tcW w:w="3898" w:type="dxa"/>
          </w:tcPr>
          <w:p w14:paraId="39760698" w14:textId="77777777" w:rsidR="000B4262" w:rsidRPr="00DE2EF4" w:rsidRDefault="000B4262" w:rsidP="003C4A6C">
            <w:pPr>
              <w:keepNext/>
              <w:keepLines/>
              <w:jc w:val="both"/>
              <w:rPr>
                <w:rFonts w:cs="Tahoma"/>
                <w:b/>
                <w:sz w:val="20"/>
              </w:rPr>
            </w:pPr>
            <w:r w:rsidRPr="00DE2EF4">
              <w:rPr>
                <w:rFonts w:cs="Tahoma"/>
                <w:sz w:val="20"/>
              </w:rPr>
              <w:t xml:space="preserve">Številka </w:t>
            </w:r>
            <w:r>
              <w:rPr>
                <w:rFonts w:cs="Tahoma"/>
                <w:sz w:val="20"/>
              </w:rPr>
              <w:t>okvirnega sporazuma izvajalca</w:t>
            </w:r>
            <w:r w:rsidRPr="00DE2EF4">
              <w:rPr>
                <w:rFonts w:cs="Tahoma"/>
                <w:sz w:val="20"/>
              </w:rPr>
              <w:t>:</w:t>
            </w:r>
          </w:p>
        </w:tc>
        <w:tc>
          <w:tcPr>
            <w:tcW w:w="3969" w:type="dxa"/>
            <w:tcBorders>
              <w:bottom w:val="single" w:sz="4" w:space="0" w:color="auto"/>
            </w:tcBorders>
          </w:tcPr>
          <w:p w14:paraId="7FE7CC48" w14:textId="77777777" w:rsidR="000B4262" w:rsidRPr="00DE2EF4" w:rsidRDefault="000B4262" w:rsidP="003C4A6C">
            <w:pPr>
              <w:keepNext/>
              <w:keepLines/>
              <w:jc w:val="both"/>
              <w:rPr>
                <w:rFonts w:cs="Tahoma"/>
                <w:sz w:val="20"/>
              </w:rPr>
            </w:pPr>
          </w:p>
        </w:tc>
      </w:tr>
    </w:tbl>
    <w:p w14:paraId="3DB7E4C6" w14:textId="77777777" w:rsidR="000B4262" w:rsidRPr="00101CE0" w:rsidRDefault="000B4262" w:rsidP="003C4A6C">
      <w:pPr>
        <w:keepNext/>
        <w:keepLines/>
        <w:jc w:val="both"/>
        <w:rPr>
          <w:rFonts w:cs="Tahoma"/>
          <w:b/>
          <w:sz w:val="16"/>
          <w:szCs w:val="16"/>
        </w:rPr>
      </w:pPr>
    </w:p>
    <w:p w14:paraId="52D04756" w14:textId="77777777" w:rsidR="000B4262" w:rsidRPr="00101CE0" w:rsidRDefault="000B4262" w:rsidP="003C4A6C">
      <w:pPr>
        <w:keepNext/>
        <w:keepLines/>
        <w:jc w:val="both"/>
        <w:rPr>
          <w:rFonts w:cs="Tahoma"/>
          <w:b/>
          <w:sz w:val="16"/>
          <w:szCs w:val="16"/>
        </w:rPr>
      </w:pPr>
      <w:r w:rsidRPr="00DE2EF4">
        <w:rPr>
          <w:rFonts w:cs="Tahoma"/>
          <w:b/>
        </w:rPr>
        <w:t xml:space="preserve"> </w:t>
      </w:r>
    </w:p>
    <w:tbl>
      <w:tblPr>
        <w:tblW w:w="9711" w:type="dxa"/>
        <w:tblLayout w:type="fixed"/>
        <w:tblCellMar>
          <w:left w:w="70" w:type="dxa"/>
          <w:right w:w="70" w:type="dxa"/>
        </w:tblCellMar>
        <w:tblLook w:val="0000" w:firstRow="0" w:lastRow="0" w:firstColumn="0" w:lastColumn="0" w:noHBand="0" w:noVBand="0"/>
      </w:tblPr>
      <w:tblGrid>
        <w:gridCol w:w="2694"/>
        <w:gridCol w:w="7017"/>
      </w:tblGrid>
      <w:tr w:rsidR="000B4262" w:rsidRPr="00DE2EF4" w14:paraId="451CE6C2" w14:textId="77777777" w:rsidTr="001E4984">
        <w:tc>
          <w:tcPr>
            <w:tcW w:w="2694" w:type="dxa"/>
          </w:tcPr>
          <w:p w14:paraId="1B4D8C0E" w14:textId="6989F656" w:rsidR="000B4262" w:rsidRPr="00DE2EF4" w:rsidRDefault="000B4262" w:rsidP="003C4A6C">
            <w:pPr>
              <w:keepNext/>
              <w:keepLines/>
              <w:jc w:val="both"/>
              <w:rPr>
                <w:rFonts w:cs="Tahoma"/>
                <w:sz w:val="20"/>
              </w:rPr>
            </w:pPr>
            <w:r w:rsidRPr="00DE2EF4">
              <w:rPr>
                <w:rFonts w:cs="Tahoma"/>
                <w:sz w:val="20"/>
              </w:rPr>
              <w:t>Naziv</w:t>
            </w:r>
            <w:r>
              <w:rPr>
                <w:rFonts w:cs="Tahoma"/>
                <w:sz w:val="20"/>
              </w:rPr>
              <w:t xml:space="preserve"> okvirnega sporazuma</w:t>
            </w:r>
            <w:r w:rsidRPr="00DE2EF4">
              <w:rPr>
                <w:rFonts w:cs="Tahoma"/>
                <w:sz w:val="20"/>
              </w:rPr>
              <w:t>:</w:t>
            </w:r>
            <w:r w:rsidR="001E4984">
              <w:rPr>
                <w:rFonts w:cs="Tahoma"/>
                <w:sz w:val="20"/>
              </w:rPr>
              <w:t xml:space="preserve"> </w:t>
            </w:r>
          </w:p>
        </w:tc>
        <w:tc>
          <w:tcPr>
            <w:tcW w:w="7017" w:type="dxa"/>
            <w:vAlign w:val="center"/>
          </w:tcPr>
          <w:p w14:paraId="0902B873" w14:textId="26C7D607" w:rsidR="000B4262" w:rsidRPr="000B4262" w:rsidRDefault="009F24BA" w:rsidP="003C4A6C">
            <w:pPr>
              <w:keepNext/>
              <w:keepLines/>
              <w:rPr>
                <w:rFonts w:cs="Tahoma"/>
                <w:b/>
                <w:sz w:val="20"/>
                <w:szCs w:val="20"/>
              </w:rPr>
            </w:pPr>
            <w:r>
              <w:rPr>
                <w:rFonts w:cs="Tahoma"/>
                <w:b/>
                <w:sz w:val="20"/>
                <w:szCs w:val="20"/>
              </w:rPr>
              <w:t xml:space="preserve">STORITEV PREVZEMA ODPADKA - PESTICIDI Z </w:t>
            </w:r>
            <w:proofErr w:type="spellStart"/>
            <w:r>
              <w:rPr>
                <w:rFonts w:cs="Tahoma"/>
                <w:b/>
                <w:sz w:val="20"/>
                <w:szCs w:val="20"/>
              </w:rPr>
              <w:t>EWC</w:t>
            </w:r>
            <w:proofErr w:type="spellEnd"/>
            <w:r>
              <w:rPr>
                <w:rFonts w:cs="Tahoma"/>
                <w:b/>
                <w:sz w:val="20"/>
                <w:szCs w:val="20"/>
              </w:rPr>
              <w:t xml:space="preserve"> KODO 20 01 19</w:t>
            </w:r>
          </w:p>
          <w:p w14:paraId="486AD291" w14:textId="77777777" w:rsidR="000B4262" w:rsidRPr="00DA0FDE" w:rsidRDefault="000B4262" w:rsidP="003C4A6C">
            <w:pPr>
              <w:keepNext/>
              <w:keepLines/>
              <w:jc w:val="center"/>
              <w:rPr>
                <w:rFonts w:cs="Tahoma"/>
                <w:b/>
                <w:sz w:val="20"/>
                <w:szCs w:val="20"/>
              </w:rPr>
            </w:pPr>
          </w:p>
        </w:tc>
      </w:tr>
    </w:tbl>
    <w:p w14:paraId="00CD7167" w14:textId="77777777" w:rsidR="000B4262" w:rsidRPr="00101CE0" w:rsidRDefault="000B4262" w:rsidP="003C4A6C">
      <w:pPr>
        <w:keepNext/>
        <w:keepLines/>
        <w:jc w:val="both"/>
        <w:rPr>
          <w:rFonts w:cs="Tahoma"/>
          <w:sz w:val="16"/>
          <w:szCs w:val="16"/>
        </w:rPr>
      </w:pPr>
    </w:p>
    <w:p w14:paraId="6484367C" w14:textId="77777777" w:rsidR="000B4262" w:rsidRDefault="000B4262" w:rsidP="003C4A6C">
      <w:pPr>
        <w:keepNext/>
        <w:keepLines/>
        <w:jc w:val="center"/>
        <w:rPr>
          <w:rFonts w:cs="Tahoma"/>
          <w:b/>
          <w:sz w:val="20"/>
          <w:szCs w:val="20"/>
        </w:rPr>
      </w:pPr>
    </w:p>
    <w:p w14:paraId="3F2B2A7C" w14:textId="77777777" w:rsidR="00031EDD" w:rsidRPr="006C774D" w:rsidRDefault="000B4262" w:rsidP="003C4A6C">
      <w:pPr>
        <w:keepNext/>
        <w:keepLines/>
        <w:rPr>
          <w:rFonts w:cs="Tahoma"/>
          <w:sz w:val="20"/>
          <w:szCs w:val="20"/>
        </w:rPr>
      </w:pPr>
      <w:r>
        <w:rPr>
          <w:rFonts w:cs="Tahoma"/>
          <w:sz w:val="20"/>
          <w:szCs w:val="20"/>
        </w:rPr>
        <w:t>ki ga</w:t>
      </w:r>
      <w:r w:rsidR="00031EDD" w:rsidRPr="006C774D">
        <w:rPr>
          <w:rFonts w:cs="Tahoma"/>
          <w:sz w:val="20"/>
          <w:szCs w:val="20"/>
        </w:rPr>
        <w:t xml:space="preserve"> skleneta</w:t>
      </w:r>
    </w:p>
    <w:p w14:paraId="7609AA84" w14:textId="77777777" w:rsidR="000B4262" w:rsidRPr="000B4262" w:rsidRDefault="000B4262" w:rsidP="003C4A6C">
      <w:pPr>
        <w:keepNext/>
        <w:keepLines/>
        <w:jc w:val="both"/>
        <w:rPr>
          <w:rFonts w:cs="Tahoma"/>
          <w:sz w:val="16"/>
          <w:szCs w:val="16"/>
        </w:rPr>
      </w:pPr>
    </w:p>
    <w:p w14:paraId="6BDF7121" w14:textId="77777777" w:rsidR="000B4262" w:rsidRPr="000B4262" w:rsidRDefault="000B4262" w:rsidP="003C4A6C">
      <w:pPr>
        <w:keepNext/>
        <w:keepLines/>
        <w:jc w:val="both"/>
        <w:rPr>
          <w:rFonts w:cs="Tahoma"/>
          <w:b/>
          <w:sz w:val="20"/>
          <w:szCs w:val="22"/>
        </w:rPr>
      </w:pPr>
      <w:r>
        <w:rPr>
          <w:rFonts w:cs="Tahoma"/>
          <w:b/>
          <w:sz w:val="20"/>
          <w:szCs w:val="22"/>
        </w:rPr>
        <w:t>NAROČNIK</w:t>
      </w:r>
      <w:r w:rsidRPr="000B4262">
        <w:rPr>
          <w:rFonts w:cs="Tahoma"/>
          <w:b/>
          <w:sz w:val="20"/>
          <w:szCs w:val="22"/>
        </w:rPr>
        <w:t>:</w:t>
      </w:r>
    </w:p>
    <w:tbl>
      <w:tblPr>
        <w:tblW w:w="0" w:type="auto"/>
        <w:tblInd w:w="2235"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237"/>
      </w:tblGrid>
      <w:tr w:rsidR="000B4262" w:rsidRPr="000B4262" w14:paraId="069118F4" w14:textId="77777777" w:rsidTr="000B4262">
        <w:trPr>
          <w:trHeight w:val="1473"/>
        </w:trPr>
        <w:tc>
          <w:tcPr>
            <w:tcW w:w="6237" w:type="dxa"/>
          </w:tcPr>
          <w:p w14:paraId="7603DD78" w14:textId="28606476" w:rsidR="000B4262" w:rsidRPr="000B4262" w:rsidRDefault="000B4262" w:rsidP="003C4A6C">
            <w:pPr>
              <w:keepNext/>
              <w:keepLines/>
              <w:jc w:val="both"/>
              <w:rPr>
                <w:rFonts w:cs="Tahoma"/>
                <w:sz w:val="20"/>
                <w:szCs w:val="22"/>
              </w:rPr>
            </w:pPr>
            <w:r>
              <w:rPr>
                <w:rFonts w:cs="Tahoma"/>
                <w:b/>
                <w:sz w:val="20"/>
                <w:szCs w:val="22"/>
              </w:rPr>
              <w:t xml:space="preserve">JAVNO PODJETJE VODOVOD </w:t>
            </w:r>
            <w:r w:rsidRPr="000B4262">
              <w:rPr>
                <w:rFonts w:cs="Tahoma"/>
                <w:b/>
                <w:sz w:val="20"/>
                <w:szCs w:val="22"/>
              </w:rPr>
              <w:t xml:space="preserve">KANALIZACIJA </w:t>
            </w:r>
            <w:r>
              <w:rPr>
                <w:rFonts w:cs="Tahoma"/>
                <w:b/>
                <w:sz w:val="20"/>
                <w:szCs w:val="22"/>
              </w:rPr>
              <w:t xml:space="preserve">SNAGA </w:t>
            </w:r>
            <w:r w:rsidR="00D940FE">
              <w:rPr>
                <w:rFonts w:cs="Tahoma"/>
                <w:b/>
                <w:sz w:val="20"/>
                <w:szCs w:val="22"/>
              </w:rPr>
              <w:t>d.o.o.</w:t>
            </w:r>
          </w:p>
          <w:p w14:paraId="0D5446BF" w14:textId="77777777" w:rsidR="000B4262" w:rsidRPr="000B4262" w:rsidRDefault="000B4262" w:rsidP="003C4A6C">
            <w:pPr>
              <w:keepNext/>
              <w:keepLines/>
              <w:jc w:val="both"/>
              <w:rPr>
                <w:rFonts w:cs="Tahoma"/>
                <w:sz w:val="20"/>
                <w:szCs w:val="22"/>
              </w:rPr>
            </w:pPr>
            <w:r w:rsidRPr="000B4262">
              <w:rPr>
                <w:rFonts w:cs="Tahoma"/>
                <w:sz w:val="20"/>
                <w:szCs w:val="22"/>
              </w:rPr>
              <w:t>Vodovodna cesta 90, 1000 Ljubljana,</w:t>
            </w:r>
          </w:p>
          <w:p w14:paraId="752AD47E" w14:textId="77777777" w:rsidR="000B4262" w:rsidRPr="000B4262" w:rsidRDefault="000B4262" w:rsidP="003C4A6C">
            <w:pPr>
              <w:keepNext/>
              <w:keepLines/>
              <w:jc w:val="both"/>
              <w:rPr>
                <w:rFonts w:cs="Tahoma"/>
                <w:sz w:val="20"/>
                <w:szCs w:val="22"/>
              </w:rPr>
            </w:pPr>
            <w:r w:rsidRPr="000B4262">
              <w:rPr>
                <w:rFonts w:cs="Tahoma"/>
                <w:sz w:val="20"/>
                <w:szCs w:val="22"/>
              </w:rPr>
              <w:t xml:space="preserve">ki ga zastopa direktor: </w:t>
            </w:r>
            <w:r w:rsidRPr="000B4262">
              <w:rPr>
                <w:rFonts w:cs="Tahoma"/>
                <w:b/>
                <w:sz w:val="20"/>
                <w:szCs w:val="22"/>
              </w:rPr>
              <w:t>Krištof Mlakar,</w:t>
            </w:r>
          </w:p>
          <w:p w14:paraId="0726CE14" w14:textId="77777777" w:rsidR="000B4262" w:rsidRPr="000B4262" w:rsidRDefault="000B4262" w:rsidP="003C4A6C">
            <w:pPr>
              <w:keepNext/>
              <w:keepLines/>
              <w:jc w:val="both"/>
              <w:rPr>
                <w:rFonts w:cs="Tahoma"/>
                <w:sz w:val="20"/>
                <w:szCs w:val="22"/>
              </w:rPr>
            </w:pPr>
            <w:r w:rsidRPr="000B4262">
              <w:rPr>
                <w:rFonts w:cs="Tahoma"/>
                <w:sz w:val="20"/>
                <w:szCs w:val="22"/>
              </w:rPr>
              <w:t>identifikacijska številka za DDV: SI64520463</w:t>
            </w:r>
          </w:p>
          <w:p w14:paraId="76BC82BE" w14:textId="77777777" w:rsidR="000B4262" w:rsidRPr="000B4262" w:rsidRDefault="000B4262" w:rsidP="003C4A6C">
            <w:pPr>
              <w:keepNext/>
              <w:keepLines/>
              <w:jc w:val="both"/>
              <w:rPr>
                <w:rFonts w:cs="Tahoma"/>
                <w:sz w:val="20"/>
                <w:szCs w:val="22"/>
              </w:rPr>
            </w:pPr>
            <w:r w:rsidRPr="000B4262">
              <w:rPr>
                <w:rFonts w:cs="Tahoma"/>
                <w:sz w:val="20"/>
                <w:szCs w:val="22"/>
              </w:rPr>
              <w:t>matična številka:  5046688000</w:t>
            </w:r>
          </w:p>
          <w:p w14:paraId="38F0BD0B" w14:textId="77777777" w:rsidR="000B4262" w:rsidRPr="000B4262" w:rsidRDefault="000B4262" w:rsidP="003C4A6C">
            <w:pPr>
              <w:keepNext/>
              <w:keepLines/>
              <w:tabs>
                <w:tab w:val="left" w:pos="1702"/>
              </w:tabs>
              <w:rPr>
                <w:rFonts w:cs="Tahoma"/>
                <w:sz w:val="20"/>
                <w:szCs w:val="22"/>
              </w:rPr>
            </w:pPr>
            <w:r w:rsidRPr="000B4262">
              <w:rPr>
                <w:rFonts w:cs="Tahoma"/>
                <w:sz w:val="20"/>
                <w:szCs w:val="22"/>
              </w:rPr>
              <w:t xml:space="preserve">(v </w:t>
            </w:r>
            <w:r w:rsidRPr="000B4262">
              <w:rPr>
                <w:rFonts w:cs="Tahoma"/>
                <w:sz w:val="20"/>
                <w:szCs w:val="20"/>
              </w:rPr>
              <w:t>nadaljevanju</w:t>
            </w:r>
            <w:r w:rsidRPr="000B4262">
              <w:rPr>
                <w:rFonts w:cs="Tahoma"/>
                <w:sz w:val="20"/>
                <w:szCs w:val="22"/>
              </w:rPr>
              <w:t xml:space="preserve">: </w:t>
            </w:r>
            <w:r>
              <w:rPr>
                <w:rFonts w:cs="Tahoma"/>
                <w:sz w:val="20"/>
                <w:szCs w:val="22"/>
              </w:rPr>
              <w:t>naročnik</w:t>
            </w:r>
            <w:r w:rsidRPr="000B4262">
              <w:rPr>
                <w:rFonts w:cs="Tahoma"/>
                <w:sz w:val="20"/>
                <w:szCs w:val="22"/>
              </w:rPr>
              <w:t>)</w:t>
            </w:r>
          </w:p>
        </w:tc>
      </w:tr>
    </w:tbl>
    <w:p w14:paraId="077706D6" w14:textId="77777777" w:rsidR="000B4262" w:rsidRPr="000B4262" w:rsidRDefault="000B4262" w:rsidP="003C4A6C">
      <w:pPr>
        <w:keepNext/>
        <w:keepLines/>
        <w:jc w:val="both"/>
        <w:rPr>
          <w:rFonts w:cs="Tahoma"/>
          <w:b/>
          <w:sz w:val="16"/>
          <w:szCs w:val="16"/>
        </w:rPr>
      </w:pPr>
    </w:p>
    <w:p w14:paraId="7C4DEA13" w14:textId="77777777" w:rsidR="000B4262" w:rsidRPr="000B4262" w:rsidRDefault="000B4262" w:rsidP="003C4A6C">
      <w:pPr>
        <w:keepNext/>
        <w:keepLines/>
        <w:tabs>
          <w:tab w:val="left" w:pos="2801"/>
        </w:tabs>
        <w:jc w:val="both"/>
        <w:rPr>
          <w:rFonts w:cs="Tahoma"/>
          <w:sz w:val="20"/>
          <w:szCs w:val="22"/>
        </w:rPr>
      </w:pPr>
      <w:r w:rsidRPr="000B4262">
        <w:rPr>
          <w:rFonts w:cs="Tahoma"/>
          <w:sz w:val="20"/>
          <w:szCs w:val="22"/>
        </w:rPr>
        <w:t xml:space="preserve">in </w:t>
      </w:r>
    </w:p>
    <w:p w14:paraId="5419CCCB" w14:textId="77777777" w:rsidR="000B4262" w:rsidRPr="000B4262" w:rsidRDefault="000B4262" w:rsidP="003C4A6C">
      <w:pPr>
        <w:keepNext/>
        <w:keepLines/>
        <w:tabs>
          <w:tab w:val="left" w:pos="2801"/>
        </w:tabs>
        <w:jc w:val="both"/>
        <w:rPr>
          <w:rFonts w:cs="Tahoma"/>
          <w:sz w:val="20"/>
          <w:szCs w:val="22"/>
        </w:rPr>
      </w:pPr>
    </w:p>
    <w:p w14:paraId="7CD2652E" w14:textId="77777777" w:rsidR="000B4262" w:rsidRPr="000B4262" w:rsidRDefault="000B4262" w:rsidP="003C4A6C">
      <w:pPr>
        <w:keepNext/>
        <w:keepLines/>
        <w:tabs>
          <w:tab w:val="left" w:pos="2801"/>
        </w:tabs>
        <w:jc w:val="both"/>
        <w:rPr>
          <w:rFonts w:cs="Tahoma"/>
          <w:b/>
          <w:sz w:val="22"/>
          <w:szCs w:val="22"/>
        </w:rPr>
      </w:pPr>
      <w:r>
        <w:rPr>
          <w:rFonts w:cs="Tahoma"/>
          <w:b/>
          <w:sz w:val="20"/>
          <w:szCs w:val="22"/>
        </w:rPr>
        <w:t>IZVAJALEC</w:t>
      </w:r>
      <w:r w:rsidRPr="000B4262">
        <w:rPr>
          <w:rFonts w:cs="Tahoma"/>
          <w:b/>
          <w:sz w:val="20"/>
          <w:szCs w:val="22"/>
        </w:rPr>
        <w:t>:</w:t>
      </w:r>
    </w:p>
    <w:tbl>
      <w:tblPr>
        <w:tblW w:w="0" w:type="auto"/>
        <w:tblInd w:w="2197"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6298"/>
      </w:tblGrid>
      <w:tr w:rsidR="000B4262" w:rsidRPr="000B4262" w14:paraId="780C6AE7" w14:textId="77777777" w:rsidTr="00D940FE">
        <w:trPr>
          <w:trHeight w:val="1045"/>
        </w:trPr>
        <w:tc>
          <w:tcPr>
            <w:tcW w:w="6298" w:type="dxa"/>
          </w:tcPr>
          <w:p w14:paraId="2E8082F5" w14:textId="3B71B248" w:rsidR="000B4262" w:rsidRPr="000B4262" w:rsidRDefault="000B4262" w:rsidP="003C4A6C">
            <w:pPr>
              <w:keepNext/>
              <w:keepLines/>
              <w:jc w:val="both"/>
              <w:rPr>
                <w:rFonts w:cs="Tahoma"/>
                <w:sz w:val="20"/>
                <w:szCs w:val="20"/>
              </w:rPr>
            </w:pPr>
            <w:r>
              <w:rPr>
                <w:rFonts w:cs="Tahoma"/>
                <w:b/>
                <w:sz w:val="20"/>
                <w:szCs w:val="22"/>
              </w:rPr>
              <w:t>___________________________________</w:t>
            </w:r>
          </w:p>
          <w:p w14:paraId="132CC48D" w14:textId="77777777" w:rsidR="000B4262" w:rsidRPr="000B4262" w:rsidRDefault="000B4262" w:rsidP="003C4A6C">
            <w:pPr>
              <w:keepNext/>
              <w:keepLines/>
              <w:tabs>
                <w:tab w:val="left" w:pos="1702"/>
              </w:tabs>
              <w:rPr>
                <w:rFonts w:cs="Tahoma"/>
                <w:sz w:val="20"/>
                <w:szCs w:val="20"/>
              </w:rPr>
            </w:pPr>
            <w:r w:rsidRPr="000B4262">
              <w:rPr>
                <w:rFonts w:cs="Tahoma"/>
                <w:sz w:val="20"/>
                <w:szCs w:val="20"/>
              </w:rPr>
              <w:t xml:space="preserve">ki ga zastopa </w:t>
            </w:r>
            <w:r>
              <w:rPr>
                <w:rFonts w:cs="Tahoma"/>
                <w:sz w:val="20"/>
                <w:szCs w:val="20"/>
              </w:rPr>
              <w:t>_________________________</w:t>
            </w:r>
            <w:r w:rsidRPr="000B4262">
              <w:rPr>
                <w:rFonts w:cs="Tahoma"/>
                <w:b/>
                <w:sz w:val="20"/>
                <w:szCs w:val="22"/>
              </w:rPr>
              <w:t>,</w:t>
            </w:r>
          </w:p>
          <w:p w14:paraId="377D1D01" w14:textId="77777777" w:rsidR="000B4262" w:rsidRPr="000B4262" w:rsidRDefault="000B4262" w:rsidP="003C4A6C">
            <w:pPr>
              <w:keepNext/>
              <w:keepLines/>
              <w:tabs>
                <w:tab w:val="left" w:pos="1843"/>
              </w:tabs>
              <w:ind w:left="1701" w:hanging="1701"/>
              <w:jc w:val="both"/>
              <w:rPr>
                <w:rFonts w:cs="Tahoma"/>
                <w:sz w:val="20"/>
                <w:szCs w:val="20"/>
              </w:rPr>
            </w:pPr>
            <w:r w:rsidRPr="000B4262">
              <w:rPr>
                <w:rFonts w:cs="Tahoma"/>
                <w:sz w:val="20"/>
                <w:szCs w:val="20"/>
              </w:rPr>
              <w:t xml:space="preserve">številka transakcijskega računa: </w:t>
            </w:r>
            <w:r>
              <w:rPr>
                <w:rFonts w:cs="Tahoma"/>
                <w:sz w:val="20"/>
                <w:szCs w:val="20"/>
              </w:rPr>
              <w:t>_______________________</w:t>
            </w:r>
          </w:p>
          <w:p w14:paraId="55CE89A7" w14:textId="77777777" w:rsidR="000B4262" w:rsidRPr="000B4262" w:rsidRDefault="000B4262" w:rsidP="003C4A6C">
            <w:pPr>
              <w:keepNext/>
              <w:keepLines/>
              <w:tabs>
                <w:tab w:val="left" w:pos="1843"/>
              </w:tabs>
              <w:ind w:left="1701" w:hanging="1701"/>
              <w:jc w:val="both"/>
              <w:rPr>
                <w:rFonts w:cs="Tahoma"/>
                <w:sz w:val="20"/>
                <w:szCs w:val="20"/>
              </w:rPr>
            </w:pPr>
            <w:r w:rsidRPr="000B4262">
              <w:rPr>
                <w:rFonts w:cs="Tahoma"/>
                <w:sz w:val="20"/>
                <w:szCs w:val="20"/>
              </w:rPr>
              <w:t xml:space="preserve">identifikacijska številka za DDV: </w:t>
            </w:r>
            <w:r>
              <w:rPr>
                <w:rFonts w:eastAsia="Frutiger" w:cs="Tahoma"/>
                <w:sz w:val="20"/>
                <w:szCs w:val="20"/>
                <w:lang w:eastAsia="en-US"/>
              </w:rPr>
              <w:t>____________________</w:t>
            </w:r>
          </w:p>
          <w:p w14:paraId="6F83A0C9" w14:textId="77777777" w:rsidR="000B4262" w:rsidRPr="000B4262" w:rsidRDefault="000B4262" w:rsidP="003C4A6C">
            <w:pPr>
              <w:keepNext/>
              <w:keepLines/>
              <w:tabs>
                <w:tab w:val="left" w:pos="1843"/>
                <w:tab w:val="left" w:pos="4962"/>
              </w:tabs>
              <w:ind w:left="1701" w:hanging="1701"/>
              <w:jc w:val="both"/>
              <w:rPr>
                <w:rFonts w:cs="Tahoma"/>
                <w:sz w:val="20"/>
                <w:szCs w:val="20"/>
              </w:rPr>
            </w:pPr>
            <w:r w:rsidRPr="000B4262">
              <w:rPr>
                <w:rFonts w:cs="Tahoma"/>
                <w:sz w:val="20"/>
                <w:szCs w:val="20"/>
              </w:rPr>
              <w:t xml:space="preserve">matična številka: </w:t>
            </w:r>
            <w:r w:rsidRPr="000B4262">
              <w:rPr>
                <w:rFonts w:cs="Tahoma"/>
                <w:sz w:val="20"/>
                <w:szCs w:val="20"/>
              </w:rPr>
              <w:tab/>
            </w:r>
            <w:r>
              <w:rPr>
                <w:rFonts w:eastAsia="Frutiger" w:cs="Tahoma"/>
                <w:sz w:val="20"/>
                <w:szCs w:val="20"/>
                <w:lang w:eastAsia="en-US"/>
              </w:rPr>
              <w:t>_____________________</w:t>
            </w:r>
          </w:p>
          <w:p w14:paraId="27BC260C" w14:textId="77777777" w:rsidR="000B4262" w:rsidRPr="000B4262" w:rsidRDefault="000B4262" w:rsidP="003C4A6C">
            <w:pPr>
              <w:keepNext/>
              <w:keepLines/>
              <w:tabs>
                <w:tab w:val="left" w:pos="1702"/>
              </w:tabs>
              <w:rPr>
                <w:rFonts w:cs="Tahoma"/>
                <w:sz w:val="20"/>
                <w:szCs w:val="20"/>
              </w:rPr>
            </w:pPr>
            <w:r w:rsidRPr="000B4262">
              <w:rPr>
                <w:rFonts w:cs="Tahoma"/>
                <w:sz w:val="20"/>
                <w:szCs w:val="20"/>
              </w:rPr>
              <w:t xml:space="preserve">(v nadaljevanju: </w:t>
            </w:r>
            <w:r>
              <w:rPr>
                <w:rFonts w:cs="Tahoma"/>
                <w:sz w:val="20"/>
                <w:szCs w:val="20"/>
              </w:rPr>
              <w:t>izvajalec</w:t>
            </w:r>
            <w:r w:rsidRPr="000B4262">
              <w:rPr>
                <w:rFonts w:cs="Tahoma"/>
                <w:sz w:val="20"/>
                <w:szCs w:val="20"/>
              </w:rPr>
              <w:t>)</w:t>
            </w:r>
          </w:p>
        </w:tc>
      </w:tr>
    </w:tbl>
    <w:p w14:paraId="0F6E2A3D" w14:textId="77777777" w:rsidR="00031EDD" w:rsidRPr="006C774D" w:rsidRDefault="00031EDD" w:rsidP="003C4A6C">
      <w:pPr>
        <w:keepNext/>
        <w:keepLines/>
        <w:tabs>
          <w:tab w:val="left" w:pos="709"/>
          <w:tab w:val="left" w:pos="1702"/>
        </w:tabs>
        <w:rPr>
          <w:rFonts w:cs="Tahoma"/>
          <w:sz w:val="20"/>
          <w:szCs w:val="20"/>
        </w:rPr>
      </w:pPr>
    </w:p>
    <w:p w14:paraId="105725A1" w14:textId="77777777" w:rsidR="00031EDD" w:rsidRPr="001E4984" w:rsidRDefault="00031EDD" w:rsidP="003C4A6C">
      <w:pPr>
        <w:keepNext/>
        <w:keepLines/>
        <w:numPr>
          <w:ilvl w:val="0"/>
          <w:numId w:val="15"/>
        </w:numPr>
        <w:tabs>
          <w:tab w:val="left" w:pos="851"/>
          <w:tab w:val="left" w:pos="1702"/>
        </w:tabs>
        <w:ind w:hanging="1440"/>
        <w:jc w:val="both"/>
        <w:rPr>
          <w:rFonts w:cs="Tahoma"/>
          <w:b/>
          <w:sz w:val="22"/>
          <w:szCs w:val="20"/>
        </w:rPr>
      </w:pPr>
      <w:r w:rsidRPr="001E4984">
        <w:rPr>
          <w:rFonts w:cs="Tahoma"/>
          <w:b/>
          <w:sz w:val="22"/>
          <w:szCs w:val="20"/>
        </w:rPr>
        <w:t>UVODNE DOLOČBE</w:t>
      </w:r>
    </w:p>
    <w:p w14:paraId="7A4B3F31" w14:textId="77777777" w:rsidR="00031EDD" w:rsidRPr="001E4984" w:rsidRDefault="00031EDD" w:rsidP="003C4A6C">
      <w:pPr>
        <w:keepNext/>
        <w:keepLines/>
        <w:jc w:val="both"/>
        <w:rPr>
          <w:rFonts w:cs="Tahoma"/>
          <w:sz w:val="22"/>
          <w:szCs w:val="20"/>
        </w:rPr>
      </w:pPr>
    </w:p>
    <w:p w14:paraId="33C4335D" w14:textId="77777777" w:rsidR="00031EDD" w:rsidRPr="001E4984" w:rsidRDefault="00031EDD" w:rsidP="003C4A6C">
      <w:pPr>
        <w:keepNext/>
        <w:keepLines/>
        <w:numPr>
          <w:ilvl w:val="0"/>
          <w:numId w:val="12"/>
        </w:numPr>
        <w:ind w:left="426" w:hanging="426"/>
        <w:jc w:val="center"/>
        <w:rPr>
          <w:rFonts w:cs="Tahoma"/>
          <w:sz w:val="22"/>
          <w:szCs w:val="20"/>
        </w:rPr>
      </w:pPr>
      <w:r w:rsidRPr="001E4984">
        <w:rPr>
          <w:rFonts w:cs="Tahoma"/>
          <w:sz w:val="22"/>
          <w:szCs w:val="20"/>
        </w:rPr>
        <w:t>člen</w:t>
      </w:r>
    </w:p>
    <w:p w14:paraId="08F3344E" w14:textId="77777777" w:rsidR="00031EDD" w:rsidRPr="001E4984" w:rsidRDefault="00031EDD" w:rsidP="003C4A6C">
      <w:pPr>
        <w:keepNext/>
        <w:keepLines/>
        <w:jc w:val="both"/>
        <w:rPr>
          <w:rFonts w:cs="Tahoma"/>
          <w:sz w:val="22"/>
          <w:szCs w:val="20"/>
        </w:rPr>
      </w:pPr>
    </w:p>
    <w:p w14:paraId="752A4CAE" w14:textId="2FCF682F" w:rsidR="00031EDD" w:rsidRPr="001E4984" w:rsidRDefault="000B4262" w:rsidP="003C4A6C">
      <w:pPr>
        <w:keepNext/>
        <w:keepLines/>
        <w:jc w:val="both"/>
        <w:rPr>
          <w:rFonts w:cs="Tahoma"/>
          <w:sz w:val="22"/>
          <w:szCs w:val="20"/>
        </w:rPr>
      </w:pPr>
      <w:r w:rsidRPr="001E4984">
        <w:rPr>
          <w:rFonts w:cs="Tahoma"/>
          <w:sz w:val="22"/>
          <w:szCs w:val="20"/>
        </w:rPr>
        <w:t>S</w:t>
      </w:r>
      <w:r w:rsidR="00031EDD" w:rsidRPr="001E4984">
        <w:rPr>
          <w:rFonts w:cs="Tahoma"/>
          <w:sz w:val="22"/>
          <w:szCs w:val="20"/>
        </w:rPr>
        <w:t xml:space="preserve">tranki </w:t>
      </w:r>
      <w:r w:rsidRPr="001E4984">
        <w:rPr>
          <w:rFonts w:cs="Tahoma"/>
          <w:sz w:val="22"/>
          <w:szCs w:val="20"/>
        </w:rPr>
        <w:t xml:space="preserve">okvirnega sporazuma </w:t>
      </w:r>
      <w:r w:rsidR="00031EDD" w:rsidRPr="001E4984">
        <w:rPr>
          <w:rFonts w:cs="Tahoma"/>
          <w:sz w:val="22"/>
          <w:szCs w:val="20"/>
        </w:rPr>
        <w:t xml:space="preserve">uvodoma ugotavljata, da je JAVNI HOLDING Ljubljana, d.o.o., Verovškova ulica 70, 1000 Ljubljana, na podlagi pooblastila naročnika, izvedel postopek oddaje javnega naročila št. </w:t>
      </w:r>
      <w:r w:rsidR="009F24BA" w:rsidRPr="001E4984">
        <w:rPr>
          <w:rFonts w:cs="Tahoma"/>
          <w:sz w:val="22"/>
          <w:szCs w:val="20"/>
        </w:rPr>
        <w:t>VKS-160/21</w:t>
      </w:r>
      <w:r w:rsidR="00031EDD" w:rsidRPr="001E4984">
        <w:rPr>
          <w:rFonts w:cs="Tahoma"/>
          <w:sz w:val="22"/>
          <w:szCs w:val="20"/>
        </w:rPr>
        <w:t xml:space="preserve"> po postopku naročila male vrednosti, v skladu s 47. členom </w:t>
      </w:r>
      <w:r w:rsidR="007B215E" w:rsidRPr="001E4984">
        <w:rPr>
          <w:rFonts w:cs="Tahoma"/>
          <w:sz w:val="22"/>
          <w:szCs w:val="20"/>
        </w:rPr>
        <w:t>Zakona o javnem naročanju ZJN-3 (Ur. l. RS, št. 91/15</w:t>
      </w:r>
      <w:r w:rsidR="00E74FF7" w:rsidRPr="001E4984">
        <w:rPr>
          <w:rFonts w:cs="Tahoma"/>
          <w:sz w:val="22"/>
          <w:szCs w:val="20"/>
        </w:rPr>
        <w:t xml:space="preserve"> s spremembami</w:t>
      </w:r>
      <w:r w:rsidR="007B215E" w:rsidRPr="001E4984">
        <w:rPr>
          <w:rFonts w:cs="Tahoma"/>
          <w:sz w:val="22"/>
          <w:szCs w:val="20"/>
        </w:rPr>
        <w:t>; v nadaljevanju: ZJN-3),</w:t>
      </w:r>
      <w:r w:rsidR="00031EDD" w:rsidRPr="001E4984">
        <w:rPr>
          <w:rFonts w:cs="Tahoma"/>
          <w:sz w:val="22"/>
          <w:szCs w:val="20"/>
        </w:rPr>
        <w:t xml:space="preserve"> ki je bilo objavljeno na Portalu javnih naročil dne ________, pod št. objave </w:t>
      </w:r>
      <w:proofErr w:type="spellStart"/>
      <w:r w:rsidR="00031EDD" w:rsidRPr="001E4984">
        <w:rPr>
          <w:rFonts w:cs="Tahoma"/>
          <w:sz w:val="22"/>
          <w:szCs w:val="20"/>
        </w:rPr>
        <w:t>JN</w:t>
      </w:r>
      <w:proofErr w:type="spellEnd"/>
      <w:r w:rsidR="00031EDD" w:rsidRPr="001E4984">
        <w:rPr>
          <w:rFonts w:cs="Tahoma"/>
          <w:sz w:val="22"/>
          <w:szCs w:val="20"/>
        </w:rPr>
        <w:t xml:space="preserve">_______ _______, z namenom sklenitve </w:t>
      </w:r>
      <w:r w:rsidRPr="001E4984">
        <w:rPr>
          <w:rFonts w:cs="Tahoma"/>
          <w:sz w:val="22"/>
          <w:szCs w:val="20"/>
        </w:rPr>
        <w:t>okvirnega sporazuma</w:t>
      </w:r>
      <w:r w:rsidR="00031EDD" w:rsidRPr="001E4984">
        <w:rPr>
          <w:rFonts w:cs="Tahoma"/>
          <w:sz w:val="22"/>
          <w:szCs w:val="20"/>
        </w:rPr>
        <w:t xml:space="preserve"> za</w:t>
      </w:r>
      <w:r w:rsidR="00BB3ED2" w:rsidRPr="001E4984">
        <w:rPr>
          <w:rFonts w:cs="Tahoma"/>
          <w:sz w:val="22"/>
          <w:szCs w:val="20"/>
        </w:rPr>
        <w:t xml:space="preserve"> </w:t>
      </w:r>
      <w:r w:rsidRPr="001E4984">
        <w:rPr>
          <w:rFonts w:cs="Tahoma"/>
          <w:sz w:val="22"/>
          <w:szCs w:val="20"/>
        </w:rPr>
        <w:t>»</w:t>
      </w:r>
      <w:r w:rsidR="009F24BA" w:rsidRPr="001E4984">
        <w:rPr>
          <w:rFonts w:cs="Tahoma"/>
          <w:sz w:val="22"/>
          <w:szCs w:val="20"/>
        </w:rPr>
        <w:t xml:space="preserve">Storitev prevzema odpadka - Pesticidi z </w:t>
      </w:r>
      <w:proofErr w:type="spellStart"/>
      <w:r w:rsidR="009F24BA" w:rsidRPr="001E4984">
        <w:rPr>
          <w:rFonts w:cs="Tahoma"/>
          <w:sz w:val="22"/>
          <w:szCs w:val="20"/>
        </w:rPr>
        <w:t>EWC</w:t>
      </w:r>
      <w:proofErr w:type="spellEnd"/>
      <w:r w:rsidR="009F24BA" w:rsidRPr="001E4984">
        <w:rPr>
          <w:rFonts w:cs="Tahoma"/>
          <w:sz w:val="22"/>
          <w:szCs w:val="20"/>
        </w:rPr>
        <w:t xml:space="preserve"> kodo 20 01 19</w:t>
      </w:r>
      <w:r w:rsidRPr="001E4984">
        <w:rPr>
          <w:rFonts w:cs="Tahoma"/>
          <w:sz w:val="22"/>
          <w:szCs w:val="20"/>
        </w:rPr>
        <w:t>«</w:t>
      </w:r>
      <w:r w:rsidR="00031EDD" w:rsidRPr="001E4984">
        <w:rPr>
          <w:rFonts w:cs="Tahoma"/>
          <w:sz w:val="22"/>
          <w:szCs w:val="20"/>
        </w:rPr>
        <w:t>, (v nadaljevanju tudi:</w:t>
      </w:r>
      <w:r w:rsidRPr="001E4984">
        <w:rPr>
          <w:rFonts w:cs="Tahoma"/>
          <w:sz w:val="22"/>
          <w:szCs w:val="20"/>
        </w:rPr>
        <w:t xml:space="preserve"> storitve), v katerem je naročnik</w:t>
      </w:r>
      <w:r w:rsidR="00031EDD" w:rsidRPr="001E4984">
        <w:rPr>
          <w:rFonts w:cs="Tahoma"/>
          <w:sz w:val="22"/>
          <w:szCs w:val="20"/>
        </w:rPr>
        <w:t xml:space="preserve"> </w:t>
      </w:r>
      <w:r w:rsidRPr="001E4984">
        <w:rPr>
          <w:rFonts w:cs="Tahoma"/>
          <w:sz w:val="22"/>
          <w:szCs w:val="20"/>
        </w:rPr>
        <w:t>izvajalca</w:t>
      </w:r>
      <w:r w:rsidR="00031EDD" w:rsidRPr="001E4984">
        <w:rPr>
          <w:rFonts w:cs="Tahoma"/>
          <w:sz w:val="22"/>
          <w:szCs w:val="20"/>
        </w:rPr>
        <w:t xml:space="preserve"> izbral na podlagi </w:t>
      </w:r>
      <w:r w:rsidR="00BE27C6" w:rsidRPr="001E4984">
        <w:rPr>
          <w:rFonts w:cs="Tahoma"/>
          <w:sz w:val="22"/>
          <w:szCs w:val="20"/>
        </w:rPr>
        <w:t>merila ekonomsko</w:t>
      </w:r>
      <w:r w:rsidR="00031EDD" w:rsidRPr="001E4984">
        <w:rPr>
          <w:rFonts w:cs="Tahoma"/>
          <w:sz w:val="22"/>
          <w:szCs w:val="20"/>
        </w:rPr>
        <w:t xml:space="preserve"> najugodnejše ponudbe in na podlagi pogojev, opredeljenih v razpisni dokumentaciji naročnika št. </w:t>
      </w:r>
      <w:r w:rsidR="009F24BA" w:rsidRPr="001E4984">
        <w:rPr>
          <w:rFonts w:cs="Tahoma"/>
          <w:sz w:val="22"/>
          <w:szCs w:val="20"/>
        </w:rPr>
        <w:t>VKS-160/21</w:t>
      </w:r>
      <w:r w:rsidR="001B1C24" w:rsidRPr="001E4984">
        <w:rPr>
          <w:rFonts w:cs="Tahoma"/>
          <w:sz w:val="22"/>
          <w:szCs w:val="20"/>
        </w:rPr>
        <w:t xml:space="preserve"> </w:t>
      </w:r>
      <w:r w:rsidR="009F24BA" w:rsidRPr="001E4984">
        <w:rPr>
          <w:rFonts w:cs="Tahoma"/>
          <w:sz w:val="22"/>
          <w:szCs w:val="20"/>
        </w:rPr>
        <w:t xml:space="preserve">Storitev prevzema odpadka - Pesticidi z </w:t>
      </w:r>
      <w:proofErr w:type="spellStart"/>
      <w:r w:rsidR="009F24BA" w:rsidRPr="001E4984">
        <w:rPr>
          <w:rFonts w:cs="Tahoma"/>
          <w:sz w:val="22"/>
          <w:szCs w:val="20"/>
        </w:rPr>
        <w:t>EWC</w:t>
      </w:r>
      <w:proofErr w:type="spellEnd"/>
      <w:r w:rsidR="009F24BA" w:rsidRPr="001E4984">
        <w:rPr>
          <w:rFonts w:cs="Tahoma"/>
          <w:sz w:val="22"/>
          <w:szCs w:val="20"/>
        </w:rPr>
        <w:t xml:space="preserve"> kodo 20 01 19</w:t>
      </w:r>
      <w:r w:rsidR="00031EDD" w:rsidRPr="001E4984">
        <w:rPr>
          <w:rFonts w:cs="Tahoma"/>
          <w:sz w:val="22"/>
          <w:szCs w:val="20"/>
        </w:rPr>
        <w:t xml:space="preserve"> (v nadaljevanju tudi: razpisna dokumentacija).</w:t>
      </w:r>
    </w:p>
    <w:p w14:paraId="72CC9FD3" w14:textId="77777777" w:rsidR="00031EDD" w:rsidRPr="00BE708F" w:rsidRDefault="00031EDD" w:rsidP="003C4A6C">
      <w:pPr>
        <w:keepNext/>
        <w:keepLines/>
        <w:tabs>
          <w:tab w:val="left" w:pos="1702"/>
        </w:tabs>
        <w:jc w:val="both"/>
        <w:rPr>
          <w:rFonts w:cs="Tahoma"/>
          <w:sz w:val="20"/>
          <w:szCs w:val="20"/>
        </w:rPr>
      </w:pPr>
    </w:p>
    <w:p w14:paraId="07C92F9D" w14:textId="77777777" w:rsidR="001E4984" w:rsidRPr="001E4984" w:rsidRDefault="001E4984" w:rsidP="003C4A6C">
      <w:pPr>
        <w:pStyle w:val="Telobesedila"/>
        <w:keepNext/>
        <w:keepLines/>
        <w:widowControl/>
        <w:rPr>
          <w:rFonts w:ascii="Tahoma" w:hAnsi="Tahoma" w:cs="Tahoma"/>
          <w:b w:val="0"/>
          <w:sz w:val="22"/>
          <w:szCs w:val="22"/>
        </w:rPr>
      </w:pPr>
      <w:r w:rsidRPr="001E4984">
        <w:rPr>
          <w:rFonts w:ascii="Tahoma" w:hAnsi="Tahoma" w:cs="Tahoma"/>
          <w:b w:val="0"/>
          <w:sz w:val="22"/>
          <w:szCs w:val="22"/>
        </w:rPr>
        <w:t xml:space="preserve">Okvirni sporazum je sklenjen in prične veljati z dnem podpisa okvirnega sporazuma s strani obeh </w:t>
      </w:r>
      <w:r w:rsidRPr="00E35A76">
        <w:rPr>
          <w:rFonts w:ascii="Tahoma" w:hAnsi="Tahoma" w:cs="Tahoma"/>
          <w:b w:val="0"/>
          <w:sz w:val="22"/>
          <w:szCs w:val="22"/>
        </w:rPr>
        <w:t>strank tega okvirnega sporazuma, pod pogojem iz 30. člena okvirnega sporazuma, ter velja 24</w:t>
      </w:r>
      <w:r w:rsidRPr="001E4984">
        <w:rPr>
          <w:rFonts w:ascii="Tahoma" w:hAnsi="Tahoma" w:cs="Tahoma"/>
          <w:b w:val="0"/>
          <w:sz w:val="22"/>
          <w:szCs w:val="22"/>
        </w:rPr>
        <w:t xml:space="preserve"> (štiriindvajset) mesecev, šteto od dneva sklenitve tega okvirnega sporazuma oziroma do izčrpanja vrednosti okvirnega sporazuma, navedene v prvem odstavku 3. člena tega okvirnega sporazuma, kar nastopi prej.</w:t>
      </w:r>
    </w:p>
    <w:p w14:paraId="7469712C" w14:textId="77777777" w:rsidR="00D070E1" w:rsidRDefault="00D070E1" w:rsidP="003C4A6C">
      <w:pPr>
        <w:keepNext/>
        <w:keepLines/>
        <w:spacing w:after="200" w:line="276" w:lineRule="auto"/>
        <w:rPr>
          <w:rFonts w:cs="Tahoma"/>
          <w:b/>
          <w:sz w:val="22"/>
          <w:szCs w:val="22"/>
        </w:rPr>
      </w:pPr>
      <w:r>
        <w:rPr>
          <w:rFonts w:cs="Tahoma"/>
          <w:b/>
          <w:sz w:val="22"/>
          <w:szCs w:val="22"/>
        </w:rPr>
        <w:br w:type="page"/>
      </w:r>
    </w:p>
    <w:p w14:paraId="4C3441D2" w14:textId="2EE72454"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lastRenderedPageBreak/>
        <w:t>PREDMET OKVIRNEGA SPORAZUMA</w:t>
      </w:r>
    </w:p>
    <w:p w14:paraId="0BCE0071" w14:textId="77777777" w:rsidR="001E4984" w:rsidRPr="001E4984" w:rsidRDefault="001E4984" w:rsidP="003C4A6C">
      <w:pPr>
        <w:keepNext/>
        <w:keepLines/>
        <w:tabs>
          <w:tab w:val="left" w:pos="1080"/>
          <w:tab w:val="left" w:pos="1702"/>
        </w:tabs>
        <w:ind w:left="360"/>
        <w:jc w:val="both"/>
        <w:rPr>
          <w:rFonts w:cs="Tahoma"/>
          <w:b/>
          <w:sz w:val="22"/>
          <w:szCs w:val="22"/>
        </w:rPr>
      </w:pPr>
    </w:p>
    <w:p w14:paraId="78F398C8"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34393787" w14:textId="77777777" w:rsidR="001E4984" w:rsidRPr="001E4984" w:rsidRDefault="001E4984" w:rsidP="003C4A6C">
      <w:pPr>
        <w:keepNext/>
        <w:keepLines/>
        <w:tabs>
          <w:tab w:val="left" w:pos="1702"/>
        </w:tabs>
        <w:jc w:val="both"/>
        <w:rPr>
          <w:rFonts w:cs="Tahoma"/>
          <w:sz w:val="22"/>
          <w:szCs w:val="22"/>
        </w:rPr>
      </w:pPr>
    </w:p>
    <w:p w14:paraId="266D25E1" w14:textId="7E6B1A07" w:rsidR="001E4984" w:rsidRPr="001E4984" w:rsidRDefault="001E4984" w:rsidP="003C4A6C">
      <w:pPr>
        <w:pStyle w:val="Odstavekseznama"/>
        <w:keepNext/>
        <w:keepLines/>
        <w:ind w:left="0"/>
        <w:jc w:val="both"/>
        <w:rPr>
          <w:rFonts w:ascii="Tahoma" w:hAnsi="Tahoma" w:cs="Tahoma"/>
          <w:color w:val="000000"/>
          <w:sz w:val="22"/>
          <w:szCs w:val="22"/>
        </w:rPr>
      </w:pPr>
      <w:r w:rsidRPr="001E4984">
        <w:rPr>
          <w:rFonts w:ascii="Tahoma" w:hAnsi="Tahoma" w:cs="Tahoma"/>
          <w:sz w:val="22"/>
          <w:szCs w:val="22"/>
        </w:rPr>
        <w:t xml:space="preserve">Predmet tega okvirnega sporazuma je </w:t>
      </w:r>
      <w:r w:rsidR="003C4A6C">
        <w:rPr>
          <w:rFonts w:ascii="Tahoma" w:hAnsi="Tahoma" w:cs="Tahoma"/>
          <w:sz w:val="22"/>
          <w:szCs w:val="22"/>
        </w:rPr>
        <w:t>s</w:t>
      </w:r>
      <w:r w:rsidR="003C4A6C" w:rsidRPr="003C4A6C">
        <w:rPr>
          <w:rFonts w:ascii="Tahoma" w:hAnsi="Tahoma" w:cs="Tahoma"/>
          <w:sz w:val="22"/>
          <w:szCs w:val="22"/>
        </w:rPr>
        <w:t xml:space="preserve">toritev prevzema odpadka - Pesticidi z </w:t>
      </w:r>
      <w:proofErr w:type="spellStart"/>
      <w:r w:rsidR="003C4A6C" w:rsidRPr="003C4A6C">
        <w:rPr>
          <w:rFonts w:ascii="Tahoma" w:hAnsi="Tahoma" w:cs="Tahoma"/>
          <w:sz w:val="22"/>
          <w:szCs w:val="22"/>
        </w:rPr>
        <w:t>EWC</w:t>
      </w:r>
      <w:proofErr w:type="spellEnd"/>
      <w:r w:rsidR="003C4A6C" w:rsidRPr="003C4A6C">
        <w:rPr>
          <w:rFonts w:ascii="Tahoma" w:hAnsi="Tahoma" w:cs="Tahoma"/>
          <w:sz w:val="22"/>
          <w:szCs w:val="22"/>
        </w:rPr>
        <w:t xml:space="preserve"> kodo 20 01 19</w:t>
      </w:r>
    </w:p>
    <w:p w14:paraId="4452F1F1" w14:textId="77777777" w:rsidR="001E4984" w:rsidRPr="001E4984" w:rsidRDefault="001E4984" w:rsidP="003C4A6C">
      <w:pPr>
        <w:pStyle w:val="Odstavekseznama"/>
        <w:keepNext/>
        <w:keepLines/>
        <w:ind w:left="0"/>
        <w:jc w:val="both"/>
        <w:rPr>
          <w:rFonts w:ascii="Tahoma" w:hAnsi="Tahoma" w:cs="Tahoma"/>
          <w:sz w:val="22"/>
          <w:szCs w:val="22"/>
        </w:rPr>
      </w:pPr>
      <w:r w:rsidRPr="001E4984">
        <w:rPr>
          <w:rFonts w:ascii="Tahoma" w:hAnsi="Tahoma" w:cs="Tahoma"/>
          <w:color w:val="000000"/>
          <w:sz w:val="22"/>
          <w:szCs w:val="22"/>
        </w:rPr>
        <w:t>(v nadaljevanju: odpadek ali tudi storitev), ki se zbirajo in začasno skladiščijo na Odlagališču nenevarnih odpadkov Barje, Cesta dveh cesarjev 101, 1000 Ljubljana (</w:t>
      </w:r>
      <w:r w:rsidRPr="001E4984">
        <w:rPr>
          <w:rFonts w:ascii="Tahoma" w:hAnsi="Tahoma" w:cs="Tahoma"/>
          <w:sz w:val="22"/>
          <w:szCs w:val="22"/>
        </w:rPr>
        <w:t xml:space="preserve">v nadaljevanju: </w:t>
      </w:r>
      <w:r w:rsidRPr="001E4984">
        <w:rPr>
          <w:rFonts w:ascii="Tahoma" w:hAnsi="Tahoma" w:cs="Tahoma"/>
          <w:color w:val="000000"/>
          <w:sz w:val="22"/>
          <w:szCs w:val="22"/>
        </w:rPr>
        <w:t>Odlagališče Barje).</w:t>
      </w:r>
    </w:p>
    <w:p w14:paraId="3D189626" w14:textId="77777777" w:rsidR="001E4984" w:rsidRPr="001E4984" w:rsidRDefault="001E4984" w:rsidP="003C4A6C">
      <w:pPr>
        <w:pStyle w:val="Odstavekseznama"/>
        <w:keepNext/>
        <w:keepLines/>
        <w:ind w:left="0"/>
        <w:jc w:val="both"/>
        <w:rPr>
          <w:rFonts w:ascii="Tahoma" w:hAnsi="Tahoma" w:cs="Tahoma"/>
          <w:sz w:val="22"/>
          <w:szCs w:val="22"/>
        </w:rPr>
      </w:pPr>
      <w:r w:rsidRPr="001E4984">
        <w:rPr>
          <w:rFonts w:ascii="Tahoma" w:hAnsi="Tahoma" w:cs="Tahoma"/>
          <w:sz w:val="22"/>
          <w:szCs w:val="22"/>
        </w:rPr>
        <w:t xml:space="preserve"> </w:t>
      </w:r>
    </w:p>
    <w:p w14:paraId="73450359" w14:textId="7E786048" w:rsidR="001E4984" w:rsidRPr="001E4984" w:rsidRDefault="001E4984" w:rsidP="003C4A6C">
      <w:pPr>
        <w:keepNext/>
        <w:keepLines/>
        <w:jc w:val="both"/>
        <w:rPr>
          <w:rFonts w:cs="Tahoma"/>
          <w:sz w:val="22"/>
          <w:szCs w:val="22"/>
        </w:rPr>
      </w:pPr>
      <w:r w:rsidRPr="001E4984">
        <w:rPr>
          <w:rFonts w:cs="Tahoma"/>
          <w:sz w:val="22"/>
          <w:szCs w:val="22"/>
        </w:rPr>
        <w:t>Izvajalec se zavezuje, da bo izvedel storitve po tem okvirnem sporazumu</w:t>
      </w:r>
      <w:r w:rsidRPr="001E4984">
        <w:rPr>
          <w:rFonts w:eastAsia="Calibri" w:cs="Tahoma"/>
          <w:sz w:val="22"/>
          <w:szCs w:val="22"/>
          <w:lang w:eastAsia="en-US"/>
        </w:rPr>
        <w:t xml:space="preserve"> </w:t>
      </w:r>
      <w:r w:rsidRPr="001E4984">
        <w:rPr>
          <w:rFonts w:cs="Tahoma"/>
          <w:sz w:val="22"/>
          <w:szCs w:val="22"/>
        </w:rPr>
        <w:t xml:space="preserve">v skladu z razpisno </w:t>
      </w:r>
      <w:r w:rsidRPr="008B06E6">
        <w:rPr>
          <w:rFonts w:cs="Tahoma"/>
          <w:sz w:val="22"/>
          <w:szCs w:val="22"/>
        </w:rPr>
        <w:t>dokumentacijo naročnika št. VKS-1</w:t>
      </w:r>
      <w:r w:rsidR="003C4A6C" w:rsidRPr="008B06E6">
        <w:rPr>
          <w:rFonts w:cs="Tahoma"/>
          <w:sz w:val="22"/>
          <w:szCs w:val="22"/>
        </w:rPr>
        <w:t>60</w:t>
      </w:r>
      <w:r w:rsidRPr="008B06E6">
        <w:rPr>
          <w:rFonts w:cs="Tahoma"/>
          <w:sz w:val="22"/>
          <w:szCs w:val="22"/>
        </w:rPr>
        <w:t>/2</w:t>
      </w:r>
      <w:r w:rsidR="003C4A6C" w:rsidRPr="008B06E6">
        <w:rPr>
          <w:rFonts w:cs="Tahoma"/>
          <w:sz w:val="22"/>
          <w:szCs w:val="22"/>
        </w:rPr>
        <w:t>1</w:t>
      </w:r>
      <w:r w:rsidRPr="008B06E6">
        <w:rPr>
          <w:rFonts w:cs="Tahoma"/>
          <w:sz w:val="22"/>
          <w:szCs w:val="22"/>
        </w:rPr>
        <w:t xml:space="preserve"> (v nadaljevanju: razpisna dokumentacija), </w:t>
      </w:r>
      <w:r w:rsidR="008B06E6" w:rsidRPr="008B06E6">
        <w:rPr>
          <w:rFonts w:cs="Tahoma"/>
          <w:sz w:val="22"/>
          <w:szCs w:val="22"/>
        </w:rPr>
        <w:t>na podlagi ponudbe izvajalca št. ____________ z dne _______________  (v nadaljevanju: ponudba izvajalca) in na podlagi ponudbe</w:t>
      </w:r>
      <w:r w:rsidR="008B06E6">
        <w:rPr>
          <w:rFonts w:cs="Tahoma"/>
          <w:sz w:val="22"/>
          <w:szCs w:val="22"/>
        </w:rPr>
        <w:t>nega predračuna izvajalca z dne</w:t>
      </w:r>
      <w:r w:rsidR="008B06E6" w:rsidRPr="008B06E6">
        <w:rPr>
          <w:rFonts w:cs="Tahoma"/>
          <w:sz w:val="22"/>
          <w:szCs w:val="22"/>
        </w:rPr>
        <w:t xml:space="preserve"> __________, ki je priloga št. </w:t>
      </w:r>
      <w:r w:rsidR="00F57270">
        <w:rPr>
          <w:rFonts w:cs="Tahoma"/>
          <w:sz w:val="22"/>
          <w:szCs w:val="22"/>
        </w:rPr>
        <w:t>1</w:t>
      </w:r>
      <w:r w:rsidR="008B06E6" w:rsidRPr="008B06E6">
        <w:rPr>
          <w:rFonts w:cs="Tahoma"/>
          <w:sz w:val="22"/>
          <w:szCs w:val="22"/>
        </w:rPr>
        <w:t xml:space="preserve"> tega okvirnega sporazuma (v nadaljevanju: ponudbeni predračun izvajalca)</w:t>
      </w:r>
      <w:r w:rsidR="008B06E6" w:rsidRPr="003F4255">
        <w:rPr>
          <w:rFonts w:cs="Tahoma"/>
        </w:rPr>
        <w:t xml:space="preserve"> </w:t>
      </w:r>
      <w:r w:rsidRPr="001E4984">
        <w:rPr>
          <w:rFonts w:cs="Tahoma"/>
          <w:sz w:val="22"/>
          <w:szCs w:val="22"/>
        </w:rPr>
        <w:t xml:space="preserve"> ter v skladu z vsebino zahtev javnega naročila št. VKS-1</w:t>
      </w:r>
      <w:r w:rsidR="003C4A6C">
        <w:rPr>
          <w:rFonts w:cs="Tahoma"/>
          <w:sz w:val="22"/>
          <w:szCs w:val="22"/>
        </w:rPr>
        <w:t>60</w:t>
      </w:r>
      <w:r w:rsidRPr="001E4984">
        <w:rPr>
          <w:rFonts w:cs="Tahoma"/>
          <w:sz w:val="22"/>
          <w:szCs w:val="22"/>
        </w:rPr>
        <w:t>/2</w:t>
      </w:r>
      <w:r w:rsidR="003C4A6C">
        <w:rPr>
          <w:rFonts w:cs="Tahoma"/>
          <w:sz w:val="22"/>
          <w:szCs w:val="22"/>
        </w:rPr>
        <w:t>1</w:t>
      </w:r>
      <w:r w:rsidRPr="001E4984">
        <w:rPr>
          <w:rFonts w:cs="Tahoma"/>
          <w:sz w:val="22"/>
          <w:szCs w:val="22"/>
        </w:rPr>
        <w:t>, in sicer vse po pravilih stroke, s skrbnostjo dobrega strokovnjaka ter v skladu s tem okvirnim sporazumom.</w:t>
      </w:r>
    </w:p>
    <w:p w14:paraId="399E5B7A" w14:textId="77777777" w:rsidR="001E4984" w:rsidRPr="001E4984" w:rsidRDefault="001E4984" w:rsidP="003C4A6C">
      <w:pPr>
        <w:keepNext/>
        <w:keepLines/>
        <w:jc w:val="both"/>
        <w:rPr>
          <w:rFonts w:cs="Tahoma"/>
          <w:sz w:val="22"/>
          <w:szCs w:val="22"/>
        </w:rPr>
      </w:pPr>
    </w:p>
    <w:p w14:paraId="0B2831C3" w14:textId="1EE8978B" w:rsidR="001E4984" w:rsidRPr="003C4A6C" w:rsidRDefault="001E4984" w:rsidP="003C4A6C">
      <w:pPr>
        <w:keepNext/>
        <w:keepLines/>
        <w:jc w:val="both"/>
        <w:rPr>
          <w:rFonts w:cs="Tahoma"/>
          <w:bCs/>
          <w:sz w:val="22"/>
          <w:szCs w:val="22"/>
        </w:rPr>
      </w:pPr>
      <w:r w:rsidRPr="001E4984">
        <w:rPr>
          <w:rFonts w:cs="Tahoma"/>
          <w:bCs/>
          <w:sz w:val="22"/>
          <w:szCs w:val="22"/>
        </w:rPr>
        <w:t xml:space="preserve">Skupna razpisana okvirna količina odpadkov znaša </w:t>
      </w:r>
      <w:r w:rsidR="003C4A6C">
        <w:rPr>
          <w:rFonts w:cs="Tahoma"/>
          <w:bCs/>
          <w:sz w:val="22"/>
          <w:szCs w:val="22"/>
        </w:rPr>
        <w:t>28.000</w:t>
      </w:r>
      <w:r w:rsidRPr="001E4984">
        <w:rPr>
          <w:rFonts w:cs="Tahoma"/>
          <w:bCs/>
          <w:sz w:val="22"/>
          <w:szCs w:val="22"/>
        </w:rPr>
        <w:t xml:space="preserve"> kilogramov. Skupna količina odpadka, ki ga bo naročnik oddal v odstranjevanje izvajalcu, je okvirna in se naročnik ne zavezuje, da bo oddal celotno predvideno količino odpadka. Prav tako naročnik ne zagotavlja enakomernega prevzema odpadka v obdobju veljavnosti okvirnega sporazuma, saj dinamika prevzemov ni vezana na veljavnost okvirnega sporazuma ali odvisna od veljavnosti okvirnega sporazuma, temveč na </w:t>
      </w:r>
      <w:r w:rsidRPr="003C4A6C">
        <w:rPr>
          <w:rFonts w:cs="Tahoma"/>
          <w:bCs/>
          <w:sz w:val="22"/>
          <w:szCs w:val="22"/>
        </w:rPr>
        <w:t>dejanske potrebe naročnika, ki jih bo naročnik izvajalcu sporočal v skladu z 10. členom tega okvirnega sporazuma.</w:t>
      </w:r>
    </w:p>
    <w:p w14:paraId="2009C289" w14:textId="77777777" w:rsidR="001E4984" w:rsidRPr="003C4A6C" w:rsidRDefault="001E4984" w:rsidP="003C4A6C">
      <w:pPr>
        <w:keepNext/>
        <w:keepLines/>
        <w:jc w:val="both"/>
        <w:rPr>
          <w:rFonts w:cs="Tahoma"/>
          <w:sz w:val="22"/>
          <w:szCs w:val="22"/>
        </w:rPr>
      </w:pPr>
    </w:p>
    <w:p w14:paraId="3178BA31" w14:textId="77777777" w:rsidR="001E4984" w:rsidRPr="001E4984" w:rsidRDefault="001E4984" w:rsidP="003C4A6C">
      <w:pPr>
        <w:keepNext/>
        <w:keepLines/>
        <w:jc w:val="both"/>
        <w:rPr>
          <w:rFonts w:cs="Tahoma"/>
          <w:sz w:val="22"/>
          <w:szCs w:val="22"/>
        </w:rPr>
      </w:pPr>
      <w:r w:rsidRPr="003C4A6C">
        <w:rPr>
          <w:rFonts w:cs="Tahoma"/>
          <w:sz w:val="22"/>
          <w:szCs w:val="22"/>
        </w:rPr>
        <w:t xml:space="preserve">Izvajalec mora prevzemati odpadek v količini in dinamiki, ki se bo določala na osnovi dejanskih potreb naročnika, v skladu z </w:t>
      </w:r>
      <w:r w:rsidRPr="003C4A6C">
        <w:rPr>
          <w:rFonts w:cs="Tahoma"/>
          <w:bCs/>
          <w:sz w:val="22"/>
          <w:szCs w:val="22"/>
        </w:rPr>
        <w:t>10. členom</w:t>
      </w:r>
      <w:r w:rsidRPr="003C4A6C">
        <w:rPr>
          <w:rFonts w:cs="Tahoma"/>
          <w:sz w:val="22"/>
          <w:szCs w:val="22"/>
        </w:rPr>
        <w:t xml:space="preserve"> tega okvirnega sporazuma, in za katero bo naročnik imel</w:t>
      </w:r>
      <w:r w:rsidRPr="001E4984">
        <w:rPr>
          <w:rFonts w:cs="Tahoma"/>
          <w:sz w:val="22"/>
          <w:szCs w:val="22"/>
        </w:rPr>
        <w:t xml:space="preserve"> zagotovljena finančna sredstva.</w:t>
      </w:r>
    </w:p>
    <w:p w14:paraId="7F8BBB05" w14:textId="77777777" w:rsidR="001E4984" w:rsidRPr="001E4984" w:rsidRDefault="001E4984" w:rsidP="003C4A6C">
      <w:pPr>
        <w:keepNext/>
        <w:keepLines/>
        <w:jc w:val="both"/>
        <w:rPr>
          <w:rFonts w:cs="Tahoma"/>
          <w:sz w:val="22"/>
          <w:szCs w:val="22"/>
        </w:rPr>
      </w:pPr>
    </w:p>
    <w:p w14:paraId="2E92AB20" w14:textId="27803775"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OCENJENA VREDNOST OKVIRNEGA SPORAZUMA IN CENE NA ENOTO</w:t>
      </w:r>
      <w:r w:rsidR="00AE0F92">
        <w:rPr>
          <w:rFonts w:cs="Tahoma"/>
          <w:b/>
          <w:sz w:val="22"/>
          <w:szCs w:val="22"/>
        </w:rPr>
        <w:t xml:space="preserve"> MERE</w:t>
      </w:r>
    </w:p>
    <w:p w14:paraId="4BBBAB4A" w14:textId="77777777" w:rsidR="001E4984" w:rsidRPr="001E4984" w:rsidRDefault="001E4984" w:rsidP="003C4A6C">
      <w:pPr>
        <w:keepNext/>
        <w:keepLines/>
        <w:tabs>
          <w:tab w:val="left" w:pos="1080"/>
        </w:tabs>
        <w:ind w:left="360"/>
        <w:rPr>
          <w:rFonts w:cs="Tahoma"/>
          <w:b/>
          <w:sz w:val="22"/>
          <w:szCs w:val="22"/>
        </w:rPr>
      </w:pPr>
    </w:p>
    <w:p w14:paraId="79A7065A"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17ABAE0C" w14:textId="77777777" w:rsidR="001E4984" w:rsidRPr="001E4984" w:rsidRDefault="001E4984" w:rsidP="003C4A6C">
      <w:pPr>
        <w:keepNext/>
        <w:keepLines/>
        <w:jc w:val="both"/>
        <w:rPr>
          <w:rFonts w:cs="Tahoma"/>
          <w:sz w:val="22"/>
          <w:szCs w:val="22"/>
        </w:rPr>
      </w:pPr>
    </w:p>
    <w:p w14:paraId="3040C5DF" w14:textId="77777777" w:rsidR="001E4984" w:rsidRPr="001E4984" w:rsidRDefault="001E4984" w:rsidP="003C4A6C">
      <w:pPr>
        <w:pStyle w:val="Navadensplet"/>
        <w:keepNext/>
        <w:keepLines/>
        <w:spacing w:before="0" w:after="0"/>
        <w:jc w:val="both"/>
        <w:rPr>
          <w:rFonts w:ascii="Tahoma" w:hAnsi="Tahoma" w:cs="Tahoma"/>
          <w:sz w:val="22"/>
          <w:szCs w:val="22"/>
        </w:rPr>
      </w:pPr>
      <w:r w:rsidRPr="001E4984">
        <w:rPr>
          <w:rFonts w:ascii="Tahoma" w:hAnsi="Tahoma" w:cs="Tahoma"/>
          <w:sz w:val="22"/>
          <w:szCs w:val="22"/>
        </w:rPr>
        <w:t xml:space="preserve">Ocenjena vrednost okvirnega sporazuma je ob objavi obvestila o javnem naročilu na Portalu javnih naročil in na dan sklenitve tega okvirnega sporazuma znašala: </w:t>
      </w:r>
    </w:p>
    <w:p w14:paraId="3FF3C8BD" w14:textId="77777777" w:rsidR="001E4984" w:rsidRPr="001E4984" w:rsidRDefault="001E4984" w:rsidP="003C4A6C">
      <w:pPr>
        <w:pStyle w:val="Slog"/>
        <w:keepNext/>
        <w:keepLines/>
        <w:jc w:val="both"/>
        <w:rPr>
          <w:rFonts w:ascii="Tahoma" w:hAnsi="Tahoma" w:cs="Tahoma"/>
          <w:szCs w:val="22"/>
          <w:lang w:val="sl-SI"/>
        </w:rPr>
      </w:pPr>
    </w:p>
    <w:tbl>
      <w:tblPr>
        <w:tblW w:w="0" w:type="auto"/>
        <w:jc w:val="center"/>
        <w:tblBorders>
          <w:bottom w:val="single" w:sz="4" w:space="0" w:color="auto"/>
        </w:tblBorders>
        <w:tblLook w:val="04A0" w:firstRow="1" w:lastRow="0" w:firstColumn="1" w:lastColumn="0" w:noHBand="0" w:noVBand="1"/>
      </w:tblPr>
      <w:tblGrid>
        <w:gridCol w:w="4352"/>
      </w:tblGrid>
      <w:tr w:rsidR="001E4984" w:rsidRPr="001E4984" w14:paraId="7EAD042B" w14:textId="77777777" w:rsidTr="000F6EE0">
        <w:trPr>
          <w:jc w:val="center"/>
        </w:trPr>
        <w:tc>
          <w:tcPr>
            <w:tcW w:w="0" w:type="auto"/>
            <w:shd w:val="clear" w:color="auto" w:fill="auto"/>
          </w:tcPr>
          <w:p w14:paraId="0668D481" w14:textId="77777777" w:rsidR="001E4984" w:rsidRPr="001E4984" w:rsidRDefault="001E4984" w:rsidP="003C4A6C">
            <w:pPr>
              <w:pStyle w:val="Navadensplet"/>
              <w:keepNext/>
              <w:keepLines/>
              <w:spacing w:before="0" w:after="0"/>
              <w:jc w:val="both"/>
              <w:rPr>
                <w:rFonts w:ascii="Tahoma" w:hAnsi="Tahoma" w:cs="Tahoma"/>
                <w:sz w:val="22"/>
                <w:szCs w:val="22"/>
              </w:rPr>
            </w:pPr>
            <w:r w:rsidRPr="001E4984">
              <w:rPr>
                <w:rFonts w:ascii="Tahoma" w:hAnsi="Tahoma" w:cs="Tahoma"/>
                <w:sz w:val="22"/>
                <w:szCs w:val="22"/>
              </w:rPr>
              <w:t xml:space="preserve">                                        EUR brez DDV</w:t>
            </w:r>
          </w:p>
        </w:tc>
      </w:tr>
    </w:tbl>
    <w:p w14:paraId="4E85E560" w14:textId="77777777" w:rsidR="001E4984" w:rsidRPr="001E4984" w:rsidRDefault="001E4984" w:rsidP="003C4A6C">
      <w:pPr>
        <w:pStyle w:val="Navadensplet"/>
        <w:keepNext/>
        <w:keepLines/>
        <w:spacing w:before="0" w:after="0"/>
        <w:jc w:val="center"/>
        <w:rPr>
          <w:rFonts w:ascii="Tahoma" w:hAnsi="Tahoma" w:cs="Tahoma"/>
          <w:sz w:val="22"/>
          <w:szCs w:val="22"/>
        </w:rPr>
      </w:pPr>
    </w:p>
    <w:p w14:paraId="01BD622E" w14:textId="77777777" w:rsidR="001E4984" w:rsidRPr="001E4984" w:rsidRDefault="001E4984" w:rsidP="003C4A6C">
      <w:pPr>
        <w:pStyle w:val="Navadensplet"/>
        <w:keepNext/>
        <w:keepLines/>
        <w:spacing w:before="0" w:after="0"/>
        <w:jc w:val="center"/>
        <w:rPr>
          <w:rFonts w:ascii="Tahoma" w:hAnsi="Tahoma" w:cs="Tahoma"/>
          <w:sz w:val="22"/>
          <w:szCs w:val="22"/>
        </w:rPr>
      </w:pPr>
      <w:r w:rsidRPr="001E4984">
        <w:rPr>
          <w:rFonts w:ascii="Tahoma" w:hAnsi="Tahoma" w:cs="Tahoma"/>
          <w:sz w:val="22"/>
          <w:szCs w:val="22"/>
        </w:rPr>
        <w:t>(z besedo: ……………………………………………………………………… evrov in 00/100).</w:t>
      </w:r>
    </w:p>
    <w:p w14:paraId="596C2B11" w14:textId="77777777" w:rsidR="001E4984" w:rsidRPr="001E4984" w:rsidRDefault="001E4984" w:rsidP="003C4A6C">
      <w:pPr>
        <w:pStyle w:val="Slog"/>
        <w:keepNext/>
        <w:keepLines/>
        <w:jc w:val="both"/>
        <w:rPr>
          <w:rFonts w:ascii="Tahoma" w:hAnsi="Tahoma" w:cs="Tahoma"/>
          <w:szCs w:val="22"/>
          <w:lang w:val="sl-SI"/>
        </w:rPr>
      </w:pPr>
    </w:p>
    <w:p w14:paraId="25BD1966" w14:textId="77777777" w:rsidR="001E4984" w:rsidRPr="001E4984" w:rsidRDefault="001E4984" w:rsidP="003C4A6C">
      <w:pPr>
        <w:pStyle w:val="Slog"/>
        <w:keepNext/>
        <w:keepLines/>
        <w:jc w:val="both"/>
        <w:rPr>
          <w:rFonts w:ascii="Tahoma" w:hAnsi="Tahoma" w:cs="Tahoma"/>
          <w:szCs w:val="22"/>
          <w:lang w:val="sl-SI"/>
        </w:rPr>
      </w:pPr>
      <w:r w:rsidRPr="001E4984">
        <w:rPr>
          <w:rFonts w:ascii="Tahoma" w:hAnsi="Tahoma" w:cs="Tahoma"/>
          <w:szCs w:val="22"/>
          <w:lang w:val="sl-SI"/>
        </w:rPr>
        <w:t>Ocenjena vrednost okvirnega sporazuma ne vključuje DDV. DDV bo izvajalec zaračunal na podlagi veljavne zakonodaje Republike Slovenije.</w:t>
      </w:r>
    </w:p>
    <w:p w14:paraId="62842FF3" w14:textId="77777777" w:rsidR="001E4984" w:rsidRPr="001E4984" w:rsidRDefault="001E4984" w:rsidP="003C4A6C">
      <w:pPr>
        <w:pStyle w:val="Slog"/>
        <w:keepNext/>
        <w:keepLines/>
        <w:jc w:val="center"/>
        <w:rPr>
          <w:rFonts w:ascii="Tahoma" w:hAnsi="Tahoma" w:cs="Tahoma"/>
          <w:szCs w:val="22"/>
          <w:lang w:val="sl-SI"/>
        </w:rPr>
      </w:pPr>
    </w:p>
    <w:p w14:paraId="04306B93"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509BA843" w14:textId="77777777" w:rsidR="001E4984" w:rsidRPr="001E4984" w:rsidRDefault="001E4984" w:rsidP="003C4A6C">
      <w:pPr>
        <w:keepNext/>
        <w:keepLines/>
        <w:ind w:left="426"/>
        <w:jc w:val="center"/>
        <w:rPr>
          <w:rFonts w:cs="Tahoma"/>
          <w:sz w:val="22"/>
          <w:szCs w:val="22"/>
        </w:rPr>
      </w:pPr>
    </w:p>
    <w:p w14:paraId="1C22493D" w14:textId="77777777" w:rsidR="008B06E6" w:rsidRPr="008B06E6" w:rsidRDefault="008B06E6" w:rsidP="008B06E6">
      <w:pPr>
        <w:keepNext/>
        <w:keepLines/>
        <w:tabs>
          <w:tab w:val="left" w:pos="1702"/>
        </w:tabs>
        <w:jc w:val="both"/>
        <w:rPr>
          <w:rFonts w:cs="Tahoma"/>
          <w:sz w:val="22"/>
          <w:szCs w:val="22"/>
        </w:rPr>
      </w:pPr>
      <w:r w:rsidRPr="008B06E6">
        <w:rPr>
          <w:rFonts w:cs="Tahoma"/>
          <w:sz w:val="22"/>
          <w:szCs w:val="22"/>
        </w:rPr>
        <w:t>Cena na enoto mere, navedena v ponudbenem predračunu izvajalca, je določena na podlagi sprejete ponudbe izvajalca ter na podlagi ponudbenega predračuna izvajalca in je v času veljavnosti okvirnega sporazuma fiksna in se ne spreminja pod nobenim pogojem, razen v primeru znižanja cen, o katerem mora izvajalec naročnika sproti obvestiti.</w:t>
      </w:r>
    </w:p>
    <w:p w14:paraId="6949E68A" w14:textId="77777777" w:rsidR="001E4984" w:rsidRPr="001E4984" w:rsidRDefault="001E4984" w:rsidP="003C4A6C">
      <w:pPr>
        <w:keepNext/>
        <w:keepLines/>
        <w:jc w:val="both"/>
        <w:rPr>
          <w:rFonts w:cs="Tahoma"/>
          <w:sz w:val="22"/>
          <w:szCs w:val="22"/>
        </w:rPr>
      </w:pPr>
    </w:p>
    <w:p w14:paraId="531E2C00" w14:textId="77777777" w:rsidR="001E4984" w:rsidRPr="001E4984" w:rsidRDefault="001E4984" w:rsidP="003C4A6C">
      <w:pPr>
        <w:keepNext/>
        <w:keepLines/>
        <w:jc w:val="both"/>
        <w:rPr>
          <w:rFonts w:cs="Tahoma"/>
          <w:sz w:val="22"/>
          <w:szCs w:val="22"/>
        </w:rPr>
      </w:pPr>
      <w:r w:rsidRPr="001E4984">
        <w:rPr>
          <w:rFonts w:cs="Tahoma"/>
          <w:sz w:val="22"/>
          <w:szCs w:val="22"/>
        </w:rPr>
        <w:lastRenderedPageBreak/>
        <w:t>Izvajalec se obvezuje po cenah na enoto mere iz ponudbe prevzeti in odstraniti tudi eventualne dodatne količine odpadka, naročnik pa si pridržuje pravico zmanjšati oziroma povečati okvirne količine odpadka.</w:t>
      </w:r>
    </w:p>
    <w:p w14:paraId="478ADD1B" w14:textId="77777777" w:rsidR="001E4984" w:rsidRPr="001E4984" w:rsidRDefault="001E4984" w:rsidP="003C4A6C">
      <w:pPr>
        <w:keepNext/>
        <w:keepLines/>
        <w:jc w:val="both"/>
        <w:rPr>
          <w:rFonts w:cs="Tahoma"/>
          <w:sz w:val="22"/>
          <w:szCs w:val="22"/>
        </w:rPr>
      </w:pPr>
    </w:p>
    <w:p w14:paraId="35513E3C" w14:textId="77777777" w:rsidR="001E4984" w:rsidRPr="001E4984" w:rsidRDefault="001E4984" w:rsidP="003C4A6C">
      <w:pPr>
        <w:keepNext/>
        <w:keepLines/>
        <w:jc w:val="both"/>
        <w:rPr>
          <w:rFonts w:cs="Tahoma"/>
          <w:sz w:val="22"/>
          <w:szCs w:val="22"/>
        </w:rPr>
      </w:pPr>
      <w:r w:rsidRPr="001E4984">
        <w:rPr>
          <w:rFonts w:cs="Tahoma"/>
          <w:sz w:val="22"/>
          <w:szCs w:val="22"/>
        </w:rPr>
        <w:t>V ceni na enoto mere so upoštevani vsi materialni in nematerialni stroški, potrebni za kvalitetno in pravočasno izvedbo predmeta tega okvirnega sporazuma, vključno s stroški dela, materiala, stroški prevoza in vsemi ostalimi stroški. V vrednosti je vključen tudi strošek izdelave ponudbe.</w:t>
      </w:r>
    </w:p>
    <w:p w14:paraId="08CD4D15" w14:textId="77777777" w:rsidR="001E4984" w:rsidRPr="001E4984" w:rsidRDefault="001E4984" w:rsidP="003C4A6C">
      <w:pPr>
        <w:keepNext/>
        <w:keepLines/>
        <w:jc w:val="both"/>
        <w:rPr>
          <w:rFonts w:cs="Tahoma"/>
          <w:sz w:val="22"/>
          <w:szCs w:val="22"/>
        </w:rPr>
      </w:pPr>
    </w:p>
    <w:p w14:paraId="4712C478" w14:textId="77777777" w:rsidR="001E4984" w:rsidRPr="001E4984" w:rsidRDefault="001E4984" w:rsidP="003C4A6C">
      <w:pPr>
        <w:keepNext/>
        <w:keepLines/>
        <w:jc w:val="both"/>
        <w:rPr>
          <w:rFonts w:cs="Tahoma"/>
          <w:color w:val="000000"/>
          <w:sz w:val="22"/>
          <w:szCs w:val="22"/>
        </w:rPr>
      </w:pPr>
      <w:r w:rsidRPr="001E4984">
        <w:rPr>
          <w:rFonts w:cs="Tahoma"/>
          <w:color w:val="000000"/>
          <w:sz w:val="22"/>
          <w:szCs w:val="22"/>
        </w:rPr>
        <w:t>V ceni na enoto mere so, polege prevzema in odstranjevanja odpadka, vračunani tudi:</w:t>
      </w:r>
    </w:p>
    <w:p w14:paraId="3607FF05"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pakiranja in dobave embalaže ter celotne priprave za odvoz odpadka,</w:t>
      </w:r>
    </w:p>
    <w:p w14:paraId="6BCF2AF8"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opreme embalaže z etiketami, na katerih je navedena vrsta odpadka in razredi nevarnosti, kot to zahteva zakon, ki ureja prevoz nevarnega blaga,</w:t>
      </w:r>
    </w:p>
    <w:p w14:paraId="05B0693A"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priprave odpadka za odvoz in odvoz odpadka na uničenje,</w:t>
      </w:r>
    </w:p>
    <w:p w14:paraId="5BC196BB"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vračanja embalaže, kjer je to možno in odštevanje njene teže od količine odpadka,</w:t>
      </w:r>
    </w:p>
    <w:p w14:paraId="2CC07AC5"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analize odpadka,</w:t>
      </w:r>
    </w:p>
    <w:p w14:paraId="6F32B48D"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izdaje evidenčnih listov,</w:t>
      </w:r>
    </w:p>
    <w:p w14:paraId="07456F06"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 xml:space="preserve">stroški, ki nastanejo glede pridobivanja predpisanih dovoljenj pri čezmejnem pošiljanju odpadka v skladu z Uredbo 1013/2006/ES (priprava dokumentacije, finančna jamstva, itd.), </w:t>
      </w:r>
      <w:r w:rsidRPr="001E4984">
        <w:rPr>
          <w:rFonts w:cs="Tahoma"/>
          <w:bCs/>
          <w:sz w:val="22"/>
          <w:szCs w:val="22"/>
        </w:rPr>
        <w:t xml:space="preserve">Uredbo o izvajanju Uredbe (ES) št. 1013/2006 o pošiljkah odpadkov (Ur. l. RS št. 71/07), Uredbo Komisije (ES) št. 1418/2007 glede izvoza nekaterih odpadkov za odstranitev ali predelavo iz Priloge III ali </w:t>
      </w:r>
      <w:proofErr w:type="spellStart"/>
      <w:r w:rsidRPr="001E4984">
        <w:rPr>
          <w:rFonts w:cs="Tahoma"/>
          <w:bCs/>
          <w:sz w:val="22"/>
          <w:szCs w:val="22"/>
        </w:rPr>
        <w:t>IIIA</w:t>
      </w:r>
      <w:proofErr w:type="spellEnd"/>
      <w:r w:rsidRPr="001E4984">
        <w:rPr>
          <w:rFonts w:cs="Tahoma"/>
          <w:bCs/>
          <w:sz w:val="22"/>
          <w:szCs w:val="22"/>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r w:rsidRPr="001E4984">
        <w:rPr>
          <w:rFonts w:cs="Tahoma"/>
          <w:sz w:val="22"/>
          <w:szCs w:val="22"/>
        </w:rPr>
        <w:t>,</w:t>
      </w:r>
    </w:p>
    <w:p w14:paraId="0DC0FEF1"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zagotavljanja strokovne pomoči pri zbiranju na terenu in razvrščanju odpadka na lokaciji Odlagališča Barje v obsegu 24 (štiriindvajset) delovnih ur na leto,</w:t>
      </w:r>
    </w:p>
    <w:p w14:paraId="40011B26"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stroški za vse ostale storitve in naloge, ki so v okvirnem sporazumu opredeljene kot obveznosti izvajalca,</w:t>
      </w:r>
    </w:p>
    <w:p w14:paraId="057B521B" w14:textId="77777777" w:rsidR="001E4984" w:rsidRPr="001E4984" w:rsidRDefault="001E4984" w:rsidP="003C4A6C">
      <w:pPr>
        <w:keepNext/>
        <w:keepLines/>
        <w:numPr>
          <w:ilvl w:val="0"/>
          <w:numId w:val="32"/>
        </w:numPr>
        <w:jc w:val="both"/>
        <w:rPr>
          <w:rFonts w:cs="Tahoma"/>
          <w:sz w:val="22"/>
          <w:szCs w:val="22"/>
        </w:rPr>
      </w:pPr>
      <w:r w:rsidRPr="001E4984">
        <w:rPr>
          <w:rFonts w:cs="Tahoma"/>
          <w:sz w:val="22"/>
          <w:szCs w:val="22"/>
        </w:rPr>
        <w:t>popusti in dajatve.</w:t>
      </w:r>
    </w:p>
    <w:p w14:paraId="67098C5B" w14:textId="77777777" w:rsidR="001E4984" w:rsidRPr="001E4984" w:rsidRDefault="001E4984" w:rsidP="003C4A6C">
      <w:pPr>
        <w:keepNext/>
        <w:keepLines/>
        <w:jc w:val="both"/>
        <w:rPr>
          <w:rFonts w:cs="Tahoma"/>
          <w:sz w:val="22"/>
          <w:szCs w:val="22"/>
        </w:rPr>
      </w:pPr>
    </w:p>
    <w:p w14:paraId="745A61E3"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4A6A31B5" w14:textId="77777777" w:rsidR="001E4984" w:rsidRPr="001E4984" w:rsidRDefault="001E4984" w:rsidP="003C4A6C">
      <w:pPr>
        <w:keepNext/>
        <w:keepLines/>
        <w:jc w:val="both"/>
        <w:rPr>
          <w:rFonts w:cs="Tahoma"/>
          <w:color w:val="000000"/>
          <w:sz w:val="22"/>
          <w:szCs w:val="22"/>
        </w:rPr>
      </w:pPr>
    </w:p>
    <w:p w14:paraId="6701CA7D" w14:textId="77777777" w:rsidR="001E4984" w:rsidRPr="001E4984" w:rsidRDefault="001E4984" w:rsidP="003C4A6C">
      <w:pPr>
        <w:keepNext/>
        <w:keepLines/>
        <w:jc w:val="both"/>
        <w:rPr>
          <w:rFonts w:cs="Tahoma"/>
          <w:color w:val="000000"/>
          <w:sz w:val="22"/>
          <w:szCs w:val="22"/>
        </w:rPr>
      </w:pPr>
      <w:r w:rsidRPr="001E4984">
        <w:rPr>
          <w:rFonts w:cs="Tahoma"/>
          <w:color w:val="000000"/>
          <w:sz w:val="22"/>
          <w:szCs w:val="22"/>
        </w:rPr>
        <w:t xml:space="preserve">V kolikor se bo v času veljavnosti okvirnega sporazuma pri naročniku pojavila potreba po prevzemu in odstranitvi odpadka, ki sodi med istovrstne odpadke oziroma je povezan s predmetom sklenjenega okvirnega sporazuma in ta odpadek ni naveden v ponudbi, mora izvajalec ta odpadek prevzeti in odstraniti skladno z določili tega okvirnega sporazuma, tj. pod enakimi pogoji kot veljajo za odpadek, naveden v tem okvirnem sporazumu. </w:t>
      </w:r>
    </w:p>
    <w:p w14:paraId="4AC2002A" w14:textId="77777777" w:rsidR="001E4984" w:rsidRPr="001E4984" w:rsidRDefault="001E4984" w:rsidP="003C4A6C">
      <w:pPr>
        <w:keepNext/>
        <w:keepLines/>
        <w:jc w:val="both"/>
        <w:rPr>
          <w:rFonts w:cs="Tahoma"/>
          <w:sz w:val="22"/>
          <w:szCs w:val="22"/>
        </w:rPr>
      </w:pPr>
    </w:p>
    <w:p w14:paraId="0F8D3489" w14:textId="77777777" w:rsidR="001E4984" w:rsidRPr="001E4984" w:rsidRDefault="001E4984" w:rsidP="003C4A6C">
      <w:pPr>
        <w:keepNext/>
        <w:keepLines/>
        <w:jc w:val="both"/>
        <w:rPr>
          <w:rFonts w:cs="Tahoma"/>
          <w:sz w:val="22"/>
          <w:szCs w:val="22"/>
        </w:rPr>
      </w:pPr>
      <w:r w:rsidRPr="001E4984">
        <w:rPr>
          <w:rFonts w:cs="Tahoma"/>
          <w:sz w:val="22"/>
          <w:szCs w:val="22"/>
        </w:rPr>
        <w:t xml:space="preserve">Stranki okvirnega sporazuma bosta v zgoraj navedenem primeru, na podlagi izvajalčeve ponudbe oziroma drugače, sporazumno dogovorili ceno za prevzem in </w:t>
      </w:r>
      <w:r w:rsidRPr="001E4984">
        <w:rPr>
          <w:rFonts w:cs="Tahoma"/>
          <w:color w:val="000000"/>
          <w:sz w:val="22"/>
          <w:szCs w:val="22"/>
        </w:rPr>
        <w:t xml:space="preserve">odstranitev </w:t>
      </w:r>
      <w:r w:rsidRPr="001E4984">
        <w:rPr>
          <w:rFonts w:cs="Tahoma"/>
          <w:sz w:val="22"/>
          <w:szCs w:val="22"/>
        </w:rPr>
        <w:t xml:space="preserve">takega odpadka in ga dodali na seznam storitev po ponudbi, ki jih naročnik že naroča po tem okvirnem sporazumu. </w:t>
      </w:r>
      <w:r w:rsidRPr="001E4984">
        <w:rPr>
          <w:rFonts w:cs="Tahoma"/>
          <w:color w:val="000000"/>
          <w:sz w:val="22"/>
          <w:szCs w:val="22"/>
        </w:rPr>
        <w:t>Stranki okvirnega sporazuma se bosta medsebojno dogovorili za ceno in vrsto storitev ter jih dodali na ponudbo.</w:t>
      </w:r>
      <w:r w:rsidRPr="001E4984">
        <w:rPr>
          <w:rFonts w:cs="Tahoma"/>
          <w:sz w:val="22"/>
          <w:szCs w:val="22"/>
        </w:rPr>
        <w:t xml:space="preserve"> </w:t>
      </w:r>
    </w:p>
    <w:p w14:paraId="3725271D" w14:textId="77777777" w:rsidR="001E4984" w:rsidRPr="001E4984" w:rsidRDefault="001E4984" w:rsidP="003C4A6C">
      <w:pPr>
        <w:keepNext/>
        <w:keepLines/>
        <w:jc w:val="both"/>
        <w:rPr>
          <w:rFonts w:cs="Tahoma"/>
          <w:sz w:val="22"/>
          <w:szCs w:val="22"/>
        </w:rPr>
      </w:pPr>
    </w:p>
    <w:p w14:paraId="275A57FB" w14:textId="77777777" w:rsidR="001E4984" w:rsidRPr="001E4984" w:rsidRDefault="001E4984" w:rsidP="003C4A6C">
      <w:pPr>
        <w:keepNext/>
        <w:keepLines/>
        <w:jc w:val="both"/>
        <w:rPr>
          <w:rFonts w:cs="Tahoma"/>
          <w:sz w:val="22"/>
          <w:szCs w:val="22"/>
        </w:rPr>
      </w:pPr>
      <w:r w:rsidRPr="001E4984">
        <w:rPr>
          <w:rFonts w:cs="Tahoma"/>
          <w:sz w:val="22"/>
          <w:szCs w:val="22"/>
        </w:rPr>
        <w:t>Naročnik bo storitve naročal pri izvajalcu do izteka veljavnosti okvirnega sporazuma, po dogovorjeni ceni in pogojih iz tega okvirnega sporazuma.</w:t>
      </w:r>
    </w:p>
    <w:p w14:paraId="4FEE06DC" w14:textId="77777777" w:rsidR="001E4984" w:rsidRPr="001E4984" w:rsidRDefault="001E4984" w:rsidP="003C4A6C">
      <w:pPr>
        <w:keepNext/>
        <w:keepLines/>
        <w:jc w:val="both"/>
        <w:rPr>
          <w:rFonts w:cs="Tahoma"/>
          <w:sz w:val="22"/>
          <w:szCs w:val="22"/>
        </w:rPr>
      </w:pPr>
    </w:p>
    <w:p w14:paraId="7989F51E"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NAČIN OBRAČUNAVANJA IN PLAČILO</w:t>
      </w:r>
    </w:p>
    <w:p w14:paraId="3C8D7FE0" w14:textId="77777777" w:rsidR="001E4984" w:rsidRPr="001E4984" w:rsidRDefault="001E4984" w:rsidP="003C4A6C">
      <w:pPr>
        <w:keepNext/>
        <w:keepLines/>
        <w:tabs>
          <w:tab w:val="left" w:pos="851"/>
          <w:tab w:val="left" w:pos="1702"/>
        </w:tabs>
        <w:ind w:left="1440"/>
        <w:jc w:val="both"/>
        <w:rPr>
          <w:rFonts w:cs="Tahoma"/>
          <w:b/>
          <w:sz w:val="22"/>
          <w:szCs w:val="22"/>
        </w:rPr>
      </w:pPr>
    </w:p>
    <w:p w14:paraId="1B6F9782"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2314159E" w14:textId="77777777" w:rsidR="001E4984" w:rsidRPr="001E4984" w:rsidRDefault="001E4984" w:rsidP="003C4A6C">
      <w:pPr>
        <w:keepNext/>
        <w:keepLines/>
        <w:jc w:val="both"/>
        <w:rPr>
          <w:rFonts w:cs="Tahoma"/>
          <w:sz w:val="22"/>
          <w:szCs w:val="22"/>
        </w:rPr>
      </w:pPr>
    </w:p>
    <w:p w14:paraId="548E1B80" w14:textId="77777777" w:rsidR="001E4984" w:rsidRPr="001E4984" w:rsidRDefault="001E4984" w:rsidP="003C4A6C">
      <w:pPr>
        <w:keepNext/>
        <w:keepLines/>
        <w:jc w:val="both"/>
        <w:rPr>
          <w:rFonts w:cs="Tahoma"/>
          <w:color w:val="00B0F0"/>
          <w:sz w:val="22"/>
          <w:szCs w:val="22"/>
        </w:rPr>
      </w:pPr>
      <w:r w:rsidRPr="001E4984">
        <w:rPr>
          <w:rFonts w:cs="Tahoma"/>
          <w:sz w:val="22"/>
          <w:szCs w:val="22"/>
        </w:rPr>
        <w:lastRenderedPageBreak/>
        <w:t xml:space="preserve">Obračun izvedenih storitev se bo opravljal na podlagi dejansko </w:t>
      </w:r>
      <w:r w:rsidRPr="001E4984">
        <w:rPr>
          <w:rFonts w:cs="Tahoma"/>
          <w:color w:val="000000"/>
          <w:sz w:val="22"/>
          <w:szCs w:val="22"/>
        </w:rPr>
        <w:t xml:space="preserve">prevzetih </w:t>
      </w:r>
      <w:r w:rsidRPr="001E4984">
        <w:rPr>
          <w:rFonts w:cs="Tahoma"/>
          <w:sz w:val="22"/>
          <w:szCs w:val="22"/>
        </w:rPr>
        <w:t xml:space="preserve">količin odpadka in na osnovi dogovorjenih cen na enoto mere. </w:t>
      </w:r>
      <w:r w:rsidRPr="001E4984">
        <w:rPr>
          <w:rFonts w:cs="Tahoma"/>
          <w:color w:val="000000"/>
          <w:sz w:val="22"/>
          <w:szCs w:val="22"/>
          <w:lang w:val="x-none"/>
        </w:rPr>
        <w:t xml:space="preserve">Osnova za obračun je razlika v teži polnega in praznega </w:t>
      </w:r>
      <w:r w:rsidRPr="001E4984">
        <w:rPr>
          <w:rFonts w:cs="Tahoma"/>
          <w:color w:val="000000"/>
          <w:sz w:val="22"/>
          <w:szCs w:val="22"/>
        </w:rPr>
        <w:t xml:space="preserve">tovornega </w:t>
      </w:r>
      <w:r w:rsidRPr="001E4984">
        <w:rPr>
          <w:rFonts w:cs="Tahoma"/>
          <w:color w:val="000000"/>
          <w:sz w:val="22"/>
          <w:szCs w:val="22"/>
          <w:lang w:val="x-none"/>
        </w:rPr>
        <w:t xml:space="preserve">vozila, ki </w:t>
      </w:r>
      <w:r w:rsidRPr="001E4984">
        <w:rPr>
          <w:rFonts w:cs="Tahoma"/>
          <w:color w:val="000000"/>
          <w:sz w:val="22"/>
          <w:szCs w:val="22"/>
        </w:rPr>
        <w:t>prevzame odpadek na lokaciji Odlagališča Barje.</w:t>
      </w:r>
      <w:r w:rsidRPr="001E4984">
        <w:rPr>
          <w:rFonts w:cs="Tahoma"/>
          <w:sz w:val="22"/>
          <w:szCs w:val="22"/>
        </w:rPr>
        <w:t xml:space="preserve"> Količina odpadka, ki se bo prevzela, se bo stehtala na uradno umerjeni tehtnici naročnika na lokaciji Odlagališča Barje, pri čemer mora biti količina označena na tehtalnem listu. </w:t>
      </w:r>
      <w:r w:rsidRPr="001E4984">
        <w:rPr>
          <w:rFonts w:cs="Tahoma"/>
          <w:color w:val="000000"/>
          <w:sz w:val="22"/>
          <w:szCs w:val="22"/>
        </w:rPr>
        <w:t xml:space="preserve">Osnova za obračun in vodenje evidenc je neto masa </w:t>
      </w:r>
      <w:r w:rsidRPr="001E4984">
        <w:rPr>
          <w:rFonts w:cs="Tahoma"/>
          <w:sz w:val="22"/>
          <w:szCs w:val="22"/>
        </w:rPr>
        <w:t>odpadka</w:t>
      </w:r>
      <w:r w:rsidRPr="001E4984">
        <w:rPr>
          <w:rFonts w:cs="Tahoma"/>
          <w:color w:val="000000"/>
          <w:sz w:val="22"/>
          <w:szCs w:val="22"/>
        </w:rPr>
        <w:t xml:space="preserve">, stehtana na tehtnici naročnika na lokaciji Odlagališča Barje. </w:t>
      </w:r>
    </w:p>
    <w:p w14:paraId="6AC1D3D1" w14:textId="77777777" w:rsidR="001E4984" w:rsidRPr="001E4984" w:rsidRDefault="001E4984" w:rsidP="003C4A6C">
      <w:pPr>
        <w:pStyle w:val="BESEDILO"/>
        <w:keepNext/>
        <w:widowControl/>
        <w:tabs>
          <w:tab w:val="clear" w:pos="2155"/>
        </w:tabs>
        <w:ind w:left="720"/>
        <w:rPr>
          <w:rFonts w:ascii="Tahoma" w:hAnsi="Tahoma" w:cs="Tahoma"/>
          <w:sz w:val="22"/>
          <w:szCs w:val="22"/>
        </w:rPr>
      </w:pPr>
    </w:p>
    <w:p w14:paraId="28E7DC5B" w14:textId="77777777" w:rsidR="001E4984" w:rsidRPr="001E4984" w:rsidRDefault="001E4984" w:rsidP="003C4A6C">
      <w:pPr>
        <w:pStyle w:val="BESEDILO"/>
        <w:keepNext/>
        <w:widowControl/>
        <w:tabs>
          <w:tab w:val="clear" w:pos="2155"/>
        </w:tabs>
        <w:rPr>
          <w:rFonts w:ascii="Tahoma" w:hAnsi="Tahoma" w:cs="Tahoma"/>
          <w:sz w:val="22"/>
          <w:szCs w:val="22"/>
        </w:rPr>
      </w:pPr>
      <w:r w:rsidRPr="001E4984">
        <w:rPr>
          <w:rFonts w:ascii="Tahoma" w:hAnsi="Tahoma" w:cs="Tahoma"/>
          <w:sz w:val="22"/>
          <w:szCs w:val="22"/>
        </w:rPr>
        <w:t>Izvajalec mora naročniku</w:t>
      </w:r>
      <w:r w:rsidRPr="001E4984">
        <w:rPr>
          <w:rFonts w:ascii="Tahoma" w:hAnsi="Tahoma" w:cs="Tahoma"/>
          <w:color w:val="000000"/>
          <w:sz w:val="22"/>
          <w:szCs w:val="22"/>
        </w:rPr>
        <w:t>,</w:t>
      </w:r>
      <w:r w:rsidRPr="001E4984">
        <w:rPr>
          <w:rFonts w:ascii="Tahoma" w:hAnsi="Tahoma" w:cs="Tahoma"/>
          <w:sz w:val="22"/>
          <w:szCs w:val="22"/>
        </w:rPr>
        <w:t xml:space="preserve"> pred izstavitvijo vsakokratnega računa, zagotoviti tekoče potrjevanje elektronskega evidenčnega lista, pripravljenega s strani naročnika, v informacijskem sistemu ravnanja z odpadki (IS-Odpadki – na spletni strani </w:t>
      </w:r>
      <w:proofErr w:type="spellStart"/>
      <w:r w:rsidRPr="001E4984">
        <w:rPr>
          <w:rFonts w:ascii="Tahoma" w:hAnsi="Tahoma" w:cs="Tahoma"/>
          <w:sz w:val="22"/>
          <w:szCs w:val="22"/>
        </w:rPr>
        <w:t>ARSO</w:t>
      </w:r>
      <w:proofErr w:type="spellEnd"/>
      <w:r w:rsidRPr="001E4984">
        <w:rPr>
          <w:rFonts w:ascii="Tahoma" w:hAnsi="Tahoma" w:cs="Tahoma"/>
          <w:sz w:val="22"/>
          <w:szCs w:val="22"/>
        </w:rPr>
        <w:t xml:space="preserve">) </w:t>
      </w:r>
      <w:r w:rsidRPr="001E4984">
        <w:rPr>
          <w:rFonts w:ascii="Tahoma" w:hAnsi="Tahoma" w:cs="Tahoma"/>
          <w:iCs/>
          <w:sz w:val="22"/>
          <w:szCs w:val="22"/>
        </w:rPr>
        <w:t>oziroma dostaviti kopije potrjenih transportnih dokumentov v primeru čezmejnega pošiljanja odpadka</w:t>
      </w:r>
      <w:r w:rsidRPr="001E4984">
        <w:rPr>
          <w:rFonts w:ascii="Tahoma" w:hAnsi="Tahoma" w:cs="Tahoma"/>
          <w:sz w:val="22"/>
          <w:szCs w:val="22"/>
        </w:rPr>
        <w:t>.</w:t>
      </w:r>
    </w:p>
    <w:p w14:paraId="4D119362" w14:textId="77777777" w:rsidR="001E4984" w:rsidRPr="001E4984" w:rsidRDefault="001E4984" w:rsidP="003C4A6C">
      <w:pPr>
        <w:pStyle w:val="BESEDILO"/>
        <w:keepNext/>
        <w:widowControl/>
        <w:tabs>
          <w:tab w:val="clear" w:pos="2155"/>
        </w:tabs>
        <w:rPr>
          <w:rFonts w:ascii="Tahoma" w:hAnsi="Tahoma" w:cs="Tahoma"/>
          <w:sz w:val="22"/>
          <w:szCs w:val="22"/>
        </w:rPr>
      </w:pPr>
    </w:p>
    <w:p w14:paraId="364FEBF2"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331B787C" w14:textId="77777777" w:rsidR="001E4984" w:rsidRPr="001E4984" w:rsidRDefault="001E4984" w:rsidP="003C4A6C">
      <w:pPr>
        <w:keepNext/>
        <w:keepLines/>
        <w:jc w:val="both"/>
        <w:rPr>
          <w:rFonts w:cs="Tahoma"/>
          <w:i/>
          <w:sz w:val="22"/>
          <w:szCs w:val="22"/>
          <w:u w:val="single"/>
        </w:rPr>
      </w:pPr>
    </w:p>
    <w:p w14:paraId="3FE9F128" w14:textId="77777777" w:rsidR="001E4984" w:rsidRPr="001E4984" w:rsidRDefault="001E4984" w:rsidP="003C4A6C">
      <w:pPr>
        <w:keepNext/>
        <w:keepLines/>
        <w:jc w:val="both"/>
        <w:rPr>
          <w:rFonts w:cs="Tahoma"/>
          <w:sz w:val="22"/>
          <w:szCs w:val="22"/>
        </w:rPr>
      </w:pPr>
      <w:r w:rsidRPr="001E4984">
        <w:rPr>
          <w:rFonts w:cs="Tahoma"/>
          <w:sz w:val="22"/>
          <w:szCs w:val="22"/>
        </w:rPr>
        <w:t xml:space="preserve">Izvajalec bo naročniku izstavil račun za izvedene storitve po okvirnem sporazumu v roku osmih (8) koledarskih dni po podpisu </w:t>
      </w:r>
      <w:r w:rsidRPr="001E4984">
        <w:rPr>
          <w:rFonts w:cs="Tahoma"/>
          <w:color w:val="000000"/>
          <w:sz w:val="22"/>
          <w:szCs w:val="22"/>
        </w:rPr>
        <w:t xml:space="preserve">zapisnika o opravljenih storitvah </w:t>
      </w:r>
      <w:r w:rsidRPr="001E4984">
        <w:rPr>
          <w:rFonts w:cs="Tahoma"/>
          <w:sz w:val="22"/>
          <w:szCs w:val="22"/>
        </w:rPr>
        <w:t xml:space="preserve">prevzema in odvoza odpadka. Storitev se šteje za uspešno opravljeno, ko naročnik in izvajalec oziroma njuna predstavnika </w:t>
      </w:r>
      <w:r w:rsidRPr="001E4984">
        <w:rPr>
          <w:rFonts w:cs="Tahoma"/>
          <w:color w:val="000000"/>
          <w:sz w:val="22"/>
          <w:szCs w:val="22"/>
        </w:rPr>
        <w:t>s</w:t>
      </w:r>
      <w:r w:rsidRPr="001E4984">
        <w:rPr>
          <w:rFonts w:cs="Tahoma"/>
          <w:color w:val="00B050"/>
          <w:sz w:val="22"/>
          <w:szCs w:val="22"/>
        </w:rPr>
        <w:t xml:space="preserve"> </w:t>
      </w:r>
      <w:r w:rsidRPr="001E4984">
        <w:rPr>
          <w:rFonts w:cs="Tahoma"/>
          <w:color w:val="000000"/>
          <w:sz w:val="22"/>
          <w:szCs w:val="22"/>
        </w:rPr>
        <w:t xml:space="preserve">podpisom zapisnika o opravljenih storitvah </w:t>
      </w:r>
      <w:r w:rsidRPr="001E4984">
        <w:rPr>
          <w:rFonts w:cs="Tahoma"/>
          <w:sz w:val="22"/>
          <w:szCs w:val="22"/>
        </w:rPr>
        <w:t xml:space="preserve">prevzema in odvoza odpadka pisno potrdita vse opravljene storitve, ki jih je izvajalec opravil, pri čemer je </w:t>
      </w:r>
      <w:r w:rsidRPr="001E4984">
        <w:rPr>
          <w:rFonts w:cs="Tahoma"/>
          <w:color w:val="000000"/>
          <w:sz w:val="22"/>
          <w:szCs w:val="22"/>
        </w:rPr>
        <w:t xml:space="preserve">s strani obeh strank okvirnega sporazuma oziroma njunih predstavnikov </w:t>
      </w:r>
      <w:r w:rsidRPr="001E4984">
        <w:rPr>
          <w:rFonts w:cs="Tahoma"/>
          <w:sz w:val="22"/>
          <w:szCs w:val="22"/>
        </w:rPr>
        <w:t>podpisan zapisnik o opravljenih storitvah prevzema in odvoza odpadka priloga k računu.</w:t>
      </w:r>
    </w:p>
    <w:p w14:paraId="0CD569A5" w14:textId="77777777" w:rsidR="001E4984" w:rsidRPr="001E4984" w:rsidRDefault="001E4984" w:rsidP="003C4A6C">
      <w:pPr>
        <w:keepNext/>
        <w:keepLines/>
        <w:ind w:left="426"/>
        <w:rPr>
          <w:rFonts w:cs="Tahoma"/>
          <w:sz w:val="22"/>
          <w:szCs w:val="22"/>
        </w:rPr>
      </w:pPr>
    </w:p>
    <w:p w14:paraId="724297CF" w14:textId="77777777" w:rsidR="001E4984" w:rsidRPr="001E4984" w:rsidRDefault="001E4984" w:rsidP="003C4A6C">
      <w:pPr>
        <w:keepNext/>
        <w:keepLines/>
        <w:ind w:left="142" w:hanging="142"/>
        <w:rPr>
          <w:rFonts w:cs="Tahoma"/>
          <w:sz w:val="22"/>
          <w:szCs w:val="22"/>
        </w:rPr>
      </w:pPr>
      <w:r w:rsidRPr="001E4984">
        <w:rPr>
          <w:rFonts w:cs="Tahoma"/>
          <w:sz w:val="22"/>
          <w:szCs w:val="22"/>
        </w:rPr>
        <w:t>K vsakokratnemu računu mora izvajalec priložiti tudi:</w:t>
      </w:r>
    </w:p>
    <w:p w14:paraId="7FC6DB3A" w14:textId="77777777" w:rsidR="001E4984" w:rsidRPr="001E4984" w:rsidRDefault="001E4984" w:rsidP="003C4A6C">
      <w:pPr>
        <w:keepNext/>
        <w:keepLines/>
        <w:numPr>
          <w:ilvl w:val="0"/>
          <w:numId w:val="35"/>
        </w:numPr>
        <w:ind w:left="426" w:hanging="284"/>
        <w:jc w:val="both"/>
        <w:rPr>
          <w:rFonts w:cs="Tahoma"/>
          <w:sz w:val="22"/>
          <w:szCs w:val="22"/>
          <w:lang w:val="x-none"/>
        </w:rPr>
      </w:pPr>
      <w:r w:rsidRPr="001E4984">
        <w:rPr>
          <w:rFonts w:cs="Tahoma"/>
          <w:sz w:val="22"/>
          <w:szCs w:val="22"/>
        </w:rPr>
        <w:t xml:space="preserve">fotokopijo naročila in fotokopijo podpisanega </w:t>
      </w:r>
      <w:r w:rsidRPr="001E4984">
        <w:rPr>
          <w:rFonts w:cs="Tahoma"/>
          <w:color w:val="000000"/>
          <w:sz w:val="22"/>
          <w:szCs w:val="22"/>
        </w:rPr>
        <w:t xml:space="preserve">zapisnika o opravljenih storitvah </w:t>
      </w:r>
      <w:r w:rsidRPr="001E4984">
        <w:rPr>
          <w:rFonts w:cs="Tahoma"/>
          <w:sz w:val="22"/>
          <w:szCs w:val="22"/>
        </w:rPr>
        <w:t>prevzema in odvoza odpadka,</w:t>
      </w:r>
    </w:p>
    <w:p w14:paraId="0AD54A2B" w14:textId="77777777" w:rsidR="001E4984" w:rsidRPr="001E4984" w:rsidRDefault="001E4984" w:rsidP="003C4A6C">
      <w:pPr>
        <w:keepNext/>
        <w:keepLines/>
        <w:numPr>
          <w:ilvl w:val="0"/>
          <w:numId w:val="35"/>
        </w:numPr>
        <w:ind w:left="426" w:hanging="284"/>
        <w:jc w:val="both"/>
        <w:rPr>
          <w:rFonts w:cs="Tahoma"/>
          <w:sz w:val="22"/>
          <w:szCs w:val="22"/>
          <w:lang w:val="x-none"/>
        </w:rPr>
      </w:pPr>
      <w:r w:rsidRPr="001E4984">
        <w:rPr>
          <w:rFonts w:cs="Tahoma"/>
          <w:sz w:val="22"/>
          <w:szCs w:val="22"/>
          <w:lang w:val="x-none"/>
        </w:rPr>
        <w:t>tehtalni list poln</w:t>
      </w:r>
      <w:r w:rsidRPr="001E4984">
        <w:rPr>
          <w:rFonts w:cs="Tahoma"/>
          <w:sz w:val="22"/>
          <w:szCs w:val="22"/>
        </w:rPr>
        <w:t>ega</w:t>
      </w:r>
      <w:r w:rsidRPr="001E4984">
        <w:rPr>
          <w:rFonts w:cs="Tahoma"/>
          <w:sz w:val="22"/>
          <w:szCs w:val="22"/>
          <w:lang w:val="x-none"/>
        </w:rPr>
        <w:t xml:space="preserve"> in prazn</w:t>
      </w:r>
      <w:r w:rsidRPr="001E4984">
        <w:rPr>
          <w:rFonts w:cs="Tahoma"/>
          <w:sz w:val="22"/>
          <w:szCs w:val="22"/>
        </w:rPr>
        <w:t>ega</w:t>
      </w:r>
      <w:r w:rsidRPr="001E4984">
        <w:rPr>
          <w:rFonts w:cs="Tahoma"/>
          <w:sz w:val="22"/>
          <w:szCs w:val="22"/>
          <w:lang w:val="x-none"/>
        </w:rPr>
        <w:t xml:space="preserve"> vozil</w:t>
      </w:r>
      <w:r w:rsidRPr="001E4984">
        <w:rPr>
          <w:rFonts w:cs="Tahoma"/>
          <w:sz w:val="22"/>
          <w:szCs w:val="22"/>
        </w:rPr>
        <w:t xml:space="preserve">a, če se </w:t>
      </w:r>
      <w:r w:rsidRPr="001E4984">
        <w:rPr>
          <w:rFonts w:cs="Tahoma"/>
          <w:sz w:val="22"/>
          <w:szCs w:val="22"/>
          <w:lang w:val="x-none"/>
        </w:rPr>
        <w:t>tehtanje izvaja na tehtnici Odlagališča Barje</w:t>
      </w:r>
      <w:r w:rsidRPr="001E4984">
        <w:rPr>
          <w:rFonts w:cs="Tahoma"/>
          <w:sz w:val="22"/>
          <w:szCs w:val="22"/>
        </w:rPr>
        <w:t>,</w:t>
      </w:r>
    </w:p>
    <w:p w14:paraId="338AFE1B" w14:textId="77777777" w:rsidR="001E4984" w:rsidRPr="001E4984" w:rsidRDefault="001E4984" w:rsidP="003C4A6C">
      <w:pPr>
        <w:keepNext/>
        <w:keepLines/>
        <w:numPr>
          <w:ilvl w:val="0"/>
          <w:numId w:val="35"/>
        </w:numPr>
        <w:ind w:left="426" w:hanging="284"/>
        <w:jc w:val="both"/>
        <w:rPr>
          <w:rFonts w:cs="Tahoma"/>
          <w:sz w:val="22"/>
          <w:szCs w:val="22"/>
        </w:rPr>
      </w:pPr>
      <w:r w:rsidRPr="001E4984">
        <w:rPr>
          <w:rFonts w:cs="Tahoma"/>
          <w:sz w:val="22"/>
          <w:szCs w:val="22"/>
        </w:rPr>
        <w:t xml:space="preserve">v primeru prevoza odpadka čez mejo, transportni list v skladu z Uredbo 1013/2006/ES oz. vse potrebne listine, ki so predpisane v Uredbi (ES) št. 1013/2006 o pošiljkah odpadkov s spremembami, Uredbi o izvajanju Uredbe (ES) št. 1013/2006 o pošiljkah odpadkov (Ur. l. RS št. 71/07) ter Uredbi Komisije (ES) št. 1418/2007 glede izvoza nekaterih odpadkov za obdelavo iz Priloge III ali </w:t>
      </w:r>
      <w:proofErr w:type="spellStart"/>
      <w:r w:rsidRPr="001E4984">
        <w:rPr>
          <w:rFonts w:cs="Tahoma"/>
          <w:sz w:val="22"/>
          <w:szCs w:val="22"/>
        </w:rPr>
        <w:t>IIIA</w:t>
      </w:r>
      <w:proofErr w:type="spellEnd"/>
      <w:r w:rsidRPr="001E4984">
        <w:rPr>
          <w:rFonts w:cs="Tahoma"/>
          <w:sz w:val="22"/>
          <w:szCs w:val="22"/>
        </w:rPr>
        <w:t xml:space="preserve"> k Uredbi (ES) št. 1013/2006 Evropskega parlamenta in Sveta v nekatere države, za katere se Sklep OECD o nadzoru prehoda odpadkov preko meja ne uporablja v primeru, da bo potreben prevoz odpadka čez mejo,</w:t>
      </w:r>
    </w:p>
    <w:p w14:paraId="76432B45" w14:textId="77777777" w:rsidR="001E4984" w:rsidRPr="001E4984" w:rsidRDefault="001E4984" w:rsidP="003C4A6C">
      <w:pPr>
        <w:keepNext/>
        <w:keepLines/>
        <w:numPr>
          <w:ilvl w:val="0"/>
          <w:numId w:val="35"/>
        </w:numPr>
        <w:ind w:left="426" w:hanging="284"/>
        <w:jc w:val="both"/>
        <w:rPr>
          <w:rFonts w:cs="Tahoma"/>
          <w:sz w:val="22"/>
          <w:szCs w:val="22"/>
        </w:rPr>
      </w:pPr>
      <w:r w:rsidRPr="001E4984">
        <w:rPr>
          <w:rFonts w:cs="Tahoma"/>
          <w:sz w:val="22"/>
          <w:szCs w:val="22"/>
        </w:rPr>
        <w:t>na računu mora biti napisana številka naročila, ki jo naročnik posreduje izvajalcu po sklenitvi okvirnega sporazuma.</w:t>
      </w:r>
    </w:p>
    <w:p w14:paraId="09DFF1A0" w14:textId="77777777" w:rsidR="001E4984" w:rsidRPr="001E4984" w:rsidRDefault="001E4984" w:rsidP="003C4A6C">
      <w:pPr>
        <w:keepNext/>
        <w:keepLines/>
        <w:ind w:left="426"/>
        <w:rPr>
          <w:rFonts w:cs="Tahoma"/>
          <w:sz w:val="22"/>
          <w:szCs w:val="22"/>
        </w:rPr>
      </w:pPr>
    </w:p>
    <w:p w14:paraId="6F454ED4" w14:textId="05849273" w:rsidR="001E4984" w:rsidRPr="001E4984" w:rsidRDefault="001E4984" w:rsidP="003C4A6C">
      <w:pPr>
        <w:keepNext/>
        <w:keepLines/>
        <w:jc w:val="both"/>
        <w:rPr>
          <w:rFonts w:cs="Tahoma"/>
          <w:i/>
          <w:sz w:val="22"/>
          <w:szCs w:val="22"/>
        </w:rPr>
      </w:pPr>
      <w:r w:rsidRPr="001E4984">
        <w:rPr>
          <w:rFonts w:cs="Tahoma"/>
          <w:i/>
          <w:sz w:val="22"/>
          <w:szCs w:val="22"/>
          <w:u w:val="single"/>
        </w:rPr>
        <w:t xml:space="preserve">A. V primeru, da ima </w:t>
      </w:r>
      <w:r w:rsidRPr="001E4984">
        <w:rPr>
          <w:rFonts w:cs="Tahoma"/>
          <w:i/>
          <w:color w:val="000000"/>
          <w:sz w:val="22"/>
          <w:szCs w:val="22"/>
          <w:u w:val="single"/>
        </w:rPr>
        <w:t xml:space="preserve">izvajalec </w:t>
      </w:r>
      <w:r w:rsidRPr="001E4984">
        <w:rPr>
          <w:rFonts w:cs="Tahoma"/>
          <w:i/>
          <w:sz w:val="22"/>
          <w:szCs w:val="22"/>
          <w:u w:val="single"/>
        </w:rPr>
        <w:t xml:space="preserve">sedež v Republiki Sloveniji: </w:t>
      </w:r>
      <w:r w:rsidRPr="001E4984">
        <w:rPr>
          <w:rFonts w:cs="Tahoma"/>
          <w:i/>
          <w:sz w:val="22"/>
          <w:szCs w:val="22"/>
        </w:rPr>
        <w:t xml:space="preserve">Naročnik bo račune, izstavljene v skladu s prejšnjim odstavkom tega člena okvirnega sporazuma, plačal na transakcijski račun izvajalca oz. podizvajalca, ki je uradno evidentiran pri </w:t>
      </w:r>
      <w:proofErr w:type="spellStart"/>
      <w:r w:rsidRPr="001E4984">
        <w:rPr>
          <w:rFonts w:cs="Tahoma"/>
          <w:i/>
          <w:sz w:val="22"/>
          <w:szCs w:val="22"/>
        </w:rPr>
        <w:t>AJPES</w:t>
      </w:r>
      <w:proofErr w:type="spellEnd"/>
      <w:r w:rsidRPr="001E4984">
        <w:rPr>
          <w:rFonts w:cs="Tahoma"/>
          <w:i/>
          <w:sz w:val="22"/>
          <w:szCs w:val="22"/>
        </w:rPr>
        <w:t xml:space="preserve"> in bo naveden na računu, v roku 30 (tridesetih) </w:t>
      </w:r>
      <w:r w:rsidR="00A72930">
        <w:rPr>
          <w:rFonts w:cs="Tahoma"/>
          <w:i/>
          <w:sz w:val="22"/>
          <w:szCs w:val="22"/>
        </w:rPr>
        <w:t xml:space="preserve">koledarskih </w:t>
      </w:r>
      <w:r w:rsidRPr="001E4984">
        <w:rPr>
          <w:rFonts w:cs="Tahoma"/>
          <w:i/>
          <w:sz w:val="22"/>
          <w:szCs w:val="22"/>
        </w:rPr>
        <w:t>dni od dneva izstavitve pravilnega računa za opravljene storitve v vložišče naročnika.</w:t>
      </w:r>
    </w:p>
    <w:p w14:paraId="50EE14B3" w14:textId="77777777" w:rsidR="001E4984" w:rsidRPr="001E4984" w:rsidRDefault="001E4984" w:rsidP="003C4A6C">
      <w:pPr>
        <w:keepNext/>
        <w:keepLines/>
        <w:jc w:val="both"/>
        <w:rPr>
          <w:rFonts w:cs="Tahoma"/>
          <w:i/>
          <w:sz w:val="22"/>
          <w:szCs w:val="22"/>
        </w:rPr>
      </w:pPr>
    </w:p>
    <w:p w14:paraId="589CF044" w14:textId="19D02F98" w:rsidR="001E4984" w:rsidRPr="001E4984" w:rsidRDefault="001E4984" w:rsidP="003C4A6C">
      <w:pPr>
        <w:keepNext/>
        <w:keepLines/>
        <w:tabs>
          <w:tab w:val="left" w:pos="1418"/>
          <w:tab w:val="left" w:pos="1702"/>
        </w:tabs>
        <w:jc w:val="both"/>
        <w:rPr>
          <w:rFonts w:cs="Tahoma"/>
          <w:i/>
          <w:sz w:val="22"/>
          <w:szCs w:val="22"/>
        </w:rPr>
      </w:pPr>
      <w:r w:rsidRPr="001E4984">
        <w:rPr>
          <w:rFonts w:cs="Tahoma"/>
          <w:i/>
          <w:sz w:val="22"/>
          <w:szCs w:val="22"/>
          <w:u w:val="single"/>
        </w:rPr>
        <w:t xml:space="preserve">B. V primeru, da </w:t>
      </w:r>
      <w:r w:rsidRPr="001E4984">
        <w:rPr>
          <w:rFonts w:cs="Tahoma"/>
          <w:i/>
          <w:color w:val="000000"/>
          <w:sz w:val="22"/>
          <w:szCs w:val="22"/>
          <w:u w:val="single"/>
        </w:rPr>
        <w:t xml:space="preserve">izvajalec </w:t>
      </w:r>
      <w:r w:rsidRPr="001E4984">
        <w:rPr>
          <w:rFonts w:cs="Tahoma"/>
          <w:i/>
          <w:sz w:val="22"/>
          <w:szCs w:val="22"/>
          <w:u w:val="single"/>
        </w:rPr>
        <w:t xml:space="preserve">nima sedeža v Republiki Sloveniji: </w:t>
      </w:r>
      <w:r w:rsidRPr="001E4984">
        <w:rPr>
          <w:rFonts w:cs="Tahoma"/>
          <w:i/>
          <w:sz w:val="22"/>
          <w:szCs w:val="22"/>
        </w:rPr>
        <w:t xml:space="preserve">Naročnik bo račune, izstavljene v skladu s prejšnjim odstavkom tega člena okvirnega sporazuma, plačal na poslovni račun izvajalca oz. podizvajalca v roku 30 (tridesetih) </w:t>
      </w:r>
      <w:r w:rsidR="00A72930">
        <w:rPr>
          <w:rFonts w:cs="Tahoma"/>
          <w:i/>
          <w:sz w:val="22"/>
          <w:szCs w:val="22"/>
        </w:rPr>
        <w:t xml:space="preserve">koledarskih </w:t>
      </w:r>
      <w:r w:rsidRPr="001E4984">
        <w:rPr>
          <w:rFonts w:cs="Tahoma"/>
          <w:i/>
          <w:sz w:val="22"/>
          <w:szCs w:val="22"/>
        </w:rPr>
        <w:t xml:space="preserve">dni od dneva izstavitve pravilnega računa za opravljene storitve v vložišče naročnika. Poslovni račun mora biti naveden tudi na posameznem računu. </w:t>
      </w:r>
    </w:p>
    <w:p w14:paraId="17BA475C" w14:textId="77777777" w:rsidR="001E4984" w:rsidRPr="001E4984" w:rsidRDefault="001E4984" w:rsidP="003C4A6C">
      <w:pPr>
        <w:keepNext/>
        <w:keepLines/>
        <w:tabs>
          <w:tab w:val="left" w:pos="1418"/>
          <w:tab w:val="left" w:pos="1702"/>
        </w:tabs>
        <w:jc w:val="both"/>
        <w:rPr>
          <w:rFonts w:cs="Tahoma"/>
          <w:i/>
          <w:sz w:val="22"/>
          <w:szCs w:val="22"/>
        </w:rPr>
      </w:pPr>
    </w:p>
    <w:p w14:paraId="6050420D" w14:textId="77777777" w:rsidR="001E4984" w:rsidRPr="001E4984" w:rsidRDefault="001E4984" w:rsidP="003C4A6C">
      <w:pPr>
        <w:keepNext/>
        <w:keepLines/>
        <w:jc w:val="both"/>
        <w:rPr>
          <w:rFonts w:cs="Tahoma"/>
          <w:sz w:val="22"/>
          <w:szCs w:val="22"/>
        </w:rPr>
      </w:pPr>
      <w:r w:rsidRPr="001E4984">
        <w:rPr>
          <w:rFonts w:cs="Tahoma"/>
          <w:sz w:val="22"/>
          <w:szCs w:val="22"/>
        </w:rPr>
        <w:t>V primeru, da izstavljeni račun ni pravilen, ga je naročnik v petih (5) koledarskih dneh od prejema dolžan zavrniti z obrazložitvijo, izvajalec pa je dolžan izstaviti nov, popravljen račun v roku treh (3) koledarskih dni od zavrnitve, v katerem bo izkazana pravilna vrednost izvedenih storitev.</w:t>
      </w:r>
    </w:p>
    <w:p w14:paraId="0202DE51" w14:textId="77777777" w:rsidR="001E4984" w:rsidRPr="001E4984" w:rsidRDefault="001E4984" w:rsidP="003C4A6C">
      <w:pPr>
        <w:keepNext/>
        <w:keepLines/>
        <w:jc w:val="both"/>
        <w:rPr>
          <w:rFonts w:cs="Tahoma"/>
          <w:sz w:val="22"/>
          <w:szCs w:val="22"/>
        </w:rPr>
      </w:pPr>
    </w:p>
    <w:p w14:paraId="43178AFD" w14:textId="77777777" w:rsidR="001E4984" w:rsidRPr="001E4984" w:rsidRDefault="001E4984" w:rsidP="003C4A6C">
      <w:pPr>
        <w:keepNext/>
        <w:keepLines/>
        <w:jc w:val="both"/>
        <w:rPr>
          <w:rFonts w:cs="Tahoma"/>
          <w:sz w:val="22"/>
          <w:szCs w:val="22"/>
        </w:rPr>
      </w:pPr>
      <w:r w:rsidRPr="001E4984">
        <w:rPr>
          <w:rFonts w:cs="Tahoma"/>
          <w:sz w:val="22"/>
          <w:szCs w:val="22"/>
        </w:rPr>
        <w:lastRenderedPageBreak/>
        <w:t>V primeru naročnikove zamude pri plačilu ima izvajalec pravico zaračunati zakonite zamudne obresti.</w:t>
      </w:r>
    </w:p>
    <w:p w14:paraId="793BE347" w14:textId="77777777" w:rsidR="001E4984" w:rsidRPr="001E4984" w:rsidRDefault="001E4984" w:rsidP="003C4A6C">
      <w:pPr>
        <w:keepNext/>
        <w:keepLines/>
        <w:jc w:val="both"/>
        <w:rPr>
          <w:rFonts w:cs="Tahoma"/>
          <w:sz w:val="22"/>
          <w:szCs w:val="22"/>
        </w:rPr>
      </w:pPr>
    </w:p>
    <w:p w14:paraId="098B03B2"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35198288" w14:textId="77777777" w:rsidR="001E4984" w:rsidRPr="001E4984" w:rsidRDefault="001E4984" w:rsidP="003C4A6C">
      <w:pPr>
        <w:keepNext/>
        <w:keepLines/>
        <w:tabs>
          <w:tab w:val="left" w:pos="567"/>
          <w:tab w:val="left" w:pos="1418"/>
          <w:tab w:val="left" w:pos="1702"/>
        </w:tabs>
        <w:jc w:val="both"/>
        <w:rPr>
          <w:rFonts w:cs="Tahoma"/>
          <w:sz w:val="22"/>
          <w:szCs w:val="22"/>
        </w:rPr>
      </w:pPr>
    </w:p>
    <w:p w14:paraId="2EB15E18" w14:textId="77777777" w:rsidR="001E4984" w:rsidRPr="001E4984" w:rsidRDefault="001E4984" w:rsidP="003C4A6C">
      <w:pPr>
        <w:keepNext/>
        <w:keepLines/>
        <w:tabs>
          <w:tab w:val="left" w:pos="567"/>
          <w:tab w:val="left" w:pos="1418"/>
          <w:tab w:val="left" w:pos="1702"/>
        </w:tabs>
        <w:jc w:val="both"/>
        <w:rPr>
          <w:rFonts w:cs="Tahoma"/>
          <w:color w:val="000000"/>
          <w:sz w:val="22"/>
          <w:szCs w:val="22"/>
        </w:rPr>
      </w:pPr>
      <w:r w:rsidRPr="001E4984">
        <w:rPr>
          <w:rFonts w:cs="Tahoma"/>
          <w:sz w:val="22"/>
          <w:szCs w:val="22"/>
        </w:rPr>
        <w:t xml:space="preserve">Stranki okvirnega sporazuma </w:t>
      </w:r>
      <w:r w:rsidRPr="001E4984">
        <w:rPr>
          <w:rFonts w:cs="Tahoma"/>
          <w:color w:val="000000"/>
          <w:sz w:val="22"/>
          <w:szCs w:val="22"/>
        </w:rPr>
        <w:t xml:space="preserve">se zavezujeta, da po tem okvirnem sporazumu velja prepoved odstopa oziroma cesije denarnih terjatev, ki izvirajo iz predmetnega </w:t>
      </w:r>
      <w:r w:rsidRPr="001E4984">
        <w:rPr>
          <w:rFonts w:cs="Tahoma"/>
          <w:sz w:val="22"/>
          <w:szCs w:val="22"/>
        </w:rPr>
        <w:t>okvirnega sporazuma</w:t>
      </w:r>
      <w:r w:rsidRPr="001E4984">
        <w:rPr>
          <w:rFonts w:cs="Tahoma"/>
          <w:color w:val="000000"/>
          <w:sz w:val="22"/>
          <w:szCs w:val="22"/>
        </w:rPr>
        <w:t>, drugim pravnim ali fizičnim osebam, razen bankam. V primeru odstopa denarne terjatve drugim pravnim ali fizičnim osebam, razen bankam, odstop nima pravnega učinka.</w:t>
      </w:r>
    </w:p>
    <w:p w14:paraId="65738B85" w14:textId="77777777" w:rsidR="001E4984" w:rsidRPr="001E4984" w:rsidRDefault="001E4984" w:rsidP="003C4A6C">
      <w:pPr>
        <w:keepNext/>
        <w:keepLines/>
        <w:tabs>
          <w:tab w:val="left" w:pos="567"/>
          <w:tab w:val="left" w:pos="1702"/>
        </w:tabs>
        <w:jc w:val="both"/>
        <w:rPr>
          <w:rFonts w:cs="Tahoma"/>
          <w:sz w:val="22"/>
          <w:szCs w:val="22"/>
        </w:rPr>
      </w:pPr>
    </w:p>
    <w:p w14:paraId="1CBC4E20"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PODIZVAJALCI</w:t>
      </w:r>
    </w:p>
    <w:p w14:paraId="7F0DEF2C" w14:textId="77777777" w:rsidR="001E4984" w:rsidRPr="001E4984" w:rsidRDefault="001E4984" w:rsidP="003C4A6C">
      <w:pPr>
        <w:keepNext/>
        <w:keepLines/>
        <w:tabs>
          <w:tab w:val="left" w:pos="851"/>
          <w:tab w:val="left" w:pos="1702"/>
        </w:tabs>
        <w:ind w:left="1440"/>
        <w:jc w:val="both"/>
        <w:rPr>
          <w:rFonts w:cs="Tahoma"/>
          <w:b/>
          <w:sz w:val="22"/>
          <w:szCs w:val="22"/>
        </w:rPr>
      </w:pPr>
    </w:p>
    <w:p w14:paraId="549D6B1C"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36230264" w14:textId="77777777" w:rsidR="001E4984" w:rsidRPr="001E4984" w:rsidRDefault="001E4984" w:rsidP="003C4A6C">
      <w:pPr>
        <w:keepNext/>
        <w:keepLines/>
        <w:jc w:val="both"/>
        <w:rPr>
          <w:rFonts w:cs="Tahoma"/>
          <w:sz w:val="22"/>
          <w:szCs w:val="22"/>
        </w:rPr>
      </w:pPr>
    </w:p>
    <w:p w14:paraId="781F7B69" w14:textId="77777777" w:rsidR="001E4984" w:rsidRPr="001E4984" w:rsidRDefault="001E4984" w:rsidP="003C4A6C">
      <w:pPr>
        <w:keepNext/>
        <w:keepLines/>
        <w:jc w:val="both"/>
        <w:rPr>
          <w:rFonts w:cs="Tahoma"/>
          <w:sz w:val="22"/>
          <w:szCs w:val="22"/>
        </w:rPr>
      </w:pPr>
      <w:r w:rsidRPr="001E4984">
        <w:rPr>
          <w:rFonts w:cs="Tahoma"/>
          <w:sz w:val="22"/>
          <w:szCs w:val="22"/>
        </w:rPr>
        <w:t>Izvajalec v okviru tega okvirnega sporazuma nastopa skupaj z naslednjim/i podizvajalcem/ci:</w:t>
      </w:r>
    </w:p>
    <w:p w14:paraId="6ACE571D" w14:textId="77777777" w:rsidR="001E4984" w:rsidRPr="001E4984" w:rsidRDefault="001E4984" w:rsidP="003C4A6C">
      <w:pPr>
        <w:keepNext/>
        <w:keepLines/>
        <w:jc w:val="both"/>
        <w:rPr>
          <w:rFonts w:cs="Tahoma"/>
          <w:sz w:val="22"/>
          <w:szCs w:val="22"/>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1E4984" w:rsidRPr="001E4984" w14:paraId="4A3A8F5A" w14:textId="77777777" w:rsidTr="000F6EE0">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08F0EA00" w14:textId="77777777" w:rsidR="001E4984" w:rsidRPr="001E4984" w:rsidRDefault="001E4984" w:rsidP="003C4A6C">
            <w:pPr>
              <w:keepNext/>
              <w:keepLines/>
              <w:jc w:val="both"/>
              <w:rPr>
                <w:rFonts w:cs="Tahoma"/>
                <w:sz w:val="22"/>
                <w:szCs w:val="22"/>
              </w:rPr>
            </w:pPr>
            <w:r w:rsidRPr="001E4984">
              <w:rPr>
                <w:rFonts w:cs="Tahoma"/>
                <w:sz w:val="22"/>
                <w:szCs w:val="22"/>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1D4DBC39" w14:textId="77777777" w:rsidR="001E4984" w:rsidRPr="001E4984" w:rsidRDefault="001E4984" w:rsidP="003C4A6C">
            <w:pPr>
              <w:keepNext/>
              <w:keepLines/>
              <w:rPr>
                <w:rFonts w:cs="Tahoma"/>
                <w:sz w:val="22"/>
                <w:szCs w:val="22"/>
              </w:rPr>
            </w:pPr>
          </w:p>
        </w:tc>
      </w:tr>
      <w:tr w:rsidR="001E4984" w:rsidRPr="001E4984" w14:paraId="01954483" w14:textId="77777777" w:rsidTr="000F6EE0">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439A55D3" w14:textId="77777777" w:rsidR="001E4984" w:rsidRPr="001E4984" w:rsidRDefault="001E4984" w:rsidP="003C4A6C">
            <w:pPr>
              <w:keepNext/>
              <w:keepLines/>
              <w:jc w:val="both"/>
              <w:rPr>
                <w:rFonts w:cs="Tahoma"/>
                <w:sz w:val="22"/>
                <w:szCs w:val="22"/>
              </w:rPr>
            </w:pPr>
            <w:r w:rsidRPr="001E4984">
              <w:rPr>
                <w:rFonts w:cs="Tahoma"/>
                <w:sz w:val="22"/>
                <w:szCs w:val="22"/>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12DB493C" w14:textId="77777777" w:rsidR="001E4984" w:rsidRPr="001E4984" w:rsidRDefault="001E4984" w:rsidP="003C4A6C">
            <w:pPr>
              <w:keepNext/>
              <w:keepLines/>
              <w:rPr>
                <w:rFonts w:cs="Tahoma"/>
                <w:sz w:val="22"/>
                <w:szCs w:val="22"/>
              </w:rPr>
            </w:pPr>
          </w:p>
        </w:tc>
      </w:tr>
      <w:tr w:rsidR="001E4984" w:rsidRPr="001E4984" w14:paraId="66D38CF4" w14:textId="77777777" w:rsidTr="000F6EE0">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56721487" w14:textId="77777777" w:rsidR="001E4984" w:rsidRPr="001E4984" w:rsidRDefault="001E4984" w:rsidP="003C4A6C">
            <w:pPr>
              <w:keepNext/>
              <w:keepLines/>
              <w:jc w:val="both"/>
              <w:rPr>
                <w:rFonts w:cs="Tahoma"/>
                <w:sz w:val="22"/>
                <w:szCs w:val="22"/>
              </w:rPr>
            </w:pPr>
            <w:r w:rsidRPr="001E4984">
              <w:rPr>
                <w:rFonts w:cs="Tahoma"/>
                <w:sz w:val="22"/>
                <w:szCs w:val="22"/>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718A6F0F" w14:textId="77777777" w:rsidR="001E4984" w:rsidRPr="001E4984" w:rsidRDefault="001E4984" w:rsidP="003C4A6C">
            <w:pPr>
              <w:keepNext/>
              <w:keepLines/>
              <w:rPr>
                <w:rFonts w:cs="Tahoma"/>
                <w:sz w:val="22"/>
                <w:szCs w:val="22"/>
              </w:rPr>
            </w:pPr>
          </w:p>
        </w:tc>
      </w:tr>
      <w:tr w:rsidR="001E4984" w:rsidRPr="001E4984" w14:paraId="4A252B58" w14:textId="77777777" w:rsidTr="000F6EE0">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5CD36C3E" w14:textId="77777777" w:rsidR="001E4984" w:rsidRPr="001E4984" w:rsidRDefault="001E4984" w:rsidP="003C4A6C">
            <w:pPr>
              <w:keepNext/>
              <w:keepLines/>
              <w:jc w:val="both"/>
              <w:rPr>
                <w:rFonts w:cs="Tahoma"/>
                <w:sz w:val="22"/>
                <w:szCs w:val="22"/>
              </w:rPr>
            </w:pPr>
            <w:r w:rsidRPr="001E4984">
              <w:rPr>
                <w:rFonts w:cs="Tahoma"/>
                <w:sz w:val="22"/>
                <w:szCs w:val="22"/>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35EC6D2D" w14:textId="77777777" w:rsidR="001E4984" w:rsidRPr="001E4984" w:rsidRDefault="001E4984" w:rsidP="003C4A6C">
            <w:pPr>
              <w:keepNext/>
              <w:keepLines/>
              <w:rPr>
                <w:rFonts w:cs="Tahoma"/>
                <w:sz w:val="22"/>
                <w:szCs w:val="22"/>
              </w:rPr>
            </w:pPr>
          </w:p>
        </w:tc>
      </w:tr>
      <w:tr w:rsidR="001E4984" w:rsidRPr="001E4984" w14:paraId="20A441B9" w14:textId="77777777" w:rsidTr="000F6EE0">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0EFC9A33" w14:textId="77777777" w:rsidR="001E4984" w:rsidRPr="001E4984" w:rsidRDefault="001E4984" w:rsidP="003C4A6C">
            <w:pPr>
              <w:keepNext/>
              <w:keepLines/>
              <w:jc w:val="both"/>
              <w:rPr>
                <w:rFonts w:cs="Tahoma"/>
                <w:sz w:val="22"/>
                <w:szCs w:val="22"/>
              </w:rPr>
            </w:pPr>
            <w:r w:rsidRPr="001E4984">
              <w:rPr>
                <w:rFonts w:cs="Tahoma"/>
                <w:sz w:val="22"/>
                <w:szCs w:val="22"/>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BB45818" w14:textId="77777777" w:rsidR="001E4984" w:rsidRPr="001E4984" w:rsidRDefault="001E4984" w:rsidP="003C4A6C">
            <w:pPr>
              <w:keepNext/>
              <w:keepLines/>
              <w:rPr>
                <w:rFonts w:cs="Tahoma"/>
                <w:sz w:val="22"/>
                <w:szCs w:val="22"/>
              </w:rPr>
            </w:pPr>
          </w:p>
        </w:tc>
      </w:tr>
      <w:tr w:rsidR="001E4984" w:rsidRPr="001E4984" w14:paraId="6F0949E2" w14:textId="77777777" w:rsidTr="000F6EE0">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587A281A" w14:textId="77777777" w:rsidR="001E4984" w:rsidRPr="001E4984" w:rsidRDefault="001E4984" w:rsidP="003C4A6C">
            <w:pPr>
              <w:keepNext/>
              <w:keepLines/>
              <w:rPr>
                <w:rFonts w:cs="Tahoma"/>
                <w:sz w:val="22"/>
                <w:szCs w:val="22"/>
              </w:rPr>
            </w:pPr>
            <w:r w:rsidRPr="001E4984">
              <w:rPr>
                <w:rFonts w:cs="Tahoma"/>
                <w:sz w:val="22"/>
                <w:szCs w:val="22"/>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61615BBD" w14:textId="77777777" w:rsidR="001E4984" w:rsidRPr="001E4984" w:rsidRDefault="001E4984" w:rsidP="003C4A6C">
            <w:pPr>
              <w:keepNext/>
              <w:keepLines/>
              <w:jc w:val="center"/>
              <w:rPr>
                <w:rFonts w:cs="Tahoma"/>
                <w:sz w:val="22"/>
                <w:szCs w:val="22"/>
              </w:rPr>
            </w:pPr>
            <w:r w:rsidRPr="001E4984">
              <w:rPr>
                <w:rFonts w:cs="Tahoma"/>
                <w:sz w:val="22"/>
                <w:szCs w:val="22"/>
              </w:rPr>
              <w:t>DA / NE</w:t>
            </w:r>
          </w:p>
        </w:tc>
      </w:tr>
      <w:tr w:rsidR="001E4984" w:rsidRPr="001E4984" w14:paraId="3B994BC6" w14:textId="77777777" w:rsidTr="000F6EE0">
        <w:trPr>
          <w:trHeight w:val="301"/>
          <w:jc w:val="center"/>
        </w:trPr>
        <w:tc>
          <w:tcPr>
            <w:tcW w:w="4519" w:type="dxa"/>
            <w:vMerge w:val="restart"/>
            <w:tcBorders>
              <w:top w:val="single" w:sz="4" w:space="0" w:color="auto"/>
              <w:left w:val="single" w:sz="4" w:space="0" w:color="auto"/>
              <w:right w:val="single" w:sz="4" w:space="0" w:color="auto"/>
            </w:tcBorders>
            <w:vAlign w:val="center"/>
          </w:tcPr>
          <w:p w14:paraId="52645657" w14:textId="77777777" w:rsidR="001E4984" w:rsidRPr="001E4984" w:rsidRDefault="001E4984" w:rsidP="003C4A6C">
            <w:pPr>
              <w:keepNext/>
              <w:keepLines/>
              <w:jc w:val="both"/>
              <w:rPr>
                <w:rFonts w:cs="Tahoma"/>
                <w:sz w:val="22"/>
                <w:szCs w:val="22"/>
              </w:rPr>
            </w:pPr>
            <w:r w:rsidRPr="001E4984">
              <w:rPr>
                <w:rFonts w:cs="Tahoma"/>
                <w:sz w:val="22"/>
                <w:szCs w:val="22"/>
              </w:rPr>
              <w:t xml:space="preserve">Del javnega naročila, ki se oddaja v </w:t>
            </w:r>
            <w:proofErr w:type="spellStart"/>
            <w:r w:rsidRPr="001E4984">
              <w:rPr>
                <w:rFonts w:cs="Tahoma"/>
                <w:sz w:val="22"/>
                <w:szCs w:val="22"/>
              </w:rPr>
              <w:t>podizvajanje</w:t>
            </w:r>
            <w:proofErr w:type="spellEnd"/>
            <w:r w:rsidRPr="001E4984">
              <w:rPr>
                <w:rFonts w:cs="Tahoma"/>
                <w:sz w:val="22"/>
                <w:szCs w:val="22"/>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6E512F87" w14:textId="77777777" w:rsidR="001E4984" w:rsidRPr="001E4984" w:rsidRDefault="001E4984" w:rsidP="003C4A6C">
            <w:pPr>
              <w:keepNext/>
              <w:keepLines/>
              <w:rPr>
                <w:rFonts w:cs="Tahoma"/>
                <w:sz w:val="22"/>
                <w:szCs w:val="22"/>
              </w:rPr>
            </w:pPr>
          </w:p>
        </w:tc>
      </w:tr>
      <w:tr w:rsidR="001E4984" w:rsidRPr="001E4984" w14:paraId="26F077ED" w14:textId="77777777" w:rsidTr="000F6EE0">
        <w:trPr>
          <w:trHeight w:val="305"/>
          <w:jc w:val="center"/>
        </w:trPr>
        <w:tc>
          <w:tcPr>
            <w:tcW w:w="4519" w:type="dxa"/>
            <w:vMerge/>
            <w:tcBorders>
              <w:left w:val="single" w:sz="4" w:space="0" w:color="auto"/>
              <w:bottom w:val="single" w:sz="4" w:space="0" w:color="auto"/>
              <w:right w:val="single" w:sz="4" w:space="0" w:color="auto"/>
            </w:tcBorders>
            <w:vAlign w:val="center"/>
          </w:tcPr>
          <w:p w14:paraId="02FCBCFB" w14:textId="77777777" w:rsidR="001E4984" w:rsidRPr="001E4984" w:rsidRDefault="001E4984" w:rsidP="003C4A6C">
            <w:pPr>
              <w:keepNext/>
              <w:keepLines/>
              <w:jc w:val="both"/>
              <w:rPr>
                <w:rFonts w:cs="Tahoma"/>
                <w:sz w:val="22"/>
                <w:szCs w:val="22"/>
              </w:rPr>
            </w:pPr>
          </w:p>
        </w:tc>
        <w:tc>
          <w:tcPr>
            <w:tcW w:w="4659" w:type="dxa"/>
            <w:tcBorders>
              <w:top w:val="single" w:sz="4" w:space="0" w:color="auto"/>
              <w:left w:val="single" w:sz="4" w:space="0" w:color="auto"/>
              <w:bottom w:val="single" w:sz="4" w:space="0" w:color="auto"/>
              <w:right w:val="single" w:sz="4" w:space="0" w:color="auto"/>
            </w:tcBorders>
            <w:vAlign w:val="center"/>
          </w:tcPr>
          <w:p w14:paraId="34EA98B0" w14:textId="77777777" w:rsidR="001E4984" w:rsidRPr="001E4984" w:rsidRDefault="001E4984" w:rsidP="003C4A6C">
            <w:pPr>
              <w:keepNext/>
              <w:keepLines/>
              <w:rPr>
                <w:rFonts w:cs="Tahoma"/>
                <w:sz w:val="22"/>
                <w:szCs w:val="22"/>
              </w:rPr>
            </w:pPr>
          </w:p>
        </w:tc>
      </w:tr>
      <w:tr w:rsidR="001E4984" w:rsidRPr="001E4984" w14:paraId="59AA99B2" w14:textId="77777777" w:rsidTr="000F6EE0">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72357D5C" w14:textId="77777777" w:rsidR="001E4984" w:rsidRPr="001E4984" w:rsidRDefault="001E4984" w:rsidP="003C4A6C">
            <w:pPr>
              <w:keepNext/>
              <w:keepLines/>
              <w:jc w:val="both"/>
              <w:rPr>
                <w:rFonts w:cs="Tahoma"/>
                <w:sz w:val="22"/>
                <w:szCs w:val="22"/>
              </w:rPr>
            </w:pPr>
            <w:r w:rsidRPr="001E4984">
              <w:rPr>
                <w:rFonts w:cs="Tahoma"/>
                <w:sz w:val="22"/>
                <w:szCs w:val="22"/>
              </w:rPr>
              <w:t xml:space="preserve">Količina/Delež (%) v </w:t>
            </w:r>
            <w:proofErr w:type="spellStart"/>
            <w:r w:rsidRPr="001E4984">
              <w:rPr>
                <w:rFonts w:cs="Tahoma"/>
                <w:sz w:val="22"/>
                <w:szCs w:val="22"/>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09173074" w14:textId="77777777" w:rsidR="001E4984" w:rsidRPr="001E4984" w:rsidRDefault="001E4984" w:rsidP="003C4A6C">
            <w:pPr>
              <w:keepNext/>
              <w:keepLines/>
              <w:rPr>
                <w:rFonts w:cs="Tahoma"/>
                <w:sz w:val="22"/>
                <w:szCs w:val="22"/>
              </w:rPr>
            </w:pPr>
          </w:p>
        </w:tc>
      </w:tr>
      <w:tr w:rsidR="001E4984" w:rsidRPr="001E4984" w14:paraId="4C033E07" w14:textId="77777777" w:rsidTr="000F6EE0">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00D72D6A" w14:textId="77777777" w:rsidR="001E4984" w:rsidRPr="001E4984" w:rsidRDefault="001E4984" w:rsidP="003C4A6C">
            <w:pPr>
              <w:keepNext/>
              <w:keepLines/>
              <w:jc w:val="both"/>
              <w:rPr>
                <w:rFonts w:cs="Tahoma"/>
                <w:sz w:val="22"/>
                <w:szCs w:val="22"/>
              </w:rPr>
            </w:pPr>
            <w:r w:rsidRPr="001E4984">
              <w:rPr>
                <w:rFonts w:cs="Tahoma"/>
                <w:sz w:val="22"/>
                <w:szCs w:val="22"/>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59F5F6A0" w14:textId="77777777" w:rsidR="001E4984" w:rsidRPr="001E4984" w:rsidRDefault="001E4984" w:rsidP="003C4A6C">
            <w:pPr>
              <w:keepNext/>
              <w:keepLines/>
              <w:rPr>
                <w:rFonts w:cs="Tahoma"/>
                <w:sz w:val="22"/>
                <w:szCs w:val="22"/>
              </w:rPr>
            </w:pPr>
          </w:p>
        </w:tc>
      </w:tr>
    </w:tbl>
    <w:p w14:paraId="336F790C" w14:textId="77777777" w:rsidR="001E4984" w:rsidRPr="001E4984" w:rsidRDefault="001E4984" w:rsidP="003C4A6C">
      <w:pPr>
        <w:keepNext/>
        <w:keepLines/>
        <w:jc w:val="both"/>
        <w:rPr>
          <w:rFonts w:cs="Tahoma"/>
          <w:sz w:val="22"/>
          <w:szCs w:val="22"/>
        </w:rPr>
      </w:pPr>
    </w:p>
    <w:p w14:paraId="5683876B" w14:textId="77777777" w:rsidR="001E4984" w:rsidRPr="001E4984" w:rsidRDefault="001E4984" w:rsidP="003C4A6C">
      <w:pPr>
        <w:keepNext/>
        <w:keepLines/>
        <w:jc w:val="both"/>
        <w:rPr>
          <w:rFonts w:cs="Tahoma"/>
          <w:sz w:val="22"/>
          <w:szCs w:val="22"/>
        </w:rPr>
      </w:pPr>
      <w:r w:rsidRPr="001E4984">
        <w:rPr>
          <w:rFonts w:cs="Tahoma"/>
          <w:sz w:val="22"/>
          <w:szCs w:val="22"/>
        </w:rPr>
        <w:t xml:space="preserve">Izvajalec v razmerju do naročnika v celoti odgovarja za dobro izvedbo obveznosti iz okvirnega sporazuma, ne glede na število podizvajalcev. </w:t>
      </w:r>
    </w:p>
    <w:p w14:paraId="0EEEE758" w14:textId="77777777" w:rsidR="001E4984" w:rsidRPr="001E4984" w:rsidRDefault="001E4984" w:rsidP="003C4A6C">
      <w:pPr>
        <w:keepNext/>
        <w:keepLines/>
        <w:jc w:val="both"/>
        <w:rPr>
          <w:rFonts w:cs="Tahoma"/>
          <w:sz w:val="22"/>
          <w:szCs w:val="22"/>
        </w:rPr>
      </w:pPr>
    </w:p>
    <w:p w14:paraId="7E2DDBC7" w14:textId="77777777" w:rsidR="001E4984" w:rsidRPr="001E4984" w:rsidRDefault="001E4984" w:rsidP="003C4A6C">
      <w:pPr>
        <w:keepNext/>
        <w:keepLines/>
        <w:jc w:val="both"/>
        <w:rPr>
          <w:rFonts w:cs="Tahoma"/>
          <w:sz w:val="22"/>
          <w:szCs w:val="22"/>
        </w:rPr>
      </w:pPr>
      <w:r w:rsidRPr="001E4984">
        <w:rPr>
          <w:rFonts w:cs="Tahoma"/>
          <w:sz w:val="22"/>
          <w:szCs w:val="22"/>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w:t>
      </w:r>
      <w:proofErr w:type="spellStart"/>
      <w:r w:rsidRPr="001E4984">
        <w:rPr>
          <w:rFonts w:cs="Tahoma"/>
          <w:sz w:val="22"/>
          <w:szCs w:val="22"/>
        </w:rPr>
        <w:t>ESPD</w:t>
      </w:r>
      <w:proofErr w:type="spellEnd"/>
      <w:r w:rsidRPr="001E4984">
        <w:rPr>
          <w:rFonts w:cs="Tahoma"/>
          <w:sz w:val="22"/>
          <w:szCs w:val="22"/>
        </w:rPr>
        <w:t xml:space="preserve"> v skladu z 79. členom ZJN-3, priloge, ki se nanašajo na podizvajalca in so zahtevani v razpisni dokumentaciji ter pisno zahtevo novega podizvajalca za neposredno plačilo, če novi podizvajalec to zahteva. </w:t>
      </w:r>
    </w:p>
    <w:p w14:paraId="40556611" w14:textId="77777777" w:rsidR="001E4984" w:rsidRPr="001E4984" w:rsidRDefault="001E4984" w:rsidP="003C4A6C">
      <w:pPr>
        <w:keepNext/>
        <w:keepLines/>
        <w:jc w:val="both"/>
        <w:rPr>
          <w:rFonts w:cs="Tahoma"/>
          <w:sz w:val="22"/>
          <w:szCs w:val="22"/>
        </w:rPr>
      </w:pPr>
    </w:p>
    <w:p w14:paraId="27396EEC" w14:textId="77777777" w:rsidR="001E4984" w:rsidRPr="001E4984" w:rsidRDefault="001E4984" w:rsidP="003C4A6C">
      <w:pPr>
        <w:keepNext/>
        <w:keepLines/>
        <w:jc w:val="both"/>
        <w:rPr>
          <w:rFonts w:cs="Tahoma"/>
          <w:sz w:val="22"/>
          <w:szCs w:val="22"/>
        </w:rPr>
      </w:pPr>
      <w:r w:rsidRPr="001E4984">
        <w:rPr>
          <w:rFonts w:cs="Tahoma"/>
          <w:sz w:val="22"/>
          <w:szCs w:val="22"/>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616117EB" w14:textId="77777777" w:rsidR="001E4984" w:rsidRPr="001E4984" w:rsidRDefault="001E4984" w:rsidP="003C4A6C">
      <w:pPr>
        <w:keepNext/>
        <w:keepLines/>
        <w:jc w:val="both"/>
        <w:rPr>
          <w:rFonts w:cs="Tahoma"/>
          <w:b/>
          <w:i/>
          <w:sz w:val="22"/>
          <w:szCs w:val="22"/>
        </w:rPr>
      </w:pPr>
    </w:p>
    <w:p w14:paraId="64DF7773" w14:textId="77777777" w:rsidR="001E4984" w:rsidRPr="001E4984" w:rsidRDefault="001E4984" w:rsidP="003C4A6C">
      <w:pPr>
        <w:keepNext/>
        <w:keepLines/>
        <w:jc w:val="both"/>
        <w:rPr>
          <w:rFonts w:cs="Tahoma"/>
          <w:i/>
          <w:sz w:val="22"/>
          <w:szCs w:val="22"/>
        </w:rPr>
      </w:pPr>
      <w:r w:rsidRPr="001E4984">
        <w:rPr>
          <w:rFonts w:cs="Tahoma"/>
          <w:b/>
          <w:i/>
          <w:sz w:val="22"/>
          <w:szCs w:val="22"/>
        </w:rPr>
        <w:t>se upošteva v primeru, da izvajalec nastopa s podizvajalcem, ki zahteva neposredno plačilo:</w:t>
      </w:r>
    </w:p>
    <w:p w14:paraId="6BF651E3" w14:textId="77777777" w:rsidR="001E4984" w:rsidRPr="001E4984" w:rsidRDefault="001E4984" w:rsidP="003C4A6C">
      <w:pPr>
        <w:keepNext/>
        <w:keepLines/>
        <w:jc w:val="both"/>
        <w:rPr>
          <w:rFonts w:eastAsia="Calibri" w:cs="Tahoma"/>
          <w:sz w:val="22"/>
          <w:szCs w:val="22"/>
        </w:rPr>
      </w:pPr>
      <w:r w:rsidRPr="001E4984">
        <w:rPr>
          <w:rFonts w:eastAsia="Calibri" w:cs="Tahoma"/>
          <w:sz w:val="22"/>
          <w:szCs w:val="22"/>
        </w:rPr>
        <w:lastRenderedPageBreak/>
        <w:t xml:space="preserve">Izvajalec s podpisom </w:t>
      </w:r>
      <w:r w:rsidRPr="001E4984">
        <w:rPr>
          <w:rFonts w:cs="Tahoma"/>
          <w:sz w:val="22"/>
          <w:szCs w:val="22"/>
        </w:rPr>
        <w:t xml:space="preserve">tega okvirnega sporazuma </w:t>
      </w:r>
      <w:r w:rsidRPr="001E4984">
        <w:rPr>
          <w:rFonts w:eastAsia="Calibri" w:cs="Tahoma"/>
          <w:sz w:val="22"/>
          <w:szCs w:val="22"/>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1E4984">
        <w:rPr>
          <w:rFonts w:cs="Tahoma"/>
          <w:sz w:val="22"/>
          <w:szCs w:val="22"/>
        </w:rPr>
        <w:t>na podlagi katerega naročnik namesto izvajalca poravna podizvajalčevo terjatev do izvajalca.</w:t>
      </w:r>
    </w:p>
    <w:p w14:paraId="63B06CDF" w14:textId="77777777" w:rsidR="001E4984" w:rsidRPr="001E4984" w:rsidRDefault="001E4984" w:rsidP="003C4A6C">
      <w:pPr>
        <w:keepNext/>
        <w:keepLines/>
        <w:ind w:left="357"/>
        <w:jc w:val="both"/>
        <w:rPr>
          <w:rFonts w:cs="Tahoma"/>
          <w:sz w:val="22"/>
          <w:szCs w:val="22"/>
        </w:rPr>
      </w:pPr>
    </w:p>
    <w:p w14:paraId="024D8726" w14:textId="77777777" w:rsidR="001E4984" w:rsidRPr="001E4984" w:rsidRDefault="001E4984" w:rsidP="003C4A6C">
      <w:pPr>
        <w:keepNext/>
        <w:keepLines/>
        <w:jc w:val="both"/>
        <w:rPr>
          <w:rFonts w:cs="Tahoma"/>
          <w:sz w:val="22"/>
          <w:szCs w:val="22"/>
        </w:rPr>
      </w:pPr>
      <w:r w:rsidRPr="001E4984">
        <w:rPr>
          <w:rFonts w:cs="Tahoma"/>
          <w:sz w:val="22"/>
          <w:szCs w:val="22"/>
        </w:rPr>
        <w:t>Izvajalec mora za podizvajalca, ki zahteva neposredno plačilo, ob vsakem računu priložiti:</w:t>
      </w:r>
    </w:p>
    <w:p w14:paraId="73467200" w14:textId="77777777" w:rsidR="001E4984" w:rsidRPr="001E4984" w:rsidRDefault="001E4984" w:rsidP="003C4A6C">
      <w:pPr>
        <w:keepNext/>
        <w:keepLines/>
        <w:numPr>
          <w:ilvl w:val="0"/>
          <w:numId w:val="20"/>
        </w:numPr>
        <w:jc w:val="both"/>
        <w:rPr>
          <w:rFonts w:cs="Tahoma"/>
          <w:sz w:val="22"/>
          <w:szCs w:val="22"/>
        </w:rPr>
      </w:pPr>
      <w:r w:rsidRPr="001E4984">
        <w:rPr>
          <w:rFonts w:cs="Tahoma"/>
          <w:sz w:val="22"/>
          <w:szCs w:val="22"/>
        </w:rPr>
        <w:t>račun podizvajalca za opravljene obveznosti iz okvirnega sporazuma, potrjen s strani izvajalca, na podlagi katerega naročnik izvede nakazilo za opravljene obveznosti iz okvirnega sporazuma</w:t>
      </w:r>
      <w:r w:rsidRPr="001E4984" w:rsidDel="00654A1C">
        <w:rPr>
          <w:rFonts w:cs="Tahoma"/>
          <w:sz w:val="22"/>
          <w:szCs w:val="22"/>
        </w:rPr>
        <w:t xml:space="preserve"> </w:t>
      </w:r>
      <w:r w:rsidRPr="001E4984">
        <w:rPr>
          <w:rFonts w:cs="Tahoma"/>
          <w:sz w:val="22"/>
          <w:szCs w:val="22"/>
        </w:rPr>
        <w:t xml:space="preserve">neposredno na račun podizvajalca ali </w:t>
      </w:r>
    </w:p>
    <w:p w14:paraId="709068DA" w14:textId="77777777" w:rsidR="001E4984" w:rsidRPr="001E4984" w:rsidRDefault="001E4984" w:rsidP="003C4A6C">
      <w:pPr>
        <w:keepNext/>
        <w:keepLines/>
        <w:numPr>
          <w:ilvl w:val="0"/>
          <w:numId w:val="20"/>
        </w:numPr>
        <w:jc w:val="both"/>
        <w:rPr>
          <w:rFonts w:cs="Tahoma"/>
          <w:sz w:val="22"/>
          <w:szCs w:val="22"/>
        </w:rPr>
      </w:pPr>
      <w:r w:rsidRPr="001E4984">
        <w:rPr>
          <w:rFonts w:cs="Tahoma"/>
          <w:sz w:val="22"/>
          <w:szCs w:val="22"/>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6F1377E4" w14:textId="77777777" w:rsidR="001E4984" w:rsidRPr="001E4984" w:rsidRDefault="001E4984" w:rsidP="003C4A6C">
      <w:pPr>
        <w:keepNext/>
        <w:keepLines/>
        <w:jc w:val="both"/>
        <w:rPr>
          <w:rFonts w:cs="Tahoma"/>
          <w:sz w:val="22"/>
          <w:szCs w:val="22"/>
        </w:rPr>
      </w:pPr>
    </w:p>
    <w:p w14:paraId="58EB5A0A" w14:textId="77777777" w:rsidR="001E4984" w:rsidRPr="001E4984" w:rsidRDefault="001E4984" w:rsidP="003C4A6C">
      <w:pPr>
        <w:keepNext/>
        <w:keepLines/>
        <w:jc w:val="both"/>
        <w:rPr>
          <w:rFonts w:cs="Tahoma"/>
          <w:sz w:val="22"/>
          <w:szCs w:val="22"/>
        </w:rPr>
      </w:pPr>
      <w:r w:rsidRPr="001E4984">
        <w:rPr>
          <w:rFonts w:cs="Tahoma"/>
          <w:sz w:val="22"/>
          <w:szCs w:val="22"/>
        </w:rPr>
        <w:t xml:space="preserve">V primeru, če nobeden od dokumentov iz prejšnjega odstavka za prijavljenega podizvajalca ni predložen, naročnik do dostavitve vseh dokumentov zadrži plačilo celotnega računa in s tem ne pride v zamudo pri plačilu. </w:t>
      </w:r>
    </w:p>
    <w:p w14:paraId="57EA2758" w14:textId="77777777" w:rsidR="001E4984" w:rsidRPr="001E4984" w:rsidRDefault="001E4984" w:rsidP="003C4A6C">
      <w:pPr>
        <w:keepNext/>
        <w:keepLines/>
        <w:jc w:val="both"/>
        <w:rPr>
          <w:rFonts w:cs="Tahoma"/>
          <w:sz w:val="22"/>
          <w:szCs w:val="22"/>
        </w:rPr>
      </w:pPr>
    </w:p>
    <w:p w14:paraId="4CF44285" w14:textId="77777777" w:rsidR="001E4984" w:rsidRPr="001E4984" w:rsidRDefault="001E4984" w:rsidP="003C4A6C">
      <w:pPr>
        <w:keepNext/>
        <w:keepLines/>
        <w:jc w:val="both"/>
        <w:rPr>
          <w:rFonts w:cs="Tahoma"/>
          <w:sz w:val="22"/>
          <w:szCs w:val="22"/>
        </w:rPr>
      </w:pPr>
      <w:r w:rsidRPr="001E4984">
        <w:rPr>
          <w:rFonts w:cs="Tahoma"/>
          <w:sz w:val="22"/>
          <w:szCs w:val="22"/>
        </w:rPr>
        <w:t xml:space="preserve">Naročnik bo potrjene račune podizvajalcev poravnal neposredno podizvajalcem na način in v roku kot je dogovorjeno za plačilo izvajalcu. </w:t>
      </w:r>
    </w:p>
    <w:p w14:paraId="51A8C334" w14:textId="77777777" w:rsidR="001E4984" w:rsidRPr="001E4984" w:rsidRDefault="001E4984" w:rsidP="003C4A6C">
      <w:pPr>
        <w:keepNext/>
        <w:keepLines/>
        <w:jc w:val="both"/>
        <w:rPr>
          <w:rFonts w:cs="Tahoma"/>
          <w:sz w:val="22"/>
          <w:szCs w:val="22"/>
        </w:rPr>
      </w:pPr>
    </w:p>
    <w:p w14:paraId="52558864" w14:textId="77777777" w:rsidR="001E4984" w:rsidRPr="001E4984" w:rsidRDefault="001E4984" w:rsidP="003C4A6C">
      <w:pPr>
        <w:keepNext/>
        <w:keepLines/>
        <w:jc w:val="both"/>
        <w:rPr>
          <w:rFonts w:cs="Tahoma"/>
          <w:b/>
          <w:i/>
          <w:sz w:val="22"/>
          <w:szCs w:val="22"/>
        </w:rPr>
      </w:pPr>
      <w:r w:rsidRPr="001E4984">
        <w:rPr>
          <w:rFonts w:cs="Tahoma"/>
          <w:b/>
          <w:i/>
          <w:sz w:val="22"/>
          <w:szCs w:val="22"/>
        </w:rPr>
        <w:t>se upošteva v primeru, da podizvajalec neposrednega plačila ne bo zahteval:</w:t>
      </w:r>
    </w:p>
    <w:p w14:paraId="365E50C0" w14:textId="77777777" w:rsidR="001E4984" w:rsidRPr="001E4984" w:rsidRDefault="001E4984" w:rsidP="003C4A6C">
      <w:pPr>
        <w:keepNext/>
        <w:keepLines/>
        <w:tabs>
          <w:tab w:val="left" w:pos="567"/>
          <w:tab w:val="left" w:pos="1702"/>
        </w:tabs>
        <w:jc w:val="both"/>
        <w:rPr>
          <w:rFonts w:cs="Tahoma"/>
          <w:sz w:val="22"/>
          <w:szCs w:val="22"/>
        </w:rPr>
      </w:pPr>
      <w:r w:rsidRPr="001E4984">
        <w:rPr>
          <w:rFonts w:cs="Tahoma"/>
          <w:sz w:val="22"/>
          <w:szCs w:val="22"/>
        </w:rPr>
        <w:t xml:space="preserve">Izvajalec mora na zahtevo naročnika najpozneje v šestdesetih (60) dneh od plačila končnega računa poslati svojo pisno izjavo in pisno izjavo podizvajalca, da je podizvajalec prejel plačilo za izvedene storitve, ki so neposredno povezane s predmetom okvirnega sporazuma, kadar izvajalec nastopa s podizvajalcem, ki ni zahteval neposrednega plačila. </w:t>
      </w:r>
    </w:p>
    <w:p w14:paraId="5B4CA938" w14:textId="77777777" w:rsidR="001E4984" w:rsidRPr="001E4984" w:rsidRDefault="001E4984" w:rsidP="003C4A6C">
      <w:pPr>
        <w:keepNext/>
        <w:keepLines/>
        <w:tabs>
          <w:tab w:val="left" w:pos="567"/>
          <w:tab w:val="left" w:pos="1702"/>
        </w:tabs>
        <w:jc w:val="both"/>
        <w:rPr>
          <w:rFonts w:cs="Tahoma"/>
          <w:b/>
          <w:bCs/>
          <w:sz w:val="22"/>
          <w:szCs w:val="22"/>
        </w:rPr>
      </w:pPr>
    </w:p>
    <w:p w14:paraId="2704B086" w14:textId="77777777" w:rsidR="001E4984" w:rsidRPr="001E4984" w:rsidRDefault="001E4984" w:rsidP="003C4A6C">
      <w:pPr>
        <w:keepNext/>
        <w:keepLines/>
        <w:rPr>
          <w:rFonts w:cs="Tahoma"/>
          <w:b/>
          <w:i/>
          <w:sz w:val="22"/>
          <w:szCs w:val="22"/>
        </w:rPr>
      </w:pPr>
      <w:r w:rsidRPr="001E4984">
        <w:rPr>
          <w:rFonts w:cs="Tahoma"/>
          <w:b/>
          <w:i/>
          <w:sz w:val="22"/>
          <w:szCs w:val="22"/>
        </w:rPr>
        <w:t>se upošteva v primeru, da izvajalec ne nastopa s podizvajalcem:</w:t>
      </w:r>
    </w:p>
    <w:p w14:paraId="79F4BCB9" w14:textId="77777777" w:rsidR="001E4984" w:rsidRPr="001E4984" w:rsidRDefault="001E4984" w:rsidP="003C4A6C">
      <w:pPr>
        <w:keepNext/>
        <w:keepLines/>
        <w:jc w:val="both"/>
        <w:rPr>
          <w:rFonts w:cs="Tahoma"/>
          <w:sz w:val="22"/>
          <w:szCs w:val="22"/>
        </w:rPr>
      </w:pPr>
      <w:r w:rsidRPr="001E4984">
        <w:rPr>
          <w:rFonts w:cs="Tahoma"/>
          <w:sz w:val="22"/>
          <w:szCs w:val="22"/>
        </w:rPr>
        <w:t xml:space="preserve">Izvajalec ob predložitvi ponudbe in ob sklenitvi tega okvirnega sporazuma nima prijavljenih podizvajalcev za izvedbo okvirnega sporazuma. </w:t>
      </w:r>
    </w:p>
    <w:p w14:paraId="3CF90051" w14:textId="77777777" w:rsidR="001E4984" w:rsidRPr="001E4984" w:rsidRDefault="001E4984" w:rsidP="003C4A6C">
      <w:pPr>
        <w:keepNext/>
        <w:keepLines/>
        <w:jc w:val="both"/>
        <w:rPr>
          <w:rFonts w:cs="Tahoma"/>
          <w:b/>
          <w:sz w:val="22"/>
          <w:szCs w:val="22"/>
        </w:rPr>
      </w:pPr>
    </w:p>
    <w:p w14:paraId="378DE7B0" w14:textId="77777777" w:rsidR="001E4984" w:rsidRPr="001E4984" w:rsidRDefault="001E4984" w:rsidP="003C4A6C">
      <w:pPr>
        <w:keepNext/>
        <w:keepLines/>
        <w:jc w:val="both"/>
        <w:rPr>
          <w:rFonts w:cs="Tahoma"/>
          <w:sz w:val="22"/>
          <w:szCs w:val="22"/>
        </w:rPr>
      </w:pPr>
      <w:r w:rsidRPr="001E4984">
        <w:rPr>
          <w:rFonts w:cs="Tahoma"/>
          <w:sz w:val="22"/>
          <w:szCs w:val="22"/>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w:t>
      </w:r>
      <w:proofErr w:type="spellStart"/>
      <w:r w:rsidRPr="001E4984">
        <w:rPr>
          <w:rFonts w:cs="Tahoma"/>
          <w:sz w:val="22"/>
          <w:szCs w:val="22"/>
        </w:rPr>
        <w:t>ESPD</w:t>
      </w:r>
      <w:proofErr w:type="spellEnd"/>
      <w:r w:rsidRPr="001E4984">
        <w:rPr>
          <w:rFonts w:cs="Tahoma"/>
          <w:sz w:val="22"/>
          <w:szCs w:val="22"/>
        </w:rPr>
        <w:t xml:space="preserve"> novih podizvajalcev v skladu z 79. členom ZJN-3, priloge, ki se nanašajo na podizvajalca in so zahtevani v razpisni dokumentaciji ter pisno zahtevo novega podizvajalca za neposredno plačilo, če novi podizvajalec to zahteva. </w:t>
      </w:r>
    </w:p>
    <w:p w14:paraId="59FE109F" w14:textId="77777777" w:rsidR="001E4984" w:rsidRPr="001E4984" w:rsidRDefault="001E4984" w:rsidP="003C4A6C">
      <w:pPr>
        <w:keepNext/>
        <w:keepLines/>
        <w:jc w:val="both"/>
        <w:rPr>
          <w:rFonts w:cs="Tahoma"/>
          <w:sz w:val="22"/>
          <w:szCs w:val="22"/>
        </w:rPr>
      </w:pPr>
    </w:p>
    <w:p w14:paraId="02D07AC2" w14:textId="77777777" w:rsidR="001E4984" w:rsidRPr="001E4984" w:rsidRDefault="001E4984" w:rsidP="003C4A6C">
      <w:pPr>
        <w:keepNext/>
        <w:keepLines/>
        <w:jc w:val="both"/>
        <w:rPr>
          <w:rFonts w:cs="Tahoma"/>
          <w:sz w:val="22"/>
          <w:szCs w:val="22"/>
        </w:rPr>
      </w:pPr>
      <w:r w:rsidRPr="001E4984">
        <w:rPr>
          <w:rFonts w:cs="Tahoma"/>
          <w:sz w:val="22"/>
          <w:szCs w:val="22"/>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14:paraId="13021389" w14:textId="77777777" w:rsidR="001E4984" w:rsidRPr="001E4984" w:rsidRDefault="001E4984" w:rsidP="003C4A6C">
      <w:pPr>
        <w:keepNext/>
        <w:keepLines/>
        <w:jc w:val="both"/>
        <w:rPr>
          <w:rFonts w:cs="Tahoma"/>
          <w:sz w:val="22"/>
          <w:szCs w:val="22"/>
        </w:rPr>
      </w:pPr>
    </w:p>
    <w:p w14:paraId="51B424F2" w14:textId="77777777" w:rsidR="001E4984" w:rsidRPr="001E4984" w:rsidRDefault="001E4984" w:rsidP="003C4A6C">
      <w:pPr>
        <w:keepNext/>
        <w:keepLines/>
        <w:jc w:val="both"/>
        <w:rPr>
          <w:rFonts w:cs="Tahoma"/>
          <w:sz w:val="22"/>
          <w:szCs w:val="22"/>
        </w:rPr>
      </w:pPr>
      <w:r w:rsidRPr="001E4984">
        <w:rPr>
          <w:rFonts w:cs="Tahoma"/>
          <w:sz w:val="22"/>
          <w:szCs w:val="22"/>
        </w:rPr>
        <w:t>Izvajalec v razmerju do naročnika v celoti odgovarja za dobro izvedbo obveznosti iz okvirnega sporazuma, ne glede na število podizvajalcev.</w:t>
      </w:r>
    </w:p>
    <w:p w14:paraId="06FA2EE9" w14:textId="77777777" w:rsidR="001E4984" w:rsidRPr="001E4984" w:rsidRDefault="001E4984" w:rsidP="003C4A6C">
      <w:pPr>
        <w:keepNext/>
        <w:keepLines/>
        <w:jc w:val="both"/>
        <w:rPr>
          <w:rFonts w:cs="Tahoma"/>
          <w:sz w:val="22"/>
          <w:szCs w:val="22"/>
        </w:rPr>
      </w:pPr>
    </w:p>
    <w:p w14:paraId="46E64FB3" w14:textId="77777777" w:rsidR="001E4984" w:rsidRPr="001E4984" w:rsidRDefault="001E4984" w:rsidP="003C4A6C">
      <w:pPr>
        <w:keepNext/>
        <w:keepLines/>
        <w:jc w:val="both"/>
        <w:rPr>
          <w:rFonts w:cs="Tahoma"/>
          <w:sz w:val="22"/>
          <w:szCs w:val="22"/>
        </w:rPr>
      </w:pPr>
      <w:r w:rsidRPr="001E4984">
        <w:rPr>
          <w:rFonts w:cs="Tahoma"/>
          <w:sz w:val="22"/>
          <w:szCs w:val="22"/>
        </w:rPr>
        <w:lastRenderedPageBreak/>
        <w:t xml:space="preserve">Obveznosti veljajo tudi za podizvajalce podizvajalcev glavnega izvajalca ali nadaljnje podizvajalce v </w:t>
      </w:r>
      <w:proofErr w:type="spellStart"/>
      <w:r w:rsidRPr="001E4984">
        <w:rPr>
          <w:rFonts w:cs="Tahoma"/>
          <w:sz w:val="22"/>
          <w:szCs w:val="22"/>
        </w:rPr>
        <w:t>podizvajalski</w:t>
      </w:r>
      <w:proofErr w:type="spellEnd"/>
      <w:r w:rsidRPr="001E4984">
        <w:rPr>
          <w:rFonts w:cs="Tahoma"/>
          <w:sz w:val="22"/>
          <w:szCs w:val="22"/>
        </w:rPr>
        <w:t xml:space="preserve"> verigi. </w:t>
      </w:r>
    </w:p>
    <w:p w14:paraId="0C8C6291" w14:textId="77777777" w:rsidR="001E4984" w:rsidRPr="001E4984" w:rsidRDefault="001E4984" w:rsidP="003C4A6C">
      <w:pPr>
        <w:keepNext/>
        <w:keepLines/>
        <w:jc w:val="both"/>
        <w:rPr>
          <w:rFonts w:cs="Tahoma"/>
          <w:sz w:val="22"/>
          <w:szCs w:val="22"/>
        </w:rPr>
      </w:pPr>
    </w:p>
    <w:p w14:paraId="00AE14AB" w14:textId="77777777" w:rsidR="001E4984" w:rsidRPr="001E4984" w:rsidRDefault="001E4984" w:rsidP="003C4A6C">
      <w:pPr>
        <w:keepNext/>
        <w:keepLines/>
        <w:numPr>
          <w:ilvl w:val="0"/>
          <w:numId w:val="30"/>
        </w:numPr>
        <w:tabs>
          <w:tab w:val="clear" w:pos="1440"/>
          <w:tab w:val="left" w:pos="851"/>
          <w:tab w:val="left" w:pos="1702"/>
        </w:tabs>
        <w:ind w:left="851" w:hanging="851"/>
        <w:jc w:val="both"/>
        <w:rPr>
          <w:rFonts w:cs="Tahoma"/>
          <w:b/>
          <w:sz w:val="22"/>
          <w:szCs w:val="22"/>
        </w:rPr>
      </w:pPr>
      <w:r w:rsidRPr="001E4984">
        <w:rPr>
          <w:rFonts w:cs="Tahoma"/>
          <w:b/>
          <w:sz w:val="22"/>
          <w:szCs w:val="22"/>
        </w:rPr>
        <w:t>NAROČANJE ODVOZOV IN PREVZEM</w:t>
      </w:r>
    </w:p>
    <w:p w14:paraId="315B9C3E" w14:textId="77777777" w:rsidR="001E4984" w:rsidRPr="001E4984" w:rsidRDefault="001E4984" w:rsidP="003C4A6C">
      <w:pPr>
        <w:keepNext/>
        <w:keepLines/>
        <w:tabs>
          <w:tab w:val="left" w:pos="851"/>
          <w:tab w:val="left" w:pos="1702"/>
        </w:tabs>
        <w:ind w:left="1440"/>
        <w:jc w:val="both"/>
        <w:rPr>
          <w:rFonts w:cs="Tahoma"/>
          <w:b/>
          <w:sz w:val="22"/>
          <w:szCs w:val="22"/>
        </w:rPr>
      </w:pPr>
    </w:p>
    <w:p w14:paraId="2285D23D" w14:textId="77777777" w:rsidR="001E4984" w:rsidRPr="00D070E1" w:rsidRDefault="001E4984" w:rsidP="003C4A6C">
      <w:pPr>
        <w:keepNext/>
        <w:keepLines/>
        <w:numPr>
          <w:ilvl w:val="0"/>
          <w:numId w:val="12"/>
        </w:numPr>
        <w:ind w:left="426" w:hanging="426"/>
        <w:jc w:val="center"/>
        <w:rPr>
          <w:rFonts w:cs="Tahoma"/>
          <w:sz w:val="22"/>
          <w:szCs w:val="20"/>
        </w:rPr>
      </w:pPr>
      <w:r w:rsidRPr="00D070E1">
        <w:rPr>
          <w:rFonts w:cs="Tahoma"/>
          <w:sz w:val="22"/>
          <w:szCs w:val="20"/>
        </w:rPr>
        <w:t>člen</w:t>
      </w:r>
    </w:p>
    <w:p w14:paraId="02DF39BB" w14:textId="77777777" w:rsidR="001E4984" w:rsidRPr="001E4984" w:rsidRDefault="001E4984" w:rsidP="003C4A6C">
      <w:pPr>
        <w:keepNext/>
        <w:keepLines/>
        <w:ind w:left="426"/>
        <w:jc w:val="center"/>
        <w:rPr>
          <w:rFonts w:cs="Tahoma"/>
          <w:sz w:val="22"/>
          <w:szCs w:val="22"/>
        </w:rPr>
      </w:pPr>
    </w:p>
    <w:p w14:paraId="48B6624F" w14:textId="77777777" w:rsidR="001E4984" w:rsidRPr="001E4984" w:rsidRDefault="001E4984" w:rsidP="003C4A6C">
      <w:pPr>
        <w:keepNext/>
        <w:keepLines/>
        <w:tabs>
          <w:tab w:val="left" w:pos="1080"/>
        </w:tabs>
        <w:jc w:val="both"/>
        <w:rPr>
          <w:rFonts w:cs="Tahoma"/>
          <w:sz w:val="22"/>
          <w:szCs w:val="22"/>
        </w:rPr>
      </w:pPr>
      <w:r w:rsidRPr="001E4984">
        <w:rPr>
          <w:rFonts w:cs="Tahoma"/>
          <w:sz w:val="22"/>
          <w:szCs w:val="22"/>
        </w:rPr>
        <w:t xml:space="preserve">Izvajalec mora prevzeti odpadek na osnovi pisne zahteve/naročila naročnika (preko e-pošte). </w:t>
      </w:r>
    </w:p>
    <w:p w14:paraId="17E648B5" w14:textId="77777777" w:rsidR="001E4984" w:rsidRPr="001E4984" w:rsidRDefault="001E4984" w:rsidP="003C4A6C">
      <w:pPr>
        <w:keepNext/>
        <w:keepLines/>
        <w:tabs>
          <w:tab w:val="left" w:pos="1080"/>
        </w:tabs>
        <w:jc w:val="both"/>
        <w:rPr>
          <w:rFonts w:cs="Tahoma"/>
          <w:sz w:val="22"/>
          <w:szCs w:val="22"/>
        </w:rPr>
      </w:pPr>
    </w:p>
    <w:p w14:paraId="78800BEF" w14:textId="77777777" w:rsidR="001E4984" w:rsidRPr="001E4984" w:rsidRDefault="001E4984" w:rsidP="003C4A6C">
      <w:pPr>
        <w:keepNext/>
        <w:keepLines/>
        <w:jc w:val="both"/>
        <w:rPr>
          <w:rFonts w:cs="Tahoma"/>
          <w:sz w:val="22"/>
          <w:szCs w:val="22"/>
        </w:rPr>
      </w:pPr>
      <w:r w:rsidRPr="001E4984">
        <w:rPr>
          <w:rFonts w:cs="Tahoma"/>
          <w:sz w:val="22"/>
          <w:szCs w:val="22"/>
        </w:rPr>
        <w:t xml:space="preserve">Izvajalec se zavezuje, da bo odpadek prevzel in odpeljal v roku _______ (…………….) koledarskih dni od dneva prejema pisnega naročila/zahteve naročnika (po e-pošti). Izvajalec se obvezuje, pisno (po e-pošti) ali po telefonu, obvestiti naročnika o datumu in uri vsakega posamičnega prevzema in odvoza, vsaj en (1) dan pred nameravanim prevzemom in odvozom odpadka. </w:t>
      </w:r>
    </w:p>
    <w:p w14:paraId="297A9445" w14:textId="77777777" w:rsidR="000549D1" w:rsidRDefault="000549D1" w:rsidP="000549D1">
      <w:pPr>
        <w:keepNext/>
        <w:keepLines/>
        <w:jc w:val="both"/>
        <w:rPr>
          <w:rFonts w:cs="Tahoma"/>
          <w:sz w:val="22"/>
          <w:szCs w:val="22"/>
        </w:rPr>
      </w:pPr>
    </w:p>
    <w:p w14:paraId="6356DB44" w14:textId="65D4AB62" w:rsidR="001E4984" w:rsidRPr="001E4984" w:rsidRDefault="000549D1" w:rsidP="000549D1">
      <w:pPr>
        <w:keepNext/>
        <w:keepLines/>
        <w:jc w:val="both"/>
        <w:rPr>
          <w:rFonts w:cs="Tahoma"/>
          <w:sz w:val="22"/>
          <w:szCs w:val="22"/>
        </w:rPr>
      </w:pPr>
      <w:r w:rsidRPr="000549D1">
        <w:rPr>
          <w:rFonts w:cs="Tahoma"/>
          <w:sz w:val="22"/>
          <w:szCs w:val="22"/>
        </w:rPr>
        <w:t>V primeru prevoza produkta izven meja Republike Slovenije, mora izvajalec zagotoviti prvi prevzem</w:t>
      </w:r>
      <w:r w:rsidR="00D407BF">
        <w:rPr>
          <w:rFonts w:cs="Tahoma"/>
          <w:sz w:val="22"/>
          <w:szCs w:val="22"/>
        </w:rPr>
        <w:t xml:space="preserve"> odpadkov</w:t>
      </w:r>
      <w:r w:rsidRPr="000549D1">
        <w:rPr>
          <w:rFonts w:cs="Tahoma"/>
          <w:sz w:val="22"/>
          <w:szCs w:val="22"/>
        </w:rPr>
        <w:t xml:space="preserve"> v roku največ 5 (petih) delovnih dni po pridobitvi izvoznega dovoljenja, vendar najkasneje v </w:t>
      </w:r>
      <w:r>
        <w:rPr>
          <w:rFonts w:cs="Tahoma"/>
          <w:sz w:val="22"/>
          <w:szCs w:val="22"/>
        </w:rPr>
        <w:t>6</w:t>
      </w:r>
      <w:r w:rsidRPr="000549D1">
        <w:rPr>
          <w:rFonts w:cs="Tahoma"/>
          <w:sz w:val="22"/>
          <w:szCs w:val="22"/>
        </w:rPr>
        <w:t xml:space="preserve"> (</w:t>
      </w:r>
      <w:r>
        <w:rPr>
          <w:rFonts w:cs="Tahoma"/>
          <w:sz w:val="22"/>
          <w:szCs w:val="22"/>
        </w:rPr>
        <w:t>šestih</w:t>
      </w:r>
      <w:r w:rsidRPr="000549D1">
        <w:rPr>
          <w:rFonts w:cs="Tahoma"/>
          <w:sz w:val="22"/>
          <w:szCs w:val="22"/>
        </w:rPr>
        <w:t xml:space="preserve">) </w:t>
      </w:r>
      <w:r>
        <w:rPr>
          <w:rFonts w:cs="Tahoma"/>
          <w:sz w:val="22"/>
          <w:szCs w:val="22"/>
        </w:rPr>
        <w:t>mesecih</w:t>
      </w:r>
      <w:r w:rsidRPr="000549D1">
        <w:rPr>
          <w:rFonts w:cs="Tahoma"/>
          <w:sz w:val="22"/>
          <w:szCs w:val="22"/>
        </w:rPr>
        <w:t xml:space="preserve"> od </w:t>
      </w:r>
      <w:r w:rsidR="00D407BF">
        <w:rPr>
          <w:rFonts w:cs="Tahoma"/>
          <w:sz w:val="22"/>
          <w:szCs w:val="22"/>
        </w:rPr>
        <w:t xml:space="preserve">datuma </w:t>
      </w:r>
      <w:r w:rsidRPr="000549D1">
        <w:rPr>
          <w:rFonts w:cs="Tahoma"/>
          <w:sz w:val="22"/>
          <w:szCs w:val="22"/>
        </w:rPr>
        <w:t>izročitve finančnega zavarovanja dobre izvedbe obveznosti naročniku.</w:t>
      </w:r>
      <w:r>
        <w:rPr>
          <w:rFonts w:cs="Tahoma"/>
          <w:sz w:val="22"/>
          <w:szCs w:val="22"/>
        </w:rPr>
        <w:t xml:space="preserve"> </w:t>
      </w:r>
      <w:r w:rsidRPr="000549D1">
        <w:rPr>
          <w:rFonts w:cs="Tahoma"/>
          <w:sz w:val="22"/>
          <w:szCs w:val="22"/>
        </w:rPr>
        <w:t>V navedenem času mora izvajalec pridobiti vsa dovoljenja za čezmejno pošiljanje produkta. V kolikor iz</w:t>
      </w:r>
      <w:r>
        <w:rPr>
          <w:rFonts w:cs="Tahoma"/>
          <w:sz w:val="22"/>
          <w:szCs w:val="22"/>
        </w:rPr>
        <w:t>vajalec</w:t>
      </w:r>
      <w:r w:rsidRPr="000549D1">
        <w:rPr>
          <w:rFonts w:cs="Tahoma"/>
          <w:sz w:val="22"/>
          <w:szCs w:val="22"/>
        </w:rPr>
        <w:t xml:space="preserve"> ne bo pravočasno pridobi</w:t>
      </w:r>
      <w:r>
        <w:rPr>
          <w:rFonts w:cs="Tahoma"/>
          <w:sz w:val="22"/>
          <w:szCs w:val="22"/>
        </w:rPr>
        <w:t>l ustreznih dovoljenj in listin</w:t>
      </w:r>
      <w:r w:rsidRPr="000549D1">
        <w:rPr>
          <w:rFonts w:cs="Tahoma"/>
          <w:sz w:val="22"/>
          <w:szCs w:val="22"/>
        </w:rPr>
        <w:t>, ima naročnik pravico odstopiti od okvirnega sporazuma in unovčiti finančno zavarovanje dobre izvedbe obveznosti.</w:t>
      </w:r>
    </w:p>
    <w:p w14:paraId="7F068B3D" w14:textId="77777777" w:rsidR="000549D1" w:rsidRDefault="000549D1" w:rsidP="003C4A6C">
      <w:pPr>
        <w:keepNext/>
        <w:keepLines/>
        <w:jc w:val="both"/>
        <w:rPr>
          <w:rFonts w:cs="Tahoma"/>
          <w:sz w:val="22"/>
          <w:szCs w:val="22"/>
        </w:rPr>
      </w:pPr>
    </w:p>
    <w:p w14:paraId="16269AE5" w14:textId="5BDAEF9E" w:rsidR="001E4984" w:rsidRPr="001E4984" w:rsidRDefault="001E4984" w:rsidP="003C4A6C">
      <w:pPr>
        <w:keepNext/>
        <w:keepLines/>
        <w:jc w:val="both"/>
        <w:rPr>
          <w:rFonts w:cs="Tahoma"/>
          <w:color w:val="000000"/>
          <w:sz w:val="22"/>
          <w:szCs w:val="22"/>
        </w:rPr>
      </w:pPr>
      <w:r w:rsidRPr="001E4984">
        <w:rPr>
          <w:rFonts w:cs="Tahoma"/>
          <w:sz w:val="22"/>
          <w:szCs w:val="22"/>
        </w:rPr>
        <w:t>Prevzem in odvoz nevarnih gospodinjskih odpadkov se bo v času veljavnosti okvirnega sporazuma izvajal ob delovnih dnevih med 6.00 in 14.00 uro na lokaciji Odlagališča Barje</w:t>
      </w:r>
      <w:r w:rsidR="000549D1">
        <w:rPr>
          <w:rFonts w:cs="Tahoma"/>
          <w:sz w:val="22"/>
          <w:szCs w:val="22"/>
        </w:rPr>
        <w:t xml:space="preserve"> (skladišče </w:t>
      </w:r>
      <w:proofErr w:type="spellStart"/>
      <w:r w:rsidR="000549D1">
        <w:rPr>
          <w:rFonts w:cs="Tahoma"/>
          <w:sz w:val="22"/>
          <w:szCs w:val="22"/>
        </w:rPr>
        <w:t>NGO</w:t>
      </w:r>
      <w:proofErr w:type="spellEnd"/>
      <w:r w:rsidR="000549D1">
        <w:rPr>
          <w:rFonts w:cs="Tahoma"/>
          <w:sz w:val="22"/>
          <w:szCs w:val="22"/>
        </w:rPr>
        <w:t>)</w:t>
      </w:r>
      <w:r w:rsidRPr="001E4984">
        <w:rPr>
          <w:rFonts w:cs="Tahoma"/>
          <w:sz w:val="22"/>
          <w:szCs w:val="22"/>
        </w:rPr>
        <w:t xml:space="preserve">. Pri prevzemu je potrebno izvesti tehtanje polnega in praznega vozila. </w:t>
      </w:r>
      <w:r w:rsidRPr="001E4984">
        <w:rPr>
          <w:rFonts w:cs="Tahoma"/>
          <w:color w:val="000000"/>
          <w:sz w:val="22"/>
          <w:szCs w:val="22"/>
        </w:rPr>
        <w:t>Tehtalni listi se priložijo k računu in služijo kot kontrola količine odpeljanih odpadkov in so osnova za obračun.</w:t>
      </w:r>
    </w:p>
    <w:p w14:paraId="6210F8D7" w14:textId="77777777" w:rsidR="001E4984" w:rsidRPr="001E4984" w:rsidRDefault="001E4984" w:rsidP="003C4A6C">
      <w:pPr>
        <w:keepNext/>
        <w:keepLines/>
        <w:jc w:val="both"/>
        <w:rPr>
          <w:rFonts w:cs="Tahoma"/>
          <w:sz w:val="22"/>
          <w:szCs w:val="22"/>
        </w:rPr>
      </w:pPr>
    </w:p>
    <w:p w14:paraId="40272C0B" w14:textId="77777777" w:rsidR="001E4984" w:rsidRPr="001E4984" w:rsidRDefault="001E4984" w:rsidP="003C4A6C">
      <w:pPr>
        <w:keepNext/>
        <w:keepLines/>
        <w:jc w:val="both"/>
        <w:rPr>
          <w:rFonts w:cs="Tahoma"/>
          <w:color w:val="000000"/>
          <w:sz w:val="22"/>
          <w:szCs w:val="22"/>
        </w:rPr>
      </w:pPr>
      <w:r w:rsidRPr="001E4984">
        <w:rPr>
          <w:rFonts w:cs="Tahoma"/>
          <w:color w:val="000000"/>
          <w:sz w:val="22"/>
          <w:szCs w:val="22"/>
        </w:rPr>
        <w:t xml:space="preserve">Storitve je potrebno opravljati na način, kot ga predpisujeta zakonodaja Republike Slovenije in v primeru čezmejnega pošiljanja odpadka tudi tuja zakonodaja. </w:t>
      </w:r>
      <w:r w:rsidRPr="001E4984">
        <w:rPr>
          <w:rFonts w:cs="Tahoma"/>
          <w:sz w:val="22"/>
          <w:szCs w:val="22"/>
        </w:rPr>
        <w:t xml:space="preserve">Prevozi nevarnih odpadkov morajo biti organizirani v skladu s predpisi </w:t>
      </w:r>
      <w:proofErr w:type="spellStart"/>
      <w:r w:rsidRPr="001E4984">
        <w:rPr>
          <w:rFonts w:cs="Tahoma"/>
          <w:sz w:val="22"/>
          <w:szCs w:val="22"/>
        </w:rPr>
        <w:t>ADR</w:t>
      </w:r>
      <w:proofErr w:type="spellEnd"/>
      <w:r w:rsidRPr="001E4984">
        <w:rPr>
          <w:rFonts w:cs="Tahoma"/>
          <w:sz w:val="22"/>
          <w:szCs w:val="22"/>
        </w:rPr>
        <w:t xml:space="preserve"> in RID. </w:t>
      </w:r>
      <w:r w:rsidRPr="001E4984">
        <w:rPr>
          <w:rFonts w:cs="Tahoma"/>
          <w:color w:val="000000"/>
          <w:sz w:val="22"/>
          <w:szCs w:val="22"/>
        </w:rPr>
        <w:t xml:space="preserve">Izvajalec mora zagotoviti vodenje potrebne dokumentacije in </w:t>
      </w:r>
      <w:r w:rsidRPr="001E4984">
        <w:rPr>
          <w:rFonts w:cs="Tahoma"/>
          <w:sz w:val="22"/>
          <w:szCs w:val="22"/>
        </w:rPr>
        <w:t>v roku štirinajstih (14) koledarskih dni po prevzemu in odvozu odpadka</w:t>
      </w:r>
      <w:r w:rsidRPr="001E4984">
        <w:rPr>
          <w:rFonts w:cs="Tahoma"/>
          <w:color w:val="000000"/>
          <w:sz w:val="22"/>
          <w:szCs w:val="22"/>
        </w:rPr>
        <w:t xml:space="preserve"> potrditi elektronske evidenčne liste oz. dostaviti naročniku potrjene »Transportne dokumente« za prehode pošiljk odpadka preko meje za vsak prevoz odpadka preko meje Republike Slovenije posebej. Izvajalec mora sodelovati pri posredovanju ob morebitnih nesrečah na lokaciji naročnika.</w:t>
      </w:r>
    </w:p>
    <w:p w14:paraId="39D176F7" w14:textId="77777777" w:rsidR="001E4984" w:rsidRPr="001E4984" w:rsidRDefault="001E4984" w:rsidP="003C4A6C">
      <w:pPr>
        <w:keepNext/>
        <w:keepLines/>
        <w:jc w:val="both"/>
        <w:rPr>
          <w:rFonts w:cs="Tahoma"/>
          <w:sz w:val="22"/>
          <w:szCs w:val="22"/>
        </w:rPr>
      </w:pPr>
    </w:p>
    <w:p w14:paraId="33CDBAD2"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7684E300" w14:textId="77777777" w:rsidR="001E4984" w:rsidRPr="001E4984" w:rsidRDefault="001E4984" w:rsidP="003C4A6C">
      <w:pPr>
        <w:keepNext/>
        <w:keepLines/>
        <w:rPr>
          <w:rFonts w:cs="Tahoma"/>
          <w:sz w:val="22"/>
          <w:szCs w:val="22"/>
        </w:rPr>
      </w:pPr>
    </w:p>
    <w:p w14:paraId="63057999" w14:textId="77777777" w:rsidR="001E4984" w:rsidRPr="001E4984" w:rsidRDefault="001E4984" w:rsidP="003C4A6C">
      <w:pPr>
        <w:keepNext/>
        <w:keepLines/>
        <w:jc w:val="both"/>
        <w:rPr>
          <w:rFonts w:cs="Tahoma"/>
          <w:sz w:val="22"/>
          <w:szCs w:val="22"/>
        </w:rPr>
      </w:pPr>
      <w:r w:rsidRPr="001E4984">
        <w:rPr>
          <w:rFonts w:cs="Tahoma"/>
          <w:sz w:val="22"/>
          <w:szCs w:val="22"/>
        </w:rPr>
        <w:t>Izvajalec mora najkasneje do 31. januarja tekočega leta naročniku za vsako posamezno preteklo koledarsko leto poslati dokumentirano potrdilo obdelovalca odpadka za prevzeto količino za vsak posamezni odpadek (z navedbo kraja in datuma obdelave odpadka).</w:t>
      </w:r>
    </w:p>
    <w:p w14:paraId="6416D37F" w14:textId="77777777" w:rsidR="001E4984" w:rsidRPr="001E4984" w:rsidRDefault="001E4984" w:rsidP="003C4A6C">
      <w:pPr>
        <w:keepNext/>
        <w:keepLines/>
        <w:jc w:val="both"/>
        <w:rPr>
          <w:rFonts w:cs="Tahoma"/>
          <w:sz w:val="22"/>
          <w:szCs w:val="22"/>
        </w:rPr>
      </w:pPr>
    </w:p>
    <w:p w14:paraId="5ABCA513"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1215A000" w14:textId="77777777" w:rsidR="001E4984" w:rsidRPr="001E4984" w:rsidRDefault="001E4984" w:rsidP="003C4A6C">
      <w:pPr>
        <w:keepNext/>
        <w:keepLines/>
        <w:rPr>
          <w:rFonts w:cs="Tahoma"/>
          <w:sz w:val="22"/>
          <w:szCs w:val="22"/>
        </w:rPr>
      </w:pPr>
    </w:p>
    <w:p w14:paraId="62A7C829" w14:textId="77777777" w:rsidR="001E4984" w:rsidRPr="001E4984" w:rsidRDefault="001E4984" w:rsidP="003C4A6C">
      <w:pPr>
        <w:keepNext/>
        <w:keepLines/>
        <w:jc w:val="both"/>
        <w:rPr>
          <w:rFonts w:cs="Tahoma"/>
          <w:bCs/>
          <w:sz w:val="22"/>
          <w:szCs w:val="22"/>
        </w:rPr>
      </w:pPr>
      <w:r w:rsidRPr="001E4984">
        <w:rPr>
          <w:rFonts w:cs="Tahoma"/>
          <w:bCs/>
          <w:sz w:val="22"/>
          <w:szCs w:val="22"/>
        </w:rPr>
        <w:t xml:space="preserve">V kolikor izvajalec ne prevzame odpadka v dogovorjenem roku, lahko naročnik izvajalcu zaračuna </w:t>
      </w:r>
      <w:r w:rsidRPr="008B06E6">
        <w:rPr>
          <w:rFonts w:cs="Tahoma"/>
          <w:bCs/>
          <w:sz w:val="22"/>
          <w:szCs w:val="22"/>
        </w:rPr>
        <w:t>kazen po okvirnem sporazumu, v skladu z 18. členom tega okvirnega sporazuma, in unovči finančno</w:t>
      </w:r>
      <w:r w:rsidRPr="001E4984">
        <w:rPr>
          <w:rFonts w:cs="Tahoma"/>
          <w:bCs/>
          <w:sz w:val="22"/>
          <w:szCs w:val="22"/>
        </w:rPr>
        <w:t xml:space="preserve"> zavarovanje dobre izvedbe obveznosti iz okvirnega sporazuma. V kolikor naročnik unovči finančno zavarovanje dobre izvedbe obveznosti iz okvirnega sporazuma mora izvajalec v roku desetih (10) koledarskih dni od unovčitve predložiti novo finančno zavarovanje dobre izvedbe obveznosti iz okvirnega sporazuma, sicer okvirni sporazum preneha veljati z iztekom navedenega roka.</w:t>
      </w:r>
    </w:p>
    <w:p w14:paraId="59B6B485" w14:textId="77777777" w:rsidR="001E4984" w:rsidRPr="001E4984" w:rsidRDefault="001E4984" w:rsidP="003C4A6C">
      <w:pPr>
        <w:keepNext/>
        <w:keepLines/>
        <w:jc w:val="both"/>
        <w:rPr>
          <w:rFonts w:cs="Tahoma"/>
          <w:sz w:val="22"/>
          <w:szCs w:val="22"/>
        </w:rPr>
      </w:pPr>
    </w:p>
    <w:p w14:paraId="5138342C"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VIŠJA SILA</w:t>
      </w:r>
    </w:p>
    <w:p w14:paraId="74365E5D" w14:textId="77777777" w:rsidR="001E4984" w:rsidRPr="001E4984" w:rsidRDefault="001E4984" w:rsidP="003C4A6C">
      <w:pPr>
        <w:keepNext/>
        <w:keepLines/>
        <w:tabs>
          <w:tab w:val="left" w:pos="851"/>
          <w:tab w:val="left" w:pos="1702"/>
        </w:tabs>
        <w:ind w:left="1440"/>
        <w:jc w:val="both"/>
        <w:rPr>
          <w:rFonts w:cs="Tahoma"/>
          <w:b/>
          <w:sz w:val="22"/>
          <w:szCs w:val="22"/>
        </w:rPr>
      </w:pPr>
    </w:p>
    <w:p w14:paraId="64CF0294"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74A2DE13" w14:textId="77777777" w:rsidR="001E4984" w:rsidRPr="001E4984" w:rsidRDefault="001E4984" w:rsidP="003C4A6C">
      <w:pPr>
        <w:keepNext/>
        <w:keepLines/>
        <w:tabs>
          <w:tab w:val="left" w:pos="851"/>
          <w:tab w:val="left" w:pos="1702"/>
        </w:tabs>
        <w:ind w:left="1440"/>
        <w:jc w:val="both"/>
        <w:rPr>
          <w:rFonts w:cs="Tahoma"/>
          <w:b/>
          <w:sz w:val="22"/>
          <w:szCs w:val="22"/>
        </w:rPr>
      </w:pPr>
    </w:p>
    <w:p w14:paraId="272E77D7" w14:textId="77777777" w:rsidR="001E4984" w:rsidRPr="001E4984" w:rsidRDefault="001E4984" w:rsidP="003C4A6C">
      <w:pPr>
        <w:keepNext/>
        <w:keepLines/>
        <w:jc w:val="both"/>
        <w:rPr>
          <w:rFonts w:cs="Tahoma"/>
          <w:sz w:val="22"/>
          <w:szCs w:val="22"/>
        </w:rPr>
      </w:pPr>
      <w:r w:rsidRPr="001E4984">
        <w:rPr>
          <w:rFonts w:cs="Tahoma"/>
          <w:sz w:val="22"/>
          <w:szCs w:val="22"/>
        </w:rPr>
        <w:t>Izvajalec ni odgovoren za delno ali celotno neizpolnjevanje obveznosti, če je to posledica višje sile.</w:t>
      </w:r>
    </w:p>
    <w:p w14:paraId="3CB82D2D" w14:textId="77777777" w:rsidR="001E4984" w:rsidRPr="001E4984" w:rsidRDefault="001E4984" w:rsidP="003C4A6C">
      <w:pPr>
        <w:keepNext/>
        <w:keepLines/>
        <w:jc w:val="both"/>
        <w:rPr>
          <w:rFonts w:cs="Tahoma"/>
          <w:sz w:val="22"/>
          <w:szCs w:val="22"/>
        </w:rPr>
      </w:pPr>
    </w:p>
    <w:p w14:paraId="00A9E86D" w14:textId="77777777" w:rsidR="001E4984" w:rsidRPr="001E4984" w:rsidRDefault="001E4984" w:rsidP="003C4A6C">
      <w:pPr>
        <w:keepNext/>
        <w:keepLines/>
        <w:jc w:val="both"/>
        <w:rPr>
          <w:rFonts w:cs="Tahoma"/>
          <w:sz w:val="22"/>
          <w:szCs w:val="22"/>
        </w:rPr>
      </w:pPr>
      <w:r w:rsidRPr="001E4984">
        <w:rPr>
          <w:rFonts w:cs="Tahoma"/>
          <w:sz w:val="22"/>
          <w:szCs w:val="22"/>
        </w:rPr>
        <w:t xml:space="preserve">Kot višja sila se razumejo vse okoliščine izjemnega značaja, ki so se pojavile po sklenitvi okvirnega sporazuma in jih sodna praksa priznava za višjo silo. Če </w:t>
      </w:r>
      <w:r w:rsidRPr="001E4984">
        <w:rPr>
          <w:rFonts w:cs="Tahoma"/>
          <w:color w:val="000000"/>
          <w:sz w:val="22"/>
          <w:szCs w:val="22"/>
        </w:rPr>
        <w:t xml:space="preserve">je izvedba storitev </w:t>
      </w:r>
      <w:r w:rsidRPr="001E4984">
        <w:rPr>
          <w:rFonts w:cs="Tahoma"/>
          <w:sz w:val="22"/>
          <w:szCs w:val="22"/>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11463F3E" w14:textId="77777777" w:rsidR="001E4984" w:rsidRPr="001E4984" w:rsidRDefault="001E4984" w:rsidP="003C4A6C">
      <w:pPr>
        <w:keepNext/>
        <w:keepLines/>
        <w:jc w:val="both"/>
        <w:rPr>
          <w:rFonts w:cs="Tahoma"/>
          <w:sz w:val="22"/>
          <w:szCs w:val="22"/>
        </w:rPr>
      </w:pPr>
    </w:p>
    <w:p w14:paraId="4EF4F65B" w14:textId="77777777" w:rsidR="001E4984" w:rsidRPr="001E4984" w:rsidRDefault="001E4984" w:rsidP="003C4A6C">
      <w:pPr>
        <w:keepNext/>
        <w:keepLines/>
        <w:jc w:val="both"/>
        <w:rPr>
          <w:rFonts w:cs="Tahoma"/>
          <w:sz w:val="22"/>
          <w:szCs w:val="22"/>
        </w:rPr>
      </w:pPr>
      <w:r w:rsidRPr="001E4984">
        <w:rPr>
          <w:rFonts w:cs="Tahoma"/>
          <w:sz w:val="22"/>
          <w:szCs w:val="22"/>
        </w:rPr>
        <w:t xml:space="preserve">Le v primerih, navedenih v tem členu, naročnik ne bo izvajal sankcij proti izvajalcu po </w:t>
      </w:r>
      <w:r w:rsidRPr="001E4984">
        <w:rPr>
          <w:rFonts w:cs="Tahoma"/>
          <w:color w:val="000000"/>
          <w:sz w:val="22"/>
          <w:szCs w:val="22"/>
        </w:rPr>
        <w:t>16</w:t>
      </w:r>
      <w:r w:rsidRPr="001E4984">
        <w:rPr>
          <w:rFonts w:cs="Tahoma"/>
          <w:sz w:val="22"/>
          <w:szCs w:val="22"/>
        </w:rPr>
        <w:t>. ali 18. členu tega okvirnega sporazuma.</w:t>
      </w:r>
    </w:p>
    <w:p w14:paraId="269BD551" w14:textId="77777777" w:rsidR="001E4984" w:rsidRPr="001E4984" w:rsidRDefault="001E4984" w:rsidP="003C4A6C">
      <w:pPr>
        <w:keepNext/>
        <w:keepLines/>
        <w:jc w:val="both"/>
        <w:rPr>
          <w:rFonts w:cs="Tahoma"/>
          <w:sz w:val="22"/>
          <w:szCs w:val="22"/>
        </w:rPr>
      </w:pPr>
    </w:p>
    <w:p w14:paraId="435354E6"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OBVEZNOSTI STRANK OKVIRNEGA SPORAZUMA</w:t>
      </w:r>
    </w:p>
    <w:p w14:paraId="6EECD88A" w14:textId="77777777" w:rsidR="001E4984" w:rsidRPr="001E4984" w:rsidRDefault="001E4984" w:rsidP="003C4A6C">
      <w:pPr>
        <w:keepNext/>
        <w:keepLines/>
        <w:spacing w:line="288" w:lineRule="auto"/>
        <w:jc w:val="center"/>
        <w:rPr>
          <w:rFonts w:cs="Tahoma"/>
          <w:b/>
          <w:sz w:val="22"/>
          <w:szCs w:val="22"/>
        </w:rPr>
      </w:pPr>
    </w:p>
    <w:p w14:paraId="0F3C0FEF"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0E3C0996" w14:textId="77777777" w:rsidR="001E4984" w:rsidRPr="001E4984" w:rsidRDefault="001E4984" w:rsidP="003C4A6C">
      <w:pPr>
        <w:keepNext/>
        <w:keepLines/>
        <w:jc w:val="both"/>
        <w:rPr>
          <w:rFonts w:cs="Tahoma"/>
          <w:sz w:val="22"/>
          <w:szCs w:val="22"/>
        </w:rPr>
      </w:pPr>
    </w:p>
    <w:p w14:paraId="30487717" w14:textId="77777777" w:rsidR="001E4984" w:rsidRPr="001E4984" w:rsidRDefault="001E4984" w:rsidP="003C4A6C">
      <w:pPr>
        <w:keepNext/>
        <w:keepLines/>
        <w:tabs>
          <w:tab w:val="left" w:pos="851"/>
          <w:tab w:val="left" w:pos="1702"/>
        </w:tabs>
        <w:jc w:val="both"/>
        <w:rPr>
          <w:rFonts w:cs="Tahoma"/>
          <w:sz w:val="22"/>
          <w:szCs w:val="22"/>
        </w:rPr>
      </w:pPr>
      <w:r w:rsidRPr="001E4984">
        <w:rPr>
          <w:rFonts w:cs="Tahoma"/>
          <w:sz w:val="22"/>
          <w:szCs w:val="22"/>
        </w:rPr>
        <w:t>Izvajalec se obvezuje:</w:t>
      </w:r>
    </w:p>
    <w:p w14:paraId="670D7EA7"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z naročnikom skleniti Pisni sporazum, ki ureja skupne varstvene ukrepe za zagotavljanje varstva in zdravja pri delu, ki jih je potrebno upoštevati na lokaciji Odlagališča Barje, ki je priloga tega okvirnega sporazuma,</w:t>
      </w:r>
    </w:p>
    <w:p w14:paraId="0BC0A995"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upoštevati obstoječe stanje na lokaciji Odlagališča Barje, tako da bo izvedba predmeta okvirnega sporazuma omogočala neprekinjen delovni proces na lokacijah naročnika,</w:t>
      </w:r>
    </w:p>
    <w:p w14:paraId="79367598"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prevzete storitve izvršiti strokovno pravilno, vestno in kvalitetno, v skladu z vsemi veljavnimi tehničnimi predpisi, standardi in normativi, razpisnimi pogoji, ob tesnem sodelovanju z naročnikom (skrbnost dobrega strokovnjaka),</w:t>
      </w:r>
    </w:p>
    <w:p w14:paraId="394A3876"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prevzeti odgovornost za izpolnjevanje varstvenih ukrepov na lokaciji Odlagališča Barje,</w:t>
      </w:r>
    </w:p>
    <w:p w14:paraId="6F64E49A"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storitve izvajati na način, da se ne ogroža varnost in zdravje ostalih na lokaciji Odlagališča Barje (preprečiti nepooblaščenim osebam dostop v delovno območje strojev, prašenje zmanjšati na najmanjšo možno stopnjo),</w:t>
      </w:r>
    </w:p>
    <w:p w14:paraId="0CA2CAB4"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izvajati prevzem odpadka v skladu z naročili naročnika,</w:t>
      </w:r>
    </w:p>
    <w:p w14:paraId="5C471E73"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 xml:space="preserve">izvajati vhodno in izhodno tehtanje </w:t>
      </w:r>
      <w:r w:rsidRPr="001E4984">
        <w:rPr>
          <w:rFonts w:cs="Tahoma"/>
          <w:color w:val="000000"/>
          <w:sz w:val="22"/>
          <w:szCs w:val="22"/>
        </w:rPr>
        <w:t xml:space="preserve">odpadka </w:t>
      </w:r>
      <w:r w:rsidRPr="001E4984">
        <w:rPr>
          <w:rFonts w:cs="Tahoma"/>
          <w:sz w:val="22"/>
          <w:szCs w:val="22"/>
        </w:rPr>
        <w:t>na uradno umerjeni tehtnici naročnika na Odlagališču Barje,</w:t>
      </w:r>
    </w:p>
    <w:p w14:paraId="2F68116C"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 xml:space="preserve">pred izstavitvijo računa za opravljene storitve potrditi elektronske evidenčne liste v informacijskem sistemu ravnanja z odpadki (IS-Odpadki – na spletni strani </w:t>
      </w:r>
      <w:proofErr w:type="spellStart"/>
      <w:r w:rsidRPr="001E4984">
        <w:rPr>
          <w:rFonts w:cs="Tahoma"/>
          <w:sz w:val="22"/>
          <w:szCs w:val="22"/>
        </w:rPr>
        <w:t>ARSO</w:t>
      </w:r>
      <w:proofErr w:type="spellEnd"/>
      <w:r w:rsidRPr="001E4984">
        <w:rPr>
          <w:rFonts w:cs="Tahoma"/>
          <w:sz w:val="22"/>
          <w:szCs w:val="22"/>
        </w:rPr>
        <w:t>),</w:t>
      </w:r>
    </w:p>
    <w:p w14:paraId="46712870"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 xml:space="preserve">v primeru prevoza odpadka izven meja Republike Slovenije le-to izvesti v skladu z določili Baselske konvencije, </w:t>
      </w:r>
      <w:r w:rsidRPr="001E4984">
        <w:rPr>
          <w:rFonts w:cs="Tahoma"/>
          <w:color w:val="000000"/>
          <w:sz w:val="22"/>
          <w:szCs w:val="22"/>
        </w:rPr>
        <w:t xml:space="preserve">Uredbo (ES) št. 1013/2006 o pošiljkah odpadkov s spremembami, Uredbo o izvajanju Uredbe (ES) št. 1013/2006 o pošiljkah odpadkov (Ur. l. RS št. 71/07), Uredbo Komisije (ES) št. 1418/2007 glede izvoza nekaterih odpadkov za odstranitev ali predelavo iz Priloge III ali </w:t>
      </w:r>
      <w:proofErr w:type="spellStart"/>
      <w:r w:rsidRPr="001E4984">
        <w:rPr>
          <w:rFonts w:cs="Tahoma"/>
          <w:color w:val="000000"/>
          <w:sz w:val="22"/>
          <w:szCs w:val="22"/>
        </w:rPr>
        <w:t>IIIA</w:t>
      </w:r>
      <w:proofErr w:type="spellEnd"/>
      <w:r w:rsidRPr="001E4984">
        <w:rPr>
          <w:rFonts w:cs="Tahoma"/>
          <w:color w:val="000000"/>
          <w:sz w:val="22"/>
          <w:szCs w:val="22"/>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p>
    <w:p w14:paraId="7E29201C"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 xml:space="preserve">organizirati prevoze v skladu s predpisi </w:t>
      </w:r>
      <w:proofErr w:type="spellStart"/>
      <w:r w:rsidRPr="001E4984">
        <w:rPr>
          <w:rFonts w:cs="Tahoma"/>
          <w:sz w:val="22"/>
          <w:szCs w:val="22"/>
        </w:rPr>
        <w:t>ADR</w:t>
      </w:r>
      <w:proofErr w:type="spellEnd"/>
      <w:r w:rsidRPr="001E4984">
        <w:rPr>
          <w:rFonts w:cs="Tahoma"/>
          <w:sz w:val="22"/>
          <w:szCs w:val="22"/>
        </w:rPr>
        <w:t xml:space="preserve"> in RID;</w:t>
      </w:r>
    </w:p>
    <w:p w14:paraId="0AC1C0B2"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voditi (izpolniti) predpisano dokumentacijo,</w:t>
      </w:r>
    </w:p>
    <w:p w14:paraId="460A1D25"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obveščati naročnika o vseh spremembah, ki bi lahko vplivale na izvršitev obveznosti po okvirnem sporazumu,</w:t>
      </w:r>
    </w:p>
    <w:p w14:paraId="0D0CDBED" w14:textId="77777777" w:rsidR="001E4984" w:rsidRPr="001E4984" w:rsidRDefault="001E4984" w:rsidP="003C4A6C">
      <w:pPr>
        <w:keepNext/>
        <w:keepLines/>
        <w:numPr>
          <w:ilvl w:val="0"/>
          <w:numId w:val="33"/>
        </w:numPr>
        <w:ind w:left="426" w:hanging="426"/>
        <w:jc w:val="both"/>
        <w:rPr>
          <w:rFonts w:cs="Tahoma"/>
          <w:sz w:val="22"/>
          <w:szCs w:val="22"/>
        </w:rPr>
      </w:pPr>
      <w:r w:rsidRPr="001E4984">
        <w:rPr>
          <w:rFonts w:cs="Tahoma"/>
          <w:sz w:val="22"/>
          <w:szCs w:val="22"/>
        </w:rPr>
        <w:t xml:space="preserve">poravnati vso morebitno nastalo škodo, ki bi jo med izvajanjem storitev povzročil na lokaciji </w:t>
      </w:r>
      <w:proofErr w:type="spellStart"/>
      <w:r w:rsidRPr="001E4984">
        <w:rPr>
          <w:rFonts w:cs="Tahoma"/>
          <w:sz w:val="22"/>
          <w:szCs w:val="22"/>
        </w:rPr>
        <w:t>RCERO</w:t>
      </w:r>
      <w:proofErr w:type="spellEnd"/>
      <w:r w:rsidRPr="001E4984">
        <w:rPr>
          <w:rFonts w:cs="Tahoma"/>
          <w:sz w:val="22"/>
          <w:szCs w:val="22"/>
        </w:rPr>
        <w:t xml:space="preserve"> Ljubljana, na objektih ali napravah naročnika ali tretjim osebam.</w:t>
      </w:r>
    </w:p>
    <w:p w14:paraId="415DD183" w14:textId="77777777" w:rsidR="001E4984" w:rsidRPr="001E4984" w:rsidRDefault="001E4984" w:rsidP="003C4A6C">
      <w:pPr>
        <w:keepNext/>
        <w:keepLines/>
        <w:ind w:left="426"/>
        <w:jc w:val="both"/>
        <w:rPr>
          <w:rFonts w:cs="Tahoma"/>
          <w:sz w:val="22"/>
          <w:szCs w:val="22"/>
        </w:rPr>
      </w:pPr>
    </w:p>
    <w:p w14:paraId="473B7431"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lastRenderedPageBreak/>
        <w:t>člen</w:t>
      </w:r>
    </w:p>
    <w:p w14:paraId="4EE56154" w14:textId="77777777" w:rsidR="001E4984" w:rsidRPr="001E4984" w:rsidRDefault="001E4984" w:rsidP="003C4A6C">
      <w:pPr>
        <w:keepNext/>
        <w:keepLines/>
        <w:jc w:val="both"/>
        <w:rPr>
          <w:rFonts w:cs="Tahoma"/>
          <w:b/>
          <w:sz w:val="22"/>
          <w:szCs w:val="22"/>
        </w:rPr>
      </w:pPr>
    </w:p>
    <w:p w14:paraId="50D3B213" w14:textId="77777777" w:rsidR="001E4984" w:rsidRPr="001E4984" w:rsidRDefault="001E4984" w:rsidP="003C4A6C">
      <w:pPr>
        <w:keepNext/>
        <w:keepLines/>
        <w:tabs>
          <w:tab w:val="left" w:pos="851"/>
          <w:tab w:val="left" w:pos="1702"/>
        </w:tabs>
        <w:jc w:val="both"/>
        <w:rPr>
          <w:rFonts w:cs="Tahoma"/>
          <w:sz w:val="22"/>
          <w:szCs w:val="22"/>
        </w:rPr>
      </w:pPr>
      <w:r w:rsidRPr="001E4984">
        <w:rPr>
          <w:rFonts w:cs="Tahoma"/>
          <w:sz w:val="22"/>
          <w:szCs w:val="22"/>
        </w:rPr>
        <w:t>Naročnik se obvezuje:</w:t>
      </w:r>
    </w:p>
    <w:p w14:paraId="64636595"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z izvajalcem skleniti Pisni sporazum, ki ureja skupne varstvene ukrepe za zagotavljanje varstva in zdravja pri delu, ki jih je potrebno upoštevati na lokaciji Odlagališča Barje, ki je priloga tega okvirnega sporazuma,</w:t>
      </w:r>
    </w:p>
    <w:p w14:paraId="543CE76F"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sodelovati z izvajalcem z namenom, da se obveznosti po okvirnem sporazumu izvršijo pravočasno,</w:t>
      </w:r>
    </w:p>
    <w:p w14:paraId="3F877327"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tekoče obveščati izvajalca o vseh spremembah, ki bi lahko vplivale na izvršitev obveznosti po okvirnem sporazumu,</w:t>
      </w:r>
    </w:p>
    <w:p w14:paraId="4A59733D"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izvajati nakladanje odpadka na prevozna sredstva izvajalca,</w:t>
      </w:r>
    </w:p>
    <w:p w14:paraId="64A6BD5B"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izvajati tehtanje odpadka na uradno umerjeni tehtnici naročnika pred odvozom z lokacije Odlagališča Barje,</w:t>
      </w:r>
    </w:p>
    <w:p w14:paraId="6BBB2FDC"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pripraviti odpadek v ustrezni količini, dinamiki in kakovosti,</w:t>
      </w:r>
    </w:p>
    <w:p w14:paraId="07280908"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omogočiti pregled in odvzem vzorcev za analizo vsakokratne pošiljke odpadka,</w:t>
      </w:r>
    </w:p>
    <w:p w14:paraId="25EF1FFF"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po dogovoru izvajalcu omogočiti sortiranje, prelaganje in drugo manipulacijo odpadka,</w:t>
      </w:r>
    </w:p>
    <w:p w14:paraId="61AB33EE"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poravnati obveznosti do izvajalca in njegovih nominiranih podizvajalcev,</w:t>
      </w:r>
    </w:p>
    <w:p w14:paraId="7FF4176F" w14:textId="77777777" w:rsidR="001E4984" w:rsidRPr="001E4984" w:rsidRDefault="001E4984" w:rsidP="003C4A6C">
      <w:pPr>
        <w:keepNext/>
        <w:keepLines/>
        <w:numPr>
          <w:ilvl w:val="0"/>
          <w:numId w:val="34"/>
        </w:numPr>
        <w:ind w:left="426"/>
        <w:jc w:val="both"/>
        <w:rPr>
          <w:rFonts w:cs="Tahoma"/>
          <w:sz w:val="22"/>
          <w:szCs w:val="22"/>
        </w:rPr>
      </w:pPr>
      <w:r w:rsidRPr="001E4984">
        <w:rPr>
          <w:rFonts w:cs="Tahoma"/>
          <w:sz w:val="22"/>
          <w:szCs w:val="22"/>
        </w:rPr>
        <w:t>opravljati nadzor nad izvajanjem storitev s strani izvajalca; v kolikor naročnik ugotovi, da izvajalec ne izpolnjuje svojih obveznosti v skladu z določili tega okvirnega sporazuma in zahtevami razpisne dokumentacije, lahko naročnik takoj pisno odstopi od okvirnega sporazuma, brez odškodninske odgovornosti do izvajalca.</w:t>
      </w:r>
    </w:p>
    <w:p w14:paraId="523405B1" w14:textId="77777777" w:rsidR="001E4984" w:rsidRPr="001E4984" w:rsidRDefault="001E4984" w:rsidP="003C4A6C">
      <w:pPr>
        <w:keepNext/>
        <w:keepLines/>
        <w:jc w:val="both"/>
        <w:rPr>
          <w:rFonts w:cs="Tahoma"/>
          <w:sz w:val="22"/>
          <w:szCs w:val="22"/>
        </w:rPr>
      </w:pPr>
    </w:p>
    <w:p w14:paraId="30CB479F"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 xml:space="preserve">FINANČNO ZAVAROVANJE </w:t>
      </w:r>
    </w:p>
    <w:p w14:paraId="01875CF5" w14:textId="77777777" w:rsidR="001E4984" w:rsidRPr="001E4984" w:rsidRDefault="001E4984" w:rsidP="003C4A6C">
      <w:pPr>
        <w:keepNext/>
        <w:keepLines/>
        <w:tabs>
          <w:tab w:val="left" w:pos="567"/>
          <w:tab w:val="left" w:pos="1702"/>
        </w:tabs>
        <w:jc w:val="both"/>
        <w:rPr>
          <w:rFonts w:cs="Tahoma"/>
          <w:b/>
          <w:sz w:val="22"/>
          <w:szCs w:val="22"/>
        </w:rPr>
      </w:pPr>
    </w:p>
    <w:p w14:paraId="4105CD57"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16A34E23" w14:textId="77777777" w:rsidR="001E4984" w:rsidRPr="001E4984" w:rsidRDefault="001E4984" w:rsidP="003C4A6C">
      <w:pPr>
        <w:keepNext/>
        <w:keepLines/>
        <w:ind w:left="426"/>
        <w:rPr>
          <w:rFonts w:cs="Tahoma"/>
          <w:b/>
          <w:sz w:val="22"/>
          <w:szCs w:val="22"/>
        </w:rPr>
      </w:pPr>
    </w:p>
    <w:p w14:paraId="6CC04E8F" w14:textId="44730B04" w:rsidR="001E4984" w:rsidRPr="001E4984" w:rsidRDefault="001E4984" w:rsidP="00E35A76">
      <w:pPr>
        <w:keepNext/>
        <w:keepLines/>
        <w:jc w:val="both"/>
        <w:rPr>
          <w:rFonts w:cs="Tahoma"/>
          <w:i/>
          <w:sz w:val="22"/>
          <w:szCs w:val="22"/>
        </w:rPr>
      </w:pPr>
      <w:r w:rsidRPr="001E4984">
        <w:rPr>
          <w:rFonts w:cs="Tahoma"/>
          <w:sz w:val="22"/>
          <w:szCs w:val="22"/>
        </w:rPr>
        <w:t xml:space="preserve">Izvajalec se obvezuje, da bo ob sklenitvi okvirnega sporazuma oziroma najkasneje v roku 5 (petih) dni od sklenitve okvirnega sporazuma, predložil naročniku izvirnik finančnega zavarovanja dobre izvedbe obveznosti iz okvirnega sporazuma (v nadaljevanju: finančno zavarovanje) v obliki podpisane in žigosane bianko menico z izpolnjeno, podpisano in žigosano menično izjavo (v nadaljevanju: finančno zavarovanje) v višini </w:t>
      </w:r>
      <w:r w:rsidRPr="001E4984">
        <w:rPr>
          <w:rFonts w:cs="Tahoma"/>
          <w:i/>
          <w:sz w:val="22"/>
          <w:szCs w:val="22"/>
        </w:rPr>
        <w:t xml:space="preserve">9.000,00 EUR (z besedo: </w:t>
      </w:r>
      <w:proofErr w:type="spellStart"/>
      <w:r w:rsidRPr="001E4984">
        <w:rPr>
          <w:rFonts w:cs="Tahoma"/>
          <w:i/>
          <w:sz w:val="22"/>
          <w:szCs w:val="22"/>
        </w:rPr>
        <w:t>devettisoč</w:t>
      </w:r>
      <w:proofErr w:type="spellEnd"/>
      <w:r w:rsidRPr="001E4984">
        <w:rPr>
          <w:rFonts w:cs="Tahoma"/>
          <w:i/>
          <w:sz w:val="22"/>
          <w:szCs w:val="22"/>
        </w:rPr>
        <w:t xml:space="preserve"> evrov in 00/100)</w:t>
      </w:r>
    </w:p>
    <w:p w14:paraId="2892C414" w14:textId="77777777" w:rsidR="001E4984" w:rsidRPr="001E4984" w:rsidRDefault="001E4984" w:rsidP="003C4A6C">
      <w:pPr>
        <w:keepNext/>
        <w:keepLines/>
        <w:jc w:val="both"/>
        <w:rPr>
          <w:rFonts w:cs="Tahoma"/>
          <w:i/>
          <w:strike/>
          <w:sz w:val="22"/>
          <w:szCs w:val="22"/>
        </w:rPr>
      </w:pPr>
      <w:r w:rsidRPr="001E4984">
        <w:rPr>
          <w:rFonts w:cs="Tahoma"/>
          <w:sz w:val="22"/>
          <w:szCs w:val="22"/>
        </w:rPr>
        <w:t>in z dobo veljavnosti še najmanj 30 (trideset) dni po preteku veljavnosti okvirnega sporazuma.</w:t>
      </w:r>
    </w:p>
    <w:p w14:paraId="2178FE1F" w14:textId="77777777" w:rsidR="001E4984" w:rsidRPr="001E4984" w:rsidRDefault="001E4984" w:rsidP="003C4A6C">
      <w:pPr>
        <w:keepNext/>
        <w:keepLines/>
        <w:jc w:val="both"/>
        <w:rPr>
          <w:rFonts w:cs="Tahoma"/>
          <w:sz w:val="22"/>
          <w:szCs w:val="22"/>
        </w:rPr>
      </w:pPr>
    </w:p>
    <w:p w14:paraId="39B9B059" w14:textId="77777777" w:rsidR="001E4984" w:rsidRPr="001E4984" w:rsidRDefault="001E4984" w:rsidP="003C4A6C">
      <w:pPr>
        <w:keepNext/>
        <w:keepLines/>
        <w:jc w:val="both"/>
        <w:rPr>
          <w:rFonts w:cs="Tahoma"/>
          <w:sz w:val="22"/>
          <w:szCs w:val="22"/>
        </w:rPr>
      </w:pPr>
      <w:r w:rsidRPr="001E4984">
        <w:rPr>
          <w:rFonts w:cs="Tahoma"/>
          <w:sz w:val="22"/>
          <w:szCs w:val="22"/>
        </w:rPr>
        <w:t xml:space="preserve">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w:t>
      </w:r>
    </w:p>
    <w:p w14:paraId="23AF0BF1" w14:textId="77777777" w:rsidR="001E4984" w:rsidRPr="001E4984" w:rsidRDefault="001E4984" w:rsidP="003C4A6C">
      <w:pPr>
        <w:keepNext/>
        <w:keepLines/>
        <w:jc w:val="both"/>
        <w:rPr>
          <w:rFonts w:cs="Tahoma"/>
          <w:sz w:val="22"/>
          <w:szCs w:val="22"/>
        </w:rPr>
      </w:pPr>
    </w:p>
    <w:p w14:paraId="0D69EC94" w14:textId="77777777" w:rsidR="001E4984" w:rsidRPr="001E4984" w:rsidRDefault="001E4984" w:rsidP="003C4A6C">
      <w:pPr>
        <w:keepNext/>
        <w:keepLines/>
        <w:jc w:val="both"/>
        <w:rPr>
          <w:rFonts w:cs="Tahoma"/>
          <w:sz w:val="22"/>
          <w:szCs w:val="22"/>
        </w:rPr>
      </w:pPr>
      <w:r w:rsidRPr="001E4984">
        <w:rPr>
          <w:rFonts w:cs="Tahoma"/>
          <w:sz w:val="22"/>
          <w:szCs w:val="22"/>
        </w:rPr>
        <w:t xml:space="preserve">V kolikor izvajalec v roku petih (5) dni od sklenitve okvirnega sporazuma naročniku ne bo predložil finančnega zavarovanja v višini </w:t>
      </w:r>
      <w:r w:rsidRPr="001E4984">
        <w:rPr>
          <w:rFonts w:cs="Tahoma"/>
          <w:color w:val="000000"/>
          <w:sz w:val="22"/>
          <w:szCs w:val="22"/>
        </w:rPr>
        <w:t xml:space="preserve">in z veljavnostjo </w:t>
      </w:r>
      <w:r w:rsidRPr="001E4984">
        <w:rPr>
          <w:rFonts w:cs="Tahoma"/>
          <w:sz w:val="22"/>
          <w:szCs w:val="22"/>
        </w:rPr>
        <w:t xml:space="preserve">iz prvega odstavka tega člena, se šteje, da odstopa od sklenitve okvirnega sporazuma in velja, da okvirni sporazum ni bil nikoli sklenjen. </w:t>
      </w:r>
    </w:p>
    <w:p w14:paraId="33A59CF1" w14:textId="77777777" w:rsidR="001E4984" w:rsidRPr="001E4984" w:rsidRDefault="001E4984" w:rsidP="003C4A6C">
      <w:pPr>
        <w:keepNext/>
        <w:keepLines/>
        <w:jc w:val="both"/>
        <w:rPr>
          <w:rFonts w:cs="Tahoma"/>
          <w:sz w:val="22"/>
          <w:szCs w:val="22"/>
        </w:rPr>
      </w:pPr>
    </w:p>
    <w:p w14:paraId="7382A5B6" w14:textId="77777777" w:rsidR="001E4984" w:rsidRPr="001E4984" w:rsidRDefault="001E4984" w:rsidP="003C4A6C">
      <w:pPr>
        <w:keepNext/>
        <w:keepLines/>
        <w:jc w:val="both"/>
        <w:rPr>
          <w:rFonts w:cs="Tahoma"/>
          <w:sz w:val="22"/>
          <w:szCs w:val="22"/>
        </w:rPr>
      </w:pPr>
      <w:r w:rsidRPr="001E4984">
        <w:rPr>
          <w:rFonts w:cs="Tahoma"/>
          <w:sz w:val="22"/>
          <w:szCs w:val="22"/>
        </w:rPr>
        <w:t>Unovčenje finančnega zavarovanja ne odvezuje izvajalca od njegove obveznosti, povrniti naročniku škodo v višini zneska razlike med višino dejanske škode, ki jo je naročnik zaradi neizpolnjevanja obveznosti iz okvirnega sporazuma izvajalca utrpel in zneskom iz unovčenega finančnega zavarovanja dobre izvedbe obveznosti iz okvirnega sporazuma.</w:t>
      </w:r>
    </w:p>
    <w:p w14:paraId="761C20FD" w14:textId="77777777" w:rsidR="001E4984" w:rsidRPr="001E4984" w:rsidRDefault="001E4984" w:rsidP="003C4A6C">
      <w:pPr>
        <w:keepNext/>
        <w:keepLines/>
        <w:autoSpaceDE w:val="0"/>
        <w:autoSpaceDN w:val="0"/>
        <w:adjustRightInd w:val="0"/>
        <w:jc w:val="both"/>
        <w:rPr>
          <w:rFonts w:cs="Tahoma"/>
          <w:sz w:val="22"/>
          <w:szCs w:val="22"/>
        </w:rPr>
      </w:pPr>
    </w:p>
    <w:p w14:paraId="302A7D14"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690D22C8" w14:textId="77777777" w:rsidR="001E4984" w:rsidRPr="001E4984" w:rsidRDefault="001E4984" w:rsidP="003C4A6C">
      <w:pPr>
        <w:keepNext/>
        <w:keepLines/>
        <w:autoSpaceDE w:val="0"/>
        <w:autoSpaceDN w:val="0"/>
        <w:adjustRightInd w:val="0"/>
        <w:jc w:val="both"/>
        <w:rPr>
          <w:rFonts w:cs="Tahoma"/>
          <w:sz w:val="22"/>
          <w:szCs w:val="22"/>
        </w:rPr>
      </w:pPr>
    </w:p>
    <w:p w14:paraId="37FC4D8A" w14:textId="77777777" w:rsidR="001E4984" w:rsidRPr="001E4984" w:rsidRDefault="001E4984" w:rsidP="003C4A6C">
      <w:pPr>
        <w:keepNext/>
        <w:keepLines/>
        <w:autoSpaceDE w:val="0"/>
        <w:autoSpaceDN w:val="0"/>
        <w:adjustRightInd w:val="0"/>
        <w:jc w:val="both"/>
        <w:rPr>
          <w:rFonts w:cs="Tahoma"/>
          <w:sz w:val="22"/>
          <w:szCs w:val="22"/>
        </w:rPr>
      </w:pPr>
      <w:r w:rsidRPr="001E4984">
        <w:rPr>
          <w:rFonts w:cs="Tahoma"/>
          <w:sz w:val="22"/>
          <w:szCs w:val="22"/>
        </w:rPr>
        <w:lastRenderedPageBreak/>
        <w:t xml:space="preserve">V primeru zahteve Agencije Republike Slovenije za okolje (v nadaljevanju: </w:t>
      </w:r>
      <w:proofErr w:type="spellStart"/>
      <w:r w:rsidRPr="001E4984">
        <w:rPr>
          <w:rFonts w:cs="Tahoma"/>
          <w:sz w:val="22"/>
          <w:szCs w:val="22"/>
        </w:rPr>
        <w:t>ARSO</w:t>
      </w:r>
      <w:proofErr w:type="spellEnd"/>
      <w:r w:rsidRPr="001E4984">
        <w:rPr>
          <w:rFonts w:cs="Tahoma"/>
          <w:sz w:val="22"/>
          <w:szCs w:val="22"/>
        </w:rPr>
        <w:t xml:space="preserve">) ali katere druge institucije v Republiki Sloveniji ali drugi državi, kjer se izvaja transport ali nadaljnja obdelava, mora izvajalec predložiti tem organom ali institucijam dodatna zavarovanja v svojem imenu ali v imenu naročnika in za svoj račun oz. zavarovanja v skladu z </w:t>
      </w:r>
      <w:r w:rsidRPr="001E4984">
        <w:rPr>
          <w:rFonts w:cs="Tahoma"/>
          <w:color w:val="000000"/>
          <w:sz w:val="22"/>
          <w:szCs w:val="22"/>
        </w:rPr>
        <w:t xml:space="preserve">Uredbo (ES) št. 1013/2006 o pošiljkah odpadkov s spremembami, Uredbo o izvajanju Uredbe (ES) št. 1013/2006 o pošiljkah odpadkov (Ur. l. RS št. 71/07), Uredbo Komisije (ES) št. 1418/2007 glede izvoza nekaterih odpadkov za odstranitev ali predelavo iz Priloge III ali </w:t>
      </w:r>
      <w:proofErr w:type="spellStart"/>
      <w:r w:rsidRPr="001E4984">
        <w:rPr>
          <w:rFonts w:cs="Tahoma"/>
          <w:color w:val="000000"/>
          <w:sz w:val="22"/>
          <w:szCs w:val="22"/>
        </w:rPr>
        <w:t>IIIA</w:t>
      </w:r>
      <w:proofErr w:type="spellEnd"/>
      <w:r w:rsidRPr="001E4984">
        <w:rPr>
          <w:rFonts w:cs="Tahoma"/>
          <w:color w:val="000000"/>
          <w:sz w:val="22"/>
          <w:szCs w:val="22"/>
        </w:rPr>
        <w:t xml:space="preserve"> k Uredbi (ES) št. 1013/2006 Evropskega parlamenta in Sveta v nekatere države, za katere se Sklep OECD o nadzoru prehoda odpadkov preko meja ne uporablja ter Uredbo Komisije (ES) št. 837/2010 o spremembi Uredbe 1418/2007 glede izvoza nekaterih odpadkov za predelavo v nekatere države, ki niso članice OECD</w:t>
      </w:r>
      <w:r w:rsidRPr="001E4984">
        <w:rPr>
          <w:rFonts w:cs="Tahoma"/>
          <w:sz w:val="22"/>
          <w:szCs w:val="22"/>
        </w:rPr>
        <w:t>.</w:t>
      </w:r>
    </w:p>
    <w:p w14:paraId="65377CC6" w14:textId="77777777" w:rsidR="001E4984" w:rsidRPr="001E4984" w:rsidRDefault="001E4984" w:rsidP="003C4A6C">
      <w:pPr>
        <w:keepNext/>
        <w:keepLines/>
        <w:autoSpaceDE w:val="0"/>
        <w:autoSpaceDN w:val="0"/>
        <w:adjustRightInd w:val="0"/>
        <w:jc w:val="both"/>
        <w:rPr>
          <w:rFonts w:cs="Tahoma"/>
          <w:sz w:val="22"/>
          <w:szCs w:val="22"/>
        </w:rPr>
      </w:pPr>
    </w:p>
    <w:p w14:paraId="1CBAA960"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KAZEN PO OKVIRNEM SPORAZUMU</w:t>
      </w:r>
    </w:p>
    <w:p w14:paraId="40007B80" w14:textId="77777777" w:rsidR="001E4984" w:rsidRPr="001E4984" w:rsidRDefault="001E4984" w:rsidP="003C4A6C">
      <w:pPr>
        <w:keepNext/>
        <w:keepLines/>
        <w:tabs>
          <w:tab w:val="left" w:pos="567"/>
          <w:tab w:val="left" w:pos="1702"/>
        </w:tabs>
        <w:jc w:val="both"/>
        <w:rPr>
          <w:rFonts w:cs="Tahoma"/>
          <w:b/>
          <w:sz w:val="22"/>
          <w:szCs w:val="22"/>
        </w:rPr>
      </w:pPr>
    </w:p>
    <w:p w14:paraId="6D8EBD1B"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17F9AC52" w14:textId="77777777" w:rsidR="001E4984" w:rsidRPr="001E4984" w:rsidRDefault="001E4984" w:rsidP="003C4A6C">
      <w:pPr>
        <w:keepNext/>
        <w:keepLines/>
        <w:tabs>
          <w:tab w:val="left" w:pos="567"/>
          <w:tab w:val="left" w:pos="1702"/>
        </w:tabs>
        <w:jc w:val="both"/>
        <w:rPr>
          <w:rFonts w:cs="Tahoma"/>
          <w:b/>
          <w:sz w:val="22"/>
          <w:szCs w:val="22"/>
        </w:rPr>
      </w:pPr>
    </w:p>
    <w:p w14:paraId="605494D6" w14:textId="77777777" w:rsidR="001E4984" w:rsidRPr="001E4984" w:rsidRDefault="001E4984" w:rsidP="003C4A6C">
      <w:pPr>
        <w:keepNext/>
        <w:keepLines/>
        <w:jc w:val="both"/>
        <w:rPr>
          <w:rFonts w:cs="Tahoma"/>
          <w:sz w:val="22"/>
          <w:szCs w:val="22"/>
        </w:rPr>
      </w:pPr>
      <w:r w:rsidRPr="001E4984">
        <w:rPr>
          <w:rFonts w:cs="Tahoma"/>
          <w:sz w:val="22"/>
          <w:szCs w:val="22"/>
        </w:rPr>
        <w:t xml:space="preserve">V primeru, da pride do prekoračitve roka iz 10. člena tega okvirnega sporazuma in prekoračitev ni posledica višje sile, kot je zapisano v 13. členu tega okvirnega sporazuma, je dogovorjena kazen po tem okvirnem sporazumu v višini enega promila (1 ‰) ocenjene vrednosti okvirnega sporazuma brez DDV za vsak koledarski dan zamude, pri čemer sme kazen znašati največ en odstotek (1 %) ocenjene vrednosti okvirnega sporazuma brez DDV. </w:t>
      </w:r>
    </w:p>
    <w:p w14:paraId="27DEC7C9" w14:textId="77777777" w:rsidR="001E4984" w:rsidRPr="001E4984" w:rsidRDefault="001E4984" w:rsidP="003C4A6C">
      <w:pPr>
        <w:keepNext/>
        <w:keepLines/>
        <w:jc w:val="both"/>
        <w:rPr>
          <w:rFonts w:cs="Tahoma"/>
          <w:sz w:val="22"/>
          <w:szCs w:val="22"/>
        </w:rPr>
      </w:pPr>
    </w:p>
    <w:p w14:paraId="28A32F08" w14:textId="77777777" w:rsidR="001E4984" w:rsidRPr="001E4984" w:rsidRDefault="001E4984" w:rsidP="003C4A6C">
      <w:pPr>
        <w:keepNext/>
        <w:keepLines/>
        <w:jc w:val="both"/>
        <w:rPr>
          <w:rFonts w:cs="Tahoma"/>
          <w:sz w:val="22"/>
          <w:szCs w:val="22"/>
        </w:rPr>
      </w:pPr>
      <w:r w:rsidRPr="001E4984">
        <w:rPr>
          <w:rFonts w:cs="Tahoma"/>
          <w:sz w:val="22"/>
          <w:szCs w:val="22"/>
        </w:rPr>
        <w:t>V kolikor kazen po okvirnem sporazumu preseže en odstotek (1 %) ocenjene vrednosti okvirnega sporazuma brez DDV, lahko naročnik unovči finančno zavarovanje iz 16. člena tega okvirnega sporazuma in odstopi od okvirnega sporazuma brez obveznosti do izvajalca.</w:t>
      </w:r>
    </w:p>
    <w:p w14:paraId="1750048D" w14:textId="77777777" w:rsidR="001E4984" w:rsidRPr="001E4984" w:rsidRDefault="001E4984" w:rsidP="003C4A6C">
      <w:pPr>
        <w:keepNext/>
        <w:keepLines/>
        <w:jc w:val="both"/>
        <w:rPr>
          <w:rFonts w:cs="Tahoma"/>
          <w:sz w:val="22"/>
          <w:szCs w:val="22"/>
        </w:rPr>
      </w:pPr>
    </w:p>
    <w:p w14:paraId="73CB4300"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57D65687" w14:textId="77777777" w:rsidR="001E4984" w:rsidRPr="001E4984" w:rsidRDefault="001E4984" w:rsidP="003C4A6C">
      <w:pPr>
        <w:keepNext/>
        <w:keepLines/>
        <w:rPr>
          <w:rFonts w:cs="Tahoma"/>
          <w:sz w:val="22"/>
          <w:szCs w:val="22"/>
        </w:rPr>
      </w:pPr>
    </w:p>
    <w:p w14:paraId="54C258E0"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t>Za uveljavljanje dogovorjene kazni iz okvirnega sporazuma bo naročnik izvajalcu izstavil račun s plačilnim rokom osem (8) koledarskih dni od dneva izstavitve računa. V primeru zamude pri plačilu računa, je izvajalec dolžan naročniku plačati zakonske zamudne obresti.</w:t>
      </w:r>
    </w:p>
    <w:p w14:paraId="3ED86F6D" w14:textId="77777777" w:rsidR="001E4984" w:rsidRPr="001E4984" w:rsidRDefault="001E4984" w:rsidP="003C4A6C">
      <w:pPr>
        <w:keepNext/>
        <w:keepLines/>
        <w:tabs>
          <w:tab w:val="left" w:pos="567"/>
          <w:tab w:val="left" w:pos="1418"/>
          <w:tab w:val="left" w:pos="1702"/>
        </w:tabs>
        <w:jc w:val="both"/>
        <w:rPr>
          <w:rFonts w:cs="Tahoma"/>
          <w:sz w:val="22"/>
          <w:szCs w:val="22"/>
        </w:rPr>
      </w:pPr>
    </w:p>
    <w:p w14:paraId="10379193" w14:textId="77777777" w:rsidR="001E4984" w:rsidRPr="001E4984" w:rsidRDefault="001E4984" w:rsidP="003C4A6C">
      <w:pPr>
        <w:keepNext/>
        <w:keepLines/>
        <w:jc w:val="both"/>
        <w:rPr>
          <w:rFonts w:cs="Tahoma"/>
          <w:sz w:val="22"/>
          <w:szCs w:val="22"/>
        </w:rPr>
      </w:pPr>
      <w:r w:rsidRPr="001E4984">
        <w:rPr>
          <w:rFonts w:cs="Tahoma"/>
          <w:sz w:val="22"/>
          <w:szCs w:val="22"/>
        </w:rPr>
        <w:t>Naročnik ne more zahtevati kazni po okvirnem sporazumu zaradi zamude, če je sprejel izpolnitev obveznosti, pa ni nemudoma sporočil izvajalcu, da si pridružuje pravico do kazni po okvirnem sporazumu. V primeru, da bo naročnik sprejel izpolnitev obveznosti in zahteval kazen po okvirnem sporazumu, bo o tem skladno s petim odstavkom 251. člena Obligacijskega zakonika (Ur. l. RS, št.: 83/01 s spremembami) nemudoma obvestil izvajalca.</w:t>
      </w:r>
    </w:p>
    <w:p w14:paraId="3ED87A3C" w14:textId="77777777" w:rsidR="001E4984" w:rsidRPr="001E4984" w:rsidRDefault="001E4984" w:rsidP="003C4A6C">
      <w:pPr>
        <w:keepNext/>
        <w:keepLines/>
        <w:tabs>
          <w:tab w:val="left" w:pos="567"/>
          <w:tab w:val="left" w:pos="1418"/>
          <w:tab w:val="left" w:pos="1702"/>
        </w:tabs>
        <w:jc w:val="both"/>
        <w:rPr>
          <w:rFonts w:cs="Tahoma"/>
          <w:sz w:val="22"/>
          <w:szCs w:val="22"/>
        </w:rPr>
      </w:pPr>
    </w:p>
    <w:p w14:paraId="11D634BA"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t>Naročnik in izvajalec soglašata, da pravica zaračunati kazen po okvirnem sporazumu ni pogojena z nastankom škode pri naročniku. Za povračilo tako nastale škode bo naročnik unovčil finančno zavarovanje dobre izvedbe obveznosti iz okvirnega sporazuma oziroma bo škodo uveljavljal tudi po splošnih načelih odškodninske odgovornosti, neodvisno od uveljavljanja kazni po okvirnem sporazumu.</w:t>
      </w:r>
    </w:p>
    <w:p w14:paraId="61B190BF" w14:textId="77777777" w:rsidR="001E4984" w:rsidRPr="001E4984" w:rsidRDefault="001E4984" w:rsidP="003C4A6C">
      <w:pPr>
        <w:keepNext/>
        <w:keepLines/>
        <w:tabs>
          <w:tab w:val="left" w:pos="567"/>
          <w:tab w:val="left" w:pos="1418"/>
          <w:tab w:val="left" w:pos="1702"/>
        </w:tabs>
        <w:jc w:val="both"/>
        <w:rPr>
          <w:rFonts w:cs="Tahoma"/>
          <w:sz w:val="22"/>
          <w:szCs w:val="22"/>
        </w:rPr>
      </w:pPr>
    </w:p>
    <w:p w14:paraId="740ACCAB"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5D5AC1CB" w14:textId="77777777" w:rsidR="001E4984" w:rsidRPr="001E4984" w:rsidRDefault="001E4984" w:rsidP="003C4A6C">
      <w:pPr>
        <w:keepNext/>
        <w:keepLines/>
        <w:tabs>
          <w:tab w:val="left" w:pos="567"/>
          <w:tab w:val="left" w:pos="1702"/>
        </w:tabs>
        <w:jc w:val="both"/>
        <w:rPr>
          <w:rFonts w:cs="Tahoma"/>
          <w:b/>
          <w:sz w:val="22"/>
          <w:szCs w:val="22"/>
        </w:rPr>
      </w:pPr>
    </w:p>
    <w:p w14:paraId="7DC96461" w14:textId="77777777" w:rsidR="001E4984" w:rsidRPr="001E4984" w:rsidRDefault="001E4984" w:rsidP="003C4A6C">
      <w:pPr>
        <w:keepNext/>
        <w:keepLines/>
        <w:jc w:val="both"/>
        <w:rPr>
          <w:rFonts w:cs="Tahoma"/>
          <w:sz w:val="22"/>
          <w:szCs w:val="22"/>
        </w:rPr>
      </w:pPr>
      <w:r w:rsidRPr="001E4984">
        <w:rPr>
          <w:rFonts w:cs="Tahoma"/>
          <w:sz w:val="22"/>
          <w:szCs w:val="22"/>
        </w:rPr>
        <w:t>Če zaradi zamude izvedbe storitev nastaja naročniku dodatna škoda, je naročnik upravičen do povrnitve nastale škode s strani izvajalca.</w:t>
      </w:r>
    </w:p>
    <w:p w14:paraId="321CE310" w14:textId="77777777" w:rsidR="001E4984" w:rsidRPr="001E4984" w:rsidRDefault="001E4984" w:rsidP="003C4A6C">
      <w:pPr>
        <w:keepNext/>
        <w:keepLines/>
        <w:tabs>
          <w:tab w:val="left" w:pos="567"/>
          <w:tab w:val="left" w:pos="1702"/>
        </w:tabs>
        <w:jc w:val="both"/>
        <w:rPr>
          <w:rFonts w:cs="Tahoma"/>
          <w:b/>
          <w:sz w:val="22"/>
          <w:szCs w:val="22"/>
        </w:rPr>
      </w:pPr>
    </w:p>
    <w:p w14:paraId="193FA02D"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 xml:space="preserve">PREDSTAVNIKA STRANK </w:t>
      </w:r>
      <w:r w:rsidRPr="001E4984">
        <w:rPr>
          <w:rFonts w:cs="Tahoma"/>
          <w:b/>
          <w:color w:val="000000"/>
          <w:sz w:val="22"/>
          <w:szCs w:val="22"/>
        </w:rPr>
        <w:t xml:space="preserve">(SKRBNIKA) </w:t>
      </w:r>
      <w:r w:rsidRPr="001E4984">
        <w:rPr>
          <w:rFonts w:cs="Tahoma"/>
          <w:b/>
          <w:sz w:val="22"/>
          <w:szCs w:val="22"/>
        </w:rPr>
        <w:t>OKVIRNEGA SPORAZUMA</w:t>
      </w:r>
    </w:p>
    <w:p w14:paraId="38F09D23" w14:textId="77777777" w:rsidR="001E4984" w:rsidRPr="001E4984" w:rsidRDefault="001E4984" w:rsidP="003C4A6C">
      <w:pPr>
        <w:keepNext/>
        <w:keepLines/>
        <w:tabs>
          <w:tab w:val="left" w:pos="567"/>
          <w:tab w:val="left" w:pos="1702"/>
        </w:tabs>
        <w:jc w:val="both"/>
        <w:rPr>
          <w:rFonts w:cs="Tahoma"/>
          <w:b/>
          <w:sz w:val="22"/>
          <w:szCs w:val="22"/>
        </w:rPr>
      </w:pPr>
    </w:p>
    <w:p w14:paraId="01C929CD"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1D554809" w14:textId="77777777" w:rsidR="001E4984" w:rsidRPr="001E4984" w:rsidRDefault="001E4984" w:rsidP="003C4A6C">
      <w:pPr>
        <w:keepNext/>
        <w:keepLines/>
        <w:tabs>
          <w:tab w:val="left" w:pos="567"/>
          <w:tab w:val="left" w:pos="1702"/>
        </w:tabs>
        <w:jc w:val="both"/>
        <w:rPr>
          <w:rFonts w:cs="Tahoma"/>
          <w:b/>
          <w:sz w:val="22"/>
          <w:szCs w:val="22"/>
        </w:rPr>
      </w:pPr>
    </w:p>
    <w:p w14:paraId="6BB93B57" w14:textId="77777777" w:rsidR="001E4984" w:rsidRPr="001E4984" w:rsidRDefault="001E4984" w:rsidP="003C4A6C">
      <w:pPr>
        <w:keepNext/>
        <w:keepLines/>
        <w:jc w:val="both"/>
        <w:rPr>
          <w:rFonts w:cs="Tahoma"/>
          <w:sz w:val="22"/>
          <w:szCs w:val="22"/>
        </w:rPr>
      </w:pPr>
      <w:r w:rsidRPr="001E4984">
        <w:rPr>
          <w:rFonts w:cs="Tahoma"/>
          <w:sz w:val="22"/>
          <w:szCs w:val="22"/>
        </w:rPr>
        <w:t>Predstavnik in skrbnik okvirnega sporazuma s strani naročnika, ki bo urejal vsa vprašanja, ki bodo nastala v zvezi z izvajanjem tega okvirnega sporazuma, je ……………………………, telefon: ……………………, e-pošta: ……………………………….</w:t>
      </w:r>
    </w:p>
    <w:p w14:paraId="3C2660AE" w14:textId="77777777" w:rsidR="001E4984" w:rsidRPr="001E4984" w:rsidRDefault="001E4984" w:rsidP="003C4A6C">
      <w:pPr>
        <w:keepNext/>
        <w:keepLines/>
        <w:jc w:val="both"/>
        <w:rPr>
          <w:rFonts w:cs="Tahoma"/>
          <w:sz w:val="22"/>
          <w:szCs w:val="22"/>
        </w:rPr>
      </w:pPr>
    </w:p>
    <w:p w14:paraId="2757D897" w14:textId="77777777" w:rsidR="001E4984" w:rsidRPr="001E4984" w:rsidRDefault="001E4984" w:rsidP="003C4A6C">
      <w:pPr>
        <w:keepNext/>
        <w:keepLines/>
        <w:jc w:val="both"/>
        <w:rPr>
          <w:rFonts w:cs="Tahoma"/>
          <w:sz w:val="22"/>
          <w:szCs w:val="22"/>
        </w:rPr>
      </w:pPr>
      <w:r w:rsidRPr="001E4984">
        <w:rPr>
          <w:rFonts w:cs="Tahoma"/>
          <w:sz w:val="22"/>
          <w:szCs w:val="22"/>
        </w:rPr>
        <w:t>Predstavnik in skrbnik okvirnega sporazuma s strani izvajalca, ki bo urejal vsa vprašanja, ki bodo nastala v zvezi z izvajanjem tega okvirnega sporazuma, je …………………………….., telefon: ……………………, e-pošta: …………………….</w:t>
      </w:r>
    </w:p>
    <w:p w14:paraId="701CE97A" w14:textId="77777777" w:rsidR="001E4984" w:rsidRPr="001E4984" w:rsidRDefault="001E4984" w:rsidP="003C4A6C">
      <w:pPr>
        <w:keepNext/>
        <w:keepLines/>
        <w:jc w:val="both"/>
        <w:rPr>
          <w:rFonts w:cs="Tahoma"/>
          <w:sz w:val="22"/>
          <w:szCs w:val="22"/>
        </w:rPr>
      </w:pPr>
    </w:p>
    <w:p w14:paraId="2035D83F" w14:textId="77777777" w:rsidR="001E4984" w:rsidRPr="001E4984" w:rsidRDefault="001E4984" w:rsidP="003C4A6C">
      <w:pPr>
        <w:keepNext/>
        <w:keepLines/>
        <w:jc w:val="both"/>
        <w:rPr>
          <w:rFonts w:cs="Tahoma"/>
          <w:sz w:val="22"/>
          <w:szCs w:val="22"/>
        </w:rPr>
      </w:pPr>
      <w:r w:rsidRPr="001E4984">
        <w:rPr>
          <w:rFonts w:cs="Tahoma"/>
          <w:sz w:val="22"/>
          <w:szCs w:val="22"/>
        </w:rPr>
        <w:t xml:space="preserve">Predstavnika strank okvirnega sporazuma (skrbnika okvirnega sporazuma) imata pravico in dolžnost urejati medsebojna razmerja ter sprejemati ukrepe in odločitve v skladu z vsebinskimi določili tega okvirnega sporazuma. </w:t>
      </w:r>
    </w:p>
    <w:p w14:paraId="4CB5A428" w14:textId="77777777" w:rsidR="001E4984" w:rsidRPr="001E4984" w:rsidRDefault="001E4984" w:rsidP="003C4A6C">
      <w:pPr>
        <w:keepNext/>
        <w:keepLines/>
        <w:jc w:val="both"/>
        <w:rPr>
          <w:rFonts w:cs="Tahoma"/>
          <w:sz w:val="22"/>
          <w:szCs w:val="22"/>
        </w:rPr>
      </w:pPr>
    </w:p>
    <w:p w14:paraId="6F676001" w14:textId="4FBA928B" w:rsidR="001E4984" w:rsidRPr="001E4984" w:rsidRDefault="001E4984" w:rsidP="003C4A6C">
      <w:pPr>
        <w:keepNext/>
        <w:keepLines/>
        <w:jc w:val="both"/>
        <w:rPr>
          <w:rFonts w:cs="Tahoma"/>
          <w:sz w:val="22"/>
          <w:szCs w:val="22"/>
        </w:rPr>
      </w:pPr>
      <w:r w:rsidRPr="001E4984">
        <w:rPr>
          <w:rFonts w:cs="Tahoma"/>
          <w:sz w:val="22"/>
          <w:szCs w:val="22"/>
        </w:rPr>
        <w:t xml:space="preserve">Spremembo predstavnikov/skrbnikov morata stranki okvirnega sporazuma sporočiti druga drugi v pisni obliki (preko e-pošte) najkasneje v </w:t>
      </w:r>
      <w:r w:rsidR="00835D1E">
        <w:rPr>
          <w:rFonts w:cs="Tahoma"/>
          <w:sz w:val="22"/>
          <w:szCs w:val="22"/>
        </w:rPr>
        <w:t>treh</w:t>
      </w:r>
      <w:r w:rsidR="00835D1E" w:rsidRPr="001E4984">
        <w:rPr>
          <w:rFonts w:cs="Tahoma"/>
          <w:sz w:val="22"/>
          <w:szCs w:val="22"/>
        </w:rPr>
        <w:t xml:space="preserve"> </w:t>
      </w:r>
      <w:r w:rsidRPr="001E4984">
        <w:rPr>
          <w:rFonts w:cs="Tahoma"/>
          <w:sz w:val="22"/>
          <w:szCs w:val="22"/>
        </w:rPr>
        <w:t>(</w:t>
      </w:r>
      <w:r w:rsidR="00835D1E">
        <w:rPr>
          <w:rFonts w:cs="Tahoma"/>
          <w:sz w:val="22"/>
          <w:szCs w:val="22"/>
        </w:rPr>
        <w:t>3</w:t>
      </w:r>
      <w:r w:rsidRPr="001E4984">
        <w:rPr>
          <w:rFonts w:cs="Tahoma"/>
          <w:sz w:val="22"/>
          <w:szCs w:val="22"/>
        </w:rPr>
        <w:t>) dneh po nastopu spremembe. Ne glede na prvi odstavek 28.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6BDAFF85" w14:textId="77777777" w:rsidR="001E4984" w:rsidRPr="001E4984" w:rsidRDefault="001E4984" w:rsidP="003C4A6C">
      <w:pPr>
        <w:keepNext/>
        <w:keepLines/>
        <w:tabs>
          <w:tab w:val="left" w:pos="567"/>
          <w:tab w:val="left" w:pos="1418"/>
          <w:tab w:val="left" w:pos="1702"/>
        </w:tabs>
        <w:jc w:val="both"/>
        <w:rPr>
          <w:rFonts w:cs="Tahoma"/>
          <w:bCs/>
          <w:sz w:val="22"/>
          <w:szCs w:val="22"/>
        </w:rPr>
      </w:pPr>
    </w:p>
    <w:p w14:paraId="4B898694"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SESTAVNI DELI OKVIRNEGA SPORAZUMA</w:t>
      </w:r>
    </w:p>
    <w:p w14:paraId="75FCBFF1" w14:textId="77777777" w:rsidR="001E4984" w:rsidRPr="001E4984" w:rsidRDefault="001E4984" w:rsidP="003C4A6C">
      <w:pPr>
        <w:keepNext/>
        <w:keepLines/>
        <w:tabs>
          <w:tab w:val="left" w:pos="1702"/>
        </w:tabs>
        <w:jc w:val="both"/>
        <w:rPr>
          <w:rFonts w:cs="Tahoma"/>
          <w:b/>
          <w:sz w:val="22"/>
          <w:szCs w:val="22"/>
        </w:rPr>
      </w:pPr>
    </w:p>
    <w:p w14:paraId="7C5C7B21"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 xml:space="preserve"> člen</w:t>
      </w:r>
    </w:p>
    <w:p w14:paraId="02ECA77D" w14:textId="77777777" w:rsidR="001E4984" w:rsidRPr="001E4984" w:rsidRDefault="001E4984" w:rsidP="003C4A6C">
      <w:pPr>
        <w:keepNext/>
        <w:keepLines/>
        <w:tabs>
          <w:tab w:val="left" w:pos="1702"/>
        </w:tabs>
        <w:jc w:val="both"/>
        <w:rPr>
          <w:rFonts w:cs="Tahoma"/>
          <w:sz w:val="22"/>
          <w:szCs w:val="22"/>
        </w:rPr>
      </w:pPr>
    </w:p>
    <w:p w14:paraId="4BE21BAF" w14:textId="77777777" w:rsidR="001E4984" w:rsidRPr="001E4984" w:rsidRDefault="001E4984" w:rsidP="003C4A6C">
      <w:pPr>
        <w:keepNext/>
        <w:keepLines/>
        <w:tabs>
          <w:tab w:val="left" w:pos="1702"/>
        </w:tabs>
        <w:jc w:val="both"/>
        <w:rPr>
          <w:rFonts w:cs="Tahoma"/>
          <w:sz w:val="22"/>
          <w:szCs w:val="22"/>
        </w:rPr>
      </w:pPr>
      <w:r w:rsidRPr="001E4984">
        <w:rPr>
          <w:rFonts w:cs="Tahoma"/>
          <w:sz w:val="22"/>
          <w:szCs w:val="22"/>
        </w:rPr>
        <w:t>Stranki okvirnega sporazuma ugotavljata, da so priloge in sestavni deli tega okvirnega sporazuma:</w:t>
      </w:r>
    </w:p>
    <w:p w14:paraId="3C4CE809" w14:textId="46E33416" w:rsidR="001E4984" w:rsidRPr="001E4984" w:rsidRDefault="001E4984" w:rsidP="003C4A6C">
      <w:pPr>
        <w:keepNext/>
        <w:keepLines/>
        <w:numPr>
          <w:ilvl w:val="0"/>
          <w:numId w:val="31"/>
        </w:numPr>
        <w:ind w:left="360" w:hanging="180"/>
        <w:jc w:val="both"/>
        <w:rPr>
          <w:rFonts w:cs="Tahoma"/>
          <w:sz w:val="22"/>
          <w:szCs w:val="22"/>
        </w:rPr>
      </w:pPr>
      <w:r w:rsidRPr="001E4984">
        <w:rPr>
          <w:rFonts w:cs="Tahoma"/>
          <w:sz w:val="22"/>
          <w:szCs w:val="22"/>
        </w:rPr>
        <w:t>razpisna dokumentacija št. VKS-1</w:t>
      </w:r>
      <w:r w:rsidR="00E35A76">
        <w:rPr>
          <w:rFonts w:cs="Tahoma"/>
          <w:sz w:val="22"/>
          <w:szCs w:val="22"/>
        </w:rPr>
        <w:t>60</w:t>
      </w:r>
      <w:r w:rsidRPr="001E4984">
        <w:rPr>
          <w:rFonts w:cs="Tahoma"/>
          <w:sz w:val="22"/>
          <w:szCs w:val="22"/>
        </w:rPr>
        <w:t>/2</w:t>
      </w:r>
      <w:r w:rsidR="00E35A76">
        <w:rPr>
          <w:rFonts w:cs="Tahoma"/>
          <w:sz w:val="22"/>
          <w:szCs w:val="22"/>
        </w:rPr>
        <w:t>1</w:t>
      </w:r>
      <w:r w:rsidRPr="001E4984">
        <w:rPr>
          <w:rFonts w:cs="Tahoma"/>
          <w:sz w:val="22"/>
          <w:szCs w:val="22"/>
        </w:rPr>
        <w:t>,</w:t>
      </w:r>
    </w:p>
    <w:p w14:paraId="167E895A" w14:textId="77777777" w:rsidR="008B06E6" w:rsidRPr="008B06E6" w:rsidRDefault="008B06E6" w:rsidP="008B06E6">
      <w:pPr>
        <w:keepNext/>
        <w:keepLines/>
        <w:numPr>
          <w:ilvl w:val="0"/>
          <w:numId w:val="31"/>
        </w:numPr>
        <w:ind w:left="360" w:hanging="180"/>
        <w:jc w:val="both"/>
        <w:rPr>
          <w:rFonts w:cs="Tahoma"/>
          <w:sz w:val="22"/>
          <w:szCs w:val="22"/>
        </w:rPr>
      </w:pPr>
      <w:r w:rsidRPr="008B06E6">
        <w:rPr>
          <w:rFonts w:cs="Tahoma"/>
          <w:sz w:val="22"/>
          <w:szCs w:val="22"/>
        </w:rPr>
        <w:t>ponudba izvajalca št. __________ z dne _________,</w:t>
      </w:r>
    </w:p>
    <w:p w14:paraId="219FF162" w14:textId="5C00DAA9" w:rsidR="008B06E6" w:rsidRPr="008B06E6" w:rsidRDefault="008B06E6" w:rsidP="008B06E6">
      <w:pPr>
        <w:keepNext/>
        <w:keepLines/>
        <w:numPr>
          <w:ilvl w:val="0"/>
          <w:numId w:val="31"/>
        </w:numPr>
        <w:ind w:left="360" w:hanging="180"/>
        <w:jc w:val="both"/>
        <w:rPr>
          <w:rFonts w:cs="Tahoma"/>
          <w:sz w:val="22"/>
          <w:szCs w:val="22"/>
        </w:rPr>
      </w:pPr>
      <w:r w:rsidRPr="008B06E6">
        <w:rPr>
          <w:rFonts w:cs="Tahoma"/>
          <w:sz w:val="22"/>
          <w:szCs w:val="22"/>
        </w:rPr>
        <w:t xml:space="preserve">ponudbeni predračun izvajalca z dne _______________, ki je priloga št. </w:t>
      </w:r>
      <w:r w:rsidR="00F57270">
        <w:rPr>
          <w:rFonts w:cs="Tahoma"/>
          <w:sz w:val="22"/>
          <w:szCs w:val="22"/>
        </w:rPr>
        <w:t>1</w:t>
      </w:r>
      <w:r w:rsidRPr="008B06E6">
        <w:rPr>
          <w:rFonts w:cs="Tahoma"/>
          <w:sz w:val="22"/>
          <w:szCs w:val="22"/>
        </w:rPr>
        <w:t xml:space="preserve"> tega okvirnega sporazuma,</w:t>
      </w:r>
    </w:p>
    <w:p w14:paraId="42841232" w14:textId="77777777" w:rsidR="001E4984" w:rsidRPr="001E4984" w:rsidRDefault="001E4984" w:rsidP="003C4A6C">
      <w:pPr>
        <w:keepNext/>
        <w:keepLines/>
        <w:numPr>
          <w:ilvl w:val="0"/>
          <w:numId w:val="31"/>
        </w:numPr>
        <w:ind w:left="360" w:hanging="180"/>
        <w:jc w:val="both"/>
        <w:rPr>
          <w:rFonts w:cs="Tahoma"/>
          <w:sz w:val="22"/>
          <w:szCs w:val="22"/>
        </w:rPr>
      </w:pPr>
      <w:r w:rsidRPr="001E4984">
        <w:rPr>
          <w:rFonts w:cs="Tahoma"/>
          <w:sz w:val="22"/>
          <w:szCs w:val="22"/>
        </w:rPr>
        <w:t>pisni sporazum, ki ureja skupne varstvene ukrepe za zagotavljanje varstva in zdravja pri delu, ki jih je potrebno upoštevati na lokaciji Odlagališča Barje,</w:t>
      </w:r>
    </w:p>
    <w:p w14:paraId="5FBAF363" w14:textId="77777777" w:rsidR="001E4984" w:rsidRPr="001E4984" w:rsidRDefault="001E4984" w:rsidP="003C4A6C">
      <w:pPr>
        <w:keepNext/>
        <w:keepLines/>
        <w:numPr>
          <w:ilvl w:val="0"/>
          <w:numId w:val="31"/>
        </w:numPr>
        <w:ind w:left="360" w:hanging="180"/>
        <w:jc w:val="both"/>
        <w:rPr>
          <w:rFonts w:cs="Tahoma"/>
          <w:sz w:val="22"/>
          <w:szCs w:val="22"/>
        </w:rPr>
      </w:pPr>
      <w:r w:rsidRPr="001E4984">
        <w:rPr>
          <w:rFonts w:cs="Tahoma"/>
          <w:sz w:val="22"/>
          <w:szCs w:val="22"/>
        </w:rPr>
        <w:t>ostala relevantna dokumentacija.</w:t>
      </w:r>
    </w:p>
    <w:p w14:paraId="2217F409" w14:textId="77777777" w:rsidR="001E4984" w:rsidRPr="001E4984" w:rsidRDefault="001E4984" w:rsidP="003C4A6C">
      <w:pPr>
        <w:keepNext/>
        <w:keepLines/>
        <w:jc w:val="both"/>
        <w:rPr>
          <w:rFonts w:cs="Tahoma"/>
          <w:sz w:val="22"/>
          <w:szCs w:val="22"/>
        </w:rPr>
      </w:pPr>
    </w:p>
    <w:p w14:paraId="0BF9B34C" w14:textId="77777777" w:rsidR="001E4984" w:rsidRPr="001E4984" w:rsidRDefault="001E4984" w:rsidP="003C4A6C">
      <w:pPr>
        <w:keepNext/>
        <w:keepLines/>
        <w:jc w:val="both"/>
        <w:rPr>
          <w:rFonts w:cs="Tahoma"/>
          <w:sz w:val="22"/>
          <w:szCs w:val="22"/>
        </w:rPr>
      </w:pPr>
      <w:r w:rsidRPr="001E4984">
        <w:rPr>
          <w:rFonts w:cs="Tahoma"/>
          <w:sz w:val="22"/>
          <w:szCs w:val="22"/>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14:paraId="05601CAA" w14:textId="77777777" w:rsidR="001E4984" w:rsidRPr="001E4984" w:rsidRDefault="001E4984" w:rsidP="003C4A6C">
      <w:pPr>
        <w:keepNext/>
        <w:keepLines/>
        <w:jc w:val="both"/>
        <w:rPr>
          <w:rFonts w:cs="Tahoma"/>
          <w:sz w:val="22"/>
          <w:szCs w:val="22"/>
        </w:rPr>
      </w:pPr>
    </w:p>
    <w:p w14:paraId="5338661F"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ODSTOP OD OKVIRNEGA SPORAZUMA IN ODPOVED OKVIRNEGA SPORAZUMA</w:t>
      </w:r>
    </w:p>
    <w:p w14:paraId="35B28E3A" w14:textId="77777777" w:rsidR="001E4984" w:rsidRPr="001E4984" w:rsidRDefault="001E4984" w:rsidP="003C4A6C">
      <w:pPr>
        <w:keepNext/>
        <w:keepLines/>
        <w:tabs>
          <w:tab w:val="left" w:pos="567"/>
          <w:tab w:val="left" w:pos="1418"/>
          <w:tab w:val="left" w:pos="1702"/>
        </w:tabs>
        <w:jc w:val="both"/>
        <w:rPr>
          <w:rFonts w:cs="Tahoma"/>
          <w:sz w:val="22"/>
          <w:szCs w:val="22"/>
        </w:rPr>
      </w:pPr>
    </w:p>
    <w:p w14:paraId="1E070E2E"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 xml:space="preserve"> člen</w:t>
      </w:r>
    </w:p>
    <w:p w14:paraId="0FB7BCA7" w14:textId="77777777" w:rsidR="001E4984" w:rsidRPr="001E4984" w:rsidRDefault="001E4984" w:rsidP="003C4A6C">
      <w:pPr>
        <w:keepNext/>
        <w:keepLines/>
        <w:jc w:val="both"/>
        <w:rPr>
          <w:rFonts w:cs="Tahoma"/>
          <w:sz w:val="22"/>
          <w:szCs w:val="22"/>
        </w:rPr>
      </w:pPr>
    </w:p>
    <w:p w14:paraId="16CD0027" w14:textId="77777777" w:rsidR="001E4984" w:rsidRPr="001E4984" w:rsidRDefault="001E4984" w:rsidP="003C4A6C">
      <w:pPr>
        <w:keepNext/>
        <w:keepLines/>
        <w:jc w:val="both"/>
        <w:rPr>
          <w:rFonts w:cs="Tahoma"/>
          <w:sz w:val="22"/>
          <w:szCs w:val="22"/>
        </w:rPr>
      </w:pPr>
      <w:r w:rsidRPr="001E4984">
        <w:rPr>
          <w:rFonts w:cs="Tahoma"/>
          <w:sz w:val="22"/>
          <w:szCs w:val="22"/>
        </w:rPr>
        <w:t xml:space="preserve">V primeru, da izvajalec ne izpolnjuje svojih obveznosti iz okvirnega sporazuma, ga bo naročnik pisno opozoril in pozval k izpolnitvi svojih obveznosti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 dobre izvedbe obveznosti iz okvirnega sporazuma. </w:t>
      </w:r>
    </w:p>
    <w:p w14:paraId="518B9575" w14:textId="77777777" w:rsidR="001E4984" w:rsidRPr="001E4984" w:rsidRDefault="001E4984" w:rsidP="003C4A6C">
      <w:pPr>
        <w:keepNext/>
        <w:keepLines/>
        <w:jc w:val="both"/>
        <w:rPr>
          <w:rFonts w:cs="Tahoma"/>
          <w:sz w:val="22"/>
          <w:szCs w:val="22"/>
        </w:rPr>
      </w:pPr>
    </w:p>
    <w:p w14:paraId="72F199AB" w14:textId="77777777" w:rsidR="001E4984" w:rsidRPr="001E4984" w:rsidRDefault="001E4984" w:rsidP="003C4A6C">
      <w:pPr>
        <w:keepNext/>
        <w:keepLines/>
        <w:jc w:val="both"/>
        <w:rPr>
          <w:rFonts w:cs="Tahoma"/>
          <w:sz w:val="22"/>
          <w:szCs w:val="22"/>
        </w:rPr>
      </w:pPr>
      <w:r w:rsidRPr="001E4984">
        <w:rPr>
          <w:rFonts w:cs="Tahoma"/>
          <w:sz w:val="22"/>
          <w:szCs w:val="22"/>
        </w:rPr>
        <w:lastRenderedPageBreak/>
        <w:t xml:space="preserve">Naročnik lahko odstopi od okvirnega sporazuma in unovči finančno zavarovanje dobre izvedbe obveznosti iz okvirnega sporazuma brez vnaprejšnjega opozorila in brez obveznosti do izvajalca v primeru, kadar izvajalec svoje obveznosti iz okvirnega sporazuma izvaja v nasprotju z izrecnimi zahtevami/navodili naročnika ali v nasprotju s pravili stroke, </w:t>
      </w:r>
      <w:r w:rsidRPr="001E4984">
        <w:rPr>
          <w:rFonts w:cs="Tahoma"/>
          <w:iCs/>
          <w:sz w:val="22"/>
          <w:szCs w:val="22"/>
        </w:rPr>
        <w:t>tehničnimi predpisi, standardi in veljavno zakonodajo</w:t>
      </w:r>
      <w:r w:rsidRPr="001E4984">
        <w:rPr>
          <w:rFonts w:cs="Tahoma"/>
          <w:sz w:val="22"/>
          <w:szCs w:val="22"/>
        </w:rPr>
        <w:t xml:space="preserve"> ali v primeru kadar je očitno, da izvajalec ne bo izpolnil svojih obveznosti iz okvirnega sporazuma. </w:t>
      </w:r>
    </w:p>
    <w:p w14:paraId="39A1321A" w14:textId="77777777" w:rsidR="001E4984" w:rsidRPr="001E4984" w:rsidRDefault="001E4984" w:rsidP="003C4A6C">
      <w:pPr>
        <w:keepNext/>
        <w:keepLines/>
        <w:jc w:val="both"/>
        <w:rPr>
          <w:rFonts w:cs="Tahoma"/>
          <w:sz w:val="22"/>
          <w:szCs w:val="22"/>
        </w:rPr>
      </w:pPr>
    </w:p>
    <w:p w14:paraId="780BE862" w14:textId="77777777" w:rsidR="001E4984" w:rsidRPr="001E4984" w:rsidRDefault="001E4984" w:rsidP="003C4A6C">
      <w:pPr>
        <w:keepNext/>
        <w:keepLines/>
        <w:jc w:val="both"/>
        <w:rPr>
          <w:rFonts w:cs="Tahoma"/>
          <w:sz w:val="22"/>
          <w:szCs w:val="22"/>
        </w:rPr>
      </w:pPr>
      <w:r w:rsidRPr="001E4984">
        <w:rPr>
          <w:rFonts w:cs="Tahoma"/>
          <w:sz w:val="22"/>
          <w:szCs w:val="22"/>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7BDEE8BD" w14:textId="77777777" w:rsidR="001E4984" w:rsidRPr="001E4984" w:rsidRDefault="001E4984" w:rsidP="003C4A6C">
      <w:pPr>
        <w:keepNext/>
        <w:keepLines/>
        <w:jc w:val="both"/>
        <w:rPr>
          <w:rFonts w:cs="Tahoma"/>
          <w:sz w:val="22"/>
          <w:szCs w:val="22"/>
        </w:rPr>
      </w:pPr>
    </w:p>
    <w:p w14:paraId="3193A5A7" w14:textId="77777777" w:rsidR="001E4984" w:rsidRPr="001E4984" w:rsidRDefault="001E4984" w:rsidP="003C4A6C">
      <w:pPr>
        <w:keepNext/>
        <w:keepLines/>
        <w:jc w:val="both"/>
        <w:rPr>
          <w:rFonts w:cs="Tahoma"/>
          <w:sz w:val="22"/>
          <w:szCs w:val="22"/>
        </w:rPr>
      </w:pPr>
      <w:r w:rsidRPr="001E4984">
        <w:rPr>
          <w:rFonts w:cs="Tahoma"/>
          <w:sz w:val="22"/>
          <w:szCs w:val="22"/>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0846CF6A" w14:textId="77777777" w:rsidR="001E4984" w:rsidRPr="001E4984" w:rsidRDefault="001E4984" w:rsidP="003C4A6C">
      <w:pPr>
        <w:keepNext/>
        <w:keepLines/>
        <w:jc w:val="both"/>
        <w:rPr>
          <w:rFonts w:cs="Tahoma"/>
          <w:sz w:val="22"/>
          <w:szCs w:val="22"/>
        </w:rPr>
      </w:pPr>
    </w:p>
    <w:p w14:paraId="1F8FBD86" w14:textId="77777777" w:rsidR="001E4984" w:rsidRPr="001E4984" w:rsidRDefault="001E4984" w:rsidP="003C4A6C">
      <w:pPr>
        <w:keepNext/>
        <w:keepLines/>
        <w:tabs>
          <w:tab w:val="left" w:pos="709"/>
          <w:tab w:val="left" w:pos="1702"/>
        </w:tabs>
        <w:jc w:val="both"/>
        <w:rPr>
          <w:rFonts w:cs="Tahoma"/>
          <w:sz w:val="22"/>
          <w:szCs w:val="22"/>
        </w:rPr>
      </w:pPr>
      <w:r w:rsidRPr="001E4984">
        <w:rPr>
          <w:rFonts w:cs="Tahoma"/>
          <w:sz w:val="22"/>
          <w:szCs w:val="22"/>
        </w:rPr>
        <w:t>Med veljavnostjo okvirnega sporazuma lahko naročnik, ne glede na določbe zakona, ki ureja obligacijska razmerja, odstopi od okvirnega sporazuma tudi v primerih iz 96. člena ZJN-3.</w:t>
      </w:r>
    </w:p>
    <w:p w14:paraId="68667101" w14:textId="77777777" w:rsidR="001E4984" w:rsidRPr="001E4984" w:rsidRDefault="001E4984" w:rsidP="003C4A6C">
      <w:pPr>
        <w:keepNext/>
        <w:keepLines/>
        <w:tabs>
          <w:tab w:val="left" w:pos="709"/>
          <w:tab w:val="left" w:pos="1702"/>
        </w:tabs>
        <w:jc w:val="both"/>
        <w:rPr>
          <w:rFonts w:cs="Tahoma"/>
          <w:sz w:val="22"/>
          <w:szCs w:val="22"/>
        </w:rPr>
      </w:pPr>
    </w:p>
    <w:p w14:paraId="3D0A1D76"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48191980" w14:textId="77777777" w:rsidR="001E4984" w:rsidRPr="001E4984" w:rsidRDefault="001E4984" w:rsidP="003C4A6C">
      <w:pPr>
        <w:keepNext/>
        <w:keepLines/>
        <w:tabs>
          <w:tab w:val="left" w:pos="709"/>
          <w:tab w:val="left" w:pos="1702"/>
        </w:tabs>
        <w:jc w:val="both"/>
        <w:rPr>
          <w:rFonts w:cs="Tahoma"/>
          <w:sz w:val="22"/>
          <w:szCs w:val="22"/>
        </w:rPr>
      </w:pPr>
    </w:p>
    <w:p w14:paraId="05F410FB" w14:textId="77777777" w:rsidR="001E4984" w:rsidRPr="001E4984" w:rsidRDefault="001E4984" w:rsidP="003C4A6C">
      <w:pPr>
        <w:keepNext/>
        <w:keepLines/>
        <w:jc w:val="both"/>
        <w:rPr>
          <w:rFonts w:cs="Tahoma"/>
          <w:sz w:val="22"/>
          <w:szCs w:val="22"/>
        </w:rPr>
      </w:pPr>
      <w:r w:rsidRPr="001E4984">
        <w:rPr>
          <w:rFonts w:cs="Tahoma"/>
          <w:sz w:val="22"/>
          <w:szCs w:val="22"/>
        </w:rPr>
        <w:t>Vsaka stranka okvirnega sporazuma ima pravico odpovedati okvirni sporazum z 90 (devetdesetim) dnevnim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7F3C199D" w14:textId="77777777" w:rsidR="001E4984" w:rsidRPr="001E4984" w:rsidRDefault="001E4984" w:rsidP="003C4A6C">
      <w:pPr>
        <w:keepNext/>
        <w:keepLines/>
        <w:jc w:val="both"/>
        <w:rPr>
          <w:rFonts w:cs="Tahoma"/>
          <w:sz w:val="22"/>
          <w:szCs w:val="22"/>
        </w:rPr>
      </w:pPr>
    </w:p>
    <w:p w14:paraId="3FAF9139" w14:textId="77777777" w:rsidR="001E4984" w:rsidRPr="001E4984" w:rsidRDefault="001E4984" w:rsidP="003C4A6C">
      <w:pPr>
        <w:keepNext/>
        <w:keepLines/>
        <w:jc w:val="both"/>
        <w:rPr>
          <w:rFonts w:cs="Tahoma"/>
          <w:sz w:val="22"/>
          <w:szCs w:val="22"/>
        </w:rPr>
      </w:pPr>
      <w:r w:rsidRPr="001E4984">
        <w:rPr>
          <w:rFonts w:cs="Tahoma"/>
          <w:sz w:val="22"/>
          <w:szCs w:val="22"/>
        </w:rPr>
        <w:t>Izvajalec se v času odpovedi medsebojnega razmerja po okvirnem sporazumu obvezuje izvajati storitve do izteka odpovednega roka. Stranki okvirnega sporazuma se lahko, s sklenitvijo aneksa k okvirnemu sporazumu, sporazumno dogovorita za daljši ali krajši odpovedni rok.</w:t>
      </w:r>
    </w:p>
    <w:p w14:paraId="6D2373D7" w14:textId="77777777" w:rsidR="001E4984" w:rsidRPr="001E4984" w:rsidRDefault="001E4984" w:rsidP="003C4A6C">
      <w:pPr>
        <w:keepNext/>
        <w:keepLines/>
        <w:tabs>
          <w:tab w:val="left" w:pos="709"/>
          <w:tab w:val="left" w:pos="1702"/>
        </w:tabs>
        <w:jc w:val="both"/>
        <w:rPr>
          <w:rFonts w:cs="Tahoma"/>
          <w:sz w:val="22"/>
          <w:szCs w:val="22"/>
        </w:rPr>
      </w:pPr>
    </w:p>
    <w:p w14:paraId="041FE2FD"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b/>
          <w:sz w:val="22"/>
          <w:szCs w:val="22"/>
        </w:rPr>
      </w:pPr>
      <w:r w:rsidRPr="001E4984">
        <w:rPr>
          <w:rFonts w:cs="Tahoma"/>
          <w:b/>
          <w:sz w:val="22"/>
          <w:szCs w:val="22"/>
        </w:rPr>
        <w:t>REŠEVANJE SPOROV</w:t>
      </w:r>
    </w:p>
    <w:p w14:paraId="5653BC55" w14:textId="77777777" w:rsidR="001E4984" w:rsidRPr="001E4984" w:rsidRDefault="001E4984" w:rsidP="003C4A6C">
      <w:pPr>
        <w:keepNext/>
        <w:keepLines/>
        <w:tabs>
          <w:tab w:val="left" w:pos="709"/>
          <w:tab w:val="left" w:pos="1702"/>
        </w:tabs>
        <w:ind w:left="1701" w:hanging="1701"/>
        <w:rPr>
          <w:rFonts w:cs="Tahoma"/>
          <w:b/>
          <w:sz w:val="22"/>
          <w:szCs w:val="22"/>
        </w:rPr>
      </w:pPr>
    </w:p>
    <w:p w14:paraId="656CDA19"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 xml:space="preserve"> člen</w:t>
      </w:r>
    </w:p>
    <w:p w14:paraId="1BF7ED64"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p>
    <w:p w14:paraId="115AD5EB"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r w:rsidRPr="001E4984">
        <w:rPr>
          <w:rFonts w:eastAsia="Calibri" w:cs="Tahoma"/>
          <w:sz w:val="22"/>
          <w:szCs w:val="22"/>
        </w:rPr>
        <w:t xml:space="preserve">Morebitne spore, ki bi nastali v zvezi z izvajanjem </w:t>
      </w:r>
      <w:r w:rsidRPr="001E4984">
        <w:rPr>
          <w:rFonts w:cs="Tahoma"/>
          <w:sz w:val="22"/>
          <w:szCs w:val="22"/>
        </w:rPr>
        <w:t>tega okvirnega sporazuma</w:t>
      </w:r>
      <w:r w:rsidRPr="001E4984">
        <w:rPr>
          <w:rFonts w:eastAsia="Calibri" w:cs="Tahoma"/>
          <w:sz w:val="22"/>
          <w:szCs w:val="22"/>
        </w:rPr>
        <w:t xml:space="preserve">, bosta stranki </w:t>
      </w:r>
      <w:r w:rsidRPr="001E4984">
        <w:rPr>
          <w:rFonts w:cs="Tahoma"/>
          <w:sz w:val="22"/>
          <w:szCs w:val="22"/>
        </w:rPr>
        <w:t>okvirnega sporazuma</w:t>
      </w:r>
      <w:r w:rsidRPr="001E4984">
        <w:rPr>
          <w:rFonts w:eastAsia="Calibri" w:cs="Tahoma"/>
          <w:sz w:val="22"/>
          <w:szCs w:val="22"/>
        </w:rPr>
        <w:t xml:space="preserve"> skušali rešiti sporazumno.</w:t>
      </w:r>
    </w:p>
    <w:p w14:paraId="64CD61E0"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p>
    <w:p w14:paraId="3630AF7C"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r w:rsidRPr="001E4984">
        <w:rPr>
          <w:rFonts w:eastAsia="Calibri" w:cs="Tahoma"/>
          <w:sz w:val="22"/>
          <w:szCs w:val="22"/>
        </w:rPr>
        <w:t xml:space="preserve">Če spora ne bo možno rešiti sporazumno, lahko vsaka stranka </w:t>
      </w:r>
      <w:r w:rsidRPr="001E4984">
        <w:rPr>
          <w:rFonts w:cs="Tahoma"/>
          <w:sz w:val="22"/>
          <w:szCs w:val="22"/>
        </w:rPr>
        <w:t>okvirnega sporazuma</w:t>
      </w:r>
      <w:r w:rsidRPr="001E4984">
        <w:rPr>
          <w:rFonts w:eastAsia="Calibri" w:cs="Tahoma"/>
          <w:sz w:val="22"/>
          <w:szCs w:val="22"/>
        </w:rPr>
        <w:t xml:space="preserve"> sproži postopek za rešitev spora pri stvarno pristojnem sodišču v Ljubljani.</w:t>
      </w:r>
    </w:p>
    <w:p w14:paraId="04C8EB1D"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p>
    <w:p w14:paraId="2AF05A74" w14:textId="77777777" w:rsidR="001E4984" w:rsidRPr="001E4984" w:rsidRDefault="001E4984" w:rsidP="003C4A6C">
      <w:pPr>
        <w:keepNext/>
        <w:keepLines/>
        <w:numPr>
          <w:ilvl w:val="0"/>
          <w:numId w:val="30"/>
        </w:numPr>
        <w:tabs>
          <w:tab w:val="clear" w:pos="1440"/>
          <w:tab w:val="left" w:pos="851"/>
          <w:tab w:val="left" w:pos="1702"/>
        </w:tabs>
        <w:ind w:hanging="1440"/>
        <w:jc w:val="both"/>
        <w:rPr>
          <w:rFonts w:cs="Tahoma"/>
          <w:sz w:val="22"/>
          <w:szCs w:val="22"/>
        </w:rPr>
      </w:pPr>
      <w:r w:rsidRPr="001E4984">
        <w:rPr>
          <w:rFonts w:cs="Tahoma"/>
          <w:b/>
          <w:sz w:val="22"/>
          <w:szCs w:val="22"/>
        </w:rPr>
        <w:t>OSTALE DOLOČBE</w:t>
      </w:r>
    </w:p>
    <w:p w14:paraId="61CAE057" w14:textId="77777777" w:rsidR="001E4984" w:rsidRPr="001E4984" w:rsidRDefault="001E4984" w:rsidP="003C4A6C">
      <w:pPr>
        <w:keepNext/>
        <w:keepLines/>
        <w:tabs>
          <w:tab w:val="left" w:pos="851"/>
          <w:tab w:val="left" w:pos="1702"/>
        </w:tabs>
        <w:jc w:val="both"/>
        <w:rPr>
          <w:rFonts w:cs="Tahoma"/>
          <w:b/>
          <w:sz w:val="22"/>
          <w:szCs w:val="22"/>
        </w:rPr>
      </w:pPr>
    </w:p>
    <w:p w14:paraId="3F0D5F65"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7F116DD8" w14:textId="77777777" w:rsidR="001E4984" w:rsidRPr="001E4984" w:rsidRDefault="001E4984" w:rsidP="003C4A6C">
      <w:pPr>
        <w:keepNext/>
        <w:keepLines/>
        <w:tabs>
          <w:tab w:val="left" w:pos="567"/>
          <w:tab w:val="left" w:pos="1418"/>
          <w:tab w:val="left" w:pos="1702"/>
        </w:tabs>
        <w:jc w:val="both"/>
        <w:rPr>
          <w:rFonts w:cs="Tahoma"/>
          <w:sz w:val="22"/>
          <w:szCs w:val="22"/>
        </w:rPr>
      </w:pPr>
    </w:p>
    <w:p w14:paraId="5AAFF499"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lastRenderedPageBreak/>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2B47789C" w14:textId="77777777" w:rsidR="001E4984" w:rsidRPr="001E4984" w:rsidRDefault="001E4984" w:rsidP="003C4A6C">
      <w:pPr>
        <w:keepNext/>
        <w:keepLines/>
        <w:tabs>
          <w:tab w:val="left" w:pos="567"/>
          <w:tab w:val="left" w:pos="1418"/>
          <w:tab w:val="left" w:pos="1702"/>
        </w:tabs>
        <w:jc w:val="both"/>
        <w:rPr>
          <w:rFonts w:cs="Tahoma"/>
          <w:sz w:val="22"/>
          <w:szCs w:val="22"/>
        </w:rPr>
      </w:pPr>
    </w:p>
    <w:p w14:paraId="6FEAC924"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1D336D6E" w14:textId="77777777" w:rsidR="001E4984" w:rsidRPr="001E4984" w:rsidRDefault="001E4984" w:rsidP="003C4A6C">
      <w:pPr>
        <w:keepNext/>
        <w:keepLines/>
        <w:tabs>
          <w:tab w:val="left" w:pos="567"/>
          <w:tab w:val="left" w:pos="1418"/>
          <w:tab w:val="left" w:pos="1702"/>
        </w:tabs>
        <w:jc w:val="both"/>
        <w:rPr>
          <w:rFonts w:cs="Tahoma"/>
          <w:sz w:val="22"/>
          <w:szCs w:val="22"/>
        </w:rPr>
      </w:pPr>
    </w:p>
    <w:p w14:paraId="58F9D878"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03F266B0" w14:textId="77777777" w:rsidR="001E4984" w:rsidRPr="001E4984" w:rsidRDefault="001E4984" w:rsidP="003C4A6C">
      <w:pPr>
        <w:keepNext/>
        <w:keepLines/>
        <w:ind w:left="426"/>
        <w:jc w:val="center"/>
        <w:rPr>
          <w:rFonts w:cs="Tahoma"/>
          <w:sz w:val="22"/>
          <w:szCs w:val="22"/>
        </w:rPr>
      </w:pPr>
    </w:p>
    <w:p w14:paraId="055A216B" w14:textId="77777777" w:rsidR="001E4984" w:rsidRPr="001E4984" w:rsidRDefault="001E4984" w:rsidP="003C4A6C">
      <w:pPr>
        <w:keepNext/>
        <w:keepLines/>
        <w:jc w:val="both"/>
        <w:rPr>
          <w:rFonts w:cs="Tahoma"/>
          <w:sz w:val="22"/>
          <w:szCs w:val="22"/>
        </w:rPr>
      </w:pPr>
      <w:r w:rsidRPr="001E4984">
        <w:rPr>
          <w:rFonts w:cs="Tahoma"/>
          <w:sz w:val="22"/>
          <w:szCs w:val="22"/>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6DC0B12D" w14:textId="0DD49623" w:rsidR="001E4984" w:rsidRPr="001E4984" w:rsidRDefault="001E4984" w:rsidP="003C4A6C">
      <w:pPr>
        <w:keepNext/>
        <w:keepLines/>
        <w:numPr>
          <w:ilvl w:val="0"/>
          <w:numId w:val="6"/>
        </w:numPr>
        <w:jc w:val="both"/>
        <w:rPr>
          <w:rFonts w:cs="Tahoma"/>
          <w:sz w:val="22"/>
          <w:szCs w:val="22"/>
        </w:rPr>
      </w:pPr>
      <w:r w:rsidRPr="001E4984">
        <w:rPr>
          <w:rFonts w:cs="Tahoma"/>
          <w:sz w:val="22"/>
          <w:szCs w:val="22"/>
        </w:rPr>
        <w:t xml:space="preserve">svojih ustanoviteljih, družbenikih, delničarjih, </w:t>
      </w:r>
      <w:proofErr w:type="spellStart"/>
      <w:r w:rsidRPr="001E4984">
        <w:rPr>
          <w:rFonts w:cs="Tahoma"/>
          <w:sz w:val="22"/>
          <w:szCs w:val="22"/>
        </w:rPr>
        <w:t>komandistih</w:t>
      </w:r>
      <w:proofErr w:type="spellEnd"/>
      <w:r w:rsidRPr="001E4984">
        <w:rPr>
          <w:rFonts w:cs="Tahoma"/>
          <w:sz w:val="22"/>
          <w:szCs w:val="22"/>
        </w:rPr>
        <w:t xml:space="preserve"> ali drugih lastnikih in podatke o lastniških deležih navedenih oseb,</w:t>
      </w:r>
    </w:p>
    <w:p w14:paraId="145A0B1A" w14:textId="77777777" w:rsidR="001E4984" w:rsidRPr="001E4984" w:rsidRDefault="001E4984" w:rsidP="003C4A6C">
      <w:pPr>
        <w:keepNext/>
        <w:keepLines/>
        <w:numPr>
          <w:ilvl w:val="0"/>
          <w:numId w:val="6"/>
        </w:numPr>
        <w:jc w:val="both"/>
        <w:rPr>
          <w:rFonts w:cs="Tahoma"/>
          <w:sz w:val="22"/>
          <w:szCs w:val="22"/>
        </w:rPr>
      </w:pPr>
      <w:r w:rsidRPr="001E4984">
        <w:rPr>
          <w:rFonts w:cs="Tahoma"/>
          <w:sz w:val="22"/>
          <w:szCs w:val="22"/>
        </w:rPr>
        <w:t>gospodarskih subjektih, za katere se glede na določbe zakona, ki ureja gospodarske družbe, šteje, da so z njim povezane družbe.</w:t>
      </w:r>
    </w:p>
    <w:p w14:paraId="5D68B2BE" w14:textId="77777777" w:rsidR="001E4984" w:rsidRPr="001E4984" w:rsidRDefault="001E4984" w:rsidP="003C4A6C">
      <w:pPr>
        <w:keepNext/>
        <w:keepLines/>
        <w:tabs>
          <w:tab w:val="left" w:pos="567"/>
          <w:tab w:val="left" w:pos="1418"/>
          <w:tab w:val="left" w:pos="1702"/>
        </w:tabs>
        <w:jc w:val="both"/>
        <w:rPr>
          <w:rFonts w:cs="Tahoma"/>
          <w:sz w:val="22"/>
          <w:szCs w:val="22"/>
        </w:rPr>
      </w:pPr>
    </w:p>
    <w:p w14:paraId="149E1C1C"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10A92608" w14:textId="77777777" w:rsidR="001E4984" w:rsidRPr="001E4984" w:rsidRDefault="001E4984" w:rsidP="003C4A6C">
      <w:pPr>
        <w:keepNext/>
        <w:keepLines/>
        <w:rPr>
          <w:rFonts w:cs="Tahoma"/>
          <w:sz w:val="22"/>
          <w:szCs w:val="22"/>
        </w:rPr>
      </w:pPr>
    </w:p>
    <w:p w14:paraId="4424BBCD" w14:textId="77777777" w:rsidR="001E4984" w:rsidRPr="001E4984" w:rsidRDefault="001E4984" w:rsidP="003C4A6C">
      <w:pPr>
        <w:keepNext/>
        <w:keepLines/>
        <w:jc w:val="both"/>
        <w:rPr>
          <w:rFonts w:cs="Tahoma"/>
          <w:sz w:val="22"/>
          <w:szCs w:val="22"/>
        </w:rPr>
      </w:pPr>
      <w:r w:rsidRPr="001E4984">
        <w:rPr>
          <w:rFonts w:cs="Tahoma"/>
          <w:sz w:val="22"/>
          <w:szCs w:val="22"/>
        </w:rPr>
        <w:t>Morebitne spremembe ali dopolnitve tega okvirnega sporazuma veljajo samo v pisni obliki in v primeru, da jih podpišeta obe stranki okvirnega sporazuma.</w:t>
      </w:r>
    </w:p>
    <w:p w14:paraId="50457878" w14:textId="77777777" w:rsidR="001E4984" w:rsidRPr="001E4984" w:rsidRDefault="001E4984" w:rsidP="003C4A6C">
      <w:pPr>
        <w:keepNext/>
        <w:keepLines/>
        <w:jc w:val="both"/>
        <w:rPr>
          <w:rFonts w:cs="Tahoma"/>
          <w:sz w:val="22"/>
          <w:szCs w:val="22"/>
        </w:rPr>
      </w:pPr>
    </w:p>
    <w:p w14:paraId="142B7AFF"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631A5596" w14:textId="77777777" w:rsidR="001E4984" w:rsidRPr="001E4984" w:rsidRDefault="001E4984" w:rsidP="003C4A6C">
      <w:pPr>
        <w:keepNext/>
        <w:keepLines/>
        <w:tabs>
          <w:tab w:val="left" w:pos="567"/>
          <w:tab w:val="left" w:pos="1418"/>
          <w:tab w:val="left" w:pos="1702"/>
        </w:tabs>
        <w:jc w:val="both"/>
        <w:rPr>
          <w:rFonts w:cs="Tahoma"/>
          <w:sz w:val="22"/>
          <w:szCs w:val="22"/>
        </w:rPr>
      </w:pPr>
    </w:p>
    <w:p w14:paraId="04524A3D"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storitev. Izvajalec se strinja, da lahko naročnik prekine medsebojno razmerje v primeru nespoštovanja določil okvirnega sporazuma in določil javnega naročanja, brez odškodninske odgovornosti do izvajalca.</w:t>
      </w:r>
    </w:p>
    <w:p w14:paraId="63F6CB78" w14:textId="77777777" w:rsidR="001E4984" w:rsidRPr="001E4984" w:rsidRDefault="001E4984" w:rsidP="003C4A6C">
      <w:pPr>
        <w:keepNext/>
        <w:keepLines/>
        <w:tabs>
          <w:tab w:val="left" w:pos="567"/>
          <w:tab w:val="left" w:pos="1418"/>
          <w:tab w:val="left" w:pos="1702"/>
        </w:tabs>
        <w:jc w:val="both"/>
        <w:rPr>
          <w:rFonts w:cs="Tahoma"/>
          <w:sz w:val="22"/>
          <w:szCs w:val="22"/>
        </w:rPr>
      </w:pPr>
    </w:p>
    <w:p w14:paraId="0DE8951C" w14:textId="77777777"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14:paraId="2EAD16D5" w14:textId="77777777" w:rsidR="001E4984" w:rsidRPr="001E4984" w:rsidRDefault="001E4984" w:rsidP="003C4A6C">
      <w:pPr>
        <w:keepNext/>
        <w:keepLines/>
        <w:rPr>
          <w:rFonts w:cs="Tahoma"/>
          <w:sz w:val="22"/>
          <w:szCs w:val="22"/>
        </w:rPr>
      </w:pPr>
    </w:p>
    <w:p w14:paraId="4151C40B" w14:textId="77777777" w:rsidR="001E4984" w:rsidRPr="001E4984" w:rsidRDefault="001E4984" w:rsidP="003C4A6C">
      <w:pPr>
        <w:keepNext/>
        <w:keepLines/>
        <w:ind w:left="426"/>
        <w:jc w:val="center"/>
        <w:rPr>
          <w:rFonts w:cs="Tahoma"/>
          <w:sz w:val="22"/>
          <w:szCs w:val="22"/>
        </w:rPr>
      </w:pPr>
    </w:p>
    <w:p w14:paraId="78DAAB97"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77F5B8A3" w14:textId="77777777" w:rsidR="001E4984" w:rsidRPr="001E4984" w:rsidRDefault="001E4984" w:rsidP="003C4A6C">
      <w:pPr>
        <w:keepNext/>
        <w:keepLines/>
        <w:tabs>
          <w:tab w:val="left" w:pos="567"/>
          <w:tab w:val="left" w:pos="1418"/>
          <w:tab w:val="left" w:pos="1702"/>
        </w:tabs>
        <w:jc w:val="both"/>
        <w:rPr>
          <w:rFonts w:cs="Tahoma"/>
          <w:sz w:val="22"/>
          <w:szCs w:val="22"/>
        </w:rPr>
      </w:pPr>
    </w:p>
    <w:p w14:paraId="28B93DED" w14:textId="61B72648" w:rsidR="001E4984" w:rsidRPr="001E4984" w:rsidRDefault="001E4984" w:rsidP="003C4A6C">
      <w:pPr>
        <w:keepNext/>
        <w:keepLines/>
        <w:tabs>
          <w:tab w:val="left" w:pos="567"/>
          <w:tab w:val="left" w:pos="1418"/>
          <w:tab w:val="left" w:pos="1702"/>
        </w:tabs>
        <w:jc w:val="both"/>
        <w:rPr>
          <w:rFonts w:cs="Tahoma"/>
          <w:sz w:val="22"/>
          <w:szCs w:val="22"/>
        </w:rPr>
      </w:pPr>
      <w:r w:rsidRPr="001E4984">
        <w:rPr>
          <w:rFonts w:cs="Tahoma"/>
          <w:sz w:val="22"/>
          <w:szCs w:val="22"/>
        </w:rPr>
        <w:lastRenderedPageBreak/>
        <w:t xml:space="preserve">Stranki okvirnega sporazuma se obvezujeta, da bosta uredili vse, kar je potrebno za izvršitev tega okvirnega sporazuma in da bosta ravnali kot dobra gospodarstvenika. </w:t>
      </w:r>
      <w:r w:rsidR="008B06E6" w:rsidRPr="008B06E6">
        <w:rPr>
          <w:rFonts w:cs="Tahoma"/>
          <w:sz w:val="22"/>
          <w:szCs w:val="22"/>
        </w:rPr>
        <w:t>Za urejanje razmerij, ki niso urejena s tem okvirnim sporazumom, se uporabljajo določila zakona, ki ureja obligacijska razmerja</w:t>
      </w:r>
      <w:r w:rsidRPr="001E4984">
        <w:rPr>
          <w:rFonts w:cs="Tahoma"/>
          <w:sz w:val="22"/>
          <w:szCs w:val="22"/>
        </w:rPr>
        <w:t>.</w:t>
      </w:r>
    </w:p>
    <w:p w14:paraId="6589788C" w14:textId="77777777" w:rsidR="001E4984" w:rsidRPr="001E4984" w:rsidRDefault="001E4984" w:rsidP="003C4A6C">
      <w:pPr>
        <w:keepNext/>
        <w:keepLines/>
        <w:tabs>
          <w:tab w:val="left" w:pos="567"/>
          <w:tab w:val="left" w:pos="1418"/>
          <w:tab w:val="left" w:pos="1702"/>
        </w:tabs>
        <w:jc w:val="both"/>
        <w:rPr>
          <w:rFonts w:cs="Tahoma"/>
          <w:sz w:val="22"/>
          <w:szCs w:val="22"/>
        </w:rPr>
      </w:pPr>
    </w:p>
    <w:p w14:paraId="65E28FB0"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3FAF444E" w14:textId="77777777" w:rsidR="001E4984" w:rsidRPr="001E4984" w:rsidRDefault="001E4984" w:rsidP="003C4A6C">
      <w:pPr>
        <w:keepNext/>
        <w:keepLines/>
        <w:ind w:left="426"/>
        <w:jc w:val="center"/>
        <w:rPr>
          <w:rFonts w:cs="Tahoma"/>
          <w:sz w:val="22"/>
          <w:szCs w:val="22"/>
        </w:rPr>
      </w:pPr>
    </w:p>
    <w:p w14:paraId="41DC375B" w14:textId="37472280" w:rsidR="001E4984" w:rsidRPr="001E4984" w:rsidRDefault="001E4984" w:rsidP="003C4A6C">
      <w:pPr>
        <w:keepNext/>
        <w:keepLines/>
        <w:jc w:val="both"/>
        <w:rPr>
          <w:rFonts w:cs="Tahoma"/>
          <w:sz w:val="22"/>
          <w:szCs w:val="22"/>
        </w:rPr>
      </w:pPr>
      <w:r w:rsidRPr="001E4984">
        <w:rPr>
          <w:rFonts w:cs="Tahoma"/>
          <w:sz w:val="22"/>
          <w:szCs w:val="22"/>
        </w:rPr>
        <w:t xml:space="preserve">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določeno v </w:t>
      </w:r>
      <w:r w:rsidRPr="001E4984">
        <w:rPr>
          <w:rFonts w:cs="Tahoma"/>
          <w:color w:val="000000"/>
          <w:sz w:val="22"/>
          <w:szCs w:val="22"/>
        </w:rPr>
        <w:t>16</w:t>
      </w:r>
      <w:r w:rsidRPr="001E4984">
        <w:rPr>
          <w:rFonts w:cs="Tahoma"/>
          <w:sz w:val="22"/>
          <w:szCs w:val="22"/>
        </w:rPr>
        <w:t xml:space="preserve">. členu tega okvirnega sporazuma. </w:t>
      </w:r>
      <w:r w:rsidRPr="001E4984">
        <w:rPr>
          <w:rFonts w:cs="Tahoma"/>
          <w:sz w:val="22"/>
          <w:szCs w:val="22"/>
          <w:lang w:eastAsia="ar-SA"/>
        </w:rPr>
        <w:t>V kolikor izvajalec, v skladu s 16. členom tega okvirnega sporazuma, ne predloži finančnega zavarovanja</w:t>
      </w:r>
      <w:r w:rsidRPr="001E4984">
        <w:rPr>
          <w:rFonts w:cs="Tahoma"/>
          <w:sz w:val="22"/>
          <w:szCs w:val="22"/>
        </w:rPr>
        <w:t xml:space="preserve"> za zavarovanje dobre izvedbe obveznosti iz okvirnega sporazuma</w:t>
      </w:r>
      <w:r w:rsidRPr="001E4984">
        <w:rPr>
          <w:rFonts w:cs="Tahoma"/>
          <w:sz w:val="22"/>
          <w:szCs w:val="22"/>
          <w:lang w:eastAsia="ar-SA"/>
        </w:rPr>
        <w:t xml:space="preserve">, </w:t>
      </w:r>
      <w:r w:rsidRPr="001E4984">
        <w:rPr>
          <w:rFonts w:cs="Tahoma"/>
          <w:sz w:val="22"/>
          <w:szCs w:val="22"/>
        </w:rPr>
        <w:t xml:space="preserve">se šteje, da ta okvirni sporazum ni bil nikoli sklenjen. </w:t>
      </w:r>
    </w:p>
    <w:p w14:paraId="384481CA" w14:textId="77777777" w:rsidR="001E4984" w:rsidRPr="001E4984" w:rsidRDefault="001E4984" w:rsidP="003C4A6C">
      <w:pPr>
        <w:keepNext/>
        <w:keepLines/>
        <w:jc w:val="both"/>
        <w:rPr>
          <w:rFonts w:cs="Tahoma"/>
          <w:sz w:val="22"/>
          <w:szCs w:val="22"/>
        </w:rPr>
      </w:pPr>
    </w:p>
    <w:p w14:paraId="3733F328"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r w:rsidRPr="001E4984">
        <w:rPr>
          <w:rFonts w:eastAsia="Calibri" w:cs="Tahoma"/>
          <w:sz w:val="22"/>
          <w:szCs w:val="22"/>
        </w:rPr>
        <w:t xml:space="preserve">Ta </w:t>
      </w:r>
      <w:r w:rsidRPr="001E4984">
        <w:rPr>
          <w:rFonts w:cs="Tahoma"/>
          <w:sz w:val="22"/>
          <w:szCs w:val="22"/>
        </w:rPr>
        <w:t>okvirni sporazum</w:t>
      </w:r>
      <w:r w:rsidRPr="001E4984">
        <w:rPr>
          <w:rFonts w:eastAsia="Calibri" w:cs="Tahoma"/>
          <w:sz w:val="22"/>
          <w:szCs w:val="22"/>
        </w:rPr>
        <w:t xml:space="preserve"> v celoti zavezuje tudi morebitne vsakokratne pravne naslednike vsake od strank </w:t>
      </w:r>
      <w:r w:rsidRPr="001E4984">
        <w:rPr>
          <w:rFonts w:cs="Tahoma"/>
          <w:sz w:val="22"/>
          <w:szCs w:val="22"/>
        </w:rPr>
        <w:t>okvirnega sporazuma</w:t>
      </w:r>
      <w:r w:rsidRPr="001E4984">
        <w:rPr>
          <w:rFonts w:eastAsia="Calibri" w:cs="Tahoma"/>
          <w:sz w:val="22"/>
          <w:szCs w:val="22"/>
        </w:rPr>
        <w:t>, kar velja zlasti tudi v primeru organizacijsko – statusnih ter lastninskih sprememb.</w:t>
      </w:r>
    </w:p>
    <w:p w14:paraId="5F041807" w14:textId="77777777" w:rsidR="001E4984" w:rsidRPr="001E4984" w:rsidRDefault="001E4984" w:rsidP="003C4A6C">
      <w:pPr>
        <w:keepNext/>
        <w:keepLines/>
        <w:tabs>
          <w:tab w:val="left" w:pos="567"/>
          <w:tab w:val="left" w:pos="1418"/>
          <w:tab w:val="left" w:pos="1702"/>
        </w:tabs>
        <w:jc w:val="both"/>
        <w:rPr>
          <w:rFonts w:eastAsia="Calibri" w:cs="Tahoma"/>
          <w:sz w:val="22"/>
          <w:szCs w:val="22"/>
        </w:rPr>
      </w:pPr>
    </w:p>
    <w:p w14:paraId="3B1A9DDC"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0726C82F" w14:textId="77777777" w:rsidR="001E4984" w:rsidRPr="001E4984" w:rsidRDefault="001E4984" w:rsidP="003C4A6C">
      <w:pPr>
        <w:keepNext/>
        <w:keepLines/>
        <w:rPr>
          <w:rFonts w:cs="Tahoma"/>
          <w:sz w:val="22"/>
          <w:szCs w:val="22"/>
        </w:rPr>
      </w:pPr>
    </w:p>
    <w:p w14:paraId="0E860F97" w14:textId="77777777" w:rsidR="00805366" w:rsidRPr="00805366" w:rsidRDefault="00805366" w:rsidP="00805366">
      <w:pPr>
        <w:keepNext/>
        <w:keepLines/>
        <w:tabs>
          <w:tab w:val="left" w:pos="1702"/>
        </w:tabs>
        <w:jc w:val="both"/>
        <w:rPr>
          <w:rFonts w:cs="Tahoma"/>
          <w:sz w:val="22"/>
          <w:szCs w:val="22"/>
        </w:rPr>
      </w:pPr>
      <w:r w:rsidRPr="00805366">
        <w:rPr>
          <w:rFonts w:cs="Tahoma"/>
          <w:sz w:val="22"/>
          <w:szCs w:val="22"/>
        </w:rPr>
        <w:t>Ta okvirni sporazum je sklenjen pod razveznim pogojem, ki se uresniči v primeru izpolnitve ene od naslednjih okoliščin:</w:t>
      </w:r>
    </w:p>
    <w:p w14:paraId="4810DE42" w14:textId="77777777" w:rsidR="00805366" w:rsidRPr="00805366" w:rsidRDefault="00805366" w:rsidP="00805366">
      <w:pPr>
        <w:keepNext/>
        <w:keepLines/>
        <w:numPr>
          <w:ilvl w:val="0"/>
          <w:numId w:val="39"/>
        </w:numPr>
        <w:tabs>
          <w:tab w:val="left" w:pos="1702"/>
        </w:tabs>
        <w:jc w:val="both"/>
        <w:rPr>
          <w:rFonts w:cs="Tahoma"/>
          <w:sz w:val="22"/>
          <w:szCs w:val="22"/>
        </w:rPr>
      </w:pPr>
      <w:r w:rsidRPr="00805366">
        <w:rPr>
          <w:rFonts w:cs="Tahoma"/>
          <w:sz w:val="22"/>
          <w:szCs w:val="22"/>
        </w:rPr>
        <w:t xml:space="preserve">če bo naročnik seznanjen, da je sodišče s pravnomočno odločitvijo ugotovilo kršitev obveznosti delovne, okoljske ali socialne zakonodaje s strani izvajalca ali podizvajalca ali </w:t>
      </w:r>
    </w:p>
    <w:p w14:paraId="4A2B71FA" w14:textId="77777777" w:rsidR="00805366" w:rsidRPr="00805366" w:rsidRDefault="00805366" w:rsidP="00805366">
      <w:pPr>
        <w:keepNext/>
        <w:keepLines/>
        <w:numPr>
          <w:ilvl w:val="0"/>
          <w:numId w:val="39"/>
        </w:numPr>
        <w:tabs>
          <w:tab w:val="left" w:pos="1702"/>
        </w:tabs>
        <w:jc w:val="both"/>
        <w:rPr>
          <w:rFonts w:cs="Tahoma"/>
          <w:sz w:val="22"/>
          <w:szCs w:val="22"/>
        </w:rPr>
      </w:pPr>
      <w:r w:rsidRPr="00805366">
        <w:rPr>
          <w:rFonts w:cs="Tahoma"/>
          <w:sz w:val="22"/>
          <w:szCs w:val="22"/>
        </w:rPr>
        <w:t>če bo naročnik seznanjen, da je pristojni državni organ pri izvajalcu ali podizvajalcu v času izvajanja okvirnega sporazuma ugotovil najmanj dve kršitvi v zvezi s:</w:t>
      </w:r>
    </w:p>
    <w:p w14:paraId="7FC06227" w14:textId="77777777" w:rsidR="00805366" w:rsidRPr="00805366" w:rsidRDefault="00805366" w:rsidP="00805366">
      <w:pPr>
        <w:keepNext/>
        <w:keepLines/>
        <w:numPr>
          <w:ilvl w:val="0"/>
          <w:numId w:val="40"/>
        </w:numPr>
        <w:tabs>
          <w:tab w:val="left" w:pos="1702"/>
        </w:tabs>
        <w:jc w:val="both"/>
        <w:rPr>
          <w:rFonts w:cs="Tahoma"/>
          <w:sz w:val="22"/>
          <w:szCs w:val="22"/>
        </w:rPr>
      </w:pPr>
      <w:r w:rsidRPr="00805366">
        <w:rPr>
          <w:rFonts w:cs="Tahoma"/>
          <w:sz w:val="22"/>
          <w:szCs w:val="22"/>
        </w:rPr>
        <w:t xml:space="preserve">plačilom za delo, </w:t>
      </w:r>
    </w:p>
    <w:p w14:paraId="1282664F" w14:textId="77777777" w:rsidR="00805366" w:rsidRPr="00805366" w:rsidRDefault="00805366" w:rsidP="00805366">
      <w:pPr>
        <w:keepNext/>
        <w:keepLines/>
        <w:numPr>
          <w:ilvl w:val="0"/>
          <w:numId w:val="40"/>
        </w:numPr>
        <w:tabs>
          <w:tab w:val="left" w:pos="1702"/>
        </w:tabs>
        <w:jc w:val="both"/>
        <w:rPr>
          <w:rFonts w:cs="Tahoma"/>
          <w:sz w:val="22"/>
          <w:szCs w:val="22"/>
        </w:rPr>
      </w:pPr>
      <w:r w:rsidRPr="00805366">
        <w:rPr>
          <w:rFonts w:cs="Tahoma"/>
          <w:sz w:val="22"/>
          <w:szCs w:val="22"/>
        </w:rPr>
        <w:t xml:space="preserve">delovnim časom, </w:t>
      </w:r>
    </w:p>
    <w:p w14:paraId="2F9BAD28" w14:textId="77777777" w:rsidR="00805366" w:rsidRPr="00805366" w:rsidRDefault="00805366" w:rsidP="00805366">
      <w:pPr>
        <w:keepNext/>
        <w:keepLines/>
        <w:numPr>
          <w:ilvl w:val="0"/>
          <w:numId w:val="40"/>
        </w:numPr>
        <w:tabs>
          <w:tab w:val="left" w:pos="1702"/>
        </w:tabs>
        <w:jc w:val="both"/>
        <w:rPr>
          <w:rFonts w:cs="Tahoma"/>
          <w:sz w:val="22"/>
          <w:szCs w:val="22"/>
        </w:rPr>
      </w:pPr>
      <w:r w:rsidRPr="00805366">
        <w:rPr>
          <w:rFonts w:cs="Tahoma"/>
          <w:sz w:val="22"/>
          <w:szCs w:val="22"/>
        </w:rPr>
        <w:t xml:space="preserve">počitki, </w:t>
      </w:r>
    </w:p>
    <w:p w14:paraId="024EA3D0" w14:textId="77777777" w:rsidR="00805366" w:rsidRPr="00805366" w:rsidRDefault="00805366" w:rsidP="00805366">
      <w:pPr>
        <w:keepNext/>
        <w:keepLines/>
        <w:numPr>
          <w:ilvl w:val="0"/>
          <w:numId w:val="40"/>
        </w:numPr>
        <w:tabs>
          <w:tab w:val="left" w:pos="1702"/>
        </w:tabs>
        <w:jc w:val="both"/>
        <w:rPr>
          <w:rFonts w:cs="Tahoma"/>
          <w:sz w:val="22"/>
          <w:szCs w:val="22"/>
        </w:rPr>
      </w:pPr>
      <w:r w:rsidRPr="00805366">
        <w:rPr>
          <w:rFonts w:cs="Tahoma"/>
          <w:sz w:val="22"/>
          <w:szCs w:val="22"/>
        </w:rPr>
        <w:t xml:space="preserve">opravljanjem dela na podlagi pogodb civilnega prava kljub obstoju elementov delovnega razmerja ali v zvezi z zaposlovanjem na črno </w:t>
      </w:r>
    </w:p>
    <w:p w14:paraId="1DEF1298" w14:textId="77777777" w:rsidR="00805366" w:rsidRPr="00805366" w:rsidRDefault="00805366" w:rsidP="00805366">
      <w:pPr>
        <w:keepNext/>
        <w:keepLines/>
        <w:tabs>
          <w:tab w:val="left" w:pos="1702"/>
        </w:tabs>
        <w:jc w:val="both"/>
        <w:rPr>
          <w:rFonts w:cs="Tahoma"/>
          <w:sz w:val="22"/>
          <w:szCs w:val="22"/>
        </w:rPr>
      </w:pPr>
      <w:r w:rsidRPr="00805366">
        <w:rPr>
          <w:rFonts w:cs="Tahoma"/>
          <w:sz w:val="22"/>
          <w:szCs w:val="22"/>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skladu s 94. členom ZJN-3 in določili tega okvirnega sporazuma v roku 30 (trideset) dni od seznanitve s kršitvijo. </w:t>
      </w:r>
    </w:p>
    <w:p w14:paraId="77A91541" w14:textId="77777777" w:rsidR="00805366" w:rsidRPr="00805366" w:rsidRDefault="00805366" w:rsidP="00805366">
      <w:pPr>
        <w:keepNext/>
        <w:keepLines/>
        <w:tabs>
          <w:tab w:val="left" w:pos="1702"/>
        </w:tabs>
        <w:jc w:val="both"/>
        <w:rPr>
          <w:rFonts w:cs="Tahoma"/>
          <w:sz w:val="22"/>
          <w:szCs w:val="22"/>
        </w:rPr>
      </w:pPr>
    </w:p>
    <w:p w14:paraId="2CA14CC2" w14:textId="77777777" w:rsidR="00805366" w:rsidRPr="00805366" w:rsidRDefault="00805366" w:rsidP="00805366">
      <w:pPr>
        <w:keepNext/>
        <w:keepLines/>
        <w:tabs>
          <w:tab w:val="left" w:pos="1702"/>
        </w:tabs>
        <w:jc w:val="both"/>
        <w:rPr>
          <w:rFonts w:cs="Tahoma"/>
          <w:sz w:val="22"/>
          <w:szCs w:val="22"/>
        </w:rPr>
      </w:pPr>
      <w:r w:rsidRPr="00805366">
        <w:rPr>
          <w:rFonts w:cs="Tahoma"/>
          <w:sz w:val="22"/>
          <w:szCs w:val="22"/>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430A88EA" w14:textId="77777777" w:rsidR="00805366" w:rsidRPr="00805366" w:rsidRDefault="00805366" w:rsidP="00805366">
      <w:pPr>
        <w:keepNext/>
        <w:keepLines/>
        <w:tabs>
          <w:tab w:val="left" w:pos="1702"/>
        </w:tabs>
        <w:jc w:val="both"/>
        <w:rPr>
          <w:rFonts w:cs="Tahoma"/>
          <w:sz w:val="22"/>
          <w:szCs w:val="22"/>
        </w:rPr>
      </w:pPr>
    </w:p>
    <w:p w14:paraId="06335C11" w14:textId="77777777" w:rsidR="00805366" w:rsidRPr="00805366" w:rsidRDefault="00805366" w:rsidP="00805366">
      <w:pPr>
        <w:keepNext/>
        <w:keepLines/>
        <w:tabs>
          <w:tab w:val="left" w:pos="1702"/>
        </w:tabs>
        <w:jc w:val="both"/>
        <w:rPr>
          <w:rFonts w:cs="Tahoma"/>
          <w:sz w:val="22"/>
          <w:szCs w:val="22"/>
        </w:rPr>
      </w:pPr>
      <w:r w:rsidRPr="00805366">
        <w:rPr>
          <w:rFonts w:cs="Tahoma"/>
          <w:sz w:val="22"/>
          <w:szCs w:val="22"/>
        </w:rPr>
        <w:t>Če naročnik v roku 30 (trideset) dni od seznanitve s kršitvijo ne začne novega postopka javnega naročila, se šteje, da je okvirni sporazum razvezan 30. (trideseti) dan od seznanitve s kršitvijo.</w:t>
      </w:r>
    </w:p>
    <w:p w14:paraId="4D3A8E6D" w14:textId="77777777" w:rsidR="008B06E6" w:rsidRPr="00EC3A82" w:rsidRDefault="008B06E6" w:rsidP="008B06E6">
      <w:pPr>
        <w:keepNext/>
        <w:keepLines/>
        <w:tabs>
          <w:tab w:val="left" w:pos="1702"/>
        </w:tabs>
        <w:jc w:val="both"/>
        <w:rPr>
          <w:rFonts w:cs="Tahoma"/>
        </w:rPr>
      </w:pPr>
    </w:p>
    <w:p w14:paraId="5A76D03A" w14:textId="77777777" w:rsidR="008B06E6" w:rsidRPr="008B06E6" w:rsidRDefault="008B06E6" w:rsidP="008B06E6">
      <w:pPr>
        <w:keepNext/>
        <w:keepLines/>
        <w:numPr>
          <w:ilvl w:val="0"/>
          <w:numId w:val="12"/>
        </w:numPr>
        <w:ind w:left="426" w:hanging="426"/>
        <w:jc w:val="center"/>
        <w:rPr>
          <w:rFonts w:cs="Tahoma"/>
          <w:sz w:val="22"/>
          <w:szCs w:val="20"/>
        </w:rPr>
      </w:pPr>
      <w:r w:rsidRPr="008B06E6">
        <w:rPr>
          <w:rFonts w:cs="Tahoma"/>
          <w:sz w:val="22"/>
          <w:szCs w:val="20"/>
        </w:rPr>
        <w:t>člen</w:t>
      </w:r>
    </w:p>
    <w:p w14:paraId="1B1F18BD" w14:textId="77777777" w:rsidR="008B06E6" w:rsidRPr="008B06E6" w:rsidRDefault="008B06E6" w:rsidP="008B06E6">
      <w:pPr>
        <w:keepNext/>
        <w:keepLines/>
        <w:tabs>
          <w:tab w:val="left" w:pos="1702"/>
        </w:tabs>
        <w:jc w:val="both"/>
        <w:rPr>
          <w:rFonts w:cs="Tahoma"/>
          <w:sz w:val="22"/>
          <w:szCs w:val="22"/>
        </w:rPr>
      </w:pPr>
    </w:p>
    <w:p w14:paraId="1304D212" w14:textId="76A04A14" w:rsidR="008B06E6" w:rsidRPr="008B06E6" w:rsidRDefault="008B06E6" w:rsidP="008B06E6">
      <w:pPr>
        <w:keepNext/>
        <w:keepLines/>
        <w:tabs>
          <w:tab w:val="left" w:pos="1702"/>
        </w:tabs>
        <w:jc w:val="both"/>
        <w:rPr>
          <w:rFonts w:cs="Tahoma"/>
          <w:sz w:val="22"/>
          <w:szCs w:val="22"/>
        </w:rPr>
      </w:pPr>
      <w:r w:rsidRPr="008B06E6">
        <w:rPr>
          <w:rFonts w:cs="Tahoma"/>
          <w:sz w:val="22"/>
          <w:szCs w:val="22"/>
        </w:rPr>
        <w:t>Prilog</w:t>
      </w:r>
      <w:r w:rsidR="00F57270">
        <w:rPr>
          <w:rFonts w:cs="Tahoma"/>
          <w:sz w:val="22"/>
          <w:szCs w:val="22"/>
        </w:rPr>
        <w:t>a</w:t>
      </w:r>
      <w:r w:rsidRPr="008B06E6">
        <w:rPr>
          <w:rFonts w:cs="Tahoma"/>
          <w:sz w:val="22"/>
          <w:szCs w:val="22"/>
        </w:rPr>
        <w:t xml:space="preserve"> </w:t>
      </w:r>
      <w:r w:rsidR="00F57270">
        <w:rPr>
          <w:rFonts w:cs="Tahoma"/>
          <w:sz w:val="22"/>
          <w:szCs w:val="22"/>
        </w:rPr>
        <w:t>je</w:t>
      </w:r>
      <w:r w:rsidRPr="008B06E6">
        <w:rPr>
          <w:rFonts w:cs="Tahoma"/>
          <w:sz w:val="22"/>
          <w:szCs w:val="22"/>
        </w:rPr>
        <w:t xml:space="preserve"> neločljivi sestavni del tega okvirnega sporazuma.</w:t>
      </w:r>
    </w:p>
    <w:p w14:paraId="23F57CA6" w14:textId="77777777" w:rsidR="008B06E6" w:rsidRPr="008B06E6" w:rsidRDefault="008B06E6" w:rsidP="003C4A6C">
      <w:pPr>
        <w:keepNext/>
        <w:keepLines/>
        <w:rPr>
          <w:rFonts w:cs="Tahoma"/>
          <w:sz w:val="22"/>
          <w:szCs w:val="22"/>
        </w:rPr>
      </w:pPr>
    </w:p>
    <w:p w14:paraId="47539138" w14:textId="77777777" w:rsidR="001E4984" w:rsidRPr="000110F4" w:rsidRDefault="001E4984" w:rsidP="003C4A6C">
      <w:pPr>
        <w:keepNext/>
        <w:keepLines/>
        <w:numPr>
          <w:ilvl w:val="0"/>
          <w:numId w:val="12"/>
        </w:numPr>
        <w:ind w:left="426" w:hanging="426"/>
        <w:jc w:val="center"/>
        <w:rPr>
          <w:rFonts w:cs="Tahoma"/>
          <w:sz w:val="22"/>
          <w:szCs w:val="20"/>
        </w:rPr>
      </w:pPr>
      <w:r w:rsidRPr="000110F4">
        <w:rPr>
          <w:rFonts w:cs="Tahoma"/>
          <w:sz w:val="22"/>
          <w:szCs w:val="20"/>
        </w:rPr>
        <w:t>člen</w:t>
      </w:r>
    </w:p>
    <w:p w14:paraId="6BF6D9A6" w14:textId="77777777" w:rsidR="001E4984" w:rsidRPr="001E4984" w:rsidRDefault="001E4984" w:rsidP="003C4A6C">
      <w:pPr>
        <w:keepNext/>
        <w:keepLines/>
        <w:tabs>
          <w:tab w:val="left" w:pos="4820"/>
        </w:tabs>
        <w:jc w:val="both"/>
        <w:rPr>
          <w:rFonts w:cs="Tahoma"/>
          <w:b/>
          <w:sz w:val="22"/>
          <w:szCs w:val="22"/>
        </w:rPr>
      </w:pPr>
    </w:p>
    <w:p w14:paraId="78089A01" w14:textId="77777777" w:rsidR="001E4984" w:rsidRPr="001E4984" w:rsidRDefault="001E4984" w:rsidP="003C4A6C">
      <w:pPr>
        <w:keepNext/>
        <w:keepLines/>
        <w:tabs>
          <w:tab w:val="left" w:pos="1134"/>
          <w:tab w:val="left" w:pos="4820"/>
        </w:tabs>
        <w:jc w:val="both"/>
        <w:rPr>
          <w:rFonts w:cs="Tahoma"/>
          <w:sz w:val="22"/>
          <w:szCs w:val="22"/>
        </w:rPr>
      </w:pPr>
      <w:r w:rsidRPr="001E4984">
        <w:rPr>
          <w:rFonts w:cs="Tahoma"/>
          <w:sz w:val="22"/>
          <w:szCs w:val="22"/>
        </w:rPr>
        <w:lastRenderedPageBreak/>
        <w:t>Okvirni sporazum je sestavljen in podpisan v petih (5) enakih izvodih, od katerih prejme naročnik tri (3) izvode in izvajalec dva (2) izvoda.</w:t>
      </w:r>
    </w:p>
    <w:p w14:paraId="2DC35040" w14:textId="77777777" w:rsidR="00ED3522" w:rsidRPr="00BE708F" w:rsidRDefault="00ED3522" w:rsidP="003C4A6C">
      <w:pPr>
        <w:keepNext/>
        <w:keepLines/>
        <w:tabs>
          <w:tab w:val="left" w:pos="1134"/>
          <w:tab w:val="left" w:pos="4820"/>
        </w:tabs>
        <w:rPr>
          <w:rFonts w:cs="Tahoma"/>
          <w:sz w:val="20"/>
          <w:szCs w:val="20"/>
        </w:rPr>
      </w:pPr>
    </w:p>
    <w:p w14:paraId="38EA78FF" w14:textId="77777777" w:rsidR="00031EDD" w:rsidRPr="00BE708F" w:rsidRDefault="00031EDD" w:rsidP="003C4A6C">
      <w:pPr>
        <w:keepNext/>
        <w:keepLines/>
        <w:jc w:val="center"/>
        <w:rPr>
          <w:rFonts w:cs="Tahoma"/>
          <w:b/>
          <w:szCs w:val="28"/>
        </w:rPr>
      </w:pPr>
    </w:p>
    <w:p w14:paraId="1630AEFF" w14:textId="026A0A3B" w:rsidR="00ED3522" w:rsidRPr="00BE708F" w:rsidRDefault="00C43B72" w:rsidP="003C4A6C">
      <w:pPr>
        <w:keepNext/>
        <w:keepLines/>
        <w:tabs>
          <w:tab w:val="left" w:pos="5103"/>
        </w:tabs>
        <w:rPr>
          <w:rFonts w:cs="Tahoma"/>
          <w:sz w:val="20"/>
          <w:szCs w:val="20"/>
        </w:rPr>
      </w:pPr>
      <w:r>
        <w:rPr>
          <w:rFonts w:cs="Tahoma"/>
          <w:sz w:val="20"/>
          <w:szCs w:val="20"/>
        </w:rPr>
        <w:t>_______________, dne ___________</w:t>
      </w:r>
      <w:r w:rsidR="00ED3522" w:rsidRPr="00BE708F">
        <w:rPr>
          <w:rFonts w:cs="Tahoma"/>
          <w:sz w:val="20"/>
          <w:szCs w:val="20"/>
        </w:rPr>
        <w:tab/>
        <w:t>Ljubljana, dne __________</w:t>
      </w:r>
    </w:p>
    <w:p w14:paraId="64B636BD" w14:textId="77777777" w:rsidR="00ED3522" w:rsidRPr="00BE708F" w:rsidRDefault="00ED3522" w:rsidP="003C4A6C">
      <w:pPr>
        <w:keepNext/>
        <w:keepLines/>
        <w:tabs>
          <w:tab w:val="left" w:pos="5103"/>
        </w:tabs>
        <w:rPr>
          <w:rFonts w:cs="Tahoma"/>
          <w:sz w:val="20"/>
          <w:szCs w:val="20"/>
        </w:rPr>
      </w:pPr>
    </w:p>
    <w:p w14:paraId="3D5EE327" w14:textId="77777777" w:rsidR="00ED3522" w:rsidRPr="00BE708F" w:rsidRDefault="00ED3522" w:rsidP="003C4A6C">
      <w:pPr>
        <w:keepNext/>
        <w:keepLines/>
        <w:tabs>
          <w:tab w:val="left" w:pos="5103"/>
        </w:tabs>
        <w:rPr>
          <w:rFonts w:cs="Tahoma"/>
          <w:sz w:val="20"/>
          <w:szCs w:val="20"/>
        </w:rPr>
      </w:pPr>
    </w:p>
    <w:p w14:paraId="7C3D179F" w14:textId="00C58CBE" w:rsidR="00ED3522" w:rsidRPr="00BE708F" w:rsidRDefault="00ED3522" w:rsidP="003C4A6C">
      <w:pPr>
        <w:keepNext/>
        <w:keepLines/>
        <w:tabs>
          <w:tab w:val="left" w:pos="5103"/>
        </w:tabs>
        <w:rPr>
          <w:rFonts w:cs="Tahoma"/>
          <w:sz w:val="20"/>
          <w:szCs w:val="20"/>
        </w:rPr>
      </w:pPr>
      <w:r w:rsidRPr="00BE708F">
        <w:rPr>
          <w:rFonts w:cs="Tahoma"/>
          <w:b/>
          <w:sz w:val="20"/>
          <w:szCs w:val="20"/>
        </w:rPr>
        <w:t>IZVAJALEC:</w:t>
      </w:r>
      <w:r w:rsidRPr="00BE708F">
        <w:rPr>
          <w:rFonts w:cs="Tahoma"/>
          <w:b/>
          <w:sz w:val="20"/>
          <w:szCs w:val="20"/>
        </w:rPr>
        <w:tab/>
        <w:t>NAROČNIK :</w:t>
      </w:r>
      <w:r w:rsidRPr="00BE708F">
        <w:rPr>
          <w:rFonts w:cs="Tahoma"/>
          <w:b/>
          <w:sz w:val="20"/>
          <w:szCs w:val="20"/>
        </w:rPr>
        <w:tab/>
      </w:r>
    </w:p>
    <w:p w14:paraId="4EC02167" w14:textId="77777777" w:rsidR="00ED3522" w:rsidRPr="00BE708F" w:rsidRDefault="00ED3522" w:rsidP="003C4A6C">
      <w:pPr>
        <w:keepNext/>
        <w:keepLines/>
        <w:tabs>
          <w:tab w:val="left" w:pos="5103"/>
        </w:tabs>
        <w:rPr>
          <w:rFonts w:cs="Tahoma"/>
          <w:sz w:val="20"/>
          <w:szCs w:val="20"/>
        </w:rPr>
      </w:pPr>
    </w:p>
    <w:p w14:paraId="2C54D5BA" w14:textId="77777777" w:rsidR="003C4A6C" w:rsidRDefault="00ED3522" w:rsidP="003C4A6C">
      <w:pPr>
        <w:keepNext/>
        <w:keepLines/>
        <w:tabs>
          <w:tab w:val="left" w:pos="5103"/>
        </w:tabs>
        <w:rPr>
          <w:rFonts w:cs="Tahoma"/>
          <w:sz w:val="20"/>
          <w:szCs w:val="20"/>
        </w:rPr>
      </w:pPr>
      <w:r w:rsidRPr="00BE708F">
        <w:rPr>
          <w:rFonts w:cs="Tahoma"/>
          <w:sz w:val="20"/>
          <w:szCs w:val="20"/>
        </w:rPr>
        <w:tab/>
        <w:t>JAVNO PODJETJE</w:t>
      </w:r>
      <w:r w:rsidR="003C4A6C">
        <w:rPr>
          <w:rFonts w:cs="Tahoma"/>
          <w:sz w:val="20"/>
          <w:szCs w:val="20"/>
        </w:rPr>
        <w:t xml:space="preserve"> </w:t>
      </w:r>
      <w:r w:rsidRPr="00BE708F">
        <w:rPr>
          <w:rFonts w:cs="Tahoma"/>
          <w:sz w:val="20"/>
          <w:szCs w:val="20"/>
        </w:rPr>
        <w:t xml:space="preserve">VODOVOD </w:t>
      </w:r>
    </w:p>
    <w:p w14:paraId="72EBA956" w14:textId="1C6EF5F2" w:rsidR="00ED3522" w:rsidRPr="00BE708F" w:rsidRDefault="003C4A6C" w:rsidP="003C4A6C">
      <w:pPr>
        <w:keepNext/>
        <w:keepLines/>
        <w:tabs>
          <w:tab w:val="left" w:pos="5103"/>
        </w:tabs>
        <w:rPr>
          <w:rFonts w:cs="Tahoma"/>
          <w:sz w:val="20"/>
          <w:szCs w:val="20"/>
        </w:rPr>
      </w:pPr>
      <w:r>
        <w:rPr>
          <w:rFonts w:cs="Tahoma"/>
          <w:sz w:val="20"/>
          <w:szCs w:val="20"/>
        </w:rPr>
        <w:tab/>
      </w:r>
      <w:r w:rsidR="00ED3522" w:rsidRPr="00BE708F">
        <w:rPr>
          <w:rFonts w:cs="Tahoma"/>
          <w:sz w:val="20"/>
          <w:szCs w:val="20"/>
        </w:rPr>
        <w:t>KANALIZACIJA SNAGA d.o.o.</w:t>
      </w:r>
    </w:p>
    <w:p w14:paraId="7F6E1D96" w14:textId="2A8B3728" w:rsidR="003C4A6C" w:rsidRDefault="00ED3522" w:rsidP="003C4A6C">
      <w:pPr>
        <w:keepNext/>
        <w:keepLines/>
        <w:tabs>
          <w:tab w:val="left" w:pos="5103"/>
        </w:tabs>
        <w:rPr>
          <w:rFonts w:cs="Tahoma"/>
          <w:sz w:val="20"/>
          <w:szCs w:val="20"/>
        </w:rPr>
      </w:pPr>
      <w:r w:rsidRPr="00BE708F">
        <w:rPr>
          <w:rFonts w:cs="Tahoma"/>
          <w:sz w:val="20"/>
          <w:szCs w:val="20"/>
        </w:rPr>
        <w:tab/>
      </w:r>
    </w:p>
    <w:p w14:paraId="6E49736C" w14:textId="77777777" w:rsidR="003C4A6C" w:rsidRDefault="003C4A6C" w:rsidP="003C4A6C">
      <w:pPr>
        <w:keepNext/>
        <w:keepLines/>
        <w:tabs>
          <w:tab w:val="left" w:pos="5103"/>
        </w:tabs>
        <w:rPr>
          <w:rFonts w:cs="Tahoma"/>
          <w:sz w:val="20"/>
          <w:szCs w:val="20"/>
        </w:rPr>
      </w:pPr>
    </w:p>
    <w:p w14:paraId="55CC3D81" w14:textId="1E5911D2" w:rsidR="00ED3522" w:rsidRPr="00BE708F" w:rsidRDefault="003C4A6C" w:rsidP="003C4A6C">
      <w:pPr>
        <w:keepNext/>
        <w:keepLines/>
        <w:tabs>
          <w:tab w:val="left" w:pos="5103"/>
        </w:tabs>
        <w:rPr>
          <w:rFonts w:cs="Tahoma"/>
          <w:sz w:val="20"/>
          <w:szCs w:val="20"/>
        </w:rPr>
      </w:pPr>
      <w:r>
        <w:rPr>
          <w:rFonts w:cs="Tahoma"/>
          <w:sz w:val="20"/>
          <w:szCs w:val="20"/>
        </w:rPr>
        <w:tab/>
      </w:r>
      <w:r w:rsidR="00ED3522" w:rsidRPr="00BE708F">
        <w:rPr>
          <w:rFonts w:cs="Tahoma"/>
          <w:sz w:val="20"/>
          <w:szCs w:val="20"/>
        </w:rPr>
        <w:t>Direktor:</w:t>
      </w:r>
    </w:p>
    <w:p w14:paraId="1760620C" w14:textId="766E261D" w:rsidR="00ED3522" w:rsidRPr="00CF3C75" w:rsidRDefault="00ED3522" w:rsidP="003C4A6C">
      <w:pPr>
        <w:keepNext/>
        <w:keepLines/>
        <w:tabs>
          <w:tab w:val="left" w:pos="5103"/>
        </w:tabs>
        <w:rPr>
          <w:rFonts w:cs="Tahoma"/>
          <w:sz w:val="20"/>
          <w:szCs w:val="20"/>
        </w:rPr>
      </w:pPr>
      <w:r w:rsidRPr="00BE708F">
        <w:rPr>
          <w:rFonts w:cs="Tahoma"/>
          <w:sz w:val="20"/>
          <w:szCs w:val="20"/>
        </w:rPr>
        <w:tab/>
        <w:t>Krištof Mlakar</w:t>
      </w:r>
    </w:p>
    <w:p w14:paraId="679E1437" w14:textId="77777777" w:rsidR="00031EDD" w:rsidRPr="006C774D" w:rsidRDefault="00031EDD" w:rsidP="003C4A6C">
      <w:pPr>
        <w:keepNext/>
        <w:keepLines/>
        <w:jc w:val="center"/>
        <w:rPr>
          <w:rFonts w:cs="Tahoma"/>
          <w:b/>
          <w:szCs w:val="28"/>
        </w:rPr>
      </w:pPr>
    </w:p>
    <w:p w14:paraId="55732E6E" w14:textId="0D572907" w:rsidR="008B06E6" w:rsidRDefault="008B06E6" w:rsidP="003C4A6C">
      <w:pPr>
        <w:keepNext/>
        <w:keepLines/>
        <w:spacing w:after="200" w:line="276" w:lineRule="auto"/>
        <w:rPr>
          <w:rFonts w:cs="Tahoma"/>
          <w:b/>
          <w:sz w:val="18"/>
          <w:szCs w:val="20"/>
        </w:rPr>
      </w:pPr>
    </w:p>
    <w:p w14:paraId="63CDB520" w14:textId="77777777" w:rsidR="008B06E6" w:rsidRPr="008B06E6" w:rsidRDefault="008B06E6" w:rsidP="003C4A6C">
      <w:pPr>
        <w:keepNext/>
        <w:keepLines/>
        <w:spacing w:after="200" w:line="276" w:lineRule="auto"/>
        <w:rPr>
          <w:rFonts w:cs="Tahoma"/>
          <w:b/>
          <w:sz w:val="18"/>
          <w:szCs w:val="20"/>
        </w:rPr>
      </w:pPr>
    </w:p>
    <w:p w14:paraId="5E99DBBB" w14:textId="77777777" w:rsidR="008B06E6" w:rsidRPr="008B06E6" w:rsidRDefault="008B06E6" w:rsidP="008B06E6">
      <w:pPr>
        <w:keepNext/>
        <w:keepLines/>
        <w:jc w:val="both"/>
        <w:rPr>
          <w:rFonts w:cs="Tahoma"/>
          <w:sz w:val="22"/>
        </w:rPr>
      </w:pPr>
      <w:r w:rsidRPr="008B06E6">
        <w:rPr>
          <w:rFonts w:cs="Tahoma"/>
          <w:sz w:val="22"/>
        </w:rPr>
        <w:t>Priloge:</w:t>
      </w:r>
    </w:p>
    <w:p w14:paraId="50FA8CA1" w14:textId="02B12ACF" w:rsidR="008B06E6" w:rsidRPr="008B06E6" w:rsidRDefault="008B06E6" w:rsidP="008B06E6">
      <w:pPr>
        <w:keepNext/>
        <w:keepLines/>
        <w:numPr>
          <w:ilvl w:val="0"/>
          <w:numId w:val="29"/>
        </w:numPr>
        <w:tabs>
          <w:tab w:val="clear" w:pos="720"/>
        </w:tabs>
        <w:ind w:left="284" w:hanging="284"/>
        <w:jc w:val="both"/>
        <w:rPr>
          <w:rFonts w:cs="Tahoma"/>
          <w:sz w:val="22"/>
        </w:rPr>
      </w:pPr>
      <w:r w:rsidRPr="008B06E6">
        <w:rPr>
          <w:rFonts w:cs="Tahoma"/>
          <w:sz w:val="22"/>
        </w:rPr>
        <w:t xml:space="preserve">Priloga št. </w:t>
      </w:r>
      <w:r w:rsidR="00F57270">
        <w:rPr>
          <w:rFonts w:cs="Tahoma"/>
          <w:sz w:val="22"/>
        </w:rPr>
        <w:t>1</w:t>
      </w:r>
      <w:r w:rsidRPr="008B06E6">
        <w:rPr>
          <w:rFonts w:cs="Tahoma"/>
          <w:sz w:val="22"/>
        </w:rPr>
        <w:t>: Ponudbeni predračun izvajalca z dne __________,</w:t>
      </w:r>
    </w:p>
    <w:p w14:paraId="15316E24" w14:textId="6524F260" w:rsidR="00031EDD" w:rsidRPr="008B06E6" w:rsidRDefault="00031EDD" w:rsidP="003C4A6C">
      <w:pPr>
        <w:keepNext/>
        <w:keepLines/>
        <w:spacing w:after="200" w:line="276" w:lineRule="auto"/>
        <w:rPr>
          <w:rFonts w:cs="Tahoma"/>
          <w:b/>
          <w:sz w:val="18"/>
          <w:szCs w:val="20"/>
        </w:rPr>
      </w:pPr>
      <w:r w:rsidRPr="008B06E6">
        <w:rPr>
          <w:rFonts w:cs="Tahoma"/>
          <w:b/>
          <w:sz w:val="18"/>
          <w:szCs w:val="20"/>
        </w:rPr>
        <w:br w:type="page"/>
      </w:r>
    </w:p>
    <w:p w14:paraId="245B2290" w14:textId="77777777" w:rsidR="000F7672" w:rsidRPr="006C774D" w:rsidRDefault="000F7672" w:rsidP="003C4A6C">
      <w:pPr>
        <w:keepNext/>
        <w:keepLines/>
        <w:jc w:val="both"/>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0110F4" w:rsidRPr="00CE4FDB" w14:paraId="59847E7C" w14:textId="77777777" w:rsidTr="000F6EE0">
        <w:tc>
          <w:tcPr>
            <w:tcW w:w="9715" w:type="dxa"/>
            <w:tcBorders>
              <w:top w:val="single" w:sz="4" w:space="0" w:color="auto"/>
              <w:bottom w:val="single" w:sz="4" w:space="0" w:color="auto"/>
            </w:tcBorders>
          </w:tcPr>
          <w:p w14:paraId="4406F226" w14:textId="198581CB" w:rsidR="000110F4" w:rsidRPr="00CE4FDB" w:rsidRDefault="000110F4" w:rsidP="003C4A6C">
            <w:pPr>
              <w:keepNext/>
              <w:keepLines/>
              <w:jc w:val="both"/>
              <w:rPr>
                <w:rFonts w:cs="Tahoma"/>
                <w:b/>
                <w:i/>
                <w:sz w:val="22"/>
                <w:szCs w:val="20"/>
              </w:rPr>
            </w:pPr>
            <w:r w:rsidRPr="00CE4FDB">
              <w:rPr>
                <w:rFonts w:cs="Tahoma"/>
                <w:b/>
                <w:sz w:val="22"/>
                <w:szCs w:val="20"/>
              </w:rPr>
              <w:br w:type="page"/>
            </w:r>
            <w:r w:rsidRPr="00CE4FDB">
              <w:rPr>
                <w:rFonts w:cs="Tahoma"/>
                <w:sz w:val="22"/>
                <w:szCs w:val="20"/>
              </w:rPr>
              <w:br w:type="page"/>
            </w:r>
            <w:r w:rsidRPr="00CE4FDB">
              <w:rPr>
                <w:rFonts w:cs="Tahoma"/>
                <w:sz w:val="22"/>
                <w:szCs w:val="20"/>
              </w:rPr>
              <w:br w:type="page"/>
            </w:r>
            <w:bookmarkStart w:id="23" w:name="_Toc181518632"/>
            <w:r w:rsidR="00CE4FDB" w:rsidRPr="00CE4FDB">
              <w:rPr>
                <w:rFonts w:cs="Tahoma"/>
                <w:bCs/>
                <w:noProof/>
                <w:sz w:val="22"/>
              </w:rPr>
              <w:t>VZOREC MENIČNE IZJAVE ZA DOBRO IZVEDBO OBVEZNOSTI PO OKVIRNEM SPORAZUMU</w:t>
            </w:r>
            <w:bookmarkEnd w:id="23"/>
            <w:r w:rsidR="00CE4FDB" w:rsidRPr="00CE4FDB">
              <w:rPr>
                <w:rFonts w:cs="Tahoma"/>
                <w:bCs/>
                <w:noProof/>
                <w:sz w:val="22"/>
              </w:rPr>
              <w:t xml:space="preserve"> </w:t>
            </w:r>
            <w:r w:rsidR="00CE4FDB" w:rsidRPr="00CE4FDB">
              <w:rPr>
                <w:rFonts w:cs="Tahoma"/>
                <w:color w:val="FF0000"/>
                <w:sz w:val="22"/>
              </w:rPr>
              <w:t>– ni potrebno prilagati v ponudbi</w:t>
            </w:r>
          </w:p>
        </w:tc>
      </w:tr>
    </w:tbl>
    <w:p w14:paraId="4AF53D5A" w14:textId="77777777" w:rsidR="000575FF" w:rsidRPr="006C774D" w:rsidRDefault="000575FF" w:rsidP="003C4A6C">
      <w:pPr>
        <w:keepNext/>
        <w:keepLines/>
        <w:jc w:val="both"/>
        <w:rPr>
          <w:rFonts w:cs="Tahoma"/>
          <w:sz w:val="20"/>
          <w:szCs w:val="20"/>
        </w:rPr>
      </w:pPr>
    </w:p>
    <w:p w14:paraId="3D3F8B86" w14:textId="77777777" w:rsidR="000575FF" w:rsidRPr="006C774D" w:rsidRDefault="0031064C" w:rsidP="003C4A6C">
      <w:pPr>
        <w:keepNext/>
        <w:keepLines/>
        <w:jc w:val="both"/>
        <w:rPr>
          <w:rFonts w:cs="Tahoma"/>
          <w:sz w:val="20"/>
          <w:szCs w:val="20"/>
        </w:rPr>
      </w:pPr>
      <w:r w:rsidRPr="006C774D">
        <w:rPr>
          <w:rFonts w:cs="Tahoma"/>
          <w:sz w:val="20"/>
          <w:szCs w:val="20"/>
        </w:rPr>
        <w:t>Izvajalec</w:t>
      </w:r>
      <w:r w:rsidR="000575FF" w:rsidRPr="006C774D">
        <w:rPr>
          <w:rFonts w:cs="Tahoma"/>
          <w:sz w:val="20"/>
          <w:szCs w:val="20"/>
          <w:lang w:val="x-none"/>
        </w:rPr>
        <w:t>:</w:t>
      </w:r>
    </w:p>
    <w:p w14:paraId="49D867C0" w14:textId="3A03C355" w:rsidR="002D450B" w:rsidRDefault="00CE4FDB" w:rsidP="003C4A6C">
      <w:pPr>
        <w:keepNext/>
        <w:keepLines/>
        <w:jc w:val="both"/>
        <w:rPr>
          <w:rFonts w:cs="Tahoma"/>
          <w:sz w:val="20"/>
          <w:szCs w:val="20"/>
        </w:rPr>
      </w:pPr>
      <w:r w:rsidRPr="00F13EB0">
        <w:rPr>
          <w:rFonts w:cs="Tahoma"/>
          <w:sz w:val="20"/>
          <w:szCs w:val="20"/>
        </w:rPr>
        <w:t>___________________________</w:t>
      </w:r>
    </w:p>
    <w:p w14:paraId="3D6957D7" w14:textId="7696701D" w:rsidR="00CE4FDB" w:rsidRDefault="00CE4FDB" w:rsidP="003C4A6C">
      <w:pPr>
        <w:keepNext/>
        <w:keepLines/>
        <w:jc w:val="both"/>
        <w:rPr>
          <w:rFonts w:cs="Tahoma"/>
          <w:sz w:val="20"/>
          <w:szCs w:val="20"/>
        </w:rPr>
      </w:pPr>
      <w:r w:rsidRPr="00F13EB0">
        <w:rPr>
          <w:rFonts w:cs="Tahoma"/>
          <w:sz w:val="20"/>
          <w:szCs w:val="20"/>
        </w:rPr>
        <w:t>___________________________</w:t>
      </w:r>
    </w:p>
    <w:p w14:paraId="1EE764B8" w14:textId="7DFFC650" w:rsidR="00CE4FDB" w:rsidRDefault="00CE4FDB" w:rsidP="003C4A6C">
      <w:pPr>
        <w:keepNext/>
        <w:keepLines/>
        <w:jc w:val="both"/>
        <w:rPr>
          <w:rFonts w:cs="Tahoma"/>
          <w:sz w:val="20"/>
          <w:szCs w:val="20"/>
        </w:rPr>
      </w:pPr>
      <w:r w:rsidRPr="00F13EB0">
        <w:rPr>
          <w:rFonts w:cs="Tahoma"/>
          <w:sz w:val="20"/>
          <w:szCs w:val="20"/>
        </w:rPr>
        <w:t>___________________________</w:t>
      </w:r>
    </w:p>
    <w:p w14:paraId="5867D3BC" w14:textId="77777777" w:rsidR="00CE4FDB" w:rsidRPr="006C774D" w:rsidRDefault="00CE4FDB" w:rsidP="003C4A6C">
      <w:pPr>
        <w:keepNext/>
        <w:keepLines/>
        <w:jc w:val="both"/>
        <w:rPr>
          <w:rFonts w:cs="Tahoma"/>
          <w:sz w:val="20"/>
          <w:szCs w:val="20"/>
        </w:rPr>
      </w:pPr>
    </w:p>
    <w:p w14:paraId="0E1102F3" w14:textId="261C251E" w:rsidR="0031064C" w:rsidRPr="006C774D" w:rsidRDefault="0031064C" w:rsidP="003C4A6C">
      <w:pPr>
        <w:keepNext/>
        <w:keepLines/>
        <w:jc w:val="center"/>
        <w:rPr>
          <w:rFonts w:cs="Tahoma"/>
          <w:b/>
          <w:sz w:val="20"/>
          <w:szCs w:val="20"/>
        </w:rPr>
      </w:pPr>
    </w:p>
    <w:p w14:paraId="3DAAE1B8" w14:textId="77777777" w:rsidR="000575FF" w:rsidRPr="006C774D" w:rsidRDefault="000575FF" w:rsidP="003C4A6C">
      <w:pPr>
        <w:keepNext/>
        <w:keepLines/>
        <w:jc w:val="center"/>
        <w:rPr>
          <w:rFonts w:cs="Tahoma"/>
          <w:b/>
          <w:sz w:val="20"/>
          <w:szCs w:val="20"/>
        </w:rPr>
      </w:pPr>
      <w:r w:rsidRPr="006C774D">
        <w:rPr>
          <w:rFonts w:cs="Tahoma"/>
          <w:b/>
          <w:sz w:val="20"/>
          <w:szCs w:val="20"/>
        </w:rPr>
        <w:t>MENIČNA IZJAVA</w:t>
      </w:r>
    </w:p>
    <w:p w14:paraId="5FA22795" w14:textId="77777777" w:rsidR="000575FF" w:rsidRPr="006C774D" w:rsidRDefault="000575FF" w:rsidP="003C4A6C">
      <w:pPr>
        <w:keepNext/>
        <w:keepLines/>
        <w:jc w:val="center"/>
        <w:rPr>
          <w:rFonts w:cs="Tahoma"/>
          <w:b/>
          <w:i/>
          <w:sz w:val="20"/>
          <w:szCs w:val="20"/>
        </w:rPr>
      </w:pPr>
      <w:r w:rsidRPr="006C774D">
        <w:rPr>
          <w:rFonts w:cs="Tahoma"/>
          <w:b/>
          <w:i/>
          <w:sz w:val="20"/>
          <w:szCs w:val="20"/>
        </w:rPr>
        <w:t>za zavarovanje dobre izvedbe obveznosti</w:t>
      </w:r>
      <w:r w:rsidR="002D450B" w:rsidRPr="006C774D">
        <w:rPr>
          <w:rFonts w:cs="Tahoma"/>
          <w:b/>
          <w:i/>
          <w:sz w:val="20"/>
          <w:szCs w:val="20"/>
        </w:rPr>
        <w:t xml:space="preserve"> </w:t>
      </w:r>
      <w:r w:rsidR="00F13EB0">
        <w:rPr>
          <w:rFonts w:cs="Tahoma"/>
          <w:b/>
          <w:i/>
          <w:sz w:val="20"/>
          <w:szCs w:val="20"/>
        </w:rPr>
        <w:t>iz okvirnega sporazuma</w:t>
      </w:r>
    </w:p>
    <w:p w14:paraId="6AD573DD" w14:textId="77777777" w:rsidR="000575FF" w:rsidRPr="006C774D" w:rsidRDefault="000575FF" w:rsidP="003C4A6C">
      <w:pPr>
        <w:keepNext/>
        <w:keepLines/>
        <w:jc w:val="both"/>
        <w:rPr>
          <w:rFonts w:cs="Tahoma"/>
          <w:b/>
          <w:sz w:val="20"/>
          <w:szCs w:val="20"/>
        </w:rPr>
      </w:pPr>
    </w:p>
    <w:p w14:paraId="19CAE557" w14:textId="7C6F879A" w:rsidR="001208C2" w:rsidRPr="00F13EB0" w:rsidRDefault="0008103A" w:rsidP="003C4A6C">
      <w:pPr>
        <w:keepNext/>
        <w:keepLines/>
        <w:jc w:val="both"/>
        <w:rPr>
          <w:rFonts w:cs="Tahoma"/>
          <w:sz w:val="20"/>
          <w:szCs w:val="20"/>
        </w:rPr>
      </w:pPr>
      <w:r w:rsidRPr="00F13EB0">
        <w:rPr>
          <w:rFonts w:cs="Tahoma"/>
          <w:sz w:val="20"/>
          <w:szCs w:val="20"/>
        </w:rPr>
        <w:t xml:space="preserve">V skladu </w:t>
      </w:r>
      <w:r w:rsidR="001208C2" w:rsidRPr="00F13EB0">
        <w:rPr>
          <w:rFonts w:cs="Tahoma"/>
          <w:sz w:val="20"/>
          <w:szCs w:val="20"/>
        </w:rPr>
        <w:t>z okvirnim sporazumom</w:t>
      </w:r>
      <w:r w:rsidR="00CE4FDB">
        <w:rPr>
          <w:rFonts w:cs="Tahoma"/>
          <w:sz w:val="20"/>
          <w:szCs w:val="20"/>
        </w:rPr>
        <w:t xml:space="preserve"> št. VKS-160/21</w:t>
      </w:r>
      <w:r w:rsidR="003C4A6C">
        <w:rPr>
          <w:rFonts w:cs="Tahoma"/>
          <w:sz w:val="20"/>
          <w:szCs w:val="20"/>
        </w:rPr>
        <w:t xml:space="preserve"> (________) </w:t>
      </w:r>
      <w:r w:rsidRPr="00F13EB0">
        <w:rPr>
          <w:rFonts w:cs="Tahoma"/>
          <w:sz w:val="20"/>
          <w:szCs w:val="20"/>
        </w:rPr>
        <w:t xml:space="preserve">za javno naročilo št. </w:t>
      </w:r>
      <w:r w:rsidR="009F24BA">
        <w:rPr>
          <w:rFonts w:cs="Tahoma"/>
          <w:b/>
          <w:sz w:val="20"/>
          <w:szCs w:val="20"/>
        </w:rPr>
        <w:t>VKS-160/21</w:t>
      </w:r>
      <w:r w:rsidR="001B1C24" w:rsidRPr="00F13EB0">
        <w:rPr>
          <w:rFonts w:cs="Tahoma"/>
          <w:b/>
          <w:sz w:val="20"/>
          <w:szCs w:val="20"/>
        </w:rPr>
        <w:t xml:space="preserve"> </w:t>
      </w:r>
      <w:r w:rsidR="003C4A6C">
        <w:rPr>
          <w:rFonts w:cs="Tahoma"/>
          <w:b/>
          <w:sz w:val="20"/>
          <w:szCs w:val="20"/>
        </w:rPr>
        <w:t xml:space="preserve">- </w:t>
      </w:r>
      <w:r w:rsidR="009F24BA">
        <w:rPr>
          <w:rFonts w:cs="Tahoma"/>
          <w:b/>
          <w:sz w:val="20"/>
          <w:szCs w:val="20"/>
        </w:rPr>
        <w:t xml:space="preserve">Storitev prevzema odpadka - Pesticidi z </w:t>
      </w:r>
      <w:proofErr w:type="spellStart"/>
      <w:r w:rsidR="009F24BA">
        <w:rPr>
          <w:rFonts w:cs="Tahoma"/>
          <w:b/>
          <w:sz w:val="20"/>
          <w:szCs w:val="20"/>
        </w:rPr>
        <w:t>EWC</w:t>
      </w:r>
      <w:proofErr w:type="spellEnd"/>
      <w:r w:rsidR="009F24BA">
        <w:rPr>
          <w:rFonts w:cs="Tahoma"/>
          <w:b/>
          <w:sz w:val="20"/>
          <w:szCs w:val="20"/>
        </w:rPr>
        <w:t xml:space="preserve"> kodo 20 01 19</w:t>
      </w:r>
      <w:r w:rsidRPr="00F13EB0">
        <w:rPr>
          <w:rFonts w:cs="Tahoma"/>
          <w:sz w:val="20"/>
          <w:szCs w:val="20"/>
        </w:rPr>
        <w:t xml:space="preserve">, </w:t>
      </w:r>
      <w:r w:rsidR="001208C2" w:rsidRPr="00F13EB0">
        <w:rPr>
          <w:rFonts w:cs="Tahoma"/>
          <w:sz w:val="20"/>
          <w:szCs w:val="20"/>
        </w:rPr>
        <w:t>sklenjenim</w:t>
      </w:r>
      <w:r w:rsidR="00215328" w:rsidRPr="00F13EB0">
        <w:rPr>
          <w:rFonts w:cs="Tahoma"/>
          <w:sz w:val="20"/>
          <w:szCs w:val="20"/>
        </w:rPr>
        <w:t xml:space="preserve"> </w:t>
      </w:r>
      <w:r w:rsidRPr="00F13EB0">
        <w:rPr>
          <w:rFonts w:cs="Tahoma"/>
          <w:sz w:val="20"/>
          <w:szCs w:val="20"/>
        </w:rPr>
        <w:t>dne _______</w:t>
      </w:r>
      <w:r w:rsidR="001208C2" w:rsidRPr="00F13EB0">
        <w:rPr>
          <w:rFonts w:cs="Tahoma"/>
          <w:sz w:val="20"/>
          <w:szCs w:val="20"/>
        </w:rPr>
        <w:t>_____________</w:t>
      </w:r>
      <w:r w:rsidRPr="00F13EB0">
        <w:rPr>
          <w:rFonts w:cs="Tahoma"/>
          <w:sz w:val="20"/>
          <w:szCs w:val="20"/>
        </w:rPr>
        <w:t xml:space="preserve">, med </w:t>
      </w:r>
      <w:r w:rsidR="003207A5" w:rsidRPr="00F13EB0">
        <w:rPr>
          <w:rFonts w:cs="Tahoma"/>
          <w:sz w:val="20"/>
          <w:szCs w:val="20"/>
        </w:rPr>
        <w:t>naročnikom</w:t>
      </w:r>
      <w:r w:rsidRPr="00F13EB0">
        <w:rPr>
          <w:rFonts w:cs="Tahoma"/>
          <w:sz w:val="20"/>
          <w:szCs w:val="20"/>
        </w:rPr>
        <w:t xml:space="preserve">: </w:t>
      </w:r>
      <w:r w:rsidR="001208C2" w:rsidRPr="00F13EB0">
        <w:rPr>
          <w:rFonts w:cs="Tahoma"/>
          <w:b/>
          <w:bCs/>
          <w:noProof/>
          <w:sz w:val="20"/>
          <w:szCs w:val="20"/>
        </w:rPr>
        <w:t>JAVNO PODJETJE VODOVOD KANALIZACIJA SNAGA d.o.o.</w:t>
      </w:r>
      <w:r w:rsidR="001208C2" w:rsidRPr="00F13EB0">
        <w:rPr>
          <w:rFonts w:cs="Tahoma"/>
          <w:sz w:val="20"/>
          <w:szCs w:val="20"/>
        </w:rPr>
        <w:t>, Vodovodna cesta 90,</w:t>
      </w:r>
      <w:r w:rsidR="001208C2" w:rsidRPr="00F13EB0">
        <w:rPr>
          <w:rFonts w:cs="Tahoma"/>
          <w:b/>
          <w:bCs/>
          <w:sz w:val="20"/>
          <w:szCs w:val="20"/>
        </w:rPr>
        <w:t xml:space="preserve"> </w:t>
      </w:r>
      <w:r w:rsidR="001208C2" w:rsidRPr="00F13EB0">
        <w:rPr>
          <w:rFonts w:cs="Tahoma"/>
          <w:sz w:val="20"/>
          <w:szCs w:val="20"/>
        </w:rPr>
        <w:t xml:space="preserve">1000 Ljubljana </w:t>
      </w:r>
      <w:r w:rsidRPr="00F13EB0">
        <w:rPr>
          <w:rFonts w:cs="Tahoma"/>
          <w:sz w:val="20"/>
          <w:szCs w:val="20"/>
        </w:rPr>
        <w:t xml:space="preserve">(v nadaljevanju: upravičenec) in </w:t>
      </w:r>
      <w:r w:rsidR="003207A5" w:rsidRPr="00F13EB0">
        <w:rPr>
          <w:rFonts w:cs="Tahoma"/>
          <w:sz w:val="20"/>
          <w:szCs w:val="20"/>
        </w:rPr>
        <w:t>izvajalcem</w:t>
      </w:r>
      <w:r w:rsidRPr="00F13EB0">
        <w:rPr>
          <w:rFonts w:cs="Tahoma"/>
          <w:sz w:val="20"/>
          <w:szCs w:val="20"/>
        </w:rPr>
        <w:t>: ___________________________,</w:t>
      </w:r>
      <w:r w:rsidRPr="003C4A6C">
        <w:rPr>
          <w:rFonts w:cs="Tahoma"/>
          <w:sz w:val="16"/>
          <w:szCs w:val="20"/>
        </w:rPr>
        <w:t xml:space="preserve"> </w:t>
      </w:r>
      <w:r w:rsidR="003C4A6C" w:rsidRPr="003C4A6C">
        <w:rPr>
          <w:rFonts w:cs="Tahoma"/>
          <w:sz w:val="20"/>
        </w:rPr>
        <w:t>je zavezanec dolžan izvesti storitve v količini, po ceni in v kvaliteti kot je opredeljeno v navedenem okvirnem sporazumu</w:t>
      </w:r>
      <w:r w:rsidR="001208C2" w:rsidRPr="003C4A6C">
        <w:rPr>
          <w:rFonts w:cs="Tahoma"/>
          <w:sz w:val="16"/>
          <w:szCs w:val="20"/>
        </w:rPr>
        <w:t xml:space="preserve"> </w:t>
      </w:r>
      <w:r w:rsidR="001208C2" w:rsidRPr="00F13EB0">
        <w:rPr>
          <w:rFonts w:cs="Tahoma"/>
          <w:sz w:val="20"/>
          <w:szCs w:val="20"/>
        </w:rPr>
        <w:t>v vrednosti __________________ EUR brez DDV.</w:t>
      </w:r>
    </w:p>
    <w:p w14:paraId="17CCFE6B" w14:textId="77777777" w:rsidR="0008103A" w:rsidRPr="00F13EB0" w:rsidRDefault="0008103A" w:rsidP="003C4A6C">
      <w:pPr>
        <w:keepNext/>
        <w:keepLines/>
        <w:jc w:val="both"/>
        <w:rPr>
          <w:rFonts w:cs="Tahoma"/>
          <w:sz w:val="20"/>
          <w:szCs w:val="20"/>
        </w:rPr>
      </w:pPr>
    </w:p>
    <w:p w14:paraId="2E49111C" w14:textId="64EAB430" w:rsidR="001208C2" w:rsidRPr="00F13EB0" w:rsidRDefault="001208C2" w:rsidP="003C4A6C">
      <w:pPr>
        <w:keepNext/>
        <w:keepLines/>
        <w:jc w:val="both"/>
        <w:rPr>
          <w:rFonts w:cs="Tahoma"/>
          <w:sz w:val="20"/>
          <w:szCs w:val="20"/>
        </w:rPr>
      </w:pPr>
      <w:r w:rsidRPr="00F13EB0">
        <w:rPr>
          <w:rFonts w:cs="Tahoma"/>
          <w:sz w:val="20"/>
          <w:szCs w:val="20"/>
        </w:rPr>
        <w:t>Kot garancijo za dobro izvedbo obveznosti iz okvirnega sporazuma po zgoraj omenjenem okvirnem sporazumu, mi kot izvajalec izdajamo eno</w:t>
      </w:r>
      <w:r w:rsidR="003C4A6C">
        <w:rPr>
          <w:rFonts w:cs="Tahoma"/>
          <w:sz w:val="20"/>
          <w:szCs w:val="20"/>
        </w:rPr>
        <w:t xml:space="preserve"> (1)</w:t>
      </w:r>
      <w:r w:rsidRPr="00F13EB0">
        <w:rPr>
          <w:rFonts w:cs="Tahoma"/>
          <w:sz w:val="20"/>
          <w:szCs w:val="20"/>
        </w:rPr>
        <w:t xml:space="preserve"> bianko menico s pooblastilom za njeno izpolnitev in unovčenje, na kateri so podpisane pooblaščene osebe za zastopanje:</w:t>
      </w:r>
    </w:p>
    <w:p w14:paraId="44222887" w14:textId="52AA2959" w:rsidR="000575FF" w:rsidRDefault="000575FF" w:rsidP="003C4A6C">
      <w:pPr>
        <w:keepNext/>
        <w:keepLines/>
        <w:jc w:val="both"/>
        <w:rPr>
          <w:rFonts w:cs="Tahoma"/>
          <w:sz w:val="20"/>
          <w:szCs w:val="20"/>
        </w:rPr>
      </w:pPr>
    </w:p>
    <w:p w14:paraId="65010C7A" w14:textId="77777777" w:rsidR="003C4A6C" w:rsidRPr="00F13EB0" w:rsidRDefault="003C4A6C" w:rsidP="003C4A6C">
      <w:pPr>
        <w:keepNext/>
        <w:keepLines/>
        <w:pBdr>
          <w:bottom w:val="single" w:sz="4" w:space="1" w:color="auto"/>
        </w:pBdr>
        <w:jc w:val="both"/>
        <w:rPr>
          <w:rFonts w:cs="Tahoma"/>
          <w:sz w:val="20"/>
          <w:szCs w:val="20"/>
        </w:rPr>
      </w:pPr>
    </w:p>
    <w:p w14:paraId="6C848748" w14:textId="0B1D96CE" w:rsidR="000575FF" w:rsidRPr="00F13EB0" w:rsidRDefault="003C4A6C" w:rsidP="003C4A6C">
      <w:pPr>
        <w:keepNext/>
        <w:keepLines/>
        <w:tabs>
          <w:tab w:val="left" w:pos="3402"/>
          <w:tab w:val="left" w:pos="7655"/>
        </w:tabs>
        <w:jc w:val="both"/>
        <w:rPr>
          <w:rFonts w:cs="Tahoma"/>
          <w:sz w:val="20"/>
          <w:szCs w:val="20"/>
        </w:rPr>
      </w:pPr>
      <w:r w:rsidRPr="00F13EB0">
        <w:rPr>
          <w:rFonts w:cs="Tahoma"/>
          <w:sz w:val="20"/>
          <w:szCs w:val="20"/>
        </w:rPr>
        <w:t xml:space="preserve"> </w:t>
      </w:r>
      <w:r w:rsidR="000575FF" w:rsidRPr="00F13EB0">
        <w:rPr>
          <w:rFonts w:cs="Tahoma"/>
          <w:sz w:val="20"/>
          <w:szCs w:val="20"/>
        </w:rPr>
        <w:t>(Ime in priimek)</w:t>
      </w:r>
      <w:r>
        <w:rPr>
          <w:rFonts w:cs="Tahoma"/>
          <w:sz w:val="20"/>
          <w:szCs w:val="20"/>
        </w:rPr>
        <w:tab/>
      </w:r>
      <w:r w:rsidR="000575FF" w:rsidRPr="00F13EB0">
        <w:rPr>
          <w:rFonts w:cs="Tahoma"/>
          <w:sz w:val="20"/>
          <w:szCs w:val="20"/>
        </w:rPr>
        <w:t>(Funkcija zastopnika</w:t>
      </w:r>
      <w:r>
        <w:rPr>
          <w:rFonts w:cs="Tahoma"/>
          <w:sz w:val="20"/>
          <w:szCs w:val="20"/>
        </w:rPr>
        <w:t>)</w:t>
      </w:r>
      <w:r w:rsidR="000575FF" w:rsidRPr="00F13EB0">
        <w:rPr>
          <w:rFonts w:cs="Tahoma"/>
          <w:sz w:val="20"/>
          <w:szCs w:val="20"/>
        </w:rPr>
        <w:tab/>
        <w:t>(Podpis)</w:t>
      </w:r>
    </w:p>
    <w:p w14:paraId="3346C420" w14:textId="77777777" w:rsidR="001208C2" w:rsidRPr="003C4A6C" w:rsidRDefault="001208C2" w:rsidP="003C4A6C">
      <w:pPr>
        <w:keepNext/>
        <w:keepLines/>
        <w:jc w:val="both"/>
        <w:rPr>
          <w:rFonts w:cs="Tahoma"/>
          <w:sz w:val="20"/>
          <w:szCs w:val="20"/>
        </w:rPr>
      </w:pPr>
    </w:p>
    <w:p w14:paraId="7A360282" w14:textId="77777777" w:rsidR="003C4A6C" w:rsidRPr="003C4A6C" w:rsidRDefault="003C4A6C" w:rsidP="003C4A6C">
      <w:pPr>
        <w:keepNext/>
        <w:keepLines/>
        <w:jc w:val="both"/>
        <w:rPr>
          <w:rFonts w:cs="Tahoma"/>
          <w:sz w:val="20"/>
          <w:szCs w:val="20"/>
        </w:rPr>
      </w:pPr>
      <w:r w:rsidRPr="003C4A6C">
        <w:rPr>
          <w:rFonts w:cs="Tahoma"/>
          <w:sz w:val="20"/>
          <w:szCs w:val="20"/>
        </w:rPr>
        <w:t>Pooblaščamo upravičenca, da v primeru, če mi kot zavezanec ne bomo izpolnili obveznosti iz okvirnega sporazuma v dogovorjeni kvaliteti, količini ali rokih, opredeljenih v zgoraj citiranem okvirnem sporazumu, da:</w:t>
      </w:r>
    </w:p>
    <w:p w14:paraId="050B39A1" w14:textId="68A9DA30" w:rsidR="003C4A6C" w:rsidRPr="003C4A6C" w:rsidRDefault="003C4A6C" w:rsidP="003C4A6C">
      <w:pPr>
        <w:keepNext/>
        <w:keepLines/>
        <w:numPr>
          <w:ilvl w:val="0"/>
          <w:numId w:val="36"/>
        </w:numPr>
        <w:tabs>
          <w:tab w:val="clear" w:pos="435"/>
          <w:tab w:val="num" w:pos="284"/>
        </w:tabs>
        <w:ind w:left="0" w:firstLine="0"/>
        <w:jc w:val="both"/>
        <w:rPr>
          <w:rFonts w:cs="Tahoma"/>
          <w:sz w:val="20"/>
          <w:szCs w:val="20"/>
        </w:rPr>
      </w:pPr>
      <w:r w:rsidRPr="003C4A6C">
        <w:rPr>
          <w:rFonts w:cs="Tahoma"/>
          <w:sz w:val="20"/>
          <w:szCs w:val="20"/>
        </w:rPr>
        <w:t xml:space="preserve">izpolni bianko menico v višini do </w:t>
      </w:r>
      <w:r>
        <w:rPr>
          <w:rFonts w:cs="Tahoma"/>
          <w:sz w:val="20"/>
          <w:szCs w:val="20"/>
        </w:rPr>
        <w:t>9.000,00</w:t>
      </w:r>
      <w:r w:rsidRPr="003C4A6C">
        <w:rPr>
          <w:rFonts w:cs="Tahoma"/>
          <w:sz w:val="20"/>
          <w:szCs w:val="20"/>
        </w:rPr>
        <w:t xml:space="preserve"> EUR </w:t>
      </w:r>
      <w:r w:rsidRPr="003C4A6C">
        <w:rPr>
          <w:rFonts w:eastAsia="Calibri" w:cs="Tahoma"/>
          <w:sz w:val="20"/>
          <w:szCs w:val="20"/>
        </w:rPr>
        <w:t xml:space="preserve">(z besedo: </w:t>
      </w:r>
      <w:proofErr w:type="spellStart"/>
      <w:r>
        <w:rPr>
          <w:rFonts w:eastAsia="Calibri" w:cs="Tahoma"/>
          <w:sz w:val="20"/>
          <w:szCs w:val="20"/>
        </w:rPr>
        <w:t>devettisoč</w:t>
      </w:r>
      <w:proofErr w:type="spellEnd"/>
      <w:r>
        <w:rPr>
          <w:rFonts w:eastAsia="Calibri" w:cs="Tahoma"/>
          <w:sz w:val="20"/>
          <w:szCs w:val="20"/>
        </w:rPr>
        <w:t xml:space="preserve"> evrov</w:t>
      </w:r>
      <w:r w:rsidRPr="003C4A6C">
        <w:rPr>
          <w:rFonts w:eastAsia="Calibri" w:cs="Tahoma"/>
          <w:sz w:val="20"/>
          <w:szCs w:val="20"/>
        </w:rPr>
        <w:t xml:space="preserve"> in 00/100)</w:t>
      </w:r>
      <w:r w:rsidRPr="003C4A6C">
        <w:rPr>
          <w:rFonts w:cs="Tahoma"/>
          <w:sz w:val="20"/>
          <w:szCs w:val="20"/>
        </w:rPr>
        <w:t>,</w:t>
      </w:r>
    </w:p>
    <w:p w14:paraId="1AAE8778" w14:textId="77777777" w:rsidR="003C4A6C" w:rsidRPr="003C4A6C" w:rsidRDefault="003C4A6C" w:rsidP="003C4A6C">
      <w:pPr>
        <w:keepNext/>
        <w:keepLines/>
        <w:numPr>
          <w:ilvl w:val="0"/>
          <w:numId w:val="36"/>
        </w:numPr>
        <w:tabs>
          <w:tab w:val="clear" w:pos="435"/>
          <w:tab w:val="num" w:pos="284"/>
        </w:tabs>
        <w:ind w:left="0" w:firstLine="0"/>
        <w:jc w:val="both"/>
        <w:rPr>
          <w:rFonts w:cs="Tahoma"/>
          <w:sz w:val="20"/>
          <w:szCs w:val="20"/>
        </w:rPr>
      </w:pPr>
      <w:r w:rsidRPr="003C4A6C">
        <w:rPr>
          <w:rFonts w:cs="Tahoma"/>
          <w:sz w:val="20"/>
          <w:szCs w:val="20"/>
        </w:rPr>
        <w:t>da izpolni vse druge sestavne dele menic, ki niso izpolnjeni,</w:t>
      </w:r>
    </w:p>
    <w:p w14:paraId="348FBFFD" w14:textId="77777777" w:rsidR="003C4A6C" w:rsidRPr="003C4A6C" w:rsidRDefault="003C4A6C" w:rsidP="003C4A6C">
      <w:pPr>
        <w:keepNext/>
        <w:keepLines/>
        <w:numPr>
          <w:ilvl w:val="0"/>
          <w:numId w:val="36"/>
        </w:numPr>
        <w:tabs>
          <w:tab w:val="clear" w:pos="435"/>
          <w:tab w:val="num" w:pos="284"/>
        </w:tabs>
        <w:ind w:left="284" w:hanging="284"/>
        <w:jc w:val="both"/>
        <w:rPr>
          <w:rFonts w:cs="Tahoma"/>
          <w:sz w:val="20"/>
          <w:szCs w:val="20"/>
        </w:rPr>
      </w:pPr>
      <w:r w:rsidRPr="003C4A6C">
        <w:rPr>
          <w:rFonts w:cs="Tahoma"/>
          <w:sz w:val="20"/>
          <w:szCs w:val="20"/>
        </w:rPr>
        <w:t>da po potrebi zapiše na menici tudi katerokoli menično klavzulo, ki sicer ni bistvena menična sestavina.</w:t>
      </w:r>
    </w:p>
    <w:p w14:paraId="09C52BFF" w14:textId="77777777" w:rsidR="003C4A6C" w:rsidRPr="003C4A6C" w:rsidRDefault="003C4A6C" w:rsidP="003C4A6C">
      <w:pPr>
        <w:keepNext/>
        <w:keepLines/>
        <w:ind w:left="284"/>
        <w:jc w:val="both"/>
        <w:rPr>
          <w:rFonts w:cs="Tahoma"/>
          <w:sz w:val="20"/>
          <w:szCs w:val="20"/>
        </w:rPr>
      </w:pPr>
    </w:p>
    <w:p w14:paraId="6C359C5E" w14:textId="77777777" w:rsidR="003C4A6C" w:rsidRPr="003C4A6C" w:rsidRDefault="003C4A6C" w:rsidP="003C4A6C">
      <w:pPr>
        <w:keepNext/>
        <w:keepLines/>
        <w:jc w:val="both"/>
        <w:rPr>
          <w:rFonts w:cs="Tahoma"/>
          <w:sz w:val="20"/>
          <w:szCs w:val="20"/>
        </w:rPr>
      </w:pPr>
      <w:r w:rsidRPr="003C4A6C">
        <w:rPr>
          <w:rFonts w:cs="Tahoma"/>
          <w:sz w:val="20"/>
          <w:szCs w:val="20"/>
        </w:rPr>
        <w:t>V primeru spremembe upnika predmetnih terjatev, veljajo določbe tega pooblastila tudi v korist novih upnikov.</w:t>
      </w:r>
    </w:p>
    <w:p w14:paraId="5FBCADF8" w14:textId="77777777" w:rsidR="003C4A6C" w:rsidRPr="003C4A6C" w:rsidRDefault="003C4A6C" w:rsidP="003C4A6C">
      <w:pPr>
        <w:keepNext/>
        <w:keepLines/>
        <w:jc w:val="both"/>
        <w:rPr>
          <w:rFonts w:cs="Tahoma"/>
          <w:sz w:val="20"/>
          <w:szCs w:val="20"/>
        </w:rPr>
      </w:pPr>
    </w:p>
    <w:p w14:paraId="646AEB9E" w14:textId="77777777" w:rsidR="003C4A6C" w:rsidRPr="003C4A6C" w:rsidRDefault="003C4A6C" w:rsidP="003C4A6C">
      <w:pPr>
        <w:keepNext/>
        <w:keepLines/>
        <w:jc w:val="both"/>
        <w:rPr>
          <w:rFonts w:cs="Tahoma"/>
          <w:sz w:val="20"/>
          <w:szCs w:val="20"/>
        </w:rPr>
      </w:pPr>
      <w:r w:rsidRPr="003C4A6C">
        <w:rPr>
          <w:rFonts w:cs="Tahoma"/>
          <w:sz w:val="20"/>
          <w:szCs w:val="20"/>
        </w:rPr>
        <w:t>Pooblaščamo upravičenca, da menico po potrebi domicilira pri katerikoli banki, pri kateri imamo odprt račun.</w:t>
      </w:r>
    </w:p>
    <w:p w14:paraId="74DDF525" w14:textId="77777777" w:rsidR="003C4A6C" w:rsidRPr="003C4A6C" w:rsidRDefault="003C4A6C" w:rsidP="003C4A6C">
      <w:pPr>
        <w:keepNext/>
        <w:keepLines/>
        <w:jc w:val="both"/>
        <w:rPr>
          <w:rFonts w:cs="Tahoma"/>
          <w:sz w:val="20"/>
          <w:szCs w:val="20"/>
        </w:rPr>
      </w:pPr>
    </w:p>
    <w:p w14:paraId="02128A1A" w14:textId="77777777" w:rsidR="003C4A6C" w:rsidRPr="003C4A6C" w:rsidRDefault="003C4A6C" w:rsidP="003C4A6C">
      <w:pPr>
        <w:keepNext/>
        <w:keepLines/>
        <w:jc w:val="both"/>
        <w:rPr>
          <w:rFonts w:cs="Tahoma"/>
          <w:sz w:val="20"/>
          <w:szCs w:val="20"/>
        </w:rPr>
      </w:pPr>
      <w:r w:rsidRPr="003C4A6C">
        <w:rPr>
          <w:rFonts w:cs="Tahoma"/>
          <w:sz w:val="20"/>
          <w:szCs w:val="20"/>
        </w:rPr>
        <w:t>S to menično izjavo pooblaščamo ___________________ (</w:t>
      </w:r>
      <w:r w:rsidRPr="003C4A6C">
        <w:rPr>
          <w:rFonts w:cs="Tahoma"/>
          <w:i/>
          <w:sz w:val="20"/>
          <w:szCs w:val="20"/>
        </w:rPr>
        <w:t>navedba banke</w:t>
      </w:r>
      <w:r w:rsidRPr="003C4A6C">
        <w:rPr>
          <w:rFonts w:cs="Tahoma"/>
          <w:sz w:val="20"/>
          <w:szCs w:val="20"/>
        </w:rPr>
        <w:t>), da v breme našega transakcijskega računa št. SI56 __________________ unovči predloženo menico najkasneje do ____________ .</w:t>
      </w:r>
    </w:p>
    <w:p w14:paraId="1C48AC16" w14:textId="77777777" w:rsidR="003C4A6C" w:rsidRPr="003C4A6C" w:rsidRDefault="003C4A6C" w:rsidP="003C4A6C">
      <w:pPr>
        <w:keepNext/>
        <w:keepLines/>
        <w:jc w:val="both"/>
        <w:rPr>
          <w:rFonts w:cs="Tahoma"/>
          <w:sz w:val="20"/>
          <w:szCs w:val="20"/>
        </w:rPr>
      </w:pPr>
    </w:p>
    <w:p w14:paraId="2AFE9B04" w14:textId="77777777" w:rsidR="003C4A6C" w:rsidRPr="003C4A6C" w:rsidRDefault="003C4A6C" w:rsidP="003C4A6C">
      <w:pPr>
        <w:keepNext/>
        <w:keepLines/>
        <w:jc w:val="both"/>
        <w:rPr>
          <w:rFonts w:cs="Tahoma"/>
          <w:sz w:val="20"/>
          <w:szCs w:val="20"/>
        </w:rPr>
      </w:pPr>
      <w:r w:rsidRPr="003C4A6C">
        <w:rPr>
          <w:rFonts w:cs="Tahoma"/>
          <w:sz w:val="20"/>
          <w:szCs w:val="20"/>
        </w:rPr>
        <w:t>Pooblaščamo tudi katerokoli banko, pri kateri bi imeli odprt račun, da v breme našega transakcijskega računa unovči predloženo menico.</w:t>
      </w:r>
    </w:p>
    <w:p w14:paraId="048DBCD4" w14:textId="77777777" w:rsidR="003C4A6C" w:rsidRPr="003C4A6C" w:rsidRDefault="003C4A6C" w:rsidP="003C4A6C">
      <w:pPr>
        <w:keepNext/>
        <w:keepLines/>
        <w:jc w:val="both"/>
        <w:rPr>
          <w:rFonts w:cs="Tahoma"/>
          <w:sz w:val="20"/>
          <w:szCs w:val="20"/>
        </w:rPr>
      </w:pPr>
    </w:p>
    <w:p w14:paraId="4C91B25C" w14:textId="77777777" w:rsidR="003C4A6C" w:rsidRPr="003C4A6C" w:rsidRDefault="003C4A6C" w:rsidP="003C4A6C">
      <w:pPr>
        <w:keepNext/>
        <w:keepLines/>
        <w:jc w:val="both"/>
        <w:rPr>
          <w:rFonts w:cs="Tahoma"/>
          <w:sz w:val="20"/>
          <w:szCs w:val="20"/>
        </w:rPr>
      </w:pPr>
      <w:r w:rsidRPr="003C4A6C">
        <w:rPr>
          <w:rFonts w:cs="Tahoma"/>
          <w:sz w:val="20"/>
          <w:szCs w:val="20"/>
        </w:rPr>
        <w:t>S podpisom tega pooblastila soglašamo, da upravičenec, opravi poizvedbe o številkah transakcijskih računov pri katerikoli banki, finančni organizaciji ali upravljavcu baz podatkov o računih.</w:t>
      </w:r>
    </w:p>
    <w:p w14:paraId="0C7446BF" w14:textId="77777777" w:rsidR="003C4A6C" w:rsidRPr="003C4A6C" w:rsidRDefault="003C4A6C" w:rsidP="003C4A6C">
      <w:pPr>
        <w:keepNext/>
        <w:keepLines/>
        <w:jc w:val="both"/>
        <w:rPr>
          <w:rFonts w:cs="Tahoma"/>
          <w:sz w:val="20"/>
          <w:szCs w:val="20"/>
        </w:rPr>
      </w:pPr>
    </w:p>
    <w:p w14:paraId="63CAC043" w14:textId="77777777" w:rsidR="003C4A6C" w:rsidRPr="003C4A6C" w:rsidRDefault="003C4A6C" w:rsidP="003C4A6C">
      <w:pPr>
        <w:keepNext/>
        <w:keepLines/>
        <w:jc w:val="both"/>
        <w:rPr>
          <w:rFonts w:cs="Tahoma"/>
          <w:sz w:val="20"/>
          <w:szCs w:val="20"/>
        </w:rPr>
      </w:pPr>
      <w:r w:rsidRPr="003C4A6C">
        <w:rPr>
          <w:rFonts w:cs="Tahoma"/>
          <w:sz w:val="20"/>
          <w:szCs w:val="20"/>
        </w:rPr>
        <w:t>Zavezujemo se, da tega pooblastila ne bomo preklicali.</w:t>
      </w:r>
    </w:p>
    <w:p w14:paraId="743EB0FD" w14:textId="77777777" w:rsidR="003C4A6C" w:rsidRPr="003C4A6C" w:rsidRDefault="003C4A6C" w:rsidP="003C4A6C">
      <w:pPr>
        <w:keepNext/>
        <w:keepLines/>
        <w:jc w:val="both"/>
        <w:rPr>
          <w:rFonts w:cs="Tahoma"/>
          <w:sz w:val="20"/>
          <w:szCs w:val="20"/>
        </w:rPr>
      </w:pPr>
    </w:p>
    <w:p w14:paraId="2418D445" w14:textId="77777777" w:rsidR="003C4A6C" w:rsidRPr="003C4A6C" w:rsidRDefault="003C4A6C" w:rsidP="003C4A6C">
      <w:pPr>
        <w:keepNext/>
        <w:keepLines/>
        <w:jc w:val="both"/>
        <w:rPr>
          <w:rFonts w:cs="Tahoma"/>
          <w:sz w:val="20"/>
          <w:szCs w:val="20"/>
        </w:rPr>
      </w:pPr>
      <w:r w:rsidRPr="003C4A6C">
        <w:rPr>
          <w:rFonts w:cs="Tahoma"/>
          <w:sz w:val="20"/>
          <w:szCs w:val="20"/>
        </w:rPr>
        <w:t>Priloga: ena (1) bianko menica</w:t>
      </w:r>
      <w:r w:rsidRPr="003C4A6C">
        <w:rPr>
          <w:rFonts w:cs="Tahoma"/>
          <w:sz w:val="20"/>
          <w:szCs w:val="20"/>
        </w:rPr>
        <w:tab/>
      </w:r>
      <w:r w:rsidRPr="003C4A6C">
        <w:rPr>
          <w:rFonts w:cs="Tahoma"/>
          <w:sz w:val="20"/>
          <w:szCs w:val="20"/>
        </w:rPr>
        <w:tab/>
      </w:r>
      <w:r w:rsidRPr="003C4A6C">
        <w:rPr>
          <w:rFonts w:cs="Tahoma"/>
          <w:sz w:val="20"/>
          <w:szCs w:val="20"/>
        </w:rPr>
        <w:tab/>
      </w:r>
      <w:r w:rsidRPr="003C4A6C">
        <w:rPr>
          <w:rFonts w:cs="Tahoma"/>
          <w:sz w:val="20"/>
          <w:szCs w:val="20"/>
        </w:rPr>
        <w:tab/>
      </w:r>
      <w:r w:rsidRPr="003C4A6C">
        <w:rPr>
          <w:rFonts w:cs="Tahoma"/>
          <w:sz w:val="20"/>
          <w:szCs w:val="20"/>
        </w:rPr>
        <w:tab/>
      </w:r>
      <w:r w:rsidRPr="003C4A6C">
        <w:rPr>
          <w:rFonts w:cs="Tahoma"/>
          <w:sz w:val="20"/>
          <w:szCs w:val="20"/>
        </w:rPr>
        <w:tab/>
      </w:r>
    </w:p>
    <w:p w14:paraId="70EFBF36" w14:textId="77777777" w:rsidR="00900308" w:rsidRPr="00F13EB0" w:rsidRDefault="00900308" w:rsidP="003C4A6C">
      <w:pPr>
        <w:keepNext/>
        <w:keepLines/>
        <w:jc w:val="both"/>
        <w:rPr>
          <w:rFonts w:cs="Tahoma"/>
          <w:sz w:val="20"/>
          <w:szCs w:val="20"/>
        </w:rPr>
      </w:pPr>
    </w:p>
    <w:p w14:paraId="38876457" w14:textId="77777777" w:rsidR="000575FF" w:rsidRPr="00F13EB0" w:rsidRDefault="000575FF" w:rsidP="003C4A6C">
      <w:pPr>
        <w:keepNext/>
        <w:keepLines/>
        <w:jc w:val="both"/>
        <w:rPr>
          <w:rFonts w:cs="Tahoma"/>
          <w:sz w:val="20"/>
          <w:szCs w:val="20"/>
          <w:u w:val="single"/>
        </w:rPr>
      </w:pPr>
      <w:r w:rsidRPr="00F13EB0">
        <w:rPr>
          <w:rFonts w:cs="Tahoma"/>
          <w:sz w:val="20"/>
          <w:szCs w:val="20"/>
        </w:rPr>
        <w:t>Kraj, datum</w:t>
      </w:r>
      <w:r w:rsidRPr="00F13EB0">
        <w:rPr>
          <w:rFonts w:cs="Tahoma"/>
          <w:sz w:val="20"/>
          <w:szCs w:val="20"/>
        </w:rPr>
        <w:tab/>
      </w:r>
      <w:r w:rsidRPr="00F13EB0">
        <w:rPr>
          <w:rFonts w:cs="Tahoma"/>
          <w:sz w:val="20"/>
          <w:szCs w:val="20"/>
        </w:rPr>
        <w:tab/>
      </w:r>
      <w:r w:rsidRPr="00F13EB0">
        <w:rPr>
          <w:rFonts w:cs="Tahoma"/>
          <w:sz w:val="20"/>
          <w:szCs w:val="20"/>
        </w:rPr>
        <w:tab/>
      </w:r>
      <w:r w:rsidRPr="00F13EB0">
        <w:rPr>
          <w:rFonts w:cs="Tahoma"/>
          <w:sz w:val="20"/>
          <w:szCs w:val="20"/>
        </w:rPr>
        <w:tab/>
      </w:r>
      <w:r w:rsidRPr="00F13EB0">
        <w:rPr>
          <w:rFonts w:cs="Tahoma"/>
          <w:sz w:val="20"/>
          <w:szCs w:val="20"/>
        </w:rPr>
        <w:tab/>
        <w:t>Žig</w:t>
      </w:r>
      <w:r w:rsidRPr="00F13EB0">
        <w:rPr>
          <w:rFonts w:cs="Tahoma"/>
          <w:sz w:val="20"/>
          <w:szCs w:val="20"/>
        </w:rPr>
        <w:tab/>
      </w:r>
      <w:r w:rsidRPr="00F13EB0">
        <w:rPr>
          <w:rFonts w:cs="Tahoma"/>
          <w:sz w:val="20"/>
          <w:szCs w:val="20"/>
        </w:rPr>
        <w:tab/>
      </w:r>
      <w:r w:rsidRPr="00F13EB0">
        <w:rPr>
          <w:rFonts w:cs="Tahoma"/>
          <w:sz w:val="20"/>
          <w:szCs w:val="20"/>
        </w:rPr>
        <w:tab/>
      </w:r>
      <w:r w:rsidRPr="00F13EB0">
        <w:rPr>
          <w:rFonts w:cs="Tahoma"/>
          <w:sz w:val="20"/>
          <w:szCs w:val="20"/>
          <w:u w:val="single"/>
        </w:rPr>
        <w:t xml:space="preserve">Izdajatelj menice: </w:t>
      </w:r>
    </w:p>
    <w:p w14:paraId="3D2142D6" w14:textId="77777777" w:rsidR="000575FF" w:rsidRPr="00F13EB0" w:rsidRDefault="000575FF" w:rsidP="003C4A6C">
      <w:pPr>
        <w:keepNext/>
        <w:keepLines/>
        <w:jc w:val="both"/>
        <w:rPr>
          <w:rFonts w:cs="Tahoma"/>
          <w:sz w:val="20"/>
          <w:szCs w:val="20"/>
        </w:rPr>
      </w:pPr>
    </w:p>
    <w:p w14:paraId="400DCE6E" w14:textId="77777777" w:rsidR="0031064C" w:rsidRPr="002D450B" w:rsidRDefault="002D450B" w:rsidP="003C4A6C">
      <w:pPr>
        <w:keepNext/>
        <w:keepLines/>
        <w:jc w:val="both"/>
        <w:rPr>
          <w:rFonts w:cs="Tahoma"/>
          <w:sz w:val="20"/>
          <w:szCs w:val="20"/>
        </w:rPr>
      </w:pPr>
      <w:r w:rsidRPr="00F13EB0">
        <w:rPr>
          <w:rFonts w:cs="Tahoma"/>
          <w:sz w:val="20"/>
          <w:szCs w:val="20"/>
        </w:rPr>
        <w:t>Priloga: 1 bianko menica</w:t>
      </w:r>
    </w:p>
    <w:sectPr w:rsidR="0031064C" w:rsidRPr="002D450B" w:rsidSect="008661C9">
      <w:headerReference w:type="default" r:id="rId18"/>
      <w:footerReference w:type="default" r:id="rId19"/>
      <w:headerReference w:type="first" r:id="rId20"/>
      <w:footerReference w:type="first" r:id="rId21"/>
      <w:pgSz w:w="11906" w:h="16838" w:code="9"/>
      <w:pgMar w:top="1701" w:right="1134" w:bottom="1418" w:left="1276"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2953" w14:textId="77777777" w:rsidR="00870149" w:rsidRDefault="00870149">
      <w:r>
        <w:separator/>
      </w:r>
    </w:p>
  </w:endnote>
  <w:endnote w:type="continuationSeparator" w:id="0">
    <w:p w14:paraId="41F06429" w14:textId="77777777" w:rsidR="00870149" w:rsidRDefault="0087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FAD7" w14:textId="555828F9" w:rsidR="00870149" w:rsidRDefault="00870149" w:rsidP="006E1A66">
    <w:pPr>
      <w:pStyle w:val="Noga"/>
      <w:tabs>
        <w:tab w:val="left" w:pos="1134"/>
        <w:tab w:val="left" w:pos="1985"/>
      </w:tabs>
      <w:ind w:right="-1134"/>
      <w:jc w:val="right"/>
    </w:pPr>
    <w:r>
      <w:rPr>
        <w:noProof/>
      </w:rPr>
      <w:drawing>
        <wp:inline distT="0" distB="0" distL="0" distR="0" wp14:anchorId="690077E6" wp14:editId="52048F64">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3EFD6AE" w14:textId="77777777" w:rsidR="00870149" w:rsidRDefault="00870149" w:rsidP="006E1A66">
    <w:pPr>
      <w:pStyle w:val="Noga"/>
      <w:jc w:val="center"/>
      <w:rPr>
        <w:sz w:val="16"/>
        <w:szCs w:val="16"/>
      </w:rPr>
    </w:pPr>
  </w:p>
  <w:p w14:paraId="330BC37A" w14:textId="56438D2E" w:rsidR="00870149" w:rsidRDefault="00870149" w:rsidP="006E1A66">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265AE">
      <w:rPr>
        <w:noProof/>
        <w:sz w:val="16"/>
        <w:szCs w:val="16"/>
      </w:rPr>
      <w:t>10</w:t>
    </w:r>
    <w:r w:rsidRPr="00394716">
      <w:rPr>
        <w:sz w:val="16"/>
        <w:szCs w:val="16"/>
      </w:rPr>
      <w:fldChar w:fldCharType="end"/>
    </w:r>
  </w:p>
  <w:p w14:paraId="6556F93B" w14:textId="77777777" w:rsidR="00870149" w:rsidRDefault="00870149" w:rsidP="006E1A66">
    <w:pPr>
      <w:pStyle w:val="Noga"/>
      <w:jc w:val="center"/>
      <w:rPr>
        <w:sz w:val="16"/>
        <w:szCs w:val="16"/>
      </w:rPr>
    </w:pPr>
  </w:p>
  <w:p w14:paraId="54A44B70" w14:textId="77777777" w:rsidR="00870149" w:rsidRDefault="008701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4E84" w14:textId="5606367F" w:rsidR="00870149" w:rsidRPr="00456264" w:rsidRDefault="00870149" w:rsidP="009F24BA">
    <w:pPr>
      <w:tabs>
        <w:tab w:val="center" w:pos="4536"/>
        <w:tab w:val="right" w:pos="9072"/>
      </w:tabs>
      <w:ind w:left="4536" w:right="-1134"/>
      <w:jc w:val="center"/>
    </w:pPr>
    <w:r w:rsidRPr="00BE1CCC">
      <w:rPr>
        <w:noProof/>
        <w:sz w:val="16"/>
        <w:szCs w:val="16"/>
      </w:rPr>
      <w:drawing>
        <wp:inline distT="0" distB="0" distL="0" distR="0" wp14:anchorId="3EF6C8C7" wp14:editId="42E493C8">
          <wp:extent cx="2429510" cy="784860"/>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784860"/>
                  </a:xfrm>
                  <a:prstGeom prst="rect">
                    <a:avLst/>
                  </a:prstGeom>
                  <a:noFill/>
                  <a:ln>
                    <a:noFill/>
                  </a:ln>
                </pic:spPr>
              </pic:pic>
            </a:graphicData>
          </a:graphic>
        </wp:inline>
      </w:drawing>
    </w:r>
  </w:p>
  <w:p w14:paraId="191EFEDF" w14:textId="4EA8DB6D" w:rsidR="00870149" w:rsidRPr="006E1A66" w:rsidRDefault="00870149" w:rsidP="006E1A66">
    <w:pPr>
      <w:tabs>
        <w:tab w:val="center" w:pos="4536"/>
        <w:tab w:val="right" w:pos="9072"/>
      </w:tabs>
      <w:spacing w:after="200" w:line="276" w:lineRule="auto"/>
      <w:ind w:right="-1134"/>
      <w:jc w:val="both"/>
      <w:rPr>
        <w:rFonts w:eastAsia="Calibri"/>
        <w:sz w:val="20"/>
        <w:szCs w:val="22"/>
        <w:lang w:eastAsia="en-US"/>
      </w:rP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C75A" w14:textId="77777777" w:rsidR="00870149" w:rsidRDefault="00870149">
      <w:r>
        <w:separator/>
      </w:r>
    </w:p>
  </w:footnote>
  <w:footnote w:type="continuationSeparator" w:id="0">
    <w:p w14:paraId="61F6289B" w14:textId="77777777" w:rsidR="00870149" w:rsidRDefault="00870149">
      <w:r>
        <w:continuationSeparator/>
      </w:r>
    </w:p>
  </w:footnote>
  <w:footnote w:id="1">
    <w:p w14:paraId="27792378" w14:textId="77777777" w:rsidR="00870149" w:rsidRPr="009779A4" w:rsidRDefault="00870149" w:rsidP="00B10890">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w:t>
      </w:r>
      <w:proofErr w:type="spellStart"/>
      <w:r w:rsidRPr="009779A4">
        <w:rPr>
          <w:rFonts w:ascii="Tahoma" w:hAnsi="Tahoma" w:cs="Tahoma"/>
          <w:sz w:val="14"/>
        </w:rPr>
        <w:t>mikro</w:t>
      </w:r>
      <w:proofErr w:type="spellEnd"/>
      <w:r w:rsidRPr="009779A4">
        <w:rPr>
          <w:rFonts w:ascii="Tahoma" w:hAnsi="Tahoma" w:cs="Tahoma"/>
          <w:sz w:val="14"/>
        </w:rPr>
        <w:t xml:space="preserve">,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8596" w14:textId="77777777" w:rsidR="00870149" w:rsidRDefault="00870149" w:rsidP="006E1A66">
    <w:pPr>
      <w:pStyle w:val="Glava"/>
      <w:jc w:val="center"/>
    </w:pPr>
    <w:r>
      <w:rPr>
        <w:noProof/>
      </w:rPr>
      <w:drawing>
        <wp:inline distT="0" distB="0" distL="0" distR="0" wp14:anchorId="28DC5EE6" wp14:editId="29317273">
          <wp:extent cx="828675" cy="609600"/>
          <wp:effectExtent l="19050" t="0" r="952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FB0B" w14:textId="1EB5F026" w:rsidR="00870149" w:rsidRDefault="00870149" w:rsidP="009F24BA">
    <w:pPr>
      <w:pStyle w:val="Glava"/>
      <w:keepLines/>
      <w:widowControl w:val="0"/>
      <w:tabs>
        <w:tab w:val="clear" w:pos="4536"/>
        <w:tab w:val="center" w:pos="8080"/>
      </w:tabs>
      <w:ind w:right="-1134"/>
    </w:pPr>
    <w:r>
      <w:tab/>
    </w:r>
    <w:r w:rsidRPr="00587F2D">
      <w:rPr>
        <w:noProof/>
      </w:rPr>
      <w:drawing>
        <wp:inline distT="0" distB="0" distL="0" distR="0" wp14:anchorId="5204F63A" wp14:editId="1CB9CB38">
          <wp:extent cx="3439160" cy="1821815"/>
          <wp:effectExtent l="0" t="0" r="889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160" cy="1821815"/>
                  </a:xfrm>
                  <a:prstGeom prst="rect">
                    <a:avLst/>
                  </a:prstGeom>
                  <a:noFill/>
                  <a:ln>
                    <a:noFill/>
                  </a:ln>
                </pic:spPr>
              </pic:pic>
            </a:graphicData>
          </a:graphic>
        </wp:inline>
      </w:drawing>
    </w:r>
  </w:p>
  <w:p w14:paraId="0F9F719B" w14:textId="6B4F0879" w:rsidR="00870149" w:rsidRPr="009F24BA" w:rsidRDefault="00870149" w:rsidP="009F24B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596335"/>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9"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A3E63B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3B20A60"/>
    <w:multiLevelType w:val="hybridMultilevel"/>
    <w:tmpl w:val="4184E898"/>
    <w:lvl w:ilvl="0" w:tplc="F776EBCA">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0C3177"/>
    <w:multiLevelType w:val="hybridMultilevel"/>
    <w:tmpl w:val="CB0E6BEE"/>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5F5A10"/>
    <w:multiLevelType w:val="hybridMultilevel"/>
    <w:tmpl w:val="3894ED9C"/>
    <w:lvl w:ilvl="0" w:tplc="CB8C2F60">
      <w:start w:val="1"/>
      <w:numFmt w:val="bullet"/>
      <w:lvlText w:val="⃞"/>
      <w:lvlJc w:val="left"/>
      <w:pPr>
        <w:ind w:left="928"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870462"/>
    <w:multiLevelType w:val="hybridMultilevel"/>
    <w:tmpl w:val="756AFB60"/>
    <w:lvl w:ilvl="0" w:tplc="566A8AA4">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6"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1"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2"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801AD8"/>
    <w:multiLevelType w:val="singleLevel"/>
    <w:tmpl w:val="13C0236E"/>
    <w:lvl w:ilvl="0">
      <w:start w:val="1"/>
      <w:numFmt w:val="decimal"/>
      <w:lvlText w:val="%1."/>
      <w:lvlJc w:val="left"/>
      <w:pPr>
        <w:ind w:left="720" w:hanging="360"/>
      </w:pPr>
      <w:rPr>
        <w:rFonts w:hint="default"/>
        <w:sz w:val="20"/>
        <w:szCs w:val="20"/>
      </w:rPr>
    </w:lvl>
  </w:abstractNum>
  <w:abstractNum w:abstractNumId="35"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4D0E35"/>
    <w:multiLevelType w:val="hybridMultilevel"/>
    <w:tmpl w:val="234469EE"/>
    <w:lvl w:ilvl="0" w:tplc="906297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3"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76987F20"/>
    <w:multiLevelType w:val="hybridMultilevel"/>
    <w:tmpl w:val="C46C1674"/>
    <w:lvl w:ilvl="0" w:tplc="4C9455F2">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3"/>
  </w:num>
  <w:num w:numId="4">
    <w:abstractNumId w:val="30"/>
  </w:num>
  <w:num w:numId="5">
    <w:abstractNumId w:val="15"/>
  </w:num>
  <w:num w:numId="6">
    <w:abstractNumId w:val="22"/>
  </w:num>
  <w:num w:numId="7">
    <w:abstractNumId w:val="20"/>
  </w:num>
  <w:num w:numId="8">
    <w:abstractNumId w:val="0"/>
  </w:num>
  <w:num w:numId="9">
    <w:abstractNumId w:val="1"/>
  </w:num>
  <w:num w:numId="10">
    <w:abstractNumId w:val="10"/>
  </w:num>
  <w:num w:numId="11">
    <w:abstractNumId w:val="27"/>
  </w:num>
  <w:num w:numId="12">
    <w:abstractNumId w:val="34"/>
  </w:num>
  <w:num w:numId="13">
    <w:abstractNumId w:val="31"/>
  </w:num>
  <w:num w:numId="14">
    <w:abstractNumId w:val="39"/>
  </w:num>
  <w:num w:numId="15">
    <w:abstractNumId w:val="23"/>
  </w:num>
  <w:num w:numId="16">
    <w:abstractNumId w:val="25"/>
  </w:num>
  <w:num w:numId="17">
    <w:abstractNumId w:val="18"/>
  </w:num>
  <w:num w:numId="18">
    <w:abstractNumId w:val="37"/>
  </w:num>
  <w:num w:numId="19">
    <w:abstractNumId w:val="21"/>
  </w:num>
  <w:num w:numId="20">
    <w:abstractNumId w:val="12"/>
  </w:num>
  <w:num w:numId="21">
    <w:abstractNumId w:val="40"/>
  </w:num>
  <w:num w:numId="22">
    <w:abstractNumId w:val="9"/>
  </w:num>
  <w:num w:numId="23">
    <w:abstractNumId w:val="44"/>
  </w:num>
  <w:num w:numId="24">
    <w:abstractNumId w:val="16"/>
  </w:num>
  <w:num w:numId="25">
    <w:abstractNumId w:val="17"/>
  </w:num>
  <w:num w:numId="26">
    <w:abstractNumId w:val="41"/>
  </w:num>
  <w:num w:numId="27">
    <w:abstractNumId w:val="46"/>
  </w:num>
  <w:num w:numId="28">
    <w:abstractNumId w:val="7"/>
  </w:num>
  <w:num w:numId="29">
    <w:abstractNumId w:val="43"/>
  </w:num>
  <w:num w:numId="30">
    <w:abstractNumId w:val="29"/>
  </w:num>
  <w:num w:numId="31">
    <w:abstractNumId w:val="33"/>
  </w:num>
  <w:num w:numId="32">
    <w:abstractNumId w:val="32"/>
  </w:num>
  <w:num w:numId="33">
    <w:abstractNumId w:val="35"/>
  </w:num>
  <w:num w:numId="34">
    <w:abstractNumId w:val="6"/>
  </w:num>
  <w:num w:numId="35">
    <w:abstractNumId w:val="45"/>
  </w:num>
  <w:num w:numId="36">
    <w:abstractNumId w:val="42"/>
  </w:num>
  <w:num w:numId="37">
    <w:abstractNumId w:val="38"/>
  </w:num>
  <w:num w:numId="38">
    <w:abstractNumId w:val="8"/>
  </w:num>
  <w:num w:numId="39">
    <w:abstractNumId w:val="24"/>
  </w:num>
  <w:num w:numId="40">
    <w:abstractNumId w:val="36"/>
  </w:num>
  <w:num w:numId="41">
    <w:abstractNumId w:val="14"/>
  </w:num>
  <w:num w:numId="42">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defaultTabStop w:val="708"/>
  <w:hyphenationZone w:val="425"/>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1018C"/>
    <w:rsid w:val="000106EA"/>
    <w:rsid w:val="00011086"/>
    <w:rsid w:val="000110F4"/>
    <w:rsid w:val="00015071"/>
    <w:rsid w:val="00017BA9"/>
    <w:rsid w:val="000220A9"/>
    <w:rsid w:val="00023CE8"/>
    <w:rsid w:val="000312AA"/>
    <w:rsid w:val="00031EDD"/>
    <w:rsid w:val="0004077A"/>
    <w:rsid w:val="00042945"/>
    <w:rsid w:val="0004349E"/>
    <w:rsid w:val="00045E42"/>
    <w:rsid w:val="00046294"/>
    <w:rsid w:val="0004661F"/>
    <w:rsid w:val="00047189"/>
    <w:rsid w:val="00050C77"/>
    <w:rsid w:val="00052E02"/>
    <w:rsid w:val="000549D1"/>
    <w:rsid w:val="000575FF"/>
    <w:rsid w:val="00064645"/>
    <w:rsid w:val="000657E1"/>
    <w:rsid w:val="0006674B"/>
    <w:rsid w:val="00070B29"/>
    <w:rsid w:val="000713DB"/>
    <w:rsid w:val="00072E47"/>
    <w:rsid w:val="0007456A"/>
    <w:rsid w:val="000769AE"/>
    <w:rsid w:val="0008103A"/>
    <w:rsid w:val="00082EDE"/>
    <w:rsid w:val="00083A53"/>
    <w:rsid w:val="00085704"/>
    <w:rsid w:val="00085CDD"/>
    <w:rsid w:val="00086458"/>
    <w:rsid w:val="00087B4A"/>
    <w:rsid w:val="00087C28"/>
    <w:rsid w:val="00093249"/>
    <w:rsid w:val="000A4D00"/>
    <w:rsid w:val="000A4F5E"/>
    <w:rsid w:val="000A5AFF"/>
    <w:rsid w:val="000B08D9"/>
    <w:rsid w:val="000B4262"/>
    <w:rsid w:val="000B74C7"/>
    <w:rsid w:val="000B7D64"/>
    <w:rsid w:val="000C12DA"/>
    <w:rsid w:val="000C326F"/>
    <w:rsid w:val="000C4020"/>
    <w:rsid w:val="000C727E"/>
    <w:rsid w:val="000D138B"/>
    <w:rsid w:val="000D1934"/>
    <w:rsid w:val="000D313E"/>
    <w:rsid w:val="000D5A2E"/>
    <w:rsid w:val="000D5C3A"/>
    <w:rsid w:val="000E1133"/>
    <w:rsid w:val="000E2A00"/>
    <w:rsid w:val="000F0C33"/>
    <w:rsid w:val="000F2B8C"/>
    <w:rsid w:val="000F6EE0"/>
    <w:rsid w:val="000F6F17"/>
    <w:rsid w:val="000F7672"/>
    <w:rsid w:val="00103A47"/>
    <w:rsid w:val="00104564"/>
    <w:rsid w:val="0010581A"/>
    <w:rsid w:val="00105DBB"/>
    <w:rsid w:val="00110572"/>
    <w:rsid w:val="001105A6"/>
    <w:rsid w:val="00112288"/>
    <w:rsid w:val="00112639"/>
    <w:rsid w:val="00112B38"/>
    <w:rsid w:val="00113823"/>
    <w:rsid w:val="0011419B"/>
    <w:rsid w:val="00114B6E"/>
    <w:rsid w:val="001151DD"/>
    <w:rsid w:val="00115D7D"/>
    <w:rsid w:val="001206AA"/>
    <w:rsid w:val="001208C2"/>
    <w:rsid w:val="00122FEF"/>
    <w:rsid w:val="001241C9"/>
    <w:rsid w:val="001258EF"/>
    <w:rsid w:val="0012778B"/>
    <w:rsid w:val="0013117D"/>
    <w:rsid w:val="00133512"/>
    <w:rsid w:val="00134D15"/>
    <w:rsid w:val="0014059D"/>
    <w:rsid w:val="0014202D"/>
    <w:rsid w:val="00145A8F"/>
    <w:rsid w:val="00146FE5"/>
    <w:rsid w:val="0015020F"/>
    <w:rsid w:val="0015109B"/>
    <w:rsid w:val="0015127E"/>
    <w:rsid w:val="00152609"/>
    <w:rsid w:val="0016003D"/>
    <w:rsid w:val="0016075A"/>
    <w:rsid w:val="001612D4"/>
    <w:rsid w:val="0016259C"/>
    <w:rsid w:val="001634B8"/>
    <w:rsid w:val="00164E27"/>
    <w:rsid w:val="001674C9"/>
    <w:rsid w:val="00167CF5"/>
    <w:rsid w:val="00172ABB"/>
    <w:rsid w:val="0017474A"/>
    <w:rsid w:val="0018017E"/>
    <w:rsid w:val="00181592"/>
    <w:rsid w:val="001815D7"/>
    <w:rsid w:val="00181B0A"/>
    <w:rsid w:val="00185C36"/>
    <w:rsid w:val="00187855"/>
    <w:rsid w:val="00187FCC"/>
    <w:rsid w:val="00194057"/>
    <w:rsid w:val="001A2342"/>
    <w:rsid w:val="001A2BBF"/>
    <w:rsid w:val="001A451E"/>
    <w:rsid w:val="001A4763"/>
    <w:rsid w:val="001A66C9"/>
    <w:rsid w:val="001A6887"/>
    <w:rsid w:val="001A6E9D"/>
    <w:rsid w:val="001A75E2"/>
    <w:rsid w:val="001B185F"/>
    <w:rsid w:val="001B1C24"/>
    <w:rsid w:val="001B1C73"/>
    <w:rsid w:val="001B23BF"/>
    <w:rsid w:val="001B252A"/>
    <w:rsid w:val="001B54A5"/>
    <w:rsid w:val="001B7025"/>
    <w:rsid w:val="001B7CE5"/>
    <w:rsid w:val="001C4B02"/>
    <w:rsid w:val="001C53E0"/>
    <w:rsid w:val="001C7127"/>
    <w:rsid w:val="001C7D29"/>
    <w:rsid w:val="001D2641"/>
    <w:rsid w:val="001D6BE1"/>
    <w:rsid w:val="001E05D8"/>
    <w:rsid w:val="001E0D6A"/>
    <w:rsid w:val="001E11D0"/>
    <w:rsid w:val="001E2146"/>
    <w:rsid w:val="001E4984"/>
    <w:rsid w:val="001E5666"/>
    <w:rsid w:val="001E5DE9"/>
    <w:rsid w:val="001F11F4"/>
    <w:rsid w:val="001F123F"/>
    <w:rsid w:val="001F1533"/>
    <w:rsid w:val="001F1CCB"/>
    <w:rsid w:val="001F2F55"/>
    <w:rsid w:val="001F331F"/>
    <w:rsid w:val="00201E18"/>
    <w:rsid w:val="00201EFB"/>
    <w:rsid w:val="0020237A"/>
    <w:rsid w:val="00203F51"/>
    <w:rsid w:val="002051C5"/>
    <w:rsid w:val="00205F75"/>
    <w:rsid w:val="002113C6"/>
    <w:rsid w:val="0021356D"/>
    <w:rsid w:val="00215328"/>
    <w:rsid w:val="00216988"/>
    <w:rsid w:val="00217598"/>
    <w:rsid w:val="00221222"/>
    <w:rsid w:val="00221A63"/>
    <w:rsid w:val="00222AD5"/>
    <w:rsid w:val="002240C3"/>
    <w:rsid w:val="00224672"/>
    <w:rsid w:val="0022542A"/>
    <w:rsid w:val="0022599E"/>
    <w:rsid w:val="002269E5"/>
    <w:rsid w:val="00227211"/>
    <w:rsid w:val="00232899"/>
    <w:rsid w:val="00233981"/>
    <w:rsid w:val="00241BF8"/>
    <w:rsid w:val="00241D3D"/>
    <w:rsid w:val="002437DA"/>
    <w:rsid w:val="00245D98"/>
    <w:rsid w:val="002479F2"/>
    <w:rsid w:val="0025263F"/>
    <w:rsid w:val="002528A7"/>
    <w:rsid w:val="00253146"/>
    <w:rsid w:val="00256B41"/>
    <w:rsid w:val="00256BC5"/>
    <w:rsid w:val="00257C58"/>
    <w:rsid w:val="002654A8"/>
    <w:rsid w:val="00270FA2"/>
    <w:rsid w:val="00276AA9"/>
    <w:rsid w:val="00280384"/>
    <w:rsid w:val="00281958"/>
    <w:rsid w:val="002900A7"/>
    <w:rsid w:val="002947B6"/>
    <w:rsid w:val="00294989"/>
    <w:rsid w:val="002A4801"/>
    <w:rsid w:val="002B2DA4"/>
    <w:rsid w:val="002B3C1B"/>
    <w:rsid w:val="002B46EA"/>
    <w:rsid w:val="002B56AF"/>
    <w:rsid w:val="002B63BD"/>
    <w:rsid w:val="002C3899"/>
    <w:rsid w:val="002C5D91"/>
    <w:rsid w:val="002C753C"/>
    <w:rsid w:val="002D450B"/>
    <w:rsid w:val="002D492E"/>
    <w:rsid w:val="002E0FCB"/>
    <w:rsid w:val="002E4B13"/>
    <w:rsid w:val="002E5B8E"/>
    <w:rsid w:val="002E613C"/>
    <w:rsid w:val="002E6813"/>
    <w:rsid w:val="002F179E"/>
    <w:rsid w:val="002F791D"/>
    <w:rsid w:val="003004FF"/>
    <w:rsid w:val="0030156A"/>
    <w:rsid w:val="00307ACC"/>
    <w:rsid w:val="0031064C"/>
    <w:rsid w:val="00314C79"/>
    <w:rsid w:val="00316CDE"/>
    <w:rsid w:val="00317656"/>
    <w:rsid w:val="003207A5"/>
    <w:rsid w:val="0032191B"/>
    <w:rsid w:val="00321BFB"/>
    <w:rsid w:val="00322816"/>
    <w:rsid w:val="00326376"/>
    <w:rsid w:val="00331527"/>
    <w:rsid w:val="00334186"/>
    <w:rsid w:val="003350C2"/>
    <w:rsid w:val="00335790"/>
    <w:rsid w:val="00337295"/>
    <w:rsid w:val="00340A26"/>
    <w:rsid w:val="00344D27"/>
    <w:rsid w:val="00350D10"/>
    <w:rsid w:val="003526AB"/>
    <w:rsid w:val="003545B7"/>
    <w:rsid w:val="00354C42"/>
    <w:rsid w:val="00356EF6"/>
    <w:rsid w:val="003574E4"/>
    <w:rsid w:val="0036425B"/>
    <w:rsid w:val="0036638C"/>
    <w:rsid w:val="00370865"/>
    <w:rsid w:val="00371EDA"/>
    <w:rsid w:val="00371F0D"/>
    <w:rsid w:val="00372176"/>
    <w:rsid w:val="00375BF2"/>
    <w:rsid w:val="00376CCE"/>
    <w:rsid w:val="00376E51"/>
    <w:rsid w:val="00377B4B"/>
    <w:rsid w:val="00385407"/>
    <w:rsid w:val="00386BE7"/>
    <w:rsid w:val="0039112E"/>
    <w:rsid w:val="00392CD1"/>
    <w:rsid w:val="0039317A"/>
    <w:rsid w:val="0039502D"/>
    <w:rsid w:val="003961CB"/>
    <w:rsid w:val="003A02EA"/>
    <w:rsid w:val="003A1B2B"/>
    <w:rsid w:val="003A2263"/>
    <w:rsid w:val="003A2534"/>
    <w:rsid w:val="003A4ED0"/>
    <w:rsid w:val="003A527A"/>
    <w:rsid w:val="003A5EB4"/>
    <w:rsid w:val="003B4BA3"/>
    <w:rsid w:val="003B5031"/>
    <w:rsid w:val="003B61C9"/>
    <w:rsid w:val="003B7C9B"/>
    <w:rsid w:val="003C18DD"/>
    <w:rsid w:val="003C1F33"/>
    <w:rsid w:val="003C2905"/>
    <w:rsid w:val="003C2E95"/>
    <w:rsid w:val="003C4A6C"/>
    <w:rsid w:val="003C62C4"/>
    <w:rsid w:val="003D6E8C"/>
    <w:rsid w:val="003E31B3"/>
    <w:rsid w:val="003F09BA"/>
    <w:rsid w:val="003F556F"/>
    <w:rsid w:val="003F66A1"/>
    <w:rsid w:val="004007C4"/>
    <w:rsid w:val="00400FDC"/>
    <w:rsid w:val="0040522E"/>
    <w:rsid w:val="00412B67"/>
    <w:rsid w:val="00412DD2"/>
    <w:rsid w:val="0041353A"/>
    <w:rsid w:val="00421534"/>
    <w:rsid w:val="004224F5"/>
    <w:rsid w:val="00423D16"/>
    <w:rsid w:val="00424B96"/>
    <w:rsid w:val="004257A5"/>
    <w:rsid w:val="00425FF0"/>
    <w:rsid w:val="004277FB"/>
    <w:rsid w:val="00431B95"/>
    <w:rsid w:val="00433217"/>
    <w:rsid w:val="00435EA4"/>
    <w:rsid w:val="00443224"/>
    <w:rsid w:val="00447193"/>
    <w:rsid w:val="00447277"/>
    <w:rsid w:val="004530C4"/>
    <w:rsid w:val="004544D4"/>
    <w:rsid w:val="004550FE"/>
    <w:rsid w:val="00456F54"/>
    <w:rsid w:val="004607BC"/>
    <w:rsid w:val="00465B21"/>
    <w:rsid w:val="0046716F"/>
    <w:rsid w:val="00471620"/>
    <w:rsid w:val="0047214B"/>
    <w:rsid w:val="004741EA"/>
    <w:rsid w:val="00474618"/>
    <w:rsid w:val="00474AC6"/>
    <w:rsid w:val="00476412"/>
    <w:rsid w:val="0047710B"/>
    <w:rsid w:val="00477948"/>
    <w:rsid w:val="00482323"/>
    <w:rsid w:val="0048672B"/>
    <w:rsid w:val="004868B9"/>
    <w:rsid w:val="00493733"/>
    <w:rsid w:val="004A7FB4"/>
    <w:rsid w:val="004C063F"/>
    <w:rsid w:val="004C67FF"/>
    <w:rsid w:val="004D5284"/>
    <w:rsid w:val="004D52BC"/>
    <w:rsid w:val="004D6C24"/>
    <w:rsid w:val="004E3843"/>
    <w:rsid w:val="004E436C"/>
    <w:rsid w:val="004E5DA4"/>
    <w:rsid w:val="004E78C8"/>
    <w:rsid w:val="004E7D84"/>
    <w:rsid w:val="004F1382"/>
    <w:rsid w:val="004F1835"/>
    <w:rsid w:val="004F194F"/>
    <w:rsid w:val="004F2C73"/>
    <w:rsid w:val="004F5AB8"/>
    <w:rsid w:val="004F607D"/>
    <w:rsid w:val="004F7CA3"/>
    <w:rsid w:val="004F7EE1"/>
    <w:rsid w:val="005018DE"/>
    <w:rsid w:val="005030FE"/>
    <w:rsid w:val="00504E8D"/>
    <w:rsid w:val="005062F5"/>
    <w:rsid w:val="005072B5"/>
    <w:rsid w:val="00512BB5"/>
    <w:rsid w:val="0051618E"/>
    <w:rsid w:val="0051649C"/>
    <w:rsid w:val="005165D7"/>
    <w:rsid w:val="00517B65"/>
    <w:rsid w:val="00517C26"/>
    <w:rsid w:val="00520D39"/>
    <w:rsid w:val="00521F0D"/>
    <w:rsid w:val="00523F79"/>
    <w:rsid w:val="00525CA1"/>
    <w:rsid w:val="00527D32"/>
    <w:rsid w:val="00527FE3"/>
    <w:rsid w:val="005314A7"/>
    <w:rsid w:val="00531FA4"/>
    <w:rsid w:val="00533A47"/>
    <w:rsid w:val="00536D44"/>
    <w:rsid w:val="00540BA2"/>
    <w:rsid w:val="005419AA"/>
    <w:rsid w:val="00541EE3"/>
    <w:rsid w:val="005423AD"/>
    <w:rsid w:val="0054383A"/>
    <w:rsid w:val="005471DF"/>
    <w:rsid w:val="00551FC8"/>
    <w:rsid w:val="00557F28"/>
    <w:rsid w:val="00560205"/>
    <w:rsid w:val="005612A4"/>
    <w:rsid w:val="0056351E"/>
    <w:rsid w:val="00563AA6"/>
    <w:rsid w:val="005642D5"/>
    <w:rsid w:val="00564ECB"/>
    <w:rsid w:val="00566636"/>
    <w:rsid w:val="005743DA"/>
    <w:rsid w:val="00584C39"/>
    <w:rsid w:val="00584F54"/>
    <w:rsid w:val="0059610B"/>
    <w:rsid w:val="005A10E9"/>
    <w:rsid w:val="005A18C8"/>
    <w:rsid w:val="005A2005"/>
    <w:rsid w:val="005A6C8B"/>
    <w:rsid w:val="005B0817"/>
    <w:rsid w:val="005B32B7"/>
    <w:rsid w:val="005B3A4A"/>
    <w:rsid w:val="005B3ED2"/>
    <w:rsid w:val="005B40DA"/>
    <w:rsid w:val="005B5911"/>
    <w:rsid w:val="005B6379"/>
    <w:rsid w:val="005B723C"/>
    <w:rsid w:val="005C05C3"/>
    <w:rsid w:val="005C138A"/>
    <w:rsid w:val="005C177B"/>
    <w:rsid w:val="005C1DA6"/>
    <w:rsid w:val="005C624A"/>
    <w:rsid w:val="005C73FB"/>
    <w:rsid w:val="005D1943"/>
    <w:rsid w:val="005D28DE"/>
    <w:rsid w:val="005D6410"/>
    <w:rsid w:val="005E4911"/>
    <w:rsid w:val="005E49B9"/>
    <w:rsid w:val="005F1EA2"/>
    <w:rsid w:val="005F3660"/>
    <w:rsid w:val="005F61CE"/>
    <w:rsid w:val="005F69A9"/>
    <w:rsid w:val="00600E8A"/>
    <w:rsid w:val="00601E93"/>
    <w:rsid w:val="00602B54"/>
    <w:rsid w:val="0060581C"/>
    <w:rsid w:val="006061D5"/>
    <w:rsid w:val="0061273C"/>
    <w:rsid w:val="006128FF"/>
    <w:rsid w:val="0061528A"/>
    <w:rsid w:val="00616289"/>
    <w:rsid w:val="0062254C"/>
    <w:rsid w:val="00623340"/>
    <w:rsid w:val="00623596"/>
    <w:rsid w:val="006253FD"/>
    <w:rsid w:val="006265EC"/>
    <w:rsid w:val="00627231"/>
    <w:rsid w:val="0063240D"/>
    <w:rsid w:val="0063583C"/>
    <w:rsid w:val="0063714E"/>
    <w:rsid w:val="00642201"/>
    <w:rsid w:val="0064566C"/>
    <w:rsid w:val="0064583F"/>
    <w:rsid w:val="00647CB9"/>
    <w:rsid w:val="00651492"/>
    <w:rsid w:val="00656ACD"/>
    <w:rsid w:val="00656C9E"/>
    <w:rsid w:val="00660F01"/>
    <w:rsid w:val="00660FF8"/>
    <w:rsid w:val="00661F02"/>
    <w:rsid w:val="0066272D"/>
    <w:rsid w:val="00666E04"/>
    <w:rsid w:val="00670709"/>
    <w:rsid w:val="006707A3"/>
    <w:rsid w:val="0067188D"/>
    <w:rsid w:val="006731E0"/>
    <w:rsid w:val="006749E9"/>
    <w:rsid w:val="00677A80"/>
    <w:rsid w:val="00680A1E"/>
    <w:rsid w:val="00686B6D"/>
    <w:rsid w:val="006910AC"/>
    <w:rsid w:val="0069550F"/>
    <w:rsid w:val="00695D5C"/>
    <w:rsid w:val="00696B97"/>
    <w:rsid w:val="00697EEA"/>
    <w:rsid w:val="006A0A6D"/>
    <w:rsid w:val="006A0B8F"/>
    <w:rsid w:val="006A5856"/>
    <w:rsid w:val="006A76E6"/>
    <w:rsid w:val="006A7EAC"/>
    <w:rsid w:val="006B0A7B"/>
    <w:rsid w:val="006C1D80"/>
    <w:rsid w:val="006C2EE9"/>
    <w:rsid w:val="006C5927"/>
    <w:rsid w:val="006C774D"/>
    <w:rsid w:val="006C7ABC"/>
    <w:rsid w:val="006D3120"/>
    <w:rsid w:val="006D4668"/>
    <w:rsid w:val="006D4C02"/>
    <w:rsid w:val="006E1A66"/>
    <w:rsid w:val="006E4665"/>
    <w:rsid w:val="006E5CEF"/>
    <w:rsid w:val="006E603B"/>
    <w:rsid w:val="006E6A6D"/>
    <w:rsid w:val="006E6AC1"/>
    <w:rsid w:val="006E787E"/>
    <w:rsid w:val="006F0549"/>
    <w:rsid w:val="006F1DE4"/>
    <w:rsid w:val="006F2E86"/>
    <w:rsid w:val="0070602E"/>
    <w:rsid w:val="00707BA7"/>
    <w:rsid w:val="00707C82"/>
    <w:rsid w:val="007104B2"/>
    <w:rsid w:val="007147CF"/>
    <w:rsid w:val="00725DDE"/>
    <w:rsid w:val="00731393"/>
    <w:rsid w:val="007313A8"/>
    <w:rsid w:val="007323B0"/>
    <w:rsid w:val="00732656"/>
    <w:rsid w:val="00732AB5"/>
    <w:rsid w:val="00746166"/>
    <w:rsid w:val="00746D03"/>
    <w:rsid w:val="00757068"/>
    <w:rsid w:val="007614BE"/>
    <w:rsid w:val="00761512"/>
    <w:rsid w:val="00762631"/>
    <w:rsid w:val="0076367D"/>
    <w:rsid w:val="00765180"/>
    <w:rsid w:val="0077054B"/>
    <w:rsid w:val="00775989"/>
    <w:rsid w:val="00775F25"/>
    <w:rsid w:val="00776191"/>
    <w:rsid w:val="0078179F"/>
    <w:rsid w:val="007850B4"/>
    <w:rsid w:val="00785A13"/>
    <w:rsid w:val="0078762B"/>
    <w:rsid w:val="00787C13"/>
    <w:rsid w:val="00787F72"/>
    <w:rsid w:val="00790DF1"/>
    <w:rsid w:val="00792C16"/>
    <w:rsid w:val="00796070"/>
    <w:rsid w:val="007A0E81"/>
    <w:rsid w:val="007A2809"/>
    <w:rsid w:val="007A3232"/>
    <w:rsid w:val="007B0B09"/>
    <w:rsid w:val="007B215E"/>
    <w:rsid w:val="007B2D3A"/>
    <w:rsid w:val="007B2D79"/>
    <w:rsid w:val="007B3344"/>
    <w:rsid w:val="007B4FA1"/>
    <w:rsid w:val="007B51E8"/>
    <w:rsid w:val="007C10C4"/>
    <w:rsid w:val="007C484E"/>
    <w:rsid w:val="007C6ED9"/>
    <w:rsid w:val="007D2606"/>
    <w:rsid w:val="007D5B47"/>
    <w:rsid w:val="007D5DBF"/>
    <w:rsid w:val="007D614F"/>
    <w:rsid w:val="007E19CA"/>
    <w:rsid w:val="007E2011"/>
    <w:rsid w:val="007E4B5D"/>
    <w:rsid w:val="007E5543"/>
    <w:rsid w:val="007E5AFC"/>
    <w:rsid w:val="007F46AA"/>
    <w:rsid w:val="007F561A"/>
    <w:rsid w:val="008032E5"/>
    <w:rsid w:val="00803D7E"/>
    <w:rsid w:val="00805366"/>
    <w:rsid w:val="008064B0"/>
    <w:rsid w:val="00807093"/>
    <w:rsid w:val="00807EF9"/>
    <w:rsid w:val="00810626"/>
    <w:rsid w:val="00817D77"/>
    <w:rsid w:val="008262BF"/>
    <w:rsid w:val="0083192D"/>
    <w:rsid w:val="008330FB"/>
    <w:rsid w:val="00835D1E"/>
    <w:rsid w:val="00840BBA"/>
    <w:rsid w:val="00843C25"/>
    <w:rsid w:val="00857D66"/>
    <w:rsid w:val="00857FC3"/>
    <w:rsid w:val="00860B5D"/>
    <w:rsid w:val="00861387"/>
    <w:rsid w:val="00861BC6"/>
    <w:rsid w:val="00862CAC"/>
    <w:rsid w:val="00863AA8"/>
    <w:rsid w:val="00863EA0"/>
    <w:rsid w:val="008661C9"/>
    <w:rsid w:val="00867923"/>
    <w:rsid w:val="00870149"/>
    <w:rsid w:val="00871CBA"/>
    <w:rsid w:val="00873BB4"/>
    <w:rsid w:val="00875373"/>
    <w:rsid w:val="00876A87"/>
    <w:rsid w:val="008770B7"/>
    <w:rsid w:val="00877C9C"/>
    <w:rsid w:val="0088017D"/>
    <w:rsid w:val="008812F0"/>
    <w:rsid w:val="008828E1"/>
    <w:rsid w:val="00890AB0"/>
    <w:rsid w:val="00892B20"/>
    <w:rsid w:val="00895D59"/>
    <w:rsid w:val="0089782F"/>
    <w:rsid w:val="008A1E84"/>
    <w:rsid w:val="008A2E40"/>
    <w:rsid w:val="008A4ED5"/>
    <w:rsid w:val="008A5675"/>
    <w:rsid w:val="008A62D3"/>
    <w:rsid w:val="008B06E6"/>
    <w:rsid w:val="008B2C8A"/>
    <w:rsid w:val="008B3E0C"/>
    <w:rsid w:val="008B5802"/>
    <w:rsid w:val="008C0117"/>
    <w:rsid w:val="008C01B4"/>
    <w:rsid w:val="008C2AA3"/>
    <w:rsid w:val="008C7FE0"/>
    <w:rsid w:val="008D1A7C"/>
    <w:rsid w:val="008D2076"/>
    <w:rsid w:val="008D4630"/>
    <w:rsid w:val="008D62F1"/>
    <w:rsid w:val="008D7D61"/>
    <w:rsid w:val="008D7FCE"/>
    <w:rsid w:val="008E6231"/>
    <w:rsid w:val="008E7813"/>
    <w:rsid w:val="008F06C4"/>
    <w:rsid w:val="008F19AC"/>
    <w:rsid w:val="008F4BD5"/>
    <w:rsid w:val="008F6395"/>
    <w:rsid w:val="00900308"/>
    <w:rsid w:val="00903366"/>
    <w:rsid w:val="00904F10"/>
    <w:rsid w:val="00907201"/>
    <w:rsid w:val="00915A90"/>
    <w:rsid w:val="00915C0F"/>
    <w:rsid w:val="00921BD7"/>
    <w:rsid w:val="009239B4"/>
    <w:rsid w:val="009239EA"/>
    <w:rsid w:val="00923C01"/>
    <w:rsid w:val="0092586E"/>
    <w:rsid w:val="009315D8"/>
    <w:rsid w:val="009350CD"/>
    <w:rsid w:val="00935807"/>
    <w:rsid w:val="009362F1"/>
    <w:rsid w:val="00936BD1"/>
    <w:rsid w:val="0093753C"/>
    <w:rsid w:val="009444E0"/>
    <w:rsid w:val="00950E8A"/>
    <w:rsid w:val="00952607"/>
    <w:rsid w:val="00952B0A"/>
    <w:rsid w:val="00953813"/>
    <w:rsid w:val="0095554A"/>
    <w:rsid w:val="00963F69"/>
    <w:rsid w:val="0096544A"/>
    <w:rsid w:val="009708F2"/>
    <w:rsid w:val="009765D2"/>
    <w:rsid w:val="00982146"/>
    <w:rsid w:val="0098333E"/>
    <w:rsid w:val="00984C1E"/>
    <w:rsid w:val="00984D27"/>
    <w:rsid w:val="009877D4"/>
    <w:rsid w:val="00991800"/>
    <w:rsid w:val="00991A5B"/>
    <w:rsid w:val="00993247"/>
    <w:rsid w:val="0099685C"/>
    <w:rsid w:val="00996D9E"/>
    <w:rsid w:val="009A0A59"/>
    <w:rsid w:val="009A19EE"/>
    <w:rsid w:val="009A2E11"/>
    <w:rsid w:val="009A4457"/>
    <w:rsid w:val="009A4A88"/>
    <w:rsid w:val="009B0B9E"/>
    <w:rsid w:val="009B1A32"/>
    <w:rsid w:val="009B5900"/>
    <w:rsid w:val="009C06B1"/>
    <w:rsid w:val="009C10C7"/>
    <w:rsid w:val="009C3705"/>
    <w:rsid w:val="009C6E1E"/>
    <w:rsid w:val="009D15DF"/>
    <w:rsid w:val="009D4214"/>
    <w:rsid w:val="009D4318"/>
    <w:rsid w:val="009D4B64"/>
    <w:rsid w:val="009E0172"/>
    <w:rsid w:val="009E0478"/>
    <w:rsid w:val="009E189D"/>
    <w:rsid w:val="009E1B01"/>
    <w:rsid w:val="009E1DF4"/>
    <w:rsid w:val="009E2483"/>
    <w:rsid w:val="009E2F26"/>
    <w:rsid w:val="009E33D7"/>
    <w:rsid w:val="009E4809"/>
    <w:rsid w:val="009F0CBE"/>
    <w:rsid w:val="009F24BA"/>
    <w:rsid w:val="009F2CE5"/>
    <w:rsid w:val="009F3992"/>
    <w:rsid w:val="009F4EE1"/>
    <w:rsid w:val="009F603E"/>
    <w:rsid w:val="00A00C7C"/>
    <w:rsid w:val="00A01EF6"/>
    <w:rsid w:val="00A02BE1"/>
    <w:rsid w:val="00A047C2"/>
    <w:rsid w:val="00A0554A"/>
    <w:rsid w:val="00A15E3C"/>
    <w:rsid w:val="00A1788B"/>
    <w:rsid w:val="00A1795C"/>
    <w:rsid w:val="00A20792"/>
    <w:rsid w:val="00A24037"/>
    <w:rsid w:val="00A24A8C"/>
    <w:rsid w:val="00A265AE"/>
    <w:rsid w:val="00A277B0"/>
    <w:rsid w:val="00A31018"/>
    <w:rsid w:val="00A31253"/>
    <w:rsid w:val="00A31575"/>
    <w:rsid w:val="00A337D5"/>
    <w:rsid w:val="00A34AB1"/>
    <w:rsid w:val="00A40563"/>
    <w:rsid w:val="00A41C53"/>
    <w:rsid w:val="00A44349"/>
    <w:rsid w:val="00A455CE"/>
    <w:rsid w:val="00A50F10"/>
    <w:rsid w:val="00A51AEF"/>
    <w:rsid w:val="00A529A4"/>
    <w:rsid w:val="00A536E6"/>
    <w:rsid w:val="00A56893"/>
    <w:rsid w:val="00A573D8"/>
    <w:rsid w:val="00A67AAD"/>
    <w:rsid w:val="00A70271"/>
    <w:rsid w:val="00A70FBA"/>
    <w:rsid w:val="00A72309"/>
    <w:rsid w:val="00A72930"/>
    <w:rsid w:val="00A7351F"/>
    <w:rsid w:val="00A7416B"/>
    <w:rsid w:val="00A77F85"/>
    <w:rsid w:val="00A81EF4"/>
    <w:rsid w:val="00A84F9B"/>
    <w:rsid w:val="00A8696B"/>
    <w:rsid w:val="00A874BD"/>
    <w:rsid w:val="00A87D76"/>
    <w:rsid w:val="00A94160"/>
    <w:rsid w:val="00A94B0B"/>
    <w:rsid w:val="00A95009"/>
    <w:rsid w:val="00AA065C"/>
    <w:rsid w:val="00AA3FD1"/>
    <w:rsid w:val="00AA6F7B"/>
    <w:rsid w:val="00AA7BF0"/>
    <w:rsid w:val="00AB2C09"/>
    <w:rsid w:val="00AB325E"/>
    <w:rsid w:val="00AB6CFB"/>
    <w:rsid w:val="00AB6D87"/>
    <w:rsid w:val="00AC09EC"/>
    <w:rsid w:val="00AC1A56"/>
    <w:rsid w:val="00AC1DE7"/>
    <w:rsid w:val="00AC3212"/>
    <w:rsid w:val="00AC5CD6"/>
    <w:rsid w:val="00AC5E7F"/>
    <w:rsid w:val="00AC67A5"/>
    <w:rsid w:val="00AC6A59"/>
    <w:rsid w:val="00AD064B"/>
    <w:rsid w:val="00AD109C"/>
    <w:rsid w:val="00AD3A9B"/>
    <w:rsid w:val="00AD3B4F"/>
    <w:rsid w:val="00AD3C47"/>
    <w:rsid w:val="00AE0EB1"/>
    <w:rsid w:val="00AE0F92"/>
    <w:rsid w:val="00AE3972"/>
    <w:rsid w:val="00AE5FA1"/>
    <w:rsid w:val="00AE6ED5"/>
    <w:rsid w:val="00AE7569"/>
    <w:rsid w:val="00AF3A59"/>
    <w:rsid w:val="00AF3DBD"/>
    <w:rsid w:val="00B0206E"/>
    <w:rsid w:val="00B025A2"/>
    <w:rsid w:val="00B06178"/>
    <w:rsid w:val="00B0625F"/>
    <w:rsid w:val="00B10890"/>
    <w:rsid w:val="00B15267"/>
    <w:rsid w:val="00B22705"/>
    <w:rsid w:val="00B23CD8"/>
    <w:rsid w:val="00B31C4E"/>
    <w:rsid w:val="00B33997"/>
    <w:rsid w:val="00B34E3D"/>
    <w:rsid w:val="00B34F53"/>
    <w:rsid w:val="00B350F9"/>
    <w:rsid w:val="00B35D62"/>
    <w:rsid w:val="00B36CDB"/>
    <w:rsid w:val="00B377E4"/>
    <w:rsid w:val="00B37D0C"/>
    <w:rsid w:val="00B40135"/>
    <w:rsid w:val="00B42B77"/>
    <w:rsid w:val="00B43E29"/>
    <w:rsid w:val="00B47326"/>
    <w:rsid w:val="00B527E9"/>
    <w:rsid w:val="00B53942"/>
    <w:rsid w:val="00B54EB8"/>
    <w:rsid w:val="00B61BE5"/>
    <w:rsid w:val="00B650B8"/>
    <w:rsid w:val="00B65B20"/>
    <w:rsid w:val="00B66160"/>
    <w:rsid w:val="00B67B81"/>
    <w:rsid w:val="00B70AF9"/>
    <w:rsid w:val="00B71D80"/>
    <w:rsid w:val="00B728F6"/>
    <w:rsid w:val="00B736B2"/>
    <w:rsid w:val="00B7430C"/>
    <w:rsid w:val="00B77C93"/>
    <w:rsid w:val="00B804FA"/>
    <w:rsid w:val="00B82898"/>
    <w:rsid w:val="00B878C2"/>
    <w:rsid w:val="00B94302"/>
    <w:rsid w:val="00B94A54"/>
    <w:rsid w:val="00B9791C"/>
    <w:rsid w:val="00BA3D29"/>
    <w:rsid w:val="00BA42E4"/>
    <w:rsid w:val="00BB26E0"/>
    <w:rsid w:val="00BB3ED2"/>
    <w:rsid w:val="00BB6332"/>
    <w:rsid w:val="00BB66C9"/>
    <w:rsid w:val="00BC58E7"/>
    <w:rsid w:val="00BC5991"/>
    <w:rsid w:val="00BD0B18"/>
    <w:rsid w:val="00BD617C"/>
    <w:rsid w:val="00BD69D5"/>
    <w:rsid w:val="00BE041A"/>
    <w:rsid w:val="00BE05E7"/>
    <w:rsid w:val="00BE1C50"/>
    <w:rsid w:val="00BE27C6"/>
    <w:rsid w:val="00BE2B83"/>
    <w:rsid w:val="00BE538A"/>
    <w:rsid w:val="00BE5F14"/>
    <w:rsid w:val="00BE708F"/>
    <w:rsid w:val="00BE7BCC"/>
    <w:rsid w:val="00BF03EE"/>
    <w:rsid w:val="00BF363B"/>
    <w:rsid w:val="00BF45A4"/>
    <w:rsid w:val="00BF46DF"/>
    <w:rsid w:val="00BF6062"/>
    <w:rsid w:val="00BF658C"/>
    <w:rsid w:val="00C00352"/>
    <w:rsid w:val="00C00A20"/>
    <w:rsid w:val="00C03AFA"/>
    <w:rsid w:val="00C03F9D"/>
    <w:rsid w:val="00C04429"/>
    <w:rsid w:val="00C0651D"/>
    <w:rsid w:val="00C065DE"/>
    <w:rsid w:val="00C068D7"/>
    <w:rsid w:val="00C1090D"/>
    <w:rsid w:val="00C13D9C"/>
    <w:rsid w:val="00C155FB"/>
    <w:rsid w:val="00C1782C"/>
    <w:rsid w:val="00C17EA4"/>
    <w:rsid w:val="00C21A60"/>
    <w:rsid w:val="00C21D93"/>
    <w:rsid w:val="00C235B8"/>
    <w:rsid w:val="00C245DB"/>
    <w:rsid w:val="00C32204"/>
    <w:rsid w:val="00C35F50"/>
    <w:rsid w:val="00C36B37"/>
    <w:rsid w:val="00C40204"/>
    <w:rsid w:val="00C402E7"/>
    <w:rsid w:val="00C41634"/>
    <w:rsid w:val="00C41754"/>
    <w:rsid w:val="00C42956"/>
    <w:rsid w:val="00C43B72"/>
    <w:rsid w:val="00C51576"/>
    <w:rsid w:val="00C51C65"/>
    <w:rsid w:val="00C52A0A"/>
    <w:rsid w:val="00C54CB1"/>
    <w:rsid w:val="00C554CF"/>
    <w:rsid w:val="00C55523"/>
    <w:rsid w:val="00C574F6"/>
    <w:rsid w:val="00C61EA1"/>
    <w:rsid w:val="00C65AA2"/>
    <w:rsid w:val="00C66A65"/>
    <w:rsid w:val="00C70A3D"/>
    <w:rsid w:val="00C71454"/>
    <w:rsid w:val="00C719E5"/>
    <w:rsid w:val="00C724A2"/>
    <w:rsid w:val="00C7580D"/>
    <w:rsid w:val="00C75CF4"/>
    <w:rsid w:val="00C767D9"/>
    <w:rsid w:val="00C76881"/>
    <w:rsid w:val="00C81E78"/>
    <w:rsid w:val="00C827B0"/>
    <w:rsid w:val="00C82AF3"/>
    <w:rsid w:val="00C842B7"/>
    <w:rsid w:val="00C91129"/>
    <w:rsid w:val="00C927FE"/>
    <w:rsid w:val="00C93381"/>
    <w:rsid w:val="00C95DD4"/>
    <w:rsid w:val="00C966FC"/>
    <w:rsid w:val="00C97FD2"/>
    <w:rsid w:val="00CA12A0"/>
    <w:rsid w:val="00CA2CF6"/>
    <w:rsid w:val="00CA5103"/>
    <w:rsid w:val="00CB2E52"/>
    <w:rsid w:val="00CB3445"/>
    <w:rsid w:val="00CB5D3C"/>
    <w:rsid w:val="00CC224A"/>
    <w:rsid w:val="00CC2D99"/>
    <w:rsid w:val="00CC41AA"/>
    <w:rsid w:val="00CC517F"/>
    <w:rsid w:val="00CC7784"/>
    <w:rsid w:val="00CD033C"/>
    <w:rsid w:val="00CD1D3B"/>
    <w:rsid w:val="00CD200F"/>
    <w:rsid w:val="00CD3C22"/>
    <w:rsid w:val="00CD660B"/>
    <w:rsid w:val="00CE1155"/>
    <w:rsid w:val="00CE3906"/>
    <w:rsid w:val="00CE4B50"/>
    <w:rsid w:val="00CE4FDB"/>
    <w:rsid w:val="00CE7771"/>
    <w:rsid w:val="00CF0218"/>
    <w:rsid w:val="00CF0B0D"/>
    <w:rsid w:val="00CF38AC"/>
    <w:rsid w:val="00CF3CB4"/>
    <w:rsid w:val="00D00C60"/>
    <w:rsid w:val="00D03CAF"/>
    <w:rsid w:val="00D05189"/>
    <w:rsid w:val="00D064BD"/>
    <w:rsid w:val="00D070E1"/>
    <w:rsid w:val="00D12AA4"/>
    <w:rsid w:val="00D164A6"/>
    <w:rsid w:val="00D17180"/>
    <w:rsid w:val="00D200DA"/>
    <w:rsid w:val="00D22BF2"/>
    <w:rsid w:val="00D23436"/>
    <w:rsid w:val="00D244BE"/>
    <w:rsid w:val="00D24DB3"/>
    <w:rsid w:val="00D259E8"/>
    <w:rsid w:val="00D26084"/>
    <w:rsid w:val="00D30935"/>
    <w:rsid w:val="00D30BE9"/>
    <w:rsid w:val="00D3362E"/>
    <w:rsid w:val="00D35122"/>
    <w:rsid w:val="00D353B9"/>
    <w:rsid w:val="00D36A0F"/>
    <w:rsid w:val="00D36B55"/>
    <w:rsid w:val="00D40547"/>
    <w:rsid w:val="00D407BF"/>
    <w:rsid w:val="00D4327C"/>
    <w:rsid w:val="00D5275E"/>
    <w:rsid w:val="00D54B3E"/>
    <w:rsid w:val="00D5514E"/>
    <w:rsid w:val="00D55822"/>
    <w:rsid w:val="00D55AB8"/>
    <w:rsid w:val="00D57616"/>
    <w:rsid w:val="00D6465A"/>
    <w:rsid w:val="00D651AF"/>
    <w:rsid w:val="00D65A72"/>
    <w:rsid w:val="00D7170A"/>
    <w:rsid w:val="00D71C14"/>
    <w:rsid w:val="00D73786"/>
    <w:rsid w:val="00D77E40"/>
    <w:rsid w:val="00D80654"/>
    <w:rsid w:val="00D812C7"/>
    <w:rsid w:val="00D83047"/>
    <w:rsid w:val="00D84129"/>
    <w:rsid w:val="00D861C1"/>
    <w:rsid w:val="00D903CF"/>
    <w:rsid w:val="00D91AEB"/>
    <w:rsid w:val="00D940FE"/>
    <w:rsid w:val="00D966A4"/>
    <w:rsid w:val="00DA0445"/>
    <w:rsid w:val="00DA13D0"/>
    <w:rsid w:val="00DA2A36"/>
    <w:rsid w:val="00DA4234"/>
    <w:rsid w:val="00DA5B69"/>
    <w:rsid w:val="00DA5C5A"/>
    <w:rsid w:val="00DA5DF0"/>
    <w:rsid w:val="00DA5DF1"/>
    <w:rsid w:val="00DB1115"/>
    <w:rsid w:val="00DB144C"/>
    <w:rsid w:val="00DB48F2"/>
    <w:rsid w:val="00DB59C9"/>
    <w:rsid w:val="00DC0022"/>
    <w:rsid w:val="00DC1BD2"/>
    <w:rsid w:val="00DC3C1D"/>
    <w:rsid w:val="00DC5228"/>
    <w:rsid w:val="00DC7B2B"/>
    <w:rsid w:val="00DC7FC6"/>
    <w:rsid w:val="00DD1DC6"/>
    <w:rsid w:val="00DD216E"/>
    <w:rsid w:val="00DD3C78"/>
    <w:rsid w:val="00DE0A9C"/>
    <w:rsid w:val="00DE0E9A"/>
    <w:rsid w:val="00DE0FD2"/>
    <w:rsid w:val="00DE11B9"/>
    <w:rsid w:val="00DE1479"/>
    <w:rsid w:val="00DE1CF3"/>
    <w:rsid w:val="00DE1DEC"/>
    <w:rsid w:val="00DE5A0E"/>
    <w:rsid w:val="00DE6781"/>
    <w:rsid w:val="00DE75E3"/>
    <w:rsid w:val="00DF001C"/>
    <w:rsid w:val="00DF11D1"/>
    <w:rsid w:val="00DF2714"/>
    <w:rsid w:val="00DF7AE6"/>
    <w:rsid w:val="00DF7B8D"/>
    <w:rsid w:val="00E02B80"/>
    <w:rsid w:val="00E06C35"/>
    <w:rsid w:val="00E072BD"/>
    <w:rsid w:val="00E115D8"/>
    <w:rsid w:val="00E13EB5"/>
    <w:rsid w:val="00E140E2"/>
    <w:rsid w:val="00E155CA"/>
    <w:rsid w:val="00E15C65"/>
    <w:rsid w:val="00E17210"/>
    <w:rsid w:val="00E3309E"/>
    <w:rsid w:val="00E35A76"/>
    <w:rsid w:val="00E36DCC"/>
    <w:rsid w:val="00E37F34"/>
    <w:rsid w:val="00E41AAF"/>
    <w:rsid w:val="00E43480"/>
    <w:rsid w:val="00E45910"/>
    <w:rsid w:val="00E51221"/>
    <w:rsid w:val="00E52D90"/>
    <w:rsid w:val="00E53CB1"/>
    <w:rsid w:val="00E53ECA"/>
    <w:rsid w:val="00E544A4"/>
    <w:rsid w:val="00E5513D"/>
    <w:rsid w:val="00E63D16"/>
    <w:rsid w:val="00E673A5"/>
    <w:rsid w:val="00E6787E"/>
    <w:rsid w:val="00E67E9C"/>
    <w:rsid w:val="00E701A7"/>
    <w:rsid w:val="00E71657"/>
    <w:rsid w:val="00E72880"/>
    <w:rsid w:val="00E74FF7"/>
    <w:rsid w:val="00E752C6"/>
    <w:rsid w:val="00E75F37"/>
    <w:rsid w:val="00E82292"/>
    <w:rsid w:val="00E82611"/>
    <w:rsid w:val="00E827B8"/>
    <w:rsid w:val="00E843A2"/>
    <w:rsid w:val="00E8441C"/>
    <w:rsid w:val="00E8537A"/>
    <w:rsid w:val="00E86577"/>
    <w:rsid w:val="00E865EF"/>
    <w:rsid w:val="00E932F5"/>
    <w:rsid w:val="00E95B16"/>
    <w:rsid w:val="00E976E3"/>
    <w:rsid w:val="00EA15D4"/>
    <w:rsid w:val="00EA5650"/>
    <w:rsid w:val="00EB0181"/>
    <w:rsid w:val="00EB1273"/>
    <w:rsid w:val="00EB19D0"/>
    <w:rsid w:val="00EB3C4B"/>
    <w:rsid w:val="00EB4AB2"/>
    <w:rsid w:val="00EB6502"/>
    <w:rsid w:val="00EC0DB3"/>
    <w:rsid w:val="00EC2E1A"/>
    <w:rsid w:val="00EC4049"/>
    <w:rsid w:val="00EC4FEB"/>
    <w:rsid w:val="00ED2C43"/>
    <w:rsid w:val="00ED3522"/>
    <w:rsid w:val="00ED71FC"/>
    <w:rsid w:val="00ED7C0C"/>
    <w:rsid w:val="00EE373D"/>
    <w:rsid w:val="00EE4B79"/>
    <w:rsid w:val="00EF0089"/>
    <w:rsid w:val="00EF2E25"/>
    <w:rsid w:val="00EF4B43"/>
    <w:rsid w:val="00EF4BE8"/>
    <w:rsid w:val="00F0034F"/>
    <w:rsid w:val="00F04C14"/>
    <w:rsid w:val="00F0547E"/>
    <w:rsid w:val="00F0752E"/>
    <w:rsid w:val="00F10B45"/>
    <w:rsid w:val="00F1176B"/>
    <w:rsid w:val="00F117D2"/>
    <w:rsid w:val="00F127BF"/>
    <w:rsid w:val="00F132A3"/>
    <w:rsid w:val="00F13EB0"/>
    <w:rsid w:val="00F16748"/>
    <w:rsid w:val="00F16A73"/>
    <w:rsid w:val="00F20667"/>
    <w:rsid w:val="00F20C60"/>
    <w:rsid w:val="00F22E79"/>
    <w:rsid w:val="00F25C50"/>
    <w:rsid w:val="00F317C3"/>
    <w:rsid w:val="00F318D4"/>
    <w:rsid w:val="00F31F65"/>
    <w:rsid w:val="00F3523D"/>
    <w:rsid w:val="00F35816"/>
    <w:rsid w:val="00F37E25"/>
    <w:rsid w:val="00F416BC"/>
    <w:rsid w:val="00F41A96"/>
    <w:rsid w:val="00F4352A"/>
    <w:rsid w:val="00F43C2D"/>
    <w:rsid w:val="00F45783"/>
    <w:rsid w:val="00F47506"/>
    <w:rsid w:val="00F532BC"/>
    <w:rsid w:val="00F53EBC"/>
    <w:rsid w:val="00F55096"/>
    <w:rsid w:val="00F57270"/>
    <w:rsid w:val="00F57704"/>
    <w:rsid w:val="00F61B48"/>
    <w:rsid w:val="00F63B29"/>
    <w:rsid w:val="00F6501E"/>
    <w:rsid w:val="00F65558"/>
    <w:rsid w:val="00F674C1"/>
    <w:rsid w:val="00F67992"/>
    <w:rsid w:val="00F67B59"/>
    <w:rsid w:val="00F71A96"/>
    <w:rsid w:val="00F730E7"/>
    <w:rsid w:val="00F733AE"/>
    <w:rsid w:val="00F73AAB"/>
    <w:rsid w:val="00F74B0F"/>
    <w:rsid w:val="00F76341"/>
    <w:rsid w:val="00F76687"/>
    <w:rsid w:val="00F854A3"/>
    <w:rsid w:val="00F87564"/>
    <w:rsid w:val="00F900A0"/>
    <w:rsid w:val="00F906F4"/>
    <w:rsid w:val="00FA2591"/>
    <w:rsid w:val="00FA3B17"/>
    <w:rsid w:val="00FA7314"/>
    <w:rsid w:val="00FA7709"/>
    <w:rsid w:val="00FA7ACF"/>
    <w:rsid w:val="00FB14E2"/>
    <w:rsid w:val="00FB324E"/>
    <w:rsid w:val="00FB5594"/>
    <w:rsid w:val="00FB712D"/>
    <w:rsid w:val="00FB7F5C"/>
    <w:rsid w:val="00FC064A"/>
    <w:rsid w:val="00FC1481"/>
    <w:rsid w:val="00FC2AD8"/>
    <w:rsid w:val="00FC572A"/>
    <w:rsid w:val="00FC6C9C"/>
    <w:rsid w:val="00FC75C4"/>
    <w:rsid w:val="00FD1ECE"/>
    <w:rsid w:val="00FD2105"/>
    <w:rsid w:val="00FD443B"/>
    <w:rsid w:val="00FD4E09"/>
    <w:rsid w:val="00FD4F99"/>
    <w:rsid w:val="00FD5FDB"/>
    <w:rsid w:val="00FD6450"/>
    <w:rsid w:val="00FE136E"/>
    <w:rsid w:val="00FE1B0A"/>
    <w:rsid w:val="00FE3BB2"/>
    <w:rsid w:val="00FE4226"/>
    <w:rsid w:val="00FE4536"/>
    <w:rsid w:val="00FF70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0810B429"/>
  <w15:docId w15:val="{4674A47D-2290-4BAB-829F-71DA419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8"/>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uiPriority w:val="99"/>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3"/>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A065C"/>
    <w:pPr>
      <w:spacing w:after="0" w:line="240" w:lineRule="auto"/>
    </w:pPr>
    <w:rPr>
      <w:rFonts w:ascii="Calibri" w:eastAsia="Calibri" w:hAnsi="Calibri" w:cs="Times New Roman"/>
    </w:rPr>
  </w:style>
  <w:style w:type="paragraph" w:customStyle="1" w:styleId="Alineazaodstavkom">
    <w:name w:val="Alinea za odstavkom"/>
    <w:basedOn w:val="Navaden"/>
    <w:link w:val="AlineazaodstavkomZnak"/>
    <w:qFormat/>
    <w:rsid w:val="00564ECB"/>
    <w:pPr>
      <w:numPr>
        <w:numId w:val="14"/>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564ECB"/>
    <w:rPr>
      <w:rFonts w:ascii="Arial" w:hAnsi="Arial" w:cs="Arial"/>
      <w:lang w:eastAsia="sl-SI"/>
    </w:rPr>
  </w:style>
  <w:style w:type="character" w:customStyle="1" w:styleId="OdstavekseznamaZnak">
    <w:name w:val="Odstavek seznama Znak"/>
    <w:link w:val="Odstavekseznama"/>
    <w:uiPriority w:val="34"/>
    <w:rsid w:val="00045E42"/>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325">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324360116">
      <w:bodyDiv w:val="1"/>
      <w:marLeft w:val="0"/>
      <w:marRight w:val="0"/>
      <w:marTop w:val="0"/>
      <w:marBottom w:val="0"/>
      <w:divBdr>
        <w:top w:val="none" w:sz="0" w:space="0" w:color="auto"/>
        <w:left w:val="none" w:sz="0" w:space="0" w:color="auto"/>
        <w:bottom w:val="none" w:sz="0" w:space="0" w:color="auto"/>
        <w:right w:val="none" w:sz="0" w:space="0" w:color="auto"/>
      </w:divBdr>
    </w:div>
    <w:div w:id="431708245">
      <w:bodyDiv w:val="1"/>
      <w:marLeft w:val="0"/>
      <w:marRight w:val="0"/>
      <w:marTop w:val="0"/>
      <w:marBottom w:val="0"/>
      <w:divBdr>
        <w:top w:val="none" w:sz="0" w:space="0" w:color="auto"/>
        <w:left w:val="none" w:sz="0" w:space="0" w:color="auto"/>
        <w:bottom w:val="none" w:sz="0" w:space="0" w:color="auto"/>
        <w:right w:val="none" w:sz="0" w:space="0" w:color="auto"/>
      </w:divBdr>
    </w:div>
    <w:div w:id="525295588">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2564">
      <w:bodyDiv w:val="1"/>
      <w:marLeft w:val="0"/>
      <w:marRight w:val="0"/>
      <w:marTop w:val="0"/>
      <w:marBottom w:val="0"/>
      <w:divBdr>
        <w:top w:val="none" w:sz="0" w:space="0" w:color="auto"/>
        <w:left w:val="none" w:sz="0" w:space="0" w:color="auto"/>
        <w:bottom w:val="none" w:sz="0" w:space="0" w:color="auto"/>
        <w:right w:val="none" w:sz="0" w:space="0" w:color="auto"/>
      </w:divBdr>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66804784">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00955662">
      <w:bodyDiv w:val="1"/>
      <w:marLeft w:val="0"/>
      <w:marRight w:val="0"/>
      <w:marTop w:val="0"/>
      <w:marBottom w:val="0"/>
      <w:divBdr>
        <w:top w:val="none" w:sz="0" w:space="0" w:color="auto"/>
        <w:left w:val="none" w:sz="0" w:space="0" w:color="auto"/>
        <w:bottom w:val="none" w:sz="0" w:space="0" w:color="auto"/>
        <w:right w:val="none" w:sz="0" w:space="0" w:color="auto"/>
      </w:divBdr>
    </w:div>
    <w:div w:id="1322269203">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www.jhl.si/javna-narocila-iz-podjeti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ponudba/pages/aktualno/aktualna_javna_narocila.xhtml" TargetMode="External"/><Relationship Id="rId23"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DF9D-B931-44BA-8D2F-7B0F1931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51</Pages>
  <Words>17000</Words>
  <Characters>96900</Characters>
  <Application>Microsoft Office Word</Application>
  <DocSecurity>0</DocSecurity>
  <Lines>807</Lines>
  <Paragraphs>227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Loti Windschnurer</cp:lastModifiedBy>
  <cp:revision>5</cp:revision>
  <cp:lastPrinted>2021-09-10T08:10:00Z</cp:lastPrinted>
  <dcterms:created xsi:type="dcterms:W3CDTF">2021-10-07T09:05:00Z</dcterms:created>
  <dcterms:modified xsi:type="dcterms:W3CDTF">2021-10-08T09:24:00Z</dcterms:modified>
</cp:coreProperties>
</file>