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09E" w:rsidRPr="00C8579C" w:rsidRDefault="0059209E" w:rsidP="00182005">
      <w:pPr>
        <w:keepNext/>
        <w:keepLines/>
        <w:ind w:right="1274"/>
      </w:pPr>
    </w:p>
    <w:p w:rsidR="007C70A1" w:rsidRPr="00C8579C" w:rsidRDefault="007C70A1" w:rsidP="00182005">
      <w:pPr>
        <w:keepNext/>
        <w:keepLines/>
        <w:ind w:right="1274"/>
        <w:rPr>
          <w:rFonts w:ascii="Tahoma" w:hAnsi="Tahoma" w:cs="Tahoma"/>
          <w:b/>
        </w:rPr>
      </w:pPr>
      <w:r w:rsidRPr="00C8579C">
        <w:rPr>
          <w:rFonts w:ascii="Tahoma" w:hAnsi="Tahoma" w:cs="Tahoma"/>
          <w:b/>
        </w:rPr>
        <w:t>Naročnik:</w:t>
      </w:r>
    </w:p>
    <w:p w:rsidR="007C70A1" w:rsidRPr="00C8579C" w:rsidRDefault="007C70A1" w:rsidP="00182005">
      <w:pPr>
        <w:keepNext/>
        <w:keepLines/>
        <w:rPr>
          <w:rFonts w:ascii="Tahoma" w:hAnsi="Tahoma" w:cs="Tahoma"/>
          <w:b/>
        </w:rPr>
      </w:pPr>
    </w:p>
    <w:p w:rsidR="0094613F" w:rsidRPr="00C8579C" w:rsidRDefault="0094613F" w:rsidP="00182005">
      <w:pPr>
        <w:keepNext/>
        <w:keepLines/>
        <w:rPr>
          <w:rFonts w:ascii="Tahoma" w:hAnsi="Tahoma" w:cs="Tahoma"/>
          <w:b/>
          <w:bCs/>
        </w:rPr>
      </w:pPr>
      <w:r w:rsidRPr="00C8579C">
        <w:rPr>
          <w:rFonts w:ascii="Tahoma" w:hAnsi="Tahoma" w:cs="Tahoma"/>
          <w:b/>
          <w:bCs/>
        </w:rPr>
        <w:t>JAVNO PODJETJE VODOVOD KANALIZACIJA SNAGA d.o.o.</w:t>
      </w:r>
    </w:p>
    <w:p w:rsidR="0094613F" w:rsidRPr="00C8579C" w:rsidRDefault="0094613F" w:rsidP="00182005">
      <w:pPr>
        <w:keepNext/>
        <w:keepLines/>
        <w:rPr>
          <w:rFonts w:ascii="Tahoma" w:hAnsi="Tahoma" w:cs="Tahoma"/>
        </w:rPr>
      </w:pPr>
      <w:r w:rsidRPr="00C8579C">
        <w:rPr>
          <w:rFonts w:ascii="Tahoma" w:hAnsi="Tahoma" w:cs="Tahoma"/>
        </w:rPr>
        <w:t>Vodovodna cesta 90</w:t>
      </w:r>
    </w:p>
    <w:p w:rsidR="0094613F" w:rsidRPr="00C8579C" w:rsidRDefault="0094613F" w:rsidP="00182005">
      <w:pPr>
        <w:keepNext/>
        <w:keepLines/>
        <w:rPr>
          <w:rFonts w:ascii="Tahoma" w:hAnsi="Tahoma" w:cs="Tahoma"/>
        </w:rPr>
      </w:pPr>
      <w:r w:rsidRPr="00C8579C">
        <w:rPr>
          <w:rFonts w:ascii="Tahoma" w:hAnsi="Tahoma" w:cs="Tahoma"/>
        </w:rPr>
        <w:t>1000 Ljubljana</w:t>
      </w:r>
    </w:p>
    <w:p w:rsidR="007C70A1" w:rsidRPr="00C8579C" w:rsidRDefault="007C70A1" w:rsidP="00182005">
      <w:pPr>
        <w:keepNext/>
        <w:keepLines/>
        <w:rPr>
          <w:rFonts w:ascii="Tahoma" w:hAnsi="Tahoma" w:cs="Tahoma"/>
        </w:rPr>
      </w:pPr>
    </w:p>
    <w:p w:rsidR="007C70A1" w:rsidRPr="00C8579C" w:rsidRDefault="007C70A1" w:rsidP="00182005">
      <w:pPr>
        <w:keepNext/>
        <w:keepLines/>
        <w:rPr>
          <w:rFonts w:ascii="Tahoma" w:hAnsi="Tahoma" w:cs="Tahoma"/>
          <w:b/>
        </w:rPr>
      </w:pPr>
      <w:r w:rsidRPr="00C8579C">
        <w:rPr>
          <w:rFonts w:ascii="Tahoma" w:hAnsi="Tahoma" w:cs="Tahoma"/>
          <w:b/>
        </w:rPr>
        <w:t>Po pooblastilu javno naročilo vodi:</w:t>
      </w:r>
    </w:p>
    <w:p w:rsidR="007C70A1" w:rsidRPr="00C8579C" w:rsidRDefault="007C70A1" w:rsidP="00182005">
      <w:pPr>
        <w:keepNext/>
        <w:keepLines/>
        <w:rPr>
          <w:rFonts w:ascii="Tahoma" w:hAnsi="Tahoma" w:cs="Tahoma"/>
        </w:rPr>
      </w:pPr>
    </w:p>
    <w:p w:rsidR="00A04160" w:rsidRPr="00C8579C" w:rsidRDefault="00A04160" w:rsidP="00182005">
      <w:pPr>
        <w:keepNext/>
        <w:keepLines/>
        <w:rPr>
          <w:rFonts w:ascii="Tahoma" w:hAnsi="Tahoma" w:cs="Tahoma"/>
          <w:b/>
          <w:bCs/>
        </w:rPr>
      </w:pPr>
      <w:r w:rsidRPr="00C8579C">
        <w:rPr>
          <w:rFonts w:ascii="Tahoma" w:hAnsi="Tahoma" w:cs="Tahoma"/>
          <w:b/>
          <w:bCs/>
        </w:rPr>
        <w:t xml:space="preserve">JAVNI HOLDING Ljubljana, d.o.o. </w:t>
      </w:r>
    </w:p>
    <w:p w:rsidR="007C70A1" w:rsidRPr="00C8579C" w:rsidRDefault="00AA024E" w:rsidP="00182005">
      <w:pPr>
        <w:keepNext/>
        <w:keepLines/>
        <w:rPr>
          <w:rFonts w:ascii="Tahoma" w:hAnsi="Tahoma" w:cs="Tahoma"/>
        </w:rPr>
      </w:pPr>
      <w:r w:rsidRPr="00C8579C">
        <w:rPr>
          <w:rFonts w:ascii="Tahoma" w:hAnsi="Tahoma" w:cs="Tahoma"/>
        </w:rPr>
        <w:t>Verovškova ulica 70</w:t>
      </w:r>
    </w:p>
    <w:p w:rsidR="00A04160" w:rsidRPr="00C8579C" w:rsidRDefault="00A04160" w:rsidP="00182005">
      <w:pPr>
        <w:keepNext/>
        <w:keepLines/>
        <w:rPr>
          <w:rFonts w:ascii="Tahoma" w:hAnsi="Tahoma" w:cs="Tahoma"/>
        </w:rPr>
      </w:pPr>
      <w:r w:rsidRPr="00C8579C">
        <w:rPr>
          <w:rFonts w:ascii="Tahoma" w:hAnsi="Tahoma" w:cs="Tahoma"/>
        </w:rPr>
        <w:t>1000 Ljubljana</w:t>
      </w:r>
    </w:p>
    <w:p w:rsidR="007C70A1" w:rsidRPr="00C8579C" w:rsidRDefault="007C70A1" w:rsidP="00182005">
      <w:pPr>
        <w:keepNext/>
        <w:keepLines/>
        <w:rPr>
          <w:rFonts w:ascii="Tahoma" w:hAnsi="Tahoma" w:cs="Tahoma"/>
          <w:b/>
        </w:rPr>
      </w:pPr>
    </w:p>
    <w:p w:rsidR="007C70A1" w:rsidRPr="00C8579C" w:rsidRDefault="007C70A1" w:rsidP="00182005">
      <w:pPr>
        <w:keepNext/>
        <w:keepLines/>
        <w:jc w:val="center"/>
        <w:rPr>
          <w:rFonts w:ascii="Tahoma" w:hAnsi="Tahoma" w:cs="Tahoma"/>
        </w:rPr>
      </w:pPr>
    </w:p>
    <w:p w:rsidR="004958CB" w:rsidRPr="00C8579C" w:rsidRDefault="007C70A1" w:rsidP="00182005">
      <w:pPr>
        <w:keepNext/>
        <w:keepLines/>
        <w:rPr>
          <w:rFonts w:ascii="Tahoma" w:hAnsi="Tahoma" w:cs="Tahoma"/>
          <w:b/>
        </w:rPr>
      </w:pPr>
      <w:r w:rsidRPr="00C8579C">
        <w:rPr>
          <w:rFonts w:ascii="Tahoma" w:hAnsi="Tahoma" w:cs="Tahoma"/>
        </w:rPr>
        <w:t xml:space="preserve">Številka: </w:t>
      </w:r>
      <w:r w:rsidR="00FD0AB5">
        <w:rPr>
          <w:rFonts w:ascii="Tahoma" w:hAnsi="Tahoma" w:cs="Tahoma"/>
          <w:b/>
        </w:rPr>
        <w:t>VKS-147/22</w:t>
      </w:r>
    </w:p>
    <w:p w:rsidR="007C70A1" w:rsidRPr="00C8579C" w:rsidRDefault="00DD73DB" w:rsidP="00182005">
      <w:pPr>
        <w:keepNext/>
        <w:keepLines/>
        <w:rPr>
          <w:rFonts w:ascii="Tahoma" w:hAnsi="Tahoma" w:cs="Tahoma"/>
        </w:rPr>
      </w:pPr>
      <w:r w:rsidRPr="00C8579C">
        <w:rPr>
          <w:rFonts w:ascii="Tahoma" w:hAnsi="Tahoma" w:cs="Tahoma"/>
        </w:rPr>
        <w:t xml:space="preserve">Zadeva: </w:t>
      </w:r>
      <w:r w:rsidR="00FD0AB5" w:rsidRPr="00FD0AB5">
        <w:rPr>
          <w:rFonts w:ascii="Tahoma" w:hAnsi="Tahoma" w:cs="Tahoma"/>
        </w:rPr>
        <w:t>JHL-216-11</w:t>
      </w:r>
      <w:r w:rsidR="0064344D">
        <w:rPr>
          <w:rFonts w:ascii="Tahoma" w:hAnsi="Tahoma" w:cs="Tahoma"/>
        </w:rPr>
        <w:t>2</w:t>
      </w:r>
      <w:r w:rsidR="00FD0AB5" w:rsidRPr="00FD0AB5">
        <w:rPr>
          <w:rFonts w:ascii="Tahoma" w:hAnsi="Tahoma" w:cs="Tahoma"/>
        </w:rPr>
        <w:t>/2022</w:t>
      </w:r>
    </w:p>
    <w:p w:rsidR="004958CB" w:rsidRPr="00C8579C" w:rsidRDefault="004958CB" w:rsidP="00182005">
      <w:pPr>
        <w:keepNext/>
        <w:keepLines/>
        <w:rPr>
          <w:rFonts w:ascii="Tahoma" w:hAnsi="Tahoma" w:cs="Tahoma"/>
        </w:rPr>
      </w:pPr>
    </w:p>
    <w:p w:rsidR="00171035" w:rsidRPr="00C8579C" w:rsidRDefault="00171035" w:rsidP="00182005">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C8579C">
        <w:trPr>
          <w:trHeight w:val="851"/>
        </w:trPr>
        <w:tc>
          <w:tcPr>
            <w:tcW w:w="7094" w:type="dxa"/>
            <w:shd w:val="pct12" w:color="auto" w:fill="FFFFFF"/>
            <w:vAlign w:val="center"/>
          </w:tcPr>
          <w:p w:rsidR="007C70A1" w:rsidRPr="00C8579C" w:rsidRDefault="006A1CBC" w:rsidP="00182005">
            <w:pPr>
              <w:keepNext/>
              <w:keepLines/>
              <w:jc w:val="center"/>
              <w:rPr>
                <w:rFonts w:ascii="Tahoma" w:hAnsi="Tahoma" w:cs="Tahoma"/>
                <w:b/>
                <w:sz w:val="28"/>
                <w:szCs w:val="28"/>
              </w:rPr>
            </w:pPr>
            <w:r w:rsidRPr="00C8579C">
              <w:rPr>
                <w:rFonts w:ascii="Tahoma" w:hAnsi="Tahoma" w:cs="Tahoma"/>
                <w:b/>
                <w:sz w:val="28"/>
                <w:szCs w:val="28"/>
              </w:rPr>
              <w:t xml:space="preserve">RAZPISNA </w:t>
            </w:r>
            <w:r w:rsidR="007F1692" w:rsidRPr="00C8579C">
              <w:rPr>
                <w:rFonts w:ascii="Tahoma" w:hAnsi="Tahoma" w:cs="Tahoma"/>
                <w:b/>
                <w:sz w:val="28"/>
                <w:szCs w:val="28"/>
              </w:rPr>
              <w:t>DOKUMENTACIJ</w:t>
            </w:r>
            <w:r w:rsidR="00EB2355" w:rsidRPr="00C8579C">
              <w:rPr>
                <w:rFonts w:ascii="Tahoma" w:hAnsi="Tahoma" w:cs="Tahoma"/>
                <w:b/>
                <w:sz w:val="28"/>
                <w:szCs w:val="28"/>
              </w:rPr>
              <w:t>A</w:t>
            </w:r>
          </w:p>
        </w:tc>
      </w:tr>
    </w:tbl>
    <w:p w:rsidR="0047238D" w:rsidRPr="00C8579C" w:rsidRDefault="0047238D" w:rsidP="00182005">
      <w:pPr>
        <w:keepNext/>
        <w:keepLines/>
        <w:ind w:right="424"/>
        <w:jc w:val="center"/>
        <w:rPr>
          <w:rFonts w:ascii="Tahoma" w:hAnsi="Tahoma" w:cs="Tahoma"/>
          <w:b/>
        </w:rPr>
      </w:pPr>
    </w:p>
    <w:p w:rsidR="004958CB" w:rsidRPr="00C8579C" w:rsidRDefault="00654AC8" w:rsidP="00182005">
      <w:pPr>
        <w:keepNext/>
        <w:keepLines/>
        <w:ind w:right="424"/>
        <w:jc w:val="center"/>
        <w:rPr>
          <w:rFonts w:ascii="Tahoma" w:hAnsi="Tahoma" w:cs="Tahoma"/>
        </w:rPr>
      </w:pPr>
      <w:r w:rsidRPr="00C8579C">
        <w:rPr>
          <w:rFonts w:ascii="Tahoma" w:hAnsi="Tahoma" w:cs="Tahoma"/>
          <w:sz w:val="24"/>
        </w:rPr>
        <w:t xml:space="preserve">ZA ODDAJO JAVNEGA NAROČILA </w:t>
      </w:r>
      <w:r w:rsidR="004958CB" w:rsidRPr="00C8579C">
        <w:rPr>
          <w:rFonts w:ascii="Tahoma" w:hAnsi="Tahoma" w:cs="Tahoma"/>
          <w:sz w:val="24"/>
        </w:rPr>
        <w:t xml:space="preserve">PO </w:t>
      </w:r>
      <w:r w:rsidR="00AE4BEB" w:rsidRPr="00C8579C">
        <w:rPr>
          <w:rFonts w:ascii="Tahoma" w:hAnsi="Tahoma" w:cs="Tahoma"/>
          <w:sz w:val="24"/>
        </w:rPr>
        <w:t xml:space="preserve">ODPRTEM </w:t>
      </w:r>
      <w:r w:rsidR="00F047D9" w:rsidRPr="00C8579C">
        <w:rPr>
          <w:rFonts w:ascii="Tahoma" w:hAnsi="Tahoma" w:cs="Tahoma"/>
          <w:sz w:val="24"/>
        </w:rPr>
        <w:t>POSTOPKU</w:t>
      </w:r>
      <w:r w:rsidR="0094415D" w:rsidRPr="00C8579C">
        <w:rPr>
          <w:rFonts w:ascii="Tahoma" w:hAnsi="Tahoma" w:cs="Tahoma"/>
          <w:sz w:val="24"/>
        </w:rPr>
        <w:t xml:space="preserve"> ZA</w:t>
      </w:r>
    </w:p>
    <w:p w:rsidR="004958CB" w:rsidRPr="00C8579C" w:rsidRDefault="004958CB" w:rsidP="00182005">
      <w:pPr>
        <w:keepNext/>
        <w:keepLines/>
        <w:ind w:right="424"/>
        <w:jc w:val="center"/>
        <w:rPr>
          <w:rFonts w:ascii="Tahoma" w:hAnsi="Tahoma" w:cs="Tahoma"/>
        </w:rPr>
      </w:pPr>
    </w:p>
    <w:p w:rsidR="00444E72" w:rsidRPr="00C8579C" w:rsidRDefault="00444E72" w:rsidP="00182005">
      <w:pPr>
        <w:keepNext/>
        <w:keepLines/>
        <w:ind w:right="424"/>
        <w:jc w:val="center"/>
        <w:rPr>
          <w:rFonts w:ascii="Tahoma" w:hAnsi="Tahoma" w:cs="Tahoma"/>
        </w:rPr>
      </w:pPr>
    </w:p>
    <w:p w:rsidR="004958CB" w:rsidRPr="00C8579C" w:rsidRDefault="00C56805" w:rsidP="00182005">
      <w:pPr>
        <w:keepNext/>
        <w:keepLines/>
        <w:ind w:right="424"/>
        <w:jc w:val="center"/>
        <w:rPr>
          <w:rFonts w:ascii="Tahoma" w:hAnsi="Tahoma" w:cs="Tahoma"/>
          <w:b/>
          <w:color w:val="000000"/>
          <w:sz w:val="28"/>
          <w:szCs w:val="28"/>
        </w:rPr>
      </w:pPr>
      <w:r>
        <w:rPr>
          <w:rFonts w:ascii="Tahoma" w:hAnsi="Tahoma" w:cs="Tahoma"/>
          <w:b/>
          <w:color w:val="000000"/>
          <w:sz w:val="28"/>
          <w:szCs w:val="28"/>
        </w:rPr>
        <w:t>Prevzem in odstranjevanje nevarnih odpadkov zbranih od gospodinjstev po sklopih</w:t>
      </w:r>
    </w:p>
    <w:p w:rsidR="004958CB" w:rsidRPr="00C8579C" w:rsidRDefault="004958CB" w:rsidP="00182005">
      <w:pPr>
        <w:keepNext/>
        <w:keepLines/>
        <w:ind w:right="424"/>
        <w:jc w:val="center"/>
        <w:rPr>
          <w:rFonts w:ascii="Tahoma" w:hAnsi="Tahoma" w:cs="Tahoma"/>
          <w:b/>
        </w:rPr>
      </w:pPr>
    </w:p>
    <w:p w:rsidR="004958CB" w:rsidRPr="00C8579C" w:rsidRDefault="004958CB" w:rsidP="00182005">
      <w:pPr>
        <w:keepNext/>
        <w:keepLines/>
        <w:ind w:right="424"/>
        <w:jc w:val="center"/>
        <w:rPr>
          <w:rFonts w:ascii="Tahoma" w:hAnsi="Tahoma" w:cs="Tahoma"/>
          <w:b/>
        </w:rPr>
      </w:pPr>
    </w:p>
    <w:p w:rsidR="004958CB" w:rsidRPr="00C8579C" w:rsidRDefault="004958CB" w:rsidP="00182005">
      <w:pPr>
        <w:keepNext/>
        <w:keepLines/>
        <w:ind w:right="424"/>
        <w:jc w:val="center"/>
        <w:rPr>
          <w:rFonts w:ascii="Tahoma" w:hAnsi="Tahoma" w:cs="Tahoma"/>
          <w:b/>
        </w:rPr>
      </w:pPr>
    </w:p>
    <w:p w:rsidR="004958CB" w:rsidRPr="00C8579C" w:rsidRDefault="004958CB" w:rsidP="00182005">
      <w:pPr>
        <w:keepNext/>
        <w:keepLines/>
        <w:ind w:right="424"/>
        <w:jc w:val="center"/>
        <w:rPr>
          <w:rFonts w:ascii="Tahoma" w:hAnsi="Tahoma" w:cs="Tahoma"/>
          <w:b/>
        </w:rPr>
      </w:pPr>
    </w:p>
    <w:p w:rsidR="007C70A1" w:rsidRPr="00C8579C" w:rsidRDefault="007C70A1" w:rsidP="00182005">
      <w:pPr>
        <w:keepNext/>
        <w:keepLines/>
        <w:ind w:right="424"/>
        <w:jc w:val="center"/>
        <w:rPr>
          <w:rFonts w:ascii="Tahoma" w:hAnsi="Tahoma" w:cs="Tahoma"/>
        </w:rPr>
      </w:pPr>
    </w:p>
    <w:p w:rsidR="00F46CA6" w:rsidRPr="00C8579C" w:rsidRDefault="00F46CA6" w:rsidP="00182005">
      <w:pPr>
        <w:keepNext/>
        <w:keepLines/>
        <w:ind w:right="424"/>
        <w:jc w:val="center"/>
        <w:rPr>
          <w:rFonts w:ascii="Tahoma" w:hAnsi="Tahoma" w:cs="Tahoma"/>
          <w:noProof/>
        </w:rPr>
      </w:pPr>
    </w:p>
    <w:p w:rsidR="00650419" w:rsidRPr="00C8579C" w:rsidRDefault="00650419" w:rsidP="00182005">
      <w:pPr>
        <w:keepNext/>
        <w:keepLines/>
        <w:ind w:right="424"/>
        <w:jc w:val="center"/>
        <w:rPr>
          <w:rFonts w:ascii="Tahoma" w:hAnsi="Tahoma" w:cs="Tahoma"/>
          <w:noProof/>
        </w:rPr>
      </w:pPr>
    </w:p>
    <w:p w:rsidR="00F46CA6" w:rsidRPr="00C8579C" w:rsidRDefault="00F46CA6" w:rsidP="00182005">
      <w:pPr>
        <w:keepNext/>
        <w:keepLines/>
        <w:ind w:right="424"/>
        <w:jc w:val="center"/>
        <w:rPr>
          <w:rFonts w:ascii="Tahoma" w:hAnsi="Tahoma" w:cs="Tahoma"/>
          <w:noProof/>
        </w:rPr>
      </w:pPr>
    </w:p>
    <w:p w:rsidR="00413199" w:rsidRPr="00C8579C" w:rsidRDefault="000D748B" w:rsidP="00182005">
      <w:pPr>
        <w:keepNext/>
        <w:keepLines/>
        <w:tabs>
          <w:tab w:val="left" w:pos="567"/>
        </w:tabs>
        <w:jc w:val="center"/>
        <w:rPr>
          <w:rFonts w:ascii="Tahoma" w:hAnsi="Tahoma" w:cs="Tahoma"/>
          <w:noProof/>
        </w:rPr>
        <w:sectPr w:rsidR="00413199" w:rsidRPr="00C8579C" w:rsidSect="001F39E8">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sectPr>
      </w:pPr>
      <w:r w:rsidRPr="00C8579C">
        <w:rPr>
          <w:rFonts w:ascii="Tahoma" w:hAnsi="Tahoma" w:cs="Tahoma"/>
          <w:noProof/>
        </w:rPr>
        <w:t>Ljubljana,</w:t>
      </w:r>
      <w:r w:rsidR="00AF2BCA" w:rsidRPr="00C8579C">
        <w:rPr>
          <w:rFonts w:ascii="Tahoma" w:hAnsi="Tahoma" w:cs="Tahoma"/>
          <w:noProof/>
        </w:rPr>
        <w:t xml:space="preserve"> </w:t>
      </w:r>
      <w:r w:rsidR="000C1806">
        <w:rPr>
          <w:rFonts w:ascii="Tahoma" w:hAnsi="Tahoma" w:cs="Tahoma"/>
          <w:noProof/>
        </w:rPr>
        <w:t xml:space="preserve">oktober </w:t>
      </w:r>
      <w:r w:rsidR="00FD0AB5">
        <w:rPr>
          <w:rFonts w:ascii="Tahoma" w:hAnsi="Tahoma" w:cs="Tahoma"/>
          <w:noProof/>
        </w:rPr>
        <w:t>2022</w:t>
      </w:r>
    </w:p>
    <w:p w:rsidR="007C70A1" w:rsidRPr="00C8579C" w:rsidRDefault="007C70A1" w:rsidP="00182005">
      <w:pPr>
        <w:pStyle w:val="Naslov1"/>
        <w:keepLines/>
        <w:jc w:val="center"/>
        <w:rPr>
          <w:rFonts w:ascii="Tahoma" w:hAnsi="Tahoma" w:cs="Tahoma"/>
          <w:sz w:val="28"/>
          <w:szCs w:val="28"/>
          <w:lang w:val="sl-SI"/>
        </w:rPr>
      </w:pPr>
      <w:bookmarkStart w:id="0" w:name="_Toc178483388"/>
      <w:r w:rsidRPr="00C8579C">
        <w:rPr>
          <w:rFonts w:ascii="Tahoma" w:hAnsi="Tahoma" w:cs="Tahoma"/>
          <w:sz w:val="28"/>
          <w:szCs w:val="28"/>
          <w:lang w:val="sl-SI"/>
        </w:rPr>
        <w:lastRenderedPageBreak/>
        <w:t xml:space="preserve">POVABILO K ODDAJI </w:t>
      </w:r>
      <w:bookmarkEnd w:id="0"/>
      <w:r w:rsidR="00037AB0" w:rsidRPr="00C8579C">
        <w:rPr>
          <w:rFonts w:ascii="Tahoma" w:hAnsi="Tahoma" w:cs="Tahoma"/>
          <w:sz w:val="28"/>
          <w:szCs w:val="28"/>
          <w:lang w:val="sl-SI"/>
        </w:rPr>
        <w:t>PONUDBE</w:t>
      </w:r>
    </w:p>
    <w:p w:rsidR="007C70A1" w:rsidRPr="00C8579C" w:rsidRDefault="007C70A1" w:rsidP="00182005">
      <w:pPr>
        <w:keepNext/>
        <w:keepLines/>
        <w:tabs>
          <w:tab w:val="left" w:pos="2895"/>
        </w:tabs>
        <w:rPr>
          <w:rFonts w:ascii="Tahoma" w:hAnsi="Tahoma" w:cs="Tahoma"/>
        </w:rPr>
      </w:pPr>
      <w:r w:rsidRPr="00C8579C">
        <w:rPr>
          <w:rFonts w:ascii="Tahoma" w:hAnsi="Tahoma" w:cs="Tahoma"/>
        </w:rPr>
        <w:tab/>
      </w:r>
    </w:p>
    <w:p w:rsidR="007C70A1" w:rsidRPr="00C8579C" w:rsidRDefault="007C70A1" w:rsidP="00182005">
      <w:pPr>
        <w:keepNext/>
        <w:keepLines/>
        <w:rPr>
          <w:rFonts w:ascii="Tahoma" w:hAnsi="Tahoma" w:cs="Tahoma"/>
        </w:rPr>
      </w:pPr>
    </w:p>
    <w:p w:rsidR="007C70A1" w:rsidRPr="00C8579C" w:rsidRDefault="007C70A1" w:rsidP="00182005">
      <w:pPr>
        <w:keepNext/>
        <w:keepLines/>
        <w:rPr>
          <w:rFonts w:ascii="Tahoma" w:hAnsi="Tahoma" w:cs="Tahoma"/>
        </w:rPr>
      </w:pPr>
    </w:p>
    <w:p w:rsidR="007C70A1" w:rsidRPr="00C8579C" w:rsidRDefault="007C70A1" w:rsidP="00182005">
      <w:pPr>
        <w:keepNext/>
        <w:keepLines/>
        <w:rPr>
          <w:rFonts w:ascii="Tahoma" w:hAnsi="Tahoma" w:cs="Tahoma"/>
        </w:rPr>
      </w:pPr>
    </w:p>
    <w:p w:rsidR="007C70A1" w:rsidRPr="00C8579C" w:rsidRDefault="00A04160" w:rsidP="00182005">
      <w:pPr>
        <w:keepNext/>
        <w:keepLines/>
        <w:jc w:val="both"/>
        <w:rPr>
          <w:rFonts w:ascii="Tahoma" w:hAnsi="Tahoma" w:cs="Tahoma"/>
        </w:rPr>
      </w:pPr>
      <w:r w:rsidRPr="00C8579C">
        <w:rPr>
          <w:rFonts w:ascii="Tahoma" w:hAnsi="Tahoma" w:cs="Tahoma"/>
        </w:rPr>
        <w:t xml:space="preserve">JAVNI HOLDING Ljubljana, d.o.o., </w:t>
      </w:r>
      <w:r w:rsidR="00AA024E" w:rsidRPr="00C8579C">
        <w:rPr>
          <w:rFonts w:ascii="Tahoma" w:hAnsi="Tahoma" w:cs="Tahoma"/>
        </w:rPr>
        <w:t>Verovškova ulica 70</w:t>
      </w:r>
      <w:r w:rsidR="008720E4" w:rsidRPr="00C8579C">
        <w:rPr>
          <w:rFonts w:ascii="Tahoma" w:hAnsi="Tahoma" w:cs="Tahoma"/>
        </w:rPr>
        <w:t xml:space="preserve">, </w:t>
      </w:r>
      <w:r w:rsidR="001E083D" w:rsidRPr="00C8579C">
        <w:rPr>
          <w:rFonts w:ascii="Tahoma" w:hAnsi="Tahoma" w:cs="Tahoma"/>
        </w:rPr>
        <w:t xml:space="preserve">1000 </w:t>
      </w:r>
      <w:r w:rsidR="008720E4" w:rsidRPr="00C8579C">
        <w:rPr>
          <w:rFonts w:ascii="Tahoma" w:hAnsi="Tahoma" w:cs="Tahoma"/>
        </w:rPr>
        <w:t>Ljubljana</w:t>
      </w:r>
      <w:r w:rsidR="007C70A1" w:rsidRPr="00C8579C">
        <w:rPr>
          <w:rFonts w:ascii="Tahoma" w:hAnsi="Tahoma" w:cs="Tahoma"/>
        </w:rPr>
        <w:t xml:space="preserve">, na podlagi </w:t>
      </w:r>
      <w:r w:rsidR="000778AC" w:rsidRPr="00C8579C">
        <w:rPr>
          <w:rFonts w:ascii="Tahoma" w:hAnsi="Tahoma" w:cs="Tahoma"/>
        </w:rPr>
        <w:t xml:space="preserve">pooblastila </w:t>
      </w:r>
      <w:r w:rsidR="0094613F" w:rsidRPr="00C8579C">
        <w:rPr>
          <w:rFonts w:ascii="Tahoma" w:hAnsi="Tahoma" w:cs="Tahoma"/>
        </w:rPr>
        <w:t xml:space="preserve">naročnika </w:t>
      </w:r>
      <w:r w:rsidR="0094613F" w:rsidRPr="00C8579C">
        <w:rPr>
          <w:rFonts w:ascii="Tahoma" w:hAnsi="Tahoma" w:cs="Tahoma"/>
          <w:bCs/>
          <w:noProof/>
        </w:rPr>
        <w:t>JAVNO PODJETJE VODOVOD KANALIZACIJA SNAGA d.o.o.</w:t>
      </w:r>
      <w:r w:rsidR="000778AC" w:rsidRPr="00C8579C">
        <w:rPr>
          <w:rFonts w:ascii="Tahoma" w:hAnsi="Tahoma" w:cs="Tahoma"/>
          <w:bCs/>
        </w:rPr>
        <w:t xml:space="preserve">, </w:t>
      </w:r>
    </w:p>
    <w:p w:rsidR="007C70A1" w:rsidRPr="00C8579C" w:rsidRDefault="007C70A1" w:rsidP="00182005">
      <w:pPr>
        <w:keepNext/>
        <w:keepLines/>
        <w:rPr>
          <w:rFonts w:ascii="Tahoma" w:hAnsi="Tahoma" w:cs="Tahoma"/>
        </w:rPr>
      </w:pPr>
    </w:p>
    <w:p w:rsidR="007C70A1" w:rsidRPr="00C8579C" w:rsidRDefault="007C70A1" w:rsidP="00182005">
      <w:pPr>
        <w:keepNext/>
        <w:keepLines/>
        <w:jc w:val="center"/>
        <w:rPr>
          <w:rFonts w:ascii="Tahoma" w:hAnsi="Tahoma" w:cs="Tahoma"/>
        </w:rPr>
      </w:pPr>
    </w:p>
    <w:p w:rsidR="007C70A1" w:rsidRPr="00C8579C" w:rsidRDefault="007C70A1" w:rsidP="00182005">
      <w:pPr>
        <w:keepNext/>
        <w:keepLines/>
        <w:rPr>
          <w:rFonts w:ascii="Tahoma" w:hAnsi="Tahoma" w:cs="Tahoma"/>
          <w:b/>
        </w:rPr>
      </w:pPr>
      <w:r w:rsidRPr="00C8579C">
        <w:rPr>
          <w:rFonts w:ascii="Tahoma" w:hAnsi="Tahoma" w:cs="Tahoma"/>
          <w:b/>
        </w:rPr>
        <w:t xml:space="preserve"> vabi </w:t>
      </w:r>
    </w:p>
    <w:p w:rsidR="007C70A1" w:rsidRPr="00C8579C" w:rsidRDefault="007C70A1" w:rsidP="00182005">
      <w:pPr>
        <w:keepNext/>
        <w:keepLines/>
        <w:jc w:val="center"/>
        <w:rPr>
          <w:rFonts w:ascii="Tahoma" w:hAnsi="Tahoma" w:cs="Tahoma"/>
        </w:rPr>
      </w:pPr>
    </w:p>
    <w:p w:rsidR="007C70A1" w:rsidRPr="00C8579C" w:rsidRDefault="007C70A1" w:rsidP="00182005">
      <w:pPr>
        <w:keepNext/>
        <w:keepLines/>
        <w:jc w:val="center"/>
        <w:rPr>
          <w:rFonts w:ascii="Tahoma" w:hAnsi="Tahoma" w:cs="Tahoma"/>
        </w:rPr>
      </w:pPr>
    </w:p>
    <w:p w:rsidR="00D9227D" w:rsidRPr="00C8579C" w:rsidRDefault="00D9227D" w:rsidP="00182005">
      <w:pPr>
        <w:keepNext/>
        <w:keepLines/>
        <w:jc w:val="center"/>
        <w:rPr>
          <w:rFonts w:ascii="Tahoma" w:hAnsi="Tahoma" w:cs="Tahoma"/>
        </w:rPr>
      </w:pPr>
    </w:p>
    <w:p w:rsidR="007C70A1" w:rsidRPr="00C8579C" w:rsidRDefault="007C70A1" w:rsidP="00182005">
      <w:pPr>
        <w:keepNext/>
        <w:keepLines/>
        <w:jc w:val="both"/>
        <w:rPr>
          <w:rFonts w:ascii="Tahoma" w:hAnsi="Tahoma" w:cs="Tahoma"/>
        </w:rPr>
      </w:pPr>
      <w:r w:rsidRPr="00C8579C">
        <w:rPr>
          <w:rFonts w:ascii="Tahoma" w:hAnsi="Tahoma" w:cs="Tahoma"/>
        </w:rPr>
        <w:t>vse zainteresirane ponudnike, da predložijo svojo ponudbo po zahtevah</w:t>
      </w:r>
      <w:r w:rsidR="006A1CBC" w:rsidRPr="00C8579C">
        <w:rPr>
          <w:rFonts w:ascii="Tahoma" w:hAnsi="Tahoma" w:cs="Tahoma"/>
        </w:rPr>
        <w:t xml:space="preserve"> razpisne</w:t>
      </w:r>
      <w:r w:rsidRPr="00C8579C">
        <w:rPr>
          <w:rFonts w:ascii="Tahoma" w:hAnsi="Tahoma" w:cs="Tahoma"/>
        </w:rPr>
        <w:t xml:space="preserve"> </w:t>
      </w:r>
      <w:r w:rsidR="007F1692" w:rsidRPr="00C8579C">
        <w:rPr>
          <w:rFonts w:ascii="Tahoma" w:hAnsi="Tahoma" w:cs="Tahoma"/>
        </w:rPr>
        <w:t>dokumentacije</w:t>
      </w:r>
      <w:r w:rsidR="00905A92" w:rsidRPr="00C8579C">
        <w:rPr>
          <w:rFonts w:ascii="Tahoma" w:hAnsi="Tahoma" w:cs="Tahoma"/>
        </w:rPr>
        <w:t>:</w:t>
      </w:r>
    </w:p>
    <w:p w:rsidR="007C70A1" w:rsidRPr="00C8579C" w:rsidRDefault="007C70A1" w:rsidP="00182005">
      <w:pPr>
        <w:keepNext/>
        <w:keepLines/>
        <w:rPr>
          <w:rFonts w:ascii="Tahoma" w:hAnsi="Tahoma" w:cs="Tahoma"/>
        </w:rPr>
      </w:pPr>
    </w:p>
    <w:p w:rsidR="001B10C8" w:rsidRPr="00C8579C" w:rsidRDefault="001B10C8" w:rsidP="00182005">
      <w:pPr>
        <w:keepNext/>
        <w:keepLines/>
        <w:rPr>
          <w:rFonts w:ascii="Tahoma" w:hAnsi="Tahoma" w:cs="Tahoma"/>
        </w:rPr>
      </w:pPr>
    </w:p>
    <w:p w:rsidR="009A5F76" w:rsidRPr="00C8579C" w:rsidRDefault="00FF0BBB" w:rsidP="00182005">
      <w:pPr>
        <w:keepNext/>
        <w:keepLines/>
        <w:ind w:right="424"/>
        <w:jc w:val="center"/>
        <w:rPr>
          <w:rFonts w:ascii="Tahoma" w:hAnsi="Tahoma" w:cs="Tahoma"/>
          <w:b/>
          <w:color w:val="000000"/>
          <w:sz w:val="28"/>
          <w:szCs w:val="28"/>
        </w:rPr>
      </w:pPr>
      <w:r w:rsidRPr="00C8579C">
        <w:rPr>
          <w:rFonts w:ascii="Tahoma" w:hAnsi="Tahoma" w:cs="Tahoma"/>
          <w:b/>
          <w:color w:val="000000"/>
          <w:sz w:val="28"/>
          <w:szCs w:val="28"/>
        </w:rPr>
        <w:t>»</w:t>
      </w:r>
      <w:r w:rsidR="00C56805">
        <w:rPr>
          <w:rFonts w:ascii="Tahoma" w:hAnsi="Tahoma" w:cs="Tahoma"/>
          <w:b/>
          <w:color w:val="000000"/>
          <w:sz w:val="28"/>
          <w:szCs w:val="28"/>
        </w:rPr>
        <w:t>Prevzem in odstranjevanje nevarnih odpadkov zbranih od gospodinjstev po sklopih</w:t>
      </w:r>
      <w:r w:rsidRPr="00C8579C">
        <w:rPr>
          <w:rFonts w:ascii="Tahoma" w:hAnsi="Tahoma" w:cs="Tahoma"/>
          <w:b/>
          <w:color w:val="000000"/>
          <w:sz w:val="28"/>
          <w:szCs w:val="28"/>
        </w:rPr>
        <w:t>«</w:t>
      </w:r>
      <w:r w:rsidR="009A5F76" w:rsidRPr="00C8579C">
        <w:rPr>
          <w:rFonts w:ascii="Tahoma" w:hAnsi="Tahoma" w:cs="Tahoma"/>
          <w:b/>
          <w:color w:val="000000"/>
          <w:sz w:val="28"/>
          <w:szCs w:val="28"/>
        </w:rPr>
        <w:t xml:space="preserve"> </w:t>
      </w:r>
    </w:p>
    <w:p w:rsidR="007C70A1" w:rsidRPr="00C8579C" w:rsidRDefault="007C70A1" w:rsidP="00182005">
      <w:pPr>
        <w:keepNext/>
        <w:keepLines/>
        <w:jc w:val="center"/>
        <w:rPr>
          <w:rFonts w:ascii="Tahoma" w:hAnsi="Tahoma" w:cs="Tahoma"/>
        </w:rPr>
      </w:pPr>
    </w:p>
    <w:p w:rsidR="007D7739" w:rsidRPr="00C8579C" w:rsidRDefault="007D7739" w:rsidP="00182005">
      <w:pPr>
        <w:keepNext/>
        <w:keepLines/>
        <w:jc w:val="center"/>
        <w:rPr>
          <w:rFonts w:ascii="Tahoma" w:hAnsi="Tahoma" w:cs="Tahoma"/>
        </w:rPr>
      </w:pPr>
    </w:p>
    <w:p w:rsidR="007F3A0A" w:rsidRPr="00C8579C" w:rsidRDefault="007F3A0A" w:rsidP="00182005">
      <w:pPr>
        <w:keepNext/>
        <w:keepLines/>
        <w:jc w:val="both"/>
        <w:rPr>
          <w:rFonts w:ascii="Tahoma" w:hAnsi="Tahoma" w:cs="Tahoma"/>
        </w:rPr>
      </w:pPr>
    </w:p>
    <w:p w:rsidR="00D9227D" w:rsidRPr="00C8579C" w:rsidRDefault="00D9227D" w:rsidP="00182005">
      <w:pPr>
        <w:keepNext/>
        <w:keepLines/>
        <w:rPr>
          <w:rFonts w:ascii="Tahoma" w:hAnsi="Tahoma" w:cs="Tahoma"/>
        </w:rPr>
      </w:pPr>
    </w:p>
    <w:p w:rsidR="007C70A1" w:rsidRPr="00C8579C" w:rsidRDefault="006A1CBC" w:rsidP="00182005">
      <w:pPr>
        <w:keepNext/>
        <w:keepLines/>
        <w:jc w:val="both"/>
        <w:rPr>
          <w:rFonts w:ascii="Tahoma" w:hAnsi="Tahoma" w:cs="Tahoma"/>
        </w:rPr>
      </w:pPr>
      <w:r w:rsidRPr="00C8579C">
        <w:rPr>
          <w:rFonts w:ascii="Tahoma" w:hAnsi="Tahoma" w:cs="Tahoma"/>
        </w:rPr>
        <w:t>Razpisna d</w:t>
      </w:r>
      <w:r w:rsidR="007F1692" w:rsidRPr="00C8579C">
        <w:rPr>
          <w:rFonts w:ascii="Tahoma" w:hAnsi="Tahoma" w:cs="Tahoma"/>
        </w:rPr>
        <w:t xml:space="preserve">okumentacija </w:t>
      </w:r>
      <w:r w:rsidR="007C70A1" w:rsidRPr="00C8579C">
        <w:rPr>
          <w:rFonts w:ascii="Tahoma" w:hAnsi="Tahoma" w:cs="Tahoma"/>
        </w:rPr>
        <w:t>določa pre</w:t>
      </w:r>
      <w:r w:rsidR="002B3693" w:rsidRPr="00C8579C">
        <w:rPr>
          <w:rFonts w:ascii="Tahoma" w:hAnsi="Tahoma" w:cs="Tahoma"/>
        </w:rPr>
        <w:t>dmet javnega naročila ter</w:t>
      </w:r>
      <w:r w:rsidR="007C70A1" w:rsidRPr="00C8579C">
        <w:rPr>
          <w:rFonts w:ascii="Tahoma" w:hAnsi="Tahoma" w:cs="Tahoma"/>
        </w:rPr>
        <w:t xml:space="preserve"> pogoje </w:t>
      </w:r>
      <w:r w:rsidR="002B3693" w:rsidRPr="00C8579C">
        <w:rPr>
          <w:rFonts w:ascii="Tahoma" w:hAnsi="Tahoma" w:cs="Tahoma"/>
        </w:rPr>
        <w:t xml:space="preserve">za </w:t>
      </w:r>
      <w:r w:rsidR="001F195B" w:rsidRPr="00C8579C">
        <w:rPr>
          <w:rFonts w:ascii="Tahoma" w:hAnsi="Tahoma" w:cs="Tahoma"/>
        </w:rPr>
        <w:t>izbiro najugodnejšega ponudnika</w:t>
      </w:r>
      <w:r w:rsidR="009A5F76" w:rsidRPr="00C8579C">
        <w:rPr>
          <w:rFonts w:ascii="Tahoma" w:hAnsi="Tahoma" w:cs="Tahoma"/>
        </w:rPr>
        <w:t>,</w:t>
      </w:r>
      <w:r w:rsidR="000D748B" w:rsidRPr="00C8579C">
        <w:rPr>
          <w:rFonts w:ascii="Tahoma" w:hAnsi="Tahoma" w:cs="Tahoma"/>
        </w:rPr>
        <w:t xml:space="preserve"> </w:t>
      </w:r>
      <w:r w:rsidR="001F195B" w:rsidRPr="00C8579C">
        <w:rPr>
          <w:rFonts w:ascii="Tahoma" w:hAnsi="Tahoma" w:cs="Tahoma"/>
        </w:rPr>
        <w:t>s katerim</w:t>
      </w:r>
      <w:r w:rsidR="002B3693" w:rsidRPr="00C8579C">
        <w:rPr>
          <w:rFonts w:ascii="Tahoma" w:hAnsi="Tahoma" w:cs="Tahoma"/>
        </w:rPr>
        <w:t xml:space="preserve"> bo sklen</w:t>
      </w:r>
      <w:r w:rsidR="008C6000" w:rsidRPr="00C8579C">
        <w:rPr>
          <w:rFonts w:ascii="Tahoma" w:hAnsi="Tahoma" w:cs="Tahoma"/>
        </w:rPr>
        <w:t>jen</w:t>
      </w:r>
      <w:r w:rsidR="00361C09" w:rsidRPr="00C8579C">
        <w:rPr>
          <w:rFonts w:ascii="Tahoma" w:hAnsi="Tahoma" w:cs="Tahoma"/>
        </w:rPr>
        <w:t xml:space="preserve"> </w:t>
      </w:r>
      <w:r w:rsidR="00D01E95" w:rsidRPr="00C8579C">
        <w:rPr>
          <w:rFonts w:ascii="Tahoma" w:hAnsi="Tahoma" w:cs="Tahoma"/>
        </w:rPr>
        <w:t>okvirni sporazum</w:t>
      </w:r>
      <w:r w:rsidR="00C82B33" w:rsidRPr="00C8579C">
        <w:rPr>
          <w:rFonts w:ascii="Tahoma" w:hAnsi="Tahoma" w:cs="Tahoma"/>
        </w:rPr>
        <w:t xml:space="preserve"> za </w:t>
      </w:r>
      <w:r w:rsidR="00C56429" w:rsidRPr="00C8579C">
        <w:rPr>
          <w:rFonts w:ascii="Tahoma" w:hAnsi="Tahoma" w:cs="Tahoma"/>
        </w:rPr>
        <w:t>predmetn</w:t>
      </w:r>
      <w:r w:rsidR="002B0FB8" w:rsidRPr="00C8579C">
        <w:rPr>
          <w:rFonts w:ascii="Tahoma" w:hAnsi="Tahoma" w:cs="Tahoma"/>
        </w:rPr>
        <w:t>o</w:t>
      </w:r>
      <w:r w:rsidR="00C56429" w:rsidRPr="00C8579C">
        <w:rPr>
          <w:rFonts w:ascii="Tahoma" w:hAnsi="Tahoma" w:cs="Tahoma"/>
        </w:rPr>
        <w:t xml:space="preserve"> </w:t>
      </w:r>
      <w:r w:rsidR="002B0FB8" w:rsidRPr="00C8579C">
        <w:rPr>
          <w:rFonts w:ascii="Tahoma" w:hAnsi="Tahoma" w:cs="Tahoma"/>
        </w:rPr>
        <w:t>javno naročilo</w:t>
      </w:r>
      <w:r w:rsidR="000D748B" w:rsidRPr="00C8579C">
        <w:rPr>
          <w:rFonts w:ascii="Tahoma" w:hAnsi="Tahoma" w:cs="Tahoma"/>
        </w:rPr>
        <w:t>.</w:t>
      </w:r>
    </w:p>
    <w:p w:rsidR="007C70A1" w:rsidRPr="00C8579C" w:rsidRDefault="007C70A1" w:rsidP="00182005">
      <w:pPr>
        <w:keepNext/>
        <w:keepLines/>
        <w:rPr>
          <w:rFonts w:ascii="Tahoma" w:hAnsi="Tahoma" w:cs="Tahoma"/>
          <w:color w:val="FF0000"/>
        </w:rPr>
      </w:pPr>
    </w:p>
    <w:p w:rsidR="007C70A1" w:rsidRPr="00C8579C" w:rsidRDefault="007C70A1" w:rsidP="00182005">
      <w:pPr>
        <w:keepNext/>
        <w:keepLines/>
        <w:rPr>
          <w:rFonts w:ascii="Tahoma" w:hAnsi="Tahoma" w:cs="Tahoma"/>
          <w:color w:val="FF0000"/>
        </w:rPr>
      </w:pPr>
    </w:p>
    <w:p w:rsidR="007C70A1" w:rsidRPr="00C8579C" w:rsidRDefault="007C70A1" w:rsidP="00182005">
      <w:pPr>
        <w:keepNext/>
        <w:keepLines/>
        <w:rPr>
          <w:rFonts w:ascii="Tahoma" w:hAnsi="Tahoma" w:cs="Tahoma"/>
          <w:color w:val="FF0000"/>
        </w:rPr>
      </w:pPr>
    </w:p>
    <w:p w:rsidR="007C70A1" w:rsidRPr="00C8579C" w:rsidRDefault="007C70A1" w:rsidP="00182005">
      <w:pPr>
        <w:keepNext/>
        <w:keepLines/>
        <w:rPr>
          <w:rFonts w:ascii="Tahoma" w:hAnsi="Tahoma" w:cs="Tahoma"/>
          <w:color w:val="000000"/>
        </w:rPr>
      </w:pPr>
      <w:r w:rsidRPr="00C8579C">
        <w:rPr>
          <w:rFonts w:ascii="Tahoma" w:hAnsi="Tahoma" w:cs="Tahoma"/>
          <w:color w:val="000000"/>
        </w:rPr>
        <w:t>S spoštovanjem!</w:t>
      </w:r>
    </w:p>
    <w:p w:rsidR="00325548" w:rsidRPr="00C8579C" w:rsidRDefault="00325548" w:rsidP="00182005">
      <w:pPr>
        <w:keepNext/>
        <w:keepLines/>
        <w:autoSpaceDE w:val="0"/>
        <w:autoSpaceDN w:val="0"/>
        <w:adjustRightInd w:val="0"/>
        <w:rPr>
          <w:rFonts w:ascii="Tahoma" w:hAnsi="Tahoma" w:cs="Tahoma"/>
        </w:rPr>
      </w:pPr>
    </w:p>
    <w:p w:rsidR="00D9227D" w:rsidRPr="00C8579C" w:rsidRDefault="00D9227D" w:rsidP="00182005">
      <w:pPr>
        <w:keepNext/>
        <w:keepLines/>
        <w:autoSpaceDE w:val="0"/>
        <w:autoSpaceDN w:val="0"/>
        <w:adjustRightInd w:val="0"/>
        <w:jc w:val="right"/>
        <w:rPr>
          <w:rFonts w:ascii="Tahoma" w:hAnsi="Tahoma" w:cs="Tahoma"/>
          <w:bCs/>
        </w:rPr>
      </w:pPr>
    </w:p>
    <w:p w:rsidR="00325548" w:rsidRPr="00C8579C" w:rsidRDefault="00325548" w:rsidP="00182005">
      <w:pPr>
        <w:keepNext/>
        <w:keepLines/>
        <w:autoSpaceDE w:val="0"/>
        <w:autoSpaceDN w:val="0"/>
        <w:adjustRightInd w:val="0"/>
        <w:jc w:val="right"/>
        <w:rPr>
          <w:rFonts w:ascii="Tahoma" w:hAnsi="Tahoma" w:cs="Tahoma"/>
          <w:bCs/>
        </w:rPr>
      </w:pPr>
    </w:p>
    <w:p w:rsidR="00325548" w:rsidRPr="00C8579C" w:rsidRDefault="00325548" w:rsidP="00182005">
      <w:pPr>
        <w:keepNext/>
        <w:keepLines/>
        <w:autoSpaceDE w:val="0"/>
        <w:autoSpaceDN w:val="0"/>
        <w:adjustRightInd w:val="0"/>
        <w:jc w:val="right"/>
        <w:rPr>
          <w:rFonts w:ascii="Tahoma" w:hAnsi="Tahoma" w:cs="Tahoma"/>
          <w:bCs/>
        </w:rPr>
      </w:pPr>
    </w:p>
    <w:p w:rsidR="00325548" w:rsidRPr="00C8579C" w:rsidRDefault="00325548" w:rsidP="00182005">
      <w:pPr>
        <w:keepNext/>
        <w:keepLines/>
        <w:autoSpaceDE w:val="0"/>
        <w:autoSpaceDN w:val="0"/>
        <w:adjustRightInd w:val="0"/>
        <w:jc w:val="right"/>
        <w:rPr>
          <w:rFonts w:ascii="Tahoma" w:hAnsi="Tahoma" w:cs="Tahoma"/>
          <w:bCs/>
        </w:rPr>
      </w:pPr>
    </w:p>
    <w:p w:rsidR="00325548" w:rsidRPr="00C8579C" w:rsidRDefault="001F195B" w:rsidP="00182005">
      <w:pPr>
        <w:keepNext/>
        <w:keepLines/>
        <w:autoSpaceDE w:val="0"/>
        <w:autoSpaceDN w:val="0"/>
        <w:adjustRightInd w:val="0"/>
        <w:ind w:left="6372"/>
        <w:rPr>
          <w:rFonts w:ascii="Tahoma" w:hAnsi="Tahoma" w:cs="Tahoma"/>
          <w:bCs/>
        </w:rPr>
      </w:pPr>
      <w:r w:rsidRPr="00C8579C">
        <w:rPr>
          <w:rFonts w:ascii="Tahoma" w:hAnsi="Tahoma" w:cs="Tahoma"/>
          <w:bCs/>
        </w:rPr>
        <w:t xml:space="preserve">    </w:t>
      </w:r>
      <w:r w:rsidR="005C1BB3" w:rsidRPr="00C8579C">
        <w:rPr>
          <w:rFonts w:ascii="Tahoma" w:hAnsi="Tahoma" w:cs="Tahoma"/>
          <w:bCs/>
        </w:rPr>
        <w:t xml:space="preserve"> </w:t>
      </w:r>
      <w:r w:rsidR="00C82B33" w:rsidRPr="00C8579C">
        <w:rPr>
          <w:rFonts w:ascii="Tahoma" w:hAnsi="Tahoma" w:cs="Tahoma"/>
          <w:bCs/>
        </w:rPr>
        <w:t xml:space="preserve"> </w:t>
      </w:r>
      <w:r w:rsidR="005C1BB3" w:rsidRPr="00C8579C">
        <w:rPr>
          <w:rFonts w:ascii="Tahoma" w:hAnsi="Tahoma" w:cs="Tahoma"/>
          <w:bCs/>
        </w:rPr>
        <w:t xml:space="preserve"> </w:t>
      </w:r>
      <w:r w:rsidR="00325548" w:rsidRPr="00C8579C">
        <w:rPr>
          <w:rFonts w:ascii="Tahoma" w:hAnsi="Tahoma" w:cs="Tahoma"/>
          <w:bCs/>
        </w:rPr>
        <w:t>Direktorica</w:t>
      </w:r>
    </w:p>
    <w:p w:rsidR="007C70A1" w:rsidRPr="00C8579C" w:rsidRDefault="00BA6432" w:rsidP="00182005">
      <w:pPr>
        <w:keepNext/>
        <w:keepLines/>
        <w:ind w:left="4956" w:firstLine="708"/>
        <w:rPr>
          <w:rFonts w:ascii="Tahoma" w:hAnsi="Tahoma" w:cs="Tahoma"/>
        </w:rPr>
      </w:pPr>
      <w:proofErr w:type="spellStart"/>
      <w:r w:rsidRPr="00C8579C">
        <w:rPr>
          <w:rFonts w:ascii="Tahoma" w:hAnsi="Tahoma" w:cs="Tahoma"/>
          <w:bCs/>
        </w:rPr>
        <w:t>l.r</w:t>
      </w:r>
      <w:proofErr w:type="spellEnd"/>
      <w:r w:rsidRPr="00C8579C">
        <w:rPr>
          <w:rFonts w:ascii="Tahoma" w:hAnsi="Tahoma" w:cs="Tahoma"/>
          <w:bCs/>
        </w:rPr>
        <w:t xml:space="preserve">. </w:t>
      </w:r>
      <w:r w:rsidR="00325548" w:rsidRPr="00C8579C">
        <w:rPr>
          <w:rFonts w:ascii="Tahoma" w:hAnsi="Tahoma" w:cs="Tahoma"/>
          <w:bCs/>
        </w:rPr>
        <w:t xml:space="preserve">Zdenka </w:t>
      </w:r>
      <w:r w:rsidR="001F195B" w:rsidRPr="00C8579C">
        <w:rPr>
          <w:rFonts w:ascii="Tahoma" w:hAnsi="Tahoma" w:cs="Tahoma"/>
          <w:bCs/>
        </w:rPr>
        <w:t>GROZDE</w:t>
      </w:r>
      <w:r w:rsidR="00325548" w:rsidRPr="00C8579C">
        <w:rPr>
          <w:rFonts w:ascii="Tahoma" w:hAnsi="Tahoma" w:cs="Tahoma"/>
          <w:bCs/>
        </w:rPr>
        <w:t>, univ. dipl. prav.</w:t>
      </w:r>
    </w:p>
    <w:p w:rsidR="007C70A1" w:rsidRPr="00C8579C" w:rsidRDefault="007C70A1" w:rsidP="00182005">
      <w:pPr>
        <w:keepNext/>
        <w:keepLines/>
        <w:rPr>
          <w:rFonts w:ascii="Tahoma" w:hAnsi="Tahoma" w:cs="Tahoma"/>
        </w:rPr>
      </w:pPr>
    </w:p>
    <w:p w:rsidR="00325548" w:rsidRPr="00C8579C" w:rsidRDefault="00325548" w:rsidP="00182005">
      <w:pPr>
        <w:keepNext/>
        <w:keepLines/>
        <w:rPr>
          <w:rFonts w:ascii="Tahoma" w:hAnsi="Tahoma" w:cs="Tahoma"/>
        </w:rPr>
      </w:pPr>
    </w:p>
    <w:p w:rsidR="00325548" w:rsidRPr="00C8579C" w:rsidRDefault="00325548" w:rsidP="00182005">
      <w:pPr>
        <w:keepNext/>
        <w:keepLines/>
        <w:rPr>
          <w:rFonts w:ascii="Tahoma" w:hAnsi="Tahoma" w:cs="Tahoma"/>
        </w:rPr>
      </w:pPr>
    </w:p>
    <w:p w:rsidR="00325548" w:rsidRPr="00C8579C" w:rsidRDefault="00325548" w:rsidP="00182005">
      <w:pPr>
        <w:keepNext/>
        <w:keepLines/>
        <w:rPr>
          <w:rFonts w:ascii="Tahoma" w:hAnsi="Tahoma" w:cs="Tahoma"/>
        </w:rPr>
      </w:pPr>
    </w:p>
    <w:p w:rsidR="00325548" w:rsidRPr="00C8579C" w:rsidRDefault="00325548" w:rsidP="00182005">
      <w:pPr>
        <w:keepNext/>
        <w:keepLines/>
        <w:rPr>
          <w:rFonts w:ascii="Tahoma" w:hAnsi="Tahoma" w:cs="Tahoma"/>
        </w:rPr>
      </w:pPr>
    </w:p>
    <w:p w:rsidR="00325548" w:rsidRPr="00C8579C" w:rsidRDefault="00325548" w:rsidP="00182005">
      <w:pPr>
        <w:keepNext/>
        <w:keepLines/>
        <w:rPr>
          <w:rFonts w:ascii="Tahoma" w:hAnsi="Tahoma" w:cs="Tahoma"/>
        </w:rPr>
      </w:pPr>
    </w:p>
    <w:p w:rsidR="00542462" w:rsidRPr="00C8579C" w:rsidRDefault="00890FA5" w:rsidP="00182005">
      <w:pPr>
        <w:keepNext/>
        <w:keepLines/>
        <w:numPr>
          <w:ilvl w:val="0"/>
          <w:numId w:val="2"/>
        </w:numPr>
        <w:jc w:val="both"/>
        <w:rPr>
          <w:rFonts w:ascii="Tahoma" w:hAnsi="Tahoma" w:cs="Tahoma"/>
          <w:b/>
          <w:sz w:val="24"/>
        </w:rPr>
      </w:pPr>
      <w:r w:rsidRPr="00C8579C">
        <w:rPr>
          <w:rFonts w:ascii="Tahoma" w:hAnsi="Tahoma" w:cs="Tahoma"/>
          <w:b/>
          <w:highlight w:val="lightGray"/>
        </w:rPr>
        <w:br w:type="page"/>
      </w:r>
      <w:r w:rsidR="00542462" w:rsidRPr="00C8579C">
        <w:rPr>
          <w:rFonts w:ascii="Tahoma" w:hAnsi="Tahoma" w:cs="Tahoma"/>
          <w:b/>
          <w:sz w:val="24"/>
        </w:rPr>
        <w:lastRenderedPageBreak/>
        <w:t xml:space="preserve">SPLOŠNA DOLOČILA </w:t>
      </w:r>
    </w:p>
    <w:p w:rsidR="007C70A1" w:rsidRPr="00C8579C" w:rsidRDefault="007C70A1" w:rsidP="00182005">
      <w:pPr>
        <w:keepNext/>
        <w:keepLines/>
        <w:jc w:val="both"/>
        <w:rPr>
          <w:rFonts w:ascii="Tahoma" w:hAnsi="Tahoma" w:cs="Tahoma"/>
          <w:b/>
          <w:sz w:val="16"/>
          <w:szCs w:val="16"/>
        </w:rPr>
      </w:pPr>
    </w:p>
    <w:p w:rsidR="007C70A1" w:rsidRPr="00C8579C" w:rsidRDefault="007C70A1" w:rsidP="00182005">
      <w:pPr>
        <w:keepNext/>
        <w:keepLines/>
        <w:numPr>
          <w:ilvl w:val="1"/>
          <w:numId w:val="2"/>
        </w:numPr>
        <w:jc w:val="both"/>
        <w:rPr>
          <w:rFonts w:ascii="Tahoma" w:hAnsi="Tahoma" w:cs="Tahoma"/>
          <w:b/>
        </w:rPr>
      </w:pPr>
      <w:r w:rsidRPr="00C8579C">
        <w:rPr>
          <w:rFonts w:ascii="Tahoma" w:hAnsi="Tahoma" w:cs="Tahoma"/>
          <w:b/>
        </w:rPr>
        <w:t xml:space="preserve">Predmet javnega naročila </w:t>
      </w:r>
    </w:p>
    <w:p w:rsidR="007C70A1" w:rsidRPr="00F2349A" w:rsidRDefault="007C70A1" w:rsidP="00182005">
      <w:pPr>
        <w:keepNext/>
        <w:keepLines/>
        <w:jc w:val="both"/>
        <w:rPr>
          <w:rFonts w:ascii="Tahoma" w:hAnsi="Tahoma" w:cs="Tahoma"/>
          <w:color w:val="000000"/>
        </w:rPr>
      </w:pPr>
    </w:p>
    <w:p w:rsidR="00FE3DED" w:rsidRPr="00F2349A" w:rsidRDefault="00FE3DED" w:rsidP="00182005">
      <w:pPr>
        <w:keepNext/>
        <w:keepLines/>
        <w:jc w:val="both"/>
        <w:rPr>
          <w:rFonts w:ascii="Tahoma" w:hAnsi="Tahoma" w:cs="Tahoma"/>
          <w:color w:val="000000"/>
        </w:rPr>
      </w:pPr>
      <w:r w:rsidRPr="00F2349A">
        <w:rPr>
          <w:rFonts w:ascii="Tahoma" w:hAnsi="Tahoma" w:cs="Tahoma"/>
          <w:color w:val="000000"/>
        </w:rPr>
        <w:t xml:space="preserve">Predmet javnega naročila je </w:t>
      </w:r>
      <w:r w:rsidR="00C56805" w:rsidRPr="00C56805">
        <w:rPr>
          <w:rFonts w:ascii="Tahoma" w:hAnsi="Tahoma" w:cs="Tahoma"/>
          <w:b/>
          <w:color w:val="000000"/>
        </w:rPr>
        <w:t>prevzem in odstranjevanje nevarnih gospodinjskih odpadkov</w:t>
      </w:r>
      <w:r w:rsidR="00C56805" w:rsidRPr="00C56805">
        <w:rPr>
          <w:rFonts w:ascii="Tahoma" w:hAnsi="Tahoma" w:cs="Tahoma"/>
          <w:color w:val="000000"/>
        </w:rPr>
        <w:t xml:space="preserve">, ki se zbirajo in začasno skladiščijo na Odlagališču nenevarnih odpadkov Barje v Ljubljani, Cesta dveh cesarjev </w:t>
      </w:r>
      <w:r w:rsidRPr="00F2349A">
        <w:rPr>
          <w:rFonts w:ascii="Tahoma" w:hAnsi="Tahoma" w:cs="Tahoma"/>
          <w:color w:val="000000"/>
        </w:rPr>
        <w:t>101, 1000 Ljubljana (</w:t>
      </w:r>
      <w:r w:rsidR="00C56805">
        <w:rPr>
          <w:rFonts w:ascii="Tahoma" w:hAnsi="Tahoma" w:cs="Tahoma"/>
          <w:color w:val="000000"/>
        </w:rPr>
        <w:t>Odlagališče Barje</w:t>
      </w:r>
      <w:r w:rsidR="006B7626" w:rsidRPr="00F2349A">
        <w:rPr>
          <w:rFonts w:ascii="Tahoma" w:hAnsi="Tahoma" w:cs="Tahoma"/>
          <w:color w:val="000000"/>
        </w:rPr>
        <w:t>).</w:t>
      </w:r>
    </w:p>
    <w:p w:rsidR="00921100" w:rsidRPr="00FE3DED" w:rsidRDefault="00921100" w:rsidP="00182005">
      <w:pPr>
        <w:keepNext/>
        <w:keepLines/>
        <w:jc w:val="both"/>
        <w:rPr>
          <w:rFonts w:ascii="Tahoma" w:hAnsi="Tahoma" w:cs="Tahoma"/>
        </w:rPr>
      </w:pPr>
    </w:p>
    <w:p w:rsidR="00FE3DED" w:rsidRPr="00FE3DED" w:rsidRDefault="00FE3DED" w:rsidP="00182005">
      <w:pPr>
        <w:keepNext/>
        <w:keepLines/>
        <w:jc w:val="both"/>
        <w:rPr>
          <w:rFonts w:ascii="Tahoma" w:hAnsi="Tahoma" w:cs="Tahoma"/>
        </w:rPr>
      </w:pPr>
      <w:r w:rsidRPr="00FE3DED">
        <w:rPr>
          <w:rFonts w:ascii="Tahoma" w:hAnsi="Tahoma" w:cs="Tahoma"/>
        </w:rPr>
        <w:t xml:space="preserve">Predmet javnega naročila je razdeljen na </w:t>
      </w:r>
      <w:r w:rsidR="0064344D">
        <w:rPr>
          <w:rFonts w:ascii="Tahoma" w:hAnsi="Tahoma" w:cs="Tahoma"/>
        </w:rPr>
        <w:t>4</w:t>
      </w:r>
      <w:r>
        <w:rPr>
          <w:rFonts w:ascii="Tahoma" w:hAnsi="Tahoma" w:cs="Tahoma"/>
        </w:rPr>
        <w:t xml:space="preserve"> (</w:t>
      </w:r>
      <w:r w:rsidR="0064344D">
        <w:rPr>
          <w:rFonts w:ascii="Tahoma" w:hAnsi="Tahoma" w:cs="Tahoma"/>
        </w:rPr>
        <w:t>štiri</w:t>
      </w:r>
      <w:r>
        <w:rPr>
          <w:rFonts w:ascii="Tahoma" w:hAnsi="Tahoma" w:cs="Tahoma"/>
        </w:rPr>
        <w:t>) sklop</w:t>
      </w:r>
      <w:r w:rsidR="0064344D">
        <w:rPr>
          <w:rFonts w:ascii="Tahoma" w:hAnsi="Tahoma" w:cs="Tahoma"/>
        </w:rPr>
        <w:t>e</w:t>
      </w:r>
      <w:r w:rsidR="00C56805">
        <w:rPr>
          <w:rFonts w:ascii="Tahoma" w:hAnsi="Tahoma" w:cs="Tahoma"/>
        </w:rPr>
        <w:t xml:space="preserve">, ki so podrobneje opredeljeni v </w:t>
      </w:r>
      <w:r w:rsidR="00C56805" w:rsidRPr="0036127C">
        <w:rPr>
          <w:rFonts w:ascii="Tahoma" w:hAnsi="Tahoma" w:cs="Tahoma"/>
        </w:rPr>
        <w:t>Poglavju 2 te razpisne dokumentacije</w:t>
      </w:r>
      <w:r w:rsidR="00C56805">
        <w:rPr>
          <w:rFonts w:ascii="Tahoma" w:hAnsi="Tahoma" w:cs="Tahoma"/>
        </w:rPr>
        <w:t>.</w:t>
      </w:r>
    </w:p>
    <w:p w:rsidR="000D500C" w:rsidRPr="00C8579C" w:rsidRDefault="000D500C" w:rsidP="00182005">
      <w:pPr>
        <w:keepNext/>
        <w:keepLines/>
        <w:jc w:val="both"/>
        <w:rPr>
          <w:rFonts w:ascii="Tahoma" w:hAnsi="Tahoma" w:cs="Tahoma"/>
        </w:rPr>
      </w:pPr>
    </w:p>
    <w:p w:rsidR="00E51BA3" w:rsidRPr="00C56805" w:rsidRDefault="00E51BA3" w:rsidP="00182005">
      <w:pPr>
        <w:keepNext/>
        <w:keepLines/>
        <w:jc w:val="both"/>
        <w:rPr>
          <w:rFonts w:ascii="Tahoma" w:hAnsi="Tahoma" w:cs="Tahoma"/>
          <w:color w:val="000000"/>
        </w:rPr>
      </w:pPr>
      <w:r>
        <w:rPr>
          <w:rFonts w:ascii="Tahoma" w:hAnsi="Tahoma" w:cs="Tahoma"/>
          <w:color w:val="000000"/>
        </w:rPr>
        <w:t>Naročnik bo z izbranim ponudnikom za</w:t>
      </w:r>
      <w:r w:rsidR="00C56805">
        <w:rPr>
          <w:rFonts w:ascii="Tahoma" w:hAnsi="Tahoma" w:cs="Tahoma"/>
          <w:color w:val="000000"/>
        </w:rPr>
        <w:t xml:space="preserve"> posamezni sklop </w:t>
      </w:r>
      <w:r w:rsidRPr="00C56805">
        <w:rPr>
          <w:rFonts w:ascii="Tahoma" w:hAnsi="Tahoma" w:cs="Tahoma"/>
          <w:color w:val="000000" w:themeColor="text1"/>
        </w:rPr>
        <w:t>sklenil okvirni sporazum za obdobje 24 mesecev od datuma sklenitve okvirnega sporazuma s strani obeh strank okvirnega sporazuma oziroma do izčrpanja vrednosti okvirnega sporazuma, kar nastopi prej.</w:t>
      </w:r>
    </w:p>
    <w:p w:rsidR="00777852" w:rsidRPr="00C8579C" w:rsidRDefault="00777852" w:rsidP="00182005">
      <w:pPr>
        <w:keepNext/>
        <w:keepLines/>
        <w:jc w:val="both"/>
        <w:rPr>
          <w:rFonts w:ascii="Tahoma" w:hAnsi="Tahoma" w:cs="Tahoma"/>
          <w:highlight w:val="yellow"/>
        </w:rPr>
      </w:pPr>
    </w:p>
    <w:p w:rsidR="007C70A1" w:rsidRPr="00C8579C" w:rsidRDefault="007C70A1" w:rsidP="00182005">
      <w:pPr>
        <w:keepNext/>
        <w:keepLines/>
        <w:numPr>
          <w:ilvl w:val="1"/>
          <w:numId w:val="2"/>
        </w:numPr>
        <w:jc w:val="both"/>
        <w:rPr>
          <w:rFonts w:ascii="Tahoma" w:hAnsi="Tahoma" w:cs="Tahoma"/>
          <w:b/>
        </w:rPr>
      </w:pPr>
      <w:r w:rsidRPr="00C8579C">
        <w:rPr>
          <w:rFonts w:ascii="Tahoma" w:hAnsi="Tahoma" w:cs="Tahoma"/>
          <w:b/>
        </w:rPr>
        <w:t>Podatki o naročniku</w:t>
      </w:r>
    </w:p>
    <w:p w:rsidR="007C70A1" w:rsidRPr="00C8579C" w:rsidRDefault="007C70A1" w:rsidP="00182005">
      <w:pPr>
        <w:keepNext/>
        <w:keepLines/>
        <w:jc w:val="both"/>
        <w:rPr>
          <w:rFonts w:ascii="Tahoma" w:hAnsi="Tahoma" w:cs="Tahoma"/>
        </w:rPr>
      </w:pPr>
    </w:p>
    <w:p w:rsidR="007C70A1" w:rsidRPr="00C8579C" w:rsidRDefault="007C70A1" w:rsidP="00182005">
      <w:pPr>
        <w:keepNext/>
        <w:keepLines/>
        <w:jc w:val="both"/>
        <w:rPr>
          <w:rFonts w:ascii="Tahoma" w:hAnsi="Tahoma" w:cs="Tahoma"/>
          <w:snapToGrid w:val="0"/>
          <w:sz w:val="18"/>
          <w:szCs w:val="18"/>
        </w:rPr>
      </w:pPr>
      <w:r w:rsidRPr="00C8579C">
        <w:rPr>
          <w:rFonts w:ascii="Tahoma" w:hAnsi="Tahoma" w:cs="Tahoma"/>
        </w:rPr>
        <w:t xml:space="preserve">Naročnik javnega naročila je </w:t>
      </w:r>
      <w:r w:rsidR="0094613F" w:rsidRPr="00C8579C">
        <w:rPr>
          <w:rFonts w:ascii="Tahoma" w:hAnsi="Tahoma" w:cs="Tahoma"/>
          <w:bCs/>
          <w:noProof/>
        </w:rPr>
        <w:t>JAVNO PODJETJE VODOVOD KANALIZACIJA SNAGA d.o.o.</w:t>
      </w:r>
      <w:r w:rsidR="00585C50" w:rsidRPr="00C8579C">
        <w:rPr>
          <w:rFonts w:ascii="Tahoma" w:hAnsi="Tahoma" w:cs="Tahoma"/>
          <w:bCs/>
          <w:noProof/>
        </w:rPr>
        <w:t xml:space="preserve">, </w:t>
      </w:r>
      <w:r w:rsidR="0094613F" w:rsidRPr="00C8579C">
        <w:rPr>
          <w:rFonts w:ascii="Tahoma" w:hAnsi="Tahoma" w:cs="Tahoma"/>
          <w:bCs/>
          <w:noProof/>
        </w:rPr>
        <w:t>Vodovodna cesta 90, 1000 Ljubljana</w:t>
      </w:r>
      <w:r w:rsidRPr="00C8579C">
        <w:rPr>
          <w:rFonts w:ascii="Tahoma" w:hAnsi="Tahoma" w:cs="Tahoma"/>
        </w:rPr>
        <w:t>, ki</w:t>
      </w:r>
      <w:r w:rsidR="008F6EBC" w:rsidRPr="00C8579C">
        <w:rPr>
          <w:rFonts w:ascii="Tahoma" w:hAnsi="Tahoma" w:cs="Tahoma"/>
        </w:rPr>
        <w:t xml:space="preserve"> je na podlagi </w:t>
      </w:r>
      <w:r w:rsidR="008720E4" w:rsidRPr="00C8579C">
        <w:rPr>
          <w:rFonts w:ascii="Tahoma" w:hAnsi="Tahoma" w:cs="Tahoma"/>
        </w:rPr>
        <w:t>pooblastila</w:t>
      </w:r>
      <w:r w:rsidR="00EB607A" w:rsidRPr="00C8579C">
        <w:rPr>
          <w:rFonts w:ascii="Tahoma" w:hAnsi="Tahoma" w:cs="Tahoma"/>
          <w:bCs/>
        </w:rPr>
        <w:t xml:space="preserve"> </w:t>
      </w:r>
      <w:r w:rsidR="0094613F" w:rsidRPr="00C8579C">
        <w:rPr>
          <w:rFonts w:ascii="Tahoma" w:hAnsi="Tahoma" w:cs="Tahoma"/>
          <w:bCs/>
        </w:rPr>
        <w:t>naročnika</w:t>
      </w:r>
      <w:r w:rsidR="008F6EBC" w:rsidRPr="00C8579C">
        <w:rPr>
          <w:rFonts w:ascii="Tahoma" w:hAnsi="Tahoma" w:cs="Tahoma"/>
        </w:rPr>
        <w:t>, prenesla</w:t>
      </w:r>
      <w:r w:rsidRPr="00C8579C">
        <w:rPr>
          <w:rFonts w:ascii="Tahoma" w:hAnsi="Tahoma" w:cs="Tahoma"/>
        </w:rPr>
        <w:t xml:space="preserve"> v izvedbo postop</w:t>
      </w:r>
      <w:r w:rsidR="002A1134" w:rsidRPr="00C8579C">
        <w:rPr>
          <w:rFonts w:ascii="Tahoma" w:hAnsi="Tahoma" w:cs="Tahoma"/>
        </w:rPr>
        <w:t>e</w:t>
      </w:r>
      <w:r w:rsidRPr="00C8579C">
        <w:rPr>
          <w:rFonts w:ascii="Tahoma" w:hAnsi="Tahoma" w:cs="Tahoma"/>
        </w:rPr>
        <w:t xml:space="preserve">k oddaje javnega naročila za </w:t>
      </w:r>
      <w:r w:rsidR="00B760FB" w:rsidRPr="00C8579C">
        <w:rPr>
          <w:rFonts w:ascii="Tahoma" w:hAnsi="Tahoma" w:cs="Tahoma"/>
        </w:rPr>
        <w:t>»</w:t>
      </w:r>
      <w:r w:rsidR="00C56805">
        <w:rPr>
          <w:rFonts w:ascii="Tahoma" w:hAnsi="Tahoma" w:cs="Tahoma"/>
          <w:b/>
        </w:rPr>
        <w:t>Prevzem in odstranjevanje nevarnih odpadkov zbranih od gospodinjstev po sklopih</w:t>
      </w:r>
      <w:r w:rsidR="00B760FB" w:rsidRPr="00C8579C">
        <w:rPr>
          <w:rFonts w:ascii="Tahoma" w:hAnsi="Tahoma" w:cs="Tahoma"/>
        </w:rPr>
        <w:t xml:space="preserve">« </w:t>
      </w:r>
      <w:r w:rsidRPr="00C8579C">
        <w:rPr>
          <w:rFonts w:ascii="Tahoma" w:hAnsi="Tahoma" w:cs="Tahoma"/>
        </w:rPr>
        <w:t xml:space="preserve">na </w:t>
      </w:r>
      <w:r w:rsidR="008720E4" w:rsidRPr="00C8579C">
        <w:rPr>
          <w:rFonts w:ascii="Tahoma" w:hAnsi="Tahoma" w:cs="Tahoma"/>
        </w:rPr>
        <w:t>JAVNI HOLDING Ljubljana, d.o.o.</w:t>
      </w:r>
      <w:r w:rsidRPr="00C8579C">
        <w:rPr>
          <w:rFonts w:ascii="Tahoma" w:hAnsi="Tahoma" w:cs="Tahoma"/>
        </w:rPr>
        <w:t xml:space="preserve">, </w:t>
      </w:r>
      <w:r w:rsidR="00175156" w:rsidRPr="00C8579C">
        <w:rPr>
          <w:rFonts w:ascii="Tahoma" w:hAnsi="Tahoma" w:cs="Tahoma"/>
        </w:rPr>
        <w:t>Verovškova ulica 70</w:t>
      </w:r>
      <w:r w:rsidR="00165C5E" w:rsidRPr="00C8579C">
        <w:rPr>
          <w:rFonts w:ascii="Tahoma" w:hAnsi="Tahoma" w:cs="Tahoma"/>
        </w:rPr>
        <w:t xml:space="preserve">, 1000 Ljubljana. </w:t>
      </w:r>
    </w:p>
    <w:p w:rsidR="00E9188F" w:rsidRPr="00C8579C" w:rsidRDefault="00E9188F" w:rsidP="00182005">
      <w:pPr>
        <w:keepNext/>
        <w:keepLines/>
        <w:ind w:left="708"/>
        <w:jc w:val="both"/>
        <w:rPr>
          <w:rFonts w:ascii="Tahoma" w:hAnsi="Tahoma" w:cs="Tahoma"/>
          <w:b/>
        </w:rPr>
      </w:pPr>
    </w:p>
    <w:p w:rsidR="007C70A1" w:rsidRPr="00C8579C" w:rsidRDefault="007C70A1" w:rsidP="00182005">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C8579C">
        <w:rPr>
          <w:rFonts w:ascii="Tahoma" w:hAnsi="Tahoma" w:cs="Tahoma"/>
          <w:b/>
        </w:rPr>
        <w:t>Pravna podlaga</w:t>
      </w:r>
      <w:r w:rsidR="00606533" w:rsidRPr="00C8579C">
        <w:rPr>
          <w:rFonts w:ascii="Tahoma" w:hAnsi="Tahoma" w:cs="Tahoma"/>
          <w:b/>
        </w:rPr>
        <w:t xml:space="preserve"> in opredelitev postopka</w:t>
      </w:r>
    </w:p>
    <w:p w:rsidR="007C70A1" w:rsidRPr="00C8579C" w:rsidRDefault="007C70A1" w:rsidP="00182005">
      <w:pPr>
        <w:keepNext/>
        <w:keepLines/>
        <w:jc w:val="both"/>
      </w:pPr>
    </w:p>
    <w:p w:rsidR="007C70A1" w:rsidRPr="00C8579C" w:rsidRDefault="007C70A1" w:rsidP="00182005">
      <w:pPr>
        <w:pStyle w:val="Telobesedila3"/>
        <w:keepNext/>
        <w:keepLines/>
        <w:rPr>
          <w:rFonts w:ascii="Tahoma" w:hAnsi="Tahoma" w:cs="Tahoma"/>
          <w:lang w:val="sl-SI"/>
        </w:rPr>
      </w:pPr>
      <w:r w:rsidRPr="00C8579C">
        <w:rPr>
          <w:rFonts w:ascii="Tahoma" w:hAnsi="Tahoma" w:cs="Tahoma"/>
          <w:lang w:val="sl-SI"/>
        </w:rPr>
        <w:t>Javno naročilo se izvaja skladno s določbami:</w:t>
      </w:r>
    </w:p>
    <w:p w:rsidR="0064344D" w:rsidRPr="0012180C" w:rsidRDefault="0064344D" w:rsidP="00B46376">
      <w:pPr>
        <w:keepNext/>
        <w:keepLines/>
        <w:numPr>
          <w:ilvl w:val="0"/>
          <w:numId w:val="29"/>
        </w:numPr>
        <w:ind w:left="284" w:hanging="284"/>
        <w:jc w:val="both"/>
        <w:rPr>
          <w:rFonts w:ascii="Tahoma" w:hAnsi="Tahoma" w:cs="Tahoma"/>
          <w:kern w:val="16"/>
        </w:rPr>
      </w:pPr>
      <w:r w:rsidRPr="0012180C">
        <w:rPr>
          <w:rFonts w:ascii="Tahoma" w:hAnsi="Tahoma" w:cs="Tahoma"/>
          <w:kern w:val="16"/>
        </w:rPr>
        <w:t>Zakona o javnem naročanju (Ur. l. RS, št. 91/15 s spremembami; v nadaljevanju: ZJN-3),</w:t>
      </w:r>
    </w:p>
    <w:p w:rsidR="0064344D" w:rsidRPr="0012180C" w:rsidRDefault="0064344D" w:rsidP="00B46376">
      <w:pPr>
        <w:keepNext/>
        <w:keepLines/>
        <w:numPr>
          <w:ilvl w:val="0"/>
          <w:numId w:val="29"/>
        </w:numPr>
        <w:ind w:left="284" w:hanging="284"/>
        <w:jc w:val="both"/>
        <w:rPr>
          <w:rFonts w:ascii="Tahoma" w:hAnsi="Tahoma" w:cs="Tahoma"/>
          <w:kern w:val="16"/>
        </w:rPr>
      </w:pPr>
      <w:r w:rsidRPr="0012180C">
        <w:rPr>
          <w:rFonts w:ascii="Tahoma" w:hAnsi="Tahoma" w:cs="Tahoma"/>
          <w:kern w:val="16"/>
        </w:rPr>
        <w:t xml:space="preserve">Zakona o pravnem varstvu v postopkih javnega naročanja (Ur. l. RS, št. 43/11, 60/11-ZTP-D, 63/13, 90/14 in 60/17; v nadaljevanju: </w:t>
      </w:r>
      <w:proofErr w:type="spellStart"/>
      <w:r w:rsidRPr="0012180C">
        <w:rPr>
          <w:rFonts w:ascii="Tahoma" w:hAnsi="Tahoma" w:cs="Tahoma"/>
          <w:kern w:val="16"/>
        </w:rPr>
        <w:t>ZPVPJN</w:t>
      </w:r>
      <w:proofErr w:type="spellEnd"/>
      <w:r w:rsidRPr="0012180C">
        <w:rPr>
          <w:rFonts w:ascii="Tahoma" w:hAnsi="Tahoma" w:cs="Tahoma"/>
          <w:kern w:val="16"/>
        </w:rPr>
        <w:t>),</w:t>
      </w:r>
    </w:p>
    <w:p w:rsidR="0064344D" w:rsidRPr="008C1663" w:rsidRDefault="0064344D" w:rsidP="00B46376">
      <w:pPr>
        <w:keepNext/>
        <w:keepLines/>
        <w:numPr>
          <w:ilvl w:val="0"/>
          <w:numId w:val="29"/>
        </w:numPr>
        <w:ind w:left="284" w:hanging="284"/>
        <w:jc w:val="both"/>
        <w:rPr>
          <w:rFonts w:ascii="Tahoma" w:hAnsi="Tahoma" w:cs="Tahoma"/>
          <w:kern w:val="16"/>
        </w:rPr>
      </w:pPr>
      <w:r w:rsidRPr="008C1663">
        <w:rPr>
          <w:rFonts w:ascii="Tahoma" w:hAnsi="Tahoma" w:cs="Tahoma"/>
          <w:kern w:val="16"/>
        </w:rPr>
        <w:t>Uredbe o odlagališčih odpadkov (Ur. l. RS, št. 10/14, 54/15, 36/16, 37/18 in 13/21),</w:t>
      </w:r>
    </w:p>
    <w:p w:rsidR="0064344D" w:rsidRPr="0012180C" w:rsidRDefault="0064344D" w:rsidP="00B46376">
      <w:pPr>
        <w:keepNext/>
        <w:keepLines/>
        <w:numPr>
          <w:ilvl w:val="0"/>
          <w:numId w:val="29"/>
        </w:numPr>
        <w:ind w:left="284" w:hanging="284"/>
        <w:jc w:val="both"/>
        <w:rPr>
          <w:rFonts w:ascii="Tahoma" w:hAnsi="Tahoma" w:cs="Tahoma"/>
          <w:kern w:val="16"/>
        </w:rPr>
      </w:pPr>
      <w:r w:rsidRPr="0012180C">
        <w:rPr>
          <w:rFonts w:ascii="Tahoma" w:hAnsi="Tahoma" w:cs="Tahoma"/>
          <w:kern w:val="16"/>
        </w:rPr>
        <w:t>Uredbe o odpadkih (Ur. l. RS, št. 37/15</w:t>
      </w:r>
      <w:r>
        <w:rPr>
          <w:rFonts w:ascii="Tahoma" w:hAnsi="Tahoma" w:cs="Tahoma"/>
          <w:kern w:val="16"/>
        </w:rPr>
        <w:t xml:space="preserve">, </w:t>
      </w:r>
      <w:r w:rsidRPr="0012180C">
        <w:rPr>
          <w:rFonts w:ascii="Tahoma" w:hAnsi="Tahoma" w:cs="Tahoma"/>
          <w:kern w:val="16"/>
        </w:rPr>
        <w:t>69/15</w:t>
      </w:r>
      <w:r>
        <w:rPr>
          <w:rFonts w:ascii="Tahoma" w:hAnsi="Tahoma" w:cs="Tahoma"/>
          <w:kern w:val="16"/>
        </w:rPr>
        <w:t xml:space="preserve"> in 129/20</w:t>
      </w:r>
      <w:r w:rsidRPr="0012180C">
        <w:rPr>
          <w:rFonts w:ascii="Tahoma" w:hAnsi="Tahoma" w:cs="Tahoma"/>
          <w:kern w:val="16"/>
        </w:rPr>
        <w:t>),</w:t>
      </w:r>
    </w:p>
    <w:p w:rsidR="0064344D" w:rsidRPr="0012180C" w:rsidRDefault="0064344D" w:rsidP="00B46376">
      <w:pPr>
        <w:keepNext/>
        <w:keepLines/>
        <w:numPr>
          <w:ilvl w:val="0"/>
          <w:numId w:val="29"/>
        </w:numPr>
        <w:ind w:left="284" w:hanging="284"/>
        <w:jc w:val="both"/>
        <w:rPr>
          <w:rFonts w:ascii="Tahoma" w:hAnsi="Tahoma" w:cs="Tahoma"/>
          <w:kern w:val="16"/>
        </w:rPr>
      </w:pPr>
      <w:r w:rsidRPr="0012180C">
        <w:rPr>
          <w:rFonts w:ascii="Tahoma" w:hAnsi="Tahoma" w:cs="Tahoma"/>
          <w:kern w:val="16"/>
        </w:rPr>
        <w:t>ostalih predpisov, ki temeljijo na zgoraj navedenih zakonih ter veljavno zakonodajo, ki se nanaša na predmet javnega naročila.</w:t>
      </w:r>
    </w:p>
    <w:p w:rsidR="00E53959" w:rsidRPr="00C8579C" w:rsidRDefault="00E53959" w:rsidP="00182005">
      <w:pPr>
        <w:keepNext/>
        <w:keepLines/>
        <w:ind w:left="720"/>
        <w:jc w:val="both"/>
        <w:rPr>
          <w:rFonts w:ascii="Tahoma" w:hAnsi="Tahoma" w:cs="Tahoma"/>
        </w:rPr>
      </w:pPr>
    </w:p>
    <w:p w:rsidR="00AA0A25" w:rsidRDefault="00606533" w:rsidP="00182005">
      <w:pPr>
        <w:keepNext/>
        <w:keepLines/>
        <w:jc w:val="both"/>
        <w:rPr>
          <w:rFonts w:ascii="Tahoma" w:hAnsi="Tahoma" w:cs="Tahoma"/>
        </w:rPr>
      </w:pPr>
      <w:r w:rsidRPr="001D5D59">
        <w:rPr>
          <w:rFonts w:ascii="Tahoma" w:hAnsi="Tahoma" w:cs="Tahoma"/>
        </w:rPr>
        <w:t xml:space="preserve">Naročnik izvaja javno naročilo po odprtem postopku v skladu s 40. členom ZJN-3. Naročnik bo o vseh odločitvah v skladu s 90. členom ZJN-3 obvestil ponudnike na način, da bo podpisano odločitev iz tega člena objavil na portalu javnih naročil. </w:t>
      </w:r>
    </w:p>
    <w:p w:rsidR="001D5D59" w:rsidRPr="001D5D59" w:rsidRDefault="001D5D59" w:rsidP="00182005">
      <w:pPr>
        <w:keepNext/>
        <w:keepLines/>
        <w:jc w:val="both"/>
        <w:rPr>
          <w:rFonts w:ascii="Tahoma" w:hAnsi="Tahoma" w:cs="Tahoma"/>
        </w:rPr>
      </w:pPr>
    </w:p>
    <w:p w:rsidR="007C70A1" w:rsidRPr="00C8579C" w:rsidRDefault="007C70A1" w:rsidP="00182005">
      <w:pPr>
        <w:keepNext/>
        <w:keepLines/>
        <w:numPr>
          <w:ilvl w:val="1"/>
          <w:numId w:val="2"/>
        </w:numPr>
        <w:jc w:val="both"/>
        <w:rPr>
          <w:rFonts w:ascii="Tahoma" w:hAnsi="Tahoma" w:cs="Tahoma"/>
          <w:b/>
        </w:rPr>
      </w:pPr>
      <w:r w:rsidRPr="00C8579C">
        <w:rPr>
          <w:rFonts w:ascii="Tahoma" w:hAnsi="Tahoma" w:cs="Tahoma"/>
          <w:b/>
        </w:rPr>
        <w:t>Jezik in denarna enota</w:t>
      </w:r>
    </w:p>
    <w:p w:rsidR="007C70A1" w:rsidRPr="00C8579C" w:rsidRDefault="007C70A1" w:rsidP="00182005">
      <w:pPr>
        <w:keepNext/>
        <w:keepLines/>
        <w:jc w:val="both"/>
        <w:rPr>
          <w:rFonts w:ascii="Tahoma" w:hAnsi="Tahoma" w:cs="Tahoma"/>
          <w:b/>
        </w:rPr>
      </w:pPr>
    </w:p>
    <w:p w:rsidR="0064344D" w:rsidRPr="00C8579C" w:rsidRDefault="0064344D" w:rsidP="00182005">
      <w:pPr>
        <w:keepNext/>
        <w:keepLines/>
        <w:jc w:val="both"/>
        <w:rPr>
          <w:rFonts w:ascii="Tahoma" w:hAnsi="Tahoma" w:cs="Tahoma"/>
          <w:color w:val="000000"/>
        </w:rPr>
      </w:pPr>
      <w:bookmarkStart w:id="6" w:name="_Toc116720524"/>
      <w:bookmarkStart w:id="7" w:name="_Toc116720588"/>
      <w:bookmarkStart w:id="8" w:name="_Toc116783499"/>
      <w:bookmarkStart w:id="9" w:name="_Toc116792933"/>
      <w:bookmarkStart w:id="10" w:name="_Toc136417505"/>
      <w:bookmarkEnd w:id="1"/>
      <w:bookmarkEnd w:id="2"/>
      <w:bookmarkEnd w:id="3"/>
      <w:bookmarkEnd w:id="4"/>
      <w:bookmarkEnd w:id="5"/>
      <w:r>
        <w:rPr>
          <w:rFonts w:ascii="Tahoma" w:hAnsi="Tahoma" w:cs="Tahoma"/>
        </w:rPr>
        <w:lastRenderedPageBreak/>
        <w:t xml:space="preserve">Postopek javnega naročanja poteka v slovenskem jeziku. </w:t>
      </w:r>
      <w:r w:rsidRPr="00C8579C">
        <w:rPr>
          <w:rFonts w:ascii="Tahoma" w:hAnsi="Tahoma" w:cs="Tahoma"/>
        </w:rPr>
        <w:t xml:space="preserve">Ponudniki predložijo ponudbo v slovenskem jeziku. V kolikor ponudnik v ponudbi priloži dokument ponudbe ali del ponudbe v tujem jeziku, si naročnik pridržuje pravico, da v fazi pregledovanja in ocenjevanja ponudb od ponudnika zahteva, da na lastne </w:t>
      </w:r>
      <w:r w:rsidRPr="00C8579C">
        <w:rPr>
          <w:rFonts w:ascii="Tahoma" w:hAnsi="Tahoma" w:cs="Tahoma"/>
          <w:color w:val="000000"/>
        </w:rPr>
        <w:t>stroške (tj. stroške ponudnika) predloži uradne prevode sodnega tolmača za slovenski jezik, dokumentov/dokazil, ki so predloženi v tujem jeziku.</w:t>
      </w:r>
    </w:p>
    <w:p w:rsidR="0064344D" w:rsidRPr="00C8579C" w:rsidRDefault="0064344D" w:rsidP="00182005">
      <w:pPr>
        <w:keepNext/>
        <w:keepLines/>
        <w:jc w:val="both"/>
        <w:rPr>
          <w:rFonts w:ascii="Tahoma" w:hAnsi="Tahoma" w:cs="Tahoma"/>
        </w:rPr>
      </w:pPr>
    </w:p>
    <w:p w:rsidR="0064344D" w:rsidRDefault="0064344D" w:rsidP="00182005">
      <w:pPr>
        <w:keepNext/>
        <w:keepLines/>
        <w:jc w:val="both"/>
        <w:rPr>
          <w:rFonts w:ascii="Tahoma" w:hAnsi="Tahoma" w:cs="Tahoma"/>
        </w:rPr>
      </w:pPr>
      <w:r w:rsidRPr="00C8579C">
        <w:rPr>
          <w:rFonts w:ascii="Tahoma" w:hAnsi="Tahoma" w:cs="Tahoma"/>
        </w:rPr>
        <w:t>Finančni podatki morajo biti podani v evrih, na do dve (2) decimalni mesti natančno.</w:t>
      </w:r>
    </w:p>
    <w:p w:rsidR="0064344D" w:rsidRDefault="0064344D" w:rsidP="00182005">
      <w:pPr>
        <w:keepNext/>
        <w:keepLines/>
        <w:jc w:val="both"/>
        <w:rPr>
          <w:rFonts w:ascii="Tahoma" w:hAnsi="Tahoma" w:cs="Tahoma"/>
        </w:rPr>
      </w:pPr>
    </w:p>
    <w:p w:rsidR="0064344D" w:rsidRPr="00C8579C" w:rsidRDefault="0064344D" w:rsidP="00182005">
      <w:pPr>
        <w:keepNext/>
        <w:keepLines/>
        <w:numPr>
          <w:ilvl w:val="1"/>
          <w:numId w:val="2"/>
        </w:numPr>
        <w:jc w:val="both"/>
        <w:rPr>
          <w:rFonts w:ascii="Tahoma" w:hAnsi="Tahoma" w:cs="Tahoma"/>
          <w:b/>
        </w:rPr>
      </w:pPr>
      <w:r w:rsidRPr="00C8579C">
        <w:rPr>
          <w:rFonts w:ascii="Tahoma" w:hAnsi="Tahoma" w:cs="Tahoma"/>
          <w:b/>
        </w:rPr>
        <w:t>Dodatna pojasnila ponudnikom</w:t>
      </w:r>
    </w:p>
    <w:p w:rsidR="0064344D" w:rsidRPr="00C8579C" w:rsidRDefault="0064344D" w:rsidP="00182005">
      <w:pPr>
        <w:keepNext/>
        <w:keepLines/>
        <w:jc w:val="both"/>
        <w:rPr>
          <w:rFonts w:ascii="Tahoma" w:hAnsi="Tahoma" w:cs="Tahoma"/>
        </w:rPr>
      </w:pPr>
    </w:p>
    <w:p w:rsidR="0064344D" w:rsidRPr="00C8579C" w:rsidRDefault="0064344D" w:rsidP="00182005">
      <w:pPr>
        <w:keepNext/>
        <w:keepLines/>
        <w:jc w:val="both"/>
        <w:rPr>
          <w:rFonts w:ascii="Tahoma" w:hAnsi="Tahoma"/>
        </w:rPr>
      </w:pPr>
      <w:r w:rsidRPr="00C8579C">
        <w:rPr>
          <w:rFonts w:ascii="Tahoma" w:hAnsi="Tahoma"/>
        </w:rPr>
        <w:t xml:space="preserve">Dodatna pojasnila ali vprašanja o </w:t>
      </w:r>
      <w:r w:rsidRPr="00C8579C">
        <w:rPr>
          <w:rFonts w:ascii="Tahoma" w:hAnsi="Tahoma" w:cs="Tahoma"/>
        </w:rPr>
        <w:t xml:space="preserve">razpisni dokumentaciji </w:t>
      </w:r>
      <w:r w:rsidRPr="00C8579C">
        <w:rPr>
          <w:rFonts w:ascii="Tahoma" w:hAnsi="Tahoma"/>
        </w:rPr>
        <w:t xml:space="preserve">lahko zainteresirani ponudniki zahtevajo samo </w:t>
      </w:r>
      <w:r w:rsidRPr="00247D65">
        <w:rPr>
          <w:rFonts w:ascii="Tahoma" w:hAnsi="Tahoma"/>
          <w:b/>
        </w:rPr>
        <w:t>preko Portala javnih naročil</w:t>
      </w:r>
      <w:r w:rsidRPr="00247D65">
        <w:rPr>
          <w:rFonts w:ascii="Tahoma" w:hAnsi="Tahoma"/>
        </w:rPr>
        <w:t xml:space="preserve">, vendar </w:t>
      </w:r>
      <w:r w:rsidRPr="00800F4A">
        <w:rPr>
          <w:rFonts w:ascii="Tahoma" w:hAnsi="Tahoma"/>
          <w:b/>
        </w:rPr>
        <w:t>najkasneje do</w:t>
      </w:r>
      <w:r w:rsidR="00DF189F">
        <w:rPr>
          <w:rFonts w:ascii="Tahoma" w:hAnsi="Tahoma"/>
          <w:b/>
        </w:rPr>
        <w:t xml:space="preserve"> </w:t>
      </w:r>
      <w:r w:rsidR="002F0D6C">
        <w:rPr>
          <w:rFonts w:ascii="Tahoma" w:hAnsi="Tahoma"/>
          <w:b/>
        </w:rPr>
        <w:t>7. 11</w:t>
      </w:r>
      <w:r w:rsidRPr="00800F4A">
        <w:rPr>
          <w:rFonts w:ascii="Tahoma" w:hAnsi="Tahoma"/>
          <w:b/>
        </w:rPr>
        <w:t>. 2022 do 10.00 ure</w:t>
      </w:r>
      <w:r w:rsidRPr="00800F4A">
        <w:rPr>
          <w:rFonts w:ascii="Tahoma" w:hAnsi="Tahoma"/>
        </w:rPr>
        <w:t xml:space="preserve">. Odgovori oziroma pojasnila bodo objavljeni na Portalu javnih naročil, najkasneje do </w:t>
      </w:r>
      <w:r w:rsidRPr="00800F4A">
        <w:rPr>
          <w:rFonts w:ascii="Tahoma" w:hAnsi="Tahoma"/>
          <w:b/>
        </w:rPr>
        <w:t xml:space="preserve">vključno </w:t>
      </w:r>
      <w:r w:rsidR="002F0D6C">
        <w:rPr>
          <w:rFonts w:ascii="Tahoma" w:hAnsi="Tahoma"/>
          <w:b/>
        </w:rPr>
        <w:t>9</w:t>
      </w:r>
      <w:r w:rsidRPr="00800F4A">
        <w:rPr>
          <w:rFonts w:ascii="Tahoma" w:hAnsi="Tahoma"/>
          <w:b/>
        </w:rPr>
        <w:t xml:space="preserve">. </w:t>
      </w:r>
      <w:r w:rsidR="002F0D6C">
        <w:rPr>
          <w:rFonts w:ascii="Tahoma" w:hAnsi="Tahoma"/>
          <w:b/>
        </w:rPr>
        <w:t>11. 2022</w:t>
      </w:r>
      <w:r w:rsidRPr="00800F4A">
        <w:rPr>
          <w:rFonts w:ascii="Tahoma" w:hAnsi="Tahoma"/>
        </w:rPr>
        <w:t>, pod pogojem, da bo zahteva posredovana pravočasno. Na drugače posredovane zahteve za dodatna</w:t>
      </w:r>
      <w:r w:rsidRPr="00C8579C">
        <w:rPr>
          <w:rFonts w:ascii="Tahoma" w:hAnsi="Tahoma"/>
        </w:rPr>
        <w:t xml:space="preserve"> pojasnila ali vprašanja naročnik ni dolžan odgovoriti.</w:t>
      </w:r>
    </w:p>
    <w:p w:rsidR="0064344D" w:rsidRPr="00C8579C" w:rsidRDefault="0064344D" w:rsidP="00182005">
      <w:pPr>
        <w:keepNext/>
        <w:keepLines/>
        <w:jc w:val="both"/>
        <w:rPr>
          <w:rFonts w:ascii="Tahoma" w:hAnsi="Tahoma"/>
        </w:rPr>
      </w:pPr>
    </w:p>
    <w:p w:rsidR="00B46376" w:rsidRDefault="00B46376">
      <w:pPr>
        <w:rPr>
          <w:rFonts w:ascii="Tahoma" w:hAnsi="Tahoma" w:cs="Tahoma"/>
          <w:b/>
        </w:rPr>
      </w:pPr>
      <w:r>
        <w:rPr>
          <w:rFonts w:ascii="Tahoma" w:hAnsi="Tahoma" w:cs="Tahoma"/>
          <w:b/>
        </w:rPr>
        <w:br w:type="page"/>
      </w:r>
    </w:p>
    <w:p w:rsidR="0064344D" w:rsidRPr="00C8579C" w:rsidRDefault="0064344D" w:rsidP="00182005">
      <w:pPr>
        <w:keepNext/>
        <w:keepLines/>
        <w:numPr>
          <w:ilvl w:val="1"/>
          <w:numId w:val="2"/>
        </w:numPr>
        <w:jc w:val="both"/>
        <w:rPr>
          <w:rFonts w:ascii="Tahoma" w:hAnsi="Tahoma" w:cs="Tahoma"/>
          <w:b/>
        </w:rPr>
      </w:pPr>
      <w:r w:rsidRPr="00C8579C">
        <w:rPr>
          <w:rFonts w:ascii="Tahoma" w:hAnsi="Tahoma" w:cs="Tahoma"/>
          <w:b/>
        </w:rPr>
        <w:t>Variantna ponudba</w:t>
      </w:r>
      <w:r>
        <w:rPr>
          <w:rFonts w:ascii="Tahoma" w:hAnsi="Tahoma" w:cs="Tahoma"/>
          <w:b/>
        </w:rPr>
        <w:t xml:space="preserve"> in ponudba z opcijo</w:t>
      </w:r>
    </w:p>
    <w:p w:rsidR="0064344D" w:rsidRPr="00C8579C" w:rsidRDefault="0064344D" w:rsidP="00182005">
      <w:pPr>
        <w:pStyle w:val="BESEDILO"/>
        <w:keepNext/>
        <w:widowControl/>
        <w:tabs>
          <w:tab w:val="clear" w:pos="2155"/>
        </w:tabs>
        <w:rPr>
          <w:rFonts w:ascii="Tahoma" w:hAnsi="Tahoma" w:cs="Tahoma"/>
          <w:kern w:val="0"/>
        </w:rPr>
      </w:pPr>
    </w:p>
    <w:p w:rsidR="0064344D" w:rsidRPr="00C8579C" w:rsidRDefault="0064344D" w:rsidP="00182005">
      <w:pPr>
        <w:keepNext/>
        <w:keepLines/>
        <w:jc w:val="both"/>
        <w:rPr>
          <w:rFonts w:ascii="Tahoma" w:hAnsi="Tahoma" w:cs="Tahoma"/>
        </w:rPr>
      </w:pPr>
      <w:r w:rsidRPr="00C8579C">
        <w:rPr>
          <w:rFonts w:ascii="Tahoma" w:hAnsi="Tahoma" w:cs="Tahoma"/>
        </w:rPr>
        <w:t>Naročnik ne dopušča predložitve variantne ponudbe</w:t>
      </w:r>
      <w:r>
        <w:rPr>
          <w:rFonts w:ascii="Tahoma" w:hAnsi="Tahoma" w:cs="Tahoma"/>
        </w:rPr>
        <w:t xml:space="preserve"> ali ponudbe z opcijo</w:t>
      </w:r>
      <w:r w:rsidRPr="00C8579C">
        <w:rPr>
          <w:rFonts w:ascii="Tahoma" w:hAnsi="Tahoma" w:cs="Tahoma"/>
        </w:rPr>
        <w:t>. Naročnik bo tako ponudbo zavrnil kot nedopustno.</w:t>
      </w:r>
    </w:p>
    <w:p w:rsidR="0064344D" w:rsidRPr="00C8579C" w:rsidRDefault="0064344D" w:rsidP="00182005">
      <w:pPr>
        <w:keepNext/>
        <w:keepLines/>
        <w:jc w:val="both"/>
        <w:rPr>
          <w:rFonts w:ascii="Tahoma" w:hAnsi="Tahoma" w:cs="Tahoma"/>
        </w:rPr>
      </w:pPr>
    </w:p>
    <w:p w:rsidR="0064344D" w:rsidRPr="00C8579C" w:rsidRDefault="0064344D" w:rsidP="00182005">
      <w:pPr>
        <w:keepNext/>
        <w:keepLines/>
        <w:numPr>
          <w:ilvl w:val="1"/>
          <w:numId w:val="2"/>
        </w:numPr>
        <w:jc w:val="both"/>
        <w:rPr>
          <w:rFonts w:ascii="Tahoma" w:hAnsi="Tahoma" w:cs="Tahoma"/>
          <w:b/>
        </w:rPr>
      </w:pPr>
      <w:r w:rsidRPr="00C8579C">
        <w:rPr>
          <w:rFonts w:ascii="Tahoma" w:hAnsi="Tahoma" w:cs="Tahoma"/>
          <w:b/>
        </w:rPr>
        <w:t>Pregled in ocenjevanje ponudb</w:t>
      </w:r>
    </w:p>
    <w:p w:rsidR="0064344D" w:rsidRPr="00C8579C" w:rsidRDefault="0064344D" w:rsidP="00182005">
      <w:pPr>
        <w:keepNext/>
        <w:keepLines/>
        <w:rPr>
          <w:rFonts w:ascii="Tahoma" w:hAnsi="Tahoma" w:cs="Tahoma"/>
        </w:rPr>
      </w:pPr>
    </w:p>
    <w:p w:rsidR="0064344D" w:rsidRDefault="0064344D" w:rsidP="00182005">
      <w:pPr>
        <w:keepNext/>
        <w:keepLines/>
        <w:jc w:val="both"/>
        <w:rPr>
          <w:rFonts w:ascii="Tahoma" w:hAnsi="Tahoma" w:cs="Tahoma"/>
        </w:rPr>
      </w:pPr>
      <w:r w:rsidRPr="00C8579C">
        <w:rPr>
          <w:rFonts w:ascii="Tahoma" w:hAnsi="Tahoma" w:cs="Tahoma"/>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w:t>
      </w:r>
    </w:p>
    <w:p w:rsidR="0064344D" w:rsidRPr="00C8579C" w:rsidRDefault="0064344D" w:rsidP="00182005">
      <w:pPr>
        <w:keepNext/>
        <w:keepLines/>
        <w:jc w:val="both"/>
        <w:rPr>
          <w:rFonts w:ascii="Tahoma" w:hAnsi="Tahoma" w:cs="Tahoma"/>
        </w:rPr>
      </w:pPr>
    </w:p>
    <w:p w:rsidR="0064344D" w:rsidRPr="00C8579C" w:rsidRDefault="0064344D" w:rsidP="00182005">
      <w:pPr>
        <w:keepNext/>
        <w:keepLines/>
        <w:numPr>
          <w:ilvl w:val="1"/>
          <w:numId w:val="2"/>
        </w:numPr>
        <w:jc w:val="both"/>
        <w:rPr>
          <w:rFonts w:ascii="Tahoma" w:hAnsi="Tahoma" w:cs="Tahoma"/>
          <w:b/>
        </w:rPr>
      </w:pPr>
      <w:r w:rsidRPr="00C8579C">
        <w:rPr>
          <w:rFonts w:ascii="Tahoma" w:hAnsi="Tahoma" w:cs="Tahoma"/>
          <w:b/>
        </w:rPr>
        <w:t>Okvirni sporazum</w:t>
      </w:r>
    </w:p>
    <w:p w:rsidR="0064344D" w:rsidRPr="00C8579C" w:rsidRDefault="0064344D" w:rsidP="00182005">
      <w:pPr>
        <w:keepNext/>
        <w:keepLines/>
        <w:ind w:hanging="360"/>
        <w:jc w:val="both"/>
        <w:rPr>
          <w:rFonts w:ascii="Tahoma" w:hAnsi="Tahoma" w:cs="Tahoma"/>
        </w:rPr>
      </w:pPr>
    </w:p>
    <w:p w:rsidR="0064344D" w:rsidRDefault="00890716" w:rsidP="00182005">
      <w:pPr>
        <w:keepNext/>
        <w:keepLines/>
        <w:jc w:val="both"/>
        <w:rPr>
          <w:rFonts w:ascii="Tahoma" w:hAnsi="Tahoma" w:cs="Tahoma"/>
        </w:rPr>
      </w:pPr>
      <w:r w:rsidRPr="00890716">
        <w:rPr>
          <w:rFonts w:ascii="Tahoma" w:hAnsi="Tahoma" w:cs="Tahoma"/>
        </w:rPr>
        <w:t>Okvirni sporazum za posamezni sklop bo z izbranim ponudnikom podpisal</w:t>
      </w:r>
      <w:r>
        <w:rPr>
          <w:rFonts w:ascii="Tahoma" w:hAnsi="Tahoma" w:cs="Tahoma"/>
        </w:rPr>
        <w:t xml:space="preserve"> zakoniti zastopnik</w:t>
      </w:r>
      <w:r w:rsidRPr="00890716">
        <w:rPr>
          <w:rFonts w:ascii="Tahoma" w:hAnsi="Tahoma" w:cs="Tahoma"/>
        </w:rPr>
        <w:t xml:space="preserve"> naročnik</w:t>
      </w:r>
      <w:r>
        <w:rPr>
          <w:rFonts w:ascii="Tahoma" w:hAnsi="Tahoma" w:cs="Tahoma"/>
        </w:rPr>
        <w:t>a</w:t>
      </w:r>
      <w:r w:rsidRPr="00890716">
        <w:rPr>
          <w:rFonts w:ascii="Tahoma" w:hAnsi="Tahoma" w:cs="Tahoma"/>
        </w:rPr>
        <w:t>.</w:t>
      </w:r>
    </w:p>
    <w:p w:rsidR="00890716" w:rsidRPr="00C8579C" w:rsidRDefault="00890716" w:rsidP="00182005">
      <w:pPr>
        <w:keepNext/>
        <w:keepLines/>
        <w:jc w:val="both"/>
        <w:rPr>
          <w:rFonts w:ascii="Tahoma" w:hAnsi="Tahoma" w:cs="Tahoma"/>
        </w:rPr>
      </w:pPr>
    </w:p>
    <w:p w:rsidR="0064344D" w:rsidRPr="00C8579C" w:rsidRDefault="0064344D" w:rsidP="00182005">
      <w:pPr>
        <w:keepNext/>
        <w:keepLines/>
        <w:jc w:val="both"/>
        <w:rPr>
          <w:rFonts w:ascii="Tahoma" w:hAnsi="Tahoma" w:cs="Tahoma"/>
        </w:rPr>
      </w:pPr>
      <w:r w:rsidRPr="00C8579C">
        <w:rPr>
          <w:rFonts w:ascii="Tahoma" w:hAnsi="Tahoma" w:cs="Tahoma"/>
        </w:rPr>
        <w:t>Okvirni sporazum se bo pred podpisom vsebinsko prilagodil le glede na to, ali bo izbrani ponudnik predložil skupno ponudbo, prijavil sodelovanje podizvajalcev in podobno.</w:t>
      </w:r>
    </w:p>
    <w:p w:rsidR="0064344D" w:rsidRPr="00C8579C" w:rsidRDefault="0064344D" w:rsidP="00182005">
      <w:pPr>
        <w:keepNext/>
        <w:keepLines/>
        <w:jc w:val="both"/>
        <w:rPr>
          <w:rFonts w:ascii="Tahoma" w:hAnsi="Tahoma" w:cs="Tahoma"/>
        </w:rPr>
      </w:pPr>
    </w:p>
    <w:p w:rsidR="0064344D" w:rsidRPr="00C8579C" w:rsidRDefault="0064344D" w:rsidP="00182005">
      <w:pPr>
        <w:keepNext/>
        <w:keepLines/>
        <w:jc w:val="both"/>
        <w:rPr>
          <w:rFonts w:ascii="Tahoma" w:hAnsi="Tahoma" w:cs="Tahoma"/>
        </w:rPr>
      </w:pPr>
      <w:r w:rsidRPr="00C8579C">
        <w:rPr>
          <w:rFonts w:ascii="Tahoma" w:hAnsi="Tahoma" w:cs="Tahoma"/>
        </w:rPr>
        <w:lastRenderedPageBreak/>
        <w:t>V skladu s šestim odstavkom 14. člena Zakona o integriteti in preprečevanju korupcije (Ur</w:t>
      </w:r>
      <w:r>
        <w:rPr>
          <w:rFonts w:ascii="Tahoma" w:hAnsi="Tahoma" w:cs="Tahoma"/>
        </w:rPr>
        <w:t>.</w:t>
      </w:r>
      <w:r w:rsidRPr="00C8579C">
        <w:rPr>
          <w:rFonts w:ascii="Tahoma" w:hAnsi="Tahoma" w:cs="Tahoma"/>
        </w:rPr>
        <w:t xml:space="preserve"> l</w:t>
      </w:r>
      <w:r>
        <w:rPr>
          <w:rFonts w:ascii="Tahoma" w:hAnsi="Tahoma" w:cs="Tahoma"/>
        </w:rPr>
        <w:t>.</w:t>
      </w:r>
      <w:r w:rsidRPr="00C8579C">
        <w:rPr>
          <w:rFonts w:ascii="Tahoma" w:hAnsi="Tahoma" w:cs="Tahoma"/>
        </w:rPr>
        <w:t xml:space="preserve"> RS, št. 69/11-UPB2</w:t>
      </w:r>
      <w:r>
        <w:rPr>
          <w:rFonts w:ascii="Tahoma" w:hAnsi="Tahoma" w:cs="Tahoma"/>
        </w:rPr>
        <w:t xml:space="preserve"> s spremembami</w:t>
      </w:r>
      <w:r w:rsidRPr="00C8579C">
        <w:rPr>
          <w:rFonts w:ascii="Tahoma" w:hAnsi="Tahoma" w:cs="Tahoma"/>
        </w:rPr>
        <w:t xml:space="preserve">; v nadaljevanju </w:t>
      </w:r>
      <w:proofErr w:type="spellStart"/>
      <w:r w:rsidRPr="00C8579C">
        <w:rPr>
          <w:rFonts w:ascii="Tahoma" w:hAnsi="Tahoma" w:cs="Tahoma"/>
        </w:rPr>
        <w:t>ZIntPK</w:t>
      </w:r>
      <w:proofErr w:type="spellEnd"/>
      <w:r w:rsidRPr="00C8579C">
        <w:rPr>
          <w:rFonts w:ascii="Tahoma" w:hAnsi="Tahoma" w:cs="Tahoma"/>
        </w:rPr>
        <w:t>) je dolžan izbrani ponudnik na poziv naročnika, pred podpisom okvirnega sporazuma, predložiti izjavo ali podatke o udeležbi fizičnih in pravnih oseb v lastništvu izbranega ponudnika, ter o gospodarskih subjektih za katere se glede na določbe zakona, ki ureja gospodarske družbe, šteje, da so povezane družbe z izbranim ponudnikom (Priloga 3/3). Če bo ponudnik predložil lažno izjavo oziroma bo dal neresnične podatke o navedenih dejstvih, bo to imelo za posledico ničnost okvirnega sporazuma. Izjavo bodo morali podati tudi ostali gospodarski subjekti, ki nastopajo v ponudbi skupaj s ponudnikom. V kolikor ponudnik Prilogo 3/3 ne bo priloži že v ponudbi, bo naročnik ponudnika pozval k predložitvi izpolnjene predmetne priloge pred sklenitvijo okvirnega sporazuma.</w:t>
      </w:r>
    </w:p>
    <w:p w:rsidR="0064344D" w:rsidRDefault="0064344D" w:rsidP="00182005">
      <w:pPr>
        <w:keepNext/>
        <w:keepLines/>
        <w:jc w:val="both"/>
        <w:rPr>
          <w:rFonts w:ascii="Tahoma" w:hAnsi="Tahoma" w:cs="Tahoma"/>
        </w:rPr>
      </w:pPr>
    </w:p>
    <w:p w:rsidR="0064344D" w:rsidRPr="00B106CF" w:rsidRDefault="0064344D" w:rsidP="00182005">
      <w:pPr>
        <w:keepNext/>
        <w:keepLines/>
        <w:jc w:val="both"/>
        <w:rPr>
          <w:rFonts w:ascii="Tahoma" w:hAnsi="Tahoma" w:cs="Tahoma"/>
        </w:rPr>
      </w:pPr>
      <w:r w:rsidRPr="000443E4">
        <w:rPr>
          <w:rFonts w:ascii="Tahoma" w:hAnsi="Tahoma" w:cs="Tahoma"/>
        </w:rPr>
        <w:t xml:space="preserve">Sestavni del (priloga) okvirnega sporazuma pomeni tudi pisni sporazum, ki ureja skupne varstvene ukrepe za zagotavljanje varnosti in zdravja pri delu, požarne varnosti in varovanja okolja ter obveznosti in pravice izvajalcev del in delavcev odgovornih za izvajanje teh ukrepov na skupnih deloviščih </w:t>
      </w:r>
      <w:r w:rsidRPr="00E27B63">
        <w:rPr>
          <w:rFonts w:ascii="Tahoma" w:hAnsi="Tahoma" w:cs="Tahoma"/>
        </w:rPr>
        <w:t xml:space="preserve">na </w:t>
      </w:r>
      <w:proofErr w:type="spellStart"/>
      <w:r w:rsidRPr="00E27B63">
        <w:rPr>
          <w:rFonts w:ascii="Tahoma" w:hAnsi="Tahoma" w:cs="Tahoma"/>
        </w:rPr>
        <w:t>RCERO</w:t>
      </w:r>
      <w:proofErr w:type="spellEnd"/>
      <w:r w:rsidRPr="00E27B63">
        <w:rPr>
          <w:rFonts w:ascii="Tahoma" w:hAnsi="Tahoma" w:cs="Tahoma"/>
        </w:rPr>
        <w:t xml:space="preserve"> Ljubljana na Cesti dveh cesarjev 101 v Ljubljani</w:t>
      </w:r>
      <w:r w:rsidRPr="000443E4">
        <w:rPr>
          <w:rFonts w:ascii="Tahoma" w:hAnsi="Tahoma" w:cs="Tahoma"/>
        </w:rPr>
        <w:t xml:space="preserve"> (v nadaljevanju: pisni sporazum varstvenih ukrepov), ki ga izbrani ponudnik podpiše z naročnikom.</w:t>
      </w:r>
    </w:p>
    <w:p w:rsidR="004A5D86" w:rsidRPr="00C8579C" w:rsidRDefault="004A5D86" w:rsidP="00182005">
      <w:pPr>
        <w:keepNext/>
        <w:keepLines/>
        <w:jc w:val="both"/>
        <w:rPr>
          <w:rFonts w:ascii="Tahoma" w:hAnsi="Tahoma" w:cs="Tahoma"/>
        </w:rPr>
      </w:pPr>
    </w:p>
    <w:p w:rsidR="00AE4BEB" w:rsidRPr="00C8579C" w:rsidRDefault="00AE4BEB" w:rsidP="00182005">
      <w:pPr>
        <w:keepNext/>
        <w:keepLines/>
        <w:jc w:val="both"/>
        <w:rPr>
          <w:rFonts w:ascii="Tahoma" w:hAnsi="Tahoma" w:cs="Tahoma"/>
        </w:rPr>
      </w:pPr>
      <w:r w:rsidRPr="00C8579C">
        <w:rPr>
          <w:rFonts w:ascii="Tahoma" w:hAnsi="Tahoma" w:cs="Tahoma"/>
        </w:rPr>
        <w:t xml:space="preserve">Vzorec </w:t>
      </w:r>
      <w:r w:rsidR="00C74881" w:rsidRPr="00C8579C">
        <w:rPr>
          <w:rFonts w:ascii="Tahoma" w:hAnsi="Tahoma" w:cs="Tahoma"/>
        </w:rPr>
        <w:t>okvirnega sporazuma</w:t>
      </w:r>
      <w:r w:rsidR="005F1B04">
        <w:rPr>
          <w:rFonts w:ascii="Tahoma" w:hAnsi="Tahoma" w:cs="Tahoma"/>
        </w:rPr>
        <w:t xml:space="preserve"> </w:t>
      </w:r>
      <w:r w:rsidRPr="00C8579C">
        <w:rPr>
          <w:rFonts w:ascii="Tahoma" w:hAnsi="Tahoma" w:cs="Tahoma"/>
        </w:rPr>
        <w:t>je sestavni del te</w:t>
      </w:r>
      <w:r w:rsidR="006A1CBC" w:rsidRPr="00C8579C">
        <w:rPr>
          <w:rFonts w:ascii="Tahoma" w:hAnsi="Tahoma" w:cs="Tahoma"/>
        </w:rPr>
        <w:t xml:space="preserve"> razpisne</w:t>
      </w:r>
      <w:r w:rsidRPr="00C8579C">
        <w:rPr>
          <w:rFonts w:ascii="Tahoma" w:hAnsi="Tahoma" w:cs="Tahoma"/>
        </w:rPr>
        <w:t xml:space="preserve"> dokumentacije. </w:t>
      </w:r>
      <w:r w:rsidR="004117CD" w:rsidRPr="00C8579C">
        <w:rPr>
          <w:rFonts w:ascii="Tahoma" w:hAnsi="Tahoma" w:cs="Tahoma"/>
        </w:rPr>
        <w:t xml:space="preserve">Ponudnik potrdi, da se strinja z vsebino </w:t>
      </w:r>
      <w:r w:rsidR="007A31A4" w:rsidRPr="00C8579C">
        <w:rPr>
          <w:rFonts w:ascii="Tahoma" w:hAnsi="Tahoma" w:cs="Tahoma"/>
        </w:rPr>
        <w:t>okvirnega sporazuma</w:t>
      </w:r>
      <w:r w:rsidR="005F1B04">
        <w:rPr>
          <w:rFonts w:ascii="Tahoma" w:hAnsi="Tahoma" w:cs="Tahoma"/>
        </w:rPr>
        <w:t xml:space="preserve"> </w:t>
      </w:r>
      <w:r w:rsidR="004117CD" w:rsidRPr="00C8579C">
        <w:rPr>
          <w:rFonts w:ascii="Tahoma" w:hAnsi="Tahoma" w:cs="Tahoma"/>
        </w:rPr>
        <w:t xml:space="preserve">s podpisom </w:t>
      </w:r>
      <w:proofErr w:type="spellStart"/>
      <w:r w:rsidR="004117CD" w:rsidRPr="00C8579C">
        <w:rPr>
          <w:rFonts w:ascii="Tahoma" w:hAnsi="Tahoma" w:cs="Tahoma"/>
          <w:szCs w:val="22"/>
        </w:rPr>
        <w:t>ESPD</w:t>
      </w:r>
      <w:proofErr w:type="spellEnd"/>
      <w:r w:rsidR="004117CD" w:rsidRPr="00C8579C">
        <w:rPr>
          <w:rFonts w:ascii="Tahoma" w:hAnsi="Tahoma" w:cs="Tahoma"/>
          <w:szCs w:val="22"/>
        </w:rPr>
        <w:t xml:space="preserve"> (</w:t>
      </w:r>
      <w:r w:rsidR="004117CD" w:rsidRPr="00C8579C">
        <w:rPr>
          <w:rFonts w:ascii="Tahoma" w:hAnsi="Tahoma" w:cs="Tahoma"/>
          <w:i/>
          <w:szCs w:val="22"/>
        </w:rPr>
        <w:t>v »Del VI: Sklepne izjave«</w:t>
      </w:r>
      <w:r w:rsidR="004117CD" w:rsidRPr="00C8579C">
        <w:rPr>
          <w:rFonts w:ascii="Tahoma" w:hAnsi="Tahoma" w:cs="Tahoma"/>
          <w:szCs w:val="22"/>
        </w:rPr>
        <w:t>).</w:t>
      </w:r>
      <w:r w:rsidRPr="00C8579C">
        <w:rPr>
          <w:rFonts w:ascii="Tahoma" w:hAnsi="Tahoma" w:cs="Tahoma"/>
        </w:rPr>
        <w:t xml:space="preserve"> </w:t>
      </w:r>
    </w:p>
    <w:p w:rsidR="00AD7483" w:rsidRPr="00C8579C" w:rsidRDefault="00AD7483" w:rsidP="00182005">
      <w:pPr>
        <w:keepNext/>
        <w:keepLines/>
        <w:ind w:hanging="360"/>
        <w:jc w:val="both"/>
        <w:rPr>
          <w:rFonts w:ascii="Tahoma" w:hAnsi="Tahoma" w:cs="Tahoma"/>
        </w:rPr>
      </w:pPr>
    </w:p>
    <w:p w:rsidR="007C70A1" w:rsidRPr="00C8579C" w:rsidRDefault="007C70A1" w:rsidP="00182005">
      <w:pPr>
        <w:keepNext/>
        <w:keepLines/>
        <w:numPr>
          <w:ilvl w:val="1"/>
          <w:numId w:val="2"/>
        </w:numPr>
        <w:jc w:val="both"/>
        <w:rPr>
          <w:rFonts w:ascii="Tahoma" w:hAnsi="Tahoma" w:cs="Tahoma"/>
          <w:b/>
        </w:rPr>
      </w:pPr>
      <w:r w:rsidRPr="00C8579C">
        <w:rPr>
          <w:rFonts w:ascii="Tahoma" w:hAnsi="Tahoma" w:cs="Tahoma"/>
          <w:b/>
        </w:rPr>
        <w:t>Prav</w:t>
      </w:r>
      <w:bookmarkEnd w:id="6"/>
      <w:bookmarkEnd w:id="7"/>
      <w:bookmarkEnd w:id="8"/>
      <w:bookmarkEnd w:id="9"/>
      <w:bookmarkEnd w:id="10"/>
      <w:r w:rsidR="00712EF3" w:rsidRPr="00C8579C">
        <w:rPr>
          <w:rFonts w:ascii="Tahoma" w:hAnsi="Tahoma" w:cs="Tahoma"/>
          <w:b/>
        </w:rPr>
        <w:t>no varstvo</w:t>
      </w:r>
    </w:p>
    <w:p w:rsidR="007C70A1" w:rsidRPr="00C8579C" w:rsidRDefault="007C70A1" w:rsidP="00182005">
      <w:pPr>
        <w:keepNext/>
        <w:keepLines/>
        <w:jc w:val="both"/>
        <w:rPr>
          <w:rFonts w:ascii="Tahoma" w:hAnsi="Tahoma" w:cs="Tahoma"/>
          <w:b/>
        </w:rPr>
      </w:pPr>
    </w:p>
    <w:p w:rsidR="005E0EDF" w:rsidRDefault="005E0EDF" w:rsidP="00182005">
      <w:pPr>
        <w:keepNext/>
        <w:keepLines/>
        <w:autoSpaceDE w:val="0"/>
        <w:autoSpaceDN w:val="0"/>
        <w:adjustRightInd w:val="0"/>
        <w:jc w:val="both"/>
        <w:rPr>
          <w:rFonts w:ascii="Tahoma" w:hAnsi="Tahoma" w:cs="Tahoma"/>
        </w:rPr>
      </w:pPr>
      <w:r w:rsidRPr="00C8579C">
        <w:rPr>
          <w:rFonts w:ascii="Tahoma" w:hAnsi="Tahoma" w:cs="Tahoma"/>
        </w:rPr>
        <w:t>Ponudnikom je zagotovljeno pravno varstvo skladno z določbami Zakona o pravnem varstvu v postopkih javnega naročanja.</w:t>
      </w:r>
    </w:p>
    <w:p w:rsidR="00896CF6" w:rsidRDefault="00896CF6" w:rsidP="00182005">
      <w:pPr>
        <w:keepNext/>
        <w:keepLines/>
        <w:autoSpaceDE w:val="0"/>
        <w:autoSpaceDN w:val="0"/>
        <w:adjustRightInd w:val="0"/>
        <w:jc w:val="both"/>
        <w:rPr>
          <w:rFonts w:ascii="Tahoma" w:hAnsi="Tahoma" w:cs="Tahoma"/>
        </w:rPr>
      </w:pPr>
    </w:p>
    <w:p w:rsidR="007C70A1" w:rsidRDefault="007C70A1" w:rsidP="00182005">
      <w:pPr>
        <w:keepNext/>
        <w:keepLines/>
        <w:numPr>
          <w:ilvl w:val="1"/>
          <w:numId w:val="2"/>
        </w:numPr>
        <w:jc w:val="both"/>
        <w:rPr>
          <w:rFonts w:ascii="Tahoma" w:hAnsi="Tahoma" w:cs="Tahoma"/>
          <w:b/>
        </w:rPr>
      </w:pPr>
      <w:bookmarkStart w:id="11" w:name="_Toc163615935"/>
      <w:r w:rsidRPr="00C8579C">
        <w:rPr>
          <w:rFonts w:ascii="Tahoma" w:hAnsi="Tahoma" w:cs="Tahoma"/>
          <w:b/>
        </w:rPr>
        <w:t>Zaupnost po</w:t>
      </w:r>
      <w:bookmarkEnd w:id="11"/>
      <w:r w:rsidR="00502E8E" w:rsidRPr="00C8579C">
        <w:rPr>
          <w:rFonts w:ascii="Tahoma" w:hAnsi="Tahoma" w:cs="Tahoma"/>
          <w:b/>
        </w:rPr>
        <w:t>datkov</w:t>
      </w:r>
      <w:r w:rsidR="004E252F">
        <w:rPr>
          <w:rFonts w:ascii="Tahoma" w:hAnsi="Tahoma" w:cs="Tahoma"/>
          <w:b/>
        </w:rPr>
        <w:t xml:space="preserve"> in vpogled</w:t>
      </w:r>
    </w:p>
    <w:p w:rsidR="00896CF6" w:rsidRPr="00C8579C" w:rsidRDefault="00896CF6" w:rsidP="00182005">
      <w:pPr>
        <w:keepNext/>
        <w:keepLines/>
        <w:ind w:left="720"/>
        <w:jc w:val="both"/>
        <w:rPr>
          <w:rFonts w:ascii="Tahoma" w:hAnsi="Tahoma" w:cs="Tahoma"/>
          <w:b/>
        </w:rPr>
      </w:pPr>
    </w:p>
    <w:p w:rsidR="00025B4F" w:rsidRDefault="00025B4F" w:rsidP="00182005">
      <w:pPr>
        <w:keepNext/>
        <w:keepLines/>
        <w:jc w:val="both"/>
        <w:rPr>
          <w:rFonts w:ascii="Tahoma" w:hAnsi="Tahoma" w:cs="Tahoma"/>
        </w:rPr>
      </w:pPr>
      <w:r w:rsidRPr="00C8579C">
        <w:rPr>
          <w:rFonts w:ascii="Tahoma" w:hAnsi="Tahoma" w:cs="Tahoma"/>
        </w:rPr>
        <w:t xml:space="preserve">Naročnik zagotavlja javnost in zaupnost podatkov skladno s </w:t>
      </w:r>
      <w:r w:rsidR="002A4934" w:rsidRPr="00C8579C">
        <w:rPr>
          <w:rFonts w:ascii="Tahoma" w:hAnsi="Tahoma" w:cs="Tahoma"/>
        </w:rPr>
        <w:t>35</w:t>
      </w:r>
      <w:r w:rsidRPr="00C8579C">
        <w:rPr>
          <w:rFonts w:ascii="Tahoma" w:hAnsi="Tahoma" w:cs="Tahoma"/>
        </w:rPr>
        <w:t>. členom ZJN-</w:t>
      </w:r>
      <w:r w:rsidR="002A4934" w:rsidRPr="00C8579C">
        <w:rPr>
          <w:rFonts w:ascii="Tahoma" w:hAnsi="Tahoma" w:cs="Tahoma"/>
        </w:rPr>
        <w:t>3</w:t>
      </w:r>
      <w:r w:rsidR="008A47C2" w:rsidRPr="00C8579C">
        <w:rPr>
          <w:rFonts w:ascii="Tahoma" w:hAnsi="Tahoma" w:cs="Tahoma"/>
        </w:rPr>
        <w:t>,</w:t>
      </w:r>
      <w:r w:rsidR="002A4934" w:rsidRPr="00C8579C">
        <w:rPr>
          <w:rFonts w:ascii="Tahoma" w:hAnsi="Tahoma" w:cs="Tahoma"/>
        </w:rPr>
        <w:t xml:space="preserve"> </w:t>
      </w:r>
      <w:r w:rsidRPr="00C8579C">
        <w:rPr>
          <w:rFonts w:ascii="Tahoma" w:hAnsi="Tahoma" w:cs="Tahoma"/>
        </w:rPr>
        <w:t>ob upoštevanju določb zakona, ki ureja varstvo osebnih podatkov, tajne podatke ali gospodarske družbe.</w:t>
      </w:r>
    </w:p>
    <w:p w:rsidR="00896CF6" w:rsidRPr="00C8579C" w:rsidRDefault="00896CF6" w:rsidP="00182005">
      <w:pPr>
        <w:keepNext/>
        <w:keepLines/>
        <w:jc w:val="both"/>
        <w:rPr>
          <w:rFonts w:ascii="Tahoma" w:hAnsi="Tahoma" w:cs="Tahoma"/>
        </w:rPr>
      </w:pPr>
    </w:p>
    <w:p w:rsidR="00025B4F" w:rsidRDefault="00025B4F" w:rsidP="00182005">
      <w:pPr>
        <w:keepNext/>
        <w:keepLines/>
        <w:jc w:val="both"/>
        <w:rPr>
          <w:rFonts w:ascii="Tahoma" w:hAnsi="Tahoma" w:cs="Tahoma"/>
        </w:rPr>
      </w:pPr>
      <w:r w:rsidRPr="00C8579C">
        <w:rPr>
          <w:rFonts w:ascii="Tahoma" w:hAnsi="Tahoma" w:cs="Tahoma"/>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w:t>
      </w:r>
      <w:r w:rsidR="008A47C2" w:rsidRPr="00C8579C">
        <w:rPr>
          <w:rFonts w:ascii="Tahoma" w:hAnsi="Tahoma" w:cs="Tahoma"/>
        </w:rPr>
        <w:t>,</w:t>
      </w:r>
      <w:r w:rsidRPr="00C8579C">
        <w:rPr>
          <w:rFonts w:ascii="Tahoma" w:hAnsi="Tahoma" w:cs="Tahoma"/>
        </w:rPr>
        <w:t xml:space="preserve"> niti v nadaljevanju postopka ali kasneje. Naročnik bo v celoti odgovoren za varovanje zaupnosti tako dobljenih podatkov.</w:t>
      </w:r>
    </w:p>
    <w:p w:rsidR="003A02A7" w:rsidRPr="00C8579C" w:rsidRDefault="003A02A7" w:rsidP="00182005">
      <w:pPr>
        <w:keepNext/>
        <w:keepLines/>
        <w:jc w:val="both"/>
        <w:rPr>
          <w:rFonts w:ascii="Tahoma" w:hAnsi="Tahoma" w:cs="Tahoma"/>
        </w:rPr>
      </w:pPr>
    </w:p>
    <w:p w:rsidR="002F0D6C" w:rsidRDefault="002F0D6C">
      <w:pPr>
        <w:rPr>
          <w:rFonts w:ascii="Tahoma" w:hAnsi="Tahoma" w:cs="Tahoma"/>
          <w:b/>
        </w:rPr>
      </w:pPr>
      <w:r>
        <w:rPr>
          <w:rFonts w:ascii="Tahoma" w:hAnsi="Tahoma" w:cs="Tahoma"/>
          <w:b/>
        </w:rPr>
        <w:br w:type="page"/>
      </w:r>
    </w:p>
    <w:p w:rsidR="007C70A1" w:rsidRPr="00C8579C" w:rsidRDefault="007C70A1" w:rsidP="00182005">
      <w:pPr>
        <w:keepNext/>
        <w:keepLines/>
        <w:numPr>
          <w:ilvl w:val="1"/>
          <w:numId w:val="2"/>
        </w:numPr>
        <w:jc w:val="both"/>
        <w:rPr>
          <w:rFonts w:ascii="Tahoma" w:hAnsi="Tahoma" w:cs="Tahoma"/>
          <w:b/>
        </w:rPr>
      </w:pPr>
      <w:r w:rsidRPr="00C8579C">
        <w:rPr>
          <w:rFonts w:ascii="Tahoma" w:hAnsi="Tahoma" w:cs="Tahoma"/>
          <w:b/>
        </w:rPr>
        <w:t>Jamstvo za</w:t>
      </w:r>
      <w:r w:rsidR="00A96998" w:rsidRPr="00C8579C">
        <w:rPr>
          <w:rFonts w:ascii="Tahoma" w:hAnsi="Tahoma" w:cs="Tahoma"/>
          <w:b/>
        </w:rPr>
        <w:t xml:space="preserve"> </w:t>
      </w:r>
      <w:r w:rsidRPr="00C8579C">
        <w:rPr>
          <w:rFonts w:ascii="Tahoma" w:hAnsi="Tahoma" w:cs="Tahoma"/>
          <w:b/>
        </w:rPr>
        <w:t>napake</w:t>
      </w:r>
    </w:p>
    <w:p w:rsidR="00777852" w:rsidRPr="00C8579C" w:rsidRDefault="00777852" w:rsidP="00182005">
      <w:pPr>
        <w:keepNext/>
        <w:keepLines/>
        <w:ind w:left="720"/>
        <w:jc w:val="both"/>
        <w:rPr>
          <w:rFonts w:ascii="Tahoma" w:hAnsi="Tahoma" w:cs="Tahoma"/>
          <w:b/>
        </w:rPr>
      </w:pPr>
    </w:p>
    <w:p w:rsidR="007C70A1" w:rsidRPr="00C8579C" w:rsidRDefault="00787A19" w:rsidP="00182005">
      <w:pPr>
        <w:keepNext/>
        <w:keepLines/>
        <w:jc w:val="both"/>
        <w:rPr>
          <w:rFonts w:ascii="Tahoma" w:hAnsi="Tahoma" w:cs="Tahoma"/>
        </w:rPr>
      </w:pPr>
      <w:r w:rsidRPr="00C8579C">
        <w:rPr>
          <w:rFonts w:ascii="Tahoma" w:hAnsi="Tahoma" w:cs="Tahoma"/>
        </w:rPr>
        <w:t>Izbrani ponudnik</w:t>
      </w:r>
      <w:r w:rsidR="007C70A1" w:rsidRPr="00C8579C">
        <w:rPr>
          <w:rFonts w:ascii="Tahoma" w:hAnsi="Tahoma" w:cs="Tahoma"/>
        </w:rPr>
        <w:t>, s kat</w:t>
      </w:r>
      <w:r w:rsidR="00502E8E" w:rsidRPr="00C8579C">
        <w:rPr>
          <w:rFonts w:ascii="Tahoma" w:hAnsi="Tahoma" w:cs="Tahoma"/>
        </w:rPr>
        <w:t xml:space="preserve">erim bo naročnik sklenil </w:t>
      </w:r>
      <w:r w:rsidR="004607A5" w:rsidRPr="00C8579C">
        <w:rPr>
          <w:rFonts w:ascii="Tahoma" w:hAnsi="Tahoma" w:cs="Tahoma"/>
        </w:rPr>
        <w:t>okvirni sporazum</w:t>
      </w:r>
      <w:r w:rsidR="007C70A1" w:rsidRPr="00C8579C">
        <w:rPr>
          <w:rFonts w:ascii="Tahoma" w:hAnsi="Tahoma" w:cs="Tahoma"/>
        </w:rPr>
        <w:t>, bo jamči</w:t>
      </w:r>
      <w:r w:rsidR="008A47C2" w:rsidRPr="00C8579C">
        <w:rPr>
          <w:rFonts w:ascii="Tahoma" w:hAnsi="Tahoma" w:cs="Tahoma"/>
        </w:rPr>
        <w:t>l</w:t>
      </w:r>
      <w:r w:rsidR="007C70A1" w:rsidRPr="00C8579C">
        <w:rPr>
          <w:rFonts w:ascii="Tahoma" w:hAnsi="Tahoma" w:cs="Tahoma"/>
        </w:rPr>
        <w:t xml:space="preserve"> za odpravo vseh vrst napak</w:t>
      </w:r>
      <w:r w:rsidR="00325548" w:rsidRPr="00C8579C">
        <w:rPr>
          <w:rFonts w:ascii="Tahoma" w:hAnsi="Tahoma" w:cs="Tahoma"/>
        </w:rPr>
        <w:t xml:space="preserve"> na predmetu javnega naročila</w:t>
      </w:r>
      <w:r w:rsidR="00A10B9A" w:rsidRPr="00C8579C">
        <w:rPr>
          <w:rFonts w:ascii="Tahoma" w:hAnsi="Tahoma" w:cs="Tahoma"/>
        </w:rPr>
        <w:t>,</w:t>
      </w:r>
      <w:r w:rsidR="007C70A1" w:rsidRPr="00C8579C">
        <w:rPr>
          <w:rFonts w:ascii="Tahoma" w:hAnsi="Tahoma" w:cs="Tahoma"/>
        </w:rPr>
        <w:t xml:space="preserve"> skladno z določili Obligacijskega zakonika.</w:t>
      </w:r>
    </w:p>
    <w:p w:rsidR="002B3B8D" w:rsidRPr="00C8579C" w:rsidRDefault="002B3B8D" w:rsidP="00182005">
      <w:pPr>
        <w:keepNext/>
        <w:keepLines/>
        <w:jc w:val="both"/>
        <w:rPr>
          <w:rFonts w:ascii="Tahoma" w:hAnsi="Tahoma" w:cs="Tahoma"/>
        </w:rPr>
      </w:pPr>
    </w:p>
    <w:p w:rsidR="005D1D6C" w:rsidRPr="00C8579C" w:rsidRDefault="00837427" w:rsidP="00182005">
      <w:pPr>
        <w:keepNext/>
        <w:keepLines/>
        <w:numPr>
          <w:ilvl w:val="1"/>
          <w:numId w:val="2"/>
        </w:numPr>
        <w:jc w:val="both"/>
        <w:rPr>
          <w:rFonts w:ascii="Tahoma" w:hAnsi="Tahoma" w:cs="Tahoma"/>
          <w:b/>
        </w:rPr>
      </w:pPr>
      <w:r w:rsidRPr="00C8579C">
        <w:rPr>
          <w:rFonts w:ascii="Tahoma" w:hAnsi="Tahoma" w:cs="Tahoma"/>
          <w:b/>
        </w:rPr>
        <w:lastRenderedPageBreak/>
        <w:t>Celovitost ponudbe</w:t>
      </w:r>
    </w:p>
    <w:p w:rsidR="00C74881" w:rsidRDefault="00C74881" w:rsidP="00182005">
      <w:pPr>
        <w:keepNext/>
        <w:keepLines/>
        <w:jc w:val="both"/>
        <w:rPr>
          <w:rFonts w:ascii="Tahoma" w:hAnsi="Tahoma" w:cs="Tahoma"/>
        </w:rPr>
      </w:pPr>
    </w:p>
    <w:p w:rsidR="00E1249F" w:rsidRPr="00655A37" w:rsidRDefault="00E1249F" w:rsidP="00182005">
      <w:pPr>
        <w:keepNext/>
        <w:keepLines/>
        <w:jc w:val="both"/>
        <w:rPr>
          <w:rFonts w:ascii="Tahoma" w:hAnsi="Tahoma" w:cs="Tahoma"/>
        </w:rPr>
      </w:pPr>
      <w:r w:rsidRPr="007D1B8B">
        <w:rPr>
          <w:rFonts w:ascii="Tahoma" w:hAnsi="Tahoma" w:cs="Tahoma"/>
          <w:b/>
        </w:rPr>
        <w:t xml:space="preserve">Ponudnik lahko odda ponudbo za enega ali </w:t>
      </w:r>
      <w:r>
        <w:rPr>
          <w:rFonts w:ascii="Tahoma" w:hAnsi="Tahoma" w:cs="Tahoma"/>
          <w:b/>
        </w:rPr>
        <w:t>več</w:t>
      </w:r>
      <w:r w:rsidRPr="007D1B8B">
        <w:rPr>
          <w:rFonts w:ascii="Tahoma" w:hAnsi="Tahoma" w:cs="Tahoma"/>
          <w:b/>
        </w:rPr>
        <w:t xml:space="preserve"> sklop</w:t>
      </w:r>
      <w:r>
        <w:rPr>
          <w:rFonts w:ascii="Tahoma" w:hAnsi="Tahoma" w:cs="Tahoma"/>
          <w:b/>
        </w:rPr>
        <w:t>ov</w:t>
      </w:r>
      <w:r w:rsidRPr="007D1B8B">
        <w:rPr>
          <w:rFonts w:ascii="Tahoma" w:hAnsi="Tahoma" w:cs="Tahoma"/>
          <w:b/>
        </w:rPr>
        <w:t>,</w:t>
      </w:r>
      <w:r>
        <w:rPr>
          <w:rFonts w:ascii="Tahoma" w:hAnsi="Tahoma" w:cs="Tahoma"/>
          <w:b/>
        </w:rPr>
        <w:t xml:space="preserve"> ki so predmet javnega naročila</w:t>
      </w:r>
      <w:r w:rsidRPr="00B41545">
        <w:rPr>
          <w:rFonts w:ascii="Tahoma" w:hAnsi="Tahoma" w:cs="Tahoma"/>
        </w:rPr>
        <w:t>, pri čemer mora predmet ponudbe</w:t>
      </w:r>
      <w:r>
        <w:rPr>
          <w:rFonts w:ascii="Tahoma" w:hAnsi="Tahoma" w:cs="Tahoma"/>
        </w:rPr>
        <w:t xml:space="preserve"> za posamezni sklop</w:t>
      </w:r>
      <w:r w:rsidRPr="00B41545">
        <w:rPr>
          <w:rFonts w:ascii="Tahoma" w:hAnsi="Tahoma" w:cs="Tahoma"/>
        </w:rPr>
        <w:t xml:space="preserve"> ustrezati tehničnim in ostalim zahtevam, navedenim v </w:t>
      </w:r>
      <w:r>
        <w:rPr>
          <w:rFonts w:ascii="Tahoma" w:hAnsi="Tahoma" w:cs="Tahoma"/>
        </w:rPr>
        <w:t xml:space="preserve">predmetni razpisni </w:t>
      </w:r>
      <w:r w:rsidRPr="00B41545">
        <w:rPr>
          <w:rFonts w:ascii="Tahoma" w:hAnsi="Tahoma" w:cs="Tahoma"/>
        </w:rPr>
        <w:t>dokumentaciji naročnika.</w:t>
      </w:r>
    </w:p>
    <w:p w:rsidR="00E1249F" w:rsidRPr="00C8579C" w:rsidRDefault="00E1249F" w:rsidP="00182005">
      <w:pPr>
        <w:keepNext/>
        <w:keepLines/>
        <w:jc w:val="both"/>
        <w:rPr>
          <w:rFonts w:ascii="Tahoma" w:hAnsi="Tahoma" w:cs="Tahoma"/>
        </w:rPr>
      </w:pPr>
    </w:p>
    <w:p w:rsidR="00E1249F" w:rsidRPr="00C8579C" w:rsidRDefault="00E1249F" w:rsidP="00182005">
      <w:pPr>
        <w:keepNext/>
        <w:keepLines/>
        <w:jc w:val="both"/>
        <w:rPr>
          <w:rFonts w:ascii="Tahoma" w:hAnsi="Tahoma" w:cs="Tahoma"/>
        </w:rPr>
      </w:pPr>
      <w:r w:rsidRPr="00C8579C">
        <w:rPr>
          <w:rFonts w:ascii="Tahoma" w:hAnsi="Tahoma" w:cs="Tahoma"/>
        </w:rPr>
        <w:t>V primeru, da predmet ponudbe ne bo v skladu z vsemi zahtevami in pogoji razpisne dokumentacije, bo naročnik tako ponudbo izključil iz sodelovanja v postopku oddaje javnega naročila.</w:t>
      </w:r>
    </w:p>
    <w:p w:rsidR="00382D76" w:rsidRPr="00C8579C" w:rsidRDefault="00382D76" w:rsidP="00182005">
      <w:pPr>
        <w:keepNext/>
        <w:keepLines/>
        <w:jc w:val="both"/>
        <w:rPr>
          <w:rFonts w:ascii="Tahoma" w:hAnsi="Tahoma" w:cs="Tahoma"/>
        </w:rPr>
      </w:pPr>
    </w:p>
    <w:p w:rsidR="00AE4BEB" w:rsidRPr="00C8579C" w:rsidRDefault="00AE4BEB" w:rsidP="00182005">
      <w:pPr>
        <w:keepNext/>
        <w:keepLines/>
        <w:numPr>
          <w:ilvl w:val="1"/>
          <w:numId w:val="2"/>
        </w:numPr>
        <w:jc w:val="both"/>
        <w:rPr>
          <w:rFonts w:ascii="Tahoma" w:hAnsi="Tahoma" w:cs="Tahoma"/>
          <w:b/>
        </w:rPr>
      </w:pPr>
      <w:r w:rsidRPr="00C8579C">
        <w:rPr>
          <w:rFonts w:ascii="Tahoma" w:hAnsi="Tahoma" w:cs="Tahoma"/>
          <w:b/>
        </w:rPr>
        <w:t>Ponudniki s sedežem izven Republike Slovenije</w:t>
      </w:r>
    </w:p>
    <w:p w:rsidR="00AE4BEB" w:rsidRPr="00C8579C" w:rsidRDefault="00AE4BEB" w:rsidP="00182005">
      <w:pPr>
        <w:keepNext/>
        <w:keepLines/>
        <w:autoSpaceDE w:val="0"/>
        <w:autoSpaceDN w:val="0"/>
        <w:adjustRightInd w:val="0"/>
        <w:ind w:left="720"/>
        <w:jc w:val="both"/>
        <w:rPr>
          <w:rFonts w:ascii="Tahoma" w:eastAsia="Calibri" w:hAnsi="Tahoma" w:cs="Tahoma"/>
        </w:rPr>
      </w:pPr>
    </w:p>
    <w:p w:rsidR="00E51BA3" w:rsidRDefault="00E51BA3" w:rsidP="00182005">
      <w:pPr>
        <w:keepNext/>
        <w:keepLines/>
        <w:autoSpaceDE w:val="0"/>
        <w:autoSpaceDN w:val="0"/>
        <w:adjustRightInd w:val="0"/>
        <w:jc w:val="both"/>
        <w:rPr>
          <w:rFonts w:ascii="Tahoma" w:hAnsi="Tahoma" w:cs="Tahoma"/>
        </w:rPr>
      </w:pPr>
      <w:r w:rsidRPr="00C8579C">
        <w:rPr>
          <w:rFonts w:ascii="Tahoma" w:hAnsi="Tahoma" w:cs="Tahoma"/>
        </w:rPr>
        <w:t xml:space="preserve">Ponudniki s sedežem </w:t>
      </w:r>
      <w:r>
        <w:rPr>
          <w:rFonts w:ascii="Tahoma" w:hAnsi="Tahoma" w:cs="Tahoma"/>
        </w:rPr>
        <w:t>izven Republike Slovenije</w:t>
      </w:r>
      <w:r w:rsidRPr="00C8579C">
        <w:rPr>
          <w:rFonts w:ascii="Tahoma" w:hAnsi="Tahoma" w:cs="Tahoma"/>
        </w:rPr>
        <w:t xml:space="preserve"> morajo izpolnjevati enake pogoje kot ponudniki s sedežem v Republiki Sloveniji, </w:t>
      </w:r>
      <w:r w:rsidRPr="0072622B">
        <w:rPr>
          <w:rFonts w:ascii="Tahoma" w:hAnsi="Tahoma" w:cs="Tahoma"/>
        </w:rPr>
        <w:t xml:space="preserve">ter </w:t>
      </w:r>
      <w:r w:rsidRPr="0072622B">
        <w:rPr>
          <w:rFonts w:ascii="Tahoma" w:eastAsiaTheme="minorHAnsi" w:hAnsi="Tahoma" w:cs="Tahoma"/>
          <w:lang w:val="x-none"/>
        </w:rPr>
        <w:t>morajo posamezno sposobnost dokazovati v skladu</w:t>
      </w:r>
      <w:r w:rsidRPr="0072622B">
        <w:rPr>
          <w:rFonts w:ascii="Tahoma" w:eastAsiaTheme="minorHAnsi" w:hAnsi="Tahoma" w:cs="Tahoma"/>
        </w:rPr>
        <w:t xml:space="preserve"> z zahtevami naročnika iz razpisne dokumentacije, ki velja za vse ponudnike</w:t>
      </w:r>
      <w:r w:rsidRPr="0072622B">
        <w:rPr>
          <w:rFonts w:ascii="Tahoma" w:eastAsiaTheme="minorHAnsi" w:hAnsi="Tahoma" w:cs="Tahoma"/>
          <w:lang w:val="x-none"/>
        </w:rPr>
        <w:t xml:space="preserve"> </w:t>
      </w:r>
      <w:r w:rsidRPr="0072622B">
        <w:rPr>
          <w:rFonts w:ascii="Tahoma" w:eastAsiaTheme="minorHAnsi" w:hAnsi="Tahoma" w:cs="Tahoma"/>
        </w:rPr>
        <w:t xml:space="preserve">ter v skladu </w:t>
      </w:r>
      <w:r w:rsidRPr="0072622B">
        <w:rPr>
          <w:rFonts w:ascii="Tahoma" w:eastAsiaTheme="minorHAnsi" w:hAnsi="Tahoma" w:cs="Tahoma"/>
          <w:lang w:val="x-none"/>
        </w:rPr>
        <w:t xml:space="preserve">z določili </w:t>
      </w:r>
      <w:r w:rsidRPr="0072622B">
        <w:rPr>
          <w:rFonts w:ascii="Tahoma" w:eastAsiaTheme="minorHAnsi" w:hAnsi="Tahoma" w:cs="Tahoma"/>
        </w:rPr>
        <w:t>četrtega odstavka 77</w:t>
      </w:r>
      <w:r w:rsidRPr="0072622B">
        <w:rPr>
          <w:rFonts w:ascii="Tahoma" w:eastAsiaTheme="minorHAnsi" w:hAnsi="Tahoma" w:cs="Tahoma"/>
          <w:lang w:val="x-none"/>
        </w:rPr>
        <w:t>. člena ZJN-</w:t>
      </w:r>
      <w:r w:rsidRPr="0072622B">
        <w:rPr>
          <w:rFonts w:ascii="Tahoma" w:eastAsiaTheme="minorHAnsi" w:hAnsi="Tahoma" w:cs="Tahoma"/>
        </w:rPr>
        <w:t>3</w:t>
      </w:r>
      <w:r w:rsidRPr="0072622B">
        <w:rPr>
          <w:rFonts w:ascii="Tahoma" w:eastAsiaTheme="minorHAnsi" w:hAnsi="Tahoma" w:cs="Tahoma"/>
          <w:lang w:val="x-none"/>
        </w:rPr>
        <w:t xml:space="preserve"> in ta dokazila priložiti k ponudbi.</w:t>
      </w:r>
    </w:p>
    <w:p w:rsidR="00E51BA3" w:rsidRPr="00C8579C" w:rsidRDefault="00E51BA3" w:rsidP="00182005">
      <w:pPr>
        <w:keepNext/>
        <w:keepLines/>
        <w:autoSpaceDE w:val="0"/>
        <w:autoSpaceDN w:val="0"/>
        <w:adjustRightInd w:val="0"/>
        <w:jc w:val="both"/>
        <w:rPr>
          <w:rFonts w:ascii="Tahoma" w:hAnsi="Tahoma" w:cs="Tahoma"/>
        </w:rPr>
      </w:pPr>
    </w:p>
    <w:p w:rsidR="00E51BA3" w:rsidRPr="0072622B" w:rsidRDefault="00E51BA3" w:rsidP="00182005">
      <w:pPr>
        <w:keepNext/>
        <w:keepLines/>
        <w:autoSpaceDE w:val="0"/>
        <w:autoSpaceDN w:val="0"/>
        <w:adjustRightInd w:val="0"/>
        <w:jc w:val="both"/>
        <w:rPr>
          <w:rFonts w:ascii="Tahoma" w:hAnsi="Tahoma" w:cs="Tahoma"/>
        </w:rPr>
      </w:pPr>
      <w:r w:rsidRPr="0072622B">
        <w:rPr>
          <w:rFonts w:ascii="Tahoma" w:hAnsi="Tahoma" w:cs="Tahoma"/>
        </w:rPr>
        <w:t>Enako velja tudi v primeru, da ponudnik nastopa s partnerjem</w:t>
      </w:r>
      <w:r w:rsidRPr="0072622B">
        <w:rPr>
          <w:rFonts w:ascii="Tahoma" w:eastAsiaTheme="minorHAnsi" w:hAnsi="Tahoma" w:cs="Tahoma"/>
          <w:lang w:val="x-none"/>
        </w:rPr>
        <w:t xml:space="preserve"> v okviru skupne ponudbe</w:t>
      </w:r>
      <w:r w:rsidRPr="0072622B">
        <w:rPr>
          <w:rFonts w:ascii="Tahoma" w:hAnsi="Tahoma" w:cs="Tahoma"/>
        </w:rPr>
        <w:t xml:space="preserve"> ali podizvajalcem ali se sklicuje na uporabo zmogljivosti drugih subjektov s sedežem/i v tuji državi.</w:t>
      </w:r>
    </w:p>
    <w:p w:rsidR="00777852" w:rsidRPr="00C8579C" w:rsidRDefault="00777852" w:rsidP="00182005">
      <w:pPr>
        <w:keepNext/>
        <w:keepLines/>
        <w:autoSpaceDE w:val="0"/>
        <w:autoSpaceDN w:val="0"/>
        <w:adjustRightInd w:val="0"/>
        <w:jc w:val="both"/>
        <w:rPr>
          <w:rFonts w:ascii="Tahoma" w:eastAsia="Calibri" w:hAnsi="Tahoma" w:cs="Tahoma"/>
        </w:rPr>
      </w:pPr>
    </w:p>
    <w:p w:rsidR="003418E8" w:rsidRPr="00C8579C" w:rsidRDefault="003418E8" w:rsidP="00182005">
      <w:pPr>
        <w:keepNext/>
        <w:keepLines/>
        <w:numPr>
          <w:ilvl w:val="1"/>
          <w:numId w:val="2"/>
        </w:numPr>
        <w:jc w:val="both"/>
        <w:rPr>
          <w:rFonts w:ascii="Tahoma" w:hAnsi="Tahoma" w:cs="Tahoma"/>
          <w:b/>
        </w:rPr>
      </w:pPr>
      <w:r w:rsidRPr="00C8579C">
        <w:rPr>
          <w:rFonts w:ascii="Tahoma" w:hAnsi="Tahoma" w:cs="Tahoma"/>
          <w:b/>
        </w:rPr>
        <w:t>Skupna ponudba</w:t>
      </w:r>
    </w:p>
    <w:p w:rsidR="00147135" w:rsidRPr="00C8579C" w:rsidRDefault="00147135" w:rsidP="00182005">
      <w:pPr>
        <w:pStyle w:val="tekst1"/>
        <w:keepNext/>
        <w:keepLines/>
        <w:spacing w:before="0" w:line="240" w:lineRule="auto"/>
        <w:rPr>
          <w:rFonts w:ascii="Tahoma" w:hAnsi="Tahoma" w:cs="Tahoma"/>
          <w:sz w:val="20"/>
        </w:rPr>
      </w:pPr>
    </w:p>
    <w:p w:rsidR="00A72475" w:rsidRPr="00C8579C" w:rsidRDefault="00A72475" w:rsidP="00182005">
      <w:pPr>
        <w:pStyle w:val="tekst1"/>
        <w:keepNext/>
        <w:keepLines/>
        <w:spacing w:before="0" w:line="240" w:lineRule="auto"/>
        <w:rPr>
          <w:rFonts w:ascii="Tahoma" w:hAnsi="Tahoma" w:cs="Tahoma"/>
          <w:sz w:val="20"/>
        </w:rPr>
      </w:pPr>
      <w:r w:rsidRPr="00C8579C">
        <w:rPr>
          <w:rFonts w:ascii="Tahoma" w:hAnsi="Tahoma" w:cs="Tahoma"/>
          <w:sz w:val="20"/>
        </w:rPr>
        <w:t>Ponudbo lahko predloži skupina ponudnikov, ki morajo predložiti akt o skupni izvedbi naročila (za Prilogo 1). Navedeni akt mora opredeliti:</w:t>
      </w:r>
    </w:p>
    <w:p w:rsidR="00A72475" w:rsidRPr="00EB78EB" w:rsidRDefault="00A72475" w:rsidP="00182005">
      <w:pPr>
        <w:keepNext/>
        <w:keepLines/>
        <w:numPr>
          <w:ilvl w:val="0"/>
          <w:numId w:val="29"/>
        </w:numPr>
        <w:jc w:val="both"/>
        <w:rPr>
          <w:rFonts w:ascii="Tahoma" w:hAnsi="Tahoma" w:cs="Tahoma"/>
          <w:kern w:val="16"/>
        </w:rPr>
      </w:pPr>
      <w:r w:rsidRPr="00EB78EB">
        <w:rPr>
          <w:rFonts w:ascii="Tahoma" w:hAnsi="Tahoma" w:cs="Tahoma"/>
          <w:kern w:val="16"/>
        </w:rPr>
        <w:t>medsebojno odgovornost posameznih članov skupine za izvedbo naročila znotraj skupine,</w:t>
      </w:r>
    </w:p>
    <w:p w:rsidR="00A72475" w:rsidRPr="00EB78EB" w:rsidRDefault="00A72475" w:rsidP="00182005">
      <w:pPr>
        <w:keepNext/>
        <w:keepLines/>
        <w:numPr>
          <w:ilvl w:val="0"/>
          <w:numId w:val="29"/>
        </w:numPr>
        <w:jc w:val="both"/>
        <w:rPr>
          <w:rFonts w:ascii="Tahoma" w:hAnsi="Tahoma" w:cs="Tahoma"/>
          <w:kern w:val="16"/>
        </w:rPr>
      </w:pPr>
      <w:r w:rsidRPr="00EB78EB">
        <w:rPr>
          <w:rFonts w:ascii="Tahoma" w:hAnsi="Tahoma" w:cs="Tahoma"/>
          <w:kern w:val="16"/>
        </w:rPr>
        <w:t>neomejeno solidarno odgovornost članov skupine do naročnika glede vseh obveznosti,</w:t>
      </w:r>
    </w:p>
    <w:p w:rsidR="00A72475" w:rsidRPr="00EB78EB" w:rsidRDefault="00A72475" w:rsidP="00182005">
      <w:pPr>
        <w:keepNext/>
        <w:keepLines/>
        <w:numPr>
          <w:ilvl w:val="0"/>
          <w:numId w:val="29"/>
        </w:numPr>
        <w:jc w:val="both"/>
        <w:rPr>
          <w:rFonts w:ascii="Tahoma" w:hAnsi="Tahoma" w:cs="Tahoma"/>
          <w:kern w:val="16"/>
        </w:rPr>
      </w:pPr>
      <w:r w:rsidRPr="00EB78EB">
        <w:rPr>
          <w:rFonts w:ascii="Tahoma" w:hAnsi="Tahoma" w:cs="Tahoma"/>
          <w:kern w:val="16"/>
        </w:rPr>
        <w:t>glavnega nosilca izvedbe obveznosti, s katerim bo naročnik komuniciral,</w:t>
      </w:r>
    </w:p>
    <w:p w:rsidR="00A72475" w:rsidRPr="00EB78EB" w:rsidRDefault="00A72475" w:rsidP="00182005">
      <w:pPr>
        <w:keepNext/>
        <w:keepLines/>
        <w:numPr>
          <w:ilvl w:val="0"/>
          <w:numId w:val="29"/>
        </w:numPr>
        <w:jc w:val="both"/>
        <w:rPr>
          <w:rFonts w:ascii="Tahoma" w:hAnsi="Tahoma" w:cs="Tahoma"/>
          <w:kern w:val="16"/>
        </w:rPr>
      </w:pPr>
      <w:r w:rsidRPr="00EB78EB">
        <w:rPr>
          <w:rFonts w:ascii="Tahoma" w:hAnsi="Tahoma" w:cs="Tahoma"/>
          <w:kern w:val="16"/>
        </w:rPr>
        <w:t>nosilca finančnih obračunov in transakcij z navedbo transakcijskega računa, preko katerega se bo izvajalo plačevanje izvedenih obveznosti,</w:t>
      </w:r>
    </w:p>
    <w:p w:rsidR="00A72475" w:rsidRPr="00EB78EB" w:rsidRDefault="00A72475" w:rsidP="00182005">
      <w:pPr>
        <w:keepNext/>
        <w:keepLines/>
        <w:numPr>
          <w:ilvl w:val="0"/>
          <w:numId w:val="29"/>
        </w:numPr>
        <w:jc w:val="both"/>
        <w:rPr>
          <w:rFonts w:ascii="Tahoma" w:hAnsi="Tahoma" w:cs="Tahoma"/>
          <w:kern w:val="16"/>
        </w:rPr>
      </w:pPr>
      <w:r w:rsidRPr="00EB78EB">
        <w:rPr>
          <w:rFonts w:ascii="Tahoma" w:hAnsi="Tahoma" w:cs="Tahoma"/>
          <w:kern w:val="16"/>
        </w:rPr>
        <w:t xml:space="preserve">nosilca zavarovanja obveznosti iz naslova dobre izvedbe del, </w:t>
      </w:r>
    </w:p>
    <w:p w:rsidR="00A72475" w:rsidRPr="00EB78EB" w:rsidRDefault="00A72475" w:rsidP="00182005">
      <w:pPr>
        <w:keepNext/>
        <w:keepLines/>
        <w:numPr>
          <w:ilvl w:val="0"/>
          <w:numId w:val="29"/>
        </w:numPr>
        <w:jc w:val="both"/>
        <w:rPr>
          <w:rFonts w:ascii="Tahoma" w:hAnsi="Tahoma" w:cs="Tahoma"/>
          <w:kern w:val="16"/>
        </w:rPr>
      </w:pPr>
      <w:r w:rsidRPr="00EB78EB">
        <w:rPr>
          <w:rFonts w:ascii="Tahoma" w:hAnsi="Tahoma" w:cs="Tahoma"/>
          <w:kern w:val="16"/>
        </w:rPr>
        <w:t>določila v primeru izstopa partnerja,</w:t>
      </w:r>
    </w:p>
    <w:p w:rsidR="00A72475" w:rsidRPr="00EB78EB" w:rsidRDefault="00A72475" w:rsidP="00182005">
      <w:pPr>
        <w:keepNext/>
        <w:keepLines/>
        <w:numPr>
          <w:ilvl w:val="0"/>
          <w:numId w:val="29"/>
        </w:numPr>
        <w:jc w:val="both"/>
        <w:rPr>
          <w:rFonts w:ascii="Tahoma" w:hAnsi="Tahoma" w:cs="Tahoma"/>
          <w:kern w:val="16"/>
        </w:rPr>
      </w:pPr>
      <w:r w:rsidRPr="00EB78EB">
        <w:rPr>
          <w:rFonts w:ascii="Tahoma" w:hAnsi="Tahoma" w:cs="Tahoma"/>
          <w:kern w:val="16"/>
        </w:rPr>
        <w:t>pooblastilo vodilnemu partnerju,</w:t>
      </w:r>
    </w:p>
    <w:p w:rsidR="00A72475" w:rsidRPr="00EB78EB" w:rsidRDefault="00A72475" w:rsidP="00182005">
      <w:pPr>
        <w:keepNext/>
        <w:keepLines/>
        <w:numPr>
          <w:ilvl w:val="0"/>
          <w:numId w:val="29"/>
        </w:numPr>
        <w:jc w:val="both"/>
        <w:rPr>
          <w:rFonts w:ascii="Tahoma" w:hAnsi="Tahoma" w:cs="Tahoma"/>
          <w:kern w:val="16"/>
        </w:rPr>
      </w:pPr>
      <w:r w:rsidRPr="00EB78EB">
        <w:rPr>
          <w:rFonts w:ascii="Tahoma" w:hAnsi="Tahoma" w:cs="Tahoma"/>
          <w:kern w:val="16"/>
        </w:rPr>
        <w:t>opredelitev deležev in področje dela.</w:t>
      </w:r>
    </w:p>
    <w:p w:rsidR="00A72475" w:rsidRDefault="00A72475" w:rsidP="00182005">
      <w:pPr>
        <w:pStyle w:val="tekst1"/>
        <w:keepNext/>
        <w:keepLines/>
        <w:tabs>
          <w:tab w:val="left" w:pos="180"/>
        </w:tabs>
        <w:spacing w:before="0" w:line="240" w:lineRule="auto"/>
        <w:rPr>
          <w:rFonts w:ascii="Tahoma" w:hAnsi="Tahoma" w:cs="Tahoma"/>
          <w:sz w:val="20"/>
        </w:rPr>
      </w:pPr>
    </w:p>
    <w:p w:rsidR="00A72475" w:rsidRDefault="00A72475" w:rsidP="00182005">
      <w:pPr>
        <w:pStyle w:val="tekst1"/>
        <w:keepNext/>
        <w:keepLines/>
        <w:tabs>
          <w:tab w:val="left" w:pos="180"/>
        </w:tabs>
        <w:spacing w:before="0" w:line="240" w:lineRule="auto"/>
        <w:rPr>
          <w:rFonts w:ascii="Tahoma" w:hAnsi="Tahoma" w:cs="Tahoma"/>
          <w:sz w:val="20"/>
        </w:rPr>
      </w:pPr>
      <w:r w:rsidRPr="00C8579C">
        <w:rPr>
          <w:rFonts w:ascii="Tahoma" w:hAnsi="Tahoma" w:cs="Tahoma"/>
          <w:sz w:val="20"/>
        </w:rPr>
        <w:t>V primeru skupne ponudbe, okvirni sporazum podpišejo vsi partnerji v skupni ponudbi. Vsak član skupine ponudnikov v okviru skupne ponudbe odgovarja naročniku neomejeno solidarno.</w:t>
      </w:r>
    </w:p>
    <w:p w:rsidR="00A72475" w:rsidRPr="00C8579C" w:rsidRDefault="00A72475" w:rsidP="00182005">
      <w:pPr>
        <w:pStyle w:val="tekst1"/>
        <w:keepNext/>
        <w:keepLines/>
        <w:tabs>
          <w:tab w:val="left" w:pos="180"/>
        </w:tabs>
        <w:spacing w:before="0" w:line="240" w:lineRule="auto"/>
        <w:rPr>
          <w:rFonts w:ascii="Tahoma" w:hAnsi="Tahoma" w:cs="Tahoma"/>
          <w:sz w:val="20"/>
        </w:rPr>
      </w:pPr>
    </w:p>
    <w:p w:rsidR="00A72475" w:rsidRDefault="00A72475" w:rsidP="00182005">
      <w:pPr>
        <w:keepNext/>
        <w:keepLines/>
        <w:jc w:val="both"/>
        <w:rPr>
          <w:rFonts w:ascii="Tahoma" w:hAnsi="Tahoma" w:cs="Tahoma"/>
          <w:kern w:val="16"/>
        </w:rPr>
      </w:pPr>
      <w:r w:rsidRPr="00C8579C">
        <w:rPr>
          <w:rFonts w:ascii="Tahoma" w:hAnsi="Tahoma" w:cs="Tahoma"/>
        </w:rPr>
        <w:t>V primeru skupne ponudbe mora glavni</w:t>
      </w:r>
      <w:r>
        <w:rPr>
          <w:rFonts w:ascii="Tahoma" w:hAnsi="Tahoma" w:cs="Tahoma"/>
        </w:rPr>
        <w:t xml:space="preserve"> (vodilni) ponudnik</w:t>
      </w:r>
      <w:r w:rsidRPr="00C8579C">
        <w:rPr>
          <w:rFonts w:ascii="Tahoma" w:hAnsi="Tahoma" w:cs="Tahoma"/>
        </w:rPr>
        <w:t xml:space="preserve"> za vse partnerje v skupni ponudbi k ponudbi v razdelek </w:t>
      </w:r>
      <w:r>
        <w:rPr>
          <w:rFonts w:ascii="Tahoma" w:hAnsi="Tahoma" w:cs="Tahoma"/>
        </w:rPr>
        <w:t xml:space="preserve">»Sodelujoči«, del </w:t>
      </w:r>
      <w:r w:rsidRPr="00496805">
        <w:rPr>
          <w:rFonts w:ascii="Tahoma" w:hAnsi="Tahoma" w:cs="Tahoma"/>
        </w:rPr>
        <w:t>»</w:t>
      </w:r>
      <w:proofErr w:type="spellStart"/>
      <w:r w:rsidRPr="00496805">
        <w:rPr>
          <w:rFonts w:ascii="Tahoma" w:hAnsi="Tahoma" w:cs="Tahoma"/>
        </w:rPr>
        <w:t>ESPD</w:t>
      </w:r>
      <w:proofErr w:type="spellEnd"/>
      <w:r w:rsidRPr="00496805">
        <w:rPr>
          <w:rFonts w:ascii="Tahoma" w:hAnsi="Tahoma" w:cs="Tahoma"/>
        </w:rPr>
        <w:t xml:space="preserve"> – ostali sodelujoči«</w:t>
      </w:r>
      <w:r w:rsidRPr="00C8579C">
        <w:rPr>
          <w:rFonts w:ascii="Tahoma" w:hAnsi="Tahoma" w:cs="Tahoma"/>
        </w:rPr>
        <w:t xml:space="preserve"> priložiti izpolnjen </w:t>
      </w:r>
      <w:proofErr w:type="spellStart"/>
      <w:r w:rsidRPr="00C8579C">
        <w:rPr>
          <w:rFonts w:ascii="Tahoma" w:hAnsi="Tahoma" w:cs="Tahoma"/>
        </w:rPr>
        <w:t>ESPD</w:t>
      </w:r>
      <w:proofErr w:type="spellEnd"/>
      <w:r w:rsidRPr="00C8579C">
        <w:rPr>
          <w:rFonts w:ascii="Tahoma" w:hAnsi="Tahoma" w:cs="Tahoma"/>
        </w:rPr>
        <w:t xml:space="preserve"> v .</w:t>
      </w:r>
      <w:proofErr w:type="spellStart"/>
      <w:r w:rsidRPr="00C8579C">
        <w:rPr>
          <w:rFonts w:ascii="Tahoma" w:hAnsi="Tahoma" w:cs="Tahoma"/>
        </w:rPr>
        <w:t>pdf</w:t>
      </w:r>
      <w:proofErr w:type="spellEnd"/>
      <w:r w:rsidRPr="00C8579C">
        <w:rPr>
          <w:rFonts w:ascii="Tahoma" w:hAnsi="Tahoma" w:cs="Tahoma"/>
        </w:rPr>
        <w:t xml:space="preserve"> formatu</w:t>
      </w:r>
      <w:r>
        <w:rPr>
          <w:rFonts w:ascii="Tahoma" w:hAnsi="Tahoma" w:cs="Tahoma"/>
        </w:rPr>
        <w:t xml:space="preserve"> </w:t>
      </w:r>
      <w:r w:rsidRPr="00496805">
        <w:rPr>
          <w:rFonts w:ascii="Tahoma" w:hAnsi="Tahoma" w:cs="Tahoma"/>
        </w:rPr>
        <w:t xml:space="preserve">ali elektronsko podpisan </w:t>
      </w:r>
      <w:proofErr w:type="spellStart"/>
      <w:r w:rsidRPr="00496805">
        <w:rPr>
          <w:rFonts w:ascii="Tahoma" w:hAnsi="Tahoma" w:cs="Tahoma"/>
        </w:rPr>
        <w:t>ESPD</w:t>
      </w:r>
      <w:proofErr w:type="spellEnd"/>
      <w:r w:rsidRPr="00C8579C">
        <w:rPr>
          <w:rFonts w:ascii="Tahoma" w:hAnsi="Tahoma" w:cs="Tahoma"/>
          <w:kern w:val="16"/>
        </w:rPr>
        <w:t xml:space="preserve">, ter v razdelek </w:t>
      </w:r>
      <w:r>
        <w:rPr>
          <w:rFonts w:ascii="Tahoma" w:hAnsi="Tahoma" w:cs="Tahoma"/>
          <w:kern w:val="16"/>
        </w:rPr>
        <w:t>»Dokumenti«, del</w:t>
      </w:r>
      <w:r w:rsidRPr="00496805">
        <w:rPr>
          <w:rFonts w:ascii="Tahoma" w:hAnsi="Tahoma" w:cs="Tahoma"/>
          <w:kern w:val="16"/>
        </w:rPr>
        <w:t xml:space="preserve"> »</w:t>
      </w:r>
      <w:r>
        <w:rPr>
          <w:rFonts w:ascii="Tahoma" w:hAnsi="Tahoma" w:cs="Tahoma"/>
          <w:kern w:val="16"/>
        </w:rPr>
        <w:t>Ostale</w:t>
      </w:r>
      <w:r w:rsidRPr="00496805">
        <w:rPr>
          <w:rFonts w:ascii="Tahoma" w:hAnsi="Tahoma" w:cs="Tahoma"/>
          <w:kern w:val="16"/>
        </w:rPr>
        <w:t xml:space="preserve"> priloge«</w:t>
      </w:r>
      <w:r w:rsidRPr="00C8579C">
        <w:rPr>
          <w:rFonts w:ascii="Tahoma" w:hAnsi="Tahoma" w:cs="Tahoma"/>
          <w:kern w:val="16"/>
        </w:rPr>
        <w:t xml:space="preserve"> </w:t>
      </w:r>
      <w:r w:rsidRPr="00C8579C">
        <w:rPr>
          <w:rFonts w:ascii="Tahoma" w:hAnsi="Tahoma" w:cs="Tahoma"/>
          <w:bCs/>
        </w:rPr>
        <w:t>v .</w:t>
      </w:r>
      <w:proofErr w:type="spellStart"/>
      <w:r w:rsidRPr="00C8579C">
        <w:rPr>
          <w:rFonts w:ascii="Tahoma" w:hAnsi="Tahoma" w:cs="Tahoma"/>
          <w:bCs/>
        </w:rPr>
        <w:t>pdf</w:t>
      </w:r>
      <w:proofErr w:type="spellEnd"/>
      <w:r w:rsidRPr="00C8579C">
        <w:rPr>
          <w:rFonts w:ascii="Tahoma" w:hAnsi="Tahoma" w:cs="Tahoma"/>
          <w:bCs/>
        </w:rPr>
        <w:t xml:space="preserve"> formatu</w:t>
      </w:r>
      <w:r>
        <w:rPr>
          <w:rFonts w:ascii="Tahoma" w:hAnsi="Tahoma" w:cs="Tahoma"/>
          <w:kern w:val="16"/>
        </w:rPr>
        <w:t>:</w:t>
      </w:r>
    </w:p>
    <w:p w:rsidR="00A72475" w:rsidRDefault="00A72475" w:rsidP="00182005">
      <w:pPr>
        <w:keepNext/>
        <w:keepLines/>
        <w:numPr>
          <w:ilvl w:val="0"/>
          <w:numId w:val="29"/>
        </w:numPr>
        <w:jc w:val="both"/>
        <w:rPr>
          <w:rFonts w:ascii="Tahoma" w:hAnsi="Tahoma" w:cs="Tahoma"/>
        </w:rPr>
      </w:pPr>
      <w:r w:rsidRPr="00C8579C">
        <w:rPr>
          <w:rFonts w:ascii="Tahoma" w:hAnsi="Tahoma" w:cs="Tahoma"/>
          <w:kern w:val="16"/>
        </w:rPr>
        <w:t>izpolnjeno, podpisano in žigosano</w:t>
      </w:r>
      <w:r w:rsidRPr="001B4647">
        <w:rPr>
          <w:rFonts w:ascii="Tahoma" w:hAnsi="Tahoma" w:cs="Tahoma"/>
        </w:rPr>
        <w:t xml:space="preserve"> Prilogo 1 PODATKI O </w:t>
      </w:r>
      <w:r>
        <w:rPr>
          <w:rFonts w:ascii="Tahoma" w:hAnsi="Tahoma" w:cs="Tahoma"/>
        </w:rPr>
        <w:t>PONUDNIKU</w:t>
      </w:r>
      <w:r w:rsidRPr="001B4647">
        <w:rPr>
          <w:rFonts w:ascii="Tahoma" w:hAnsi="Tahoma" w:cs="Tahoma"/>
        </w:rPr>
        <w:t>;</w:t>
      </w:r>
    </w:p>
    <w:p w:rsidR="00A72475" w:rsidRPr="001B4647" w:rsidRDefault="00A72475" w:rsidP="00182005">
      <w:pPr>
        <w:keepNext/>
        <w:keepLines/>
        <w:numPr>
          <w:ilvl w:val="0"/>
          <w:numId w:val="29"/>
        </w:numPr>
        <w:jc w:val="both"/>
        <w:rPr>
          <w:rFonts w:ascii="Tahoma" w:hAnsi="Tahoma" w:cs="Tahoma"/>
        </w:rPr>
      </w:pPr>
      <w:r w:rsidRPr="00C8579C">
        <w:rPr>
          <w:rFonts w:ascii="Tahoma" w:hAnsi="Tahoma" w:cs="Tahoma"/>
          <w:kern w:val="16"/>
        </w:rPr>
        <w:lastRenderedPageBreak/>
        <w:t>izpolnjeno, podpisano in žigosano</w:t>
      </w:r>
      <w:r w:rsidRPr="001B4647">
        <w:rPr>
          <w:rFonts w:ascii="Tahoma" w:hAnsi="Tahoma" w:cs="Tahoma"/>
        </w:rPr>
        <w:t xml:space="preserve"> Priloga 1/1 PRAVNI AKT O SKUPNI IZVEDBI NAROČILA;</w:t>
      </w:r>
    </w:p>
    <w:p w:rsidR="00A72475" w:rsidRDefault="00A72475" w:rsidP="00182005">
      <w:pPr>
        <w:keepNext/>
        <w:keepLines/>
        <w:numPr>
          <w:ilvl w:val="0"/>
          <w:numId w:val="29"/>
        </w:numPr>
        <w:jc w:val="both"/>
        <w:rPr>
          <w:rFonts w:ascii="Tahoma" w:hAnsi="Tahoma" w:cs="Tahoma"/>
        </w:rPr>
      </w:pPr>
      <w:r w:rsidRPr="00C8579C">
        <w:rPr>
          <w:rFonts w:ascii="Tahoma" w:hAnsi="Tahoma" w:cs="Tahoma"/>
          <w:kern w:val="16"/>
        </w:rPr>
        <w:t>izpolnjeno, podpisano in žigosano</w:t>
      </w:r>
      <w:r>
        <w:rPr>
          <w:rFonts w:ascii="Tahoma" w:hAnsi="Tahoma" w:cs="Tahoma"/>
        </w:rPr>
        <w:t xml:space="preserve"> Prilogo 3</w:t>
      </w:r>
      <w:r w:rsidRPr="001B4647">
        <w:rPr>
          <w:rFonts w:ascii="Tahoma" w:hAnsi="Tahoma" w:cs="Tahoma"/>
        </w:rPr>
        <w:t xml:space="preserve"> </w:t>
      </w:r>
      <w:proofErr w:type="spellStart"/>
      <w:r>
        <w:rPr>
          <w:rFonts w:ascii="Tahoma" w:hAnsi="Tahoma" w:cs="Tahoma"/>
        </w:rPr>
        <w:t>ESPD</w:t>
      </w:r>
      <w:proofErr w:type="spellEnd"/>
      <w:r w:rsidRPr="001F2B88">
        <w:rPr>
          <w:rFonts w:ascii="Tahoma" w:hAnsi="Tahoma" w:cs="Tahoma"/>
        </w:rPr>
        <w:t>;</w:t>
      </w:r>
    </w:p>
    <w:p w:rsidR="00A72475" w:rsidRDefault="00A72475" w:rsidP="00182005">
      <w:pPr>
        <w:keepNext/>
        <w:keepLines/>
        <w:numPr>
          <w:ilvl w:val="0"/>
          <w:numId w:val="29"/>
        </w:numPr>
        <w:jc w:val="both"/>
        <w:rPr>
          <w:rFonts w:ascii="Tahoma" w:hAnsi="Tahoma" w:cs="Tahoma"/>
        </w:rPr>
      </w:pPr>
      <w:r w:rsidRPr="00C8579C">
        <w:rPr>
          <w:rFonts w:ascii="Tahoma" w:hAnsi="Tahoma" w:cs="Tahoma"/>
          <w:kern w:val="16"/>
        </w:rPr>
        <w:t>izpolnjeno, podpisano in žigosano</w:t>
      </w:r>
      <w:r w:rsidRPr="00C8579C">
        <w:rPr>
          <w:rFonts w:ascii="Tahoma" w:hAnsi="Tahoma" w:cs="Tahoma"/>
        </w:rPr>
        <w:t xml:space="preserve"> Prilogo 3/1 POOBLASTILO ZA PRIDOBITEV POTRDILA IZ KAZENSKE EVIDENCE – ZA PRAVNE OSEBE in Prilogo 3/2 POOBLASTILO ZA PRIDOBITEV POTRDILA IZ KAZENSKE EVIDENCE – ZA FIZIČNO OSEBE</w:t>
      </w:r>
    </w:p>
    <w:p w:rsidR="00A72475" w:rsidRPr="001B4647" w:rsidRDefault="00A72475" w:rsidP="00182005">
      <w:pPr>
        <w:keepNext/>
        <w:keepLines/>
        <w:numPr>
          <w:ilvl w:val="0"/>
          <w:numId w:val="29"/>
        </w:numPr>
        <w:jc w:val="both"/>
        <w:rPr>
          <w:rFonts w:ascii="Tahoma" w:hAnsi="Tahoma" w:cs="Tahoma"/>
        </w:rPr>
      </w:pPr>
      <w:r w:rsidRPr="00C8579C">
        <w:rPr>
          <w:rFonts w:ascii="Tahoma" w:hAnsi="Tahoma" w:cs="Tahoma"/>
          <w:kern w:val="16"/>
        </w:rPr>
        <w:t>izpolnjeno, podpisano in žigosano</w:t>
      </w:r>
      <w:r w:rsidRPr="001B4647">
        <w:rPr>
          <w:rFonts w:ascii="Tahoma" w:hAnsi="Tahoma" w:cs="Tahoma"/>
        </w:rPr>
        <w:t xml:space="preserve"> Prilogo 3/</w:t>
      </w:r>
      <w:r>
        <w:rPr>
          <w:rFonts w:ascii="Tahoma" w:hAnsi="Tahoma" w:cs="Tahoma"/>
        </w:rPr>
        <w:t>3</w:t>
      </w:r>
      <w:r w:rsidRPr="001B4647">
        <w:rPr>
          <w:rFonts w:ascii="Tahoma" w:hAnsi="Tahoma" w:cs="Tahoma"/>
        </w:rPr>
        <w:t xml:space="preserve"> IZJAVA O UDELEŽBI FIZIČNIH IN PRAVNIH OSEB V LASTNIŠTVU GOSPODARSKEGA SUBJEKTA;</w:t>
      </w:r>
    </w:p>
    <w:p w:rsidR="00A72475" w:rsidRPr="001B4647" w:rsidRDefault="00A72475" w:rsidP="00182005">
      <w:pPr>
        <w:keepNext/>
        <w:keepLines/>
        <w:numPr>
          <w:ilvl w:val="0"/>
          <w:numId w:val="29"/>
        </w:numPr>
        <w:jc w:val="both"/>
        <w:rPr>
          <w:rFonts w:ascii="Tahoma" w:hAnsi="Tahoma" w:cs="Tahoma"/>
        </w:rPr>
      </w:pPr>
      <w:r w:rsidRPr="001B4647">
        <w:rPr>
          <w:rFonts w:ascii="Tahoma" w:hAnsi="Tahoma" w:cs="Tahoma"/>
        </w:rPr>
        <w:t xml:space="preserve">ostala dokazila, v kolikor/kot to izhaja iz posameznih točk v nadaljevanju razpisne dokumentacije. </w:t>
      </w:r>
    </w:p>
    <w:p w:rsidR="00A72475" w:rsidRDefault="00A72475" w:rsidP="00182005">
      <w:pPr>
        <w:keepNext/>
        <w:keepLines/>
        <w:jc w:val="both"/>
        <w:rPr>
          <w:rFonts w:ascii="Tahoma" w:hAnsi="Tahoma" w:cs="Tahoma"/>
          <w:kern w:val="16"/>
        </w:rPr>
      </w:pPr>
    </w:p>
    <w:p w:rsidR="002F0D6C" w:rsidRDefault="002F0D6C">
      <w:pPr>
        <w:rPr>
          <w:rFonts w:ascii="Tahoma" w:hAnsi="Tahoma" w:cs="Tahoma"/>
          <w:b/>
        </w:rPr>
      </w:pPr>
      <w:r>
        <w:rPr>
          <w:rFonts w:ascii="Tahoma" w:hAnsi="Tahoma" w:cs="Tahoma"/>
          <w:b/>
        </w:rPr>
        <w:br w:type="page"/>
      </w:r>
    </w:p>
    <w:p w:rsidR="00A72475" w:rsidRPr="00C8579C" w:rsidRDefault="00A72475" w:rsidP="00182005">
      <w:pPr>
        <w:keepNext/>
        <w:keepLines/>
        <w:numPr>
          <w:ilvl w:val="1"/>
          <w:numId w:val="2"/>
        </w:numPr>
        <w:jc w:val="both"/>
        <w:rPr>
          <w:rFonts w:ascii="Tahoma" w:hAnsi="Tahoma" w:cs="Tahoma"/>
          <w:b/>
        </w:rPr>
      </w:pPr>
      <w:r w:rsidRPr="00C8579C">
        <w:rPr>
          <w:rFonts w:ascii="Tahoma" w:hAnsi="Tahoma" w:cs="Tahoma"/>
          <w:b/>
        </w:rPr>
        <w:t>Ponudba s podizvajalci</w:t>
      </w:r>
    </w:p>
    <w:p w:rsidR="00A72475" w:rsidRPr="00C8579C" w:rsidRDefault="00A72475" w:rsidP="00182005">
      <w:pPr>
        <w:keepNext/>
        <w:keepLines/>
        <w:ind w:left="720"/>
        <w:jc w:val="both"/>
        <w:rPr>
          <w:rFonts w:ascii="Tahoma" w:hAnsi="Tahoma" w:cs="Tahoma"/>
        </w:rPr>
      </w:pPr>
    </w:p>
    <w:p w:rsidR="00ED0914" w:rsidRDefault="00A72475" w:rsidP="00182005">
      <w:pPr>
        <w:keepNext/>
        <w:keepLines/>
        <w:jc w:val="both"/>
        <w:rPr>
          <w:rFonts w:ascii="Tahoma" w:eastAsia="Calibri" w:hAnsi="Tahoma" w:cs="Tahoma"/>
          <w:kern w:val="16"/>
        </w:rPr>
      </w:pPr>
      <w:r w:rsidRPr="00C8579C">
        <w:rPr>
          <w:rFonts w:ascii="Tahoma" w:hAnsi="Tahoma" w:cs="Tahoma"/>
        </w:rPr>
        <w:t xml:space="preserve">Ponudnik </w:t>
      </w:r>
      <w:r w:rsidRPr="00C8579C">
        <w:rPr>
          <w:rFonts w:ascii="Tahoma" w:eastAsia="Calibri" w:hAnsi="Tahoma" w:cs="Tahoma"/>
          <w:kern w:val="16"/>
        </w:rPr>
        <w:t xml:space="preserve">lahko del javnega naročila odda v </w:t>
      </w:r>
      <w:proofErr w:type="spellStart"/>
      <w:r w:rsidRPr="00C8579C">
        <w:rPr>
          <w:rFonts w:ascii="Tahoma" w:eastAsia="Calibri" w:hAnsi="Tahoma" w:cs="Tahoma"/>
          <w:kern w:val="16"/>
        </w:rPr>
        <w:t>podizvajanje</w:t>
      </w:r>
      <w:proofErr w:type="spellEnd"/>
      <w:r w:rsidRPr="00C8579C">
        <w:rPr>
          <w:rFonts w:ascii="Tahoma" w:eastAsia="Calibri" w:hAnsi="Tahoma" w:cs="Tahoma"/>
          <w:kern w:val="16"/>
        </w:rPr>
        <w:t xml:space="preserve">. </w:t>
      </w:r>
    </w:p>
    <w:p w:rsidR="00ED0914" w:rsidRDefault="00ED0914" w:rsidP="00182005">
      <w:pPr>
        <w:keepNext/>
        <w:keepLines/>
        <w:jc w:val="both"/>
        <w:rPr>
          <w:rFonts w:ascii="Tahoma" w:eastAsia="Calibri" w:hAnsi="Tahoma" w:cs="Tahoma"/>
          <w:kern w:val="16"/>
        </w:rPr>
      </w:pPr>
    </w:p>
    <w:p w:rsidR="00A72475" w:rsidRDefault="00A72475" w:rsidP="00182005">
      <w:pPr>
        <w:keepNext/>
        <w:keepLines/>
        <w:jc w:val="both"/>
        <w:rPr>
          <w:rFonts w:ascii="Tahoma" w:hAnsi="Tahoma" w:cs="Tahoma"/>
        </w:rPr>
      </w:pPr>
      <w:r w:rsidRPr="00C8579C">
        <w:rPr>
          <w:rFonts w:ascii="Tahoma" w:hAnsi="Tahoma" w:cs="Tahoma"/>
        </w:rPr>
        <w:t xml:space="preserve">Če bo ponudnik izvajal javno naročilo s podizvajalci, mora v ponudbi </w:t>
      </w:r>
      <w:r>
        <w:rPr>
          <w:rFonts w:ascii="Tahoma" w:hAnsi="Tahoma" w:cs="Tahoma"/>
        </w:rPr>
        <w:t xml:space="preserve"> v </w:t>
      </w:r>
      <w:proofErr w:type="spellStart"/>
      <w:r>
        <w:rPr>
          <w:rFonts w:ascii="Tahoma" w:hAnsi="Tahoma" w:cs="Tahoma"/>
        </w:rPr>
        <w:t>pdf</w:t>
      </w:r>
      <w:proofErr w:type="spellEnd"/>
      <w:r>
        <w:rPr>
          <w:rFonts w:ascii="Tahoma" w:hAnsi="Tahoma" w:cs="Tahoma"/>
        </w:rPr>
        <w:t xml:space="preserve">. formatu </w:t>
      </w:r>
      <w:r w:rsidRPr="00C8579C">
        <w:rPr>
          <w:rFonts w:ascii="Tahoma" w:hAnsi="Tahoma" w:cs="Tahoma"/>
        </w:rPr>
        <w:t>priložiti</w:t>
      </w:r>
      <w:r w:rsidR="00ED0914">
        <w:rPr>
          <w:rFonts w:ascii="Tahoma" w:hAnsi="Tahoma" w:cs="Tahoma"/>
        </w:rPr>
        <w:t>:</w:t>
      </w:r>
      <w:r w:rsidRPr="00C8579C">
        <w:rPr>
          <w:rFonts w:ascii="Tahoma" w:hAnsi="Tahoma" w:cs="Tahoma"/>
        </w:rPr>
        <w:t xml:space="preserve"> </w:t>
      </w:r>
    </w:p>
    <w:p w:rsidR="00A72475" w:rsidRPr="005A32E7" w:rsidRDefault="00A72475" w:rsidP="00182005">
      <w:pPr>
        <w:keepNext/>
        <w:keepLines/>
        <w:numPr>
          <w:ilvl w:val="0"/>
          <w:numId w:val="31"/>
        </w:numPr>
        <w:ind w:left="284" w:hanging="284"/>
        <w:jc w:val="both"/>
        <w:rPr>
          <w:rFonts w:ascii="Tahoma" w:hAnsi="Tahoma" w:cs="Tahoma"/>
        </w:rPr>
      </w:pPr>
      <w:r w:rsidRPr="005A32E7">
        <w:rPr>
          <w:rFonts w:ascii="Tahoma" w:hAnsi="Tahoma" w:cs="Tahoma"/>
        </w:rPr>
        <w:t>v razdelek »Sodelujoči«, del »</w:t>
      </w:r>
      <w:proofErr w:type="spellStart"/>
      <w:r w:rsidRPr="005A32E7">
        <w:rPr>
          <w:rFonts w:ascii="Tahoma" w:hAnsi="Tahoma" w:cs="Tahoma"/>
        </w:rPr>
        <w:t>ESPD</w:t>
      </w:r>
      <w:proofErr w:type="spellEnd"/>
      <w:r w:rsidRPr="005A32E7">
        <w:rPr>
          <w:rFonts w:ascii="Tahoma" w:hAnsi="Tahoma" w:cs="Tahoma"/>
        </w:rPr>
        <w:t xml:space="preserve"> – ostali sodelujoči«:</w:t>
      </w:r>
    </w:p>
    <w:p w:rsidR="00A72475" w:rsidRPr="005A32E7" w:rsidRDefault="00A72475" w:rsidP="00182005">
      <w:pPr>
        <w:keepNext/>
        <w:keepLines/>
        <w:numPr>
          <w:ilvl w:val="0"/>
          <w:numId w:val="29"/>
        </w:numPr>
        <w:jc w:val="both"/>
        <w:rPr>
          <w:rFonts w:ascii="Tahoma" w:hAnsi="Tahoma" w:cs="Tahoma"/>
          <w:kern w:val="16"/>
        </w:rPr>
      </w:pPr>
      <w:r w:rsidRPr="005A32E7">
        <w:rPr>
          <w:rFonts w:ascii="Tahoma" w:hAnsi="Tahoma" w:cs="Tahoma"/>
          <w:kern w:val="16"/>
        </w:rPr>
        <w:t xml:space="preserve">izpolnjen in popisan obrazec </w:t>
      </w:r>
      <w:proofErr w:type="spellStart"/>
      <w:r w:rsidRPr="005A32E7">
        <w:rPr>
          <w:rFonts w:ascii="Tahoma" w:hAnsi="Tahoma" w:cs="Tahoma"/>
          <w:kern w:val="16"/>
        </w:rPr>
        <w:t>ESPD</w:t>
      </w:r>
      <w:proofErr w:type="spellEnd"/>
      <w:r w:rsidRPr="005A32E7">
        <w:rPr>
          <w:rFonts w:ascii="Tahoma" w:hAnsi="Tahoma" w:cs="Tahoma"/>
          <w:kern w:val="16"/>
        </w:rPr>
        <w:t xml:space="preserve"> s strani podizvajalca/</w:t>
      </w:r>
      <w:proofErr w:type="spellStart"/>
      <w:r w:rsidRPr="005A32E7">
        <w:rPr>
          <w:rFonts w:ascii="Tahoma" w:hAnsi="Tahoma" w:cs="Tahoma"/>
          <w:kern w:val="16"/>
        </w:rPr>
        <w:t>ev</w:t>
      </w:r>
      <w:proofErr w:type="spellEnd"/>
      <w:r w:rsidRPr="005A32E7">
        <w:rPr>
          <w:rFonts w:ascii="Tahoma" w:hAnsi="Tahoma" w:cs="Tahoma"/>
          <w:kern w:val="16"/>
        </w:rPr>
        <w:t xml:space="preserve"> (Priloga 3),</w:t>
      </w:r>
    </w:p>
    <w:p w:rsidR="00A72475" w:rsidRPr="005A32E7" w:rsidRDefault="00A72475" w:rsidP="00182005">
      <w:pPr>
        <w:keepNext/>
        <w:keepLines/>
        <w:numPr>
          <w:ilvl w:val="0"/>
          <w:numId w:val="31"/>
        </w:numPr>
        <w:ind w:left="284" w:hanging="284"/>
        <w:jc w:val="both"/>
        <w:rPr>
          <w:rFonts w:ascii="Tahoma" w:hAnsi="Tahoma" w:cs="Tahoma"/>
        </w:rPr>
      </w:pPr>
      <w:r w:rsidRPr="005A32E7">
        <w:rPr>
          <w:rFonts w:ascii="Tahoma" w:hAnsi="Tahoma" w:cs="Tahoma"/>
        </w:rPr>
        <w:t>v razdelek »Dokumenti«, del »Ostale priloge«:</w:t>
      </w:r>
    </w:p>
    <w:p w:rsidR="00A72475" w:rsidRPr="00EB78EB" w:rsidRDefault="00A72475" w:rsidP="00182005">
      <w:pPr>
        <w:keepNext/>
        <w:keepLines/>
        <w:numPr>
          <w:ilvl w:val="0"/>
          <w:numId w:val="29"/>
        </w:numPr>
        <w:jc w:val="both"/>
        <w:rPr>
          <w:rFonts w:ascii="Tahoma" w:hAnsi="Tahoma" w:cs="Tahoma"/>
          <w:kern w:val="16"/>
        </w:rPr>
      </w:pPr>
      <w:r w:rsidRPr="00EB78EB">
        <w:rPr>
          <w:rFonts w:ascii="Tahoma" w:hAnsi="Tahoma" w:cs="Tahoma"/>
          <w:kern w:val="16"/>
        </w:rPr>
        <w:t>izpolnjeno in podpisano Prilogo 3/1 POOBLASTILO ZA PRIDOBITEV POTRDILA IZ KAZENSKE EVIDENCE – ZA PRAVNE OSEBE in Prilogo 3/2 POOBLASTILO ZA PRIDOBITEV POTRDILA IZ KAZENSKE EVIDENCE – ZA FIZIČNO OSEBE,</w:t>
      </w:r>
    </w:p>
    <w:p w:rsidR="00A72475" w:rsidRPr="00EB78EB" w:rsidRDefault="00A72475" w:rsidP="00182005">
      <w:pPr>
        <w:keepNext/>
        <w:keepLines/>
        <w:numPr>
          <w:ilvl w:val="0"/>
          <w:numId w:val="29"/>
        </w:numPr>
        <w:jc w:val="both"/>
        <w:rPr>
          <w:rFonts w:ascii="Tahoma" w:hAnsi="Tahoma" w:cs="Tahoma"/>
          <w:kern w:val="16"/>
        </w:rPr>
      </w:pPr>
      <w:r w:rsidRPr="00EB78EB">
        <w:rPr>
          <w:rFonts w:ascii="Tahoma" w:hAnsi="Tahoma" w:cs="Tahoma"/>
          <w:kern w:val="16"/>
        </w:rPr>
        <w:t>izpolnjen in podpisano Prilogo 4/1 UDELEŽBA PODIZVAJALCA,</w:t>
      </w:r>
    </w:p>
    <w:p w:rsidR="00A72475" w:rsidRPr="00EB78EB" w:rsidRDefault="00A72475" w:rsidP="00182005">
      <w:pPr>
        <w:keepNext/>
        <w:keepLines/>
        <w:numPr>
          <w:ilvl w:val="0"/>
          <w:numId w:val="29"/>
        </w:numPr>
        <w:jc w:val="both"/>
        <w:rPr>
          <w:rFonts w:ascii="Tahoma" w:hAnsi="Tahoma" w:cs="Tahoma"/>
          <w:kern w:val="16"/>
        </w:rPr>
      </w:pPr>
      <w:r w:rsidRPr="00EB78EB">
        <w:rPr>
          <w:rFonts w:ascii="Tahoma" w:hAnsi="Tahoma" w:cs="Tahoma"/>
          <w:kern w:val="16"/>
        </w:rPr>
        <w:t>izpolnjeno in podpisano Prilogo 4/2 POOBLASTILO PONUDNIKA,</w:t>
      </w:r>
    </w:p>
    <w:p w:rsidR="00A72475" w:rsidRPr="00EB78EB" w:rsidRDefault="00A72475" w:rsidP="00182005">
      <w:pPr>
        <w:keepNext/>
        <w:keepLines/>
        <w:numPr>
          <w:ilvl w:val="0"/>
          <w:numId w:val="29"/>
        </w:numPr>
        <w:jc w:val="both"/>
        <w:rPr>
          <w:rFonts w:ascii="Tahoma" w:hAnsi="Tahoma" w:cs="Tahoma"/>
          <w:kern w:val="16"/>
        </w:rPr>
      </w:pPr>
      <w:r w:rsidRPr="00EB78EB">
        <w:rPr>
          <w:rFonts w:ascii="Tahoma" w:hAnsi="Tahoma" w:cs="Tahoma"/>
          <w:kern w:val="16"/>
        </w:rPr>
        <w:t>izpolnjeno in podpisano Prilogo 4/3 SOGLASJE PODIZVAJALCA ZA NEPOSREDNA PLAČILA, če podizvajalec neposredna plačila zahteva,</w:t>
      </w:r>
    </w:p>
    <w:p w:rsidR="00A72475" w:rsidRDefault="00A72475" w:rsidP="00182005">
      <w:pPr>
        <w:keepNext/>
        <w:keepLines/>
        <w:numPr>
          <w:ilvl w:val="0"/>
          <w:numId w:val="29"/>
        </w:numPr>
        <w:jc w:val="both"/>
        <w:rPr>
          <w:rFonts w:ascii="Tahoma" w:hAnsi="Tahoma" w:cs="Tahoma"/>
          <w:kern w:val="16"/>
        </w:rPr>
      </w:pPr>
      <w:r w:rsidRPr="00EB78EB">
        <w:rPr>
          <w:rFonts w:ascii="Tahoma" w:hAnsi="Tahoma" w:cs="Tahoma"/>
          <w:kern w:val="16"/>
        </w:rPr>
        <w:t>izpolnjeno in podpisano Prilogo 3/3 IZJAVA O UDELEŽBI FIZIČNIH IN PRAVNIH OSEB V LASTNIŠTVU GOSPODARSKEGA SUBJEKTA,</w:t>
      </w:r>
    </w:p>
    <w:p w:rsidR="00A72475" w:rsidRPr="00EB78EB" w:rsidRDefault="00A72475" w:rsidP="00182005">
      <w:pPr>
        <w:keepNext/>
        <w:keepLines/>
        <w:numPr>
          <w:ilvl w:val="0"/>
          <w:numId w:val="29"/>
        </w:numPr>
        <w:jc w:val="both"/>
        <w:rPr>
          <w:rFonts w:ascii="Tahoma" w:hAnsi="Tahoma" w:cs="Tahoma"/>
          <w:kern w:val="16"/>
        </w:rPr>
      </w:pPr>
      <w:r w:rsidRPr="00EB78EB">
        <w:rPr>
          <w:rFonts w:ascii="Tahoma" w:hAnsi="Tahoma" w:cs="Tahoma"/>
          <w:kern w:val="16"/>
        </w:rPr>
        <w:t>ter ostala dokazila, v kolikor/kot to izhaja iz posameznih točk v nadaljevanju razpisne dokumentacije.</w:t>
      </w:r>
    </w:p>
    <w:p w:rsidR="00A72475" w:rsidRPr="00C8579C" w:rsidRDefault="00A72475" w:rsidP="00182005">
      <w:pPr>
        <w:keepNext/>
        <w:keepLines/>
        <w:jc w:val="both"/>
        <w:rPr>
          <w:rFonts w:ascii="Tahoma" w:hAnsi="Tahoma" w:cs="Tahoma"/>
        </w:rPr>
      </w:pPr>
    </w:p>
    <w:p w:rsidR="00A72475" w:rsidRPr="00C8579C" w:rsidRDefault="00A72475" w:rsidP="00182005">
      <w:pPr>
        <w:keepNext/>
        <w:keepLines/>
        <w:jc w:val="both"/>
        <w:rPr>
          <w:rFonts w:ascii="Tahoma" w:hAnsi="Tahoma" w:cs="Tahoma"/>
        </w:rPr>
      </w:pPr>
      <w:r w:rsidRPr="00C8579C">
        <w:rPr>
          <w:rFonts w:ascii="Tahoma" w:hAnsi="Tahoma" w:cs="Tahoma"/>
        </w:rPr>
        <w:t>Ponudnik, kateremu bo javno naročilo oddano, bo v razmerju do naročnika v celoti odgovarjal za izvedbo prejetega naročila, ne glede na število podizvajalcev.</w:t>
      </w:r>
    </w:p>
    <w:p w:rsidR="00A72475" w:rsidRPr="00C8579C" w:rsidRDefault="00A72475" w:rsidP="00182005">
      <w:pPr>
        <w:keepNext/>
        <w:keepLines/>
        <w:jc w:val="both"/>
        <w:rPr>
          <w:rFonts w:ascii="Tahoma" w:hAnsi="Tahoma" w:cs="Tahoma"/>
        </w:rPr>
      </w:pPr>
    </w:p>
    <w:p w:rsidR="00A72475" w:rsidRPr="00C8579C" w:rsidRDefault="00A72475" w:rsidP="00182005">
      <w:pPr>
        <w:keepNext/>
        <w:keepLines/>
        <w:numPr>
          <w:ilvl w:val="12"/>
          <w:numId w:val="0"/>
        </w:numPr>
        <w:jc w:val="both"/>
        <w:rPr>
          <w:rFonts w:ascii="Tahoma" w:hAnsi="Tahoma" w:cs="Tahoma"/>
          <w:kern w:val="16"/>
        </w:rPr>
      </w:pPr>
      <w:r w:rsidRPr="00C8579C">
        <w:rPr>
          <w:rFonts w:ascii="Tahoma" w:hAnsi="Tahoma" w:cs="Tahoma"/>
          <w:kern w:val="16"/>
        </w:rPr>
        <w:t xml:space="preserve">Če </w:t>
      </w:r>
      <w:r w:rsidRPr="00C8579C">
        <w:rPr>
          <w:rFonts w:ascii="Tahoma" w:hAnsi="Tahoma" w:cs="Tahoma"/>
        </w:rPr>
        <w:t xml:space="preserve">ponudnik </w:t>
      </w:r>
      <w:r w:rsidRPr="00C8579C">
        <w:rPr>
          <w:rFonts w:ascii="Tahoma" w:hAnsi="Tahoma" w:cs="Tahoma"/>
          <w:kern w:val="16"/>
        </w:rPr>
        <w:t>ne ravna v skladu s 94. člena ZJN-3, bo naročnik Državni revizijski komisiji podal predlog za uvedbo postopka o prekršku iz 2. točke prvega odstavka 112. člena ZJN-3.</w:t>
      </w:r>
    </w:p>
    <w:p w:rsidR="00A72475" w:rsidRPr="00C8579C" w:rsidRDefault="00A72475" w:rsidP="00182005">
      <w:pPr>
        <w:keepNext/>
        <w:keepLines/>
        <w:numPr>
          <w:ilvl w:val="12"/>
          <w:numId w:val="0"/>
        </w:numPr>
        <w:jc w:val="both"/>
        <w:rPr>
          <w:rFonts w:ascii="Tahoma" w:eastAsia="Calibri" w:hAnsi="Tahoma" w:cs="Tahoma"/>
        </w:rPr>
      </w:pPr>
      <w:r w:rsidRPr="00C8579C">
        <w:rPr>
          <w:rFonts w:ascii="Tahoma" w:hAnsi="Tahoma" w:cs="Tahoma"/>
          <w:kern w:val="16"/>
        </w:rPr>
        <w:t xml:space="preserve"> </w:t>
      </w:r>
    </w:p>
    <w:p w:rsidR="00A72475" w:rsidRDefault="00A72475" w:rsidP="00182005">
      <w:pPr>
        <w:keepNext/>
        <w:keepLines/>
        <w:jc w:val="both"/>
        <w:rPr>
          <w:rFonts w:ascii="Tahoma" w:hAnsi="Tahoma" w:cs="Tahoma"/>
        </w:rPr>
      </w:pPr>
      <w:r w:rsidRPr="00C8579C">
        <w:rPr>
          <w:rFonts w:ascii="Tahoma" w:hAnsi="Tahoma" w:cs="Tahoma"/>
        </w:rPr>
        <w:t xml:space="preserve">Obveznosti veljajo tudi za podizvajalce podizvajalcev glavnega izvajalca ali nadaljnje podizvajalce v </w:t>
      </w:r>
      <w:proofErr w:type="spellStart"/>
      <w:r w:rsidRPr="00C8579C">
        <w:rPr>
          <w:rFonts w:ascii="Tahoma" w:hAnsi="Tahoma" w:cs="Tahoma"/>
        </w:rPr>
        <w:t>podizvajalski</w:t>
      </w:r>
      <w:proofErr w:type="spellEnd"/>
      <w:r w:rsidRPr="00C8579C">
        <w:rPr>
          <w:rFonts w:ascii="Tahoma" w:hAnsi="Tahoma" w:cs="Tahoma"/>
        </w:rPr>
        <w:t xml:space="preserve"> verigi. </w:t>
      </w:r>
    </w:p>
    <w:p w:rsidR="00ED0914" w:rsidRPr="00C8579C" w:rsidRDefault="00ED0914" w:rsidP="00ED0914">
      <w:pPr>
        <w:pStyle w:val="Odstavekseznama"/>
        <w:keepNext/>
        <w:keepLines/>
        <w:ind w:left="720"/>
        <w:jc w:val="both"/>
        <w:rPr>
          <w:rFonts w:ascii="Tahoma" w:hAnsi="Tahoma" w:cs="Tahoma"/>
        </w:rPr>
      </w:pPr>
    </w:p>
    <w:p w:rsidR="00ED0914" w:rsidRPr="00C8579C" w:rsidRDefault="00ED0914" w:rsidP="00ED0914">
      <w:pPr>
        <w:keepNext/>
        <w:keepLines/>
        <w:jc w:val="both"/>
        <w:rPr>
          <w:rFonts w:ascii="Tahoma" w:hAnsi="Tahoma" w:cs="Tahoma"/>
        </w:rPr>
      </w:pPr>
      <w:r w:rsidRPr="00C8579C">
        <w:rPr>
          <w:rFonts w:ascii="Tahoma" w:hAnsi="Tahoma" w:cs="Tahoma"/>
        </w:rPr>
        <w:t xml:space="preserve">Naročnik bo zavrnil vsakega podizvajalca, če zanj obstajajo razlogi za izključitev iz tč. 3.1. razpisne dokumentacije. </w:t>
      </w:r>
    </w:p>
    <w:p w:rsidR="00ED0914" w:rsidRPr="00C8579C" w:rsidRDefault="00ED0914" w:rsidP="00ED0914">
      <w:pPr>
        <w:keepNext/>
        <w:keepLines/>
        <w:jc w:val="both"/>
        <w:rPr>
          <w:rFonts w:ascii="Tahoma" w:hAnsi="Tahoma" w:cs="Tahoma"/>
        </w:rPr>
      </w:pPr>
    </w:p>
    <w:p w:rsidR="00ED0914" w:rsidRPr="00C8579C" w:rsidRDefault="00ED0914" w:rsidP="00ED0914">
      <w:pPr>
        <w:keepNext/>
        <w:keepLines/>
        <w:jc w:val="both"/>
        <w:rPr>
          <w:rFonts w:ascii="Tahoma" w:hAnsi="Tahoma" w:cs="Tahoma"/>
          <w:i/>
        </w:rPr>
      </w:pPr>
      <w:r w:rsidRPr="00C8579C">
        <w:rPr>
          <w:rFonts w:ascii="Tahoma" w:hAnsi="Tahoma" w:cs="Tahoma"/>
          <w:i/>
        </w:rPr>
        <w:lastRenderedPageBreak/>
        <w:t>V kolikor ponudnik oddaja ponudbo brez podizvajalca/podizvajalcev, mu ni potrebno izpolniti/priložiti prilog, ki se nanašajo na podizvajalce.</w:t>
      </w:r>
    </w:p>
    <w:p w:rsidR="00A72475" w:rsidRPr="00C8579C" w:rsidRDefault="00A72475" w:rsidP="00182005">
      <w:pPr>
        <w:keepNext/>
        <w:keepLines/>
        <w:jc w:val="both"/>
        <w:rPr>
          <w:rFonts w:ascii="Tahoma" w:hAnsi="Tahoma" w:cs="Tahoma"/>
        </w:rPr>
      </w:pPr>
    </w:p>
    <w:p w:rsidR="00A72475" w:rsidRPr="00C8579C" w:rsidRDefault="00A72475" w:rsidP="00182005">
      <w:pPr>
        <w:keepNext/>
        <w:keepLines/>
        <w:numPr>
          <w:ilvl w:val="1"/>
          <w:numId w:val="2"/>
        </w:numPr>
        <w:jc w:val="both"/>
        <w:rPr>
          <w:rFonts w:ascii="Tahoma" w:hAnsi="Tahoma" w:cs="Tahoma"/>
          <w:b/>
        </w:rPr>
      </w:pPr>
      <w:r w:rsidRPr="00C8579C">
        <w:rPr>
          <w:rFonts w:ascii="Tahoma" w:hAnsi="Tahoma" w:cs="Tahoma"/>
          <w:b/>
        </w:rPr>
        <w:t>Uporaba zmogljivosti drugih subjektov</w:t>
      </w:r>
    </w:p>
    <w:p w:rsidR="00A72475" w:rsidRPr="00C8579C" w:rsidRDefault="00A72475" w:rsidP="00182005">
      <w:pPr>
        <w:keepNext/>
        <w:keepLines/>
        <w:jc w:val="both"/>
        <w:rPr>
          <w:rFonts w:ascii="Tahoma" w:hAnsi="Tahoma" w:cs="Tahoma"/>
        </w:rPr>
      </w:pPr>
    </w:p>
    <w:p w:rsidR="00A72475" w:rsidRPr="00C8579C" w:rsidRDefault="00A72475" w:rsidP="00182005">
      <w:pPr>
        <w:keepNext/>
        <w:keepLines/>
        <w:jc w:val="both"/>
        <w:rPr>
          <w:rFonts w:ascii="Tahoma" w:hAnsi="Tahoma" w:cs="Tahoma"/>
        </w:rPr>
      </w:pPr>
      <w:r w:rsidRPr="00C8579C">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rsidR="00A72475" w:rsidRPr="00C8579C" w:rsidRDefault="00A72475" w:rsidP="00182005">
      <w:pPr>
        <w:keepNext/>
        <w:keepLines/>
        <w:jc w:val="both"/>
        <w:rPr>
          <w:rFonts w:ascii="Tahoma" w:hAnsi="Tahoma" w:cs="Tahoma"/>
        </w:rPr>
      </w:pPr>
    </w:p>
    <w:p w:rsidR="00A72475" w:rsidRDefault="00A72475" w:rsidP="00182005">
      <w:pPr>
        <w:pStyle w:val="Telobesedila2"/>
        <w:keepNext/>
        <w:keepLines/>
        <w:rPr>
          <w:rFonts w:ascii="Tahoma" w:hAnsi="Tahoma" w:cs="Tahoma"/>
          <w:b w:val="0"/>
          <w:lang w:val="sl-SI"/>
        </w:rPr>
      </w:pPr>
      <w:r w:rsidRPr="00C8579C">
        <w:rPr>
          <w:rFonts w:ascii="Tahoma" w:hAnsi="Tahoma" w:cs="Tahoma"/>
          <w:b w:val="0"/>
          <w:lang w:val="sl-SI"/>
        </w:rPr>
        <w:t>Če želi ponudnik uporabiti zmogljivosti drugih subjektov, mora v ponudbi dokazati, da bo imel na voljo sredstva, na primer s predložitvijo zagotovil teh subjektov za ta namen. Naročnik bo</w:t>
      </w:r>
      <w:r>
        <w:rPr>
          <w:rFonts w:ascii="Tahoma" w:hAnsi="Tahoma" w:cs="Tahoma"/>
          <w:b w:val="0"/>
          <w:lang w:val="sl-SI"/>
        </w:rPr>
        <w:t xml:space="preserve"> v tem primeru ravnal v skladu z</w:t>
      </w:r>
      <w:r w:rsidRPr="00C8579C">
        <w:rPr>
          <w:rFonts w:ascii="Tahoma" w:hAnsi="Tahoma" w:cs="Tahoma"/>
          <w:b w:val="0"/>
          <w:lang w:val="sl-SI"/>
        </w:rPr>
        <w:t xml:space="preserve"> drugim odstavkom 81. člena ZJN-3. </w:t>
      </w:r>
    </w:p>
    <w:p w:rsidR="00A72475" w:rsidRDefault="00A72475" w:rsidP="00182005">
      <w:pPr>
        <w:pStyle w:val="Telobesedila2"/>
        <w:keepNext/>
        <w:keepLines/>
        <w:rPr>
          <w:rFonts w:ascii="Tahoma" w:hAnsi="Tahoma" w:cs="Tahoma"/>
          <w:b w:val="0"/>
          <w:lang w:val="sl-SI"/>
        </w:rPr>
      </w:pPr>
    </w:p>
    <w:p w:rsidR="00A72475" w:rsidRPr="0072622B" w:rsidRDefault="00A72475" w:rsidP="00182005">
      <w:pPr>
        <w:keepNext/>
        <w:keepLines/>
        <w:autoSpaceDE w:val="0"/>
        <w:autoSpaceDN w:val="0"/>
        <w:adjustRightInd w:val="0"/>
        <w:jc w:val="both"/>
        <w:rPr>
          <w:rFonts w:ascii="Tahoma" w:hAnsi="Tahoma" w:cs="Tahoma"/>
        </w:rPr>
      </w:pPr>
      <w:r w:rsidRPr="0072622B">
        <w:rPr>
          <w:rFonts w:ascii="Tahoma" w:hAnsi="Tahoma" w:cs="Tahoma"/>
        </w:rPr>
        <w:t xml:space="preserve">O uporabi zmogljivosti drugih subjektov govorimo, ko drugi subjekt </w:t>
      </w:r>
      <w:r w:rsidRPr="0072622B">
        <w:rPr>
          <w:rFonts w:ascii="Tahoma" w:hAnsi="Tahoma" w:cs="Tahoma"/>
          <w:u w:val="single"/>
        </w:rPr>
        <w:t>ni neposredno udeležen pri sami izvedbi naročila</w:t>
      </w:r>
      <w:r w:rsidRPr="0072622B">
        <w:rPr>
          <w:rFonts w:ascii="Tahoma" w:hAnsi="Tahoma" w:cs="Tahoma"/>
        </w:rPr>
        <w:t xml:space="preserve">, temveč ponudniku le npr. posodi določeno opremo, tehnična sredstva, mehanizacijo itd.. Če bo drugi subjekt z zmogljivostmi, s katerimi razpolaga in na katere se sklicuje ponudnik, </w:t>
      </w:r>
      <w:r w:rsidRPr="0072622B">
        <w:rPr>
          <w:rFonts w:ascii="Tahoma" w:hAnsi="Tahoma" w:cs="Tahoma"/>
          <w:u w:val="single"/>
        </w:rPr>
        <w:t>neposredno sam izvedel del predmeta javnega naročila</w:t>
      </w:r>
      <w:r w:rsidRPr="0072622B">
        <w:rPr>
          <w:rFonts w:ascii="Tahoma" w:hAnsi="Tahoma" w:cs="Tahoma"/>
        </w:rPr>
        <w:t xml:space="preserve">, potem govorimo o subjektu, ki izpolnjuje definicijo </w:t>
      </w:r>
      <w:r w:rsidRPr="0072622B">
        <w:rPr>
          <w:rFonts w:ascii="Tahoma" w:hAnsi="Tahoma" w:cs="Tahoma"/>
          <w:b/>
        </w:rPr>
        <w:t>podizvajalca</w:t>
      </w:r>
      <w:r w:rsidRPr="0072622B">
        <w:rPr>
          <w:rFonts w:ascii="Tahoma" w:hAnsi="Tahoma" w:cs="Tahoma"/>
        </w:rPr>
        <w:t xml:space="preserve">, </w:t>
      </w:r>
      <w:r w:rsidRPr="0072622B">
        <w:rPr>
          <w:rFonts w:ascii="Tahoma" w:hAnsi="Tahoma" w:cs="Tahoma"/>
          <w:u w:val="single"/>
        </w:rPr>
        <w:t xml:space="preserve">zato naj ga ponudnik nominira kot podizvajalca/e </w:t>
      </w:r>
      <w:r w:rsidRPr="0072622B">
        <w:rPr>
          <w:rFonts w:ascii="Tahoma" w:hAnsi="Tahoma" w:cs="Tahoma"/>
          <w:b/>
          <w:u w:val="single"/>
        </w:rPr>
        <w:t>in ne</w:t>
      </w:r>
      <w:r w:rsidRPr="0072622B">
        <w:rPr>
          <w:rFonts w:ascii="Tahoma" w:hAnsi="Tahoma" w:cs="Tahoma"/>
          <w:u w:val="single"/>
        </w:rPr>
        <w:t xml:space="preserve"> kot subjekt/e, katerih zmogljivost uporablja ponudnik v ponudbi</w:t>
      </w:r>
      <w:r w:rsidRPr="0072622B">
        <w:rPr>
          <w:rFonts w:ascii="Tahoma" w:hAnsi="Tahoma" w:cs="Tahoma"/>
        </w:rPr>
        <w:t>.</w:t>
      </w:r>
    </w:p>
    <w:p w:rsidR="00A72475" w:rsidRPr="00C8579C" w:rsidRDefault="00A72475" w:rsidP="00182005">
      <w:pPr>
        <w:pStyle w:val="Telobesedila2"/>
        <w:keepNext/>
        <w:keepLines/>
        <w:rPr>
          <w:rFonts w:ascii="Tahoma" w:hAnsi="Tahoma" w:cs="Tahoma"/>
          <w:b w:val="0"/>
          <w:lang w:val="sl-SI"/>
        </w:rPr>
      </w:pPr>
    </w:p>
    <w:p w:rsidR="00A72475" w:rsidRDefault="00A72475" w:rsidP="00182005">
      <w:pPr>
        <w:pStyle w:val="Telobesedila2"/>
        <w:keepNext/>
        <w:keepLines/>
        <w:rPr>
          <w:rFonts w:ascii="Tahoma" w:hAnsi="Tahoma" w:cs="Tahoma"/>
          <w:b w:val="0"/>
          <w:lang w:val="sl-SI"/>
        </w:rPr>
      </w:pPr>
      <w:r w:rsidRPr="00C8579C">
        <w:rPr>
          <w:rFonts w:ascii="Tahoma" w:hAnsi="Tahoma" w:cs="Tahoma"/>
          <w:b w:val="0"/>
          <w:lang w:val="sl-SI"/>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rsidR="00A72475" w:rsidRPr="000D3BA3" w:rsidRDefault="00A72475" w:rsidP="00182005">
      <w:pPr>
        <w:pStyle w:val="Odstavekseznama"/>
        <w:keepNext/>
        <w:keepLines/>
        <w:numPr>
          <w:ilvl w:val="0"/>
          <w:numId w:val="31"/>
        </w:numPr>
        <w:ind w:left="284" w:hanging="284"/>
        <w:jc w:val="both"/>
        <w:rPr>
          <w:rFonts w:ascii="Tahoma" w:hAnsi="Tahoma" w:cs="Tahoma"/>
          <w:kern w:val="16"/>
        </w:rPr>
      </w:pPr>
      <w:r w:rsidRPr="00496805">
        <w:rPr>
          <w:rFonts w:ascii="Tahoma" w:hAnsi="Tahoma" w:cs="Tahoma"/>
        </w:rPr>
        <w:t xml:space="preserve">v razdelek </w:t>
      </w:r>
      <w:r>
        <w:rPr>
          <w:rFonts w:ascii="Tahoma" w:hAnsi="Tahoma" w:cs="Tahoma"/>
        </w:rPr>
        <w:t xml:space="preserve">»Sodelujoči«, del </w:t>
      </w:r>
      <w:r w:rsidRPr="00496805">
        <w:rPr>
          <w:rFonts w:ascii="Tahoma" w:hAnsi="Tahoma" w:cs="Tahoma"/>
        </w:rPr>
        <w:t>»</w:t>
      </w:r>
      <w:proofErr w:type="spellStart"/>
      <w:r w:rsidRPr="00496805">
        <w:rPr>
          <w:rFonts w:ascii="Tahoma" w:hAnsi="Tahoma" w:cs="Tahoma"/>
        </w:rPr>
        <w:t>ESPD</w:t>
      </w:r>
      <w:proofErr w:type="spellEnd"/>
      <w:r w:rsidRPr="00496805">
        <w:rPr>
          <w:rFonts w:ascii="Tahoma" w:hAnsi="Tahoma" w:cs="Tahoma"/>
        </w:rPr>
        <w:t xml:space="preserve"> – ostali sodelujoči«</w:t>
      </w:r>
      <w:r>
        <w:rPr>
          <w:rFonts w:ascii="Tahoma" w:hAnsi="Tahoma" w:cs="Tahoma"/>
        </w:rPr>
        <w:t>:</w:t>
      </w:r>
    </w:p>
    <w:p w:rsidR="00A72475" w:rsidRDefault="00A72475" w:rsidP="00182005">
      <w:pPr>
        <w:pStyle w:val="Odstavekseznama"/>
        <w:keepNext/>
        <w:keepLines/>
        <w:numPr>
          <w:ilvl w:val="0"/>
          <w:numId w:val="30"/>
        </w:numPr>
        <w:jc w:val="both"/>
        <w:rPr>
          <w:rFonts w:ascii="Tahoma" w:hAnsi="Tahoma" w:cs="Tahoma"/>
        </w:rPr>
      </w:pPr>
      <w:r w:rsidRPr="00496805">
        <w:rPr>
          <w:rFonts w:ascii="Tahoma" w:hAnsi="Tahoma" w:cs="Tahoma"/>
        </w:rPr>
        <w:t xml:space="preserve">izpolnjen in podpisan </w:t>
      </w:r>
      <w:proofErr w:type="spellStart"/>
      <w:r w:rsidRPr="00496805">
        <w:rPr>
          <w:rFonts w:ascii="Tahoma" w:hAnsi="Tahoma" w:cs="Tahoma"/>
        </w:rPr>
        <w:t>ESPD</w:t>
      </w:r>
      <w:proofErr w:type="spellEnd"/>
      <w:r w:rsidRPr="00496805">
        <w:rPr>
          <w:rFonts w:ascii="Tahoma" w:hAnsi="Tahoma" w:cs="Tahoma"/>
        </w:rPr>
        <w:t xml:space="preserve"> s strani subjekta, katerega zmogljivost uporablja ponudnik (Priloga </w:t>
      </w:r>
      <w:r>
        <w:rPr>
          <w:rFonts w:ascii="Tahoma" w:hAnsi="Tahoma" w:cs="Tahoma"/>
        </w:rPr>
        <w:t>3</w:t>
      </w:r>
      <w:r w:rsidRPr="00496805">
        <w:rPr>
          <w:rFonts w:ascii="Tahoma" w:hAnsi="Tahoma" w:cs="Tahoma"/>
        </w:rPr>
        <w:t>),</w:t>
      </w:r>
    </w:p>
    <w:p w:rsidR="00A72475" w:rsidRPr="000D3BA3" w:rsidRDefault="00A72475" w:rsidP="00182005">
      <w:pPr>
        <w:pStyle w:val="Odstavekseznama"/>
        <w:keepNext/>
        <w:keepLines/>
        <w:numPr>
          <w:ilvl w:val="0"/>
          <w:numId w:val="31"/>
        </w:numPr>
        <w:ind w:left="284" w:hanging="284"/>
        <w:jc w:val="both"/>
        <w:rPr>
          <w:rFonts w:ascii="Tahoma" w:hAnsi="Tahoma" w:cs="Tahoma"/>
        </w:rPr>
      </w:pPr>
      <w:r w:rsidRPr="000D3BA3">
        <w:rPr>
          <w:rFonts w:ascii="Tahoma" w:hAnsi="Tahoma" w:cs="Tahoma"/>
        </w:rPr>
        <w:t>v razdelek »Dokumenti«, del »Ostale priloge«</w:t>
      </w:r>
      <w:r>
        <w:rPr>
          <w:rFonts w:ascii="Tahoma" w:hAnsi="Tahoma" w:cs="Tahoma"/>
        </w:rPr>
        <w:t>:</w:t>
      </w:r>
    </w:p>
    <w:p w:rsidR="00A72475" w:rsidRPr="0012180C" w:rsidRDefault="00A72475" w:rsidP="00182005">
      <w:pPr>
        <w:pStyle w:val="Odstavekseznama"/>
        <w:keepNext/>
        <w:keepLines/>
        <w:numPr>
          <w:ilvl w:val="0"/>
          <w:numId w:val="30"/>
        </w:numPr>
        <w:jc w:val="both"/>
        <w:rPr>
          <w:rFonts w:ascii="Tahoma" w:hAnsi="Tahoma" w:cs="Tahoma"/>
        </w:rPr>
      </w:pPr>
      <w:r w:rsidRPr="0012180C">
        <w:rPr>
          <w:rFonts w:ascii="Tahoma" w:hAnsi="Tahoma" w:cs="Tahoma"/>
        </w:rPr>
        <w:t>izpolnjeno in podpisano Prilogo 3/1 POOBLASTILO ZA PRIDOBITEV POTRDILA IZ KAZENSKE EVIDENCE – ZA PRAVNE OSEBE in Prilogo 3/2 POOBLASTILO ZA PRIDOBITEV POTRDILA IZ KAZENSKE EVIDENCE – ZA FIZIČNE OSEBE,</w:t>
      </w:r>
    </w:p>
    <w:p w:rsidR="00A72475" w:rsidRPr="0012180C" w:rsidRDefault="00A72475" w:rsidP="00182005">
      <w:pPr>
        <w:pStyle w:val="Odstavekseznama"/>
        <w:keepNext/>
        <w:keepLines/>
        <w:numPr>
          <w:ilvl w:val="0"/>
          <w:numId w:val="30"/>
        </w:numPr>
        <w:jc w:val="both"/>
        <w:rPr>
          <w:rFonts w:ascii="Tahoma" w:hAnsi="Tahoma" w:cs="Tahoma"/>
        </w:rPr>
      </w:pPr>
      <w:r w:rsidRPr="0012180C">
        <w:rPr>
          <w:rFonts w:ascii="Tahoma" w:hAnsi="Tahoma" w:cs="Tahoma"/>
        </w:rPr>
        <w:t>izpolnjeno in podpisano Prilogo 4/4 UDELEŽBA SUBJEKTA, KATEREGA ZMOGLJIVOST SE UPORABLJA.</w:t>
      </w:r>
    </w:p>
    <w:p w:rsidR="00A72475" w:rsidRPr="00C8579C" w:rsidRDefault="00A72475" w:rsidP="00182005">
      <w:pPr>
        <w:keepNext/>
        <w:keepLines/>
        <w:jc w:val="both"/>
        <w:rPr>
          <w:rFonts w:ascii="Tahoma" w:hAnsi="Tahoma" w:cs="Tahoma"/>
        </w:rPr>
      </w:pPr>
    </w:p>
    <w:p w:rsidR="00A72475" w:rsidRPr="00C8579C" w:rsidRDefault="00A72475" w:rsidP="00182005">
      <w:pPr>
        <w:keepNext/>
        <w:keepLines/>
        <w:jc w:val="both"/>
        <w:rPr>
          <w:rFonts w:ascii="Tahoma" w:hAnsi="Tahoma" w:cs="Tahoma"/>
        </w:rPr>
      </w:pPr>
      <w:r w:rsidRPr="00C8579C">
        <w:rPr>
          <w:rFonts w:ascii="Tahoma" w:hAnsi="Tahoma" w:cs="Tahoma"/>
        </w:rPr>
        <w:t>Če ima subjekt, katerega zmogljivost uporablja ponudnik, sedež izven Republike Slovenije, mora ponudnik zanj namesto izpolnjene in podpisane Priloge 3/1</w:t>
      </w:r>
      <w:r>
        <w:rPr>
          <w:rFonts w:ascii="Tahoma" w:hAnsi="Tahoma" w:cs="Tahoma"/>
        </w:rPr>
        <w:t xml:space="preserve"> in</w:t>
      </w:r>
      <w:r w:rsidRPr="00C8579C">
        <w:rPr>
          <w:rFonts w:ascii="Tahoma" w:hAnsi="Tahoma" w:cs="Tahoma"/>
        </w:rPr>
        <w:t xml:space="preserve"> Priloge 3/2 priložiti dokazila v skladu z zahtevami razpisne dokumentacije.</w:t>
      </w:r>
    </w:p>
    <w:p w:rsidR="00A72475" w:rsidRPr="00C8579C" w:rsidRDefault="00A72475" w:rsidP="00182005">
      <w:pPr>
        <w:keepNext/>
        <w:keepLines/>
        <w:ind w:left="720"/>
        <w:jc w:val="both"/>
        <w:rPr>
          <w:rFonts w:ascii="Tahoma" w:hAnsi="Tahoma" w:cs="Tahoma"/>
        </w:rPr>
      </w:pPr>
    </w:p>
    <w:p w:rsidR="00A72475" w:rsidRPr="00C8579C" w:rsidRDefault="00A72475" w:rsidP="00182005">
      <w:pPr>
        <w:pStyle w:val="Telobesedila2"/>
        <w:keepNext/>
        <w:keepLines/>
        <w:rPr>
          <w:rFonts w:ascii="Tahoma" w:hAnsi="Tahoma" w:cs="Tahoma"/>
          <w:b w:val="0"/>
          <w:lang w:val="sl-SI"/>
        </w:rPr>
      </w:pPr>
      <w:r w:rsidRPr="00C8579C">
        <w:rPr>
          <w:rFonts w:ascii="Tahoma" w:hAnsi="Tahoma" w:cs="Tahoma"/>
          <w:b w:val="0"/>
          <w:lang w:val="sl-SI"/>
        </w:rPr>
        <w:t>Ponudnik, kateremu bo javno naročilo oddano, bo v razmerju do naročnika v celoti odgovarjal za izvedbo prejetega naročila, ne glede na število subjektov, katerih zmogljivost bo ponudnik uporabljal v ponudbi oz. pri izvedbi predmeta javnega naročila.</w:t>
      </w:r>
    </w:p>
    <w:p w:rsidR="00A72475" w:rsidRPr="00C8579C" w:rsidRDefault="00A72475" w:rsidP="00182005">
      <w:pPr>
        <w:pStyle w:val="Telobesedila2"/>
        <w:keepNext/>
        <w:keepLines/>
        <w:rPr>
          <w:rFonts w:ascii="Tahoma" w:hAnsi="Tahoma" w:cs="Tahoma"/>
          <w:b w:val="0"/>
          <w:lang w:val="sl-SI"/>
        </w:rPr>
      </w:pPr>
    </w:p>
    <w:p w:rsidR="00A72475" w:rsidRPr="00C8579C" w:rsidRDefault="00A72475" w:rsidP="00182005">
      <w:pPr>
        <w:pStyle w:val="Telobesedila2"/>
        <w:keepNext/>
        <w:keepLines/>
        <w:rPr>
          <w:rFonts w:ascii="Tahoma" w:hAnsi="Tahoma" w:cs="Tahoma"/>
          <w:b w:val="0"/>
          <w:lang w:val="sl-SI"/>
        </w:rPr>
      </w:pPr>
      <w:r w:rsidRPr="00C8579C">
        <w:rPr>
          <w:rFonts w:ascii="Tahoma" w:hAnsi="Tahoma" w:cs="Tahoma"/>
          <w:b w:val="0"/>
          <w:i/>
          <w:lang w:val="sl-SI"/>
        </w:rPr>
        <w:lastRenderedPageBreak/>
        <w:t>V kolikor ponudnik za izvedbo javnega naročila ne bo uporabil zmogljivosti drugih subjektov, mu ni potrebno upoštevati določil oz. izpolniti/priložiti prilog, ki se nanašajo na subjekt/e, katerih zmogljivost</w:t>
      </w:r>
      <w:r w:rsidRPr="00C8579C">
        <w:rPr>
          <w:rFonts w:ascii="Tahoma" w:hAnsi="Tahoma" w:cs="Tahoma"/>
          <w:b w:val="0"/>
          <w:lang w:val="sl-SI"/>
        </w:rPr>
        <w:t xml:space="preserve"> </w:t>
      </w:r>
      <w:r w:rsidRPr="00C8579C">
        <w:rPr>
          <w:rFonts w:ascii="Tahoma" w:hAnsi="Tahoma" w:cs="Tahoma"/>
          <w:b w:val="0"/>
          <w:i/>
          <w:lang w:val="sl-SI"/>
        </w:rPr>
        <w:t xml:space="preserve">uporablja ponudnik v ponudbi. </w:t>
      </w:r>
    </w:p>
    <w:p w:rsidR="001D7684" w:rsidRPr="00C8579C" w:rsidRDefault="001D7684" w:rsidP="00182005">
      <w:pPr>
        <w:keepNext/>
        <w:keepLines/>
        <w:ind w:left="720"/>
        <w:jc w:val="both"/>
        <w:rPr>
          <w:rFonts w:ascii="Tahoma" w:hAnsi="Tahoma" w:cs="Tahoma"/>
        </w:rPr>
      </w:pPr>
    </w:p>
    <w:p w:rsidR="00C74881" w:rsidRPr="00C8579C" w:rsidRDefault="00F1423B" w:rsidP="00182005">
      <w:pPr>
        <w:keepNext/>
        <w:keepLines/>
        <w:numPr>
          <w:ilvl w:val="1"/>
          <w:numId w:val="2"/>
        </w:numPr>
        <w:jc w:val="both"/>
        <w:rPr>
          <w:rFonts w:ascii="Tahoma" w:hAnsi="Tahoma" w:cs="Tahoma"/>
          <w:b/>
        </w:rPr>
      </w:pPr>
      <w:r w:rsidRPr="00C8579C">
        <w:rPr>
          <w:rFonts w:ascii="Tahoma" w:hAnsi="Tahoma" w:cs="Tahoma"/>
          <w:b/>
        </w:rPr>
        <w:t>Ponudbena cena</w:t>
      </w:r>
    </w:p>
    <w:p w:rsidR="00C74881" w:rsidRPr="00C8579C" w:rsidRDefault="00C74881" w:rsidP="00182005">
      <w:pPr>
        <w:keepNext/>
        <w:keepLines/>
        <w:ind w:left="720"/>
        <w:jc w:val="both"/>
        <w:rPr>
          <w:rFonts w:ascii="Tahoma" w:hAnsi="Tahoma" w:cs="Tahoma"/>
          <w:b/>
        </w:rPr>
      </w:pPr>
    </w:p>
    <w:p w:rsidR="001242AF" w:rsidRPr="00694D9B" w:rsidRDefault="001242AF" w:rsidP="001242AF">
      <w:pPr>
        <w:keepNext/>
        <w:keepLines/>
        <w:jc w:val="both"/>
        <w:rPr>
          <w:rFonts w:ascii="Tahoma" w:hAnsi="Tahoma" w:cs="Tahoma"/>
        </w:rPr>
      </w:pPr>
      <w:r w:rsidRPr="00694D9B">
        <w:rPr>
          <w:rFonts w:ascii="Tahoma" w:hAnsi="Tahoma" w:cs="Tahoma"/>
        </w:rPr>
        <w:t>Ponudnik v sistem e-</w:t>
      </w:r>
      <w:proofErr w:type="spellStart"/>
      <w:r w:rsidRPr="00694D9B">
        <w:rPr>
          <w:rFonts w:ascii="Tahoma" w:hAnsi="Tahoma" w:cs="Tahoma"/>
        </w:rPr>
        <w:t>JN</w:t>
      </w:r>
      <w:proofErr w:type="spellEnd"/>
      <w:r w:rsidRPr="00694D9B">
        <w:rPr>
          <w:rFonts w:ascii="Tahoma" w:hAnsi="Tahoma" w:cs="Tahoma"/>
        </w:rPr>
        <w:t xml:space="preserve"> </w:t>
      </w:r>
      <w:r w:rsidRPr="00694D9B">
        <w:rPr>
          <w:rFonts w:ascii="Tahoma" w:hAnsi="Tahoma" w:cs="Tahoma"/>
          <w:b/>
        </w:rPr>
        <w:t>v razdelek »Skupna ponudbena vrednost«</w:t>
      </w:r>
      <w:r w:rsidRPr="00694D9B">
        <w:rPr>
          <w:rFonts w:ascii="Tahoma" w:hAnsi="Tahoma" w:cs="Tahoma"/>
        </w:rPr>
        <w:t xml:space="preserve"> v zato namenjeno tabelo vpiše skupni ponudbeni znesek brez davka v EUR in znesek davka v EUR za sklop za katerega oddaja ponudbo. Znesek z davkom (EUR) in vsi podatki, ki prikazujejo skupno ponudbeno vrednost, se izračunajo samodejno. V </w:t>
      </w:r>
      <w:r w:rsidRPr="00694D9B">
        <w:rPr>
          <w:rFonts w:ascii="Tahoma" w:hAnsi="Tahoma" w:cs="Tahoma"/>
          <w:b/>
        </w:rPr>
        <w:t>del »Predračun«</w:t>
      </w:r>
      <w:r w:rsidRPr="00694D9B">
        <w:rPr>
          <w:rFonts w:ascii="Tahoma" w:hAnsi="Tahoma" w:cs="Tahoma"/>
        </w:rPr>
        <w:t xml:space="preserve"> pa naloži izpolnjeno in podpisano Prilogo »POVZETEK PREDRAČUNA« v obliki </w:t>
      </w:r>
      <w:proofErr w:type="spellStart"/>
      <w:r w:rsidRPr="00694D9B">
        <w:rPr>
          <w:rFonts w:ascii="Tahoma" w:hAnsi="Tahoma" w:cs="Tahoma"/>
        </w:rPr>
        <w:t>pdf</w:t>
      </w:r>
      <w:proofErr w:type="spellEnd"/>
      <w:r w:rsidRPr="00694D9B">
        <w:rPr>
          <w:rFonts w:ascii="Tahoma" w:hAnsi="Tahoma" w:cs="Tahoma"/>
        </w:rPr>
        <w:t>. za vse sklope, za katere oddaja ponudbo.</w:t>
      </w:r>
    </w:p>
    <w:p w:rsidR="001242AF" w:rsidRDefault="001242AF" w:rsidP="00182005">
      <w:pPr>
        <w:keepNext/>
        <w:keepLines/>
        <w:jc w:val="both"/>
        <w:rPr>
          <w:rFonts w:ascii="Tahoma" w:hAnsi="Tahoma" w:cs="Tahoma"/>
        </w:rPr>
      </w:pPr>
    </w:p>
    <w:p w:rsidR="001242AF" w:rsidRPr="005A2012" w:rsidRDefault="001242AF" w:rsidP="001242AF">
      <w:pPr>
        <w:keepNext/>
        <w:keepLines/>
        <w:jc w:val="both"/>
        <w:rPr>
          <w:rFonts w:ascii="Tahoma" w:hAnsi="Tahoma" w:cs="Tahoma"/>
        </w:rPr>
      </w:pPr>
      <w:r w:rsidRPr="00694D9B">
        <w:rPr>
          <w:rFonts w:ascii="Tahoma" w:hAnsi="Tahoma" w:cs="Tahoma"/>
        </w:rPr>
        <w:t xml:space="preserve">»Skupna ponudbena vrednost« za posamezni sklop, ki bo vpisana v istoimenski razdelek in dokument, ki bo naložen kot predračun (Priloga »POVZETEK PREDRAČUNA«) v del »Predračun«, </w:t>
      </w:r>
      <w:r w:rsidRPr="005A2012">
        <w:rPr>
          <w:rFonts w:ascii="Tahoma" w:hAnsi="Tahoma" w:cs="Tahoma"/>
        </w:rPr>
        <w:t>bosta razvidna in dostopna na javnem odpiranju ponudb.</w:t>
      </w:r>
    </w:p>
    <w:p w:rsidR="001242AF" w:rsidRDefault="001242AF" w:rsidP="00182005">
      <w:pPr>
        <w:keepNext/>
        <w:keepLines/>
        <w:jc w:val="both"/>
        <w:rPr>
          <w:rFonts w:ascii="Tahoma" w:hAnsi="Tahoma" w:cs="Tahoma"/>
        </w:rPr>
      </w:pPr>
    </w:p>
    <w:p w:rsidR="001242AF" w:rsidRPr="005A2012" w:rsidRDefault="001242AF" w:rsidP="001242AF">
      <w:pPr>
        <w:keepNext/>
        <w:keepLines/>
        <w:jc w:val="both"/>
        <w:rPr>
          <w:rFonts w:ascii="Tahoma" w:hAnsi="Tahoma" w:cs="Tahoma"/>
        </w:rPr>
      </w:pPr>
      <w:r w:rsidRPr="005A2012">
        <w:rPr>
          <w:rFonts w:ascii="Tahoma" w:hAnsi="Tahoma" w:cs="Tahoma"/>
        </w:rPr>
        <w:t xml:space="preserve">Ponudnik mora </w:t>
      </w:r>
      <w:r w:rsidRPr="005A2012">
        <w:rPr>
          <w:rFonts w:ascii="Tahoma" w:hAnsi="Tahoma" w:cs="Tahoma"/>
          <w:b/>
        </w:rPr>
        <w:t>Prilogo 2</w:t>
      </w:r>
      <w:r>
        <w:rPr>
          <w:rFonts w:ascii="Tahoma" w:hAnsi="Tahoma" w:cs="Tahoma"/>
          <w:b/>
        </w:rPr>
        <w:t>/1-2/4 »</w:t>
      </w:r>
      <w:r w:rsidR="00091989">
        <w:rPr>
          <w:rFonts w:ascii="Tahoma" w:hAnsi="Tahoma" w:cs="Tahoma"/>
          <w:b/>
        </w:rPr>
        <w:t>PONUDBENI PREDRAČUN IZVAJALCA</w:t>
      </w:r>
      <w:r>
        <w:rPr>
          <w:rFonts w:ascii="Tahoma" w:hAnsi="Tahoma" w:cs="Tahoma"/>
          <w:b/>
        </w:rPr>
        <w:t>«</w:t>
      </w:r>
      <w:r w:rsidRPr="001242AF">
        <w:rPr>
          <w:rFonts w:ascii="Tahoma" w:hAnsi="Tahoma" w:cs="Tahoma"/>
        </w:rPr>
        <w:t xml:space="preserve"> </w:t>
      </w:r>
      <w:r>
        <w:rPr>
          <w:rFonts w:ascii="Tahoma" w:hAnsi="Tahoma" w:cs="Tahoma"/>
        </w:rPr>
        <w:t xml:space="preserve">(za sklop, za katerega oddaja ponudbo) </w:t>
      </w:r>
      <w:r w:rsidRPr="005A2012">
        <w:rPr>
          <w:rFonts w:ascii="Tahoma" w:hAnsi="Tahoma" w:cs="Tahoma"/>
        </w:rPr>
        <w:t xml:space="preserve"> izpolniti, podpisati in žigosati ter jo v </w:t>
      </w:r>
      <w:proofErr w:type="spellStart"/>
      <w:r w:rsidRPr="005A2012">
        <w:rPr>
          <w:rFonts w:ascii="Tahoma" w:hAnsi="Tahoma" w:cs="Tahoma"/>
        </w:rPr>
        <w:t>pdf</w:t>
      </w:r>
      <w:proofErr w:type="spellEnd"/>
      <w:r w:rsidRPr="005A2012">
        <w:rPr>
          <w:rFonts w:ascii="Tahoma" w:hAnsi="Tahoma" w:cs="Tahoma"/>
        </w:rPr>
        <w:t xml:space="preserve">. formatu priložiti k ponudbi v razdelek </w:t>
      </w:r>
      <w:r w:rsidRPr="005A2012">
        <w:rPr>
          <w:rFonts w:ascii="Tahoma" w:hAnsi="Tahoma" w:cs="Tahoma"/>
          <w:b/>
        </w:rPr>
        <w:t>»Dokumenti«, del »Ostale priloge«</w:t>
      </w:r>
      <w:r>
        <w:rPr>
          <w:rFonts w:ascii="Tahoma" w:hAnsi="Tahoma" w:cs="Tahoma"/>
        </w:rPr>
        <w:t xml:space="preserve">. Ponudnik mora </w:t>
      </w:r>
      <w:r w:rsidRPr="005A2012">
        <w:rPr>
          <w:rFonts w:ascii="Tahoma" w:hAnsi="Tahoma" w:cs="Tahoma"/>
        </w:rPr>
        <w:t>izpolniti vse navedene postavke v posameznem sklopu</w:t>
      </w:r>
      <w:r>
        <w:rPr>
          <w:rFonts w:ascii="Tahoma" w:hAnsi="Tahoma" w:cs="Tahoma"/>
        </w:rPr>
        <w:t>, za katerega oddaja ponudbo</w:t>
      </w:r>
      <w:r w:rsidRPr="005A2012">
        <w:rPr>
          <w:rFonts w:ascii="Tahoma" w:hAnsi="Tahoma" w:cs="Tahoma"/>
        </w:rPr>
        <w:t xml:space="preserve">, ponudbena cena pa mora biti navedena v </w:t>
      </w:r>
      <w:r>
        <w:rPr>
          <w:rFonts w:ascii="Tahoma" w:hAnsi="Tahoma" w:cs="Tahoma"/>
        </w:rPr>
        <w:t>2 (</w:t>
      </w:r>
      <w:r w:rsidRPr="005A2012">
        <w:rPr>
          <w:rFonts w:ascii="Tahoma" w:hAnsi="Tahoma" w:cs="Tahoma"/>
        </w:rPr>
        <w:t>dveh</w:t>
      </w:r>
      <w:r>
        <w:rPr>
          <w:rFonts w:ascii="Tahoma" w:hAnsi="Tahoma" w:cs="Tahoma"/>
        </w:rPr>
        <w:t>)</w:t>
      </w:r>
      <w:r w:rsidRPr="005A2012">
        <w:rPr>
          <w:rFonts w:ascii="Tahoma" w:hAnsi="Tahoma" w:cs="Tahoma"/>
        </w:rPr>
        <w:t xml:space="preserve"> decimalkah, oz. centih, sicer bo ponudba izločena iz nadaljnjega postopka oddaje predmetnega javnega naročila. </w:t>
      </w:r>
      <w:r>
        <w:rPr>
          <w:rFonts w:ascii="Tahoma" w:hAnsi="Tahoma" w:cs="Tahoma"/>
        </w:rPr>
        <w:t>(N</w:t>
      </w:r>
      <w:r>
        <w:rPr>
          <w:rFonts w:ascii="Tahoma" w:eastAsia="@Arial Unicode MS" w:hAnsi="Tahoma" w:cs="Tahoma"/>
        </w:rPr>
        <w:t>aročnik zahteva, da ponudnik poda ceno na enoto mere z dvema decimalkama, zaradi svojega PIS, v katerega lahko vnaša cene samo z dvema decimalnima mestoma. Količin in merskih enot naročnik ne bo spreminjal. Od te zahteve naročnik ne bo odstopil.)</w:t>
      </w:r>
    </w:p>
    <w:p w:rsidR="001242AF" w:rsidRDefault="001242AF" w:rsidP="00182005">
      <w:pPr>
        <w:keepNext/>
        <w:keepLines/>
        <w:jc w:val="both"/>
        <w:rPr>
          <w:rFonts w:ascii="Tahoma" w:hAnsi="Tahoma" w:cs="Tahoma"/>
        </w:rPr>
      </w:pPr>
    </w:p>
    <w:p w:rsidR="00455284" w:rsidRPr="005A2012" w:rsidRDefault="00455284" w:rsidP="00455284">
      <w:pPr>
        <w:keepNext/>
        <w:keepLines/>
        <w:jc w:val="both"/>
        <w:rPr>
          <w:rFonts w:ascii="Tahoma" w:hAnsi="Tahoma" w:cs="Tahoma"/>
        </w:rPr>
      </w:pPr>
      <w:r w:rsidRPr="008C1663">
        <w:rPr>
          <w:rFonts w:ascii="Tahoma" w:hAnsi="Tahoma" w:cs="Tahoma"/>
          <w:lang w:val="x-none"/>
        </w:rPr>
        <w:t>Ponudbena cena</w:t>
      </w:r>
      <w:r w:rsidRPr="008C1663">
        <w:rPr>
          <w:rFonts w:ascii="Tahoma" w:hAnsi="Tahoma" w:cs="Tahoma"/>
        </w:rPr>
        <w:t xml:space="preserve"> na enoto mere (v EUR brez DDV)</w:t>
      </w:r>
      <w:r w:rsidRPr="008C1663">
        <w:rPr>
          <w:rFonts w:ascii="Tahoma" w:hAnsi="Tahoma" w:cs="Tahoma"/>
          <w:lang w:val="x-none"/>
        </w:rPr>
        <w:t xml:space="preserve">, </w:t>
      </w:r>
      <w:r w:rsidRPr="008C1663">
        <w:rPr>
          <w:rFonts w:ascii="Tahoma" w:hAnsi="Tahoma" w:cs="Tahoma"/>
        </w:rPr>
        <w:t>navedene v ponudbi (Priloga 2/1-2/4 »</w:t>
      </w:r>
      <w:r w:rsidR="00091989" w:rsidRPr="008C1663">
        <w:rPr>
          <w:rFonts w:ascii="Tahoma" w:hAnsi="Tahoma" w:cs="Tahoma"/>
        </w:rPr>
        <w:t>PONUDBENI PREDRAČUN IZVAJALCA</w:t>
      </w:r>
      <w:r w:rsidRPr="008C1663">
        <w:rPr>
          <w:rFonts w:ascii="Tahoma" w:hAnsi="Tahoma" w:cs="Tahoma"/>
        </w:rPr>
        <w:t>«)</w:t>
      </w:r>
      <w:r w:rsidRPr="008C1663">
        <w:rPr>
          <w:rFonts w:ascii="Tahoma" w:hAnsi="Tahoma" w:cs="Tahoma"/>
          <w:lang w:val="x-none"/>
        </w:rPr>
        <w:t xml:space="preserve">, </w:t>
      </w:r>
      <w:r w:rsidRPr="008C1663">
        <w:rPr>
          <w:rFonts w:ascii="Tahoma" w:hAnsi="Tahoma" w:cs="Tahoma"/>
        </w:rPr>
        <w:t xml:space="preserve">se lahko spremeni pod pogoji in na način, naveden v </w:t>
      </w:r>
      <w:r w:rsidR="004F75C4" w:rsidRPr="008C1663">
        <w:rPr>
          <w:rFonts w:ascii="Tahoma" w:hAnsi="Tahoma" w:cs="Tahoma"/>
        </w:rPr>
        <w:t>sedm</w:t>
      </w:r>
      <w:r w:rsidR="00091989" w:rsidRPr="008C1663">
        <w:rPr>
          <w:rFonts w:ascii="Tahoma" w:hAnsi="Tahoma" w:cs="Tahoma"/>
        </w:rPr>
        <w:t>e</w:t>
      </w:r>
      <w:r w:rsidRPr="008C1663">
        <w:rPr>
          <w:rFonts w:ascii="Tahoma" w:hAnsi="Tahoma" w:cs="Tahoma"/>
        </w:rPr>
        <w:t xml:space="preserve">m </w:t>
      </w:r>
      <w:r w:rsidR="00091989" w:rsidRPr="008C1663">
        <w:rPr>
          <w:rFonts w:ascii="Tahoma" w:hAnsi="Tahoma" w:cs="Tahoma"/>
        </w:rPr>
        <w:t>(</w:t>
      </w:r>
      <w:r w:rsidR="004F75C4" w:rsidRPr="008C1663">
        <w:rPr>
          <w:rFonts w:ascii="Tahoma" w:hAnsi="Tahoma" w:cs="Tahoma"/>
        </w:rPr>
        <w:t>7</w:t>
      </w:r>
      <w:r w:rsidRPr="008C1663">
        <w:rPr>
          <w:rFonts w:ascii="Tahoma" w:hAnsi="Tahoma" w:cs="Tahoma"/>
        </w:rPr>
        <w:t>.) členu vzorca okvirnega sporazuma.</w:t>
      </w:r>
    </w:p>
    <w:p w:rsidR="0045383F" w:rsidRDefault="0045383F" w:rsidP="00182005">
      <w:pPr>
        <w:keepNext/>
        <w:keepLines/>
        <w:jc w:val="both"/>
        <w:rPr>
          <w:rFonts w:ascii="Tahoma" w:hAnsi="Tahoma" w:cs="Tahoma"/>
        </w:rPr>
      </w:pPr>
    </w:p>
    <w:p w:rsidR="0094205A" w:rsidRPr="0094205A" w:rsidRDefault="0094205A" w:rsidP="0094205A">
      <w:pPr>
        <w:keepNext/>
        <w:keepLines/>
        <w:jc w:val="both"/>
        <w:rPr>
          <w:rFonts w:ascii="Tahoma" w:hAnsi="Tahoma" w:cs="Tahoma"/>
          <w:lang w:val="x-none"/>
        </w:rPr>
      </w:pPr>
      <w:r>
        <w:rPr>
          <w:rFonts w:ascii="Tahoma" w:hAnsi="Tahoma" w:cs="Tahoma"/>
        </w:rPr>
        <w:t>Ponudnik</w:t>
      </w:r>
      <w:r w:rsidRPr="0094205A">
        <w:rPr>
          <w:rFonts w:ascii="Tahoma" w:hAnsi="Tahoma" w:cs="Tahoma"/>
          <w:lang w:val="x-none"/>
        </w:rPr>
        <w:t xml:space="preserve"> </w:t>
      </w:r>
      <w:r>
        <w:rPr>
          <w:rFonts w:ascii="Tahoma" w:hAnsi="Tahoma" w:cs="Tahoma"/>
        </w:rPr>
        <w:t>mora v</w:t>
      </w:r>
      <w:r w:rsidRPr="0094205A">
        <w:rPr>
          <w:rFonts w:ascii="Tahoma" w:hAnsi="Tahoma" w:cs="Tahoma"/>
          <w:lang w:val="x-none"/>
        </w:rPr>
        <w:t xml:space="preserve"> cenah na enoto mere, ki jih </w:t>
      </w:r>
      <w:r>
        <w:rPr>
          <w:rFonts w:ascii="Tahoma" w:hAnsi="Tahoma" w:cs="Tahoma"/>
        </w:rPr>
        <w:t>bo</w:t>
      </w:r>
      <w:r w:rsidRPr="0094205A">
        <w:rPr>
          <w:rFonts w:ascii="Tahoma" w:hAnsi="Tahoma" w:cs="Tahoma"/>
          <w:lang w:val="x-none"/>
        </w:rPr>
        <w:t xml:space="preserve"> podal v ponudbenem predračunu izvajalca, upošteva</w:t>
      </w:r>
      <w:r>
        <w:rPr>
          <w:rFonts w:ascii="Tahoma" w:hAnsi="Tahoma" w:cs="Tahoma"/>
        </w:rPr>
        <w:t>ti</w:t>
      </w:r>
      <w:r w:rsidRPr="0094205A">
        <w:rPr>
          <w:rFonts w:ascii="Tahoma" w:hAnsi="Tahoma" w:cs="Tahoma"/>
          <w:lang w:val="x-none"/>
        </w:rPr>
        <w:t xml:space="preserve"> vsa potrebna dela za izvedbo predmeta tega okvirnega sporazuma. V ceni na enoto mere, navedeni v posamezni postavki ponu</w:t>
      </w:r>
      <w:r>
        <w:rPr>
          <w:rFonts w:ascii="Tahoma" w:hAnsi="Tahoma" w:cs="Tahoma"/>
          <w:lang w:val="x-none"/>
        </w:rPr>
        <w:t>dbenega predračuna izvajalca, morajo biti</w:t>
      </w:r>
      <w:r w:rsidRPr="0094205A">
        <w:rPr>
          <w:rFonts w:ascii="Tahoma" w:hAnsi="Tahoma" w:cs="Tahoma"/>
          <w:lang w:val="x-none"/>
        </w:rPr>
        <w:t xml:space="preserve"> zajeti vsi materialni in nematerialni stroški, potrebni za izvedbo predmeta okvirnega sporazuma, vključno s stroški dela, materiala, stroški prevoza, stroški prevzema in odstranjevanja odpadka, stroški izdelave ponudbene dokumentacije, stroški za vsa ostala dela in naloge, ki so v okvirnem sporazumu opredeljena kot obveznosti izvajalca, vračunani pa morajo biti tudi:</w:t>
      </w:r>
    </w:p>
    <w:p w:rsidR="0094205A" w:rsidRPr="0094205A" w:rsidRDefault="0094205A" w:rsidP="0094205A">
      <w:pPr>
        <w:keepNext/>
        <w:keepLines/>
        <w:numPr>
          <w:ilvl w:val="0"/>
          <w:numId w:val="11"/>
        </w:numPr>
        <w:jc w:val="both"/>
        <w:rPr>
          <w:rFonts w:ascii="Tahoma" w:hAnsi="Tahoma" w:cs="Tahoma"/>
        </w:rPr>
      </w:pPr>
      <w:r w:rsidRPr="0094205A">
        <w:rPr>
          <w:rFonts w:ascii="Tahoma" w:hAnsi="Tahoma" w:cs="Tahoma"/>
        </w:rPr>
        <w:t>stroški pakiranja in dobave embalaže ter celotne priprave za odvoz odpadka,</w:t>
      </w:r>
    </w:p>
    <w:p w:rsidR="0094205A" w:rsidRPr="0094205A" w:rsidRDefault="0094205A" w:rsidP="0094205A">
      <w:pPr>
        <w:keepNext/>
        <w:keepLines/>
        <w:numPr>
          <w:ilvl w:val="0"/>
          <w:numId w:val="11"/>
        </w:numPr>
        <w:jc w:val="both"/>
        <w:rPr>
          <w:rFonts w:ascii="Tahoma" w:hAnsi="Tahoma" w:cs="Tahoma"/>
        </w:rPr>
      </w:pPr>
      <w:r w:rsidRPr="0094205A">
        <w:rPr>
          <w:rFonts w:ascii="Tahoma" w:hAnsi="Tahoma" w:cs="Tahoma"/>
        </w:rPr>
        <w:lastRenderedPageBreak/>
        <w:t>stroški opreme embalaže z etiketami, na katerih je navedena vrsta odpadka in razredi nevarnosti, kot to zahteva zakon, ki ureja prevoz nevarnega blaga,</w:t>
      </w:r>
    </w:p>
    <w:p w:rsidR="0094205A" w:rsidRPr="0094205A" w:rsidRDefault="0094205A" w:rsidP="0094205A">
      <w:pPr>
        <w:keepNext/>
        <w:keepLines/>
        <w:numPr>
          <w:ilvl w:val="0"/>
          <w:numId w:val="11"/>
        </w:numPr>
        <w:jc w:val="both"/>
        <w:rPr>
          <w:rFonts w:ascii="Tahoma" w:hAnsi="Tahoma" w:cs="Tahoma"/>
        </w:rPr>
      </w:pPr>
      <w:r w:rsidRPr="0094205A">
        <w:rPr>
          <w:rFonts w:ascii="Tahoma" w:hAnsi="Tahoma" w:cs="Tahoma"/>
        </w:rPr>
        <w:t>stroški priprave odpadka za odvoz in odvoz odpadka na uničenje,</w:t>
      </w:r>
    </w:p>
    <w:p w:rsidR="0094205A" w:rsidRPr="0094205A" w:rsidRDefault="0094205A" w:rsidP="0094205A">
      <w:pPr>
        <w:keepNext/>
        <w:keepLines/>
        <w:numPr>
          <w:ilvl w:val="0"/>
          <w:numId w:val="11"/>
        </w:numPr>
        <w:jc w:val="both"/>
        <w:rPr>
          <w:rFonts w:ascii="Tahoma" w:hAnsi="Tahoma" w:cs="Tahoma"/>
        </w:rPr>
      </w:pPr>
      <w:r w:rsidRPr="0094205A">
        <w:rPr>
          <w:rFonts w:ascii="Tahoma" w:hAnsi="Tahoma" w:cs="Tahoma"/>
        </w:rPr>
        <w:t>stroški vračanja embalaže, kjer je to možno in odštevanje njene teže od količine odpadka,</w:t>
      </w:r>
    </w:p>
    <w:p w:rsidR="0094205A" w:rsidRPr="0094205A" w:rsidRDefault="0094205A" w:rsidP="0094205A">
      <w:pPr>
        <w:keepNext/>
        <w:keepLines/>
        <w:numPr>
          <w:ilvl w:val="0"/>
          <w:numId w:val="11"/>
        </w:numPr>
        <w:jc w:val="both"/>
        <w:rPr>
          <w:rFonts w:ascii="Tahoma" w:hAnsi="Tahoma" w:cs="Tahoma"/>
        </w:rPr>
      </w:pPr>
      <w:r w:rsidRPr="0094205A">
        <w:rPr>
          <w:rFonts w:ascii="Tahoma" w:hAnsi="Tahoma" w:cs="Tahoma"/>
        </w:rPr>
        <w:t>stroški analize odpadka,</w:t>
      </w:r>
    </w:p>
    <w:p w:rsidR="0094205A" w:rsidRPr="0094205A" w:rsidRDefault="0094205A" w:rsidP="0094205A">
      <w:pPr>
        <w:keepNext/>
        <w:keepLines/>
        <w:numPr>
          <w:ilvl w:val="0"/>
          <w:numId w:val="11"/>
        </w:numPr>
        <w:jc w:val="both"/>
        <w:rPr>
          <w:rFonts w:ascii="Tahoma" w:hAnsi="Tahoma" w:cs="Tahoma"/>
        </w:rPr>
      </w:pPr>
      <w:r w:rsidRPr="0094205A">
        <w:rPr>
          <w:rFonts w:ascii="Tahoma" w:hAnsi="Tahoma" w:cs="Tahoma"/>
        </w:rPr>
        <w:t>stroški izdaje evidenčnih listov,</w:t>
      </w:r>
    </w:p>
    <w:p w:rsidR="0094205A" w:rsidRPr="0094205A" w:rsidRDefault="0094205A" w:rsidP="0094205A">
      <w:pPr>
        <w:keepNext/>
        <w:keepLines/>
        <w:numPr>
          <w:ilvl w:val="0"/>
          <w:numId w:val="11"/>
        </w:numPr>
        <w:jc w:val="both"/>
        <w:rPr>
          <w:rFonts w:ascii="Tahoma" w:hAnsi="Tahoma" w:cs="Tahoma"/>
        </w:rPr>
      </w:pPr>
      <w:r w:rsidRPr="0094205A">
        <w:rPr>
          <w:rFonts w:ascii="Tahoma" w:hAnsi="Tahoma" w:cs="Tahoma"/>
        </w:rPr>
        <w:t xml:space="preserve">stroški, ki nastanejo glede pridobivanja predpisanih dovoljenj pri čezmejnem pošiljanju odpadka v skladu z Uredbo 1013/2006/ES (priprava dokumentacije, finančna jamstva, itd.), </w:t>
      </w:r>
      <w:r w:rsidRPr="0094205A">
        <w:rPr>
          <w:rFonts w:ascii="Tahoma" w:hAnsi="Tahoma" w:cs="Tahoma"/>
          <w:bCs/>
        </w:rPr>
        <w:t xml:space="preserve">Uredbo o izvajanju Uredbe (ES) št. 1013/2006 o pošiljkah odpadkov (Ur. l. RS št. 71/07), Uredbo Komisije (ES) št. 1418/2007 glede izvoza nekaterih odpadkov za odstranitev ali predelavo iz Priloge III ali </w:t>
      </w:r>
      <w:proofErr w:type="spellStart"/>
      <w:r w:rsidRPr="0094205A">
        <w:rPr>
          <w:rFonts w:ascii="Tahoma" w:hAnsi="Tahoma" w:cs="Tahoma"/>
          <w:bCs/>
        </w:rPr>
        <w:t>IIIA</w:t>
      </w:r>
      <w:proofErr w:type="spellEnd"/>
      <w:r w:rsidRPr="0094205A">
        <w:rPr>
          <w:rFonts w:ascii="Tahoma" w:hAnsi="Tahoma" w:cs="Tahoma"/>
          <w:bCs/>
        </w:rPr>
        <w:t xml:space="preserve"> k Uredbi (ES) št. 1013/2006 Evropskega parlamenta in Sveta v nekatere države, za katere se Sklep OECD o nadzoru prehoda odpadkov preko meja ne uporablja ter Uredbo Komisije (ES) št. 837/2010 o spremembi Uredbe 1418/2007 glede izvoza nekaterih odpadkov za predelavo v nekatere države, ki niso članice OECD</w:t>
      </w:r>
      <w:r w:rsidRPr="0094205A">
        <w:rPr>
          <w:rFonts w:ascii="Tahoma" w:hAnsi="Tahoma" w:cs="Tahoma"/>
        </w:rPr>
        <w:t>,</w:t>
      </w:r>
    </w:p>
    <w:p w:rsidR="0094205A" w:rsidRPr="0094205A" w:rsidRDefault="0094205A" w:rsidP="0094205A">
      <w:pPr>
        <w:keepNext/>
        <w:keepLines/>
        <w:numPr>
          <w:ilvl w:val="0"/>
          <w:numId w:val="11"/>
        </w:numPr>
        <w:jc w:val="both"/>
        <w:rPr>
          <w:rFonts w:ascii="Tahoma" w:hAnsi="Tahoma" w:cs="Tahoma"/>
        </w:rPr>
      </w:pPr>
      <w:r w:rsidRPr="0094205A">
        <w:rPr>
          <w:rFonts w:ascii="Tahoma" w:hAnsi="Tahoma" w:cs="Tahoma"/>
        </w:rPr>
        <w:t>stroški zagotavljanja strokovne pomoči pri zbiranju na terenu in razvrščanju odpadka na lokaciji Odlagališča Barje v obsegu 24 (štiriindvajset) delovnih ur na leto,</w:t>
      </w:r>
    </w:p>
    <w:p w:rsidR="0094205A" w:rsidRPr="0094205A" w:rsidRDefault="0094205A" w:rsidP="0094205A">
      <w:pPr>
        <w:keepNext/>
        <w:keepLines/>
        <w:numPr>
          <w:ilvl w:val="0"/>
          <w:numId w:val="11"/>
        </w:numPr>
        <w:jc w:val="both"/>
        <w:rPr>
          <w:rFonts w:ascii="Tahoma" w:hAnsi="Tahoma" w:cs="Tahoma"/>
        </w:rPr>
      </w:pPr>
      <w:r w:rsidRPr="0094205A">
        <w:rPr>
          <w:rFonts w:ascii="Tahoma" w:hAnsi="Tahoma" w:cs="Tahoma"/>
        </w:rPr>
        <w:t>stroški za vse ostale storitve in naloge, ki so v okvirnem sporazumu opredeljene kot obveznosti izvajalca,</w:t>
      </w:r>
    </w:p>
    <w:p w:rsidR="0094205A" w:rsidRPr="0094205A" w:rsidRDefault="0094205A" w:rsidP="0094205A">
      <w:pPr>
        <w:keepNext/>
        <w:keepLines/>
        <w:numPr>
          <w:ilvl w:val="0"/>
          <w:numId w:val="11"/>
        </w:numPr>
        <w:jc w:val="both"/>
        <w:rPr>
          <w:rFonts w:ascii="Tahoma" w:hAnsi="Tahoma" w:cs="Tahoma"/>
        </w:rPr>
      </w:pPr>
      <w:r w:rsidRPr="0094205A">
        <w:rPr>
          <w:rFonts w:ascii="Tahoma" w:hAnsi="Tahoma" w:cs="Tahoma"/>
        </w:rPr>
        <w:t>popusti in dajatve.</w:t>
      </w:r>
    </w:p>
    <w:p w:rsidR="00C31E3D" w:rsidRDefault="00C31E3D" w:rsidP="00182005">
      <w:pPr>
        <w:keepNext/>
        <w:keepLines/>
        <w:jc w:val="both"/>
        <w:rPr>
          <w:rFonts w:ascii="Tahoma" w:hAnsi="Tahoma" w:cs="Tahoma"/>
          <w:b/>
        </w:rPr>
      </w:pPr>
    </w:p>
    <w:p w:rsidR="00195DEF" w:rsidRPr="00195DEF" w:rsidRDefault="00195DEF" w:rsidP="00182005">
      <w:pPr>
        <w:keepNext/>
        <w:keepLines/>
        <w:jc w:val="both"/>
        <w:rPr>
          <w:rFonts w:ascii="Tahoma" w:hAnsi="Tahoma" w:cs="Tahoma"/>
          <w:b/>
        </w:rPr>
      </w:pPr>
      <w:r w:rsidRPr="00195DEF">
        <w:rPr>
          <w:rFonts w:ascii="Tahoma" w:hAnsi="Tahoma" w:cs="Tahoma"/>
          <w:b/>
        </w:rPr>
        <w:t xml:space="preserve">V primeru razhajanj med podatki v Prilogi »POVZETEK PREDRAČUNA« - naloženim v razdelek »Predračun«, in </w:t>
      </w:r>
      <w:r w:rsidR="005E53D4" w:rsidRPr="005E53D4">
        <w:rPr>
          <w:rFonts w:ascii="Tahoma" w:hAnsi="Tahoma" w:cs="Tahoma"/>
          <w:b/>
        </w:rPr>
        <w:t>Prilogo 2/1</w:t>
      </w:r>
      <w:r w:rsidR="00E1249F">
        <w:rPr>
          <w:rFonts w:ascii="Tahoma" w:hAnsi="Tahoma" w:cs="Tahoma"/>
          <w:b/>
        </w:rPr>
        <w:t>-2/</w:t>
      </w:r>
      <w:r w:rsidR="004863A4">
        <w:rPr>
          <w:rFonts w:ascii="Tahoma" w:hAnsi="Tahoma" w:cs="Tahoma"/>
          <w:b/>
        </w:rPr>
        <w:t>4</w:t>
      </w:r>
      <w:r w:rsidR="005E53D4" w:rsidRPr="005E53D4">
        <w:rPr>
          <w:rFonts w:ascii="Tahoma" w:hAnsi="Tahoma" w:cs="Tahoma"/>
          <w:b/>
        </w:rPr>
        <w:t xml:space="preserve"> </w:t>
      </w:r>
      <w:r w:rsidR="005E53D4">
        <w:rPr>
          <w:rFonts w:ascii="Tahoma" w:hAnsi="Tahoma" w:cs="Tahoma"/>
          <w:b/>
        </w:rPr>
        <w:t>»</w:t>
      </w:r>
      <w:r w:rsidR="00091989" w:rsidRPr="00091989">
        <w:rPr>
          <w:rFonts w:ascii="Tahoma" w:hAnsi="Tahoma" w:cs="Tahoma"/>
          <w:b/>
        </w:rPr>
        <w:t>PONUDBENI PREDRAČUN IZVAJALCA</w:t>
      </w:r>
      <w:r w:rsidR="005E53D4">
        <w:rPr>
          <w:rFonts w:ascii="Tahoma" w:hAnsi="Tahoma" w:cs="Tahoma"/>
          <w:b/>
        </w:rPr>
        <w:t>«</w:t>
      </w:r>
      <w:r w:rsidR="00E1249F">
        <w:rPr>
          <w:rFonts w:ascii="Tahoma" w:hAnsi="Tahoma" w:cs="Tahoma"/>
          <w:b/>
        </w:rPr>
        <w:t xml:space="preserve"> (glede na sklop)</w:t>
      </w:r>
      <w:r w:rsidR="005E53D4" w:rsidRPr="005E53D4">
        <w:rPr>
          <w:rFonts w:ascii="Tahoma" w:hAnsi="Tahoma" w:cs="Tahoma"/>
          <w:b/>
        </w:rPr>
        <w:t xml:space="preserve"> </w:t>
      </w:r>
      <w:r w:rsidRPr="00195DEF">
        <w:rPr>
          <w:rFonts w:ascii="Tahoma" w:hAnsi="Tahoma" w:cs="Tahoma"/>
          <w:b/>
        </w:rPr>
        <w:t xml:space="preserve">- naloženim v razdelek »Druge priloge«, kot veljavni štejejo podatki v </w:t>
      </w:r>
      <w:r w:rsidR="005E53D4" w:rsidRPr="005E53D4">
        <w:rPr>
          <w:rFonts w:ascii="Tahoma" w:hAnsi="Tahoma" w:cs="Tahoma"/>
          <w:b/>
        </w:rPr>
        <w:t>Prilog</w:t>
      </w:r>
      <w:r w:rsidR="005E53D4">
        <w:rPr>
          <w:rFonts w:ascii="Tahoma" w:hAnsi="Tahoma" w:cs="Tahoma"/>
          <w:b/>
        </w:rPr>
        <w:t>i</w:t>
      </w:r>
      <w:r w:rsidR="005E53D4" w:rsidRPr="005E53D4">
        <w:rPr>
          <w:rFonts w:ascii="Tahoma" w:hAnsi="Tahoma" w:cs="Tahoma"/>
          <w:b/>
        </w:rPr>
        <w:t xml:space="preserve"> 2/1</w:t>
      </w:r>
      <w:r w:rsidR="00E1249F">
        <w:rPr>
          <w:rFonts w:ascii="Tahoma" w:hAnsi="Tahoma" w:cs="Tahoma"/>
          <w:b/>
        </w:rPr>
        <w:t>-2/</w:t>
      </w:r>
      <w:r w:rsidR="004863A4">
        <w:rPr>
          <w:rFonts w:ascii="Tahoma" w:hAnsi="Tahoma" w:cs="Tahoma"/>
          <w:b/>
        </w:rPr>
        <w:t>4</w:t>
      </w:r>
      <w:r w:rsidR="005E53D4" w:rsidRPr="005E53D4">
        <w:rPr>
          <w:rFonts w:ascii="Tahoma" w:hAnsi="Tahoma" w:cs="Tahoma"/>
          <w:b/>
        </w:rPr>
        <w:t xml:space="preserve"> </w:t>
      </w:r>
      <w:r w:rsidR="005E53D4">
        <w:rPr>
          <w:rFonts w:ascii="Tahoma" w:hAnsi="Tahoma" w:cs="Tahoma"/>
          <w:b/>
        </w:rPr>
        <w:t>»</w:t>
      </w:r>
      <w:r w:rsidR="00091989" w:rsidRPr="00091989">
        <w:rPr>
          <w:rFonts w:ascii="Tahoma" w:hAnsi="Tahoma" w:cs="Tahoma"/>
          <w:b/>
        </w:rPr>
        <w:t>PONUDBENI PREDRAČUN IZVAJALCA</w:t>
      </w:r>
      <w:r w:rsidR="005E53D4">
        <w:rPr>
          <w:rFonts w:ascii="Tahoma" w:hAnsi="Tahoma" w:cs="Tahoma"/>
          <w:b/>
        </w:rPr>
        <w:t>«</w:t>
      </w:r>
      <w:r w:rsidRPr="00195DEF">
        <w:rPr>
          <w:rFonts w:ascii="Tahoma" w:hAnsi="Tahoma" w:cs="Tahoma"/>
          <w:b/>
        </w:rPr>
        <w:t xml:space="preserve">, naloženim v razdelku »Druge priloge«. </w:t>
      </w:r>
    </w:p>
    <w:p w:rsidR="009C6DEC" w:rsidRPr="009C6DEC" w:rsidRDefault="009C6DEC" w:rsidP="009C6DEC">
      <w:pPr>
        <w:keepNext/>
        <w:keepLines/>
        <w:jc w:val="both"/>
        <w:rPr>
          <w:rFonts w:ascii="Tahoma" w:hAnsi="Tahoma" w:cs="Tahoma"/>
          <w:b/>
        </w:rPr>
      </w:pPr>
    </w:p>
    <w:p w:rsidR="009C6DEC" w:rsidRPr="009C6DEC" w:rsidRDefault="009C6DEC" w:rsidP="009C6DEC">
      <w:pPr>
        <w:keepNext/>
        <w:keepLines/>
        <w:jc w:val="both"/>
        <w:rPr>
          <w:rFonts w:ascii="Tahoma" w:hAnsi="Tahoma" w:cs="Tahoma"/>
          <w:b/>
        </w:rPr>
      </w:pPr>
      <w:r w:rsidRPr="009C6DEC">
        <w:rPr>
          <w:rFonts w:ascii="Tahoma" w:hAnsi="Tahoma" w:cs="Tahoma"/>
          <w:b/>
        </w:rPr>
        <w:t xml:space="preserve">Ponudniki priloge »Povzetek predračuna« in </w:t>
      </w:r>
      <w:r>
        <w:rPr>
          <w:rFonts w:ascii="Tahoma" w:hAnsi="Tahoma" w:cs="Tahoma"/>
          <w:b/>
        </w:rPr>
        <w:t>»</w:t>
      </w:r>
      <w:r w:rsidR="00091989" w:rsidRPr="00091989">
        <w:rPr>
          <w:rFonts w:ascii="Tahoma" w:hAnsi="Tahoma" w:cs="Tahoma"/>
          <w:b/>
        </w:rPr>
        <w:t>PONUDBENI PREDRAČUN IZVAJALCA</w:t>
      </w:r>
      <w:r>
        <w:rPr>
          <w:rFonts w:ascii="Tahoma" w:hAnsi="Tahoma" w:cs="Tahoma"/>
          <w:b/>
        </w:rPr>
        <w:t>«</w:t>
      </w:r>
      <w:r w:rsidRPr="009C6DEC">
        <w:rPr>
          <w:rFonts w:ascii="Tahoma" w:hAnsi="Tahoma" w:cs="Tahoma"/>
          <w:b/>
        </w:rPr>
        <w:t xml:space="preserve"> (Priloga 2</w:t>
      </w:r>
      <w:r>
        <w:rPr>
          <w:rFonts w:ascii="Tahoma" w:hAnsi="Tahoma" w:cs="Tahoma"/>
          <w:b/>
        </w:rPr>
        <w:t>/1-2/4)</w:t>
      </w:r>
      <w:r w:rsidRPr="009C6DEC">
        <w:rPr>
          <w:rFonts w:ascii="Tahoma" w:hAnsi="Tahoma" w:cs="Tahoma"/>
          <w:b/>
        </w:rPr>
        <w:t xml:space="preserve"> ne smejo kakorkoli spreminjati, dodajati vrstice, stolpce ali kakorkoli drugače dopolnjevati.</w:t>
      </w:r>
    </w:p>
    <w:p w:rsidR="00C31E3D" w:rsidRPr="00C8579C" w:rsidRDefault="00C31E3D" w:rsidP="00182005">
      <w:pPr>
        <w:keepNext/>
        <w:keepLines/>
        <w:jc w:val="both"/>
        <w:rPr>
          <w:rFonts w:ascii="Tahoma" w:hAnsi="Tahoma" w:cs="Tahoma"/>
        </w:rPr>
      </w:pPr>
    </w:p>
    <w:p w:rsidR="0075292D" w:rsidRPr="00C8579C" w:rsidRDefault="00325548" w:rsidP="00182005">
      <w:pPr>
        <w:keepNext/>
        <w:keepLines/>
        <w:numPr>
          <w:ilvl w:val="1"/>
          <w:numId w:val="2"/>
        </w:numPr>
        <w:jc w:val="both"/>
        <w:rPr>
          <w:rFonts w:ascii="Tahoma" w:hAnsi="Tahoma" w:cs="Tahoma"/>
          <w:b/>
        </w:rPr>
      </w:pPr>
      <w:r w:rsidRPr="00C8579C">
        <w:rPr>
          <w:rFonts w:ascii="Tahoma" w:hAnsi="Tahoma" w:cs="Tahoma"/>
          <w:b/>
        </w:rPr>
        <w:t>Veljavnost ponudbe</w:t>
      </w:r>
    </w:p>
    <w:p w:rsidR="00325548" w:rsidRPr="00C8579C" w:rsidRDefault="00325548" w:rsidP="0013325A">
      <w:pPr>
        <w:pStyle w:val="BESEDILO"/>
        <w:keepNext/>
        <w:widowControl/>
        <w:tabs>
          <w:tab w:val="clear" w:pos="2155"/>
        </w:tabs>
        <w:rPr>
          <w:rFonts w:ascii="Tahoma" w:hAnsi="Tahoma" w:cs="Tahoma"/>
        </w:rPr>
      </w:pPr>
    </w:p>
    <w:p w:rsidR="0013325A" w:rsidRPr="0013325A" w:rsidRDefault="0013325A" w:rsidP="0013325A">
      <w:pPr>
        <w:pStyle w:val="BESEDILO"/>
        <w:keepNext/>
        <w:widowControl/>
        <w:tabs>
          <w:tab w:val="clear" w:pos="2155"/>
        </w:tabs>
        <w:rPr>
          <w:rFonts w:ascii="Tahoma" w:hAnsi="Tahoma" w:cs="Tahoma"/>
        </w:rPr>
      </w:pPr>
      <w:r w:rsidRPr="0013325A">
        <w:rPr>
          <w:rFonts w:ascii="Tahoma" w:hAnsi="Tahoma" w:cs="Tahoma"/>
        </w:rPr>
        <w:t xml:space="preserve">Ponudba mora biti veljavna še najmanj do </w:t>
      </w:r>
      <w:r w:rsidR="002F0D6C">
        <w:rPr>
          <w:rFonts w:ascii="Tahoma" w:hAnsi="Tahoma" w:cs="Tahoma"/>
        </w:rPr>
        <w:t>15. 3</w:t>
      </w:r>
      <w:r w:rsidRPr="0013325A">
        <w:rPr>
          <w:rFonts w:ascii="Tahoma" w:hAnsi="Tahoma" w:cs="Tahoma"/>
        </w:rPr>
        <w:t>. 202</w:t>
      </w:r>
      <w:r w:rsidR="002F0D6C">
        <w:rPr>
          <w:rFonts w:ascii="Tahoma" w:hAnsi="Tahoma" w:cs="Tahoma"/>
        </w:rPr>
        <w:t>3</w:t>
      </w:r>
      <w:r w:rsidRPr="0013325A">
        <w:rPr>
          <w:rFonts w:ascii="Tahoma" w:hAnsi="Tahoma" w:cs="Tahoma"/>
        </w:rPr>
        <w:t xml:space="preserve"> oziroma do predložitve ustreznega finančnega zavarovanja za zavarovanje dobre izvedbe obveznosti po okvirnem sporazumu.</w:t>
      </w:r>
    </w:p>
    <w:p w:rsidR="00102611" w:rsidRDefault="00102611" w:rsidP="0013325A">
      <w:pPr>
        <w:pStyle w:val="BESEDILO"/>
        <w:keepNext/>
        <w:widowControl/>
        <w:tabs>
          <w:tab w:val="clear" w:pos="2155"/>
        </w:tabs>
        <w:rPr>
          <w:rFonts w:ascii="Tahoma" w:hAnsi="Tahoma" w:cs="Tahoma"/>
        </w:rPr>
      </w:pPr>
    </w:p>
    <w:p w:rsidR="00193548" w:rsidRPr="00C8579C" w:rsidRDefault="00734DC1" w:rsidP="00182005">
      <w:pPr>
        <w:keepNext/>
        <w:keepLines/>
        <w:numPr>
          <w:ilvl w:val="1"/>
          <w:numId w:val="2"/>
        </w:numPr>
        <w:jc w:val="both"/>
        <w:rPr>
          <w:rFonts w:ascii="Tahoma" w:hAnsi="Tahoma" w:cs="Tahoma"/>
          <w:b/>
        </w:rPr>
      </w:pPr>
      <w:r w:rsidRPr="00C8579C">
        <w:rPr>
          <w:rFonts w:ascii="Tahoma" w:hAnsi="Tahoma" w:cs="Tahoma"/>
          <w:b/>
        </w:rPr>
        <w:t>Način obračunavanja in p</w:t>
      </w:r>
      <w:r w:rsidR="00193548" w:rsidRPr="00C8579C">
        <w:rPr>
          <w:rFonts w:ascii="Tahoma" w:hAnsi="Tahoma" w:cs="Tahoma"/>
          <w:b/>
        </w:rPr>
        <w:t>lačilni pogoji</w:t>
      </w:r>
    </w:p>
    <w:p w:rsidR="003C01C9" w:rsidRPr="00C8579C" w:rsidRDefault="003C01C9" w:rsidP="00182005">
      <w:pPr>
        <w:pStyle w:val="BESEDILO"/>
        <w:keepNext/>
        <w:widowControl/>
        <w:tabs>
          <w:tab w:val="clear" w:pos="2155"/>
        </w:tabs>
        <w:rPr>
          <w:rFonts w:ascii="Tahoma" w:hAnsi="Tahoma" w:cs="Tahoma"/>
        </w:rPr>
      </w:pPr>
    </w:p>
    <w:p w:rsidR="003418E8" w:rsidRPr="00C8579C" w:rsidRDefault="003418E8" w:rsidP="00182005">
      <w:pPr>
        <w:pStyle w:val="BESEDILO"/>
        <w:keepNext/>
        <w:widowControl/>
        <w:tabs>
          <w:tab w:val="clear" w:pos="2155"/>
        </w:tabs>
        <w:rPr>
          <w:rFonts w:ascii="Tahoma" w:hAnsi="Tahoma" w:cs="Tahoma"/>
        </w:rPr>
      </w:pPr>
      <w:r w:rsidRPr="00C8579C">
        <w:rPr>
          <w:rFonts w:ascii="Tahoma" w:hAnsi="Tahoma" w:cs="Tahoma"/>
        </w:rPr>
        <w:t xml:space="preserve">Način obračunavanja in plačilni pogoji so razvidni </w:t>
      </w:r>
      <w:r w:rsidR="00777852" w:rsidRPr="00C8579C">
        <w:rPr>
          <w:rFonts w:ascii="Tahoma" w:hAnsi="Tahoma" w:cs="Tahoma"/>
        </w:rPr>
        <w:t xml:space="preserve">iz priloženega </w:t>
      </w:r>
      <w:r w:rsidRPr="00C8579C">
        <w:rPr>
          <w:rFonts w:ascii="Tahoma" w:hAnsi="Tahoma" w:cs="Tahoma"/>
        </w:rPr>
        <w:t>vzorc</w:t>
      </w:r>
      <w:r w:rsidR="00777852" w:rsidRPr="00C8579C">
        <w:rPr>
          <w:rFonts w:ascii="Tahoma" w:hAnsi="Tahoma" w:cs="Tahoma"/>
        </w:rPr>
        <w:t>a</w:t>
      </w:r>
      <w:r w:rsidRPr="00C8579C">
        <w:rPr>
          <w:rFonts w:ascii="Tahoma" w:hAnsi="Tahoma" w:cs="Tahoma"/>
        </w:rPr>
        <w:t xml:space="preserve"> </w:t>
      </w:r>
      <w:r w:rsidR="00C74881" w:rsidRPr="00C8579C">
        <w:rPr>
          <w:rFonts w:ascii="Tahoma" w:hAnsi="Tahoma" w:cs="Tahoma"/>
        </w:rPr>
        <w:t>okvirnega sporazuma</w:t>
      </w:r>
      <w:r w:rsidRPr="00C8579C">
        <w:rPr>
          <w:rFonts w:ascii="Tahoma" w:hAnsi="Tahoma" w:cs="Tahoma"/>
        </w:rPr>
        <w:t>.</w:t>
      </w:r>
    </w:p>
    <w:p w:rsidR="00E1249F" w:rsidRDefault="00E1249F" w:rsidP="00182005">
      <w:pPr>
        <w:keepNext/>
        <w:keepLines/>
        <w:rPr>
          <w:rFonts w:ascii="Tahoma" w:hAnsi="Tahoma" w:cs="Tahoma"/>
          <w:kern w:val="16"/>
        </w:rPr>
      </w:pPr>
    </w:p>
    <w:p w:rsidR="00203567" w:rsidRPr="00C8579C" w:rsidRDefault="005E53D4" w:rsidP="00182005">
      <w:pPr>
        <w:keepNext/>
        <w:keepLines/>
        <w:numPr>
          <w:ilvl w:val="0"/>
          <w:numId w:val="2"/>
        </w:numPr>
        <w:jc w:val="both"/>
        <w:rPr>
          <w:rFonts w:ascii="Tahoma" w:hAnsi="Tahoma" w:cs="Tahoma"/>
          <w:b/>
          <w:sz w:val="24"/>
        </w:rPr>
      </w:pPr>
      <w:r>
        <w:rPr>
          <w:rFonts w:ascii="Tahoma" w:hAnsi="Tahoma" w:cs="Tahoma"/>
          <w:b/>
          <w:sz w:val="24"/>
        </w:rPr>
        <w:lastRenderedPageBreak/>
        <w:t>OPIS PREDMETA JAVNEGA NAROČILA</w:t>
      </w:r>
      <w:r w:rsidR="00DE5970" w:rsidRPr="00C8579C">
        <w:rPr>
          <w:rFonts w:ascii="Tahoma" w:hAnsi="Tahoma" w:cs="Tahoma"/>
          <w:b/>
          <w:sz w:val="24"/>
        </w:rPr>
        <w:t xml:space="preserve"> TER OSTALI PONUDBENI POGOJI IN ZAHTEVE</w:t>
      </w:r>
    </w:p>
    <w:p w:rsidR="00A621A7" w:rsidRPr="00C8579C" w:rsidRDefault="00A621A7" w:rsidP="00182005">
      <w:pPr>
        <w:keepNext/>
        <w:keepLines/>
        <w:jc w:val="both"/>
        <w:rPr>
          <w:rFonts w:ascii="Tahoma" w:hAnsi="Tahoma" w:cs="Tahoma"/>
        </w:rPr>
      </w:pPr>
    </w:p>
    <w:p w:rsidR="00E51BA3" w:rsidRDefault="00E51BA3" w:rsidP="00182005">
      <w:pPr>
        <w:keepNext/>
        <w:keepLines/>
        <w:numPr>
          <w:ilvl w:val="1"/>
          <w:numId w:val="2"/>
        </w:numPr>
        <w:jc w:val="both"/>
        <w:rPr>
          <w:rFonts w:ascii="Tahoma" w:hAnsi="Tahoma" w:cs="Tahoma"/>
          <w:b/>
        </w:rPr>
      </w:pPr>
      <w:r>
        <w:rPr>
          <w:rFonts w:ascii="Tahoma" w:hAnsi="Tahoma" w:cs="Tahoma"/>
          <w:b/>
        </w:rPr>
        <w:t>Opis predmeta javnega naročila</w:t>
      </w:r>
    </w:p>
    <w:p w:rsidR="00F73BC8" w:rsidRDefault="00F73BC8" w:rsidP="00182005">
      <w:pPr>
        <w:keepNext/>
        <w:keepLines/>
        <w:jc w:val="both"/>
        <w:rPr>
          <w:rFonts w:ascii="Tahoma" w:hAnsi="Tahoma" w:cs="Tahoma"/>
          <w:b/>
        </w:rPr>
      </w:pPr>
    </w:p>
    <w:p w:rsidR="00F73BC8" w:rsidRPr="005D654E" w:rsidRDefault="00F73BC8" w:rsidP="00182005">
      <w:pPr>
        <w:keepNext/>
        <w:keepLines/>
        <w:jc w:val="both"/>
        <w:rPr>
          <w:rFonts w:ascii="Tahoma" w:hAnsi="Tahoma" w:cs="Tahoma"/>
        </w:rPr>
      </w:pPr>
      <w:r w:rsidRPr="005D654E">
        <w:rPr>
          <w:rFonts w:ascii="Tahoma" w:hAnsi="Tahoma" w:cs="Tahoma"/>
        </w:rPr>
        <w:t>Predmet javnega naročila</w:t>
      </w:r>
      <w:r w:rsidR="00E1249F">
        <w:rPr>
          <w:rFonts w:ascii="Tahoma" w:hAnsi="Tahoma" w:cs="Tahoma"/>
        </w:rPr>
        <w:t xml:space="preserve"> za </w:t>
      </w:r>
      <w:r w:rsidRPr="005D654E">
        <w:rPr>
          <w:rFonts w:ascii="Tahoma" w:hAnsi="Tahoma" w:cs="Tahoma"/>
        </w:rPr>
        <w:t xml:space="preserve">je </w:t>
      </w:r>
      <w:r w:rsidR="00E1249F" w:rsidRPr="00E1249F">
        <w:rPr>
          <w:rFonts w:ascii="Tahoma" w:hAnsi="Tahoma" w:cs="Tahoma"/>
        </w:rPr>
        <w:t xml:space="preserve">prevzem in odstranjevanje nevarnih gospodinjskih odpadkov, ki se zbirajo in začasno skladiščijo na Odlagališču </w:t>
      </w:r>
      <w:r w:rsidR="00E1249F">
        <w:rPr>
          <w:rFonts w:ascii="Tahoma" w:hAnsi="Tahoma" w:cs="Tahoma"/>
        </w:rPr>
        <w:t>Barje, in sicer:</w:t>
      </w:r>
    </w:p>
    <w:p w:rsidR="00E1249F" w:rsidRDefault="00E1249F" w:rsidP="00182005">
      <w:pPr>
        <w:keepNext/>
        <w:keepLines/>
        <w:jc w:val="both"/>
        <w:rPr>
          <w:rFonts w:ascii="Tahoma" w:hAnsi="Tahoma" w:cs="Tahoma"/>
          <w:b/>
        </w:rPr>
      </w:pPr>
    </w:p>
    <w:p w:rsidR="00AB45F5" w:rsidRDefault="00AB45F5" w:rsidP="00182005">
      <w:pPr>
        <w:keepNext/>
        <w:keepLines/>
        <w:jc w:val="both"/>
        <w:rPr>
          <w:rFonts w:ascii="Tahoma" w:hAnsi="Tahoma" w:cs="Tahoma"/>
          <w:b/>
        </w:rPr>
      </w:pPr>
      <w:r>
        <w:rPr>
          <w:rFonts w:ascii="Tahoma" w:hAnsi="Tahoma" w:cs="Tahoma"/>
          <w:b/>
        </w:rPr>
        <w:t>Sklop 1:</w:t>
      </w:r>
    </w:p>
    <w:tbl>
      <w:tblPr>
        <w:tblStyle w:val="Tabelamrea"/>
        <w:tblW w:w="0" w:type="auto"/>
        <w:tblLook w:val="04A0" w:firstRow="1" w:lastRow="0" w:firstColumn="1" w:lastColumn="0" w:noHBand="0" w:noVBand="1"/>
      </w:tblPr>
      <w:tblGrid>
        <w:gridCol w:w="4248"/>
        <w:gridCol w:w="2268"/>
        <w:gridCol w:w="2546"/>
      </w:tblGrid>
      <w:tr w:rsidR="00AB45F5" w:rsidTr="00AB45F5">
        <w:tc>
          <w:tcPr>
            <w:tcW w:w="4248" w:type="dxa"/>
          </w:tcPr>
          <w:p w:rsidR="00AB45F5" w:rsidRDefault="00AB45F5" w:rsidP="00182005">
            <w:pPr>
              <w:keepNext/>
              <w:keepLines/>
              <w:jc w:val="both"/>
              <w:rPr>
                <w:rFonts w:ascii="Tahoma" w:hAnsi="Tahoma" w:cs="Tahoma"/>
                <w:b/>
              </w:rPr>
            </w:pPr>
            <w:r>
              <w:rPr>
                <w:rFonts w:ascii="Tahoma" w:hAnsi="Tahoma" w:cs="Tahoma"/>
                <w:b/>
              </w:rPr>
              <w:t>ODPADEK – Sklop 1</w:t>
            </w:r>
          </w:p>
        </w:tc>
        <w:tc>
          <w:tcPr>
            <w:tcW w:w="2268" w:type="dxa"/>
          </w:tcPr>
          <w:p w:rsidR="00AB45F5" w:rsidRDefault="00AB45F5" w:rsidP="00182005">
            <w:pPr>
              <w:keepNext/>
              <w:keepLines/>
              <w:jc w:val="both"/>
              <w:rPr>
                <w:rFonts w:ascii="Tahoma" w:hAnsi="Tahoma" w:cs="Tahoma"/>
                <w:b/>
              </w:rPr>
            </w:pPr>
            <w:r>
              <w:rPr>
                <w:rFonts w:ascii="Tahoma" w:hAnsi="Tahoma" w:cs="Tahoma"/>
                <w:b/>
                <w:bCs/>
                <w:color w:val="000000"/>
              </w:rPr>
              <w:t>Klas. št. odpadka</w:t>
            </w:r>
          </w:p>
        </w:tc>
        <w:tc>
          <w:tcPr>
            <w:tcW w:w="2546" w:type="dxa"/>
          </w:tcPr>
          <w:p w:rsidR="00AB45F5" w:rsidRDefault="00AB45F5" w:rsidP="00182005">
            <w:pPr>
              <w:keepNext/>
              <w:keepLines/>
              <w:jc w:val="both"/>
              <w:rPr>
                <w:rFonts w:ascii="Tahoma" w:hAnsi="Tahoma" w:cs="Tahoma"/>
                <w:b/>
              </w:rPr>
            </w:pPr>
            <w:r>
              <w:rPr>
                <w:rFonts w:ascii="Tahoma" w:hAnsi="Tahoma" w:cs="Tahoma"/>
                <w:b/>
                <w:bCs/>
                <w:color w:val="000000"/>
              </w:rPr>
              <w:t>Okvirna količina v kilogramih (kg)</w:t>
            </w:r>
          </w:p>
        </w:tc>
      </w:tr>
      <w:tr w:rsidR="00AB45F5" w:rsidTr="00AB45F5">
        <w:tc>
          <w:tcPr>
            <w:tcW w:w="4248" w:type="dxa"/>
            <w:vAlign w:val="center"/>
          </w:tcPr>
          <w:p w:rsidR="00AB45F5" w:rsidRDefault="00AB45F5" w:rsidP="00182005">
            <w:pPr>
              <w:keepNext/>
              <w:keepLines/>
              <w:jc w:val="both"/>
              <w:rPr>
                <w:rFonts w:ascii="Tahoma" w:hAnsi="Tahoma" w:cs="Tahoma"/>
                <w:b/>
              </w:rPr>
            </w:pPr>
            <w:r>
              <w:rPr>
                <w:rFonts w:ascii="Tahoma" w:hAnsi="Tahoma" w:cs="Tahoma"/>
                <w:color w:val="000000"/>
              </w:rPr>
              <w:t xml:space="preserve">barve, laki, topila, smole, kiti, zbrani v </w:t>
            </w:r>
            <w:proofErr w:type="spellStart"/>
            <w:r>
              <w:rPr>
                <w:rFonts w:ascii="Tahoma" w:hAnsi="Tahoma" w:cs="Tahoma"/>
                <w:color w:val="000000"/>
              </w:rPr>
              <w:t>malolitrski</w:t>
            </w:r>
            <w:proofErr w:type="spellEnd"/>
            <w:r>
              <w:rPr>
                <w:rFonts w:ascii="Tahoma" w:hAnsi="Tahoma" w:cs="Tahoma"/>
                <w:color w:val="000000"/>
              </w:rPr>
              <w:t xml:space="preserve"> embalaži</w:t>
            </w:r>
          </w:p>
        </w:tc>
        <w:tc>
          <w:tcPr>
            <w:tcW w:w="2268" w:type="dxa"/>
            <w:vAlign w:val="center"/>
          </w:tcPr>
          <w:p w:rsidR="00AB45F5" w:rsidRDefault="00AB45F5" w:rsidP="00182005">
            <w:pPr>
              <w:keepNext/>
              <w:keepLines/>
              <w:jc w:val="center"/>
              <w:rPr>
                <w:rFonts w:ascii="Tahoma" w:hAnsi="Tahoma" w:cs="Tahoma"/>
                <w:b/>
              </w:rPr>
            </w:pPr>
            <w:r>
              <w:rPr>
                <w:rFonts w:ascii="Tahoma" w:hAnsi="Tahoma" w:cs="Tahoma"/>
                <w:color w:val="000000"/>
              </w:rPr>
              <w:t>20 01 27*</w:t>
            </w:r>
          </w:p>
        </w:tc>
        <w:tc>
          <w:tcPr>
            <w:tcW w:w="2546" w:type="dxa"/>
            <w:vAlign w:val="center"/>
          </w:tcPr>
          <w:p w:rsidR="00AB45F5" w:rsidRDefault="004863A4" w:rsidP="00182005">
            <w:pPr>
              <w:keepNext/>
              <w:keepLines/>
              <w:jc w:val="center"/>
              <w:rPr>
                <w:rFonts w:ascii="Tahoma" w:hAnsi="Tahoma" w:cs="Tahoma"/>
                <w:b/>
              </w:rPr>
            </w:pPr>
            <w:r>
              <w:rPr>
                <w:rFonts w:ascii="Tahoma" w:hAnsi="Tahoma" w:cs="Tahoma"/>
                <w:color w:val="000000"/>
              </w:rPr>
              <w:t>160</w:t>
            </w:r>
            <w:r w:rsidR="00AB45F5">
              <w:rPr>
                <w:rFonts w:ascii="Tahoma" w:hAnsi="Tahoma" w:cs="Tahoma"/>
                <w:color w:val="000000"/>
              </w:rPr>
              <w:t>.000</w:t>
            </w:r>
          </w:p>
        </w:tc>
      </w:tr>
      <w:tr w:rsidR="00AB45F5" w:rsidTr="00AB45F5">
        <w:tc>
          <w:tcPr>
            <w:tcW w:w="4248" w:type="dxa"/>
            <w:vAlign w:val="center"/>
          </w:tcPr>
          <w:p w:rsidR="00AB45F5" w:rsidRDefault="002E5E29" w:rsidP="00182005">
            <w:pPr>
              <w:keepNext/>
              <w:keepLines/>
              <w:jc w:val="both"/>
              <w:rPr>
                <w:rFonts w:ascii="Tahoma" w:hAnsi="Tahoma" w:cs="Tahoma"/>
                <w:b/>
              </w:rPr>
            </w:pPr>
            <w:r>
              <w:rPr>
                <w:rFonts w:ascii="Tahoma" w:hAnsi="Tahoma" w:cs="Tahoma"/>
                <w:color w:val="000000"/>
              </w:rPr>
              <w:t xml:space="preserve">odpadna </w:t>
            </w:r>
            <w:r w:rsidR="00AB45F5">
              <w:rPr>
                <w:rFonts w:ascii="Tahoma" w:hAnsi="Tahoma" w:cs="Tahoma"/>
                <w:color w:val="000000"/>
              </w:rPr>
              <w:t>mazalna olja, zbrana v cisterni (potrebno črpanje iz cisterne)</w:t>
            </w:r>
          </w:p>
        </w:tc>
        <w:tc>
          <w:tcPr>
            <w:tcW w:w="2268" w:type="dxa"/>
            <w:vAlign w:val="center"/>
          </w:tcPr>
          <w:p w:rsidR="00AB45F5" w:rsidRDefault="00AB45F5" w:rsidP="00182005">
            <w:pPr>
              <w:keepNext/>
              <w:keepLines/>
              <w:jc w:val="center"/>
              <w:rPr>
                <w:rFonts w:ascii="Tahoma" w:hAnsi="Tahoma" w:cs="Tahoma"/>
                <w:b/>
              </w:rPr>
            </w:pPr>
            <w:r>
              <w:rPr>
                <w:rFonts w:ascii="Tahoma" w:hAnsi="Tahoma" w:cs="Tahoma"/>
                <w:color w:val="000000"/>
              </w:rPr>
              <w:t>20 01 26*</w:t>
            </w:r>
          </w:p>
        </w:tc>
        <w:tc>
          <w:tcPr>
            <w:tcW w:w="2546" w:type="dxa"/>
            <w:vAlign w:val="center"/>
          </w:tcPr>
          <w:p w:rsidR="00AB45F5" w:rsidRDefault="004863A4" w:rsidP="00182005">
            <w:pPr>
              <w:keepNext/>
              <w:keepLines/>
              <w:jc w:val="center"/>
              <w:rPr>
                <w:rFonts w:ascii="Tahoma" w:hAnsi="Tahoma" w:cs="Tahoma"/>
                <w:b/>
              </w:rPr>
            </w:pPr>
            <w:r>
              <w:rPr>
                <w:rFonts w:ascii="Tahoma" w:hAnsi="Tahoma" w:cs="Tahoma"/>
                <w:color w:val="000000"/>
              </w:rPr>
              <w:t>65</w:t>
            </w:r>
            <w:r w:rsidR="00AB45F5">
              <w:rPr>
                <w:rFonts w:ascii="Tahoma" w:hAnsi="Tahoma" w:cs="Tahoma"/>
                <w:color w:val="000000"/>
              </w:rPr>
              <w:t>.000</w:t>
            </w:r>
          </w:p>
        </w:tc>
      </w:tr>
      <w:tr w:rsidR="00AB45F5" w:rsidTr="00AB45F5">
        <w:tc>
          <w:tcPr>
            <w:tcW w:w="4248" w:type="dxa"/>
            <w:vAlign w:val="center"/>
          </w:tcPr>
          <w:p w:rsidR="00AB45F5" w:rsidRDefault="00AB45F5" w:rsidP="00182005">
            <w:pPr>
              <w:keepNext/>
              <w:keepLines/>
              <w:jc w:val="both"/>
              <w:rPr>
                <w:rFonts w:ascii="Tahoma" w:hAnsi="Tahoma" w:cs="Tahoma"/>
                <w:b/>
              </w:rPr>
            </w:pPr>
            <w:r>
              <w:rPr>
                <w:rFonts w:ascii="Tahoma" w:hAnsi="Tahoma" w:cs="Tahoma"/>
                <w:color w:val="000000"/>
              </w:rPr>
              <w:t>čistila, kozmetična in pralna sredstva</w:t>
            </w:r>
          </w:p>
        </w:tc>
        <w:tc>
          <w:tcPr>
            <w:tcW w:w="2268" w:type="dxa"/>
            <w:vAlign w:val="center"/>
          </w:tcPr>
          <w:p w:rsidR="00AB45F5" w:rsidRDefault="00AB45F5" w:rsidP="00182005">
            <w:pPr>
              <w:keepNext/>
              <w:keepLines/>
              <w:jc w:val="center"/>
              <w:rPr>
                <w:rFonts w:ascii="Tahoma" w:hAnsi="Tahoma" w:cs="Tahoma"/>
                <w:b/>
              </w:rPr>
            </w:pPr>
            <w:r>
              <w:rPr>
                <w:rFonts w:ascii="Tahoma" w:hAnsi="Tahoma" w:cs="Tahoma"/>
                <w:color w:val="000000"/>
              </w:rPr>
              <w:t>20 01 29*</w:t>
            </w:r>
          </w:p>
        </w:tc>
        <w:tc>
          <w:tcPr>
            <w:tcW w:w="2546" w:type="dxa"/>
            <w:vAlign w:val="center"/>
          </w:tcPr>
          <w:p w:rsidR="00AB45F5" w:rsidRDefault="00AB45F5" w:rsidP="00182005">
            <w:pPr>
              <w:keepNext/>
              <w:keepLines/>
              <w:jc w:val="center"/>
              <w:rPr>
                <w:rFonts w:ascii="Tahoma" w:hAnsi="Tahoma" w:cs="Tahoma"/>
                <w:b/>
              </w:rPr>
            </w:pPr>
            <w:r>
              <w:rPr>
                <w:rFonts w:ascii="Tahoma" w:hAnsi="Tahoma" w:cs="Tahoma"/>
                <w:color w:val="000000"/>
              </w:rPr>
              <w:t>3</w:t>
            </w:r>
            <w:r w:rsidR="004863A4">
              <w:rPr>
                <w:rFonts w:ascii="Tahoma" w:hAnsi="Tahoma" w:cs="Tahoma"/>
                <w:color w:val="000000"/>
              </w:rPr>
              <w:t>2</w:t>
            </w:r>
            <w:r>
              <w:rPr>
                <w:rFonts w:ascii="Tahoma" w:hAnsi="Tahoma" w:cs="Tahoma"/>
                <w:color w:val="000000"/>
              </w:rPr>
              <w:t>.000</w:t>
            </w:r>
          </w:p>
        </w:tc>
      </w:tr>
      <w:tr w:rsidR="004863A4" w:rsidTr="00B04863">
        <w:tc>
          <w:tcPr>
            <w:tcW w:w="4248" w:type="dxa"/>
            <w:vAlign w:val="center"/>
          </w:tcPr>
          <w:p w:rsidR="004863A4" w:rsidRDefault="004863A4" w:rsidP="00182005">
            <w:pPr>
              <w:keepNext/>
              <w:keepLines/>
              <w:jc w:val="both"/>
              <w:rPr>
                <w:rFonts w:ascii="Tahoma" w:hAnsi="Tahoma" w:cs="Tahoma"/>
                <w:b/>
              </w:rPr>
            </w:pPr>
            <w:r>
              <w:rPr>
                <w:rFonts w:ascii="Tahoma" w:hAnsi="Tahoma" w:cs="Tahoma"/>
                <w:color w:val="000000"/>
              </w:rPr>
              <w:t>aerosoli</w:t>
            </w:r>
          </w:p>
        </w:tc>
        <w:tc>
          <w:tcPr>
            <w:tcW w:w="2268" w:type="dxa"/>
            <w:vAlign w:val="center"/>
          </w:tcPr>
          <w:p w:rsidR="004863A4" w:rsidRDefault="004863A4" w:rsidP="00182005">
            <w:pPr>
              <w:keepNext/>
              <w:keepLines/>
              <w:jc w:val="center"/>
              <w:rPr>
                <w:rFonts w:ascii="Tahoma" w:hAnsi="Tahoma" w:cs="Tahoma"/>
                <w:b/>
              </w:rPr>
            </w:pPr>
            <w:r>
              <w:rPr>
                <w:rFonts w:ascii="Tahoma" w:hAnsi="Tahoma" w:cs="Tahoma"/>
                <w:color w:val="000000"/>
              </w:rPr>
              <w:t>15 01 11*</w:t>
            </w:r>
          </w:p>
        </w:tc>
        <w:tc>
          <w:tcPr>
            <w:tcW w:w="2546" w:type="dxa"/>
            <w:vAlign w:val="center"/>
          </w:tcPr>
          <w:p w:rsidR="004863A4" w:rsidRDefault="004863A4" w:rsidP="00182005">
            <w:pPr>
              <w:keepNext/>
              <w:keepLines/>
              <w:jc w:val="center"/>
              <w:rPr>
                <w:rFonts w:ascii="Tahoma" w:hAnsi="Tahoma" w:cs="Tahoma"/>
                <w:b/>
              </w:rPr>
            </w:pPr>
            <w:r>
              <w:rPr>
                <w:rFonts w:ascii="Tahoma" w:hAnsi="Tahoma" w:cs="Tahoma"/>
                <w:color w:val="000000"/>
              </w:rPr>
              <w:t>12.000</w:t>
            </w:r>
          </w:p>
        </w:tc>
      </w:tr>
      <w:tr w:rsidR="00AB45F5" w:rsidTr="00AB45F5">
        <w:tc>
          <w:tcPr>
            <w:tcW w:w="4248" w:type="dxa"/>
            <w:vAlign w:val="center"/>
          </w:tcPr>
          <w:p w:rsidR="00AB45F5" w:rsidRDefault="00AB45F5" w:rsidP="00182005">
            <w:pPr>
              <w:keepNext/>
              <w:keepLines/>
              <w:jc w:val="both"/>
              <w:rPr>
                <w:rFonts w:ascii="Tahoma" w:hAnsi="Tahoma" w:cs="Tahoma"/>
                <w:b/>
              </w:rPr>
            </w:pPr>
            <w:r>
              <w:rPr>
                <w:rFonts w:ascii="Tahoma" w:hAnsi="Tahoma" w:cs="Tahoma"/>
                <w:color w:val="000000"/>
              </w:rPr>
              <w:t>odpadne čistilne krpe</w:t>
            </w:r>
          </w:p>
        </w:tc>
        <w:tc>
          <w:tcPr>
            <w:tcW w:w="2268" w:type="dxa"/>
            <w:vAlign w:val="center"/>
          </w:tcPr>
          <w:p w:rsidR="00AB45F5" w:rsidRDefault="00AB45F5" w:rsidP="00182005">
            <w:pPr>
              <w:keepNext/>
              <w:keepLines/>
              <w:jc w:val="center"/>
              <w:rPr>
                <w:rFonts w:ascii="Tahoma" w:hAnsi="Tahoma" w:cs="Tahoma"/>
                <w:b/>
              </w:rPr>
            </w:pPr>
            <w:r>
              <w:rPr>
                <w:rFonts w:ascii="Tahoma" w:hAnsi="Tahoma" w:cs="Tahoma"/>
                <w:color w:val="000000"/>
              </w:rPr>
              <w:t>15 02 02*</w:t>
            </w:r>
          </w:p>
        </w:tc>
        <w:tc>
          <w:tcPr>
            <w:tcW w:w="2546" w:type="dxa"/>
            <w:vAlign w:val="center"/>
          </w:tcPr>
          <w:p w:rsidR="00AB45F5" w:rsidRDefault="004863A4" w:rsidP="00182005">
            <w:pPr>
              <w:keepNext/>
              <w:keepLines/>
              <w:jc w:val="center"/>
              <w:rPr>
                <w:rFonts w:ascii="Tahoma" w:hAnsi="Tahoma" w:cs="Tahoma"/>
                <w:b/>
              </w:rPr>
            </w:pPr>
            <w:r>
              <w:rPr>
                <w:rFonts w:ascii="Tahoma" w:hAnsi="Tahoma" w:cs="Tahoma"/>
                <w:color w:val="000000"/>
              </w:rPr>
              <w:t>5</w:t>
            </w:r>
            <w:r w:rsidR="00AB45F5">
              <w:rPr>
                <w:rFonts w:ascii="Tahoma" w:hAnsi="Tahoma" w:cs="Tahoma"/>
                <w:color w:val="000000"/>
              </w:rPr>
              <w:t>.000</w:t>
            </w:r>
          </w:p>
        </w:tc>
      </w:tr>
      <w:tr w:rsidR="00AB45F5" w:rsidTr="00AB45F5">
        <w:tc>
          <w:tcPr>
            <w:tcW w:w="4248" w:type="dxa"/>
            <w:vAlign w:val="center"/>
          </w:tcPr>
          <w:p w:rsidR="00AB45F5" w:rsidRDefault="00AB45F5" w:rsidP="00182005">
            <w:pPr>
              <w:keepNext/>
              <w:keepLines/>
              <w:jc w:val="both"/>
              <w:rPr>
                <w:rFonts w:ascii="Tahoma" w:hAnsi="Tahoma" w:cs="Tahoma"/>
                <w:b/>
              </w:rPr>
            </w:pPr>
            <w:r>
              <w:rPr>
                <w:rFonts w:ascii="Tahoma" w:hAnsi="Tahoma" w:cs="Tahoma"/>
                <w:color w:val="000000"/>
              </w:rPr>
              <w:t>odcejeni oljni filtri</w:t>
            </w:r>
          </w:p>
        </w:tc>
        <w:tc>
          <w:tcPr>
            <w:tcW w:w="2268" w:type="dxa"/>
            <w:vAlign w:val="center"/>
          </w:tcPr>
          <w:p w:rsidR="00AB45F5" w:rsidRDefault="00AB45F5" w:rsidP="00182005">
            <w:pPr>
              <w:keepNext/>
              <w:keepLines/>
              <w:jc w:val="center"/>
              <w:rPr>
                <w:rFonts w:ascii="Tahoma" w:hAnsi="Tahoma" w:cs="Tahoma"/>
                <w:b/>
              </w:rPr>
            </w:pPr>
            <w:r>
              <w:rPr>
                <w:rFonts w:ascii="Tahoma" w:hAnsi="Tahoma" w:cs="Tahoma"/>
                <w:color w:val="000000"/>
              </w:rPr>
              <w:t>15 02 02*</w:t>
            </w:r>
          </w:p>
        </w:tc>
        <w:tc>
          <w:tcPr>
            <w:tcW w:w="2546" w:type="dxa"/>
            <w:vAlign w:val="center"/>
          </w:tcPr>
          <w:p w:rsidR="00AB45F5" w:rsidRDefault="004863A4" w:rsidP="00182005">
            <w:pPr>
              <w:keepNext/>
              <w:keepLines/>
              <w:jc w:val="center"/>
              <w:rPr>
                <w:rFonts w:ascii="Tahoma" w:hAnsi="Tahoma" w:cs="Tahoma"/>
                <w:b/>
              </w:rPr>
            </w:pPr>
            <w:r>
              <w:rPr>
                <w:rFonts w:ascii="Tahoma" w:hAnsi="Tahoma" w:cs="Tahoma"/>
                <w:color w:val="000000"/>
              </w:rPr>
              <w:t>5</w:t>
            </w:r>
            <w:r w:rsidR="00AB45F5">
              <w:rPr>
                <w:rFonts w:ascii="Tahoma" w:hAnsi="Tahoma" w:cs="Tahoma"/>
                <w:color w:val="000000"/>
              </w:rPr>
              <w:t>.000</w:t>
            </w:r>
          </w:p>
        </w:tc>
      </w:tr>
      <w:tr w:rsidR="004863A4" w:rsidTr="00B04863">
        <w:tc>
          <w:tcPr>
            <w:tcW w:w="6516" w:type="dxa"/>
            <w:gridSpan w:val="2"/>
            <w:vAlign w:val="center"/>
          </w:tcPr>
          <w:p w:rsidR="004863A4" w:rsidRDefault="004863A4" w:rsidP="00182005">
            <w:pPr>
              <w:keepNext/>
              <w:keepLines/>
              <w:jc w:val="center"/>
              <w:rPr>
                <w:rFonts w:ascii="Tahoma" w:hAnsi="Tahoma" w:cs="Tahoma"/>
                <w:b/>
              </w:rPr>
            </w:pPr>
            <w:r>
              <w:rPr>
                <w:rFonts w:ascii="Tahoma" w:hAnsi="Tahoma" w:cs="Tahoma"/>
                <w:color w:val="000000"/>
              </w:rPr>
              <w:t>SKUPAJ</w:t>
            </w:r>
          </w:p>
        </w:tc>
        <w:tc>
          <w:tcPr>
            <w:tcW w:w="2546" w:type="dxa"/>
            <w:vAlign w:val="center"/>
          </w:tcPr>
          <w:p w:rsidR="004863A4" w:rsidRDefault="004863A4" w:rsidP="00182005">
            <w:pPr>
              <w:keepNext/>
              <w:keepLines/>
              <w:jc w:val="center"/>
              <w:rPr>
                <w:rFonts w:ascii="Tahoma" w:hAnsi="Tahoma" w:cs="Tahoma"/>
                <w:b/>
              </w:rPr>
            </w:pPr>
            <w:r>
              <w:rPr>
                <w:rFonts w:ascii="Tahoma" w:hAnsi="Tahoma" w:cs="Tahoma"/>
                <w:color w:val="000000"/>
              </w:rPr>
              <w:t>279.000</w:t>
            </w:r>
          </w:p>
        </w:tc>
      </w:tr>
    </w:tbl>
    <w:p w:rsidR="00E1249F" w:rsidRDefault="00E1249F" w:rsidP="00182005">
      <w:pPr>
        <w:keepNext/>
        <w:keepLines/>
        <w:jc w:val="both"/>
        <w:rPr>
          <w:rFonts w:ascii="Tahoma" w:hAnsi="Tahoma" w:cs="Tahoma"/>
          <w:b/>
        </w:rPr>
      </w:pPr>
    </w:p>
    <w:p w:rsidR="00AB45F5" w:rsidRDefault="00AB45F5" w:rsidP="00182005">
      <w:pPr>
        <w:keepNext/>
        <w:keepLines/>
        <w:jc w:val="both"/>
        <w:rPr>
          <w:rFonts w:ascii="Tahoma" w:hAnsi="Tahoma" w:cs="Tahoma"/>
          <w:b/>
        </w:rPr>
      </w:pPr>
      <w:r>
        <w:rPr>
          <w:rFonts w:ascii="Tahoma" w:hAnsi="Tahoma" w:cs="Tahoma"/>
          <w:b/>
        </w:rPr>
        <w:t>Sklop 2:</w:t>
      </w:r>
    </w:p>
    <w:p w:rsidR="00AB45F5" w:rsidRDefault="00AB45F5" w:rsidP="00182005">
      <w:pPr>
        <w:keepNext/>
        <w:keepLines/>
        <w:jc w:val="both"/>
        <w:rPr>
          <w:rFonts w:ascii="Tahoma" w:hAnsi="Tahoma" w:cs="Tahoma"/>
          <w:b/>
        </w:rPr>
      </w:pPr>
    </w:p>
    <w:tbl>
      <w:tblPr>
        <w:tblStyle w:val="Tabelamrea"/>
        <w:tblW w:w="0" w:type="auto"/>
        <w:tblLook w:val="04A0" w:firstRow="1" w:lastRow="0" w:firstColumn="1" w:lastColumn="0" w:noHBand="0" w:noVBand="1"/>
      </w:tblPr>
      <w:tblGrid>
        <w:gridCol w:w="4248"/>
        <w:gridCol w:w="2268"/>
        <w:gridCol w:w="2546"/>
      </w:tblGrid>
      <w:tr w:rsidR="00AB45F5" w:rsidTr="004A6382">
        <w:tc>
          <w:tcPr>
            <w:tcW w:w="4248" w:type="dxa"/>
          </w:tcPr>
          <w:p w:rsidR="00AB45F5" w:rsidRDefault="00AB45F5" w:rsidP="00182005">
            <w:pPr>
              <w:keepNext/>
              <w:keepLines/>
              <w:jc w:val="both"/>
              <w:rPr>
                <w:rFonts w:ascii="Tahoma" w:hAnsi="Tahoma" w:cs="Tahoma"/>
                <w:b/>
              </w:rPr>
            </w:pPr>
            <w:r>
              <w:rPr>
                <w:rFonts w:ascii="Tahoma" w:hAnsi="Tahoma" w:cs="Tahoma"/>
                <w:b/>
              </w:rPr>
              <w:t xml:space="preserve">ODPADEK – Sklop </w:t>
            </w:r>
            <w:r w:rsidR="004863A4">
              <w:rPr>
                <w:rFonts w:ascii="Tahoma" w:hAnsi="Tahoma" w:cs="Tahoma"/>
                <w:b/>
              </w:rPr>
              <w:t>2</w:t>
            </w:r>
          </w:p>
        </w:tc>
        <w:tc>
          <w:tcPr>
            <w:tcW w:w="2268" w:type="dxa"/>
          </w:tcPr>
          <w:p w:rsidR="00AB45F5" w:rsidRDefault="00AB45F5" w:rsidP="00182005">
            <w:pPr>
              <w:keepNext/>
              <w:keepLines/>
              <w:jc w:val="both"/>
              <w:rPr>
                <w:rFonts w:ascii="Tahoma" w:hAnsi="Tahoma" w:cs="Tahoma"/>
                <w:b/>
              </w:rPr>
            </w:pPr>
            <w:r>
              <w:rPr>
                <w:rFonts w:ascii="Tahoma" w:hAnsi="Tahoma" w:cs="Tahoma"/>
                <w:b/>
                <w:bCs/>
                <w:color w:val="000000"/>
              </w:rPr>
              <w:t>Klas. št. odpadka</w:t>
            </w:r>
          </w:p>
        </w:tc>
        <w:tc>
          <w:tcPr>
            <w:tcW w:w="2546" w:type="dxa"/>
          </w:tcPr>
          <w:p w:rsidR="00AB45F5" w:rsidRDefault="00AB45F5" w:rsidP="00182005">
            <w:pPr>
              <w:keepNext/>
              <w:keepLines/>
              <w:jc w:val="both"/>
              <w:rPr>
                <w:rFonts w:ascii="Tahoma" w:hAnsi="Tahoma" w:cs="Tahoma"/>
                <w:b/>
              </w:rPr>
            </w:pPr>
            <w:r>
              <w:rPr>
                <w:rFonts w:ascii="Tahoma" w:hAnsi="Tahoma" w:cs="Tahoma"/>
                <w:b/>
                <w:bCs/>
                <w:color w:val="000000"/>
              </w:rPr>
              <w:t>Okvirna količina v kilogramih (kg)</w:t>
            </w:r>
          </w:p>
        </w:tc>
      </w:tr>
      <w:tr w:rsidR="00AB45F5" w:rsidTr="004A6382">
        <w:tc>
          <w:tcPr>
            <w:tcW w:w="4248" w:type="dxa"/>
            <w:vAlign w:val="center"/>
          </w:tcPr>
          <w:p w:rsidR="00AB45F5" w:rsidRDefault="00AB45F5" w:rsidP="00182005">
            <w:pPr>
              <w:keepNext/>
              <w:keepLines/>
              <w:jc w:val="both"/>
              <w:rPr>
                <w:rFonts w:ascii="Tahoma" w:hAnsi="Tahoma" w:cs="Tahoma"/>
                <w:b/>
              </w:rPr>
            </w:pPr>
            <w:r>
              <w:rPr>
                <w:rFonts w:ascii="Tahoma" w:hAnsi="Tahoma" w:cs="Tahoma"/>
                <w:color w:val="000000"/>
              </w:rPr>
              <w:t>kemikalije (zbrane iz gospodinjstev)</w:t>
            </w:r>
          </w:p>
        </w:tc>
        <w:tc>
          <w:tcPr>
            <w:tcW w:w="2268" w:type="dxa"/>
            <w:vAlign w:val="center"/>
          </w:tcPr>
          <w:p w:rsidR="00AB45F5" w:rsidRDefault="00AB45F5" w:rsidP="00182005">
            <w:pPr>
              <w:keepNext/>
              <w:keepLines/>
              <w:jc w:val="center"/>
              <w:rPr>
                <w:rFonts w:ascii="Tahoma" w:hAnsi="Tahoma" w:cs="Tahoma"/>
                <w:color w:val="000000"/>
              </w:rPr>
            </w:pPr>
            <w:r>
              <w:rPr>
                <w:rFonts w:ascii="Tahoma" w:hAnsi="Tahoma" w:cs="Tahoma"/>
                <w:color w:val="000000"/>
              </w:rPr>
              <w:t xml:space="preserve">20 01 13*, </w:t>
            </w:r>
          </w:p>
          <w:p w:rsidR="00AB45F5" w:rsidRDefault="00AB45F5" w:rsidP="00182005">
            <w:pPr>
              <w:keepNext/>
              <w:keepLines/>
              <w:jc w:val="center"/>
              <w:rPr>
                <w:rFonts w:ascii="Tahoma" w:hAnsi="Tahoma" w:cs="Tahoma"/>
                <w:color w:val="000000"/>
              </w:rPr>
            </w:pPr>
            <w:r>
              <w:rPr>
                <w:rFonts w:ascii="Tahoma" w:hAnsi="Tahoma" w:cs="Tahoma"/>
                <w:color w:val="000000"/>
              </w:rPr>
              <w:t xml:space="preserve">20 01 14*, </w:t>
            </w:r>
          </w:p>
          <w:p w:rsidR="00AB45F5" w:rsidRDefault="00AB45F5" w:rsidP="00182005">
            <w:pPr>
              <w:keepNext/>
              <w:keepLines/>
              <w:jc w:val="center"/>
              <w:rPr>
                <w:rFonts w:ascii="Tahoma" w:hAnsi="Tahoma" w:cs="Tahoma"/>
                <w:color w:val="000000"/>
              </w:rPr>
            </w:pPr>
            <w:r>
              <w:rPr>
                <w:rFonts w:ascii="Tahoma" w:hAnsi="Tahoma" w:cs="Tahoma"/>
                <w:color w:val="000000"/>
              </w:rPr>
              <w:t xml:space="preserve">20 01 15*, </w:t>
            </w:r>
          </w:p>
          <w:p w:rsidR="00AB45F5" w:rsidRDefault="00AB45F5" w:rsidP="00182005">
            <w:pPr>
              <w:keepNext/>
              <w:keepLines/>
              <w:jc w:val="center"/>
              <w:rPr>
                <w:rFonts w:ascii="Tahoma" w:hAnsi="Tahoma" w:cs="Tahoma"/>
                <w:b/>
              </w:rPr>
            </w:pPr>
            <w:r>
              <w:rPr>
                <w:rFonts w:ascii="Tahoma" w:hAnsi="Tahoma" w:cs="Tahoma"/>
                <w:color w:val="000000"/>
              </w:rPr>
              <w:t>20 01 17*</w:t>
            </w:r>
          </w:p>
        </w:tc>
        <w:tc>
          <w:tcPr>
            <w:tcW w:w="2546" w:type="dxa"/>
            <w:vAlign w:val="center"/>
          </w:tcPr>
          <w:p w:rsidR="00AB45F5" w:rsidRDefault="004863A4" w:rsidP="00182005">
            <w:pPr>
              <w:keepNext/>
              <w:keepLines/>
              <w:jc w:val="center"/>
              <w:rPr>
                <w:rFonts w:ascii="Tahoma" w:hAnsi="Tahoma" w:cs="Tahoma"/>
                <w:b/>
              </w:rPr>
            </w:pPr>
            <w:r>
              <w:rPr>
                <w:rFonts w:ascii="Tahoma" w:hAnsi="Tahoma" w:cs="Tahoma"/>
                <w:color w:val="000000"/>
              </w:rPr>
              <w:t>2</w:t>
            </w:r>
            <w:r w:rsidR="00AB45F5">
              <w:rPr>
                <w:rFonts w:ascii="Tahoma" w:hAnsi="Tahoma" w:cs="Tahoma"/>
                <w:color w:val="000000"/>
              </w:rPr>
              <w:t>8.000</w:t>
            </w:r>
          </w:p>
        </w:tc>
      </w:tr>
      <w:tr w:rsidR="004863A4" w:rsidTr="008C1663">
        <w:tc>
          <w:tcPr>
            <w:tcW w:w="4248" w:type="dxa"/>
            <w:shd w:val="clear" w:color="auto" w:fill="auto"/>
            <w:vAlign w:val="center"/>
          </w:tcPr>
          <w:p w:rsidR="004863A4" w:rsidRPr="008C1663" w:rsidRDefault="004863A4" w:rsidP="00182005">
            <w:pPr>
              <w:keepNext/>
              <w:keepLines/>
              <w:jc w:val="both"/>
              <w:rPr>
                <w:rFonts w:ascii="Tahoma" w:hAnsi="Tahoma" w:cs="Tahoma"/>
                <w:color w:val="000000"/>
              </w:rPr>
            </w:pPr>
            <w:r w:rsidRPr="008C1663">
              <w:rPr>
                <w:rFonts w:ascii="Tahoma" w:hAnsi="Tahoma" w:cs="Tahoma"/>
                <w:color w:val="000000"/>
              </w:rPr>
              <w:t>laboratorijske kemikalije</w:t>
            </w:r>
          </w:p>
        </w:tc>
        <w:tc>
          <w:tcPr>
            <w:tcW w:w="2268" w:type="dxa"/>
            <w:shd w:val="clear" w:color="auto" w:fill="auto"/>
            <w:vAlign w:val="center"/>
          </w:tcPr>
          <w:p w:rsidR="004863A4" w:rsidRPr="008C1663" w:rsidRDefault="004863A4" w:rsidP="00182005">
            <w:pPr>
              <w:keepNext/>
              <w:keepLines/>
              <w:jc w:val="center"/>
              <w:rPr>
                <w:rFonts w:ascii="Tahoma" w:hAnsi="Tahoma" w:cs="Tahoma"/>
                <w:color w:val="000000"/>
              </w:rPr>
            </w:pPr>
            <w:r w:rsidRPr="008C1663">
              <w:rPr>
                <w:rFonts w:ascii="Tahoma" w:hAnsi="Tahoma" w:cs="Tahoma"/>
                <w:color w:val="000000"/>
              </w:rPr>
              <w:t>16 05 06*</w:t>
            </w:r>
          </w:p>
        </w:tc>
        <w:tc>
          <w:tcPr>
            <w:tcW w:w="2546" w:type="dxa"/>
            <w:shd w:val="clear" w:color="auto" w:fill="auto"/>
            <w:vAlign w:val="center"/>
          </w:tcPr>
          <w:p w:rsidR="004863A4" w:rsidRDefault="004863A4" w:rsidP="00182005">
            <w:pPr>
              <w:keepNext/>
              <w:keepLines/>
              <w:jc w:val="center"/>
              <w:rPr>
                <w:rFonts w:ascii="Tahoma" w:hAnsi="Tahoma" w:cs="Tahoma"/>
                <w:color w:val="000000"/>
              </w:rPr>
            </w:pPr>
            <w:r w:rsidRPr="008C1663">
              <w:rPr>
                <w:rFonts w:ascii="Tahoma" w:hAnsi="Tahoma" w:cs="Tahoma"/>
                <w:color w:val="000000"/>
              </w:rPr>
              <w:t>1.500</w:t>
            </w:r>
          </w:p>
        </w:tc>
      </w:tr>
      <w:tr w:rsidR="00AB45F5" w:rsidTr="004A6382">
        <w:tc>
          <w:tcPr>
            <w:tcW w:w="4248" w:type="dxa"/>
            <w:vAlign w:val="center"/>
          </w:tcPr>
          <w:p w:rsidR="00AB45F5" w:rsidRDefault="00AB45F5" w:rsidP="00182005">
            <w:pPr>
              <w:keepNext/>
              <w:keepLines/>
              <w:jc w:val="both"/>
              <w:rPr>
                <w:rFonts w:ascii="Tahoma" w:hAnsi="Tahoma" w:cs="Tahoma"/>
                <w:b/>
              </w:rPr>
            </w:pPr>
            <w:r>
              <w:rPr>
                <w:rFonts w:ascii="Tahoma" w:hAnsi="Tahoma" w:cs="Tahoma"/>
                <w:color w:val="000000"/>
              </w:rPr>
              <w:t>SKUPAJ</w:t>
            </w:r>
          </w:p>
        </w:tc>
        <w:tc>
          <w:tcPr>
            <w:tcW w:w="2268" w:type="dxa"/>
            <w:vAlign w:val="center"/>
          </w:tcPr>
          <w:p w:rsidR="00AB45F5" w:rsidRDefault="00AB45F5" w:rsidP="00182005">
            <w:pPr>
              <w:keepNext/>
              <w:keepLines/>
              <w:jc w:val="center"/>
              <w:rPr>
                <w:rFonts w:ascii="Tahoma" w:hAnsi="Tahoma" w:cs="Tahoma"/>
                <w:b/>
              </w:rPr>
            </w:pPr>
            <w:r>
              <w:rPr>
                <w:rFonts w:ascii="Tahoma" w:hAnsi="Tahoma" w:cs="Tahoma"/>
                <w:color w:val="000000"/>
              </w:rPr>
              <w:t> </w:t>
            </w:r>
          </w:p>
        </w:tc>
        <w:tc>
          <w:tcPr>
            <w:tcW w:w="2546" w:type="dxa"/>
            <w:vAlign w:val="center"/>
          </w:tcPr>
          <w:p w:rsidR="00AB45F5" w:rsidRDefault="004863A4" w:rsidP="00182005">
            <w:pPr>
              <w:keepNext/>
              <w:keepLines/>
              <w:jc w:val="center"/>
              <w:rPr>
                <w:rFonts w:ascii="Tahoma" w:hAnsi="Tahoma" w:cs="Tahoma"/>
                <w:b/>
              </w:rPr>
            </w:pPr>
            <w:r>
              <w:rPr>
                <w:rFonts w:ascii="Tahoma" w:hAnsi="Tahoma" w:cs="Tahoma"/>
                <w:color w:val="000000"/>
              </w:rPr>
              <w:t>29</w:t>
            </w:r>
            <w:r w:rsidR="00AB45F5">
              <w:rPr>
                <w:rFonts w:ascii="Tahoma" w:hAnsi="Tahoma" w:cs="Tahoma"/>
                <w:color w:val="000000"/>
              </w:rPr>
              <w:t>.</w:t>
            </w:r>
            <w:r>
              <w:rPr>
                <w:rFonts w:ascii="Tahoma" w:hAnsi="Tahoma" w:cs="Tahoma"/>
                <w:color w:val="000000"/>
              </w:rPr>
              <w:t>5</w:t>
            </w:r>
            <w:r w:rsidR="00AB45F5">
              <w:rPr>
                <w:rFonts w:ascii="Tahoma" w:hAnsi="Tahoma" w:cs="Tahoma"/>
                <w:color w:val="000000"/>
              </w:rPr>
              <w:t>00</w:t>
            </w:r>
          </w:p>
        </w:tc>
      </w:tr>
    </w:tbl>
    <w:p w:rsidR="004863A4" w:rsidRDefault="004863A4" w:rsidP="00182005">
      <w:pPr>
        <w:keepNext/>
        <w:keepLines/>
        <w:jc w:val="both"/>
        <w:rPr>
          <w:rFonts w:ascii="Tahoma" w:hAnsi="Tahoma" w:cs="Tahoma"/>
        </w:rPr>
      </w:pPr>
    </w:p>
    <w:p w:rsidR="00AB45F5" w:rsidRDefault="004863A4" w:rsidP="00182005">
      <w:pPr>
        <w:keepNext/>
        <w:keepLines/>
        <w:jc w:val="both"/>
        <w:rPr>
          <w:rFonts w:ascii="Tahoma" w:hAnsi="Tahoma" w:cs="Tahoma"/>
          <w:b/>
        </w:rPr>
      </w:pPr>
      <w:r>
        <w:rPr>
          <w:rFonts w:ascii="Tahoma" w:hAnsi="Tahoma" w:cs="Tahoma"/>
          <w:b/>
        </w:rPr>
        <w:t>Sklop 3:</w:t>
      </w:r>
    </w:p>
    <w:p w:rsidR="00AB45F5" w:rsidRDefault="00AB45F5" w:rsidP="00182005">
      <w:pPr>
        <w:keepNext/>
        <w:keepLines/>
        <w:jc w:val="both"/>
        <w:rPr>
          <w:rFonts w:ascii="Tahoma" w:hAnsi="Tahoma" w:cs="Tahoma"/>
          <w:b/>
        </w:rPr>
      </w:pPr>
    </w:p>
    <w:tbl>
      <w:tblPr>
        <w:tblStyle w:val="Tabelamrea"/>
        <w:tblW w:w="0" w:type="auto"/>
        <w:tblLook w:val="04A0" w:firstRow="1" w:lastRow="0" w:firstColumn="1" w:lastColumn="0" w:noHBand="0" w:noVBand="1"/>
      </w:tblPr>
      <w:tblGrid>
        <w:gridCol w:w="4248"/>
        <w:gridCol w:w="2268"/>
        <w:gridCol w:w="2546"/>
      </w:tblGrid>
      <w:tr w:rsidR="00AB45F5" w:rsidTr="004A6382">
        <w:tc>
          <w:tcPr>
            <w:tcW w:w="4248" w:type="dxa"/>
          </w:tcPr>
          <w:p w:rsidR="00AB45F5" w:rsidRDefault="00AB45F5" w:rsidP="00182005">
            <w:pPr>
              <w:keepNext/>
              <w:keepLines/>
              <w:jc w:val="both"/>
              <w:rPr>
                <w:rFonts w:ascii="Tahoma" w:hAnsi="Tahoma" w:cs="Tahoma"/>
                <w:b/>
              </w:rPr>
            </w:pPr>
            <w:r>
              <w:rPr>
                <w:rFonts w:ascii="Tahoma" w:hAnsi="Tahoma" w:cs="Tahoma"/>
                <w:b/>
              </w:rPr>
              <w:t xml:space="preserve">ODPADEK – Sklop </w:t>
            </w:r>
            <w:r w:rsidR="00DA6E92">
              <w:rPr>
                <w:rFonts w:ascii="Tahoma" w:hAnsi="Tahoma" w:cs="Tahoma"/>
                <w:b/>
              </w:rPr>
              <w:t>3</w:t>
            </w:r>
          </w:p>
        </w:tc>
        <w:tc>
          <w:tcPr>
            <w:tcW w:w="2268" w:type="dxa"/>
          </w:tcPr>
          <w:p w:rsidR="00AB45F5" w:rsidRDefault="00AB45F5" w:rsidP="00182005">
            <w:pPr>
              <w:keepNext/>
              <w:keepLines/>
              <w:jc w:val="both"/>
              <w:rPr>
                <w:rFonts w:ascii="Tahoma" w:hAnsi="Tahoma" w:cs="Tahoma"/>
                <w:b/>
              </w:rPr>
            </w:pPr>
            <w:r>
              <w:rPr>
                <w:rFonts w:ascii="Tahoma" w:hAnsi="Tahoma" w:cs="Tahoma"/>
                <w:b/>
                <w:bCs/>
                <w:color w:val="000000"/>
              </w:rPr>
              <w:t>Klas. št. odpadka</w:t>
            </w:r>
          </w:p>
        </w:tc>
        <w:tc>
          <w:tcPr>
            <w:tcW w:w="2546" w:type="dxa"/>
          </w:tcPr>
          <w:p w:rsidR="00AB45F5" w:rsidRDefault="00AB45F5" w:rsidP="00182005">
            <w:pPr>
              <w:keepNext/>
              <w:keepLines/>
              <w:jc w:val="both"/>
              <w:rPr>
                <w:rFonts w:ascii="Tahoma" w:hAnsi="Tahoma" w:cs="Tahoma"/>
                <w:b/>
              </w:rPr>
            </w:pPr>
            <w:r>
              <w:rPr>
                <w:rFonts w:ascii="Tahoma" w:hAnsi="Tahoma" w:cs="Tahoma"/>
                <w:b/>
                <w:bCs/>
                <w:color w:val="000000"/>
              </w:rPr>
              <w:t>Okvirna količina v kilogramih (kg)</w:t>
            </w:r>
          </w:p>
        </w:tc>
      </w:tr>
      <w:tr w:rsidR="00AB45F5" w:rsidTr="004A6382">
        <w:tc>
          <w:tcPr>
            <w:tcW w:w="4248" w:type="dxa"/>
            <w:vAlign w:val="center"/>
          </w:tcPr>
          <w:p w:rsidR="00AB45F5" w:rsidRDefault="00AB45F5" w:rsidP="00182005">
            <w:pPr>
              <w:keepNext/>
              <w:keepLines/>
              <w:jc w:val="both"/>
              <w:rPr>
                <w:rFonts w:ascii="Tahoma" w:hAnsi="Tahoma" w:cs="Tahoma"/>
                <w:b/>
              </w:rPr>
            </w:pPr>
            <w:r>
              <w:rPr>
                <w:rFonts w:ascii="Tahoma" w:hAnsi="Tahoma" w:cs="Tahoma"/>
                <w:color w:val="000000"/>
              </w:rPr>
              <w:t xml:space="preserve">barve, laki, topila, smole, kiti, zbrani v </w:t>
            </w:r>
            <w:proofErr w:type="spellStart"/>
            <w:r>
              <w:rPr>
                <w:rFonts w:ascii="Tahoma" w:hAnsi="Tahoma" w:cs="Tahoma"/>
                <w:color w:val="000000"/>
              </w:rPr>
              <w:t>malolitrski</w:t>
            </w:r>
            <w:proofErr w:type="spellEnd"/>
            <w:r>
              <w:rPr>
                <w:rFonts w:ascii="Tahoma" w:hAnsi="Tahoma" w:cs="Tahoma"/>
                <w:color w:val="000000"/>
              </w:rPr>
              <w:t xml:space="preserve"> embalaži, ki niso zajeti v 20 01 27*</w:t>
            </w:r>
          </w:p>
        </w:tc>
        <w:tc>
          <w:tcPr>
            <w:tcW w:w="2268" w:type="dxa"/>
            <w:vAlign w:val="center"/>
          </w:tcPr>
          <w:p w:rsidR="00AB45F5" w:rsidRDefault="00AB45F5" w:rsidP="00182005">
            <w:pPr>
              <w:keepNext/>
              <w:keepLines/>
              <w:jc w:val="center"/>
              <w:rPr>
                <w:rFonts w:ascii="Tahoma" w:hAnsi="Tahoma" w:cs="Tahoma"/>
                <w:b/>
              </w:rPr>
            </w:pPr>
            <w:r>
              <w:rPr>
                <w:rFonts w:ascii="Tahoma" w:hAnsi="Tahoma" w:cs="Tahoma"/>
                <w:color w:val="000000"/>
              </w:rPr>
              <w:t>20 01 28</w:t>
            </w:r>
          </w:p>
        </w:tc>
        <w:tc>
          <w:tcPr>
            <w:tcW w:w="2546" w:type="dxa"/>
            <w:vAlign w:val="center"/>
          </w:tcPr>
          <w:p w:rsidR="00AB45F5" w:rsidRDefault="00AB45F5" w:rsidP="00182005">
            <w:pPr>
              <w:keepNext/>
              <w:keepLines/>
              <w:jc w:val="center"/>
              <w:rPr>
                <w:rFonts w:ascii="Tahoma" w:hAnsi="Tahoma" w:cs="Tahoma"/>
                <w:b/>
              </w:rPr>
            </w:pPr>
            <w:r>
              <w:rPr>
                <w:rFonts w:ascii="Tahoma" w:hAnsi="Tahoma" w:cs="Tahoma"/>
                <w:color w:val="000000"/>
              </w:rPr>
              <w:t>50.000</w:t>
            </w:r>
          </w:p>
        </w:tc>
      </w:tr>
      <w:tr w:rsidR="00AB45F5" w:rsidTr="004A6382">
        <w:tc>
          <w:tcPr>
            <w:tcW w:w="4248" w:type="dxa"/>
            <w:vAlign w:val="center"/>
          </w:tcPr>
          <w:p w:rsidR="00AB45F5" w:rsidRDefault="00AB45F5" w:rsidP="00182005">
            <w:pPr>
              <w:keepNext/>
              <w:keepLines/>
              <w:jc w:val="both"/>
              <w:rPr>
                <w:rFonts w:ascii="Tahoma" w:hAnsi="Tahoma" w:cs="Tahoma"/>
                <w:b/>
              </w:rPr>
            </w:pPr>
            <w:r>
              <w:rPr>
                <w:rFonts w:ascii="Tahoma" w:hAnsi="Tahoma" w:cs="Tahoma"/>
                <w:color w:val="000000"/>
              </w:rPr>
              <w:t>SKUPAJ</w:t>
            </w:r>
          </w:p>
        </w:tc>
        <w:tc>
          <w:tcPr>
            <w:tcW w:w="2268" w:type="dxa"/>
            <w:vAlign w:val="center"/>
          </w:tcPr>
          <w:p w:rsidR="00AB45F5" w:rsidRDefault="00AB45F5" w:rsidP="00182005">
            <w:pPr>
              <w:keepNext/>
              <w:keepLines/>
              <w:jc w:val="center"/>
              <w:rPr>
                <w:rFonts w:ascii="Tahoma" w:hAnsi="Tahoma" w:cs="Tahoma"/>
                <w:b/>
              </w:rPr>
            </w:pPr>
            <w:r>
              <w:rPr>
                <w:rFonts w:ascii="Tahoma" w:hAnsi="Tahoma" w:cs="Tahoma"/>
                <w:color w:val="000000"/>
              </w:rPr>
              <w:t> </w:t>
            </w:r>
          </w:p>
        </w:tc>
        <w:tc>
          <w:tcPr>
            <w:tcW w:w="2546" w:type="dxa"/>
            <w:vAlign w:val="center"/>
          </w:tcPr>
          <w:p w:rsidR="00AB45F5" w:rsidRDefault="00AB45F5" w:rsidP="00182005">
            <w:pPr>
              <w:keepNext/>
              <w:keepLines/>
              <w:jc w:val="center"/>
              <w:rPr>
                <w:rFonts w:ascii="Tahoma" w:hAnsi="Tahoma" w:cs="Tahoma"/>
                <w:b/>
              </w:rPr>
            </w:pPr>
            <w:r>
              <w:rPr>
                <w:rFonts w:ascii="Tahoma" w:hAnsi="Tahoma" w:cs="Tahoma"/>
                <w:color w:val="000000"/>
              </w:rPr>
              <w:t>50.000</w:t>
            </w:r>
          </w:p>
        </w:tc>
      </w:tr>
    </w:tbl>
    <w:p w:rsidR="004863A4" w:rsidRDefault="004863A4" w:rsidP="00182005">
      <w:pPr>
        <w:keepNext/>
        <w:keepLines/>
        <w:jc w:val="both"/>
        <w:rPr>
          <w:rFonts w:ascii="Tahoma" w:hAnsi="Tahoma" w:cs="Tahoma"/>
          <w:b/>
        </w:rPr>
      </w:pPr>
    </w:p>
    <w:p w:rsidR="004863A4" w:rsidRDefault="004863A4" w:rsidP="00182005">
      <w:pPr>
        <w:keepNext/>
        <w:keepLines/>
        <w:jc w:val="both"/>
        <w:rPr>
          <w:rFonts w:ascii="Tahoma" w:hAnsi="Tahoma" w:cs="Tahoma"/>
          <w:b/>
        </w:rPr>
      </w:pPr>
      <w:r>
        <w:rPr>
          <w:rFonts w:ascii="Tahoma" w:hAnsi="Tahoma" w:cs="Tahoma"/>
          <w:b/>
        </w:rPr>
        <w:t>Sklop 4:</w:t>
      </w:r>
    </w:p>
    <w:p w:rsidR="00AB45F5" w:rsidRDefault="00AB45F5" w:rsidP="00182005">
      <w:pPr>
        <w:keepNext/>
        <w:keepLines/>
        <w:jc w:val="both"/>
        <w:rPr>
          <w:rFonts w:ascii="Tahoma" w:hAnsi="Tahoma" w:cs="Tahoma"/>
          <w:b/>
        </w:rPr>
      </w:pPr>
    </w:p>
    <w:tbl>
      <w:tblPr>
        <w:tblStyle w:val="Tabelamrea"/>
        <w:tblW w:w="0" w:type="auto"/>
        <w:tblLook w:val="04A0" w:firstRow="1" w:lastRow="0" w:firstColumn="1" w:lastColumn="0" w:noHBand="0" w:noVBand="1"/>
      </w:tblPr>
      <w:tblGrid>
        <w:gridCol w:w="4248"/>
        <w:gridCol w:w="2268"/>
        <w:gridCol w:w="2546"/>
      </w:tblGrid>
      <w:tr w:rsidR="00AB45F5" w:rsidTr="004A6382">
        <w:tc>
          <w:tcPr>
            <w:tcW w:w="4248" w:type="dxa"/>
          </w:tcPr>
          <w:p w:rsidR="00AB45F5" w:rsidRDefault="00AB45F5" w:rsidP="00182005">
            <w:pPr>
              <w:keepNext/>
              <w:keepLines/>
              <w:jc w:val="both"/>
              <w:rPr>
                <w:rFonts w:ascii="Tahoma" w:hAnsi="Tahoma" w:cs="Tahoma"/>
                <w:b/>
              </w:rPr>
            </w:pPr>
            <w:r>
              <w:rPr>
                <w:rFonts w:ascii="Tahoma" w:hAnsi="Tahoma" w:cs="Tahoma"/>
                <w:b/>
              </w:rPr>
              <w:t>ODPADEK</w:t>
            </w:r>
            <w:r w:rsidR="009E4D5A">
              <w:rPr>
                <w:rFonts w:ascii="Tahoma" w:hAnsi="Tahoma" w:cs="Tahoma"/>
                <w:b/>
              </w:rPr>
              <w:t xml:space="preserve"> – Sklop </w:t>
            </w:r>
            <w:r w:rsidR="00DA6E92">
              <w:rPr>
                <w:rFonts w:ascii="Tahoma" w:hAnsi="Tahoma" w:cs="Tahoma"/>
                <w:b/>
              </w:rPr>
              <w:t>4</w:t>
            </w:r>
          </w:p>
        </w:tc>
        <w:tc>
          <w:tcPr>
            <w:tcW w:w="2268" w:type="dxa"/>
          </w:tcPr>
          <w:p w:rsidR="00AB45F5" w:rsidRDefault="00AB45F5" w:rsidP="00182005">
            <w:pPr>
              <w:keepNext/>
              <w:keepLines/>
              <w:jc w:val="both"/>
              <w:rPr>
                <w:rFonts w:ascii="Tahoma" w:hAnsi="Tahoma" w:cs="Tahoma"/>
                <w:b/>
              </w:rPr>
            </w:pPr>
            <w:r>
              <w:rPr>
                <w:rFonts w:ascii="Tahoma" w:hAnsi="Tahoma" w:cs="Tahoma"/>
                <w:b/>
                <w:bCs/>
                <w:color w:val="000000"/>
              </w:rPr>
              <w:t>Klas. št. odpadka</w:t>
            </w:r>
          </w:p>
        </w:tc>
        <w:tc>
          <w:tcPr>
            <w:tcW w:w="2546" w:type="dxa"/>
          </w:tcPr>
          <w:p w:rsidR="00AB45F5" w:rsidRDefault="00AB45F5" w:rsidP="00182005">
            <w:pPr>
              <w:keepNext/>
              <w:keepLines/>
              <w:jc w:val="both"/>
              <w:rPr>
                <w:rFonts w:ascii="Tahoma" w:hAnsi="Tahoma" w:cs="Tahoma"/>
                <w:b/>
              </w:rPr>
            </w:pPr>
            <w:r>
              <w:rPr>
                <w:rFonts w:ascii="Tahoma" w:hAnsi="Tahoma" w:cs="Tahoma"/>
                <w:b/>
                <w:bCs/>
                <w:color w:val="000000"/>
              </w:rPr>
              <w:t>Okvirna količina v kilogramih (kg)</w:t>
            </w:r>
          </w:p>
        </w:tc>
      </w:tr>
      <w:tr w:rsidR="00AB45F5" w:rsidTr="004A6382">
        <w:tc>
          <w:tcPr>
            <w:tcW w:w="4248" w:type="dxa"/>
            <w:vAlign w:val="center"/>
          </w:tcPr>
          <w:p w:rsidR="00AB45F5" w:rsidRDefault="00AB45F5" w:rsidP="00182005">
            <w:pPr>
              <w:keepNext/>
              <w:keepLines/>
              <w:jc w:val="both"/>
              <w:rPr>
                <w:rFonts w:ascii="Tahoma" w:hAnsi="Tahoma" w:cs="Tahoma"/>
                <w:b/>
              </w:rPr>
            </w:pPr>
            <w:r>
              <w:rPr>
                <w:rFonts w:ascii="Tahoma" w:hAnsi="Tahoma" w:cs="Tahoma"/>
                <w:color w:val="000000"/>
              </w:rPr>
              <w:t>Pesticidi</w:t>
            </w:r>
          </w:p>
        </w:tc>
        <w:tc>
          <w:tcPr>
            <w:tcW w:w="2268" w:type="dxa"/>
            <w:vAlign w:val="center"/>
          </w:tcPr>
          <w:p w:rsidR="00AB45F5" w:rsidRDefault="00AB45F5" w:rsidP="00182005">
            <w:pPr>
              <w:keepNext/>
              <w:keepLines/>
              <w:jc w:val="center"/>
              <w:rPr>
                <w:rFonts w:ascii="Tahoma" w:hAnsi="Tahoma" w:cs="Tahoma"/>
                <w:b/>
              </w:rPr>
            </w:pPr>
            <w:r>
              <w:rPr>
                <w:rFonts w:ascii="Tahoma" w:hAnsi="Tahoma" w:cs="Tahoma"/>
                <w:color w:val="000000"/>
              </w:rPr>
              <w:t>20 01 19*</w:t>
            </w:r>
          </w:p>
        </w:tc>
        <w:tc>
          <w:tcPr>
            <w:tcW w:w="2546" w:type="dxa"/>
            <w:vAlign w:val="center"/>
          </w:tcPr>
          <w:p w:rsidR="00AB45F5" w:rsidRDefault="00DA6E92" w:rsidP="00182005">
            <w:pPr>
              <w:keepNext/>
              <w:keepLines/>
              <w:jc w:val="center"/>
              <w:rPr>
                <w:rFonts w:ascii="Tahoma" w:hAnsi="Tahoma" w:cs="Tahoma"/>
                <w:b/>
              </w:rPr>
            </w:pPr>
            <w:r>
              <w:rPr>
                <w:rFonts w:ascii="Tahoma" w:hAnsi="Tahoma" w:cs="Tahoma"/>
                <w:color w:val="000000"/>
              </w:rPr>
              <w:t>8</w:t>
            </w:r>
            <w:r w:rsidR="00AB45F5">
              <w:rPr>
                <w:rFonts w:ascii="Tahoma" w:hAnsi="Tahoma" w:cs="Tahoma"/>
                <w:color w:val="000000"/>
              </w:rPr>
              <w:t>.000</w:t>
            </w:r>
          </w:p>
        </w:tc>
      </w:tr>
      <w:tr w:rsidR="00AB45F5" w:rsidTr="004A6382">
        <w:tc>
          <w:tcPr>
            <w:tcW w:w="4248" w:type="dxa"/>
            <w:vAlign w:val="center"/>
          </w:tcPr>
          <w:p w:rsidR="00AB45F5" w:rsidRDefault="00AB45F5" w:rsidP="00182005">
            <w:pPr>
              <w:keepNext/>
              <w:keepLines/>
              <w:jc w:val="both"/>
              <w:rPr>
                <w:rFonts w:ascii="Tahoma" w:hAnsi="Tahoma" w:cs="Tahoma"/>
                <w:b/>
              </w:rPr>
            </w:pPr>
            <w:r>
              <w:rPr>
                <w:rFonts w:ascii="Tahoma" w:hAnsi="Tahoma" w:cs="Tahoma"/>
                <w:color w:val="000000"/>
              </w:rPr>
              <w:t>SKUPAJ</w:t>
            </w:r>
          </w:p>
        </w:tc>
        <w:tc>
          <w:tcPr>
            <w:tcW w:w="2268" w:type="dxa"/>
            <w:vAlign w:val="center"/>
          </w:tcPr>
          <w:p w:rsidR="00AB45F5" w:rsidRDefault="00AB45F5" w:rsidP="00182005">
            <w:pPr>
              <w:keepNext/>
              <w:keepLines/>
              <w:jc w:val="center"/>
              <w:rPr>
                <w:rFonts w:ascii="Tahoma" w:hAnsi="Tahoma" w:cs="Tahoma"/>
                <w:b/>
              </w:rPr>
            </w:pPr>
            <w:r>
              <w:rPr>
                <w:rFonts w:ascii="Tahoma" w:hAnsi="Tahoma" w:cs="Tahoma"/>
                <w:color w:val="000000"/>
              </w:rPr>
              <w:t> </w:t>
            </w:r>
          </w:p>
        </w:tc>
        <w:tc>
          <w:tcPr>
            <w:tcW w:w="2546" w:type="dxa"/>
            <w:vAlign w:val="center"/>
          </w:tcPr>
          <w:p w:rsidR="00AB45F5" w:rsidRDefault="00DA6E92" w:rsidP="00182005">
            <w:pPr>
              <w:keepNext/>
              <w:keepLines/>
              <w:jc w:val="center"/>
              <w:rPr>
                <w:rFonts w:ascii="Tahoma" w:hAnsi="Tahoma" w:cs="Tahoma"/>
                <w:b/>
              </w:rPr>
            </w:pPr>
            <w:r>
              <w:rPr>
                <w:rFonts w:ascii="Tahoma" w:hAnsi="Tahoma" w:cs="Tahoma"/>
                <w:color w:val="000000"/>
              </w:rPr>
              <w:t>8</w:t>
            </w:r>
            <w:r w:rsidR="00AB45F5">
              <w:rPr>
                <w:rFonts w:ascii="Tahoma" w:hAnsi="Tahoma" w:cs="Tahoma"/>
                <w:color w:val="000000"/>
              </w:rPr>
              <w:t>.000</w:t>
            </w:r>
          </w:p>
        </w:tc>
      </w:tr>
    </w:tbl>
    <w:p w:rsidR="008735BD" w:rsidRDefault="008735BD" w:rsidP="00182005">
      <w:pPr>
        <w:keepNext/>
        <w:keepLines/>
        <w:jc w:val="both"/>
        <w:rPr>
          <w:rFonts w:ascii="Tahoma" w:hAnsi="Tahoma" w:cs="Tahoma"/>
        </w:rPr>
      </w:pPr>
    </w:p>
    <w:p w:rsidR="00D64A5E" w:rsidRDefault="00D64A5E" w:rsidP="00182005">
      <w:pPr>
        <w:keepNext/>
        <w:keepLines/>
        <w:jc w:val="both"/>
        <w:rPr>
          <w:rFonts w:ascii="Tahoma" w:hAnsi="Tahoma" w:cs="Tahoma"/>
        </w:rPr>
      </w:pPr>
    </w:p>
    <w:tbl>
      <w:tblPr>
        <w:tblW w:w="8931" w:type="dxa"/>
        <w:tblCellMar>
          <w:left w:w="0" w:type="dxa"/>
          <w:right w:w="0" w:type="dxa"/>
        </w:tblCellMar>
        <w:tblLook w:val="04A0" w:firstRow="1" w:lastRow="0" w:firstColumn="1" w:lastColumn="0" w:noHBand="0" w:noVBand="1"/>
      </w:tblPr>
      <w:tblGrid>
        <w:gridCol w:w="4243"/>
        <w:gridCol w:w="2410"/>
        <w:gridCol w:w="2278"/>
      </w:tblGrid>
      <w:tr w:rsidR="00D64A5E" w:rsidTr="00FD0AB5">
        <w:trPr>
          <w:trHeight w:val="300"/>
        </w:trPr>
        <w:tc>
          <w:tcPr>
            <w:tcW w:w="424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D64A5E" w:rsidRDefault="00D64A5E" w:rsidP="00182005">
            <w:pPr>
              <w:keepNext/>
              <w:keepLines/>
              <w:rPr>
                <w:rFonts w:ascii="Tahoma" w:hAnsi="Tahoma" w:cs="Tahoma"/>
                <w:color w:val="000000"/>
              </w:rPr>
            </w:pPr>
            <w:r>
              <w:rPr>
                <w:rFonts w:ascii="Tahoma" w:hAnsi="Tahoma" w:cs="Tahoma"/>
                <w:color w:val="000000"/>
              </w:rPr>
              <w:t>SKUPAJ (vsi sklopi) v kg</w:t>
            </w:r>
          </w:p>
        </w:tc>
        <w:tc>
          <w:tcPr>
            <w:tcW w:w="241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D64A5E" w:rsidRDefault="00D64A5E" w:rsidP="00182005">
            <w:pPr>
              <w:keepNext/>
              <w:keepLines/>
              <w:rPr>
                <w:rFonts w:ascii="Tahoma" w:hAnsi="Tahoma" w:cs="Tahoma"/>
                <w:color w:val="000000"/>
              </w:rPr>
            </w:pPr>
            <w:r>
              <w:rPr>
                <w:rFonts w:ascii="Tahoma" w:hAnsi="Tahoma" w:cs="Tahoma"/>
                <w:color w:val="000000"/>
              </w:rPr>
              <w:t> </w:t>
            </w:r>
          </w:p>
        </w:tc>
        <w:tc>
          <w:tcPr>
            <w:tcW w:w="227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D64A5E" w:rsidRDefault="00DA6E92" w:rsidP="00182005">
            <w:pPr>
              <w:keepNext/>
              <w:keepLines/>
              <w:jc w:val="center"/>
              <w:rPr>
                <w:rFonts w:ascii="Tahoma" w:hAnsi="Tahoma" w:cs="Tahoma"/>
                <w:color w:val="000000"/>
              </w:rPr>
            </w:pPr>
            <w:r>
              <w:rPr>
                <w:rFonts w:ascii="Tahoma" w:hAnsi="Tahoma" w:cs="Tahoma"/>
                <w:color w:val="000000"/>
              </w:rPr>
              <w:t>366</w:t>
            </w:r>
            <w:r w:rsidR="00D64A5E">
              <w:rPr>
                <w:rFonts w:ascii="Tahoma" w:hAnsi="Tahoma" w:cs="Tahoma"/>
                <w:color w:val="000000"/>
              </w:rPr>
              <w:t>.</w:t>
            </w:r>
            <w:r>
              <w:rPr>
                <w:rFonts w:ascii="Tahoma" w:hAnsi="Tahoma" w:cs="Tahoma"/>
                <w:color w:val="000000"/>
              </w:rPr>
              <w:t>5</w:t>
            </w:r>
            <w:r w:rsidR="00D64A5E">
              <w:rPr>
                <w:rFonts w:ascii="Tahoma" w:hAnsi="Tahoma" w:cs="Tahoma"/>
                <w:color w:val="000000"/>
              </w:rPr>
              <w:t>00</w:t>
            </w:r>
          </w:p>
        </w:tc>
      </w:tr>
    </w:tbl>
    <w:p w:rsidR="00D64A5E" w:rsidRDefault="00D64A5E" w:rsidP="00182005">
      <w:pPr>
        <w:keepNext/>
        <w:keepLines/>
        <w:jc w:val="both"/>
        <w:rPr>
          <w:rFonts w:ascii="Tahoma" w:hAnsi="Tahoma" w:cs="Tahoma"/>
        </w:rPr>
      </w:pPr>
    </w:p>
    <w:p w:rsidR="008735BD" w:rsidRDefault="008735BD" w:rsidP="00182005">
      <w:pPr>
        <w:keepNext/>
        <w:keepLines/>
        <w:jc w:val="both"/>
        <w:rPr>
          <w:rFonts w:ascii="Tahoma" w:hAnsi="Tahoma" w:cs="Tahoma"/>
        </w:rPr>
      </w:pPr>
      <w:r>
        <w:rPr>
          <w:rFonts w:ascii="Tahoma" w:hAnsi="Tahoma" w:cs="Tahoma"/>
        </w:rPr>
        <w:t>Ponudnik</w:t>
      </w:r>
      <w:r w:rsidRPr="00BF58DA">
        <w:rPr>
          <w:rFonts w:ascii="Tahoma" w:hAnsi="Tahoma" w:cs="Tahoma"/>
        </w:rPr>
        <w:t xml:space="preserve"> mora naročniku</w:t>
      </w:r>
      <w:r>
        <w:rPr>
          <w:rFonts w:ascii="Tahoma" w:hAnsi="Tahoma" w:cs="Tahoma"/>
        </w:rPr>
        <w:t xml:space="preserve"> za vsako koledarsko leto poslati za vsak posamezni odpadek dokumentirano potrdilo</w:t>
      </w:r>
      <w:r w:rsidRPr="00BF58DA">
        <w:rPr>
          <w:rFonts w:ascii="Tahoma" w:hAnsi="Tahoma" w:cs="Tahoma"/>
        </w:rPr>
        <w:t xml:space="preserve"> odstranjevalca oziroma predelovalca</w:t>
      </w:r>
      <w:r>
        <w:rPr>
          <w:rFonts w:ascii="Tahoma" w:hAnsi="Tahoma" w:cs="Tahoma"/>
        </w:rPr>
        <w:t xml:space="preserve"> za prevzeto količino</w:t>
      </w:r>
      <w:r w:rsidRPr="00BF58DA">
        <w:rPr>
          <w:rFonts w:ascii="Tahoma" w:hAnsi="Tahoma" w:cs="Tahoma"/>
        </w:rPr>
        <w:t xml:space="preserve"> (</w:t>
      </w:r>
      <w:r>
        <w:rPr>
          <w:rFonts w:ascii="Tahoma" w:hAnsi="Tahoma" w:cs="Tahoma"/>
        </w:rPr>
        <w:t xml:space="preserve">z navedbo </w:t>
      </w:r>
      <w:r w:rsidRPr="00BF58DA">
        <w:rPr>
          <w:rFonts w:ascii="Tahoma" w:hAnsi="Tahoma" w:cs="Tahoma"/>
        </w:rPr>
        <w:t>kraj</w:t>
      </w:r>
      <w:r>
        <w:rPr>
          <w:rFonts w:ascii="Tahoma" w:hAnsi="Tahoma" w:cs="Tahoma"/>
        </w:rPr>
        <w:t>a</w:t>
      </w:r>
      <w:r w:rsidRPr="00BF58DA">
        <w:rPr>
          <w:rFonts w:ascii="Tahoma" w:hAnsi="Tahoma" w:cs="Tahoma"/>
        </w:rPr>
        <w:t xml:space="preserve"> in datum</w:t>
      </w:r>
      <w:r>
        <w:rPr>
          <w:rFonts w:ascii="Tahoma" w:hAnsi="Tahoma" w:cs="Tahoma"/>
        </w:rPr>
        <w:t>a</w:t>
      </w:r>
      <w:r w:rsidRPr="00BF58DA">
        <w:rPr>
          <w:rFonts w:ascii="Tahoma" w:hAnsi="Tahoma" w:cs="Tahoma"/>
        </w:rPr>
        <w:t xml:space="preserve"> odstranjevanja oziroma predelave).</w:t>
      </w:r>
    </w:p>
    <w:p w:rsidR="007A2B36" w:rsidRDefault="007A2B36" w:rsidP="00182005">
      <w:pPr>
        <w:keepNext/>
        <w:keepLines/>
        <w:jc w:val="both"/>
        <w:rPr>
          <w:rFonts w:ascii="Tahoma" w:hAnsi="Tahoma" w:cs="Tahoma"/>
        </w:rPr>
      </w:pPr>
    </w:p>
    <w:p w:rsidR="00A16231" w:rsidRPr="00A16231" w:rsidRDefault="00A16231" w:rsidP="00A16231">
      <w:pPr>
        <w:keepNext/>
        <w:keepLines/>
        <w:jc w:val="both"/>
        <w:rPr>
          <w:rFonts w:ascii="Tahoma" w:hAnsi="Tahoma" w:cs="Tahoma"/>
        </w:rPr>
      </w:pPr>
      <w:r w:rsidRPr="00A16231">
        <w:rPr>
          <w:rFonts w:ascii="Tahoma" w:hAnsi="Tahoma" w:cs="Tahoma"/>
        </w:rPr>
        <w:t>Ponudnik mora pri pripravi ponudbe v celoti upoštevati tehnično specifikacijo in ostale zahteve naročnika. V kolikor predmet ponudbe ne bo izpolnjeval vseh opisov, zahtev, pogojev, navedb in kvalitete, navedene v razpisni dokumentaciji, bo naročnik tako ponudbo izločil iz nadaljnjega ocenjevanja.</w:t>
      </w:r>
    </w:p>
    <w:p w:rsidR="00A16231" w:rsidRPr="00BF58DA" w:rsidRDefault="00A16231" w:rsidP="00182005">
      <w:pPr>
        <w:keepNext/>
        <w:keepLines/>
        <w:jc w:val="both"/>
        <w:rPr>
          <w:rFonts w:ascii="Tahoma" w:hAnsi="Tahoma" w:cs="Tahoma"/>
        </w:rPr>
      </w:pPr>
    </w:p>
    <w:p w:rsidR="00404AFE" w:rsidRPr="00841111" w:rsidRDefault="00F96383" w:rsidP="00182005">
      <w:pPr>
        <w:keepNext/>
        <w:keepLines/>
        <w:numPr>
          <w:ilvl w:val="1"/>
          <w:numId w:val="2"/>
        </w:numPr>
        <w:jc w:val="both"/>
        <w:rPr>
          <w:rFonts w:ascii="Tahoma" w:hAnsi="Tahoma" w:cs="Tahoma"/>
          <w:b/>
        </w:rPr>
      </w:pPr>
      <w:r>
        <w:rPr>
          <w:rFonts w:ascii="Tahoma" w:hAnsi="Tahoma" w:cs="Tahoma"/>
          <w:b/>
        </w:rPr>
        <w:t>Ostali ponudbeni pogoji in zahteve</w:t>
      </w:r>
    </w:p>
    <w:p w:rsidR="00404AFE" w:rsidRDefault="00404AFE" w:rsidP="00182005">
      <w:pPr>
        <w:keepNext/>
        <w:keepLines/>
        <w:jc w:val="both"/>
        <w:rPr>
          <w:rFonts w:ascii="Tahoma" w:hAnsi="Tahoma" w:cs="Tahoma"/>
        </w:rPr>
      </w:pPr>
    </w:p>
    <w:p w:rsidR="00F96383" w:rsidRPr="00F96383" w:rsidRDefault="009541FC" w:rsidP="00182005">
      <w:pPr>
        <w:pStyle w:val="Odstavekseznama"/>
        <w:keepNext/>
        <w:keepLines/>
        <w:numPr>
          <w:ilvl w:val="2"/>
          <w:numId w:val="2"/>
        </w:numPr>
        <w:jc w:val="both"/>
        <w:rPr>
          <w:rFonts w:ascii="Tahoma" w:hAnsi="Tahoma" w:cs="Tahoma"/>
        </w:rPr>
      </w:pPr>
      <w:r>
        <w:rPr>
          <w:rFonts w:ascii="Tahoma" w:hAnsi="Tahoma" w:cs="Tahoma"/>
        </w:rPr>
        <w:t xml:space="preserve">Rok prevzema in </w:t>
      </w:r>
      <w:r w:rsidR="00F96383">
        <w:rPr>
          <w:rFonts w:ascii="Tahoma" w:hAnsi="Tahoma" w:cs="Tahoma"/>
        </w:rPr>
        <w:t>odvoza</w:t>
      </w:r>
    </w:p>
    <w:p w:rsidR="00F96383" w:rsidRPr="00C8579C" w:rsidRDefault="00F96383" w:rsidP="00182005">
      <w:pPr>
        <w:keepNext/>
        <w:keepLines/>
        <w:jc w:val="both"/>
        <w:rPr>
          <w:rFonts w:ascii="Tahoma" w:hAnsi="Tahoma" w:cs="Tahoma"/>
        </w:rPr>
      </w:pPr>
    </w:p>
    <w:p w:rsidR="00912A7F" w:rsidRPr="00912A7F" w:rsidRDefault="00912A7F" w:rsidP="00182005">
      <w:pPr>
        <w:keepNext/>
        <w:keepLines/>
        <w:jc w:val="both"/>
        <w:rPr>
          <w:rFonts w:ascii="Tahoma" w:hAnsi="Tahoma" w:cs="Tahoma"/>
        </w:rPr>
      </w:pPr>
      <w:r w:rsidRPr="00912A7F">
        <w:rPr>
          <w:rFonts w:ascii="Tahoma" w:hAnsi="Tahoma" w:cs="Tahoma"/>
        </w:rPr>
        <w:t>Rok</w:t>
      </w:r>
      <w:r w:rsidR="009541FC">
        <w:rPr>
          <w:rFonts w:ascii="Tahoma" w:hAnsi="Tahoma" w:cs="Tahoma"/>
        </w:rPr>
        <w:t xml:space="preserve"> prevzema in</w:t>
      </w:r>
      <w:r w:rsidRPr="00912A7F">
        <w:rPr>
          <w:rFonts w:ascii="Tahoma" w:hAnsi="Tahoma" w:cs="Tahoma"/>
        </w:rPr>
        <w:t xml:space="preserve"> odvoza nevarnih gospodinjskih odpadkov</w:t>
      </w:r>
      <w:r w:rsidR="009541FC">
        <w:rPr>
          <w:rFonts w:ascii="Tahoma" w:hAnsi="Tahoma" w:cs="Tahoma"/>
        </w:rPr>
        <w:t xml:space="preserve"> za posamezni sklop</w:t>
      </w:r>
      <w:r w:rsidRPr="00912A7F">
        <w:rPr>
          <w:rFonts w:ascii="Tahoma" w:hAnsi="Tahoma" w:cs="Tahoma"/>
        </w:rPr>
        <w:t xml:space="preserve"> ne sme biti daljši </w:t>
      </w:r>
      <w:r w:rsidRPr="0066153F">
        <w:rPr>
          <w:rFonts w:ascii="Tahoma" w:hAnsi="Tahoma" w:cs="Tahoma"/>
          <w:b/>
        </w:rPr>
        <w:t>od petih (5) koledarskih dni</w:t>
      </w:r>
      <w:r w:rsidRPr="00912A7F">
        <w:rPr>
          <w:rFonts w:ascii="Tahoma" w:hAnsi="Tahoma" w:cs="Tahoma"/>
        </w:rPr>
        <w:t xml:space="preserve"> od prejema </w:t>
      </w:r>
      <w:r>
        <w:rPr>
          <w:rFonts w:ascii="Tahoma" w:hAnsi="Tahoma" w:cs="Tahoma"/>
        </w:rPr>
        <w:t xml:space="preserve">posameznega </w:t>
      </w:r>
      <w:r w:rsidRPr="00912A7F">
        <w:rPr>
          <w:rFonts w:ascii="Tahoma" w:hAnsi="Tahoma" w:cs="Tahoma"/>
        </w:rPr>
        <w:t xml:space="preserve">pisnega naročila s strani naročnika. </w:t>
      </w:r>
    </w:p>
    <w:p w:rsidR="006369F9" w:rsidRDefault="006369F9" w:rsidP="00182005">
      <w:pPr>
        <w:keepNext/>
        <w:keepLines/>
        <w:jc w:val="both"/>
        <w:rPr>
          <w:rFonts w:ascii="Tahoma" w:hAnsi="Tahoma" w:cs="Tahoma"/>
        </w:rPr>
      </w:pPr>
    </w:p>
    <w:p w:rsidR="00912A7F" w:rsidRPr="00912A7F" w:rsidRDefault="00912A7F" w:rsidP="00182005">
      <w:pPr>
        <w:keepNext/>
        <w:keepLines/>
        <w:jc w:val="both"/>
        <w:rPr>
          <w:rFonts w:ascii="Tahoma" w:hAnsi="Tahoma" w:cs="Tahoma"/>
        </w:rPr>
      </w:pPr>
      <w:r w:rsidRPr="00912A7F">
        <w:rPr>
          <w:rFonts w:ascii="Tahoma" w:hAnsi="Tahoma" w:cs="Tahoma"/>
        </w:rPr>
        <w:t xml:space="preserve">Ponudnik </w:t>
      </w:r>
      <w:r>
        <w:rPr>
          <w:rFonts w:ascii="Tahoma" w:hAnsi="Tahoma" w:cs="Tahoma"/>
        </w:rPr>
        <w:t xml:space="preserve">mora </w:t>
      </w:r>
      <w:r w:rsidRPr="00912A7F">
        <w:rPr>
          <w:rFonts w:ascii="Tahoma" w:hAnsi="Tahoma" w:cs="Tahoma"/>
        </w:rPr>
        <w:t>v Prilog</w:t>
      </w:r>
      <w:r>
        <w:rPr>
          <w:rFonts w:ascii="Tahoma" w:hAnsi="Tahoma" w:cs="Tahoma"/>
        </w:rPr>
        <w:t>ah</w:t>
      </w:r>
      <w:r w:rsidRPr="00912A7F">
        <w:rPr>
          <w:rFonts w:ascii="Tahoma" w:hAnsi="Tahoma" w:cs="Tahoma"/>
        </w:rPr>
        <w:t xml:space="preserve"> 2</w:t>
      </w:r>
      <w:r>
        <w:rPr>
          <w:rFonts w:ascii="Tahoma" w:hAnsi="Tahoma" w:cs="Tahoma"/>
        </w:rPr>
        <w:t>/1-2/</w:t>
      </w:r>
      <w:r w:rsidR="00DA5AF3">
        <w:rPr>
          <w:rFonts w:ascii="Tahoma" w:hAnsi="Tahoma" w:cs="Tahoma"/>
        </w:rPr>
        <w:t>4</w:t>
      </w:r>
      <w:r>
        <w:rPr>
          <w:rFonts w:ascii="Tahoma" w:hAnsi="Tahoma" w:cs="Tahoma"/>
        </w:rPr>
        <w:t xml:space="preserve"> vnesti</w:t>
      </w:r>
      <w:r w:rsidRPr="00912A7F">
        <w:rPr>
          <w:rFonts w:ascii="Tahoma" w:hAnsi="Tahoma" w:cs="Tahoma"/>
        </w:rPr>
        <w:t xml:space="preserve"> rok </w:t>
      </w:r>
      <w:r w:rsidR="009541FC">
        <w:rPr>
          <w:rFonts w:ascii="Tahoma" w:hAnsi="Tahoma" w:cs="Tahoma"/>
        </w:rPr>
        <w:t xml:space="preserve">prevzema in </w:t>
      </w:r>
      <w:r w:rsidRPr="00912A7F">
        <w:rPr>
          <w:rFonts w:ascii="Tahoma" w:hAnsi="Tahoma" w:cs="Tahoma"/>
        </w:rPr>
        <w:t>odvoza nevarnih gospodinjskih odpadkov, ki se zbirajo in začasno skladiščijo na Odlagališču Barje v maksimalnih koledarskih dneh po prejemu</w:t>
      </w:r>
      <w:r>
        <w:rPr>
          <w:rFonts w:ascii="Tahoma" w:hAnsi="Tahoma" w:cs="Tahoma"/>
        </w:rPr>
        <w:t xml:space="preserve"> posameznega </w:t>
      </w:r>
      <w:r w:rsidRPr="00912A7F">
        <w:rPr>
          <w:rFonts w:ascii="Tahoma" w:hAnsi="Tahoma" w:cs="Tahoma"/>
        </w:rPr>
        <w:t>pisnega naročila s strani naročnika.</w:t>
      </w:r>
    </w:p>
    <w:p w:rsidR="00912A7F" w:rsidRDefault="00912A7F" w:rsidP="00182005">
      <w:pPr>
        <w:keepNext/>
        <w:keepLines/>
        <w:jc w:val="both"/>
        <w:rPr>
          <w:rFonts w:ascii="Tahoma" w:hAnsi="Tahoma" w:cs="Tahoma"/>
        </w:rPr>
      </w:pPr>
    </w:p>
    <w:p w:rsidR="000B2BE0" w:rsidRPr="00980DF8" w:rsidRDefault="000B2BE0" w:rsidP="000B2BE0">
      <w:pPr>
        <w:pStyle w:val="Odstavekseznama"/>
        <w:keepNext/>
        <w:keepLines/>
        <w:numPr>
          <w:ilvl w:val="2"/>
          <w:numId w:val="2"/>
        </w:numPr>
        <w:jc w:val="both"/>
        <w:rPr>
          <w:rFonts w:ascii="Tahoma" w:hAnsi="Tahoma" w:cs="Tahoma"/>
        </w:rPr>
      </w:pPr>
      <w:r w:rsidRPr="00980DF8">
        <w:rPr>
          <w:rFonts w:ascii="Tahoma" w:hAnsi="Tahoma" w:cs="Tahoma"/>
        </w:rPr>
        <w:t>Obseg storitev</w:t>
      </w:r>
    </w:p>
    <w:p w:rsidR="000B2BE0" w:rsidRPr="00045E42" w:rsidRDefault="000B2BE0" w:rsidP="000B2BE0">
      <w:pPr>
        <w:keepNext/>
        <w:keepLines/>
        <w:jc w:val="both"/>
        <w:rPr>
          <w:rFonts w:cs="Tahoma"/>
          <w:sz w:val="22"/>
          <w:szCs w:val="22"/>
        </w:rPr>
      </w:pPr>
    </w:p>
    <w:p w:rsidR="000B2BE0" w:rsidRPr="000B2BE0" w:rsidRDefault="000B2BE0" w:rsidP="000B2BE0">
      <w:pPr>
        <w:keepNext/>
        <w:keepLines/>
        <w:jc w:val="both"/>
        <w:rPr>
          <w:rFonts w:ascii="Tahoma" w:hAnsi="Tahoma" w:cs="Tahoma"/>
        </w:rPr>
      </w:pPr>
      <w:r w:rsidRPr="000B2BE0">
        <w:rPr>
          <w:rFonts w:ascii="Tahoma" w:hAnsi="Tahoma" w:cs="Tahoma"/>
        </w:rPr>
        <w:t>Ponudnik mora odstranjevati odpadke v strukturi, količini in dinamiki, ki se bodo sporazumno določale na osnovi potreb naročnika.</w:t>
      </w:r>
    </w:p>
    <w:p w:rsidR="000B2BE0" w:rsidRPr="000B2BE0" w:rsidRDefault="000B2BE0" w:rsidP="000B2BE0">
      <w:pPr>
        <w:keepNext/>
        <w:keepLines/>
        <w:jc w:val="both"/>
        <w:rPr>
          <w:rFonts w:ascii="Tahoma" w:hAnsi="Tahoma" w:cs="Tahoma"/>
        </w:rPr>
      </w:pPr>
    </w:p>
    <w:p w:rsidR="000B2BE0" w:rsidRPr="000B2BE0" w:rsidRDefault="000B2BE0" w:rsidP="000B2BE0">
      <w:pPr>
        <w:keepNext/>
        <w:keepLines/>
        <w:jc w:val="both"/>
        <w:rPr>
          <w:rFonts w:ascii="Tahoma" w:hAnsi="Tahoma" w:cs="Tahoma"/>
        </w:rPr>
      </w:pPr>
      <w:r w:rsidRPr="000B2BE0">
        <w:rPr>
          <w:rFonts w:ascii="Tahoma" w:hAnsi="Tahoma" w:cs="Tahoma"/>
        </w:rPr>
        <w:t>Ponudnik mora zagotavljati strokovno pomoč pri zbiranju na terenu in razvrščanju odpadkov na lokaciji začasnega skladišča nevarnih gospodinjskih odpadkov na Barju v obsegu štiriindvajsetih (24) delovnih ur na leto po predhodnem dogovoru o terminu strokovne pomoči.</w:t>
      </w:r>
    </w:p>
    <w:p w:rsidR="000B2BE0" w:rsidRPr="000B2BE0" w:rsidRDefault="000B2BE0" w:rsidP="000B2BE0">
      <w:pPr>
        <w:keepNext/>
        <w:keepLines/>
        <w:jc w:val="both"/>
        <w:rPr>
          <w:rFonts w:ascii="Tahoma" w:hAnsi="Tahoma" w:cs="Tahoma"/>
        </w:rPr>
      </w:pPr>
    </w:p>
    <w:p w:rsidR="000B2BE0" w:rsidRPr="000B2BE0" w:rsidRDefault="000B2BE0" w:rsidP="000B2BE0">
      <w:pPr>
        <w:keepNext/>
        <w:keepLines/>
        <w:jc w:val="both"/>
        <w:rPr>
          <w:rFonts w:ascii="Tahoma" w:hAnsi="Tahoma" w:cs="Tahoma"/>
        </w:rPr>
      </w:pPr>
      <w:r w:rsidRPr="000B2BE0">
        <w:rPr>
          <w:rFonts w:ascii="Tahoma" w:hAnsi="Tahoma" w:cs="Tahoma"/>
        </w:rPr>
        <w:t xml:space="preserve">Delo je potrebno opravljati na način, kot ga predpisujeta slovenska in v primeru izvoza tudi tuja zakonodaja. Prevozi nevarnih odpadkov morajo biti organizirani v skladu s predpisi </w:t>
      </w:r>
      <w:proofErr w:type="spellStart"/>
      <w:r w:rsidRPr="000B2BE0">
        <w:rPr>
          <w:rFonts w:ascii="Tahoma" w:hAnsi="Tahoma" w:cs="Tahoma"/>
        </w:rPr>
        <w:t>ADR</w:t>
      </w:r>
      <w:proofErr w:type="spellEnd"/>
      <w:r w:rsidRPr="000B2BE0">
        <w:rPr>
          <w:rFonts w:ascii="Tahoma" w:hAnsi="Tahoma" w:cs="Tahoma"/>
        </w:rPr>
        <w:t xml:space="preserve"> in RID. Ponudnik mora voditi potrebno dokumentacijo in v roku štirinajstih (14) koledarskih dni po odvozu odpadkov potrditi elektronske evidenčne liste oz. dostaviti naročniku potrjene »Transportne dokumente« za prehode pošiljk odpadka preko meje za vsak prevoz odpadka preko meje Republike Slovenije posebej. Ponudnik mora sodelovati pri posredovanju ob morebitnih nesrečah na lokaciji naročnika.</w:t>
      </w:r>
    </w:p>
    <w:p w:rsidR="000B2BE0" w:rsidRDefault="000B2BE0" w:rsidP="000B2BE0">
      <w:pPr>
        <w:keepNext/>
        <w:keepLines/>
        <w:jc w:val="both"/>
        <w:rPr>
          <w:rFonts w:ascii="Tahoma" w:hAnsi="Tahoma" w:cs="Tahoma"/>
        </w:rPr>
      </w:pPr>
    </w:p>
    <w:p w:rsidR="00E937B2" w:rsidRPr="00675EE6" w:rsidRDefault="00E937B2" w:rsidP="00182005">
      <w:pPr>
        <w:pStyle w:val="Odstavekseznama"/>
        <w:keepNext/>
        <w:keepLines/>
        <w:numPr>
          <w:ilvl w:val="2"/>
          <w:numId w:val="2"/>
        </w:numPr>
        <w:jc w:val="both"/>
        <w:rPr>
          <w:rFonts w:ascii="Tahoma" w:hAnsi="Tahoma" w:cs="Tahoma"/>
        </w:rPr>
      </w:pPr>
      <w:r w:rsidRPr="00675EE6">
        <w:rPr>
          <w:rFonts w:ascii="Tahoma" w:hAnsi="Tahoma" w:cs="Tahoma"/>
        </w:rPr>
        <w:t>Zagotavljanje varnosti in zdravja pri delu</w:t>
      </w:r>
    </w:p>
    <w:p w:rsidR="00E937B2" w:rsidRPr="00C8579C" w:rsidRDefault="00E937B2" w:rsidP="00182005">
      <w:pPr>
        <w:keepNext/>
        <w:keepLines/>
        <w:jc w:val="both"/>
        <w:rPr>
          <w:rFonts w:ascii="Tahoma" w:hAnsi="Tahoma" w:cs="Tahoma"/>
        </w:rPr>
      </w:pPr>
    </w:p>
    <w:p w:rsidR="00E937B2" w:rsidRPr="00C8579C" w:rsidRDefault="00E937B2" w:rsidP="00182005">
      <w:pPr>
        <w:keepNext/>
        <w:keepLines/>
        <w:jc w:val="both"/>
        <w:rPr>
          <w:rFonts w:ascii="Tahoma" w:hAnsi="Tahoma" w:cs="Tahoma"/>
        </w:rPr>
      </w:pPr>
      <w:r w:rsidRPr="00C8579C">
        <w:rPr>
          <w:rFonts w:ascii="Tahoma" w:hAnsi="Tahoma" w:cs="Tahoma"/>
        </w:rPr>
        <w:t>Izbrani izvajalec bo moral dosledno upoštevati določbe Uredbe o zagotavljanju varnosti in zdravja pri delu na začasnih in premičnih gradbiščih (Ur. l. RS, št.</w:t>
      </w:r>
      <w:r w:rsidR="00CC7C3C">
        <w:rPr>
          <w:rFonts w:ascii="Tahoma" w:hAnsi="Tahoma" w:cs="Tahoma"/>
        </w:rPr>
        <w:t xml:space="preserve"> 83/05</w:t>
      </w:r>
      <w:r w:rsidR="00B25DEB" w:rsidRPr="00B25DEB">
        <w:rPr>
          <w:rFonts w:ascii="Tahoma" w:hAnsi="Tahoma" w:cs="Tahoma"/>
          <w:bCs/>
        </w:rPr>
        <w:t xml:space="preserve"> in </w:t>
      </w:r>
      <w:r w:rsidR="00CC7C3C">
        <w:rPr>
          <w:rFonts w:ascii="Tahoma" w:hAnsi="Tahoma" w:cs="Tahoma"/>
          <w:bCs/>
        </w:rPr>
        <w:t>43/11</w:t>
      </w:r>
      <w:r w:rsidR="00B25DEB" w:rsidRPr="00B25DEB">
        <w:rPr>
          <w:rFonts w:ascii="Tahoma" w:hAnsi="Tahoma" w:cs="Tahoma"/>
          <w:bCs/>
        </w:rPr>
        <w:t xml:space="preserve"> – ZVZD-1</w:t>
      </w:r>
      <w:r w:rsidRPr="00C8579C">
        <w:rPr>
          <w:rFonts w:ascii="Tahoma" w:hAnsi="Tahoma" w:cs="Tahoma"/>
        </w:rPr>
        <w:t xml:space="preserve">) ter ob sklenitvi okvirnega sporazuma z naročnikom skleniti tudi Pisni sporazum, ki ureja skupne varstvene ukrepe za zagotavljanje varstva in zdravja pri delu, ki jih je potrebno upoštevati na lokaciji </w:t>
      </w:r>
      <w:proofErr w:type="spellStart"/>
      <w:r w:rsidRPr="00C8579C">
        <w:rPr>
          <w:rFonts w:ascii="Tahoma" w:hAnsi="Tahoma" w:cs="Tahoma"/>
        </w:rPr>
        <w:t>RCERO</w:t>
      </w:r>
      <w:proofErr w:type="spellEnd"/>
      <w:r w:rsidRPr="00C8579C">
        <w:rPr>
          <w:rFonts w:ascii="Tahoma" w:hAnsi="Tahoma" w:cs="Tahoma"/>
        </w:rPr>
        <w:t xml:space="preserve"> Ljubljana. Nespoštovanje določil je razlog za prekinitev okvirnega sporazuma. </w:t>
      </w:r>
    </w:p>
    <w:p w:rsidR="001B6A28" w:rsidRDefault="001B6A28" w:rsidP="00182005">
      <w:pPr>
        <w:keepNext/>
        <w:keepLines/>
        <w:jc w:val="both"/>
        <w:rPr>
          <w:rFonts w:ascii="Tahoma" w:hAnsi="Tahoma" w:cs="Tahoma"/>
        </w:rPr>
      </w:pPr>
    </w:p>
    <w:p w:rsidR="007C70A1" w:rsidRPr="00C8579C" w:rsidRDefault="009F4E76" w:rsidP="00182005">
      <w:pPr>
        <w:keepNext/>
        <w:keepLines/>
        <w:numPr>
          <w:ilvl w:val="0"/>
          <w:numId w:val="2"/>
        </w:numPr>
        <w:jc w:val="both"/>
        <w:rPr>
          <w:rFonts w:ascii="Tahoma" w:hAnsi="Tahoma" w:cs="Tahoma"/>
          <w:b/>
          <w:sz w:val="24"/>
        </w:rPr>
      </w:pPr>
      <w:r w:rsidRPr="00C8579C">
        <w:rPr>
          <w:rFonts w:ascii="Tahoma" w:hAnsi="Tahoma" w:cs="Tahoma"/>
          <w:b/>
          <w:sz w:val="24"/>
        </w:rPr>
        <w:t xml:space="preserve">UGOTAVLJANJE SPOSOBNOSTI </w:t>
      </w:r>
    </w:p>
    <w:p w:rsidR="007C70A1" w:rsidRPr="00C8579C" w:rsidRDefault="007C70A1" w:rsidP="00182005">
      <w:pPr>
        <w:keepNext/>
        <w:keepLines/>
        <w:jc w:val="both"/>
        <w:rPr>
          <w:rFonts w:ascii="Tahoma" w:hAnsi="Tahoma" w:cs="Tahoma"/>
        </w:rPr>
      </w:pPr>
    </w:p>
    <w:p w:rsidR="00DA5AF3" w:rsidRPr="00DA5AF3" w:rsidRDefault="00DA5AF3" w:rsidP="00182005">
      <w:pPr>
        <w:keepNext/>
        <w:keepLines/>
        <w:numPr>
          <w:ilvl w:val="0"/>
          <w:numId w:val="17"/>
        </w:numPr>
        <w:jc w:val="both"/>
        <w:rPr>
          <w:rFonts w:ascii="Tahoma" w:hAnsi="Tahoma" w:cs="Tahoma"/>
          <w:b/>
        </w:rPr>
      </w:pPr>
      <w:r w:rsidRPr="00DA5AF3">
        <w:rPr>
          <w:rFonts w:ascii="Tahoma" w:hAnsi="Tahoma" w:cs="Tahoma"/>
          <w:b/>
        </w:rPr>
        <w:t xml:space="preserve">Splošno: </w:t>
      </w:r>
    </w:p>
    <w:p w:rsidR="00DA5AF3" w:rsidRPr="00DA5AF3" w:rsidRDefault="00DA5AF3" w:rsidP="00182005">
      <w:pPr>
        <w:keepNext/>
        <w:keepLines/>
        <w:jc w:val="both"/>
        <w:rPr>
          <w:rFonts w:ascii="Tahoma" w:hAnsi="Tahoma" w:cs="Tahoma"/>
          <w:bCs/>
        </w:rPr>
      </w:pPr>
    </w:p>
    <w:p w:rsidR="00DA5AF3" w:rsidRPr="00DA5AF3" w:rsidRDefault="00DA5AF3" w:rsidP="00182005">
      <w:pPr>
        <w:keepNext/>
        <w:keepLines/>
        <w:jc w:val="both"/>
        <w:rPr>
          <w:rFonts w:ascii="Tahoma" w:hAnsi="Tahoma" w:cs="Tahoma"/>
          <w:bCs/>
        </w:rPr>
      </w:pPr>
      <w:r w:rsidRPr="00DA5AF3">
        <w:rPr>
          <w:rFonts w:ascii="Tahoma" w:hAnsi="Tahoma" w:cs="Tahoma"/>
          <w:bCs/>
        </w:rPr>
        <w:t xml:space="preserve">Za ugotavljanje sposobnosti mora ponudnik izpolnjevati pogoje in zahteve skladno z določbami ZJN-3, ter pogoje in zahteve, ki so določene v tej razpisni dokumentaciji. </w:t>
      </w:r>
    </w:p>
    <w:p w:rsidR="00DA5AF3" w:rsidRPr="00DA5AF3" w:rsidRDefault="00DA5AF3" w:rsidP="00182005">
      <w:pPr>
        <w:keepNext/>
        <w:keepLines/>
        <w:jc w:val="both"/>
        <w:rPr>
          <w:rFonts w:ascii="Tahoma" w:hAnsi="Tahoma" w:cs="Tahoma"/>
        </w:rPr>
      </w:pPr>
    </w:p>
    <w:p w:rsidR="00DA5AF3" w:rsidRPr="00DA5AF3" w:rsidRDefault="00DA5AF3" w:rsidP="00182005">
      <w:pPr>
        <w:keepNext/>
        <w:keepLines/>
        <w:jc w:val="both"/>
        <w:rPr>
          <w:rFonts w:ascii="Tahoma" w:hAnsi="Tahoma" w:cs="Tahoma"/>
        </w:rPr>
      </w:pPr>
      <w:r w:rsidRPr="00DA5AF3">
        <w:rPr>
          <w:rFonts w:ascii="Tahoma" w:hAnsi="Tahoma" w:cs="Tahoma"/>
        </w:rPr>
        <w:lastRenderedPageBreak/>
        <w:t xml:space="preserve">Naročnik bo od ponudnika, ki je glede na merila za oddajo naročila najugodnejši in mu naročnik namerava oddati javno naročilo, zahteval, da predloži dokazila o izpolnjevanju pogojev in zahtev iz razpisne dokumentacije, v kolikor ponudnik vseh zahtevanih dokazil že ne bo sam priložil v ponudbi. </w:t>
      </w:r>
    </w:p>
    <w:p w:rsidR="00DA5AF3" w:rsidRPr="00DA5AF3" w:rsidRDefault="00DA5AF3" w:rsidP="00182005">
      <w:pPr>
        <w:keepNext/>
        <w:keepLines/>
        <w:jc w:val="both"/>
        <w:rPr>
          <w:rFonts w:ascii="Tahoma" w:hAnsi="Tahoma" w:cs="Tahoma"/>
          <w:bCs/>
          <w:i/>
        </w:rPr>
      </w:pPr>
    </w:p>
    <w:p w:rsidR="00DA5AF3" w:rsidRPr="00DA5AF3" w:rsidRDefault="00DA5AF3" w:rsidP="00182005">
      <w:pPr>
        <w:keepNext/>
        <w:keepLines/>
        <w:jc w:val="both"/>
        <w:rPr>
          <w:rFonts w:ascii="Tahoma" w:hAnsi="Tahoma" w:cs="Tahoma"/>
          <w:bCs/>
          <w:i/>
        </w:rPr>
      </w:pPr>
      <w:r w:rsidRPr="00DA5AF3">
        <w:rPr>
          <w:rFonts w:ascii="Tahoma" w:hAnsi="Tahoma" w:cs="Tahoma"/>
          <w:bCs/>
          <w:i/>
        </w:rPr>
        <w:t xml:space="preserve">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subjekt. </w:t>
      </w:r>
    </w:p>
    <w:p w:rsidR="00DA5AF3" w:rsidRPr="00DA5AF3" w:rsidRDefault="00DA5AF3" w:rsidP="00182005">
      <w:pPr>
        <w:keepNext/>
        <w:keepLines/>
        <w:jc w:val="both"/>
        <w:rPr>
          <w:rFonts w:ascii="Tahoma" w:hAnsi="Tahoma" w:cs="Tahoma"/>
          <w:bCs/>
          <w:i/>
        </w:rPr>
      </w:pPr>
    </w:p>
    <w:p w:rsidR="00DA5AF3" w:rsidRPr="00DA5AF3" w:rsidRDefault="00DA5AF3" w:rsidP="00182005">
      <w:pPr>
        <w:keepNext/>
        <w:keepLines/>
        <w:numPr>
          <w:ilvl w:val="0"/>
          <w:numId w:val="17"/>
        </w:numPr>
        <w:jc w:val="both"/>
        <w:rPr>
          <w:rFonts w:ascii="Tahoma" w:hAnsi="Tahoma" w:cs="Tahoma"/>
          <w:b/>
        </w:rPr>
      </w:pPr>
      <w:r w:rsidRPr="00DA5AF3">
        <w:rPr>
          <w:rFonts w:ascii="Tahoma" w:hAnsi="Tahoma" w:cs="Tahoma"/>
          <w:b/>
        </w:rPr>
        <w:t xml:space="preserve">Ponudnik: </w:t>
      </w:r>
    </w:p>
    <w:p w:rsidR="00DA5AF3" w:rsidRPr="00DA5AF3" w:rsidRDefault="00DA5AF3" w:rsidP="00182005">
      <w:pPr>
        <w:keepNext/>
        <w:keepLines/>
        <w:jc w:val="both"/>
        <w:rPr>
          <w:rFonts w:ascii="Tahoma" w:hAnsi="Tahoma" w:cs="Tahoma"/>
        </w:rPr>
      </w:pPr>
    </w:p>
    <w:p w:rsidR="00DA5AF3" w:rsidRPr="00DA5AF3" w:rsidRDefault="00DA5AF3" w:rsidP="00182005">
      <w:pPr>
        <w:keepNext/>
        <w:keepLines/>
        <w:jc w:val="both"/>
        <w:rPr>
          <w:rFonts w:ascii="Tahoma" w:hAnsi="Tahoma" w:cs="Tahoma"/>
        </w:rPr>
      </w:pPr>
      <w:r w:rsidRPr="00DA5AF3">
        <w:rPr>
          <w:rFonts w:ascii="Tahoma" w:hAnsi="Tahoma" w:cs="Tahoma"/>
        </w:rPr>
        <w:t xml:space="preserve">Za ugotavljanje sposobnosti </w:t>
      </w:r>
      <w:r w:rsidRPr="00DA5AF3">
        <w:rPr>
          <w:rFonts w:ascii="Tahoma" w:hAnsi="Tahoma" w:cs="Tahoma"/>
          <w:b/>
        </w:rPr>
        <w:t>mora</w:t>
      </w:r>
      <w:r w:rsidRPr="00DA5AF3">
        <w:rPr>
          <w:rFonts w:ascii="Tahoma" w:hAnsi="Tahoma" w:cs="Tahoma"/>
        </w:rPr>
        <w:t xml:space="preserve"> ponudnik </w:t>
      </w:r>
      <w:r w:rsidRPr="00DA5AF3">
        <w:rPr>
          <w:rFonts w:ascii="Tahoma" w:hAnsi="Tahoma" w:cs="Tahoma"/>
          <w:u w:val="single"/>
        </w:rPr>
        <w:t xml:space="preserve">izpolniti in priložiti </w:t>
      </w:r>
      <w:proofErr w:type="spellStart"/>
      <w:r w:rsidRPr="00DA5AF3">
        <w:rPr>
          <w:rFonts w:ascii="Tahoma" w:hAnsi="Tahoma" w:cs="Tahoma"/>
          <w:u w:val="single"/>
        </w:rPr>
        <w:t>ESPD</w:t>
      </w:r>
      <w:proofErr w:type="spellEnd"/>
      <w:r w:rsidRPr="00DA5AF3">
        <w:rPr>
          <w:rFonts w:ascii="Tahoma" w:hAnsi="Tahoma" w:cs="Tahoma"/>
          <w:u w:val="single"/>
        </w:rPr>
        <w:t xml:space="preserve"> obrazec</w:t>
      </w:r>
      <w:r w:rsidRPr="00DA5AF3">
        <w:rPr>
          <w:rFonts w:ascii="Tahoma" w:hAnsi="Tahoma" w:cs="Tahoma"/>
        </w:rPr>
        <w:t xml:space="preserve">, ki je priloga te razpisne dokumentacije. </w:t>
      </w:r>
    </w:p>
    <w:p w:rsidR="00DA5AF3" w:rsidRPr="00DA5AF3" w:rsidRDefault="00DA5AF3" w:rsidP="00182005">
      <w:pPr>
        <w:keepNext/>
        <w:keepLines/>
        <w:jc w:val="both"/>
        <w:rPr>
          <w:rFonts w:ascii="Tahoma" w:hAnsi="Tahoma" w:cs="Tahoma"/>
        </w:rPr>
      </w:pPr>
    </w:p>
    <w:p w:rsidR="00DA5AF3" w:rsidRPr="00DA5AF3" w:rsidRDefault="00DA5AF3" w:rsidP="00182005">
      <w:pPr>
        <w:keepNext/>
        <w:keepLines/>
        <w:numPr>
          <w:ilvl w:val="0"/>
          <w:numId w:val="17"/>
        </w:numPr>
        <w:jc w:val="both"/>
        <w:rPr>
          <w:rFonts w:ascii="Tahoma" w:hAnsi="Tahoma" w:cs="Tahoma"/>
          <w:b/>
        </w:rPr>
      </w:pPr>
      <w:r w:rsidRPr="00DA5AF3">
        <w:rPr>
          <w:rFonts w:ascii="Tahoma" w:hAnsi="Tahoma" w:cs="Tahoma"/>
          <w:b/>
        </w:rPr>
        <w:t>Skupna ponudba (s partnerjem/ji), ponudba s podizvajalci in/ali s subjekti, katerih zmogljivosti uporablja gospodarski subjekt:</w:t>
      </w:r>
    </w:p>
    <w:p w:rsidR="00DA5AF3" w:rsidRPr="00DA5AF3" w:rsidRDefault="00DA5AF3" w:rsidP="00182005">
      <w:pPr>
        <w:keepNext/>
        <w:keepLines/>
        <w:jc w:val="both"/>
        <w:rPr>
          <w:rFonts w:ascii="Tahoma" w:hAnsi="Tahoma" w:cs="Tahoma"/>
        </w:rPr>
      </w:pPr>
    </w:p>
    <w:p w:rsidR="00DA5AF3" w:rsidRPr="00DA5AF3" w:rsidRDefault="00DA5AF3" w:rsidP="00182005">
      <w:pPr>
        <w:keepNext/>
        <w:keepLines/>
        <w:jc w:val="both"/>
        <w:rPr>
          <w:rFonts w:ascii="Tahoma" w:hAnsi="Tahoma" w:cs="Tahoma"/>
        </w:rPr>
      </w:pPr>
      <w:r w:rsidRPr="00DA5AF3">
        <w:rPr>
          <w:rFonts w:ascii="Tahoma" w:hAnsi="Tahoma" w:cs="Tahoma"/>
        </w:rPr>
        <w:t xml:space="preserve">Če ponudnik nastopa </w:t>
      </w:r>
      <w:r w:rsidRPr="00DA5AF3">
        <w:rPr>
          <w:rFonts w:ascii="Tahoma" w:hAnsi="Tahoma" w:cs="Tahoma"/>
          <w:u w:val="single"/>
        </w:rPr>
        <w:t>v skupni ponudbi (s partnerjem/ji)</w:t>
      </w:r>
      <w:r w:rsidRPr="00DA5AF3">
        <w:rPr>
          <w:rFonts w:ascii="Tahoma" w:hAnsi="Tahoma" w:cs="Tahoma"/>
        </w:rPr>
        <w:t xml:space="preserve">, </w:t>
      </w:r>
      <w:r w:rsidRPr="00DA5AF3">
        <w:rPr>
          <w:rFonts w:ascii="Tahoma" w:hAnsi="Tahoma" w:cs="Tahoma"/>
          <w:b/>
        </w:rPr>
        <w:t>mora</w:t>
      </w:r>
      <w:r w:rsidRPr="00DA5AF3">
        <w:rPr>
          <w:rFonts w:ascii="Tahoma" w:hAnsi="Tahoma" w:cs="Tahoma"/>
        </w:rPr>
        <w:t xml:space="preserve"> </w:t>
      </w:r>
      <w:r w:rsidRPr="00DA5AF3">
        <w:rPr>
          <w:rFonts w:ascii="Tahoma" w:hAnsi="Tahoma" w:cs="Tahoma"/>
          <w:u w:val="single"/>
        </w:rPr>
        <w:t>poleg svojega</w:t>
      </w:r>
      <w:r w:rsidRPr="00DA5AF3">
        <w:rPr>
          <w:rFonts w:ascii="Tahoma" w:hAnsi="Tahoma" w:cs="Tahoma"/>
        </w:rPr>
        <w:t xml:space="preserve"> priložiti tudi </w:t>
      </w:r>
      <w:r w:rsidRPr="00DA5AF3">
        <w:rPr>
          <w:rFonts w:ascii="Tahoma" w:hAnsi="Tahoma" w:cs="Tahoma"/>
          <w:b/>
          <w:u w:val="single"/>
        </w:rPr>
        <w:t>ločen</w:t>
      </w:r>
      <w:r w:rsidRPr="00DA5AF3">
        <w:rPr>
          <w:rFonts w:ascii="Tahoma" w:hAnsi="Tahoma" w:cs="Tahoma"/>
        </w:rPr>
        <w:t xml:space="preserve"> </w:t>
      </w:r>
      <w:proofErr w:type="spellStart"/>
      <w:r w:rsidRPr="00DA5AF3">
        <w:rPr>
          <w:rFonts w:ascii="Tahoma" w:hAnsi="Tahoma" w:cs="Tahoma"/>
        </w:rPr>
        <w:t>ESPD</w:t>
      </w:r>
      <w:proofErr w:type="spellEnd"/>
      <w:r w:rsidRPr="00DA5AF3">
        <w:rPr>
          <w:rFonts w:ascii="Tahoma" w:hAnsi="Tahoma" w:cs="Tahoma"/>
        </w:rPr>
        <w:t xml:space="preserve"> obrazec za vsakega od sodelujočih partnerjev v skupni ponudbi. </w:t>
      </w:r>
      <w:r w:rsidRPr="00DA5AF3">
        <w:rPr>
          <w:rFonts w:ascii="Tahoma" w:hAnsi="Tahoma" w:cs="Tahoma"/>
          <w:b/>
        </w:rPr>
        <w:t>Enako velja v primeru</w:t>
      </w:r>
      <w:r w:rsidRPr="00DA5AF3">
        <w:rPr>
          <w:rFonts w:ascii="Tahoma" w:hAnsi="Tahoma" w:cs="Tahoma"/>
        </w:rPr>
        <w:t xml:space="preserve">, če ponudnik sodeluje s </w:t>
      </w:r>
      <w:r w:rsidRPr="00DA5AF3">
        <w:rPr>
          <w:rFonts w:ascii="Tahoma" w:hAnsi="Tahoma" w:cs="Tahoma"/>
          <w:u w:val="single"/>
        </w:rPr>
        <w:t>podizvajalci</w:t>
      </w:r>
      <w:r w:rsidRPr="00DA5AF3">
        <w:rPr>
          <w:rFonts w:ascii="Tahoma" w:hAnsi="Tahoma" w:cs="Tahoma"/>
        </w:rPr>
        <w:t xml:space="preserve"> ali če se ponudnik pri izkazovanju svoje sposobnosti sklicuje </w:t>
      </w:r>
      <w:r w:rsidRPr="00DA5AF3">
        <w:rPr>
          <w:rFonts w:ascii="Tahoma" w:hAnsi="Tahoma" w:cs="Tahoma"/>
          <w:u w:val="single"/>
        </w:rPr>
        <w:t>na druge gospodarske subjekte</w:t>
      </w:r>
      <w:r w:rsidRPr="00DA5AF3">
        <w:rPr>
          <w:rFonts w:ascii="Tahoma" w:hAnsi="Tahoma" w:cs="Tahoma"/>
        </w:rPr>
        <w:t xml:space="preserve"> (priložiti je potrebno ločen </w:t>
      </w:r>
      <w:proofErr w:type="spellStart"/>
      <w:r w:rsidRPr="00DA5AF3">
        <w:rPr>
          <w:rFonts w:ascii="Tahoma" w:hAnsi="Tahoma" w:cs="Tahoma"/>
        </w:rPr>
        <w:t>ESPD</w:t>
      </w:r>
      <w:proofErr w:type="spellEnd"/>
      <w:r w:rsidRPr="00DA5AF3">
        <w:rPr>
          <w:rFonts w:ascii="Tahoma" w:hAnsi="Tahoma" w:cs="Tahoma"/>
        </w:rPr>
        <w:t xml:space="preserve"> obrazec zase kot ponudnika, ter ločene </w:t>
      </w:r>
      <w:proofErr w:type="spellStart"/>
      <w:r w:rsidRPr="00DA5AF3">
        <w:rPr>
          <w:rFonts w:ascii="Tahoma" w:hAnsi="Tahoma" w:cs="Tahoma"/>
        </w:rPr>
        <w:t>ESPD</w:t>
      </w:r>
      <w:proofErr w:type="spellEnd"/>
      <w:r w:rsidRPr="00DA5AF3">
        <w:rPr>
          <w:rFonts w:ascii="Tahoma" w:hAnsi="Tahoma" w:cs="Tahoma"/>
        </w:rPr>
        <w:t xml:space="preserve"> obrazce za vsakega podizvajalca in subjekta, katerih zmogljivosti uporablja ponudnik v ponudbi). </w:t>
      </w:r>
    </w:p>
    <w:p w:rsidR="00DA5AF3" w:rsidRPr="00DA5AF3" w:rsidRDefault="00DA5AF3" w:rsidP="00182005">
      <w:pPr>
        <w:keepNext/>
        <w:keepLines/>
        <w:jc w:val="both"/>
        <w:rPr>
          <w:rFonts w:ascii="Tahoma" w:hAnsi="Tahoma" w:cs="Tahoma"/>
        </w:rPr>
      </w:pPr>
    </w:p>
    <w:p w:rsidR="00DA5AF3" w:rsidRPr="00DA5AF3" w:rsidRDefault="00DA5AF3" w:rsidP="00182005">
      <w:pPr>
        <w:keepNext/>
        <w:keepLines/>
        <w:numPr>
          <w:ilvl w:val="0"/>
          <w:numId w:val="17"/>
        </w:numPr>
        <w:jc w:val="both"/>
        <w:rPr>
          <w:rFonts w:ascii="Tahoma" w:hAnsi="Tahoma" w:cs="Tahoma"/>
          <w:b/>
        </w:rPr>
      </w:pPr>
      <w:r w:rsidRPr="00DA5AF3">
        <w:rPr>
          <w:rFonts w:ascii="Tahoma" w:hAnsi="Tahoma" w:cs="Tahoma"/>
          <w:b/>
        </w:rPr>
        <w:t xml:space="preserve">Navodila za </w:t>
      </w:r>
      <w:proofErr w:type="spellStart"/>
      <w:r w:rsidRPr="00DA5AF3">
        <w:rPr>
          <w:rFonts w:ascii="Tahoma" w:hAnsi="Tahoma" w:cs="Tahoma"/>
          <w:b/>
        </w:rPr>
        <w:t>ESPD</w:t>
      </w:r>
      <w:proofErr w:type="spellEnd"/>
      <w:r w:rsidRPr="00DA5AF3">
        <w:rPr>
          <w:rFonts w:ascii="Tahoma" w:hAnsi="Tahoma" w:cs="Tahoma"/>
          <w:b/>
        </w:rPr>
        <w:t xml:space="preserve"> obrazec:</w:t>
      </w:r>
    </w:p>
    <w:p w:rsidR="00DA5AF3" w:rsidRPr="00DA5AF3" w:rsidRDefault="00DA5AF3" w:rsidP="00182005">
      <w:pPr>
        <w:keepNext/>
        <w:keepLines/>
        <w:jc w:val="both"/>
        <w:rPr>
          <w:rFonts w:ascii="Tahoma" w:hAnsi="Tahoma" w:cs="Tahoma"/>
        </w:rPr>
      </w:pPr>
    </w:p>
    <w:p w:rsidR="00DA5AF3" w:rsidRPr="00DA5AF3" w:rsidRDefault="00DA5AF3" w:rsidP="00182005">
      <w:pPr>
        <w:keepNext/>
        <w:keepLines/>
        <w:jc w:val="both"/>
        <w:rPr>
          <w:rFonts w:ascii="Tahoma" w:hAnsi="Tahoma" w:cs="Tahoma"/>
          <w:bCs/>
        </w:rPr>
      </w:pPr>
      <w:proofErr w:type="spellStart"/>
      <w:r w:rsidRPr="00DA5AF3">
        <w:rPr>
          <w:rFonts w:ascii="Tahoma" w:hAnsi="Tahoma" w:cs="Tahoma"/>
        </w:rPr>
        <w:t>ESPD</w:t>
      </w:r>
      <w:proofErr w:type="spellEnd"/>
      <w:r w:rsidRPr="00DA5AF3">
        <w:rPr>
          <w:rFonts w:ascii="Tahoma" w:hAnsi="Tahoma" w:cs="Tahoma"/>
        </w:rPr>
        <w:t xml:space="preserve"> predstavlja uradno izjavo gospodarskega subjekta, da ne obstajajo razlogi za izključitev in da izpolnjuje pogoje za sodelovanje, hkrati pa zagotavlja ustrezne informacije, ki jih zahteva naročnik. </w:t>
      </w:r>
    </w:p>
    <w:p w:rsidR="00DA5AF3" w:rsidRPr="00DA5AF3" w:rsidRDefault="00DA5AF3" w:rsidP="00182005">
      <w:pPr>
        <w:keepNext/>
        <w:keepLines/>
        <w:jc w:val="both"/>
        <w:rPr>
          <w:rFonts w:ascii="Tahoma" w:hAnsi="Tahoma" w:cs="Tahoma"/>
          <w:bCs/>
        </w:rPr>
      </w:pPr>
    </w:p>
    <w:p w:rsidR="00DA5AF3" w:rsidRPr="00DA5AF3" w:rsidRDefault="00DA5AF3" w:rsidP="00182005">
      <w:pPr>
        <w:keepNext/>
        <w:keepLines/>
        <w:jc w:val="both"/>
        <w:rPr>
          <w:rFonts w:ascii="Tahoma" w:hAnsi="Tahoma" w:cs="Tahoma"/>
          <w:bCs/>
        </w:rPr>
      </w:pPr>
      <w:bookmarkStart w:id="12" w:name="_Hlk511905322"/>
      <w:r w:rsidRPr="00DA5AF3">
        <w:rPr>
          <w:rFonts w:ascii="Tahoma" w:hAnsi="Tahoma" w:cs="Tahoma"/>
          <w:bCs/>
        </w:rPr>
        <w:t>Ponudnik, ki v sistemu e-</w:t>
      </w:r>
      <w:proofErr w:type="spellStart"/>
      <w:r w:rsidRPr="00DA5AF3">
        <w:rPr>
          <w:rFonts w:ascii="Tahoma" w:hAnsi="Tahoma" w:cs="Tahoma"/>
          <w:bCs/>
        </w:rPr>
        <w:t>JN</w:t>
      </w:r>
      <w:proofErr w:type="spellEnd"/>
      <w:r w:rsidRPr="00DA5AF3">
        <w:rPr>
          <w:rFonts w:ascii="Tahoma" w:hAnsi="Tahoma" w:cs="Tahoma"/>
          <w:bCs/>
        </w:rPr>
        <w:t xml:space="preserve"> oddaja ponudbo, naloži svoj </w:t>
      </w:r>
      <w:proofErr w:type="spellStart"/>
      <w:r w:rsidRPr="00DA5AF3">
        <w:rPr>
          <w:rFonts w:ascii="Tahoma" w:hAnsi="Tahoma" w:cs="Tahoma"/>
          <w:bCs/>
        </w:rPr>
        <w:t>ESPD</w:t>
      </w:r>
      <w:proofErr w:type="spellEnd"/>
      <w:r w:rsidRPr="00DA5AF3">
        <w:rPr>
          <w:rFonts w:ascii="Tahoma" w:hAnsi="Tahoma" w:cs="Tahoma"/>
          <w:bCs/>
        </w:rPr>
        <w:t xml:space="preserve"> v razdelek »Dokumenti«, del »</w:t>
      </w:r>
      <w:proofErr w:type="spellStart"/>
      <w:r w:rsidRPr="00DA5AF3">
        <w:rPr>
          <w:rFonts w:ascii="Tahoma" w:hAnsi="Tahoma" w:cs="Tahoma"/>
          <w:bCs/>
        </w:rPr>
        <w:t>ESPD</w:t>
      </w:r>
      <w:proofErr w:type="spellEnd"/>
      <w:r w:rsidRPr="00DA5AF3">
        <w:rPr>
          <w:rFonts w:ascii="Tahoma" w:hAnsi="Tahoma" w:cs="Tahoma"/>
          <w:bCs/>
        </w:rPr>
        <w:t xml:space="preserve"> – ponudnik«, </w:t>
      </w:r>
      <w:proofErr w:type="spellStart"/>
      <w:r w:rsidRPr="00DA5AF3">
        <w:rPr>
          <w:rFonts w:ascii="Tahoma" w:hAnsi="Tahoma" w:cs="Tahoma"/>
          <w:bCs/>
        </w:rPr>
        <w:t>ESPD</w:t>
      </w:r>
      <w:proofErr w:type="spellEnd"/>
      <w:r w:rsidRPr="00DA5AF3">
        <w:rPr>
          <w:rFonts w:ascii="Tahoma" w:hAnsi="Tahoma" w:cs="Tahoma"/>
          <w:bCs/>
        </w:rPr>
        <w:t xml:space="preserve"> ostalih sodelujočih pa naloži v razdelek »Dokumenti«, del »</w:t>
      </w:r>
      <w:proofErr w:type="spellStart"/>
      <w:r w:rsidRPr="00DA5AF3">
        <w:rPr>
          <w:rFonts w:ascii="Tahoma" w:hAnsi="Tahoma" w:cs="Tahoma"/>
          <w:bCs/>
        </w:rPr>
        <w:t>ESPD</w:t>
      </w:r>
      <w:proofErr w:type="spellEnd"/>
      <w:r w:rsidRPr="00DA5AF3">
        <w:rPr>
          <w:rFonts w:ascii="Tahoma" w:hAnsi="Tahoma" w:cs="Tahoma"/>
          <w:bCs/>
        </w:rPr>
        <w:t xml:space="preserve"> – ostali sodelujoči«. </w:t>
      </w:r>
    </w:p>
    <w:p w:rsidR="00DA5AF3" w:rsidRPr="00DA5AF3" w:rsidRDefault="00DA5AF3" w:rsidP="00182005">
      <w:pPr>
        <w:keepNext/>
        <w:keepLines/>
        <w:jc w:val="both"/>
        <w:rPr>
          <w:rFonts w:ascii="Tahoma" w:hAnsi="Tahoma" w:cs="Tahoma"/>
          <w:bCs/>
        </w:rPr>
      </w:pPr>
    </w:p>
    <w:p w:rsidR="00DA5AF3" w:rsidRPr="00DA5AF3" w:rsidRDefault="00DA5AF3" w:rsidP="00182005">
      <w:pPr>
        <w:keepNext/>
        <w:keepLines/>
        <w:jc w:val="both"/>
        <w:rPr>
          <w:rFonts w:ascii="Tahoma" w:hAnsi="Tahoma" w:cs="Tahoma"/>
          <w:bCs/>
        </w:rPr>
      </w:pPr>
      <w:r w:rsidRPr="00DA5AF3">
        <w:rPr>
          <w:rFonts w:ascii="Tahoma" w:hAnsi="Tahoma" w:cs="Tahoma"/>
          <w:bCs/>
        </w:rPr>
        <w:t>Ponudnik, ki v sistemu e-</w:t>
      </w:r>
      <w:proofErr w:type="spellStart"/>
      <w:r w:rsidRPr="00DA5AF3">
        <w:rPr>
          <w:rFonts w:ascii="Tahoma" w:hAnsi="Tahoma" w:cs="Tahoma"/>
          <w:bCs/>
        </w:rPr>
        <w:t>JN</w:t>
      </w:r>
      <w:proofErr w:type="spellEnd"/>
      <w:r w:rsidRPr="00DA5AF3">
        <w:rPr>
          <w:rFonts w:ascii="Tahoma" w:hAnsi="Tahoma" w:cs="Tahoma"/>
          <w:bCs/>
        </w:rPr>
        <w:t xml:space="preserve"> oddaja ponudbo, naloži elektronsko podpisan </w:t>
      </w:r>
      <w:proofErr w:type="spellStart"/>
      <w:r w:rsidRPr="00DA5AF3">
        <w:rPr>
          <w:rFonts w:ascii="Tahoma" w:hAnsi="Tahoma" w:cs="Tahoma"/>
          <w:bCs/>
        </w:rPr>
        <w:t>ESPD</w:t>
      </w:r>
      <w:proofErr w:type="spellEnd"/>
      <w:r w:rsidRPr="00DA5AF3">
        <w:rPr>
          <w:rFonts w:ascii="Tahoma" w:hAnsi="Tahoma" w:cs="Tahoma"/>
          <w:bCs/>
        </w:rPr>
        <w:t xml:space="preserve"> v </w:t>
      </w:r>
      <w:proofErr w:type="spellStart"/>
      <w:r w:rsidRPr="00DA5AF3">
        <w:rPr>
          <w:rFonts w:ascii="Tahoma" w:hAnsi="Tahoma" w:cs="Tahoma"/>
          <w:bCs/>
        </w:rPr>
        <w:t>xml</w:t>
      </w:r>
      <w:proofErr w:type="spellEnd"/>
      <w:r w:rsidRPr="00DA5AF3">
        <w:rPr>
          <w:rFonts w:ascii="Tahoma" w:hAnsi="Tahoma" w:cs="Tahoma"/>
          <w:bCs/>
        </w:rPr>
        <w:t xml:space="preserve">. formatu ali nepodpisan </w:t>
      </w:r>
      <w:proofErr w:type="spellStart"/>
      <w:r w:rsidRPr="00DA5AF3">
        <w:rPr>
          <w:rFonts w:ascii="Tahoma" w:hAnsi="Tahoma" w:cs="Tahoma"/>
          <w:bCs/>
        </w:rPr>
        <w:t>ESPD</w:t>
      </w:r>
      <w:proofErr w:type="spellEnd"/>
      <w:r w:rsidRPr="00DA5AF3">
        <w:rPr>
          <w:rFonts w:ascii="Tahoma" w:hAnsi="Tahoma" w:cs="Tahoma"/>
          <w:bCs/>
        </w:rPr>
        <w:t xml:space="preserve"> v </w:t>
      </w:r>
      <w:proofErr w:type="spellStart"/>
      <w:r w:rsidRPr="00DA5AF3">
        <w:rPr>
          <w:rFonts w:ascii="Tahoma" w:hAnsi="Tahoma" w:cs="Tahoma"/>
          <w:bCs/>
        </w:rPr>
        <w:t>xml</w:t>
      </w:r>
      <w:proofErr w:type="spellEnd"/>
      <w:r w:rsidRPr="00DA5AF3">
        <w:rPr>
          <w:rFonts w:ascii="Tahoma" w:hAnsi="Tahoma" w:cs="Tahoma"/>
          <w:bCs/>
        </w:rPr>
        <w:t>. formatu, pri čemer se v slednjem primeru v skladu Splošnimi pogoji uporabe informacijskega sistema e-</w:t>
      </w:r>
      <w:proofErr w:type="spellStart"/>
      <w:r w:rsidRPr="00DA5AF3">
        <w:rPr>
          <w:rFonts w:ascii="Tahoma" w:hAnsi="Tahoma" w:cs="Tahoma"/>
          <w:bCs/>
        </w:rPr>
        <w:t>JN</w:t>
      </w:r>
      <w:proofErr w:type="spellEnd"/>
      <w:r w:rsidRPr="00DA5AF3">
        <w:rPr>
          <w:rFonts w:ascii="Tahoma" w:hAnsi="Tahoma" w:cs="Tahoma"/>
          <w:bCs/>
        </w:rPr>
        <w:t xml:space="preserve"> šteje, da je oddan pravno zavezujoč dokument, ki ima enako veljavnost kot podpisan.</w:t>
      </w:r>
    </w:p>
    <w:p w:rsidR="00DA5AF3" w:rsidRPr="00DA5AF3" w:rsidRDefault="00DA5AF3" w:rsidP="00182005">
      <w:pPr>
        <w:keepNext/>
        <w:keepLines/>
        <w:jc w:val="both"/>
        <w:rPr>
          <w:rFonts w:ascii="Tahoma" w:hAnsi="Tahoma" w:cs="Tahoma"/>
          <w:bCs/>
        </w:rPr>
      </w:pPr>
      <w:r w:rsidRPr="00DA5AF3">
        <w:rPr>
          <w:rFonts w:ascii="Tahoma" w:hAnsi="Tahoma" w:cs="Tahoma"/>
          <w:bCs/>
        </w:rPr>
        <w:t xml:space="preserve"> </w:t>
      </w:r>
    </w:p>
    <w:bookmarkEnd w:id="12"/>
    <w:p w:rsidR="00DA5AF3" w:rsidRPr="00DA5AF3" w:rsidRDefault="00DA5AF3" w:rsidP="00182005">
      <w:pPr>
        <w:keepNext/>
        <w:keepLines/>
        <w:jc w:val="both"/>
        <w:rPr>
          <w:rFonts w:ascii="Tahoma" w:hAnsi="Tahoma" w:cs="Tahoma"/>
          <w:bCs/>
        </w:rPr>
      </w:pPr>
      <w:r w:rsidRPr="00DA5AF3">
        <w:rPr>
          <w:rFonts w:ascii="Tahoma" w:hAnsi="Tahoma" w:cs="Tahoma"/>
          <w:bCs/>
        </w:rPr>
        <w:t>Za ostale sodelujoče ponudnik v razdelek »Dokumenti«, del »</w:t>
      </w:r>
      <w:proofErr w:type="spellStart"/>
      <w:r w:rsidRPr="00DA5AF3">
        <w:rPr>
          <w:rFonts w:ascii="Tahoma" w:hAnsi="Tahoma" w:cs="Tahoma"/>
          <w:bCs/>
        </w:rPr>
        <w:t>ESPD</w:t>
      </w:r>
      <w:proofErr w:type="spellEnd"/>
      <w:r w:rsidRPr="00DA5AF3">
        <w:rPr>
          <w:rFonts w:ascii="Tahoma" w:hAnsi="Tahoma" w:cs="Tahoma"/>
          <w:bCs/>
        </w:rPr>
        <w:t xml:space="preserve"> – ostali sodelujoči« priloži podpisane </w:t>
      </w:r>
      <w:proofErr w:type="spellStart"/>
      <w:r w:rsidRPr="00DA5AF3">
        <w:rPr>
          <w:rFonts w:ascii="Tahoma" w:hAnsi="Tahoma" w:cs="Tahoma"/>
          <w:bCs/>
        </w:rPr>
        <w:t>ESPD</w:t>
      </w:r>
      <w:proofErr w:type="spellEnd"/>
      <w:r w:rsidRPr="00DA5AF3">
        <w:rPr>
          <w:rFonts w:ascii="Tahoma" w:hAnsi="Tahoma" w:cs="Tahoma"/>
          <w:bCs/>
        </w:rPr>
        <w:t xml:space="preserve"> v </w:t>
      </w:r>
      <w:proofErr w:type="spellStart"/>
      <w:r w:rsidRPr="00DA5AF3">
        <w:rPr>
          <w:rFonts w:ascii="Tahoma" w:hAnsi="Tahoma" w:cs="Tahoma"/>
          <w:bCs/>
        </w:rPr>
        <w:t>pdf</w:t>
      </w:r>
      <w:proofErr w:type="spellEnd"/>
      <w:r w:rsidRPr="00DA5AF3">
        <w:rPr>
          <w:rFonts w:ascii="Tahoma" w:hAnsi="Tahoma" w:cs="Tahoma"/>
          <w:bCs/>
        </w:rPr>
        <w:t xml:space="preserve">. formatu ali v elektronski obliki podpisan </w:t>
      </w:r>
      <w:proofErr w:type="spellStart"/>
      <w:r w:rsidRPr="00DA5AF3">
        <w:rPr>
          <w:rFonts w:ascii="Tahoma" w:hAnsi="Tahoma" w:cs="Tahoma"/>
          <w:bCs/>
        </w:rPr>
        <w:t>xml</w:t>
      </w:r>
      <w:proofErr w:type="spellEnd"/>
      <w:r w:rsidRPr="00DA5AF3">
        <w:rPr>
          <w:rFonts w:ascii="Tahoma" w:hAnsi="Tahoma" w:cs="Tahoma"/>
          <w:bCs/>
        </w:rPr>
        <w:t>.</w:t>
      </w:r>
    </w:p>
    <w:p w:rsidR="00DA5AF3" w:rsidRPr="00DA5AF3" w:rsidRDefault="00DA5AF3" w:rsidP="00182005">
      <w:pPr>
        <w:keepNext/>
        <w:keepLines/>
        <w:jc w:val="both"/>
        <w:rPr>
          <w:rFonts w:ascii="Tahoma" w:hAnsi="Tahoma" w:cs="Tahoma"/>
          <w:b/>
          <w:bCs/>
          <w:i/>
          <w:sz w:val="18"/>
        </w:rPr>
      </w:pPr>
    </w:p>
    <w:p w:rsidR="00DA5AF3" w:rsidRPr="00DA5AF3" w:rsidRDefault="00DA5AF3" w:rsidP="00182005">
      <w:pPr>
        <w:keepNext/>
        <w:keepLines/>
        <w:jc w:val="both"/>
        <w:rPr>
          <w:rFonts w:ascii="Tahoma" w:hAnsi="Tahoma" w:cs="Tahoma"/>
          <w:b/>
          <w:bCs/>
          <w:i/>
          <w:sz w:val="18"/>
        </w:rPr>
      </w:pPr>
      <w:r w:rsidRPr="00DA5AF3">
        <w:rPr>
          <w:rFonts w:ascii="Tahoma" w:hAnsi="Tahoma" w:cs="Tahoma"/>
          <w:b/>
          <w:bCs/>
          <w:i/>
          <w:sz w:val="18"/>
        </w:rPr>
        <w:lastRenderedPageBreak/>
        <w:t>Naročnik lahko ponudnike kadarkoli med postopkom pozove, da predložijo vsa dokazila ali del dokazil v zvezi z navedbami v izjavi (</w:t>
      </w:r>
      <w:proofErr w:type="spellStart"/>
      <w:r w:rsidRPr="00DA5AF3">
        <w:rPr>
          <w:rFonts w:ascii="Tahoma" w:hAnsi="Tahoma" w:cs="Tahoma"/>
          <w:b/>
          <w:bCs/>
          <w:i/>
          <w:sz w:val="18"/>
        </w:rPr>
        <w:t>ESPD</w:t>
      </w:r>
      <w:proofErr w:type="spellEnd"/>
      <w:r w:rsidRPr="00DA5AF3">
        <w:rPr>
          <w:rFonts w:ascii="Tahoma" w:hAnsi="Tahoma" w:cs="Tahoma"/>
          <w:b/>
          <w:bCs/>
          <w:i/>
          <w:sz w:val="18"/>
        </w:rPr>
        <w:t>).</w:t>
      </w:r>
    </w:p>
    <w:p w:rsidR="00DA5AF3" w:rsidRPr="00DA5AF3" w:rsidRDefault="00DA5AF3" w:rsidP="00182005">
      <w:pPr>
        <w:keepNext/>
        <w:keepLines/>
        <w:jc w:val="both"/>
        <w:rPr>
          <w:rFonts w:ascii="Tahoma" w:hAnsi="Tahoma" w:cs="Tahoma"/>
          <w:bCs/>
        </w:rPr>
      </w:pPr>
    </w:p>
    <w:p w:rsidR="00DA5AF3" w:rsidRPr="00DA5AF3" w:rsidRDefault="00DA5AF3" w:rsidP="00182005">
      <w:pPr>
        <w:keepNext/>
        <w:keepLines/>
        <w:numPr>
          <w:ilvl w:val="1"/>
          <w:numId w:val="2"/>
        </w:numPr>
        <w:jc w:val="both"/>
        <w:rPr>
          <w:rFonts w:ascii="Tahoma" w:hAnsi="Tahoma" w:cs="Tahoma"/>
          <w:b/>
        </w:rPr>
      </w:pPr>
      <w:r w:rsidRPr="00DA5AF3">
        <w:rPr>
          <w:rFonts w:ascii="Tahoma" w:hAnsi="Tahoma" w:cs="Tahoma"/>
          <w:b/>
        </w:rPr>
        <w:t>Razlogi za izključitev</w:t>
      </w:r>
    </w:p>
    <w:p w:rsidR="00DA5AF3" w:rsidRPr="00DA5AF3" w:rsidRDefault="00DA5AF3" w:rsidP="00182005">
      <w:pPr>
        <w:keepNext/>
        <w:keepLines/>
        <w:jc w:val="both"/>
        <w:rPr>
          <w:rFonts w:ascii="Tahoma" w:hAnsi="Tahoma" w:cs="Tahoma"/>
        </w:rPr>
      </w:pPr>
    </w:p>
    <w:p w:rsidR="00DA5AF3" w:rsidRPr="00DA5AF3" w:rsidRDefault="00DA5AF3" w:rsidP="00182005">
      <w:pPr>
        <w:keepNext/>
        <w:keepLines/>
        <w:jc w:val="both"/>
        <w:rPr>
          <w:rFonts w:ascii="Tahoma" w:hAnsi="Tahoma" w:cs="Tahoma"/>
          <w:bCs/>
        </w:rPr>
      </w:pPr>
      <w:r w:rsidRPr="00DA5AF3">
        <w:rPr>
          <w:rFonts w:ascii="Tahoma" w:hAnsi="Tahoma" w:cs="Tahoma"/>
          <w:bCs/>
        </w:rPr>
        <w:t xml:space="preserve">Naročnik bo iz sodelovanja v postopku javnega naročanja izključil </w:t>
      </w:r>
      <w:r w:rsidRPr="00DA5AF3">
        <w:rPr>
          <w:rFonts w:ascii="Tahoma" w:hAnsi="Tahoma" w:cs="Tahoma"/>
        </w:rPr>
        <w:t>ponudnika</w:t>
      </w:r>
      <w:r w:rsidRPr="00DA5AF3">
        <w:rPr>
          <w:rFonts w:ascii="Tahoma" w:hAnsi="Tahoma" w:cs="Tahoma"/>
          <w:bCs/>
        </w:rPr>
        <w:t xml:space="preserve">, če pri preverjanju v skladu s z ZJN-3 ugotovi ali je drugače seznanjen, da ponudnik ne izpolnjuje pogojev v skladu s prvim, drugim in četrtim odstavkom 75. člena ZJN-3. </w:t>
      </w:r>
    </w:p>
    <w:p w:rsidR="00DA5AF3" w:rsidRPr="00DA5AF3" w:rsidRDefault="00DA5AF3" w:rsidP="00182005">
      <w:pPr>
        <w:keepNext/>
        <w:keepLines/>
        <w:jc w:val="both"/>
        <w:rPr>
          <w:rFonts w:ascii="Tahoma" w:hAnsi="Tahoma" w:cs="Tahoma"/>
          <w:bCs/>
        </w:rPr>
      </w:pPr>
    </w:p>
    <w:p w:rsidR="000C1806" w:rsidRPr="003906EC" w:rsidRDefault="000C1806" w:rsidP="000C1806">
      <w:pPr>
        <w:keepNext/>
        <w:keepLines/>
        <w:jc w:val="both"/>
        <w:rPr>
          <w:rFonts w:ascii="Tahoma" w:hAnsi="Tahoma" w:cs="Tahoma"/>
          <w:bCs/>
          <w:i/>
        </w:rPr>
      </w:pPr>
      <w:r w:rsidRPr="003906EC">
        <w:rPr>
          <w:rFonts w:ascii="Tahoma" w:hAnsi="Tahoma" w:cs="Tahoma"/>
          <w:bCs/>
          <w:i/>
        </w:rPr>
        <w:t>V kolikor je gospodarski subjekt v enem od položajev iz prvega odstavka 75. člena ZJN-3, lahko v skladu z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rsidR="000C1806" w:rsidRPr="003906EC" w:rsidRDefault="000C1806" w:rsidP="000C1806">
      <w:pPr>
        <w:keepNext/>
        <w:keepLines/>
        <w:jc w:val="both"/>
        <w:rPr>
          <w:rFonts w:ascii="Tahoma" w:hAnsi="Tahoma" w:cs="Tahoma"/>
          <w:bCs/>
          <w:i/>
        </w:rPr>
      </w:pPr>
    </w:p>
    <w:p w:rsidR="000C1806" w:rsidRPr="003906EC" w:rsidRDefault="000C1806" w:rsidP="000C1806">
      <w:pPr>
        <w:keepNext/>
        <w:keepLines/>
        <w:jc w:val="both"/>
        <w:rPr>
          <w:rFonts w:ascii="Tahoma" w:hAnsi="Tahoma" w:cs="Tahoma"/>
          <w:bCs/>
          <w:i/>
        </w:rPr>
      </w:pPr>
      <w:r w:rsidRPr="003906EC">
        <w:rPr>
          <w:rFonts w:ascii="Tahoma" w:hAnsi="Tahoma" w:cs="Tahoma"/>
          <w:bCs/>
          <w:i/>
        </w:rPr>
        <w:t>V kolikor je gospodarski subjekt v enem od položajev iz b) točke 4. odstavka 75. člena ZJN-3, lahko na podlagi Odločbe Ustavnega sodišča RS št. U-I-180/19-23 z dne 5.5.2022 v povezavi s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rsidR="00DA5AF3" w:rsidRPr="00DA5AF3" w:rsidRDefault="00DA5AF3" w:rsidP="00182005">
      <w:pPr>
        <w:keepNext/>
        <w:keepLines/>
        <w:jc w:val="both"/>
        <w:rPr>
          <w:rFonts w:ascii="Tahoma" w:hAnsi="Tahoma" w:cs="Tahoma"/>
        </w:rPr>
      </w:pPr>
    </w:p>
    <w:p w:rsidR="00DA5AF3" w:rsidRPr="00DA5AF3" w:rsidRDefault="00DA5AF3" w:rsidP="00182005">
      <w:pPr>
        <w:keepNext/>
        <w:keepLines/>
        <w:ind w:right="-2"/>
        <w:jc w:val="both"/>
        <w:rPr>
          <w:rFonts w:ascii="Tahoma" w:hAnsi="Tahoma" w:cs="Tahoma"/>
          <w:bCs/>
        </w:rPr>
      </w:pPr>
      <w:r w:rsidRPr="00DA5AF3">
        <w:rPr>
          <w:rFonts w:ascii="Tahoma" w:hAnsi="Tahoma" w:cs="Tahoma"/>
          <w:bCs/>
        </w:rPr>
        <w:t xml:space="preserve">V kolikor je v primeru pri izpolnjevanju obrazca </w:t>
      </w:r>
      <w:proofErr w:type="spellStart"/>
      <w:r w:rsidRPr="00DA5AF3">
        <w:rPr>
          <w:rFonts w:ascii="Tahoma" w:hAnsi="Tahoma" w:cs="Tahoma"/>
          <w:bCs/>
        </w:rPr>
        <w:t>ESPD</w:t>
      </w:r>
      <w:proofErr w:type="spellEnd"/>
      <w:r w:rsidRPr="00DA5AF3">
        <w:rPr>
          <w:rFonts w:ascii="Tahoma" w:hAnsi="Tahoma" w:cs="Tahoma"/>
          <w:bCs/>
        </w:rPr>
        <w:t xml:space="preserve"> (v »Del III: Razlogi za izključitev, A: Razlogi povezani s kazenskimi obsodbami ali Oddelek D: Nacionalni razlogi za izključitev«) za posamezne gospodarske subjekte v ponudbi, vaš odgovor »DA«, in uveljavljate popravni mehanizem, v polje »Opišite jih« napišete kršitve in ukrepe za </w:t>
      </w:r>
      <w:proofErr w:type="spellStart"/>
      <w:r w:rsidRPr="00DA5AF3">
        <w:rPr>
          <w:rFonts w:ascii="Tahoma" w:hAnsi="Tahoma" w:cs="Tahoma"/>
          <w:bCs/>
        </w:rPr>
        <w:t>samoočiščenje</w:t>
      </w:r>
      <w:proofErr w:type="spellEnd"/>
      <w:r w:rsidRPr="00DA5AF3">
        <w:rPr>
          <w:rFonts w:ascii="Tahoma" w:hAnsi="Tahoma" w:cs="Tahoma"/>
          <w:bCs/>
        </w:rPr>
        <w:t xml:space="preserve"> ali predložite lastno izjavo z navedbo kršitev in ukrepov za </w:t>
      </w:r>
      <w:proofErr w:type="spellStart"/>
      <w:r w:rsidRPr="00DA5AF3">
        <w:rPr>
          <w:rFonts w:ascii="Tahoma" w:hAnsi="Tahoma" w:cs="Tahoma"/>
          <w:bCs/>
        </w:rPr>
        <w:t>samoočiščenje</w:t>
      </w:r>
      <w:proofErr w:type="spellEnd"/>
      <w:r w:rsidRPr="00DA5AF3">
        <w:rPr>
          <w:rFonts w:ascii="Tahoma" w:hAnsi="Tahoma" w:cs="Tahoma"/>
          <w:bCs/>
        </w:rPr>
        <w:t>, s katerimi lahko dokažete svojo zanesljivost kljub obstoju razlogov za izključitev, ter predložite dokaze glede njih pa predložite skupaj s ponudbo ali na poziv naročnika.</w:t>
      </w:r>
    </w:p>
    <w:p w:rsidR="00DA5AF3" w:rsidRPr="00DA5AF3" w:rsidRDefault="00DA5AF3" w:rsidP="00182005">
      <w:pPr>
        <w:keepNext/>
        <w:keepLines/>
        <w:jc w:val="both"/>
        <w:rPr>
          <w:rFonts w:ascii="Tahoma" w:hAnsi="Tahoma" w:cs="Tahoma"/>
          <w:bCs/>
        </w:rPr>
      </w:pPr>
    </w:p>
    <w:p w:rsidR="00DA5AF3" w:rsidRPr="00DA5AF3" w:rsidRDefault="00DA5AF3" w:rsidP="00182005">
      <w:pPr>
        <w:keepNext/>
        <w:keepLines/>
        <w:ind w:right="-2"/>
        <w:jc w:val="both"/>
        <w:rPr>
          <w:rFonts w:ascii="Tahoma" w:hAnsi="Tahoma" w:cs="Tahoma"/>
          <w:i/>
        </w:rPr>
      </w:pPr>
      <w:r w:rsidRPr="00DA5AF3">
        <w:rPr>
          <w:rFonts w:ascii="Tahoma" w:hAnsi="Tahoma" w:cs="Tahoma"/>
          <w:i/>
        </w:rPr>
        <w:t>Ponudnik mora izpolnjevati zahtevane pogoje v točki 3.1. V primeru, da ponudnik nastopa v skupni ponudbi mora zahtevane pogoje izpolnjevati tudi vsak od partnerjev v primeru skupne ponudbe. V primeru ponudbe s podizvajalci in/ali s subjekti, katerih zmogljivosti uporablja ponudnik, mora zahtevane pogoje izpolnjevati tudi vsak izmed podizvajalcev, ki jih ponudnik v ponudbi navede, ter tudi vsak subjekt, katerih zmogljivosti uporablja ponudnik. V podtočkah A, B in D uporabljen izraz »ponudnik«, je uporabljen kot nevtralni izraz za ponudnika, partnerja, podizvajalca in subjekta, katerega zmogljivost uporablja ponudnik.</w:t>
      </w:r>
    </w:p>
    <w:p w:rsidR="00DA5AF3" w:rsidRPr="00DA5AF3" w:rsidRDefault="00DA5AF3" w:rsidP="00182005">
      <w:pPr>
        <w:keepNext/>
        <w:keepLines/>
        <w:ind w:right="-2"/>
        <w:jc w:val="both"/>
        <w:rPr>
          <w:rFonts w:ascii="Tahoma" w:hAnsi="Tahoma" w:cs="Tahoma"/>
          <w:b/>
          <w:lang w:val="x-none"/>
        </w:rPr>
      </w:pPr>
    </w:p>
    <w:p w:rsidR="00DA5AF3" w:rsidRPr="00DA5AF3" w:rsidRDefault="00DA5AF3" w:rsidP="00182005">
      <w:pPr>
        <w:keepNext/>
        <w:keepLines/>
        <w:jc w:val="both"/>
        <w:rPr>
          <w:rFonts w:ascii="Tahoma" w:hAnsi="Tahoma" w:cs="Tahoma"/>
          <w:bCs/>
        </w:rPr>
      </w:pPr>
      <w:r w:rsidRPr="00DA5AF3">
        <w:rPr>
          <w:rFonts w:ascii="Tahoma" w:hAnsi="Tahoma" w:cs="Tahoma"/>
          <w:bCs/>
        </w:rPr>
        <w:lastRenderedPageBreak/>
        <w:t xml:space="preserve">Če država članica ali tretja država dokumentov in potrdil, zahtevanih v točkah spodaj, ne izdaja ali če ti ne zajemajo vseh primerov iz prvega </w:t>
      </w:r>
      <w:r w:rsidR="000C1806">
        <w:rPr>
          <w:rFonts w:ascii="Tahoma" w:hAnsi="Tahoma" w:cs="Tahoma"/>
          <w:bCs/>
        </w:rPr>
        <w:t xml:space="preserve">in drugega </w:t>
      </w:r>
      <w:r w:rsidRPr="00DA5AF3">
        <w:rPr>
          <w:rFonts w:ascii="Tahoma" w:hAnsi="Tahoma" w:cs="Tahoma"/>
          <w:bCs/>
        </w:rPr>
        <w:t xml:space="preserve">odstavka ter b) točke četrtega odstavka 75. člena ZJN-3 (tj. </w:t>
      </w:r>
      <w:proofErr w:type="spellStart"/>
      <w:r w:rsidRPr="00DA5AF3">
        <w:rPr>
          <w:rFonts w:ascii="Tahoma" w:hAnsi="Tahoma" w:cs="Tahoma"/>
          <w:bCs/>
        </w:rPr>
        <w:t>podtč</w:t>
      </w:r>
      <w:proofErr w:type="spellEnd"/>
      <w:r w:rsidRPr="00DA5AF3">
        <w:rPr>
          <w:rFonts w:ascii="Tahoma" w:hAnsi="Tahoma" w:cs="Tahoma"/>
          <w:bCs/>
        </w:rPr>
        <w:t>. A, B in/ali D tč. 3.1. razpisne dokumentacije),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DA5AF3" w:rsidRPr="00DA5AF3" w:rsidRDefault="00DA5AF3" w:rsidP="00182005">
      <w:pPr>
        <w:keepNext/>
        <w:keepLines/>
        <w:ind w:right="-2"/>
        <w:jc w:val="both"/>
        <w:rPr>
          <w:rFonts w:ascii="Tahoma" w:hAnsi="Tahoma" w:cs="Tahoma"/>
          <w:b/>
          <w:lang w:val="x-none"/>
        </w:rPr>
      </w:pPr>
    </w:p>
    <w:p w:rsidR="002F0D6C" w:rsidRDefault="002F0D6C">
      <w:pPr>
        <w:rPr>
          <w:rFonts w:ascii="Tahoma" w:hAnsi="Tahoma" w:cs="Tahoma"/>
          <w:b/>
        </w:rPr>
      </w:pPr>
      <w:r>
        <w:rPr>
          <w:rFonts w:ascii="Tahoma" w:hAnsi="Tahoma" w:cs="Tahoma"/>
          <w:b/>
        </w:rPr>
        <w:br w:type="page"/>
      </w:r>
    </w:p>
    <w:p w:rsidR="00DA5AF3" w:rsidRPr="00DA5AF3" w:rsidRDefault="00DA5AF3" w:rsidP="00182005">
      <w:pPr>
        <w:keepNext/>
        <w:keepLines/>
        <w:ind w:right="-2"/>
        <w:jc w:val="both"/>
        <w:rPr>
          <w:rFonts w:ascii="Tahoma" w:hAnsi="Tahoma" w:cs="Tahoma"/>
          <w:b/>
        </w:rPr>
      </w:pPr>
      <w:r w:rsidRPr="00DA5AF3">
        <w:rPr>
          <w:rFonts w:ascii="Tahoma" w:hAnsi="Tahoma" w:cs="Tahoma"/>
          <w:b/>
        </w:rPr>
        <w:t xml:space="preserve">A: Razlogi, povezani s kazenskimi obsodbami </w:t>
      </w:r>
    </w:p>
    <w:p w:rsidR="00DA5AF3" w:rsidRPr="00DA5AF3" w:rsidRDefault="00DA5AF3" w:rsidP="00182005">
      <w:pPr>
        <w:keepNext/>
        <w:keepLines/>
        <w:ind w:right="-2"/>
        <w:jc w:val="both"/>
        <w:rPr>
          <w:rFonts w:ascii="Tahoma" w:hAnsi="Tahoma" w:cs="Tahoma"/>
        </w:rPr>
      </w:pPr>
      <w:r w:rsidRPr="00DA5AF3">
        <w:rPr>
          <w:rFonts w:ascii="Tahoma" w:hAnsi="Tahoma" w:cs="Tahoma"/>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v prvem odstavku 75. člena ZJN-3.</w:t>
      </w:r>
    </w:p>
    <w:p w:rsidR="00DA5AF3" w:rsidRPr="00DA5AF3" w:rsidRDefault="00DA5AF3" w:rsidP="00182005">
      <w:pPr>
        <w:keepNext/>
        <w:keepLines/>
        <w:ind w:right="-2"/>
        <w:jc w:val="both"/>
        <w:rPr>
          <w:rFonts w:ascii="Tahoma" w:hAnsi="Tahoma" w:cs="Tahoma"/>
        </w:rPr>
      </w:pPr>
    </w:p>
    <w:p w:rsidR="00DA5AF3" w:rsidRPr="00DA5AF3" w:rsidRDefault="00DA5AF3" w:rsidP="00182005">
      <w:pPr>
        <w:keepNext/>
        <w:keepLines/>
        <w:ind w:right="-2"/>
        <w:jc w:val="both"/>
        <w:rPr>
          <w:rFonts w:ascii="Tahoma" w:hAnsi="Tahoma" w:cs="Tahoma"/>
          <w:b/>
          <w:smallCaps/>
        </w:rPr>
      </w:pPr>
      <w:r w:rsidRPr="00DA5AF3">
        <w:rPr>
          <w:rFonts w:ascii="Tahoma" w:hAnsi="Tahoma" w:cs="Tahoma"/>
          <w:b/>
          <w:smallCaps/>
        </w:rPr>
        <w:t>Dokazilo:</w:t>
      </w:r>
    </w:p>
    <w:p w:rsidR="00DA5AF3" w:rsidRPr="00DA5AF3" w:rsidRDefault="00DA5AF3" w:rsidP="00182005">
      <w:pPr>
        <w:keepNext/>
        <w:keepLines/>
        <w:jc w:val="both"/>
        <w:rPr>
          <w:rFonts w:ascii="Tahoma" w:hAnsi="Tahoma" w:cs="Tahoma"/>
          <w:szCs w:val="22"/>
        </w:rPr>
      </w:pPr>
      <w:r w:rsidRPr="00DA5AF3">
        <w:rPr>
          <w:rFonts w:ascii="Tahoma" w:hAnsi="Tahoma" w:cs="Tahoma"/>
          <w:szCs w:val="22"/>
        </w:rPr>
        <w:t xml:space="preserve">Izpolnjen </w:t>
      </w:r>
      <w:proofErr w:type="spellStart"/>
      <w:r w:rsidRPr="00DA5AF3">
        <w:rPr>
          <w:rFonts w:ascii="Tahoma" w:hAnsi="Tahoma" w:cs="Tahoma"/>
          <w:szCs w:val="22"/>
        </w:rPr>
        <w:t>ESPD</w:t>
      </w:r>
      <w:proofErr w:type="spellEnd"/>
      <w:r w:rsidRPr="00DA5AF3">
        <w:rPr>
          <w:rFonts w:ascii="Tahoma" w:hAnsi="Tahoma" w:cs="Tahoma"/>
          <w:szCs w:val="22"/>
        </w:rPr>
        <w:t xml:space="preserve"> (</w:t>
      </w:r>
      <w:r w:rsidRPr="00DA5AF3">
        <w:rPr>
          <w:rFonts w:ascii="Tahoma" w:hAnsi="Tahoma" w:cs="Tahoma"/>
          <w:i/>
          <w:szCs w:val="22"/>
        </w:rPr>
        <w:t>v »Del III: Razlogi za izključitev, A: Razlogi, povezani s kazenskimi obsodbami«</w:t>
      </w:r>
      <w:r w:rsidRPr="00DA5AF3">
        <w:rPr>
          <w:rFonts w:ascii="Tahoma" w:hAnsi="Tahoma" w:cs="Tahoma"/>
          <w:szCs w:val="22"/>
        </w:rPr>
        <w:t xml:space="preserve">) s strani vseh gospodarskih subjektov v ponudbi. </w:t>
      </w:r>
    </w:p>
    <w:p w:rsidR="00DA5AF3" w:rsidRPr="00DA5AF3" w:rsidRDefault="00DA5AF3" w:rsidP="00182005">
      <w:pPr>
        <w:keepNext/>
        <w:keepLines/>
        <w:jc w:val="both"/>
        <w:rPr>
          <w:rFonts w:ascii="Tahoma" w:hAnsi="Tahoma" w:cs="Tahoma"/>
          <w:szCs w:val="22"/>
        </w:rPr>
      </w:pPr>
    </w:p>
    <w:p w:rsidR="00DA5AF3" w:rsidRPr="00DA5AF3" w:rsidRDefault="00DA5AF3" w:rsidP="00182005">
      <w:pPr>
        <w:keepNext/>
        <w:keepLines/>
        <w:jc w:val="both"/>
        <w:rPr>
          <w:rFonts w:ascii="Tahoma" w:hAnsi="Tahoma" w:cs="Tahoma"/>
          <w:szCs w:val="22"/>
        </w:rPr>
      </w:pPr>
      <w:r w:rsidRPr="00DA5AF3">
        <w:rPr>
          <w:rFonts w:ascii="Tahoma" w:hAnsi="Tahoma" w:cs="Tahoma"/>
          <w:bCs/>
          <w:szCs w:val="22"/>
        </w:rPr>
        <w:t>Naročnik bo pred oddajo javnega naročila od ponudnika s sedežem v Republiki Sloveniji, kateremu se je odločil oddati predmetno naročilo</w:t>
      </w:r>
      <w:r w:rsidRPr="00DA5AF3">
        <w:rPr>
          <w:rFonts w:ascii="Tahoma" w:hAnsi="Tahoma" w:cs="Tahoma"/>
          <w:szCs w:val="22"/>
        </w:rPr>
        <w:t xml:space="preserve">, zahteval predložitev pooblastil za pridobitev podatkov iz kazenske evidence za vse gospodarske subjekte v ponudbi in za vse osebe, ki so člani upravnega, vodstvenega ali nadzornega organa gospodarskega subjekta ali ki imajo pooblastila za njegovo zastopanje ali odločanje ali nadzor. </w:t>
      </w:r>
      <w:r w:rsidRPr="00DA5AF3">
        <w:rPr>
          <w:rFonts w:ascii="Tahoma" w:hAnsi="Tahoma" w:cs="Tahoma"/>
          <w:szCs w:val="22"/>
          <w:u w:val="single"/>
        </w:rPr>
        <w:t xml:space="preserve">Ponudnik </w:t>
      </w:r>
      <w:r w:rsidRPr="00DA5AF3">
        <w:rPr>
          <w:rFonts w:ascii="Tahoma" w:hAnsi="Tahoma" w:cs="Tahoma"/>
          <w:b/>
          <w:szCs w:val="22"/>
          <w:u w:val="single"/>
        </w:rPr>
        <w:t>lahko že v ponudbi</w:t>
      </w:r>
      <w:r w:rsidRPr="00DA5AF3">
        <w:rPr>
          <w:rFonts w:ascii="Tahoma" w:hAnsi="Tahoma" w:cs="Tahoma"/>
          <w:szCs w:val="22"/>
          <w:u w:val="single"/>
        </w:rPr>
        <w:t xml:space="preserve"> predloži predmetna pooblastila (Priloga 3/1, Priloga 3/2)</w:t>
      </w:r>
      <w:r w:rsidRPr="00DA5AF3">
        <w:rPr>
          <w:rFonts w:ascii="Tahoma" w:hAnsi="Tahoma" w:cs="Tahoma"/>
          <w:szCs w:val="22"/>
        </w:rPr>
        <w:t>.</w:t>
      </w:r>
    </w:p>
    <w:p w:rsidR="00DA5AF3" w:rsidRPr="00DA5AF3" w:rsidRDefault="00DA5AF3" w:rsidP="00182005">
      <w:pPr>
        <w:keepNext/>
        <w:keepLines/>
        <w:jc w:val="both"/>
        <w:rPr>
          <w:rFonts w:ascii="Tahoma" w:hAnsi="Tahoma" w:cs="Tahoma"/>
          <w:szCs w:val="22"/>
          <w:highlight w:val="yellow"/>
        </w:rPr>
      </w:pPr>
    </w:p>
    <w:p w:rsidR="00DA5AF3" w:rsidRPr="00DA5AF3" w:rsidRDefault="00DA5AF3" w:rsidP="00182005">
      <w:pPr>
        <w:keepNext/>
        <w:keepLines/>
        <w:jc w:val="both"/>
        <w:rPr>
          <w:rFonts w:ascii="Tahoma" w:hAnsi="Tahoma" w:cs="Tahoma"/>
          <w:bCs/>
        </w:rPr>
      </w:pPr>
      <w:r w:rsidRPr="00DA5AF3">
        <w:rPr>
          <w:rFonts w:ascii="Tahoma" w:hAnsi="Tahoma" w:cs="Tahoma"/>
          <w:bCs/>
        </w:rPr>
        <w:t xml:space="preserve">Naročnik bo ponudnika s sedežem izven Republike Slovenije pozval, da predloži dokazila, za ponudnika (kot pravno osebo) in za vse osebe, ki so članice upravnega, vodstvenega ali nadzornega organa tega ponudnika ali ki imajo pooblastila za zastopanje ali odločanje ali nadzor v tem ponudniku, niso obstajali razlogi za izključitev, skladno s prvim odstavkom 75. člena ZJN-3. </w:t>
      </w:r>
    </w:p>
    <w:p w:rsidR="00DA5AF3" w:rsidRPr="00DA5AF3" w:rsidRDefault="00DA5AF3" w:rsidP="00182005">
      <w:pPr>
        <w:keepNext/>
        <w:keepLines/>
        <w:jc w:val="both"/>
        <w:rPr>
          <w:rFonts w:ascii="Tahoma" w:hAnsi="Tahoma" w:cs="Tahoma"/>
          <w:bCs/>
        </w:rPr>
      </w:pPr>
    </w:p>
    <w:p w:rsidR="00DA5AF3" w:rsidRPr="00DA5AF3" w:rsidRDefault="00DA5AF3" w:rsidP="00182005">
      <w:pPr>
        <w:keepNext/>
        <w:keepLines/>
        <w:jc w:val="both"/>
        <w:rPr>
          <w:rFonts w:ascii="Tahoma" w:hAnsi="Tahoma" w:cs="Tahoma"/>
          <w:bCs/>
        </w:rPr>
      </w:pPr>
      <w:r w:rsidRPr="00DA5AF3">
        <w:rPr>
          <w:rFonts w:ascii="Tahoma" w:hAnsi="Tahoma" w:cs="Tahoma"/>
          <w:bCs/>
        </w:rPr>
        <w:t>Kot zadosten dokaz, da ne obstajajo razlogi za izključitev iz prvega odstavka 75. člena ZJN-3, bo naročnik sprejel naslednja dokazila:</w:t>
      </w:r>
    </w:p>
    <w:p w:rsidR="00DA5AF3" w:rsidRPr="00DA5AF3" w:rsidRDefault="00DA5AF3" w:rsidP="00182005">
      <w:pPr>
        <w:keepNext/>
        <w:keepLines/>
        <w:numPr>
          <w:ilvl w:val="0"/>
          <w:numId w:val="33"/>
        </w:numPr>
        <w:jc w:val="both"/>
        <w:rPr>
          <w:rFonts w:ascii="Tahoma" w:hAnsi="Tahoma" w:cs="Tahoma"/>
          <w:bCs/>
        </w:rPr>
      </w:pPr>
      <w:r w:rsidRPr="00DA5AF3">
        <w:rPr>
          <w:rFonts w:ascii="Tahoma" w:hAnsi="Tahoma" w:cs="Tahoma"/>
          <w:bCs/>
        </w:rPr>
        <w:t>izpis iz ustreznega registra, kakršen je sodni register, če tega registra ni, pa enakovreden dokument, ki ga izda pristojni sodni ali upravni organ v Republiki Sloveniji, drugi državi članici ali matični državi ali državi, v kateri ima sedež gospodarski subjekt, in iz katerega je razvidno, da ne obstajajo razlogi za izključitev.</w:t>
      </w:r>
    </w:p>
    <w:p w:rsidR="00DA5AF3" w:rsidRPr="00DA5AF3" w:rsidRDefault="00DA5AF3" w:rsidP="00182005">
      <w:pPr>
        <w:keepNext/>
        <w:keepLines/>
        <w:jc w:val="both"/>
        <w:rPr>
          <w:rFonts w:ascii="Tahoma" w:hAnsi="Tahoma" w:cs="Tahoma"/>
          <w:szCs w:val="22"/>
        </w:rPr>
      </w:pPr>
    </w:p>
    <w:p w:rsidR="00DA5AF3" w:rsidRPr="00DA5AF3" w:rsidRDefault="00DA5AF3" w:rsidP="00182005">
      <w:pPr>
        <w:keepNext/>
        <w:keepLines/>
        <w:jc w:val="both"/>
        <w:rPr>
          <w:rFonts w:ascii="Tahoma" w:hAnsi="Tahoma" w:cs="Tahoma"/>
          <w:b/>
        </w:rPr>
      </w:pPr>
      <w:r w:rsidRPr="00DA5AF3">
        <w:rPr>
          <w:rFonts w:ascii="Tahoma" w:hAnsi="Tahoma" w:cs="Tahoma"/>
          <w:b/>
        </w:rPr>
        <w:t>B: Razlogi, povezani s plačilom davkov ali prispevkov za socialno varnost</w:t>
      </w:r>
    </w:p>
    <w:p w:rsidR="00DA5AF3" w:rsidRPr="00DA5AF3" w:rsidRDefault="00DA5AF3" w:rsidP="00182005">
      <w:pPr>
        <w:keepNext/>
        <w:keepLines/>
        <w:jc w:val="both"/>
        <w:rPr>
          <w:rFonts w:ascii="Tahoma" w:hAnsi="Tahoma" w:cs="Tahoma"/>
        </w:rPr>
      </w:pPr>
      <w:r w:rsidRPr="00DA5AF3">
        <w:rPr>
          <w:rFonts w:ascii="Tahoma" w:hAnsi="Tahoma" w:cs="Tahoma"/>
        </w:rPr>
        <w:lastRenderedPageBreak/>
        <w:t>Naročnik bo iz sodelovanja v postopku javnega naročanja izključil gospodarski subjekt, če bo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evrov ali več. Šteje se, da gospodarski subjekt ne izpolnjuje obveznosti iz prejšnjega stavka tudi, če na dan oddaje ponudbe ali prijave ni imel predloženih vseh obračunov davčnih odtegljajev za dohodke iz delovnega razmerja za obdobje zadnjih petih let do dneva oddaje ponudbe ali prijave.</w:t>
      </w:r>
    </w:p>
    <w:p w:rsidR="00DA5AF3" w:rsidRPr="00DA5AF3" w:rsidRDefault="00DA5AF3" w:rsidP="00182005">
      <w:pPr>
        <w:keepNext/>
        <w:keepLines/>
        <w:jc w:val="both"/>
        <w:rPr>
          <w:rFonts w:ascii="Tahoma" w:hAnsi="Tahoma" w:cs="Tahoma"/>
        </w:rPr>
      </w:pPr>
    </w:p>
    <w:p w:rsidR="00DA5AF3" w:rsidRPr="00DA5AF3" w:rsidRDefault="00DA5AF3" w:rsidP="00182005">
      <w:pPr>
        <w:keepNext/>
        <w:keepLines/>
        <w:ind w:right="-2"/>
        <w:jc w:val="both"/>
        <w:rPr>
          <w:rFonts w:ascii="Tahoma" w:hAnsi="Tahoma" w:cs="Tahoma"/>
          <w:b/>
          <w:smallCaps/>
        </w:rPr>
      </w:pPr>
      <w:r w:rsidRPr="00DA5AF3">
        <w:rPr>
          <w:rFonts w:ascii="Tahoma" w:hAnsi="Tahoma" w:cs="Tahoma"/>
          <w:b/>
          <w:smallCaps/>
        </w:rPr>
        <w:t>Dokazilo:</w:t>
      </w:r>
    </w:p>
    <w:p w:rsidR="00DA5AF3" w:rsidRPr="00DA5AF3" w:rsidRDefault="00DA5AF3" w:rsidP="00182005">
      <w:pPr>
        <w:keepNext/>
        <w:keepLines/>
        <w:jc w:val="both"/>
        <w:rPr>
          <w:rFonts w:ascii="Tahoma" w:hAnsi="Tahoma" w:cs="Tahoma"/>
          <w:szCs w:val="22"/>
        </w:rPr>
      </w:pPr>
      <w:r w:rsidRPr="00DA5AF3">
        <w:rPr>
          <w:rFonts w:ascii="Tahoma" w:hAnsi="Tahoma" w:cs="Tahoma"/>
          <w:szCs w:val="22"/>
        </w:rPr>
        <w:t xml:space="preserve">Izpolnjen </w:t>
      </w:r>
      <w:proofErr w:type="spellStart"/>
      <w:r w:rsidRPr="00DA5AF3">
        <w:rPr>
          <w:rFonts w:ascii="Tahoma" w:hAnsi="Tahoma" w:cs="Tahoma"/>
          <w:szCs w:val="22"/>
        </w:rPr>
        <w:t>ESPD</w:t>
      </w:r>
      <w:proofErr w:type="spellEnd"/>
      <w:r w:rsidRPr="00DA5AF3">
        <w:rPr>
          <w:rFonts w:ascii="Tahoma" w:hAnsi="Tahoma" w:cs="Tahoma"/>
          <w:szCs w:val="22"/>
        </w:rPr>
        <w:t xml:space="preserve"> (</w:t>
      </w:r>
      <w:r w:rsidRPr="00DA5AF3">
        <w:rPr>
          <w:rFonts w:ascii="Tahoma" w:hAnsi="Tahoma" w:cs="Tahoma"/>
          <w:i/>
          <w:szCs w:val="22"/>
        </w:rPr>
        <w:t>v »Del III: Razlogi za izključitev, B</w:t>
      </w:r>
      <w:r w:rsidRPr="00DA5AF3">
        <w:rPr>
          <w:rFonts w:ascii="Tahoma" w:hAnsi="Tahoma" w:cs="Tahoma"/>
          <w:i/>
          <w:iCs/>
          <w:szCs w:val="22"/>
        </w:rPr>
        <w:t>: Razlogi, povezani s plačilom davkov ali prispevkov za socialno varnost</w:t>
      </w:r>
      <w:r w:rsidRPr="00DA5AF3">
        <w:rPr>
          <w:rFonts w:ascii="Tahoma" w:hAnsi="Tahoma" w:cs="Tahoma"/>
          <w:i/>
          <w:szCs w:val="22"/>
        </w:rPr>
        <w:t>«</w:t>
      </w:r>
      <w:r w:rsidRPr="00DA5AF3">
        <w:rPr>
          <w:rFonts w:ascii="Tahoma" w:hAnsi="Tahoma" w:cs="Tahoma"/>
          <w:szCs w:val="22"/>
        </w:rPr>
        <w:t>) s strani vseh gospodarskih subjektov v ponudbi.</w:t>
      </w:r>
    </w:p>
    <w:p w:rsidR="00DA5AF3" w:rsidRPr="00DA5AF3" w:rsidRDefault="00DA5AF3" w:rsidP="00182005">
      <w:pPr>
        <w:keepNext/>
        <w:keepLines/>
        <w:jc w:val="both"/>
        <w:rPr>
          <w:rFonts w:ascii="Tahoma" w:hAnsi="Tahoma" w:cs="Tahoma"/>
          <w:szCs w:val="22"/>
        </w:rPr>
      </w:pPr>
    </w:p>
    <w:p w:rsidR="00DA5AF3" w:rsidRPr="00DA5AF3" w:rsidRDefault="00DA5AF3" w:rsidP="00182005">
      <w:pPr>
        <w:keepNext/>
        <w:keepLines/>
        <w:jc w:val="both"/>
        <w:rPr>
          <w:rFonts w:ascii="Tahoma" w:hAnsi="Tahoma" w:cs="Tahoma"/>
        </w:rPr>
      </w:pPr>
      <w:r w:rsidRPr="00DA5AF3">
        <w:rPr>
          <w:rFonts w:ascii="Tahoma" w:hAnsi="Tahoma" w:cs="Tahoma"/>
        </w:rPr>
        <w:t xml:space="preserve">Naročnik </w:t>
      </w:r>
      <w:r w:rsidRPr="00DA5AF3">
        <w:rPr>
          <w:rFonts w:ascii="Tahoma" w:hAnsi="Tahoma" w:cs="Tahoma"/>
          <w:bCs/>
        </w:rPr>
        <w:t xml:space="preserve">bo pred oddajo javnega naročila za </w:t>
      </w:r>
      <w:r w:rsidRPr="00DA5AF3">
        <w:rPr>
          <w:rFonts w:ascii="Tahoma" w:hAnsi="Tahoma" w:cs="Tahoma"/>
        </w:rPr>
        <w:t>ponudnika s sedežem v Republiki Sloveniji</w:t>
      </w:r>
      <w:r w:rsidRPr="00DA5AF3">
        <w:rPr>
          <w:rFonts w:ascii="Tahoma" w:hAnsi="Tahoma" w:cs="Tahoma"/>
          <w:bCs/>
        </w:rPr>
        <w:t xml:space="preserve"> </w:t>
      </w:r>
      <w:r w:rsidRPr="00DA5AF3">
        <w:rPr>
          <w:rFonts w:ascii="Tahoma" w:hAnsi="Tahoma" w:cs="Tahoma"/>
        </w:rPr>
        <w:t xml:space="preserve">pridobil potrdilo, ki ga izda pristojni organ v Republiki Sloveniji, drugi državi članici EU ali tretji državi </w:t>
      </w:r>
      <w:r w:rsidRPr="00DA5AF3">
        <w:rPr>
          <w:rFonts w:ascii="Tahoma" w:hAnsi="Tahoma" w:cs="Tahoma"/>
          <w:bCs/>
        </w:rPr>
        <w:t xml:space="preserve">oziroma izpis iz aplikacije </w:t>
      </w:r>
      <w:proofErr w:type="spellStart"/>
      <w:r w:rsidRPr="00DA5AF3">
        <w:rPr>
          <w:rFonts w:ascii="Tahoma" w:hAnsi="Tahoma" w:cs="Tahoma"/>
          <w:bCs/>
        </w:rPr>
        <w:t>eDosje</w:t>
      </w:r>
      <w:proofErr w:type="spellEnd"/>
      <w:r w:rsidRPr="00DA5AF3">
        <w:rPr>
          <w:rFonts w:ascii="Tahoma" w:hAnsi="Tahoma" w:cs="Tahoma"/>
        </w:rPr>
        <w:t xml:space="preserve">. </w:t>
      </w:r>
    </w:p>
    <w:p w:rsidR="00DA5AF3" w:rsidRPr="00DA5AF3" w:rsidRDefault="00DA5AF3" w:rsidP="00182005">
      <w:pPr>
        <w:keepNext/>
        <w:keepLines/>
        <w:ind w:left="1080" w:right="-2"/>
        <w:jc w:val="both"/>
        <w:rPr>
          <w:rFonts w:ascii="Tahoma" w:hAnsi="Tahoma" w:cs="Tahoma"/>
        </w:rPr>
      </w:pPr>
    </w:p>
    <w:p w:rsidR="00DA5AF3" w:rsidRPr="00DA5AF3" w:rsidRDefault="00DA5AF3" w:rsidP="00182005">
      <w:pPr>
        <w:keepNext/>
        <w:keepLines/>
        <w:jc w:val="both"/>
        <w:rPr>
          <w:rFonts w:ascii="Tahoma" w:hAnsi="Tahoma" w:cs="Tahoma"/>
          <w:bCs/>
        </w:rPr>
      </w:pPr>
      <w:r w:rsidRPr="00DA5AF3">
        <w:rPr>
          <w:rFonts w:ascii="Tahoma" w:hAnsi="Tahoma" w:cs="Tahoma"/>
          <w:bCs/>
        </w:rPr>
        <w:t xml:space="preserve">Naročnik bo ponudnika s sedežem izven Republike Slovenije pozval, da predloži dokazila, da </w:t>
      </w:r>
      <w:r w:rsidRPr="00DA5AF3">
        <w:rPr>
          <w:rFonts w:ascii="Tahoma" w:hAnsi="Tahoma" w:cs="Tahoma"/>
          <w:bCs/>
          <w:u w:val="single"/>
        </w:rPr>
        <w:t>na dan oddaje ponudbe</w:t>
      </w:r>
      <w:r w:rsidRPr="00DA5AF3">
        <w:rPr>
          <w:rFonts w:ascii="Tahoma" w:hAnsi="Tahoma" w:cs="Tahoma"/>
          <w:bCs/>
        </w:rPr>
        <w:t xml:space="preserve"> za ponudnika (kot pravno osebo) niso obstajali razlogi za izključitev iz drugega odstavka 75. člena ZJN-3. </w:t>
      </w:r>
    </w:p>
    <w:p w:rsidR="00DA5AF3" w:rsidRPr="00DA5AF3" w:rsidRDefault="00DA5AF3" w:rsidP="00182005">
      <w:pPr>
        <w:keepNext/>
        <w:keepLines/>
        <w:jc w:val="both"/>
        <w:rPr>
          <w:rFonts w:ascii="Tahoma" w:hAnsi="Tahoma" w:cs="Tahoma"/>
          <w:bCs/>
        </w:rPr>
      </w:pPr>
    </w:p>
    <w:p w:rsidR="00DA5AF3" w:rsidRPr="00DA5AF3" w:rsidRDefault="00DA5AF3" w:rsidP="00182005">
      <w:pPr>
        <w:keepNext/>
        <w:keepLines/>
        <w:jc w:val="both"/>
        <w:rPr>
          <w:rFonts w:ascii="Tahoma" w:hAnsi="Tahoma" w:cs="Tahoma"/>
          <w:bCs/>
        </w:rPr>
      </w:pPr>
      <w:r w:rsidRPr="00DA5AF3">
        <w:rPr>
          <w:rFonts w:ascii="Tahoma" w:hAnsi="Tahoma" w:cs="Tahoma"/>
          <w:bCs/>
        </w:rPr>
        <w:t>Kot zadosten dokaz, da ne obstajajo razlogi za izključitev iz drugega odstavka 75. člena ZJN-3, bo naročnik sprejel naslednja dokazila:</w:t>
      </w:r>
    </w:p>
    <w:p w:rsidR="00DA5AF3" w:rsidRPr="00DA5AF3" w:rsidRDefault="00DA5AF3" w:rsidP="00182005">
      <w:pPr>
        <w:keepNext/>
        <w:keepLines/>
        <w:numPr>
          <w:ilvl w:val="0"/>
          <w:numId w:val="33"/>
        </w:numPr>
        <w:jc w:val="both"/>
        <w:rPr>
          <w:rFonts w:ascii="Tahoma" w:hAnsi="Tahoma" w:cs="Tahoma"/>
          <w:bCs/>
        </w:rPr>
      </w:pPr>
      <w:r w:rsidRPr="00DA5AF3">
        <w:rPr>
          <w:rFonts w:ascii="Tahoma" w:hAnsi="Tahoma" w:cs="Tahoma"/>
          <w:bCs/>
        </w:rPr>
        <w:softHyphen/>
        <w:t>potrdilo, ki ga izda pristojni organ v Republiki Sloveniji, drugi državi članici ali tretji državi.</w:t>
      </w:r>
    </w:p>
    <w:p w:rsidR="00DA5AF3" w:rsidRPr="00DA5AF3" w:rsidRDefault="00DA5AF3" w:rsidP="00182005">
      <w:pPr>
        <w:keepNext/>
        <w:keepLines/>
        <w:ind w:right="-2"/>
        <w:jc w:val="both"/>
        <w:rPr>
          <w:rFonts w:ascii="Tahoma" w:hAnsi="Tahoma" w:cs="Tahoma"/>
        </w:rPr>
      </w:pPr>
    </w:p>
    <w:p w:rsidR="002F0D6C" w:rsidRDefault="002F0D6C">
      <w:pPr>
        <w:rPr>
          <w:rFonts w:ascii="Tahoma" w:hAnsi="Tahoma" w:cs="Tahoma"/>
          <w:b/>
        </w:rPr>
      </w:pPr>
      <w:r>
        <w:rPr>
          <w:rFonts w:ascii="Tahoma" w:hAnsi="Tahoma" w:cs="Tahoma"/>
          <w:b/>
        </w:rPr>
        <w:br w:type="page"/>
      </w:r>
    </w:p>
    <w:p w:rsidR="00DA5AF3" w:rsidRPr="00DA5AF3" w:rsidRDefault="00DA5AF3" w:rsidP="00182005">
      <w:pPr>
        <w:keepNext/>
        <w:keepLines/>
        <w:ind w:right="-2"/>
        <w:jc w:val="both"/>
        <w:rPr>
          <w:rFonts w:ascii="Tahoma" w:hAnsi="Tahoma" w:cs="Tahoma"/>
          <w:b/>
        </w:rPr>
      </w:pPr>
      <w:r w:rsidRPr="00DA5AF3">
        <w:rPr>
          <w:rFonts w:ascii="Tahoma" w:hAnsi="Tahoma" w:cs="Tahoma"/>
          <w:b/>
        </w:rPr>
        <w:t>D: Nacionalni razlogi za izključitev</w:t>
      </w:r>
    </w:p>
    <w:p w:rsidR="00DA5AF3" w:rsidRPr="00DA5AF3" w:rsidRDefault="00DA5AF3" w:rsidP="00182005">
      <w:pPr>
        <w:keepNext/>
        <w:keepLines/>
        <w:ind w:right="-2"/>
        <w:jc w:val="both"/>
        <w:rPr>
          <w:rFonts w:ascii="Tahoma" w:hAnsi="Tahoma" w:cs="Tahoma"/>
        </w:rPr>
      </w:pPr>
      <w:r w:rsidRPr="00DA5AF3">
        <w:rPr>
          <w:rFonts w:ascii="Tahoma" w:hAnsi="Tahoma" w:cs="Tahoma"/>
        </w:rPr>
        <w:t>Naročnik bo iz posameznega postopka javnega naročanja izključil gospodarski subjekt:</w:t>
      </w:r>
    </w:p>
    <w:p w:rsidR="00DA5AF3" w:rsidRPr="00DA5AF3" w:rsidRDefault="00DA5AF3" w:rsidP="00182005">
      <w:pPr>
        <w:keepNext/>
        <w:keepLines/>
        <w:numPr>
          <w:ilvl w:val="0"/>
          <w:numId w:val="32"/>
        </w:numPr>
        <w:ind w:left="426" w:right="-2" w:hanging="284"/>
        <w:jc w:val="both"/>
        <w:rPr>
          <w:rFonts w:ascii="Tahoma" w:hAnsi="Tahoma" w:cs="Tahoma"/>
        </w:rPr>
      </w:pPr>
      <w:r w:rsidRPr="00DA5AF3">
        <w:rPr>
          <w:rFonts w:ascii="Tahoma" w:hAnsi="Tahoma" w:cs="Tahoma"/>
        </w:rPr>
        <w:t xml:space="preserve">če je ta na dan, ko poteče rok za oddajo ponudb, izločen iz postopkov oddaje javnih naročil zaradi uvrstitve v evidenco gospodarskih subjektov </w:t>
      </w:r>
      <w:r w:rsidR="000C1806" w:rsidRPr="00C356FB">
        <w:rPr>
          <w:rFonts w:ascii="Tahoma" w:hAnsi="Tahoma" w:cs="Tahoma"/>
          <w:szCs w:val="18"/>
        </w:rPr>
        <w:t>z izrečenimi stranskimi sankcijami izločitve iz postopkov javnega naročanja</w:t>
      </w:r>
      <w:r w:rsidRPr="00DA5AF3">
        <w:rPr>
          <w:rFonts w:ascii="Tahoma" w:hAnsi="Tahoma" w:cs="Tahoma"/>
        </w:rPr>
        <w:t>;</w:t>
      </w:r>
    </w:p>
    <w:p w:rsidR="00DA5AF3" w:rsidRPr="00DA5AF3" w:rsidRDefault="00DA5AF3" w:rsidP="00182005">
      <w:pPr>
        <w:keepNext/>
        <w:keepLines/>
        <w:numPr>
          <w:ilvl w:val="0"/>
          <w:numId w:val="32"/>
        </w:numPr>
        <w:ind w:left="426" w:hanging="284"/>
        <w:jc w:val="both"/>
        <w:rPr>
          <w:rFonts w:ascii="Tahoma" w:hAnsi="Tahoma" w:cs="Tahoma"/>
          <w:bCs/>
        </w:rPr>
      </w:pPr>
      <w:r w:rsidRPr="00DA5AF3">
        <w:rPr>
          <w:rFonts w:ascii="Tahoma" w:hAnsi="Tahoma" w:cs="Tahoma"/>
          <w:bCs/>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rsidR="00DA5AF3" w:rsidRPr="00DA5AF3" w:rsidRDefault="00DA5AF3" w:rsidP="00182005">
      <w:pPr>
        <w:keepNext/>
        <w:keepLines/>
        <w:ind w:left="426" w:right="-2" w:hanging="284"/>
        <w:rPr>
          <w:rFonts w:ascii="Tahoma" w:hAnsi="Tahoma" w:cs="Tahoma"/>
        </w:rPr>
      </w:pPr>
    </w:p>
    <w:p w:rsidR="00DA5AF3" w:rsidRPr="00DA5AF3" w:rsidRDefault="00DA5AF3" w:rsidP="00182005">
      <w:pPr>
        <w:keepNext/>
        <w:keepLines/>
        <w:ind w:right="-2"/>
        <w:jc w:val="both"/>
        <w:rPr>
          <w:rFonts w:ascii="Tahoma" w:hAnsi="Tahoma" w:cs="Tahoma"/>
          <w:b/>
          <w:smallCaps/>
        </w:rPr>
      </w:pPr>
      <w:r w:rsidRPr="00DA5AF3">
        <w:rPr>
          <w:rFonts w:ascii="Tahoma" w:hAnsi="Tahoma" w:cs="Tahoma"/>
          <w:b/>
          <w:smallCaps/>
        </w:rPr>
        <w:t>Dokazilo:</w:t>
      </w:r>
    </w:p>
    <w:p w:rsidR="00DA5AF3" w:rsidRPr="00DA5AF3" w:rsidRDefault="00DA5AF3" w:rsidP="00182005">
      <w:pPr>
        <w:keepNext/>
        <w:keepLines/>
        <w:jc w:val="both"/>
        <w:rPr>
          <w:rFonts w:ascii="Tahoma" w:hAnsi="Tahoma" w:cs="Tahoma"/>
          <w:szCs w:val="22"/>
        </w:rPr>
      </w:pPr>
      <w:r w:rsidRPr="00DA5AF3">
        <w:rPr>
          <w:rFonts w:ascii="Tahoma" w:hAnsi="Tahoma" w:cs="Tahoma"/>
          <w:szCs w:val="22"/>
        </w:rPr>
        <w:t xml:space="preserve">Izpolnjen </w:t>
      </w:r>
      <w:proofErr w:type="spellStart"/>
      <w:r w:rsidRPr="00DA5AF3">
        <w:rPr>
          <w:rFonts w:ascii="Tahoma" w:hAnsi="Tahoma" w:cs="Tahoma"/>
          <w:szCs w:val="22"/>
        </w:rPr>
        <w:t>ESPD</w:t>
      </w:r>
      <w:proofErr w:type="spellEnd"/>
      <w:r w:rsidRPr="00DA5AF3">
        <w:rPr>
          <w:rFonts w:ascii="Tahoma" w:hAnsi="Tahoma" w:cs="Tahoma"/>
          <w:szCs w:val="22"/>
        </w:rPr>
        <w:t xml:space="preserve"> (</w:t>
      </w:r>
      <w:r w:rsidRPr="00DA5AF3">
        <w:rPr>
          <w:rFonts w:ascii="Tahoma" w:hAnsi="Tahoma" w:cs="Tahoma"/>
          <w:i/>
          <w:szCs w:val="22"/>
        </w:rPr>
        <w:t xml:space="preserve">v »Del III: Razlogi za izključitev, D: </w:t>
      </w:r>
      <w:r w:rsidRPr="00DA5AF3">
        <w:rPr>
          <w:rFonts w:ascii="Tahoma" w:hAnsi="Tahoma" w:cs="Tahoma"/>
          <w:i/>
        </w:rPr>
        <w:t>Nacionalni razlogi za izključite</w:t>
      </w:r>
      <w:r w:rsidRPr="00DA5AF3">
        <w:rPr>
          <w:rFonts w:ascii="Tahoma" w:hAnsi="Tahoma" w:cs="Tahoma"/>
        </w:rPr>
        <w:t>v</w:t>
      </w:r>
      <w:r w:rsidRPr="00DA5AF3">
        <w:rPr>
          <w:rFonts w:ascii="Tahoma" w:hAnsi="Tahoma" w:cs="Tahoma"/>
          <w:i/>
          <w:szCs w:val="22"/>
        </w:rPr>
        <w:t>«</w:t>
      </w:r>
      <w:r w:rsidRPr="00DA5AF3">
        <w:rPr>
          <w:rFonts w:ascii="Tahoma" w:hAnsi="Tahoma" w:cs="Tahoma"/>
          <w:szCs w:val="22"/>
        </w:rPr>
        <w:t>) s strani vseh gospodarskih subjektov v ponudbi.</w:t>
      </w:r>
    </w:p>
    <w:p w:rsidR="00DA5AF3" w:rsidRPr="00DA5AF3" w:rsidRDefault="00DA5AF3" w:rsidP="00182005">
      <w:pPr>
        <w:keepNext/>
        <w:keepLines/>
        <w:jc w:val="both"/>
        <w:rPr>
          <w:rFonts w:ascii="Tahoma" w:hAnsi="Tahoma" w:cs="Tahoma"/>
          <w:szCs w:val="22"/>
        </w:rPr>
      </w:pPr>
    </w:p>
    <w:p w:rsidR="00DA5AF3" w:rsidRPr="00DA5AF3" w:rsidRDefault="00DA5AF3" w:rsidP="00182005">
      <w:pPr>
        <w:keepNext/>
        <w:keepLines/>
        <w:jc w:val="both"/>
        <w:rPr>
          <w:rFonts w:ascii="Tahoma" w:hAnsi="Tahoma" w:cs="Tahoma"/>
        </w:rPr>
      </w:pPr>
      <w:r w:rsidRPr="00DA5AF3">
        <w:rPr>
          <w:rFonts w:ascii="Tahoma" w:hAnsi="Tahoma" w:cs="Tahoma"/>
        </w:rPr>
        <w:lastRenderedPageBreak/>
        <w:t xml:space="preserve">Naročnik </w:t>
      </w:r>
      <w:r w:rsidRPr="00DA5AF3">
        <w:rPr>
          <w:rFonts w:ascii="Tahoma" w:hAnsi="Tahoma" w:cs="Tahoma"/>
          <w:bCs/>
        </w:rPr>
        <w:t xml:space="preserve">bo pred oddajo javnega naročila za </w:t>
      </w:r>
      <w:r w:rsidRPr="00DA5AF3">
        <w:rPr>
          <w:rFonts w:ascii="Tahoma" w:hAnsi="Tahoma" w:cs="Tahoma"/>
        </w:rPr>
        <w:t>ponudnika s sedežem v Republiki Sloveniji</w:t>
      </w:r>
      <w:r w:rsidRPr="00DA5AF3">
        <w:rPr>
          <w:rFonts w:ascii="Tahoma" w:hAnsi="Tahoma" w:cs="Tahoma"/>
          <w:bCs/>
        </w:rPr>
        <w:t xml:space="preserve"> </w:t>
      </w:r>
      <w:r w:rsidRPr="00DA5AF3">
        <w:rPr>
          <w:rFonts w:ascii="Tahoma" w:hAnsi="Tahoma" w:cs="Tahoma"/>
        </w:rPr>
        <w:t xml:space="preserve">pridobil izpis iz evidence o pravnomočnih odločbah o prekrških, ki jo vodi pristojni organ v Republiki Sloveniji, drugi državi članici EU ali tretji državi oziroma izpis iz aplikacije </w:t>
      </w:r>
      <w:proofErr w:type="spellStart"/>
      <w:r w:rsidRPr="00DA5AF3">
        <w:rPr>
          <w:rFonts w:ascii="Tahoma" w:hAnsi="Tahoma" w:cs="Tahoma"/>
        </w:rPr>
        <w:t>eDosje</w:t>
      </w:r>
      <w:proofErr w:type="spellEnd"/>
      <w:r w:rsidRPr="00DA5AF3">
        <w:rPr>
          <w:rFonts w:ascii="Tahoma" w:hAnsi="Tahoma" w:cs="Tahoma"/>
        </w:rPr>
        <w:t xml:space="preserve">. </w:t>
      </w:r>
    </w:p>
    <w:p w:rsidR="00DA5AF3" w:rsidRPr="00DA5AF3" w:rsidRDefault="00DA5AF3" w:rsidP="00182005">
      <w:pPr>
        <w:keepNext/>
        <w:keepLines/>
        <w:jc w:val="both"/>
        <w:rPr>
          <w:rFonts w:ascii="Tahoma" w:hAnsi="Tahoma" w:cs="Tahoma"/>
        </w:rPr>
      </w:pPr>
    </w:p>
    <w:p w:rsidR="00DA5AF3" w:rsidRPr="00DA5AF3" w:rsidRDefault="00DA5AF3" w:rsidP="00182005">
      <w:pPr>
        <w:keepNext/>
        <w:keepLines/>
        <w:jc w:val="both"/>
        <w:rPr>
          <w:rFonts w:ascii="Tahoma" w:hAnsi="Tahoma" w:cs="Tahoma"/>
          <w:bCs/>
        </w:rPr>
      </w:pPr>
      <w:r w:rsidRPr="00DA5AF3">
        <w:rPr>
          <w:rFonts w:ascii="Tahoma" w:hAnsi="Tahoma" w:cs="Tahoma"/>
          <w:bCs/>
        </w:rPr>
        <w:t xml:space="preserve">Naročnik bo ponudnika s sedežem izven Republike Slovenije pozval, da predloži dokazila, da </w:t>
      </w:r>
      <w:r w:rsidRPr="00DA5AF3">
        <w:rPr>
          <w:rFonts w:ascii="Tahoma" w:hAnsi="Tahoma" w:cs="Tahoma"/>
          <w:bCs/>
          <w:u w:val="single"/>
        </w:rPr>
        <w:t>na dan, ko je potekel rok za oddajo ponudb</w:t>
      </w:r>
      <w:r w:rsidRPr="00DA5AF3">
        <w:rPr>
          <w:rFonts w:ascii="Tahoma" w:hAnsi="Tahoma" w:cs="Tahoma"/>
          <w:bCs/>
        </w:rPr>
        <w:t xml:space="preserve">, za ponudnika (kot pravno osebo) ne obstajajo razlogi za izključitev iz b) točke četrtega odstavka 75. člena ZJN-3. </w:t>
      </w:r>
    </w:p>
    <w:p w:rsidR="00DA5AF3" w:rsidRPr="00DA5AF3" w:rsidRDefault="00DA5AF3" w:rsidP="00182005">
      <w:pPr>
        <w:keepNext/>
        <w:keepLines/>
        <w:jc w:val="both"/>
        <w:rPr>
          <w:rFonts w:ascii="Tahoma" w:hAnsi="Tahoma" w:cs="Tahoma"/>
          <w:bCs/>
        </w:rPr>
      </w:pPr>
    </w:p>
    <w:p w:rsidR="00DA5AF3" w:rsidRPr="00DA5AF3" w:rsidRDefault="00DA5AF3" w:rsidP="00182005">
      <w:pPr>
        <w:keepNext/>
        <w:keepLines/>
        <w:jc w:val="both"/>
        <w:rPr>
          <w:rFonts w:ascii="Tahoma" w:hAnsi="Tahoma" w:cs="Tahoma"/>
          <w:bCs/>
        </w:rPr>
      </w:pPr>
      <w:r w:rsidRPr="00DA5AF3">
        <w:rPr>
          <w:rFonts w:ascii="Tahoma" w:hAnsi="Tahoma" w:cs="Tahoma"/>
          <w:bCs/>
        </w:rPr>
        <w:t>Kot zadosten dokaz, da ne obstajajo razlogi za izključitev iz četrtega odstavka 75. člena ZJN-3, bo naročnik sprejel naslednja dokazila:</w:t>
      </w:r>
    </w:p>
    <w:p w:rsidR="00DA5AF3" w:rsidRPr="00DA5AF3" w:rsidRDefault="00DA5AF3" w:rsidP="00182005">
      <w:pPr>
        <w:keepNext/>
        <w:keepLines/>
        <w:numPr>
          <w:ilvl w:val="0"/>
          <w:numId w:val="33"/>
        </w:numPr>
        <w:jc w:val="both"/>
        <w:rPr>
          <w:rFonts w:ascii="Tahoma" w:hAnsi="Tahoma" w:cs="Tahoma"/>
          <w:bCs/>
        </w:rPr>
      </w:pPr>
      <w:r w:rsidRPr="00DA5AF3">
        <w:rPr>
          <w:rFonts w:ascii="Tahoma" w:hAnsi="Tahoma" w:cs="Tahoma"/>
          <w:bCs/>
        </w:rPr>
        <w:t>izjavo določene osebe, dano pred pristojnim sodnim ali upravnim organom, notarjem ali pred pristojno poklicno ali trgovinsko organizacijo v matični državi te osebe ali v državi, v kateri ima sedež gospodarski subjekt (a) točka četrtega odstavka 75. člena ZJN-3),</w:t>
      </w:r>
    </w:p>
    <w:p w:rsidR="00DA5AF3" w:rsidRPr="00DA5AF3" w:rsidRDefault="00DA5AF3" w:rsidP="00182005">
      <w:pPr>
        <w:keepNext/>
        <w:keepLines/>
        <w:numPr>
          <w:ilvl w:val="0"/>
          <w:numId w:val="33"/>
        </w:numPr>
        <w:jc w:val="both"/>
        <w:rPr>
          <w:rFonts w:ascii="Tahoma" w:hAnsi="Tahoma" w:cs="Tahoma"/>
          <w:bCs/>
        </w:rPr>
      </w:pPr>
      <w:r w:rsidRPr="00DA5AF3">
        <w:rPr>
          <w:rFonts w:ascii="Tahoma" w:hAnsi="Tahoma" w:cs="Tahoma"/>
          <w:bCs/>
        </w:rPr>
        <w:t>izpis iz evidence o pravnomočnih odločbah o prekrških, ki jo vodi pristojni organ v Republiki Sloveniji, drugi državi članici ali tretji državi (b) točka četrtega odstavka 75. člena ZJN-3).</w:t>
      </w:r>
    </w:p>
    <w:p w:rsidR="00DA5AF3" w:rsidRPr="00DA5AF3" w:rsidRDefault="00DA5AF3" w:rsidP="00182005">
      <w:pPr>
        <w:keepNext/>
        <w:keepLines/>
        <w:jc w:val="both"/>
        <w:rPr>
          <w:rFonts w:ascii="Tahoma" w:hAnsi="Tahoma" w:cs="Tahoma"/>
        </w:rPr>
      </w:pPr>
    </w:p>
    <w:p w:rsidR="00DA5AF3" w:rsidRPr="00DA5AF3" w:rsidRDefault="00DA5AF3" w:rsidP="00182005">
      <w:pPr>
        <w:keepNext/>
        <w:keepLines/>
        <w:numPr>
          <w:ilvl w:val="1"/>
          <w:numId w:val="2"/>
        </w:numPr>
        <w:jc w:val="both"/>
        <w:rPr>
          <w:rFonts w:ascii="Tahoma" w:hAnsi="Tahoma" w:cs="Tahoma"/>
          <w:b/>
        </w:rPr>
      </w:pPr>
      <w:r w:rsidRPr="00DA5AF3">
        <w:rPr>
          <w:rFonts w:ascii="Tahoma" w:hAnsi="Tahoma" w:cs="Tahoma"/>
          <w:b/>
        </w:rPr>
        <w:t xml:space="preserve">Pogoji za sodelovanje </w:t>
      </w:r>
    </w:p>
    <w:p w:rsidR="00DA5AF3" w:rsidRPr="00DA5AF3" w:rsidRDefault="00DA5AF3" w:rsidP="00182005">
      <w:pPr>
        <w:keepNext/>
        <w:keepLines/>
        <w:ind w:left="720"/>
        <w:jc w:val="both"/>
        <w:rPr>
          <w:rFonts w:ascii="Tahoma" w:hAnsi="Tahoma" w:cs="Tahoma"/>
          <w:b/>
        </w:rPr>
      </w:pPr>
    </w:p>
    <w:p w:rsidR="00DA5AF3" w:rsidRPr="00DA5AF3" w:rsidRDefault="00DA5AF3" w:rsidP="00182005">
      <w:pPr>
        <w:keepNext/>
        <w:keepLines/>
        <w:numPr>
          <w:ilvl w:val="2"/>
          <w:numId w:val="2"/>
        </w:numPr>
        <w:jc w:val="both"/>
        <w:rPr>
          <w:rFonts w:ascii="Tahoma" w:hAnsi="Tahoma" w:cs="Tahoma"/>
          <w:b/>
        </w:rPr>
      </w:pPr>
      <w:r w:rsidRPr="00DA5AF3">
        <w:rPr>
          <w:rFonts w:ascii="Tahoma" w:hAnsi="Tahoma" w:cs="Tahoma"/>
          <w:b/>
        </w:rPr>
        <w:t>Ustreznost za opravljanje poklicne dejavnosti</w:t>
      </w:r>
    </w:p>
    <w:p w:rsidR="00DA5AF3" w:rsidRPr="00DA5AF3" w:rsidRDefault="00DA5AF3" w:rsidP="00182005">
      <w:pPr>
        <w:keepNext/>
        <w:keepLines/>
        <w:jc w:val="both"/>
        <w:rPr>
          <w:rFonts w:ascii="Tahoma" w:hAnsi="Tahoma" w:cs="Tahoma"/>
        </w:rPr>
      </w:pPr>
    </w:p>
    <w:p w:rsidR="00DA5AF3" w:rsidRPr="00DA5AF3" w:rsidRDefault="00DA5AF3" w:rsidP="00182005">
      <w:pPr>
        <w:keepNext/>
        <w:keepLines/>
        <w:jc w:val="both"/>
        <w:rPr>
          <w:rFonts w:ascii="Tahoma" w:hAnsi="Tahoma" w:cs="Tahoma"/>
        </w:rPr>
      </w:pPr>
      <w:r w:rsidRPr="00DA5AF3">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DA5AF3" w:rsidRPr="00DA5AF3" w:rsidRDefault="00DA5AF3" w:rsidP="00182005">
      <w:pPr>
        <w:keepNext/>
        <w:keepLines/>
        <w:jc w:val="both"/>
        <w:rPr>
          <w:rFonts w:ascii="Tahoma" w:hAnsi="Tahoma" w:cs="Tahoma"/>
        </w:rPr>
      </w:pPr>
    </w:p>
    <w:p w:rsidR="00DA5AF3" w:rsidRPr="00DA5AF3" w:rsidRDefault="00DA5AF3" w:rsidP="00182005">
      <w:pPr>
        <w:keepNext/>
        <w:keepLines/>
        <w:jc w:val="both"/>
        <w:rPr>
          <w:rFonts w:ascii="Tahoma" w:hAnsi="Tahoma" w:cs="Tahoma"/>
        </w:rPr>
      </w:pPr>
      <w:r w:rsidRPr="00DA5AF3">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rsidR="00DA5AF3" w:rsidRPr="00DA5AF3" w:rsidRDefault="00DA5AF3" w:rsidP="00182005">
      <w:pPr>
        <w:keepNext/>
        <w:keepLines/>
        <w:jc w:val="both"/>
        <w:rPr>
          <w:rFonts w:ascii="Tahoma" w:hAnsi="Tahoma" w:cs="Tahoma"/>
        </w:rPr>
      </w:pPr>
    </w:p>
    <w:p w:rsidR="00DA5AF3" w:rsidRPr="00DA5AF3" w:rsidRDefault="00DA5AF3" w:rsidP="00182005">
      <w:pPr>
        <w:keepNext/>
        <w:keepLines/>
        <w:jc w:val="both"/>
        <w:rPr>
          <w:rFonts w:ascii="Tahoma" w:eastAsia="Calibri" w:hAnsi="Tahoma" w:cs="Tahoma"/>
          <w:bCs/>
          <w:i/>
          <w:sz w:val="19"/>
          <w:szCs w:val="19"/>
        </w:rPr>
      </w:pPr>
      <w:r w:rsidRPr="00DA5AF3">
        <w:rPr>
          <w:rFonts w:ascii="Tahoma" w:eastAsia="Calibri" w:hAnsi="Tahoma" w:cs="Tahoma"/>
          <w:bCs/>
          <w:i/>
          <w:sz w:val="19"/>
          <w:szCs w:val="19"/>
        </w:rPr>
        <w:t xml:space="preserve">Zgoraj navedene pogoje lahko ponudnik izpolni samostojno, kot skupina ponudnikov ali s podizvajalci oz. subjektom, katerega zmogljivost bo ponudnik uporabil (glede na dejavnosti, ki so predmet javnega naročila in jih bo v okviru ponudbe posamezni subjekt izvajal). </w:t>
      </w:r>
    </w:p>
    <w:p w:rsidR="00DA5AF3" w:rsidRPr="00DA5AF3" w:rsidRDefault="00DA5AF3" w:rsidP="00182005">
      <w:pPr>
        <w:keepNext/>
        <w:keepLines/>
        <w:jc w:val="both"/>
        <w:rPr>
          <w:rFonts w:ascii="Tahoma" w:eastAsia="Calibri" w:hAnsi="Tahoma" w:cs="Tahoma"/>
          <w:bCs/>
        </w:rPr>
      </w:pPr>
    </w:p>
    <w:p w:rsidR="00DA5AF3" w:rsidRPr="00DA5AF3" w:rsidRDefault="00DA5AF3" w:rsidP="00182005">
      <w:pPr>
        <w:keepNext/>
        <w:keepLines/>
        <w:ind w:right="-2"/>
        <w:jc w:val="both"/>
        <w:rPr>
          <w:rFonts w:ascii="Tahoma" w:hAnsi="Tahoma" w:cs="Tahoma"/>
          <w:b/>
          <w:smallCaps/>
        </w:rPr>
      </w:pPr>
      <w:r w:rsidRPr="00DA5AF3">
        <w:rPr>
          <w:rFonts w:ascii="Tahoma" w:hAnsi="Tahoma" w:cs="Tahoma"/>
          <w:b/>
          <w:smallCaps/>
        </w:rPr>
        <w:t>Dokazila:</w:t>
      </w:r>
    </w:p>
    <w:p w:rsidR="00DA5AF3" w:rsidRPr="00DA5AF3" w:rsidRDefault="00DA5AF3" w:rsidP="00182005">
      <w:pPr>
        <w:keepNext/>
        <w:keepLines/>
        <w:ind w:right="-2"/>
        <w:jc w:val="both"/>
        <w:rPr>
          <w:rFonts w:ascii="Tahoma" w:hAnsi="Tahoma" w:cs="Tahoma"/>
          <w:szCs w:val="22"/>
        </w:rPr>
      </w:pPr>
      <w:r w:rsidRPr="00DA5AF3">
        <w:rPr>
          <w:rFonts w:ascii="Tahoma" w:hAnsi="Tahoma" w:cs="Tahoma"/>
          <w:szCs w:val="22"/>
        </w:rPr>
        <w:t xml:space="preserve">Izpolnjen </w:t>
      </w:r>
      <w:proofErr w:type="spellStart"/>
      <w:r w:rsidRPr="00DA5AF3">
        <w:rPr>
          <w:rFonts w:ascii="Tahoma" w:hAnsi="Tahoma" w:cs="Tahoma"/>
          <w:szCs w:val="22"/>
        </w:rPr>
        <w:t>ESPD</w:t>
      </w:r>
      <w:proofErr w:type="spellEnd"/>
      <w:r w:rsidRPr="00DA5AF3">
        <w:rPr>
          <w:rFonts w:ascii="Tahoma" w:hAnsi="Tahoma" w:cs="Tahoma"/>
          <w:szCs w:val="22"/>
        </w:rPr>
        <w:t xml:space="preserve"> (</w:t>
      </w:r>
      <w:r w:rsidRPr="00DA5AF3">
        <w:rPr>
          <w:rFonts w:ascii="Tahoma" w:hAnsi="Tahoma" w:cs="Tahoma"/>
          <w:i/>
          <w:szCs w:val="22"/>
        </w:rPr>
        <w:t>v »Del IV: Pogoji za sodelovanje, ɑ: Skupna navedba za vse pogoje za sodelovanje«</w:t>
      </w:r>
      <w:r w:rsidRPr="00DA5AF3">
        <w:rPr>
          <w:rFonts w:ascii="Tahoma" w:hAnsi="Tahoma" w:cs="Tahoma"/>
          <w:szCs w:val="22"/>
        </w:rPr>
        <w:t>) s strani vseh gospodarskih subjektov v ponudbi.</w:t>
      </w:r>
    </w:p>
    <w:p w:rsidR="00DA5AF3" w:rsidRPr="00DA5AF3" w:rsidRDefault="00DA5AF3" w:rsidP="00182005">
      <w:pPr>
        <w:keepNext/>
        <w:keepLines/>
        <w:jc w:val="both"/>
        <w:rPr>
          <w:rFonts w:ascii="Tahoma" w:hAnsi="Tahoma" w:cs="Tahoma"/>
          <w:szCs w:val="22"/>
        </w:rPr>
      </w:pPr>
    </w:p>
    <w:p w:rsidR="00DA5AF3" w:rsidRPr="00DA5AF3" w:rsidRDefault="00DA5AF3" w:rsidP="00182005">
      <w:pPr>
        <w:keepNext/>
        <w:keepLines/>
        <w:ind w:right="-2"/>
        <w:jc w:val="both"/>
        <w:rPr>
          <w:rFonts w:ascii="Tahoma" w:hAnsi="Tahoma" w:cs="Tahoma"/>
          <w:szCs w:val="22"/>
        </w:rPr>
      </w:pPr>
      <w:r w:rsidRPr="00DA5AF3">
        <w:rPr>
          <w:rFonts w:ascii="Tahoma" w:hAnsi="Tahoma" w:cs="Tahoma"/>
          <w:szCs w:val="22"/>
        </w:rPr>
        <w:t xml:space="preserve">Naročnik bo preveril, ali je gospodarski subjekt s sedežem v Republiki Sloveniji vpisan v enega od poklicnih ali poslovnih registrov na način, da bo </w:t>
      </w:r>
      <w:proofErr w:type="spellStart"/>
      <w:r w:rsidRPr="00DA5AF3">
        <w:rPr>
          <w:rFonts w:ascii="Tahoma" w:hAnsi="Tahoma" w:cs="Tahoma"/>
          <w:szCs w:val="22"/>
        </w:rPr>
        <w:t>vpogledal</w:t>
      </w:r>
      <w:proofErr w:type="spellEnd"/>
      <w:r w:rsidRPr="00DA5AF3">
        <w:rPr>
          <w:rFonts w:ascii="Tahoma" w:hAnsi="Tahoma" w:cs="Tahoma"/>
          <w:szCs w:val="22"/>
        </w:rPr>
        <w:t xml:space="preserve"> v javno dostopne podatke </w:t>
      </w:r>
      <w:proofErr w:type="spellStart"/>
      <w:r w:rsidRPr="00DA5AF3">
        <w:rPr>
          <w:rFonts w:ascii="Tahoma" w:hAnsi="Tahoma" w:cs="Tahoma"/>
          <w:szCs w:val="22"/>
        </w:rPr>
        <w:t>AJPES</w:t>
      </w:r>
      <w:proofErr w:type="spellEnd"/>
      <w:r w:rsidRPr="00DA5AF3">
        <w:rPr>
          <w:rFonts w:ascii="Tahoma" w:hAnsi="Tahoma" w:cs="Tahoma"/>
          <w:szCs w:val="22"/>
        </w:rPr>
        <w:t>. Naročnik si pridržuje pravico zahtevati ustrezna dokazila, v kolikor ne bo mogel dostopati do javno dostopnih podatkov. Ponudnik mora za gospodarski subjekt s sedežem izven Republike Sloveniji predložiti ustrezno dokazilo.</w:t>
      </w:r>
    </w:p>
    <w:p w:rsidR="00DA5AF3" w:rsidRPr="00DA5AF3" w:rsidRDefault="00DA5AF3" w:rsidP="00182005">
      <w:pPr>
        <w:keepNext/>
        <w:keepLines/>
        <w:ind w:right="-2"/>
        <w:jc w:val="both"/>
        <w:rPr>
          <w:rFonts w:ascii="Tahoma" w:hAnsi="Tahoma" w:cs="Tahoma"/>
          <w:szCs w:val="22"/>
        </w:rPr>
      </w:pPr>
    </w:p>
    <w:p w:rsidR="00DA5AF3" w:rsidRPr="00DA5AF3" w:rsidRDefault="00DA5AF3" w:rsidP="00182005">
      <w:pPr>
        <w:keepNext/>
        <w:keepLines/>
        <w:ind w:right="-2"/>
        <w:jc w:val="both"/>
        <w:rPr>
          <w:rFonts w:ascii="Tahoma" w:hAnsi="Tahoma" w:cs="Tahoma"/>
        </w:rPr>
      </w:pPr>
      <w:r w:rsidRPr="00DA5AF3">
        <w:rPr>
          <w:rFonts w:ascii="Tahoma" w:hAnsi="Tahoma" w:cs="Tahoma"/>
        </w:rPr>
        <w:lastRenderedPageBreak/>
        <w:t>Če ima ponudnik sedež izven Republike Slovenije, bo moral ponudnik, na poziv naročnika, dokazilo o vpisu v enega od poklicnih ali poslovnih registrov, ki se vodijo v državi članici, v kateri ima gospodarski subjekt sedež</w:t>
      </w:r>
      <w:r w:rsidRPr="00DA5AF3">
        <w:rPr>
          <w:rFonts w:ascii="Tahoma" w:hAnsi="Tahoma" w:cs="Tahoma"/>
          <w:b/>
        </w:rPr>
        <w:t xml:space="preserve"> </w:t>
      </w:r>
      <w:r w:rsidRPr="00DA5AF3">
        <w:rPr>
          <w:rFonts w:ascii="Tahoma" w:hAnsi="Tahoma" w:cs="Tahoma"/>
        </w:rPr>
        <w:t>predložiti sam. Navedeno dokazilo lahko ponudnik predloži že v ponudbi.</w:t>
      </w:r>
    </w:p>
    <w:p w:rsidR="005F1B04" w:rsidRPr="00C8579C" w:rsidRDefault="005F1B04" w:rsidP="00182005">
      <w:pPr>
        <w:pStyle w:val="Odstavekseznama"/>
        <w:keepNext/>
        <w:keepLines/>
        <w:ind w:left="0"/>
        <w:jc w:val="both"/>
        <w:rPr>
          <w:rFonts w:ascii="Tahoma" w:hAnsi="Tahoma" w:cs="Tahoma"/>
          <w:szCs w:val="22"/>
        </w:rPr>
      </w:pPr>
    </w:p>
    <w:p w:rsidR="009729B6" w:rsidRPr="00C8579C" w:rsidRDefault="00307846" w:rsidP="00182005">
      <w:pPr>
        <w:keepNext/>
        <w:keepLines/>
        <w:numPr>
          <w:ilvl w:val="2"/>
          <w:numId w:val="2"/>
        </w:numPr>
        <w:jc w:val="both"/>
        <w:rPr>
          <w:rFonts w:ascii="Tahoma" w:hAnsi="Tahoma" w:cs="Tahoma"/>
          <w:b/>
        </w:rPr>
      </w:pPr>
      <w:r>
        <w:rPr>
          <w:rFonts w:ascii="Tahoma" w:hAnsi="Tahoma" w:cs="Tahoma"/>
          <w:b/>
        </w:rPr>
        <w:t>Tehnična sposobnost</w:t>
      </w:r>
    </w:p>
    <w:p w:rsidR="000A1EC6" w:rsidRPr="00C8579C" w:rsidRDefault="000A1EC6" w:rsidP="00182005">
      <w:pPr>
        <w:keepNext/>
        <w:keepLines/>
        <w:ind w:left="1080"/>
        <w:jc w:val="both"/>
        <w:rPr>
          <w:rFonts w:ascii="Tahoma" w:hAnsi="Tahoma" w:cs="Tahoma"/>
          <w:b/>
        </w:rPr>
      </w:pPr>
    </w:p>
    <w:p w:rsidR="00AB49DE" w:rsidRDefault="00AB49DE" w:rsidP="00182005">
      <w:pPr>
        <w:pStyle w:val="Odstavekseznama"/>
        <w:keepNext/>
        <w:keepLines/>
        <w:numPr>
          <w:ilvl w:val="3"/>
          <w:numId w:val="2"/>
        </w:numPr>
        <w:jc w:val="both"/>
        <w:rPr>
          <w:rFonts w:ascii="Tahoma" w:hAnsi="Tahoma" w:cs="Tahoma"/>
          <w:bCs/>
        </w:rPr>
      </w:pPr>
      <w:r>
        <w:rPr>
          <w:rFonts w:ascii="Tahoma" w:hAnsi="Tahoma" w:cs="Tahoma"/>
          <w:bCs/>
        </w:rPr>
        <w:t>Obdelovalci posameznih nevarnih odpadkov</w:t>
      </w:r>
    </w:p>
    <w:p w:rsidR="00AB49DE" w:rsidRDefault="00AB49DE" w:rsidP="00182005">
      <w:pPr>
        <w:keepNext/>
        <w:keepLines/>
        <w:jc w:val="both"/>
        <w:rPr>
          <w:rFonts w:ascii="Tahoma" w:hAnsi="Tahoma" w:cs="Tahoma"/>
          <w:bCs/>
        </w:rPr>
      </w:pPr>
    </w:p>
    <w:p w:rsidR="00AB49DE" w:rsidRPr="00AB49DE" w:rsidRDefault="00AB49DE" w:rsidP="00182005">
      <w:pPr>
        <w:keepNext/>
        <w:keepLines/>
        <w:jc w:val="both"/>
        <w:rPr>
          <w:rFonts w:ascii="Tahoma" w:hAnsi="Tahoma" w:cs="Tahoma"/>
          <w:bCs/>
        </w:rPr>
      </w:pPr>
      <w:r w:rsidRPr="00AB49DE">
        <w:rPr>
          <w:rFonts w:ascii="Tahoma" w:hAnsi="Tahoma" w:cs="Tahoma"/>
          <w:bCs/>
        </w:rPr>
        <w:t>Ponudnik mora za vsako vrsto gospodinjskega odpadka (po sklopih) navesti tehnološki postopek obdelave, lokacijo obdelave ter naziv obdelovalca</w:t>
      </w:r>
      <w:r w:rsidR="00BE4BB9">
        <w:rPr>
          <w:rFonts w:ascii="Tahoma" w:hAnsi="Tahoma" w:cs="Tahoma"/>
          <w:bCs/>
        </w:rPr>
        <w:t xml:space="preserve"> </w:t>
      </w:r>
      <w:r w:rsidRPr="00AB49DE">
        <w:rPr>
          <w:rFonts w:ascii="Tahoma" w:hAnsi="Tahoma" w:cs="Tahoma"/>
          <w:bCs/>
        </w:rPr>
        <w:t>odpadka (podjetje, naslov). Ponudnik za navedene obdelovalce predloži dokazila, da so vpisani v ustrezne evidence kot obdelovalci gospodinjskih odpadkov</w:t>
      </w:r>
      <w:r w:rsidR="004A6382">
        <w:rPr>
          <w:rFonts w:ascii="Tahoma" w:hAnsi="Tahoma" w:cs="Tahoma"/>
          <w:bCs/>
        </w:rPr>
        <w:t xml:space="preserve"> ki so predmet posameznega sklopa tega javnega naročila</w:t>
      </w:r>
      <w:r w:rsidRPr="00AB49DE">
        <w:rPr>
          <w:rFonts w:ascii="Tahoma" w:hAnsi="Tahoma" w:cs="Tahoma"/>
          <w:bCs/>
        </w:rPr>
        <w:t xml:space="preserve"> v skladu z Uredbo o odpadkih.</w:t>
      </w:r>
    </w:p>
    <w:p w:rsidR="00AB49DE" w:rsidRDefault="00AB49DE" w:rsidP="00182005">
      <w:pPr>
        <w:keepNext/>
        <w:keepLines/>
        <w:jc w:val="both"/>
        <w:rPr>
          <w:rFonts w:ascii="Tahoma" w:hAnsi="Tahoma" w:cs="Tahoma"/>
          <w:bCs/>
        </w:rPr>
      </w:pPr>
    </w:p>
    <w:p w:rsidR="003941F1" w:rsidRDefault="003941F1" w:rsidP="00182005">
      <w:pPr>
        <w:keepNext/>
        <w:keepLines/>
        <w:jc w:val="both"/>
        <w:rPr>
          <w:rFonts w:ascii="Tahoma" w:hAnsi="Tahoma" w:cs="Tahoma"/>
          <w:bCs/>
        </w:rPr>
      </w:pPr>
      <w:r w:rsidRPr="00A45ECE">
        <w:rPr>
          <w:rFonts w:ascii="Tahoma" w:hAnsi="Tahoma" w:cs="Tahoma"/>
          <w:bCs/>
        </w:rPr>
        <w:t xml:space="preserve">V kolikor ponudnik ni sam tudi obdelovalec </w:t>
      </w:r>
      <w:r w:rsidR="00A45ECE" w:rsidRPr="00A45ECE">
        <w:rPr>
          <w:rFonts w:ascii="Tahoma" w:hAnsi="Tahoma" w:cs="Tahoma"/>
          <w:bCs/>
        </w:rPr>
        <w:t xml:space="preserve">nevarnih </w:t>
      </w:r>
      <w:r w:rsidRPr="00A45ECE">
        <w:rPr>
          <w:rFonts w:ascii="Tahoma" w:hAnsi="Tahoma" w:cs="Tahoma"/>
          <w:bCs/>
        </w:rPr>
        <w:t>gospodinjskih odpadkov, ki jih prevzame</w:t>
      </w:r>
      <w:r w:rsidR="00A45ECE" w:rsidRPr="00A45ECE">
        <w:rPr>
          <w:rFonts w:ascii="Tahoma" w:hAnsi="Tahoma" w:cs="Tahoma"/>
          <w:bCs/>
        </w:rPr>
        <w:t xml:space="preserve"> v </w:t>
      </w:r>
      <w:r w:rsidR="00F52070">
        <w:rPr>
          <w:rFonts w:ascii="Tahoma" w:hAnsi="Tahoma" w:cs="Tahoma"/>
          <w:color w:val="000000"/>
        </w:rPr>
        <w:t>odstranitev</w:t>
      </w:r>
      <w:r w:rsidRPr="00A45ECE">
        <w:rPr>
          <w:rFonts w:ascii="Tahoma" w:hAnsi="Tahoma" w:cs="Tahoma"/>
          <w:bCs/>
        </w:rPr>
        <w:t xml:space="preserve">, </w:t>
      </w:r>
      <w:r w:rsidRPr="00980DF8">
        <w:rPr>
          <w:rFonts w:ascii="Tahoma" w:hAnsi="Tahoma" w:cs="Tahoma"/>
          <w:bCs/>
        </w:rPr>
        <w:t>mora obdelovalca odpadka</w:t>
      </w:r>
      <w:r w:rsidR="00A45ECE" w:rsidRPr="00980DF8">
        <w:rPr>
          <w:rFonts w:ascii="Tahoma" w:hAnsi="Tahoma" w:cs="Tahoma"/>
          <w:bCs/>
        </w:rPr>
        <w:t xml:space="preserve">, ki ga navede v </w:t>
      </w:r>
      <w:r w:rsidR="00A45ECE" w:rsidRPr="00980DF8">
        <w:rPr>
          <w:rFonts w:ascii="Tahoma" w:hAnsi="Tahoma" w:cs="Tahoma"/>
          <w:b/>
          <w:bCs/>
        </w:rPr>
        <w:t xml:space="preserve">Prilogi </w:t>
      </w:r>
      <w:r w:rsidR="0066153F" w:rsidRPr="00980DF8">
        <w:rPr>
          <w:rFonts w:ascii="Tahoma" w:hAnsi="Tahoma" w:cs="Tahoma"/>
          <w:b/>
          <w:bCs/>
        </w:rPr>
        <w:t>6</w:t>
      </w:r>
      <w:r w:rsidR="00A45ECE" w:rsidRPr="00980DF8">
        <w:rPr>
          <w:rFonts w:ascii="Tahoma" w:hAnsi="Tahoma" w:cs="Tahoma"/>
          <w:bCs/>
        </w:rPr>
        <w:t>,</w:t>
      </w:r>
      <w:r w:rsidRPr="00980DF8">
        <w:rPr>
          <w:rFonts w:ascii="Tahoma" w:hAnsi="Tahoma" w:cs="Tahoma"/>
          <w:bCs/>
        </w:rPr>
        <w:t xml:space="preserve"> nominirati kot partnerja v skupni ponudbi ali kot</w:t>
      </w:r>
      <w:r w:rsidRPr="00A45ECE">
        <w:rPr>
          <w:rFonts w:ascii="Tahoma" w:hAnsi="Tahoma" w:cs="Tahoma"/>
          <w:bCs/>
        </w:rPr>
        <w:t xml:space="preserve"> podizvajalca ter zanje predložiti dokumente v skladu s to razpisno dokumentacijo.</w:t>
      </w:r>
    </w:p>
    <w:p w:rsidR="003941F1" w:rsidRPr="00AB49DE" w:rsidRDefault="003941F1" w:rsidP="00182005">
      <w:pPr>
        <w:keepNext/>
        <w:keepLines/>
        <w:jc w:val="both"/>
        <w:rPr>
          <w:rFonts w:ascii="Tahoma" w:hAnsi="Tahoma" w:cs="Tahoma"/>
          <w:bCs/>
        </w:rPr>
      </w:pPr>
    </w:p>
    <w:p w:rsidR="00AB49DE" w:rsidRPr="00AB49DE" w:rsidRDefault="00AB49DE" w:rsidP="00182005">
      <w:pPr>
        <w:keepNext/>
        <w:keepLines/>
        <w:jc w:val="both"/>
        <w:rPr>
          <w:rFonts w:ascii="Tahoma" w:hAnsi="Tahoma" w:cs="Tahoma"/>
          <w:b/>
          <w:bCs/>
        </w:rPr>
      </w:pPr>
      <w:r w:rsidRPr="00AB49DE">
        <w:rPr>
          <w:rFonts w:ascii="Tahoma" w:hAnsi="Tahoma" w:cs="Tahoma"/>
          <w:b/>
          <w:bCs/>
        </w:rPr>
        <w:t>Dokazila:</w:t>
      </w:r>
    </w:p>
    <w:p w:rsidR="00AB49DE" w:rsidRPr="00AB49DE" w:rsidRDefault="00AB49DE" w:rsidP="00182005">
      <w:pPr>
        <w:keepNext/>
        <w:keepLines/>
        <w:jc w:val="both"/>
        <w:rPr>
          <w:rFonts w:ascii="Tahoma" w:hAnsi="Tahoma" w:cs="Tahoma"/>
          <w:bCs/>
        </w:rPr>
      </w:pPr>
      <w:r w:rsidRPr="00AB49DE">
        <w:rPr>
          <w:rFonts w:ascii="Tahoma" w:hAnsi="Tahoma" w:cs="Tahoma"/>
          <w:bCs/>
        </w:rPr>
        <w:t xml:space="preserve">Izpolnjena Priloga </w:t>
      </w:r>
      <w:r w:rsidR="006F2AF1">
        <w:rPr>
          <w:rFonts w:ascii="Tahoma" w:hAnsi="Tahoma" w:cs="Tahoma"/>
          <w:bCs/>
        </w:rPr>
        <w:t>6</w:t>
      </w:r>
      <w:r w:rsidRPr="00AB49DE">
        <w:rPr>
          <w:rFonts w:ascii="Tahoma" w:hAnsi="Tahoma" w:cs="Tahoma"/>
          <w:bCs/>
        </w:rPr>
        <w:t xml:space="preserve"> in dokazila, da so obdelovalci vpisani v ustrezne evidence </w:t>
      </w:r>
      <w:r w:rsidR="00C31E3D">
        <w:rPr>
          <w:rFonts w:ascii="Tahoma" w:hAnsi="Tahoma" w:cs="Tahoma"/>
          <w:bCs/>
        </w:rPr>
        <w:t xml:space="preserve">oseb, ki ravnajo s komunalnimi odpadki </w:t>
      </w:r>
      <w:r w:rsidRPr="00AB49DE">
        <w:rPr>
          <w:rFonts w:ascii="Tahoma" w:hAnsi="Tahoma" w:cs="Tahoma"/>
          <w:bCs/>
        </w:rPr>
        <w:t>v skladu z Uredbo o odpadkih.</w:t>
      </w:r>
    </w:p>
    <w:p w:rsidR="00AB49DE" w:rsidRPr="00AB49DE" w:rsidRDefault="00AB49DE" w:rsidP="00182005">
      <w:pPr>
        <w:keepNext/>
        <w:keepLines/>
        <w:jc w:val="both"/>
        <w:rPr>
          <w:rFonts w:ascii="Tahoma" w:hAnsi="Tahoma" w:cs="Tahoma"/>
          <w:bCs/>
        </w:rPr>
      </w:pPr>
    </w:p>
    <w:p w:rsidR="00703EC3" w:rsidRPr="00703EC3" w:rsidRDefault="00703EC3" w:rsidP="00182005">
      <w:pPr>
        <w:pStyle w:val="Odstavekseznama"/>
        <w:keepNext/>
        <w:keepLines/>
        <w:numPr>
          <w:ilvl w:val="3"/>
          <w:numId w:val="2"/>
        </w:numPr>
        <w:jc w:val="both"/>
        <w:rPr>
          <w:rFonts w:ascii="Tahoma" w:hAnsi="Tahoma" w:cs="Tahoma"/>
          <w:bCs/>
        </w:rPr>
      </w:pPr>
      <w:r w:rsidRPr="00703EC3">
        <w:rPr>
          <w:rFonts w:ascii="Tahoma" w:hAnsi="Tahoma" w:cs="Tahoma"/>
          <w:bCs/>
        </w:rPr>
        <w:t>Dovoljenja</w:t>
      </w:r>
    </w:p>
    <w:p w:rsidR="00703EC3" w:rsidRDefault="00703EC3" w:rsidP="00182005">
      <w:pPr>
        <w:keepNext/>
        <w:keepLines/>
        <w:jc w:val="both"/>
        <w:rPr>
          <w:rFonts w:ascii="Tahoma" w:hAnsi="Tahoma" w:cs="Tahoma"/>
          <w:bCs/>
        </w:rPr>
      </w:pPr>
    </w:p>
    <w:p w:rsidR="00703EC3" w:rsidRPr="005D654E" w:rsidRDefault="00703EC3" w:rsidP="00182005">
      <w:pPr>
        <w:keepNext/>
        <w:keepLines/>
        <w:jc w:val="both"/>
        <w:rPr>
          <w:rFonts w:ascii="Tahoma" w:hAnsi="Tahoma" w:cs="Tahoma"/>
        </w:rPr>
      </w:pPr>
      <w:r>
        <w:rPr>
          <w:rFonts w:ascii="Tahoma" w:hAnsi="Tahoma" w:cs="Tahoma"/>
        </w:rPr>
        <w:t>Ponudnik</w:t>
      </w:r>
      <w:r w:rsidRPr="005D654E">
        <w:rPr>
          <w:rFonts w:ascii="Tahoma" w:hAnsi="Tahoma" w:cs="Tahoma"/>
        </w:rPr>
        <w:t xml:space="preserve"> </w:t>
      </w:r>
      <w:r>
        <w:rPr>
          <w:rFonts w:ascii="Tahoma" w:hAnsi="Tahoma" w:cs="Tahoma"/>
          <w:bCs/>
        </w:rPr>
        <w:t>mora</w:t>
      </w:r>
      <w:r w:rsidR="00D81A2A">
        <w:rPr>
          <w:rFonts w:ascii="Tahoma" w:hAnsi="Tahoma" w:cs="Tahoma"/>
          <w:bCs/>
        </w:rPr>
        <w:t xml:space="preserve"> imeti </w:t>
      </w:r>
      <w:r w:rsidR="00D81A2A" w:rsidRPr="00D81A2A">
        <w:rPr>
          <w:rFonts w:ascii="Tahoma" w:hAnsi="Tahoma" w:cs="Tahoma"/>
          <w:bCs/>
        </w:rPr>
        <w:t>na dan, ko poteče rok za oddajo ponudb</w:t>
      </w:r>
      <w:r w:rsidR="00D81A2A">
        <w:rPr>
          <w:rFonts w:ascii="Tahoma" w:hAnsi="Tahoma" w:cs="Tahoma"/>
          <w:bCs/>
        </w:rPr>
        <w:t xml:space="preserve"> </w:t>
      </w:r>
      <w:r w:rsidRPr="005D654E">
        <w:rPr>
          <w:rFonts w:ascii="Tahoma" w:hAnsi="Tahoma" w:cs="Tahoma"/>
          <w:bCs/>
        </w:rPr>
        <w:t>vsa potrebna</w:t>
      </w:r>
      <w:r w:rsidR="00D81A2A">
        <w:rPr>
          <w:rFonts w:ascii="Tahoma" w:hAnsi="Tahoma" w:cs="Tahoma"/>
          <w:bCs/>
        </w:rPr>
        <w:t xml:space="preserve"> veljavna</w:t>
      </w:r>
      <w:r w:rsidRPr="005D654E">
        <w:rPr>
          <w:rFonts w:ascii="Tahoma" w:hAnsi="Tahoma" w:cs="Tahoma"/>
          <w:bCs/>
        </w:rPr>
        <w:t xml:space="preserve"> dovoljenja pristojnih institucij za izvajanje dejavnosti ravnanja z odpadki, ki so predmet tega javnega naročila.</w:t>
      </w:r>
      <w:r w:rsidR="00D81A2A">
        <w:rPr>
          <w:rFonts w:ascii="Tahoma" w:hAnsi="Tahoma" w:cs="Tahoma"/>
          <w:bCs/>
        </w:rPr>
        <w:t xml:space="preserve"> </w:t>
      </w:r>
    </w:p>
    <w:p w:rsidR="00703EC3" w:rsidRPr="005D654E" w:rsidRDefault="00703EC3" w:rsidP="00182005">
      <w:pPr>
        <w:keepNext/>
        <w:keepLines/>
        <w:jc w:val="both"/>
        <w:rPr>
          <w:rFonts w:ascii="Tahoma" w:hAnsi="Tahoma" w:cs="Tahoma"/>
        </w:rPr>
      </w:pPr>
    </w:p>
    <w:p w:rsidR="00B059B7" w:rsidRPr="00B059B7" w:rsidRDefault="00B059B7" w:rsidP="00182005">
      <w:pPr>
        <w:keepNext/>
        <w:keepLines/>
        <w:jc w:val="both"/>
        <w:rPr>
          <w:rFonts w:ascii="Tahoma" w:hAnsi="Tahoma" w:cs="Tahoma"/>
        </w:rPr>
      </w:pPr>
      <w:r w:rsidRPr="00B059B7">
        <w:rPr>
          <w:rFonts w:ascii="Tahoma" w:hAnsi="Tahoma" w:cs="Tahoma"/>
        </w:rPr>
        <w:t>Ponudnik mora biti na dan, ko poteče rok za oddajo ponudb vpisan v ustrezne evidence oseb, ki ravnajo z odpadki v skladu z Uredbo o odpadkih (Ur. l. RS št. 37/15, 69/15 in 129/20) in ostalo veljavno zakonodajo oz. v ustrezne evidence oseb, ki ravnajo z odpadki v skladu s predpisi, ki veljajo v državi, kjer ima ponudnik svoj sedež.</w:t>
      </w:r>
    </w:p>
    <w:p w:rsidR="00703EC3" w:rsidRPr="005D654E" w:rsidRDefault="00703EC3" w:rsidP="00182005">
      <w:pPr>
        <w:keepNext/>
        <w:keepLines/>
        <w:jc w:val="both"/>
        <w:rPr>
          <w:rFonts w:ascii="Tahoma" w:hAnsi="Tahoma" w:cs="Tahoma"/>
        </w:rPr>
      </w:pPr>
    </w:p>
    <w:p w:rsidR="003941F1" w:rsidRPr="003941F1" w:rsidRDefault="003941F1" w:rsidP="00182005">
      <w:pPr>
        <w:keepNext/>
        <w:keepLines/>
        <w:jc w:val="both"/>
        <w:rPr>
          <w:rFonts w:ascii="Tahoma" w:hAnsi="Tahoma" w:cs="Tahoma"/>
          <w:bCs/>
        </w:rPr>
      </w:pPr>
      <w:r w:rsidRPr="003941F1">
        <w:rPr>
          <w:rFonts w:ascii="Tahoma" w:hAnsi="Tahoma" w:cs="Tahoma"/>
          <w:bCs/>
        </w:rPr>
        <w:t xml:space="preserve">Ponudnik mora biti </w:t>
      </w:r>
      <w:r>
        <w:rPr>
          <w:rFonts w:ascii="Tahoma" w:hAnsi="Tahoma" w:cs="Tahoma"/>
          <w:bCs/>
        </w:rPr>
        <w:t xml:space="preserve">pri </w:t>
      </w:r>
      <w:r w:rsidRPr="003941F1">
        <w:rPr>
          <w:rFonts w:ascii="Tahoma" w:hAnsi="Tahoma" w:cs="Tahoma"/>
          <w:bCs/>
        </w:rPr>
        <w:t>Agenciji Republike Slovenije za okolje (</w:t>
      </w:r>
      <w:proofErr w:type="spellStart"/>
      <w:r w:rsidRPr="003941F1">
        <w:rPr>
          <w:rFonts w:ascii="Tahoma" w:hAnsi="Tahoma" w:cs="Tahoma"/>
          <w:bCs/>
        </w:rPr>
        <w:t>ARSO</w:t>
      </w:r>
      <w:proofErr w:type="spellEnd"/>
      <w:r w:rsidRPr="003941F1">
        <w:rPr>
          <w:rFonts w:ascii="Tahoma" w:hAnsi="Tahoma" w:cs="Tahoma"/>
          <w:bCs/>
        </w:rPr>
        <w:t>)</w:t>
      </w:r>
      <w:r>
        <w:rPr>
          <w:rFonts w:ascii="Tahoma" w:hAnsi="Tahoma" w:cs="Tahoma"/>
          <w:bCs/>
        </w:rPr>
        <w:t xml:space="preserve"> </w:t>
      </w:r>
      <w:r w:rsidRPr="003941F1">
        <w:rPr>
          <w:rFonts w:ascii="Tahoma" w:hAnsi="Tahoma" w:cs="Tahoma"/>
          <w:bCs/>
        </w:rPr>
        <w:t>registrirani kot:</w:t>
      </w:r>
    </w:p>
    <w:p w:rsidR="0080109A" w:rsidRPr="0080109A" w:rsidRDefault="0080109A" w:rsidP="0080109A">
      <w:pPr>
        <w:keepNext/>
        <w:keepLines/>
        <w:numPr>
          <w:ilvl w:val="0"/>
          <w:numId w:val="23"/>
        </w:numPr>
        <w:jc w:val="both"/>
        <w:rPr>
          <w:rFonts w:ascii="Tahoma" w:hAnsi="Tahoma" w:cs="Tahoma"/>
          <w:bCs/>
        </w:rPr>
      </w:pPr>
      <w:r w:rsidRPr="0080109A">
        <w:rPr>
          <w:rFonts w:ascii="Tahoma" w:hAnsi="Tahoma" w:cs="Tahoma"/>
          <w:bCs/>
        </w:rPr>
        <w:t>zbiralec nevarnih gospodinjskih odpadkov; v tem primeru mora ponudnik imeti zagotovljeno tudi obdelavo nevarnih gospodinjskih odpadkov, kar dokaže z ustreznimi dokazili, ALI</w:t>
      </w:r>
    </w:p>
    <w:p w:rsidR="0080109A" w:rsidRPr="0080109A" w:rsidRDefault="0080109A" w:rsidP="0080109A">
      <w:pPr>
        <w:keepNext/>
        <w:keepLines/>
        <w:numPr>
          <w:ilvl w:val="0"/>
          <w:numId w:val="23"/>
        </w:numPr>
        <w:jc w:val="both"/>
        <w:rPr>
          <w:rFonts w:ascii="Tahoma" w:hAnsi="Tahoma" w:cs="Tahoma"/>
          <w:bCs/>
        </w:rPr>
      </w:pPr>
      <w:r w:rsidRPr="0080109A">
        <w:rPr>
          <w:rFonts w:ascii="Tahoma" w:hAnsi="Tahoma" w:cs="Tahoma"/>
          <w:bCs/>
        </w:rPr>
        <w:t>obdelovalec nevarnih gospodinjskih odpadkov, če ima ponudnik sedež v Republiki Sloveniji oziroma pri pristojnih institucijah držav članic Evropske unije, v kateri ima ponudnik svoj sedež.</w:t>
      </w:r>
    </w:p>
    <w:p w:rsidR="003941F1" w:rsidRPr="003941F1" w:rsidRDefault="003941F1" w:rsidP="00182005">
      <w:pPr>
        <w:keepNext/>
        <w:keepLines/>
        <w:jc w:val="both"/>
        <w:rPr>
          <w:rFonts w:ascii="Tahoma" w:hAnsi="Tahoma" w:cs="Tahoma"/>
          <w:bCs/>
        </w:rPr>
      </w:pPr>
    </w:p>
    <w:p w:rsidR="0080109A" w:rsidRPr="0080109A" w:rsidRDefault="0080109A" w:rsidP="0080109A">
      <w:pPr>
        <w:keepNext/>
        <w:keepLines/>
        <w:jc w:val="both"/>
        <w:rPr>
          <w:rFonts w:ascii="Tahoma" w:hAnsi="Tahoma" w:cs="Tahoma"/>
          <w:bCs/>
        </w:rPr>
      </w:pPr>
      <w:r w:rsidRPr="0080109A">
        <w:rPr>
          <w:rFonts w:ascii="Tahoma" w:hAnsi="Tahoma" w:cs="Tahoma"/>
          <w:bCs/>
        </w:rPr>
        <w:lastRenderedPageBreak/>
        <w:t xml:space="preserve">V primeru, da je potreben prevoz odpadka preko meja Republike Slovenije, bo moral izbrani ponudnik pridobiti vsa potrebna dovoljenja in listine v skladu z Uredbo (ES) št. 1013/2006 o pošiljkah odpadkov s spremembami, Uredbo o izvajanju Uredbe (ES) št. 1013/2006 o pošiljkah odpadkov (Ur. l. RS št. 71/07), Uredbo Komisije (ES) št. 1418/2007 glede izvoza nekaterih odpadkov za odstranitev ali predelavo iz Priloge III ali </w:t>
      </w:r>
      <w:proofErr w:type="spellStart"/>
      <w:r w:rsidRPr="0080109A">
        <w:rPr>
          <w:rFonts w:ascii="Tahoma" w:hAnsi="Tahoma" w:cs="Tahoma"/>
          <w:bCs/>
        </w:rPr>
        <w:t>IIIA</w:t>
      </w:r>
      <w:proofErr w:type="spellEnd"/>
      <w:r w:rsidRPr="0080109A">
        <w:rPr>
          <w:rFonts w:ascii="Tahoma" w:hAnsi="Tahoma" w:cs="Tahoma"/>
          <w:bCs/>
        </w:rPr>
        <w:t xml:space="preserve"> k Uredbi (ES) št. 1013/2006 Evropskega parlamenta in Sveta v nekatere države, za katere se Sklep OECD o nadzoru prehoda odpadkov preko meja ne uporablja ter Uredbo Komisije (ES) št. 837/2010 o spremembi Uredbe 1418/2007 glede izvoza nekaterih odpadkov za predelavo v nekatere države, ki niso članice OECD. </w:t>
      </w:r>
    </w:p>
    <w:p w:rsidR="0080109A" w:rsidRPr="0080109A" w:rsidRDefault="0080109A" w:rsidP="0080109A">
      <w:pPr>
        <w:keepNext/>
        <w:keepLines/>
        <w:jc w:val="both"/>
        <w:rPr>
          <w:rFonts w:ascii="Tahoma" w:hAnsi="Tahoma" w:cs="Tahoma"/>
          <w:bCs/>
          <w:i/>
          <w:sz w:val="22"/>
          <w:szCs w:val="22"/>
        </w:rPr>
      </w:pPr>
    </w:p>
    <w:p w:rsidR="00D81A2A" w:rsidRPr="00307846" w:rsidRDefault="00D81A2A" w:rsidP="00182005">
      <w:pPr>
        <w:keepNext/>
        <w:keepLines/>
        <w:jc w:val="both"/>
        <w:rPr>
          <w:rFonts w:ascii="Tahoma" w:hAnsi="Tahoma" w:cs="Tahoma"/>
          <w:bCs/>
        </w:rPr>
      </w:pPr>
      <w:r w:rsidRPr="00307846">
        <w:rPr>
          <w:rFonts w:ascii="Tahoma" w:hAnsi="Tahoma" w:cs="Tahoma"/>
          <w:bCs/>
          <w:i/>
        </w:rPr>
        <w:t>Zgoraj navedeno tehnično sposobnost</w:t>
      </w:r>
      <w:r>
        <w:rPr>
          <w:rFonts w:ascii="Tahoma" w:hAnsi="Tahoma" w:cs="Tahoma"/>
          <w:bCs/>
          <w:i/>
        </w:rPr>
        <w:t xml:space="preserve"> (Dovoljenja)</w:t>
      </w:r>
      <w:r w:rsidRPr="00307846">
        <w:rPr>
          <w:rFonts w:ascii="Tahoma" w:hAnsi="Tahoma" w:cs="Tahoma"/>
          <w:bCs/>
          <w:i/>
        </w:rPr>
        <w:t xml:space="preserve"> lahko ponudnik izpolni samostojno, kot skupina ponudnikov (partnerji) v primeru skupne ponudbe ali skupaj s podizvajalci. V kolikor bo ponudnik izkazoval tehnično sposobnost skupaj s partnerjem in/ali skupaj s podizvajalcem, mora partner oziroma </w:t>
      </w:r>
      <w:r w:rsidRPr="00F11071">
        <w:rPr>
          <w:rFonts w:ascii="Tahoma" w:hAnsi="Tahoma" w:cs="Tahoma"/>
          <w:bCs/>
          <w:i/>
        </w:rPr>
        <w:t>nominirani podizvajalec sodelovati pri izvedbi del/storitev, za katere izkazuje tehnično sposobnost</w:t>
      </w:r>
      <w:r w:rsidRPr="00307846">
        <w:rPr>
          <w:rFonts w:ascii="Tahoma" w:hAnsi="Tahoma" w:cs="Tahoma"/>
          <w:bCs/>
        </w:rPr>
        <w:t>.</w:t>
      </w:r>
    </w:p>
    <w:p w:rsidR="00D81A2A" w:rsidRDefault="00D81A2A" w:rsidP="00182005">
      <w:pPr>
        <w:keepNext/>
        <w:keepLines/>
        <w:jc w:val="both"/>
        <w:rPr>
          <w:rFonts w:ascii="Tahoma" w:hAnsi="Tahoma" w:cs="Tahoma"/>
        </w:rPr>
      </w:pPr>
    </w:p>
    <w:p w:rsidR="00703EC3" w:rsidRPr="00A1220B" w:rsidRDefault="00703EC3" w:rsidP="00182005">
      <w:pPr>
        <w:keepNext/>
        <w:keepLines/>
        <w:ind w:left="1080" w:hanging="1080"/>
        <w:jc w:val="both"/>
        <w:rPr>
          <w:rFonts w:ascii="Tahoma" w:hAnsi="Tahoma" w:cs="Tahoma"/>
          <w:b/>
          <w:smallCaps/>
        </w:rPr>
      </w:pPr>
      <w:r w:rsidRPr="00A1220B">
        <w:rPr>
          <w:rFonts w:ascii="Tahoma" w:hAnsi="Tahoma" w:cs="Tahoma"/>
          <w:b/>
          <w:smallCaps/>
        </w:rPr>
        <w:t>Dokazila:</w:t>
      </w:r>
    </w:p>
    <w:p w:rsidR="00703EC3" w:rsidRPr="00363E6C" w:rsidRDefault="00703EC3" w:rsidP="00182005">
      <w:pPr>
        <w:pStyle w:val="Odstavekseznama"/>
        <w:keepNext/>
        <w:keepLines/>
        <w:numPr>
          <w:ilvl w:val="0"/>
          <w:numId w:val="12"/>
        </w:numPr>
        <w:ind w:left="644"/>
        <w:jc w:val="both"/>
        <w:rPr>
          <w:rFonts w:ascii="Tahoma" w:hAnsi="Tahoma" w:cs="Tahoma"/>
          <w:szCs w:val="22"/>
        </w:rPr>
      </w:pPr>
      <w:r>
        <w:rPr>
          <w:rFonts w:ascii="Tahoma" w:hAnsi="Tahoma" w:cs="Tahoma"/>
          <w:szCs w:val="22"/>
        </w:rPr>
        <w:t xml:space="preserve">Izpolnjen </w:t>
      </w:r>
      <w:proofErr w:type="spellStart"/>
      <w:r>
        <w:rPr>
          <w:rFonts w:ascii="Tahoma" w:hAnsi="Tahoma" w:cs="Tahoma"/>
          <w:szCs w:val="22"/>
        </w:rPr>
        <w:t>ESPD</w:t>
      </w:r>
      <w:proofErr w:type="spellEnd"/>
      <w:r>
        <w:rPr>
          <w:rFonts w:ascii="Tahoma" w:hAnsi="Tahoma" w:cs="Tahoma"/>
          <w:szCs w:val="22"/>
        </w:rPr>
        <w:t xml:space="preserve"> (</w:t>
      </w:r>
      <w:r w:rsidRPr="00500A39">
        <w:rPr>
          <w:rFonts w:ascii="Tahoma" w:hAnsi="Tahoma" w:cs="Tahoma"/>
          <w:i/>
          <w:szCs w:val="22"/>
        </w:rPr>
        <w:t>v »Del I</w:t>
      </w:r>
      <w:r>
        <w:rPr>
          <w:rFonts w:ascii="Tahoma" w:hAnsi="Tahoma" w:cs="Tahoma"/>
          <w:i/>
          <w:szCs w:val="22"/>
        </w:rPr>
        <w:t>V</w:t>
      </w:r>
      <w:r w:rsidRPr="00500A39">
        <w:rPr>
          <w:rFonts w:ascii="Tahoma" w:hAnsi="Tahoma" w:cs="Tahoma"/>
          <w:i/>
          <w:szCs w:val="22"/>
        </w:rPr>
        <w:t xml:space="preserve">: </w:t>
      </w:r>
      <w:r>
        <w:rPr>
          <w:rFonts w:ascii="Tahoma" w:hAnsi="Tahoma" w:cs="Tahoma"/>
          <w:i/>
          <w:szCs w:val="22"/>
        </w:rPr>
        <w:t>Pogoji za sodelovanje</w:t>
      </w:r>
      <w:r w:rsidRPr="00500A39">
        <w:rPr>
          <w:rFonts w:ascii="Tahoma" w:hAnsi="Tahoma" w:cs="Tahoma"/>
          <w:i/>
          <w:szCs w:val="22"/>
        </w:rPr>
        <w:t xml:space="preserve">, </w:t>
      </w:r>
      <w:r w:rsidRPr="00305479">
        <w:rPr>
          <w:rFonts w:ascii="Tahoma" w:hAnsi="Tahoma" w:cs="Tahoma"/>
          <w:i/>
          <w:szCs w:val="22"/>
        </w:rPr>
        <w:t>ɑ: Skupna navedba za vse pogoje za sodelovanje</w:t>
      </w:r>
      <w:r w:rsidRPr="00500A39">
        <w:rPr>
          <w:rFonts w:ascii="Tahoma" w:hAnsi="Tahoma" w:cs="Tahoma"/>
          <w:i/>
          <w:szCs w:val="22"/>
        </w:rPr>
        <w:t>«</w:t>
      </w:r>
      <w:r>
        <w:rPr>
          <w:rFonts w:ascii="Tahoma" w:hAnsi="Tahoma" w:cs="Tahoma"/>
          <w:szCs w:val="22"/>
        </w:rPr>
        <w:t>) s strani vseh gospodarskih subjektov v ponudbi</w:t>
      </w:r>
      <w:r w:rsidRPr="00363E6C">
        <w:rPr>
          <w:rFonts w:ascii="Tahoma" w:hAnsi="Tahoma" w:cs="Tahoma"/>
          <w:szCs w:val="22"/>
        </w:rPr>
        <w:t>.</w:t>
      </w:r>
    </w:p>
    <w:p w:rsidR="00D93216" w:rsidRPr="00E12405" w:rsidRDefault="00D93216" w:rsidP="00D93216">
      <w:pPr>
        <w:pStyle w:val="Odstavekseznama"/>
        <w:keepNext/>
        <w:keepLines/>
        <w:numPr>
          <w:ilvl w:val="0"/>
          <w:numId w:val="12"/>
        </w:numPr>
        <w:jc w:val="both"/>
        <w:rPr>
          <w:rFonts w:ascii="Tahoma" w:hAnsi="Tahoma" w:cs="Tahoma"/>
          <w:szCs w:val="22"/>
        </w:rPr>
      </w:pPr>
      <w:r w:rsidRPr="00E12405">
        <w:rPr>
          <w:rFonts w:ascii="Tahoma" w:hAnsi="Tahoma" w:cs="Tahoma"/>
          <w:szCs w:val="22"/>
        </w:rPr>
        <w:t>Kopije odločb/dovoljenj oziroma potrdil (in ostalih dokazil) o vpisu v ustrezne evidence oseb, ki ravnajo z odpadki s klasifikacijskimi številkami odpadkov in zahtevanimi postopki obdelave odpadkov za sklop, za katerega ponudnik oddaja ponudbo (Priloga 5).</w:t>
      </w:r>
    </w:p>
    <w:p w:rsidR="00D93216" w:rsidRPr="00E12405" w:rsidRDefault="00D93216" w:rsidP="00E12405">
      <w:pPr>
        <w:pStyle w:val="Odstavekseznama"/>
        <w:keepNext/>
        <w:keepLines/>
        <w:numPr>
          <w:ilvl w:val="0"/>
          <w:numId w:val="12"/>
        </w:numPr>
        <w:jc w:val="both"/>
        <w:rPr>
          <w:rFonts w:ascii="Tahoma" w:hAnsi="Tahoma" w:cs="Tahoma"/>
          <w:szCs w:val="22"/>
        </w:rPr>
      </w:pPr>
      <w:r w:rsidRPr="00E12405">
        <w:rPr>
          <w:rFonts w:ascii="Tahoma" w:hAnsi="Tahoma" w:cs="Tahoma"/>
          <w:szCs w:val="22"/>
        </w:rPr>
        <w:t>V primeru obdelave odpadka izven meja Republike Slovenije vsa potrebna dovoljenja in listine v skladu z Uredbo (ES) št. 1013/2006, Uredbo Komisije (ES) št. 1418/2007 ter Uredbo Komisije (ES) št. 837/2010, tehnični opis naprave za obdelavo ter kopijo dovoljenja za napravo v skladu s 4. in 5. členom Direktive 96/61/ES (Direktiva 2008/1/ES) (Priloga 5).</w:t>
      </w:r>
    </w:p>
    <w:p w:rsidR="00A1220B" w:rsidRDefault="00A1220B" w:rsidP="00182005">
      <w:pPr>
        <w:pStyle w:val="Odstavekseznama"/>
        <w:keepNext/>
        <w:keepLines/>
        <w:ind w:left="1080"/>
        <w:jc w:val="both"/>
        <w:rPr>
          <w:rFonts w:ascii="Tahoma" w:hAnsi="Tahoma" w:cs="Tahoma"/>
          <w:b/>
        </w:rPr>
      </w:pPr>
    </w:p>
    <w:p w:rsidR="004F741F" w:rsidRPr="00C8579C" w:rsidRDefault="004F741F" w:rsidP="00182005">
      <w:pPr>
        <w:keepNext/>
        <w:keepLines/>
        <w:numPr>
          <w:ilvl w:val="1"/>
          <w:numId w:val="2"/>
        </w:numPr>
        <w:jc w:val="both"/>
        <w:rPr>
          <w:rFonts w:ascii="Tahoma" w:hAnsi="Tahoma" w:cs="Tahoma"/>
          <w:b/>
        </w:rPr>
      </w:pPr>
      <w:r w:rsidRPr="00C8579C">
        <w:rPr>
          <w:rFonts w:ascii="Tahoma" w:hAnsi="Tahoma" w:cs="Tahoma"/>
          <w:b/>
        </w:rPr>
        <w:t>Ostale zahteve in pogoji naročnika</w:t>
      </w:r>
    </w:p>
    <w:p w:rsidR="004F741F" w:rsidRPr="00C8579C" w:rsidRDefault="004F741F" w:rsidP="00182005">
      <w:pPr>
        <w:keepNext/>
        <w:keepLines/>
        <w:jc w:val="both"/>
        <w:rPr>
          <w:rFonts w:ascii="Tahoma" w:hAnsi="Tahoma" w:cs="Tahoma"/>
          <w:highlight w:val="yellow"/>
        </w:rPr>
      </w:pPr>
    </w:p>
    <w:p w:rsidR="0041574F" w:rsidRPr="00C8579C" w:rsidRDefault="00A433F6" w:rsidP="00182005">
      <w:pPr>
        <w:keepNext/>
        <w:keepLines/>
        <w:tabs>
          <w:tab w:val="left" w:pos="0"/>
        </w:tabs>
        <w:jc w:val="both"/>
        <w:rPr>
          <w:rFonts w:ascii="Tahoma" w:hAnsi="Tahoma" w:cs="Tahoma"/>
        </w:rPr>
      </w:pPr>
      <w:r w:rsidRPr="00C8579C">
        <w:rPr>
          <w:rFonts w:ascii="Tahoma" w:hAnsi="Tahoma" w:cs="Tahoma"/>
        </w:rPr>
        <w:t xml:space="preserve">Ponudnik, skupina ponudnikov v okviru skupne ponudbe, vsi v ponudbi navedeni podizvajalci ter </w:t>
      </w:r>
      <w:r w:rsidRPr="00C8579C">
        <w:rPr>
          <w:rFonts w:ascii="Tahoma" w:hAnsi="Tahoma" w:cs="Tahoma"/>
          <w:bCs/>
        </w:rPr>
        <w:t>subjekti, katerega zmogljivost bo ponudnik uporabil,</w:t>
      </w:r>
      <w:r w:rsidRPr="00C8579C">
        <w:rPr>
          <w:rFonts w:ascii="Tahoma" w:hAnsi="Tahoma" w:cs="Tahoma"/>
        </w:rPr>
        <w:t xml:space="preserve"> ne sme/jo </w:t>
      </w:r>
      <w:r w:rsidR="004F741F" w:rsidRPr="00C8579C">
        <w:rPr>
          <w:rFonts w:ascii="Tahoma" w:hAnsi="Tahoma" w:cs="Tahoma"/>
        </w:rPr>
        <w:t>biti uvrščen</w:t>
      </w:r>
      <w:r w:rsidRPr="00C8579C">
        <w:rPr>
          <w:rFonts w:ascii="Tahoma" w:hAnsi="Tahoma" w:cs="Tahoma"/>
        </w:rPr>
        <w:t>/i</w:t>
      </w:r>
      <w:r w:rsidR="004F741F" w:rsidRPr="00C8579C">
        <w:rPr>
          <w:rFonts w:ascii="Tahoma" w:hAnsi="Tahoma" w:cs="Tahoma"/>
        </w:rPr>
        <w:t xml:space="preserve"> na seznam poslovnih subjektov, s katerimi na podlagi 35. člena Zakona o integriteti in preprečevanju korupcije (Ur. l. RS, št. 69/11-UPB2, v nadaljevanju: </w:t>
      </w:r>
      <w:proofErr w:type="spellStart"/>
      <w:r w:rsidR="004F741F" w:rsidRPr="00C8579C">
        <w:rPr>
          <w:rFonts w:ascii="Tahoma" w:hAnsi="Tahoma" w:cs="Tahoma"/>
        </w:rPr>
        <w:t>ZIntPK</w:t>
      </w:r>
      <w:proofErr w:type="spellEnd"/>
      <w:r w:rsidR="004F741F" w:rsidRPr="00C8579C">
        <w:rPr>
          <w:rFonts w:ascii="Tahoma" w:hAnsi="Tahoma" w:cs="Tahoma"/>
        </w:rPr>
        <w:t>), naročniki ne smejo sodelovati.</w:t>
      </w:r>
    </w:p>
    <w:p w:rsidR="00767080" w:rsidRPr="00C8579C" w:rsidRDefault="00767080" w:rsidP="00182005">
      <w:pPr>
        <w:keepNext/>
        <w:keepLines/>
        <w:tabs>
          <w:tab w:val="left" w:pos="0"/>
        </w:tabs>
        <w:jc w:val="both"/>
        <w:rPr>
          <w:rFonts w:ascii="Tahoma" w:hAnsi="Tahoma" w:cs="Tahoma"/>
        </w:rPr>
      </w:pPr>
    </w:p>
    <w:p w:rsidR="00357AF8" w:rsidRPr="00C8579C" w:rsidRDefault="00357AF8" w:rsidP="00182005">
      <w:pPr>
        <w:pStyle w:val="Telobesedila2"/>
        <w:keepNext/>
        <w:keepLines/>
        <w:rPr>
          <w:rFonts w:ascii="Tahoma" w:hAnsi="Tahoma" w:cs="Tahoma"/>
          <w:smallCaps/>
          <w:lang w:val="sl-SI"/>
        </w:rPr>
      </w:pPr>
      <w:r w:rsidRPr="00C8579C">
        <w:rPr>
          <w:rFonts w:ascii="Tahoma" w:hAnsi="Tahoma" w:cs="Tahoma"/>
          <w:smallCaps/>
          <w:lang w:val="sl-SI"/>
        </w:rPr>
        <w:t>Dokazilo:</w:t>
      </w:r>
    </w:p>
    <w:p w:rsidR="00357AF8" w:rsidRDefault="00357AF8" w:rsidP="00182005">
      <w:pPr>
        <w:pStyle w:val="Odstavekseznama"/>
        <w:keepNext/>
        <w:keepLines/>
        <w:ind w:left="0"/>
        <w:jc w:val="both"/>
        <w:rPr>
          <w:rFonts w:ascii="Tahoma" w:hAnsi="Tahoma" w:cs="Tahoma"/>
          <w:szCs w:val="22"/>
        </w:rPr>
      </w:pPr>
      <w:r w:rsidRPr="00C8579C">
        <w:rPr>
          <w:rFonts w:ascii="Tahoma" w:hAnsi="Tahoma" w:cs="Tahoma"/>
          <w:szCs w:val="22"/>
        </w:rPr>
        <w:t xml:space="preserve">Izpolnjen </w:t>
      </w:r>
      <w:proofErr w:type="spellStart"/>
      <w:r w:rsidRPr="00C8579C">
        <w:rPr>
          <w:rFonts w:ascii="Tahoma" w:hAnsi="Tahoma" w:cs="Tahoma"/>
          <w:szCs w:val="22"/>
        </w:rPr>
        <w:t>ESPD</w:t>
      </w:r>
      <w:proofErr w:type="spellEnd"/>
      <w:r w:rsidR="00D50F82" w:rsidRPr="00C8579C">
        <w:rPr>
          <w:rFonts w:ascii="Tahoma" w:hAnsi="Tahoma" w:cs="Tahoma"/>
          <w:szCs w:val="22"/>
        </w:rPr>
        <w:t xml:space="preserve"> (</w:t>
      </w:r>
      <w:r w:rsidR="00D50F82" w:rsidRPr="00C8579C">
        <w:rPr>
          <w:rFonts w:ascii="Tahoma" w:hAnsi="Tahoma" w:cs="Tahoma"/>
          <w:i/>
          <w:szCs w:val="22"/>
        </w:rPr>
        <w:t>v »Del VI: Sklepne izjave«</w:t>
      </w:r>
      <w:r w:rsidR="00D50F82" w:rsidRPr="00C8579C">
        <w:rPr>
          <w:rFonts w:ascii="Tahoma" w:hAnsi="Tahoma" w:cs="Tahoma"/>
          <w:szCs w:val="22"/>
        </w:rPr>
        <w:t>)</w:t>
      </w:r>
      <w:r w:rsidRPr="00C8579C">
        <w:rPr>
          <w:rFonts w:ascii="Tahoma" w:hAnsi="Tahoma" w:cs="Tahoma"/>
          <w:szCs w:val="22"/>
        </w:rPr>
        <w:t xml:space="preserve"> s strani vseh gospodarskih subjektov v ponudbi.</w:t>
      </w:r>
    </w:p>
    <w:p w:rsidR="001B6A28" w:rsidRDefault="001B6A28" w:rsidP="00182005">
      <w:pPr>
        <w:pStyle w:val="Odstavekseznama"/>
        <w:keepNext/>
        <w:keepLines/>
        <w:ind w:left="0"/>
        <w:jc w:val="both"/>
        <w:rPr>
          <w:rFonts w:ascii="Tahoma" w:hAnsi="Tahoma" w:cs="Tahoma"/>
          <w:szCs w:val="22"/>
        </w:rPr>
      </w:pPr>
    </w:p>
    <w:p w:rsidR="007C70A1" w:rsidRPr="00C8579C" w:rsidRDefault="008873D9" w:rsidP="00182005">
      <w:pPr>
        <w:keepNext/>
        <w:keepLines/>
        <w:numPr>
          <w:ilvl w:val="0"/>
          <w:numId w:val="2"/>
        </w:numPr>
        <w:jc w:val="both"/>
        <w:rPr>
          <w:rFonts w:ascii="Tahoma" w:hAnsi="Tahoma" w:cs="Tahoma"/>
          <w:b/>
          <w:sz w:val="24"/>
        </w:rPr>
      </w:pPr>
      <w:r w:rsidRPr="00C8579C">
        <w:rPr>
          <w:rFonts w:ascii="Tahoma" w:hAnsi="Tahoma" w:cs="Tahoma"/>
          <w:b/>
          <w:sz w:val="24"/>
        </w:rPr>
        <w:t>FINANČNA ZAVAROVANJA</w:t>
      </w:r>
    </w:p>
    <w:p w:rsidR="00D36B07" w:rsidRPr="00C8579C" w:rsidRDefault="00D36B07" w:rsidP="00182005">
      <w:pPr>
        <w:keepNext/>
        <w:keepLines/>
      </w:pPr>
    </w:p>
    <w:p w:rsidR="003B60C4" w:rsidRPr="00C8579C" w:rsidRDefault="003B60C4" w:rsidP="00182005">
      <w:pPr>
        <w:keepNext/>
        <w:keepLines/>
        <w:numPr>
          <w:ilvl w:val="1"/>
          <w:numId w:val="2"/>
        </w:numPr>
        <w:jc w:val="both"/>
        <w:rPr>
          <w:rFonts w:ascii="Tahoma" w:hAnsi="Tahoma" w:cs="Tahoma"/>
          <w:b/>
        </w:rPr>
      </w:pPr>
      <w:r w:rsidRPr="00C8579C">
        <w:rPr>
          <w:rFonts w:ascii="Tahoma" w:hAnsi="Tahoma" w:cs="Tahoma"/>
          <w:b/>
        </w:rPr>
        <w:t>Splošno</w:t>
      </w:r>
    </w:p>
    <w:p w:rsidR="00F90FE3" w:rsidRDefault="00F90FE3" w:rsidP="00182005">
      <w:pPr>
        <w:keepNext/>
        <w:keepLines/>
        <w:jc w:val="both"/>
        <w:rPr>
          <w:rFonts w:ascii="Tahoma" w:hAnsi="Tahoma" w:cs="Tahoma"/>
        </w:rPr>
      </w:pPr>
    </w:p>
    <w:p w:rsidR="005D763D" w:rsidRPr="001662D7" w:rsidRDefault="005D763D" w:rsidP="00182005">
      <w:pPr>
        <w:keepNext/>
        <w:keepLines/>
        <w:jc w:val="both"/>
        <w:rPr>
          <w:rFonts w:ascii="Tahoma" w:hAnsi="Tahoma" w:cs="Tahoma"/>
          <w:i/>
          <w:kern w:val="16"/>
        </w:rPr>
      </w:pPr>
      <w:r w:rsidRPr="00C8579C">
        <w:rPr>
          <w:rFonts w:ascii="Tahoma" w:hAnsi="Tahoma" w:cs="Tahoma"/>
        </w:rPr>
        <w:lastRenderedPageBreak/>
        <w:t>Ponudnik mora za zavarovanje izpolnitve svoje obveznosti do naročnika, naročniku predložiti finančn</w:t>
      </w:r>
      <w:r>
        <w:rPr>
          <w:rFonts w:ascii="Tahoma" w:hAnsi="Tahoma" w:cs="Tahoma"/>
        </w:rPr>
        <w:t>o</w:t>
      </w:r>
      <w:r w:rsidRPr="00C8579C">
        <w:rPr>
          <w:rFonts w:ascii="Tahoma" w:hAnsi="Tahoma" w:cs="Tahoma"/>
        </w:rPr>
        <w:t xml:space="preserve"> zavarovan</w:t>
      </w:r>
      <w:r>
        <w:rPr>
          <w:rFonts w:ascii="Tahoma" w:hAnsi="Tahoma" w:cs="Tahoma"/>
        </w:rPr>
        <w:t xml:space="preserve">o </w:t>
      </w:r>
      <w:r w:rsidRPr="00C8579C">
        <w:rPr>
          <w:rFonts w:ascii="Tahoma" w:hAnsi="Tahoma" w:cs="Tahoma"/>
        </w:rPr>
        <w:t xml:space="preserve">v skladu z zahtevami glede finančnih zavarovanj v posameznih podtočkah tega poglavja. </w:t>
      </w:r>
      <w:bookmarkStart w:id="13" w:name="_Hlk508788160"/>
    </w:p>
    <w:bookmarkEnd w:id="13"/>
    <w:p w:rsidR="005D763D" w:rsidRDefault="005D763D" w:rsidP="00182005">
      <w:pPr>
        <w:keepNext/>
        <w:keepLines/>
        <w:jc w:val="both"/>
        <w:rPr>
          <w:rFonts w:ascii="Tahoma" w:hAnsi="Tahoma" w:cs="Tahoma"/>
        </w:rPr>
      </w:pPr>
    </w:p>
    <w:p w:rsidR="005D763D" w:rsidRDefault="005D763D" w:rsidP="00182005">
      <w:pPr>
        <w:keepNext/>
        <w:keepLines/>
        <w:jc w:val="both"/>
        <w:rPr>
          <w:rFonts w:ascii="Tahoma" w:hAnsi="Tahoma" w:cs="Tahoma"/>
        </w:rPr>
      </w:pPr>
      <w:r w:rsidRPr="00C8579C">
        <w:rPr>
          <w:rFonts w:ascii="Tahoma" w:hAnsi="Tahoma" w:cs="Tahoma"/>
        </w:rPr>
        <w:t>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 Enako velja za zavarovanje resnosti ponudbe v obliki kavcijskega zavarovanja.</w:t>
      </w:r>
    </w:p>
    <w:p w:rsidR="00D64A5E" w:rsidRPr="00C8579C" w:rsidRDefault="00D64A5E" w:rsidP="00182005">
      <w:pPr>
        <w:keepNext/>
        <w:keepLines/>
        <w:jc w:val="both"/>
        <w:rPr>
          <w:rFonts w:ascii="Tahoma" w:hAnsi="Tahoma" w:cs="Tahoma"/>
          <w:b/>
        </w:rPr>
      </w:pPr>
    </w:p>
    <w:p w:rsidR="00357AF8" w:rsidRPr="00C8579C" w:rsidRDefault="00357AF8" w:rsidP="00182005">
      <w:pPr>
        <w:keepNext/>
        <w:keepLines/>
        <w:numPr>
          <w:ilvl w:val="1"/>
          <w:numId w:val="2"/>
        </w:numPr>
        <w:jc w:val="both"/>
        <w:rPr>
          <w:rFonts w:ascii="Tahoma" w:hAnsi="Tahoma" w:cs="Tahoma"/>
          <w:b/>
        </w:rPr>
      </w:pPr>
      <w:r w:rsidRPr="00C8579C">
        <w:rPr>
          <w:rFonts w:ascii="Tahoma" w:hAnsi="Tahoma" w:cs="Tahoma"/>
          <w:b/>
        </w:rPr>
        <w:t>Zavarovanje dobre izvedbe obveznosti</w:t>
      </w:r>
    </w:p>
    <w:p w:rsidR="00357AF8" w:rsidRPr="00C8579C" w:rsidRDefault="00357AF8" w:rsidP="00182005">
      <w:pPr>
        <w:keepNext/>
        <w:keepLines/>
        <w:jc w:val="both"/>
        <w:rPr>
          <w:rFonts w:ascii="Tahoma" w:hAnsi="Tahoma" w:cs="Tahoma"/>
          <w:color w:val="FF0000"/>
        </w:rPr>
      </w:pPr>
    </w:p>
    <w:p w:rsidR="005D763D" w:rsidRDefault="005D763D" w:rsidP="00182005">
      <w:pPr>
        <w:pStyle w:val="Pripombabesedilo"/>
        <w:keepNext/>
        <w:keepLines/>
        <w:jc w:val="both"/>
        <w:rPr>
          <w:rFonts w:ascii="Tahoma" w:hAnsi="Tahoma" w:cs="Tahoma"/>
          <w:lang w:val="sl-SI"/>
        </w:rPr>
      </w:pPr>
      <w:r w:rsidRPr="00C8579C">
        <w:rPr>
          <w:rFonts w:ascii="Tahoma" w:hAnsi="Tahoma" w:cs="Tahoma"/>
          <w:lang w:val="sl-SI"/>
        </w:rPr>
        <w:t xml:space="preserve">Izbrani ponudnik mora </w:t>
      </w:r>
      <w:r>
        <w:rPr>
          <w:rFonts w:ascii="Tahoma" w:hAnsi="Tahoma" w:cs="Tahoma"/>
          <w:lang w:val="sl-SI"/>
        </w:rPr>
        <w:t xml:space="preserve">ob sklenitvi okvirnega sporazuma za posamezni sklop oziroma najkasneje </w:t>
      </w:r>
      <w:r w:rsidRPr="00C8579C">
        <w:rPr>
          <w:rFonts w:ascii="Tahoma" w:hAnsi="Tahoma" w:cs="Tahoma"/>
          <w:lang w:val="sl-SI"/>
        </w:rPr>
        <w:t>v roku 5 (pet</w:t>
      </w:r>
      <w:r>
        <w:rPr>
          <w:rFonts w:ascii="Tahoma" w:hAnsi="Tahoma" w:cs="Tahoma"/>
          <w:lang w:val="sl-SI"/>
        </w:rPr>
        <w:t>ih</w:t>
      </w:r>
      <w:r w:rsidRPr="00C8579C">
        <w:rPr>
          <w:rFonts w:ascii="Tahoma" w:hAnsi="Tahoma" w:cs="Tahoma"/>
          <w:lang w:val="sl-SI"/>
        </w:rPr>
        <w:t>) dni od sklenitve okvirnega sporazuma</w:t>
      </w:r>
      <w:r>
        <w:rPr>
          <w:rFonts w:ascii="Tahoma" w:hAnsi="Tahoma" w:cs="Tahoma"/>
          <w:lang w:val="sl-SI"/>
        </w:rPr>
        <w:t xml:space="preserve"> za posamezni sklop</w:t>
      </w:r>
      <w:r w:rsidRPr="00C8579C">
        <w:rPr>
          <w:rFonts w:ascii="Tahoma" w:hAnsi="Tahoma" w:cs="Tahoma"/>
          <w:lang w:val="sl-SI"/>
        </w:rPr>
        <w:t xml:space="preserve">, predložiti naročniku </w:t>
      </w:r>
      <w:r>
        <w:rPr>
          <w:rFonts w:ascii="Tahoma" w:hAnsi="Tahoma" w:cs="Tahoma"/>
          <w:lang w:val="sl-SI"/>
        </w:rPr>
        <w:t>izvirnik</w:t>
      </w:r>
      <w:r w:rsidRPr="00C8579C">
        <w:rPr>
          <w:rFonts w:ascii="Tahoma" w:hAnsi="Tahoma" w:cs="Tahoma"/>
          <w:lang w:val="sl-SI"/>
        </w:rPr>
        <w:t xml:space="preserve"> zavarovanja dobre izvedbe obveznosti v obliki </w:t>
      </w:r>
      <w:r>
        <w:rPr>
          <w:rFonts w:ascii="Tahoma" w:hAnsi="Tahoma" w:cs="Tahoma"/>
          <w:lang w:val="sl-SI"/>
        </w:rPr>
        <w:t>podpisane in žigosane bianko menico z izpolnjeno, podpisano in žigosano menično izjavo</w:t>
      </w:r>
      <w:r w:rsidRPr="00C8579C">
        <w:rPr>
          <w:rFonts w:ascii="Tahoma" w:hAnsi="Tahoma" w:cs="Tahoma"/>
          <w:lang w:val="sl-SI"/>
        </w:rPr>
        <w:t xml:space="preserve"> v </w:t>
      </w:r>
      <w:r w:rsidRPr="005D482B">
        <w:rPr>
          <w:rFonts w:ascii="Tahoma" w:hAnsi="Tahoma" w:cs="Tahoma"/>
          <w:lang w:val="sl-SI"/>
        </w:rPr>
        <w:t>višini</w:t>
      </w:r>
      <w:r>
        <w:rPr>
          <w:rFonts w:ascii="Tahoma" w:hAnsi="Tahoma" w:cs="Tahoma"/>
          <w:lang w:val="sl-SI"/>
        </w:rPr>
        <w:t xml:space="preserve"> za</w:t>
      </w:r>
      <w:r w:rsidRPr="005D482B">
        <w:rPr>
          <w:rFonts w:ascii="Tahoma" w:hAnsi="Tahoma" w:cs="Tahoma"/>
          <w:lang w:val="sl-SI"/>
        </w:rPr>
        <w:t xml:space="preserve"> </w:t>
      </w:r>
    </w:p>
    <w:p w:rsidR="005D763D" w:rsidRDefault="005D763D" w:rsidP="00182005">
      <w:pPr>
        <w:pStyle w:val="Odstavekseznama"/>
        <w:keepNext/>
        <w:keepLines/>
        <w:numPr>
          <w:ilvl w:val="0"/>
          <w:numId w:val="12"/>
        </w:numPr>
        <w:jc w:val="both"/>
        <w:rPr>
          <w:rFonts w:ascii="Tahoma" w:hAnsi="Tahoma" w:cs="Tahoma"/>
        </w:rPr>
      </w:pPr>
      <w:r>
        <w:rPr>
          <w:rFonts w:ascii="Tahoma" w:hAnsi="Tahoma" w:cs="Tahoma"/>
        </w:rPr>
        <w:t xml:space="preserve">Sklop 1: </w:t>
      </w:r>
      <w:r w:rsidRPr="0069312C">
        <w:rPr>
          <w:rFonts w:ascii="Tahoma" w:hAnsi="Tahoma" w:cs="Tahoma"/>
        </w:rPr>
        <w:t>1</w:t>
      </w:r>
      <w:r w:rsidR="00182005">
        <w:rPr>
          <w:rFonts w:ascii="Tahoma" w:hAnsi="Tahoma" w:cs="Tahoma"/>
        </w:rPr>
        <w:t>1</w:t>
      </w:r>
      <w:r w:rsidRPr="0069312C">
        <w:rPr>
          <w:rFonts w:ascii="Tahoma" w:hAnsi="Tahoma" w:cs="Tahoma"/>
        </w:rPr>
        <w:t>.000,00 EUR,</w:t>
      </w:r>
    </w:p>
    <w:p w:rsidR="005D763D" w:rsidRDefault="005D763D" w:rsidP="00182005">
      <w:pPr>
        <w:pStyle w:val="Odstavekseznama"/>
        <w:keepNext/>
        <w:keepLines/>
        <w:numPr>
          <w:ilvl w:val="0"/>
          <w:numId w:val="12"/>
        </w:numPr>
        <w:jc w:val="both"/>
        <w:rPr>
          <w:rFonts w:ascii="Tahoma" w:hAnsi="Tahoma" w:cs="Tahoma"/>
        </w:rPr>
      </w:pPr>
      <w:r>
        <w:rPr>
          <w:rFonts w:ascii="Tahoma" w:hAnsi="Tahoma" w:cs="Tahoma"/>
        </w:rPr>
        <w:t xml:space="preserve">Sklop 2: </w:t>
      </w:r>
      <w:r w:rsidR="00182005">
        <w:rPr>
          <w:rFonts w:ascii="Tahoma" w:hAnsi="Tahoma" w:cs="Tahoma"/>
        </w:rPr>
        <w:t>4</w:t>
      </w:r>
      <w:r w:rsidRPr="0069312C">
        <w:rPr>
          <w:rFonts w:ascii="Tahoma" w:hAnsi="Tahoma" w:cs="Tahoma"/>
        </w:rPr>
        <w:t>.000,00 EUR</w:t>
      </w:r>
      <w:r>
        <w:rPr>
          <w:rFonts w:ascii="Tahoma" w:hAnsi="Tahoma" w:cs="Tahoma"/>
        </w:rPr>
        <w:t>,</w:t>
      </w:r>
    </w:p>
    <w:p w:rsidR="005D763D" w:rsidRPr="005578E9" w:rsidRDefault="005D763D" w:rsidP="00182005">
      <w:pPr>
        <w:pStyle w:val="Odstavekseznama"/>
        <w:keepNext/>
        <w:keepLines/>
        <w:numPr>
          <w:ilvl w:val="0"/>
          <w:numId w:val="12"/>
        </w:numPr>
        <w:jc w:val="both"/>
        <w:rPr>
          <w:rFonts w:ascii="Tahoma" w:hAnsi="Tahoma" w:cs="Tahoma"/>
        </w:rPr>
      </w:pPr>
      <w:r>
        <w:rPr>
          <w:rFonts w:ascii="Tahoma" w:hAnsi="Tahoma" w:cs="Tahoma"/>
        </w:rPr>
        <w:t xml:space="preserve">Sklop 3: </w:t>
      </w:r>
      <w:r w:rsidR="00182005">
        <w:rPr>
          <w:rFonts w:ascii="Tahoma" w:hAnsi="Tahoma" w:cs="Tahoma"/>
        </w:rPr>
        <w:t>3</w:t>
      </w:r>
      <w:r w:rsidRPr="0069312C">
        <w:rPr>
          <w:rFonts w:ascii="Tahoma" w:hAnsi="Tahoma" w:cs="Tahoma"/>
        </w:rPr>
        <w:t>.000,00 EUR</w:t>
      </w:r>
      <w:r>
        <w:rPr>
          <w:rFonts w:ascii="Tahoma" w:hAnsi="Tahoma" w:cs="Tahoma"/>
        </w:rPr>
        <w:t>,</w:t>
      </w:r>
    </w:p>
    <w:p w:rsidR="005D763D" w:rsidRPr="005578E9" w:rsidRDefault="005D763D" w:rsidP="00182005">
      <w:pPr>
        <w:pStyle w:val="Odstavekseznama"/>
        <w:keepNext/>
        <w:keepLines/>
        <w:numPr>
          <w:ilvl w:val="0"/>
          <w:numId w:val="12"/>
        </w:numPr>
        <w:jc w:val="both"/>
        <w:rPr>
          <w:rFonts w:ascii="Tahoma" w:hAnsi="Tahoma" w:cs="Tahoma"/>
        </w:rPr>
      </w:pPr>
      <w:r>
        <w:rPr>
          <w:rFonts w:ascii="Tahoma" w:hAnsi="Tahoma" w:cs="Tahoma"/>
        </w:rPr>
        <w:t xml:space="preserve">Sklop 4: </w:t>
      </w:r>
      <w:r w:rsidR="00182005">
        <w:rPr>
          <w:rFonts w:ascii="Tahoma" w:hAnsi="Tahoma" w:cs="Tahoma"/>
        </w:rPr>
        <w:t>3</w:t>
      </w:r>
      <w:r w:rsidRPr="0069312C">
        <w:rPr>
          <w:rFonts w:ascii="Tahoma" w:hAnsi="Tahoma" w:cs="Tahoma"/>
        </w:rPr>
        <w:t>.000,00 EUR</w:t>
      </w:r>
      <w:r>
        <w:rPr>
          <w:rFonts w:ascii="Tahoma" w:hAnsi="Tahoma" w:cs="Tahoma"/>
        </w:rPr>
        <w:t>,</w:t>
      </w:r>
    </w:p>
    <w:p w:rsidR="005D763D" w:rsidRDefault="005D763D" w:rsidP="00182005">
      <w:pPr>
        <w:pStyle w:val="Pripombabesedilo"/>
        <w:keepNext/>
        <w:keepLines/>
        <w:jc w:val="both"/>
        <w:rPr>
          <w:rFonts w:ascii="Tahoma" w:hAnsi="Tahoma" w:cs="Tahoma"/>
          <w:lang w:val="sl-SI"/>
        </w:rPr>
      </w:pPr>
    </w:p>
    <w:p w:rsidR="005D763D" w:rsidRPr="00C8579C" w:rsidRDefault="005D763D" w:rsidP="00182005">
      <w:pPr>
        <w:pStyle w:val="Pripombabesedilo"/>
        <w:keepNext/>
        <w:keepLines/>
        <w:jc w:val="both"/>
        <w:rPr>
          <w:rFonts w:ascii="Tahoma" w:hAnsi="Tahoma" w:cs="Tahoma"/>
          <w:strike/>
          <w:lang w:val="sl-SI"/>
        </w:rPr>
      </w:pPr>
      <w:r w:rsidRPr="00C8579C">
        <w:rPr>
          <w:rFonts w:ascii="Tahoma" w:hAnsi="Tahoma" w:cs="Tahoma"/>
          <w:lang w:val="sl-SI"/>
        </w:rPr>
        <w:t xml:space="preserve">in z dobo veljavnosti še najmanj 30 dni po preteku veljavnosti okvirnega sporazuma. </w:t>
      </w:r>
    </w:p>
    <w:p w:rsidR="005D763D" w:rsidRPr="00C8579C" w:rsidRDefault="005D763D" w:rsidP="00182005">
      <w:pPr>
        <w:keepNext/>
        <w:keepLines/>
        <w:jc w:val="both"/>
        <w:rPr>
          <w:rFonts w:ascii="Tahoma" w:hAnsi="Tahoma" w:cs="Tahoma"/>
        </w:rPr>
      </w:pPr>
    </w:p>
    <w:p w:rsidR="005D763D" w:rsidRDefault="005D763D" w:rsidP="00182005">
      <w:pPr>
        <w:keepNext/>
        <w:keepLines/>
        <w:jc w:val="both"/>
        <w:rPr>
          <w:rFonts w:ascii="Tahoma" w:hAnsi="Tahoma" w:cs="Tahoma"/>
        </w:rPr>
      </w:pPr>
      <w:r w:rsidRPr="00C8579C">
        <w:rPr>
          <w:rFonts w:ascii="Tahoma" w:hAnsi="Tahoma" w:cs="Tahoma"/>
        </w:rPr>
        <w:t xml:space="preserve">V kolikor izbrani ponudnik ne bo izpolnjeval svojih obveznosti po okvirnem sporazumu, bo lahko naročnik unovčil zavarovanje dobre izvedbe obveznosti iz okvirnega sporazuma in odstopil od okvirnega sporazuma, brez kakršnekoli obveznosti do izvajalca. Naročnik bo pred unovčenjem </w:t>
      </w:r>
      <w:r>
        <w:rPr>
          <w:rFonts w:ascii="Tahoma" w:hAnsi="Tahoma" w:cs="Tahoma"/>
        </w:rPr>
        <w:t>zavarovanja dobre izvedbe obveznosti</w:t>
      </w:r>
      <w:r w:rsidRPr="00C8579C">
        <w:rPr>
          <w:rFonts w:ascii="Tahoma" w:hAnsi="Tahoma" w:cs="Tahoma"/>
        </w:rPr>
        <w:t xml:space="preserve"> izbranega ponudnika pisno pozval k izpolnjevanju obveznosti po okvirnem sporazumu in mu določil rok za izpolnitev.</w:t>
      </w:r>
    </w:p>
    <w:p w:rsidR="005D763D" w:rsidRPr="00C8579C" w:rsidRDefault="005D763D" w:rsidP="00182005">
      <w:pPr>
        <w:keepNext/>
        <w:keepLines/>
        <w:jc w:val="both"/>
        <w:rPr>
          <w:rFonts w:ascii="Tahoma" w:hAnsi="Tahoma" w:cs="Tahoma"/>
        </w:rPr>
      </w:pPr>
    </w:p>
    <w:p w:rsidR="005D763D" w:rsidRDefault="005D763D" w:rsidP="00182005">
      <w:pPr>
        <w:keepNext/>
        <w:keepLines/>
        <w:jc w:val="both"/>
        <w:rPr>
          <w:rFonts w:ascii="Tahoma" w:hAnsi="Tahoma" w:cs="Tahoma"/>
        </w:rPr>
      </w:pPr>
      <w:r w:rsidRPr="00C8579C">
        <w:rPr>
          <w:rFonts w:ascii="Tahoma" w:hAnsi="Tahoma" w:cs="Tahoma"/>
        </w:rPr>
        <w:t xml:space="preserve">V kolikor izbrani ponudnik </w:t>
      </w:r>
      <w:r>
        <w:rPr>
          <w:rFonts w:ascii="Tahoma" w:hAnsi="Tahoma" w:cs="Tahoma"/>
        </w:rPr>
        <w:t xml:space="preserve">ob sklenitvi okvirnega sporazuma oziroma najkasneje </w:t>
      </w:r>
      <w:r w:rsidRPr="00C8579C">
        <w:rPr>
          <w:rFonts w:ascii="Tahoma" w:hAnsi="Tahoma" w:cs="Tahoma"/>
        </w:rPr>
        <w:t>v roku 5 (pet</w:t>
      </w:r>
      <w:r>
        <w:rPr>
          <w:rFonts w:ascii="Tahoma" w:hAnsi="Tahoma" w:cs="Tahoma"/>
        </w:rPr>
        <w:t>ih</w:t>
      </w:r>
      <w:r w:rsidRPr="00C8579C">
        <w:rPr>
          <w:rFonts w:ascii="Tahoma" w:hAnsi="Tahoma" w:cs="Tahoma"/>
        </w:rPr>
        <w:t xml:space="preserve">) dni od sklenitve okvirnega sporazuma in naknadnem naročnikovem pozivu ne bo predložil zavarovanja dobre izvedbe obveznosti po okvirnem sporazumu v višini iz prvega odstavka, se bo štelo, da odstopa od sklenitve okvirnega sporazuma in velja, da okvirni sporazum ni bil nikoli sklenjen. </w:t>
      </w:r>
    </w:p>
    <w:p w:rsidR="005D763D" w:rsidRPr="00C8579C" w:rsidRDefault="005D763D" w:rsidP="00182005">
      <w:pPr>
        <w:keepNext/>
        <w:keepLines/>
        <w:jc w:val="both"/>
        <w:rPr>
          <w:rFonts w:ascii="Tahoma" w:hAnsi="Tahoma" w:cs="Tahoma"/>
        </w:rPr>
      </w:pPr>
    </w:p>
    <w:p w:rsidR="008B44BA" w:rsidRPr="00345723" w:rsidRDefault="008B44BA" w:rsidP="008B44BA">
      <w:pPr>
        <w:keepNext/>
        <w:keepLines/>
        <w:widowControl w:val="0"/>
        <w:jc w:val="both"/>
        <w:rPr>
          <w:rFonts w:ascii="Tahoma" w:hAnsi="Tahoma" w:cs="Tahoma"/>
        </w:rPr>
      </w:pPr>
      <w:r w:rsidRPr="00345723">
        <w:rPr>
          <w:rFonts w:ascii="Tahoma" w:hAnsi="Tahoma" w:cs="Tahoma"/>
        </w:rPr>
        <w:t>Vzorec finančnega zavarovanja za zavarovanje dobre izvedbe obveznosti iz okvirnega sporazuma je priložen tej razpisni dokumentaciji.</w:t>
      </w:r>
    </w:p>
    <w:p w:rsidR="008B44BA" w:rsidRPr="00345723" w:rsidRDefault="008B44BA" w:rsidP="008B44BA">
      <w:pPr>
        <w:keepNext/>
        <w:keepLines/>
        <w:widowControl w:val="0"/>
        <w:jc w:val="both"/>
        <w:rPr>
          <w:rFonts w:ascii="Tahoma" w:hAnsi="Tahoma" w:cs="Tahoma"/>
        </w:rPr>
      </w:pPr>
    </w:p>
    <w:p w:rsidR="008B44BA" w:rsidRPr="00345723" w:rsidRDefault="008B44BA" w:rsidP="008B44BA">
      <w:pPr>
        <w:keepNext/>
        <w:keepLines/>
        <w:widowControl w:val="0"/>
        <w:jc w:val="both"/>
        <w:rPr>
          <w:rFonts w:ascii="Tahoma" w:hAnsi="Tahoma" w:cs="Tahoma"/>
          <w:b/>
        </w:rPr>
      </w:pPr>
      <w:r w:rsidRPr="00345723">
        <w:rPr>
          <w:rFonts w:ascii="Tahoma" w:hAnsi="Tahoma" w:cs="Tahoma"/>
          <w:b/>
        </w:rPr>
        <w:t>DOKAZILA:</w:t>
      </w:r>
    </w:p>
    <w:p w:rsidR="008B44BA" w:rsidRPr="00345723" w:rsidRDefault="008B44BA" w:rsidP="008B44BA">
      <w:pPr>
        <w:keepNext/>
        <w:keepLines/>
        <w:widowControl w:val="0"/>
        <w:jc w:val="both"/>
        <w:rPr>
          <w:rFonts w:ascii="Tahoma" w:hAnsi="Tahoma" w:cs="Tahoma"/>
        </w:rPr>
      </w:pPr>
      <w:r w:rsidRPr="00345723">
        <w:rPr>
          <w:rFonts w:ascii="Tahoma" w:hAnsi="Tahoma" w:cs="Tahoma"/>
        </w:rPr>
        <w:t>Ponudnik izpolni zahtevo, da se strinja s vsebino vzorca finančnega zavarovanja s predložitvijo izpolnjene</w:t>
      </w:r>
      <w:r>
        <w:rPr>
          <w:rFonts w:ascii="Tahoma" w:hAnsi="Tahoma" w:cs="Tahoma"/>
        </w:rPr>
        <w:t xml:space="preserve">ga </w:t>
      </w:r>
      <w:proofErr w:type="spellStart"/>
      <w:r w:rsidRPr="00C8579C">
        <w:rPr>
          <w:rFonts w:ascii="Tahoma" w:hAnsi="Tahoma" w:cs="Tahoma"/>
          <w:szCs w:val="22"/>
        </w:rPr>
        <w:t>ESPD</w:t>
      </w:r>
      <w:proofErr w:type="spellEnd"/>
      <w:r w:rsidRPr="00C8579C">
        <w:rPr>
          <w:rFonts w:ascii="Tahoma" w:hAnsi="Tahoma" w:cs="Tahoma"/>
          <w:szCs w:val="22"/>
        </w:rPr>
        <w:t xml:space="preserve"> (</w:t>
      </w:r>
      <w:r w:rsidRPr="00C8579C">
        <w:rPr>
          <w:rFonts w:ascii="Tahoma" w:hAnsi="Tahoma" w:cs="Tahoma"/>
          <w:i/>
          <w:szCs w:val="22"/>
        </w:rPr>
        <w:t>v »Del VI: Sklepne izjave«</w:t>
      </w:r>
      <w:r w:rsidRPr="00C8579C">
        <w:rPr>
          <w:rFonts w:ascii="Tahoma" w:hAnsi="Tahoma" w:cs="Tahoma"/>
          <w:szCs w:val="22"/>
        </w:rPr>
        <w:t xml:space="preserve">) s strani </w:t>
      </w:r>
      <w:r>
        <w:rPr>
          <w:rFonts w:ascii="Tahoma" w:hAnsi="Tahoma" w:cs="Tahoma"/>
          <w:szCs w:val="22"/>
        </w:rPr>
        <w:t>ponudnika</w:t>
      </w:r>
      <w:r w:rsidRPr="00345723">
        <w:rPr>
          <w:rFonts w:ascii="Tahoma" w:hAnsi="Tahoma" w:cs="Tahoma"/>
        </w:rPr>
        <w:t>.</w:t>
      </w:r>
    </w:p>
    <w:p w:rsidR="00313C14" w:rsidRDefault="00313C14" w:rsidP="00182005">
      <w:pPr>
        <w:keepNext/>
        <w:keepLines/>
        <w:jc w:val="both"/>
        <w:rPr>
          <w:rFonts w:ascii="Tahoma" w:hAnsi="Tahoma" w:cs="Tahoma"/>
        </w:rPr>
      </w:pPr>
    </w:p>
    <w:p w:rsidR="002D1FAE" w:rsidRPr="001679B4" w:rsidRDefault="002D1FAE" w:rsidP="00182005">
      <w:pPr>
        <w:keepNext/>
        <w:keepLines/>
        <w:numPr>
          <w:ilvl w:val="1"/>
          <w:numId w:val="2"/>
        </w:numPr>
        <w:jc w:val="both"/>
        <w:rPr>
          <w:rFonts w:ascii="Tahoma" w:hAnsi="Tahoma" w:cs="Tahoma"/>
          <w:b/>
        </w:rPr>
      </w:pPr>
      <w:r>
        <w:rPr>
          <w:rFonts w:ascii="Tahoma" w:hAnsi="Tahoma" w:cs="Tahoma"/>
          <w:b/>
        </w:rPr>
        <w:t>Dodatna zavarovanja</w:t>
      </w:r>
    </w:p>
    <w:p w:rsidR="002D1FAE" w:rsidRPr="001679B4" w:rsidRDefault="002D1FAE" w:rsidP="00182005">
      <w:pPr>
        <w:keepNext/>
        <w:keepLines/>
        <w:jc w:val="both"/>
        <w:rPr>
          <w:rFonts w:ascii="Tahoma" w:hAnsi="Tahoma" w:cs="Tahoma"/>
        </w:rPr>
      </w:pPr>
    </w:p>
    <w:p w:rsidR="002D1FAE" w:rsidRDefault="002D1FAE" w:rsidP="00182005">
      <w:pPr>
        <w:keepNext/>
        <w:keepLines/>
        <w:jc w:val="both"/>
        <w:rPr>
          <w:rFonts w:ascii="Tahoma" w:hAnsi="Tahoma" w:cs="Tahoma"/>
        </w:rPr>
      </w:pPr>
      <w:r w:rsidRPr="00645EF5">
        <w:rPr>
          <w:rFonts w:ascii="Tahoma" w:hAnsi="Tahoma" w:cs="Tahoma"/>
        </w:rPr>
        <w:t xml:space="preserve">V primeru zahteve Agencije Republike Slovenije za okolje (v nadaljevanju: </w:t>
      </w:r>
      <w:proofErr w:type="spellStart"/>
      <w:r w:rsidRPr="00645EF5">
        <w:rPr>
          <w:rFonts w:ascii="Tahoma" w:hAnsi="Tahoma" w:cs="Tahoma"/>
        </w:rPr>
        <w:t>ARSO</w:t>
      </w:r>
      <w:proofErr w:type="spellEnd"/>
      <w:r w:rsidRPr="00645EF5">
        <w:rPr>
          <w:rFonts w:ascii="Tahoma" w:hAnsi="Tahoma" w:cs="Tahoma"/>
        </w:rPr>
        <w:t>) ali katere druge institucije v Republiki Sloveniji ali drugi državi, kjer se izvaja transport ali nadaljnja obdelava, mora izbrani ponudnik storitev po okvirnem sporazumu predložiti tem organom ali institucijam dodatna zavarovanja v svojem imenu ali v imenu naročnika in za svoj račun oz. zavarovanja v skladu z Uredbo (ES) št. 1013/2006 o čezmejnem pošiljanju odpadkov</w:t>
      </w:r>
      <w:r>
        <w:rPr>
          <w:rFonts w:ascii="Tahoma" w:hAnsi="Tahoma" w:cs="Tahoma"/>
        </w:rPr>
        <w:t>.</w:t>
      </w:r>
    </w:p>
    <w:p w:rsidR="004E252F" w:rsidRDefault="004E252F" w:rsidP="00182005">
      <w:pPr>
        <w:keepNext/>
        <w:keepLines/>
        <w:jc w:val="both"/>
        <w:rPr>
          <w:rFonts w:ascii="Tahoma" w:hAnsi="Tahoma" w:cs="Tahoma"/>
        </w:rPr>
      </w:pPr>
    </w:p>
    <w:p w:rsidR="00112D9C" w:rsidRPr="00C8579C" w:rsidRDefault="00112D9C" w:rsidP="00182005">
      <w:pPr>
        <w:keepNext/>
        <w:keepLines/>
        <w:numPr>
          <w:ilvl w:val="0"/>
          <w:numId w:val="2"/>
        </w:numPr>
        <w:jc w:val="both"/>
        <w:rPr>
          <w:rFonts w:ascii="Tahoma" w:hAnsi="Tahoma" w:cs="Tahoma"/>
          <w:b/>
          <w:sz w:val="24"/>
        </w:rPr>
      </w:pPr>
      <w:r w:rsidRPr="00C8579C">
        <w:rPr>
          <w:rFonts w:ascii="Tahoma" w:hAnsi="Tahoma" w:cs="Tahoma"/>
          <w:b/>
          <w:sz w:val="24"/>
        </w:rPr>
        <w:t>MERILA ZA IZBIRO PONUDNIKOV</w:t>
      </w:r>
    </w:p>
    <w:p w:rsidR="00873008" w:rsidRDefault="00873008" w:rsidP="00182005">
      <w:pPr>
        <w:keepNext/>
        <w:keepLines/>
        <w:jc w:val="both"/>
        <w:rPr>
          <w:rFonts w:ascii="Tahoma" w:hAnsi="Tahoma" w:cs="Tahoma"/>
          <w:b/>
          <w:lang w:val="x-none"/>
        </w:rPr>
      </w:pPr>
    </w:p>
    <w:p w:rsidR="005D763D" w:rsidRPr="00E91011" w:rsidRDefault="005D763D" w:rsidP="00182005">
      <w:pPr>
        <w:keepNext/>
        <w:keepLines/>
        <w:jc w:val="both"/>
        <w:rPr>
          <w:rFonts w:ascii="Tahoma" w:hAnsi="Tahoma" w:cs="Tahoma"/>
        </w:rPr>
      </w:pPr>
      <w:r w:rsidRPr="00E91011">
        <w:rPr>
          <w:rFonts w:ascii="Tahoma" w:hAnsi="Tahoma" w:cs="Tahoma"/>
        </w:rPr>
        <w:t>Merilo za izbiro ekonomsko najugodnejšega ponudnika</w:t>
      </w:r>
      <w:r>
        <w:rPr>
          <w:rFonts w:ascii="Tahoma" w:hAnsi="Tahoma" w:cs="Tahoma"/>
        </w:rPr>
        <w:t xml:space="preserve"> za posamezni sklop</w:t>
      </w:r>
      <w:r w:rsidRPr="00E91011">
        <w:rPr>
          <w:rFonts w:ascii="Tahoma" w:hAnsi="Tahoma" w:cs="Tahoma"/>
        </w:rPr>
        <w:t xml:space="preserve"> za predmetno javno naročilo, s katerim bo naročnik sklenil okvirni sporazuma, je </w:t>
      </w:r>
      <w:r w:rsidRPr="0040600F">
        <w:rPr>
          <w:rFonts w:ascii="Tahoma" w:hAnsi="Tahoma" w:cs="Tahoma"/>
          <w:b/>
        </w:rPr>
        <w:t xml:space="preserve">najnižja skupna ponudbena </w:t>
      </w:r>
      <w:r>
        <w:rPr>
          <w:rFonts w:ascii="Tahoma" w:hAnsi="Tahoma" w:cs="Tahoma"/>
          <w:b/>
        </w:rPr>
        <w:t>vrednost v EUR</w:t>
      </w:r>
      <w:r w:rsidRPr="0040600F">
        <w:rPr>
          <w:rFonts w:ascii="Tahoma" w:hAnsi="Tahoma" w:cs="Tahoma"/>
          <w:b/>
        </w:rPr>
        <w:t xml:space="preserve"> brez DDV</w:t>
      </w:r>
      <w:r>
        <w:rPr>
          <w:rFonts w:ascii="Tahoma" w:hAnsi="Tahoma" w:cs="Tahoma"/>
          <w:b/>
        </w:rPr>
        <w:t xml:space="preserve"> </w:t>
      </w:r>
      <w:r w:rsidRPr="0040600F">
        <w:rPr>
          <w:rFonts w:ascii="Tahoma" w:hAnsi="Tahoma" w:cs="Tahoma"/>
          <w:b/>
        </w:rPr>
        <w:t xml:space="preserve">za posamezni sklop, </w:t>
      </w:r>
      <w:r w:rsidRPr="0040600F">
        <w:rPr>
          <w:rFonts w:ascii="Tahoma" w:hAnsi="Tahoma" w:cs="Tahoma"/>
        </w:rPr>
        <w:t xml:space="preserve">navedena v </w:t>
      </w:r>
      <w:r>
        <w:rPr>
          <w:rFonts w:ascii="Tahoma" w:hAnsi="Tahoma" w:cs="Tahoma"/>
        </w:rPr>
        <w:t>Prilogi</w:t>
      </w:r>
      <w:r w:rsidRPr="0040600F">
        <w:rPr>
          <w:rFonts w:ascii="Tahoma" w:hAnsi="Tahoma" w:cs="Tahoma"/>
        </w:rPr>
        <w:t xml:space="preserve"> 2/1 </w:t>
      </w:r>
      <w:r>
        <w:rPr>
          <w:rFonts w:ascii="Tahoma" w:hAnsi="Tahoma" w:cs="Tahoma"/>
        </w:rPr>
        <w:t>-</w:t>
      </w:r>
      <w:r w:rsidRPr="0040600F">
        <w:rPr>
          <w:rFonts w:ascii="Tahoma" w:hAnsi="Tahoma" w:cs="Tahoma"/>
        </w:rPr>
        <w:t xml:space="preserve"> 2/</w:t>
      </w:r>
      <w:r w:rsidR="00182005">
        <w:rPr>
          <w:rFonts w:ascii="Tahoma" w:hAnsi="Tahoma" w:cs="Tahoma"/>
        </w:rPr>
        <w:t>4</w:t>
      </w:r>
      <w:r>
        <w:rPr>
          <w:rFonts w:ascii="Tahoma" w:hAnsi="Tahoma" w:cs="Tahoma"/>
        </w:rPr>
        <w:t>.</w:t>
      </w:r>
      <w:r w:rsidRPr="00E91011">
        <w:rPr>
          <w:rFonts w:ascii="Tahoma" w:hAnsi="Tahoma" w:cs="Tahoma"/>
        </w:rPr>
        <w:t xml:space="preserve">  </w:t>
      </w:r>
    </w:p>
    <w:p w:rsidR="005D763D" w:rsidRDefault="005D763D" w:rsidP="00182005">
      <w:pPr>
        <w:keepNext/>
        <w:keepLines/>
        <w:jc w:val="both"/>
        <w:rPr>
          <w:rFonts w:ascii="Tahoma" w:hAnsi="Tahoma" w:cs="Tahoma"/>
          <w:b/>
          <w:lang w:val="x-none"/>
        </w:rPr>
      </w:pPr>
    </w:p>
    <w:p w:rsidR="009951C6" w:rsidRDefault="009951C6" w:rsidP="00182005">
      <w:pPr>
        <w:keepNext/>
        <w:keepLines/>
        <w:jc w:val="both"/>
        <w:rPr>
          <w:rFonts w:ascii="Tahoma" w:hAnsi="Tahoma" w:cs="Tahoma"/>
          <w:bCs/>
          <w:i/>
        </w:rPr>
      </w:pPr>
      <w:r>
        <w:rPr>
          <w:rFonts w:ascii="Tahoma" w:hAnsi="Tahoma" w:cs="Tahoma"/>
          <w:bCs/>
          <w:i/>
        </w:rPr>
        <w:t>V</w:t>
      </w:r>
      <w:r w:rsidRPr="00AC3791">
        <w:rPr>
          <w:rFonts w:ascii="Tahoma" w:hAnsi="Tahoma" w:cs="Tahoma"/>
          <w:bCs/>
          <w:i/>
        </w:rPr>
        <w:t xml:space="preserve"> primeru dveh ali več ponudb z enako skupno ponudbeno </w:t>
      </w:r>
      <w:r>
        <w:rPr>
          <w:rFonts w:ascii="Tahoma" w:hAnsi="Tahoma" w:cs="Tahoma"/>
          <w:bCs/>
          <w:i/>
        </w:rPr>
        <w:t>vrednostjo v EUR</w:t>
      </w:r>
      <w:r w:rsidRPr="00AC3791">
        <w:rPr>
          <w:rFonts w:ascii="Tahoma" w:hAnsi="Tahoma" w:cs="Tahoma"/>
          <w:bCs/>
          <w:i/>
        </w:rPr>
        <w:t xml:space="preserve"> brez DDV</w:t>
      </w:r>
      <w:r>
        <w:rPr>
          <w:rFonts w:ascii="Tahoma" w:hAnsi="Tahoma" w:cs="Tahoma"/>
          <w:bCs/>
          <w:i/>
        </w:rPr>
        <w:t xml:space="preserve"> za posamezni sklop</w:t>
      </w:r>
      <w:r w:rsidRPr="00AC3791">
        <w:rPr>
          <w:rFonts w:ascii="Tahoma" w:hAnsi="Tahoma" w:cs="Tahoma"/>
          <w:bCs/>
          <w:i/>
        </w:rPr>
        <w:t xml:space="preserve"> bo izbran ponudnik, ki je prej (časovno – po datumu in uri) oddal ponudbo v informacijski sistem e-</w:t>
      </w:r>
      <w:proofErr w:type="spellStart"/>
      <w:r w:rsidRPr="00AC3791">
        <w:rPr>
          <w:rFonts w:ascii="Tahoma" w:hAnsi="Tahoma" w:cs="Tahoma"/>
          <w:bCs/>
          <w:i/>
        </w:rPr>
        <w:t>JN</w:t>
      </w:r>
      <w:proofErr w:type="spellEnd"/>
      <w:r w:rsidRPr="00AC3791">
        <w:rPr>
          <w:rFonts w:ascii="Tahoma" w:hAnsi="Tahoma" w:cs="Tahoma"/>
          <w:bCs/>
          <w:i/>
        </w:rPr>
        <w:t>.</w:t>
      </w:r>
    </w:p>
    <w:p w:rsidR="00F90FE3" w:rsidRDefault="00F90FE3" w:rsidP="00182005">
      <w:pPr>
        <w:keepNext/>
        <w:keepLines/>
        <w:jc w:val="both"/>
        <w:rPr>
          <w:rFonts w:ascii="Tahoma" w:hAnsi="Tahoma" w:cs="Tahoma"/>
          <w:bCs/>
        </w:rPr>
      </w:pPr>
    </w:p>
    <w:p w:rsidR="00D64A5E" w:rsidRPr="00F90FE3" w:rsidRDefault="00D64A5E" w:rsidP="00182005">
      <w:pPr>
        <w:keepNext/>
        <w:keepLines/>
        <w:jc w:val="both"/>
        <w:rPr>
          <w:rFonts w:ascii="Tahoma" w:hAnsi="Tahoma" w:cs="Tahoma"/>
          <w:bCs/>
        </w:rPr>
      </w:pPr>
    </w:p>
    <w:p w:rsidR="00363E6C" w:rsidRPr="00C8579C" w:rsidRDefault="00363E6C" w:rsidP="00182005">
      <w:pPr>
        <w:keepNext/>
        <w:keepLines/>
        <w:numPr>
          <w:ilvl w:val="0"/>
          <w:numId w:val="2"/>
        </w:numPr>
        <w:jc w:val="both"/>
        <w:rPr>
          <w:rFonts w:ascii="Tahoma" w:hAnsi="Tahoma" w:cs="Tahoma"/>
          <w:b/>
          <w:sz w:val="24"/>
        </w:rPr>
      </w:pPr>
      <w:r w:rsidRPr="00C8579C">
        <w:rPr>
          <w:rFonts w:ascii="Tahoma" w:hAnsi="Tahoma" w:cs="Tahoma"/>
          <w:b/>
          <w:sz w:val="24"/>
        </w:rPr>
        <w:t>ROK ZA PREDLOŽITEV PONUDB IN ODPIRANJE PONUDB, NAVODILA PONUDNIKOM ZA IZDELAVO PONUDBE, NAČIN ZA PREDLOŽITEV PONUDB in VSEBINA PONUDB</w:t>
      </w:r>
    </w:p>
    <w:p w:rsidR="007C70A1" w:rsidRPr="00C8579C" w:rsidRDefault="007C70A1" w:rsidP="00182005">
      <w:pPr>
        <w:keepNext/>
        <w:keepLines/>
        <w:ind w:left="360"/>
        <w:jc w:val="both"/>
        <w:rPr>
          <w:rFonts w:ascii="Tahoma" w:hAnsi="Tahoma" w:cs="Tahoma"/>
          <w:b/>
          <w:sz w:val="24"/>
        </w:rPr>
      </w:pPr>
    </w:p>
    <w:p w:rsidR="00363E6C" w:rsidRPr="00C8579C" w:rsidRDefault="00363E6C" w:rsidP="00182005">
      <w:pPr>
        <w:keepNext/>
        <w:keepLines/>
        <w:numPr>
          <w:ilvl w:val="1"/>
          <w:numId w:val="2"/>
        </w:numPr>
        <w:jc w:val="both"/>
        <w:rPr>
          <w:rFonts w:ascii="Tahoma" w:hAnsi="Tahoma" w:cs="Tahoma"/>
          <w:b/>
        </w:rPr>
      </w:pPr>
      <w:r w:rsidRPr="00C8579C">
        <w:rPr>
          <w:rFonts w:ascii="Tahoma" w:hAnsi="Tahoma" w:cs="Tahoma"/>
          <w:b/>
        </w:rPr>
        <w:t>Rok za predložitev ponudb in javno odpiranje ponudb</w:t>
      </w:r>
    </w:p>
    <w:p w:rsidR="00363E6C" w:rsidRPr="00C8579C" w:rsidRDefault="00363E6C" w:rsidP="00182005">
      <w:pPr>
        <w:keepNext/>
        <w:keepLines/>
        <w:jc w:val="both"/>
        <w:rPr>
          <w:rFonts w:ascii="Tahoma" w:hAnsi="Tahoma" w:cs="Tahoma"/>
        </w:rPr>
      </w:pPr>
    </w:p>
    <w:p w:rsidR="00182005" w:rsidRPr="00A75AC6" w:rsidRDefault="00182005" w:rsidP="00182005">
      <w:pPr>
        <w:pStyle w:val="Telobesedila3"/>
        <w:keepNext/>
        <w:keepLines/>
        <w:rPr>
          <w:rFonts w:ascii="Tahoma" w:hAnsi="Tahoma" w:cs="Tahoma"/>
          <w:b/>
          <w:highlight w:val="yellow"/>
          <w:lang w:val="sl-SI"/>
        </w:rPr>
      </w:pPr>
      <w:r w:rsidRPr="00C8579C">
        <w:rPr>
          <w:rFonts w:ascii="Tahoma" w:hAnsi="Tahoma" w:cs="Tahoma"/>
          <w:lang w:val="sl-SI"/>
        </w:rPr>
        <w:t>Ponudba se šteje za pravočasno oddano, če jo naročnik prejme preko sistema e-</w:t>
      </w:r>
      <w:proofErr w:type="spellStart"/>
      <w:r w:rsidRPr="00C8579C">
        <w:rPr>
          <w:rFonts w:ascii="Tahoma" w:hAnsi="Tahoma" w:cs="Tahoma"/>
          <w:lang w:val="sl-SI"/>
        </w:rPr>
        <w:t>JN</w:t>
      </w:r>
      <w:proofErr w:type="spellEnd"/>
      <w:r w:rsidRPr="00C8579C">
        <w:rPr>
          <w:rFonts w:ascii="Tahoma" w:hAnsi="Tahoma" w:cs="Tahoma"/>
          <w:lang w:val="sl-SI"/>
        </w:rPr>
        <w:t xml:space="preserve"> </w:t>
      </w:r>
      <w:hyperlink r:id="rId12" w:history="1">
        <w:r w:rsidRPr="003F0795">
          <w:rPr>
            <w:rStyle w:val="Hiperpovezava"/>
            <w:rFonts w:ascii="Tahoma" w:hAnsi="Tahoma" w:cs="Tahoma"/>
            <w:lang w:val="sl-SI"/>
          </w:rPr>
          <w:t>https://ejn.gov.si</w:t>
        </w:r>
      </w:hyperlink>
      <w:r w:rsidRPr="00C8579C">
        <w:rPr>
          <w:rFonts w:ascii="Tahoma" w:hAnsi="Tahoma" w:cs="Tahoma"/>
          <w:lang w:val="sl-SI"/>
        </w:rPr>
        <w:t xml:space="preserve"> </w:t>
      </w:r>
      <w:r w:rsidRPr="00C8579C">
        <w:rPr>
          <w:rFonts w:ascii="Tahoma" w:hAnsi="Tahoma" w:cs="Tahoma"/>
          <w:b/>
          <w:lang w:val="sl-SI"/>
        </w:rPr>
        <w:t xml:space="preserve">najkasneje </w:t>
      </w:r>
      <w:r w:rsidRPr="00FB17D1">
        <w:rPr>
          <w:rFonts w:ascii="Tahoma" w:hAnsi="Tahoma" w:cs="Tahoma"/>
          <w:b/>
          <w:lang w:val="sl-SI"/>
        </w:rPr>
        <w:t>do</w:t>
      </w:r>
      <w:r>
        <w:rPr>
          <w:rFonts w:ascii="Tahoma" w:hAnsi="Tahoma" w:cs="Tahoma"/>
          <w:b/>
          <w:lang w:val="sl-SI"/>
        </w:rPr>
        <w:t xml:space="preserve"> </w:t>
      </w:r>
      <w:r w:rsidR="002F0D6C">
        <w:rPr>
          <w:rFonts w:ascii="Tahoma" w:hAnsi="Tahoma" w:cs="Tahoma"/>
          <w:b/>
          <w:lang w:val="sl-SI"/>
        </w:rPr>
        <w:t>15</w:t>
      </w:r>
      <w:r>
        <w:rPr>
          <w:rFonts w:ascii="Tahoma" w:hAnsi="Tahoma" w:cs="Tahoma"/>
          <w:b/>
          <w:lang w:val="sl-SI"/>
        </w:rPr>
        <w:t xml:space="preserve">. </w:t>
      </w:r>
      <w:r w:rsidR="002F0D6C">
        <w:rPr>
          <w:rFonts w:ascii="Tahoma" w:hAnsi="Tahoma" w:cs="Tahoma"/>
          <w:b/>
          <w:lang w:val="sl-SI"/>
        </w:rPr>
        <w:t>11</w:t>
      </w:r>
      <w:r w:rsidRPr="00FB17D1">
        <w:rPr>
          <w:rFonts w:ascii="Tahoma" w:hAnsi="Tahoma" w:cs="Tahoma"/>
          <w:b/>
          <w:lang w:val="sl-SI"/>
        </w:rPr>
        <w:t>. 2022</w:t>
      </w:r>
      <w:r w:rsidRPr="00FB17D1">
        <w:rPr>
          <w:rFonts w:ascii="Tahoma" w:hAnsi="Tahoma" w:cs="Tahoma"/>
          <w:b/>
          <w:i/>
          <w:lang w:val="sl-SI"/>
        </w:rPr>
        <w:t xml:space="preserve"> </w:t>
      </w:r>
      <w:r w:rsidRPr="00FB17D1">
        <w:rPr>
          <w:rFonts w:ascii="Tahoma" w:hAnsi="Tahoma" w:cs="Tahoma"/>
          <w:b/>
          <w:lang w:val="sl-SI"/>
        </w:rPr>
        <w:t>do 10.00</w:t>
      </w:r>
      <w:r w:rsidRPr="00FB17D1">
        <w:rPr>
          <w:rFonts w:ascii="Tahoma" w:hAnsi="Tahoma" w:cs="Tahoma"/>
          <w:lang w:val="sl-SI"/>
        </w:rPr>
        <w:t xml:space="preserve"> </w:t>
      </w:r>
      <w:r w:rsidRPr="00FB17D1">
        <w:rPr>
          <w:rFonts w:ascii="Tahoma" w:hAnsi="Tahoma" w:cs="Tahoma"/>
          <w:b/>
          <w:lang w:val="sl-SI"/>
        </w:rPr>
        <w:t>ure</w:t>
      </w:r>
      <w:r w:rsidRPr="00FB17D1">
        <w:rPr>
          <w:rFonts w:ascii="Tahoma" w:hAnsi="Tahoma" w:cs="Tahoma"/>
          <w:lang w:val="sl-SI"/>
        </w:rPr>
        <w:t>. Za</w:t>
      </w:r>
      <w:r w:rsidRPr="00C8579C">
        <w:rPr>
          <w:rFonts w:ascii="Tahoma" w:hAnsi="Tahoma" w:cs="Tahoma"/>
          <w:lang w:val="sl-SI"/>
        </w:rPr>
        <w:t xml:space="preserve"> oddano ponudbo se šteje ponudba, ki je v informacijskem sistemu e-</w:t>
      </w:r>
      <w:proofErr w:type="spellStart"/>
      <w:r w:rsidRPr="00C8579C">
        <w:rPr>
          <w:rFonts w:ascii="Tahoma" w:hAnsi="Tahoma" w:cs="Tahoma"/>
          <w:lang w:val="sl-SI"/>
        </w:rPr>
        <w:t>JN</w:t>
      </w:r>
      <w:proofErr w:type="spellEnd"/>
      <w:r w:rsidRPr="00C8579C">
        <w:rPr>
          <w:rFonts w:ascii="Tahoma" w:hAnsi="Tahoma" w:cs="Tahoma"/>
          <w:lang w:val="sl-SI"/>
        </w:rPr>
        <w:t xml:space="preserve"> označena s statusom »ODDANO«. Ponudnik nosi vse stroške priprave in predložitve ponudbe.</w:t>
      </w:r>
    </w:p>
    <w:p w:rsidR="00182005" w:rsidRPr="00C8579C" w:rsidRDefault="00182005" w:rsidP="00182005">
      <w:pPr>
        <w:keepNext/>
        <w:keepLines/>
        <w:jc w:val="both"/>
        <w:rPr>
          <w:rFonts w:ascii="Tahoma" w:hAnsi="Tahoma" w:cs="Tahoma"/>
          <w:b/>
        </w:rPr>
      </w:pPr>
    </w:p>
    <w:p w:rsidR="00182005" w:rsidRDefault="00182005" w:rsidP="00182005">
      <w:pPr>
        <w:pStyle w:val="Telobesedila3"/>
        <w:keepNext/>
        <w:keepLines/>
        <w:rPr>
          <w:rFonts w:ascii="Tahoma" w:hAnsi="Tahoma" w:cs="Tahoma"/>
          <w:lang w:val="sl-SI"/>
        </w:rPr>
      </w:pPr>
      <w:r w:rsidRPr="00C8579C">
        <w:rPr>
          <w:rFonts w:ascii="Tahoma" w:hAnsi="Tahoma" w:cs="Tahoma"/>
          <w:lang w:val="sl-SI"/>
        </w:rPr>
        <w:t>Ponudnik lahko do roka za oddajo ponudb svojo ponudbo umakne ali spremeni. Če ponudnik v informacijskem sistemu e-</w:t>
      </w:r>
      <w:proofErr w:type="spellStart"/>
      <w:r w:rsidRPr="00C8579C">
        <w:rPr>
          <w:rFonts w:ascii="Tahoma" w:hAnsi="Tahoma" w:cs="Tahoma"/>
          <w:lang w:val="sl-SI"/>
        </w:rPr>
        <w:t>JN</w:t>
      </w:r>
      <w:proofErr w:type="spellEnd"/>
      <w:r w:rsidRPr="00C8579C">
        <w:rPr>
          <w:rFonts w:ascii="Tahoma" w:hAnsi="Tahoma" w:cs="Tahoma"/>
          <w:lang w:val="sl-SI"/>
        </w:rPr>
        <w:t xml:space="preserve"> svojo ponudbo umakne, se šteje, da ponudba ni bila oddana in je naročnik v sistemu e-</w:t>
      </w:r>
      <w:proofErr w:type="spellStart"/>
      <w:r w:rsidRPr="00C8579C">
        <w:rPr>
          <w:rFonts w:ascii="Tahoma" w:hAnsi="Tahoma" w:cs="Tahoma"/>
          <w:lang w:val="sl-SI"/>
        </w:rPr>
        <w:t>JN</w:t>
      </w:r>
      <w:proofErr w:type="spellEnd"/>
      <w:r w:rsidRPr="00C8579C">
        <w:rPr>
          <w:rFonts w:ascii="Tahoma" w:hAnsi="Tahoma" w:cs="Tahoma"/>
          <w:lang w:val="sl-SI"/>
        </w:rPr>
        <w:t xml:space="preserve"> tudi ne bo videl. Če ponudnik svojo ponudbo v informacijskem sistemu e-</w:t>
      </w:r>
      <w:proofErr w:type="spellStart"/>
      <w:r w:rsidRPr="00C8579C">
        <w:rPr>
          <w:rFonts w:ascii="Tahoma" w:hAnsi="Tahoma" w:cs="Tahoma"/>
          <w:lang w:val="sl-SI"/>
        </w:rPr>
        <w:t>JN</w:t>
      </w:r>
      <w:proofErr w:type="spellEnd"/>
      <w:r w:rsidRPr="00C8579C">
        <w:rPr>
          <w:rFonts w:ascii="Tahoma" w:hAnsi="Tahoma" w:cs="Tahoma"/>
          <w:lang w:val="sl-SI"/>
        </w:rPr>
        <w:t xml:space="preserve"> spremeni, je naročniku v tem sistemu odprta zadnja oddana ponudba. </w:t>
      </w:r>
    </w:p>
    <w:p w:rsidR="00182005" w:rsidRPr="00C8579C" w:rsidRDefault="00182005" w:rsidP="00182005">
      <w:pPr>
        <w:pStyle w:val="Telobesedila3"/>
        <w:keepNext/>
        <w:keepLines/>
        <w:rPr>
          <w:rFonts w:ascii="Tahoma" w:hAnsi="Tahoma" w:cs="Tahoma"/>
          <w:lang w:val="sl-SI"/>
        </w:rPr>
      </w:pPr>
    </w:p>
    <w:p w:rsidR="00182005" w:rsidRPr="00C8579C" w:rsidRDefault="00182005" w:rsidP="00182005">
      <w:pPr>
        <w:pStyle w:val="Telobesedila3"/>
        <w:keepNext/>
        <w:keepLines/>
        <w:rPr>
          <w:rFonts w:ascii="Tahoma" w:hAnsi="Tahoma" w:cs="Tahoma"/>
          <w:lang w:val="sl-SI"/>
        </w:rPr>
      </w:pPr>
      <w:r w:rsidRPr="00C8579C">
        <w:rPr>
          <w:rFonts w:ascii="Tahoma" w:hAnsi="Tahoma" w:cs="Tahoma"/>
          <w:lang w:val="sl-SI"/>
        </w:rPr>
        <w:t>Po preteku roka za predložitev ponudb ponudbe ne bo več mogoče oddati.</w:t>
      </w:r>
    </w:p>
    <w:p w:rsidR="00182005" w:rsidRPr="00C8579C" w:rsidRDefault="00182005" w:rsidP="00182005">
      <w:pPr>
        <w:pStyle w:val="Telobesedila3"/>
        <w:keepNext/>
        <w:keepLines/>
        <w:rPr>
          <w:rFonts w:ascii="Tahoma" w:hAnsi="Tahoma" w:cs="Tahoma"/>
          <w:lang w:val="sl-SI"/>
        </w:rPr>
      </w:pPr>
    </w:p>
    <w:p w:rsidR="00182005" w:rsidRPr="00C8579C" w:rsidRDefault="00182005" w:rsidP="00182005">
      <w:pPr>
        <w:pStyle w:val="Telobesedila3"/>
        <w:keepNext/>
        <w:keepLines/>
        <w:rPr>
          <w:rFonts w:ascii="Tahoma" w:hAnsi="Tahoma" w:cs="Tahoma"/>
          <w:i/>
          <w:lang w:val="sl-SI"/>
        </w:rPr>
      </w:pPr>
      <w:r w:rsidRPr="00C8579C">
        <w:rPr>
          <w:rFonts w:ascii="Tahoma" w:hAnsi="Tahoma" w:cs="Tahoma"/>
          <w:lang w:val="sl-SI"/>
        </w:rPr>
        <w:t xml:space="preserve">Dostop do povezave za oddajo elektronske ponudbe v tem postopku javnega naročila je ponudnikom na voljo </w:t>
      </w:r>
      <w:r w:rsidRPr="00C8579C">
        <w:rPr>
          <w:rFonts w:ascii="Tahoma" w:hAnsi="Tahoma" w:cs="Tahoma"/>
          <w:u w:val="single"/>
          <w:lang w:val="sl-SI"/>
        </w:rPr>
        <w:t xml:space="preserve">v predmetnem Obvestilu o javnem naročilu Portala </w:t>
      </w:r>
      <w:proofErr w:type="spellStart"/>
      <w:r w:rsidRPr="00C8579C">
        <w:rPr>
          <w:rFonts w:ascii="Tahoma" w:hAnsi="Tahoma" w:cs="Tahoma"/>
          <w:u w:val="single"/>
          <w:lang w:val="sl-SI"/>
        </w:rPr>
        <w:t>JN</w:t>
      </w:r>
      <w:proofErr w:type="spellEnd"/>
      <w:r w:rsidRPr="00C8579C">
        <w:rPr>
          <w:rFonts w:ascii="Tahoma" w:hAnsi="Tahoma" w:cs="Tahoma"/>
          <w:u w:val="single"/>
          <w:lang w:val="sl-SI"/>
        </w:rPr>
        <w:t xml:space="preserve"> </w:t>
      </w:r>
      <w:r w:rsidRPr="00C8579C">
        <w:rPr>
          <w:rFonts w:ascii="Tahoma" w:hAnsi="Tahoma" w:cs="Tahoma"/>
          <w:b/>
          <w:u w:val="single"/>
          <w:lang w:val="sl-SI"/>
        </w:rPr>
        <w:t>v razdelku »1.3 Sporočanje«</w:t>
      </w:r>
      <w:r w:rsidRPr="00C8579C">
        <w:rPr>
          <w:rFonts w:ascii="Tahoma" w:hAnsi="Tahoma" w:cs="Tahoma"/>
          <w:lang w:val="sl-SI"/>
        </w:rPr>
        <w:t xml:space="preserve">. </w:t>
      </w:r>
    </w:p>
    <w:p w:rsidR="00182005" w:rsidRPr="00C8579C" w:rsidRDefault="00182005" w:rsidP="00182005">
      <w:pPr>
        <w:keepNext/>
        <w:keepLines/>
        <w:jc w:val="both"/>
        <w:rPr>
          <w:rFonts w:ascii="Tahoma" w:hAnsi="Tahoma" w:cs="Tahoma"/>
          <w:b/>
        </w:rPr>
      </w:pPr>
    </w:p>
    <w:p w:rsidR="00182005" w:rsidRPr="00C8579C" w:rsidRDefault="00182005" w:rsidP="00182005">
      <w:pPr>
        <w:keepNext/>
        <w:keepLines/>
        <w:jc w:val="both"/>
        <w:rPr>
          <w:rFonts w:ascii="Tahoma" w:hAnsi="Tahoma" w:cs="Tahoma"/>
        </w:rPr>
      </w:pPr>
      <w:r w:rsidRPr="00C8579C">
        <w:rPr>
          <w:rFonts w:ascii="Tahoma" w:hAnsi="Tahoma" w:cs="Tahoma"/>
        </w:rPr>
        <w:t>Odpiranje ponudb bo potekalo avtomatično v informacijskem sistemu e-</w:t>
      </w:r>
      <w:proofErr w:type="spellStart"/>
      <w:r w:rsidRPr="00C8579C">
        <w:rPr>
          <w:rFonts w:ascii="Tahoma" w:hAnsi="Tahoma" w:cs="Tahoma"/>
        </w:rPr>
        <w:t>JN</w:t>
      </w:r>
      <w:proofErr w:type="spellEnd"/>
      <w:r w:rsidRPr="00C8579C">
        <w:rPr>
          <w:rFonts w:ascii="Tahoma" w:hAnsi="Tahoma" w:cs="Tahoma"/>
        </w:rPr>
        <w:t xml:space="preserve"> </w:t>
      </w:r>
      <w:r w:rsidRPr="00FB17D1">
        <w:rPr>
          <w:rFonts w:ascii="Tahoma" w:hAnsi="Tahoma" w:cs="Tahoma"/>
        </w:rPr>
        <w:t xml:space="preserve">dne </w:t>
      </w:r>
      <w:r w:rsidR="002F0D6C">
        <w:rPr>
          <w:rFonts w:ascii="Tahoma" w:hAnsi="Tahoma" w:cs="Tahoma"/>
          <w:b/>
        </w:rPr>
        <w:t>15</w:t>
      </w:r>
      <w:r>
        <w:rPr>
          <w:rFonts w:ascii="Tahoma" w:hAnsi="Tahoma" w:cs="Tahoma"/>
          <w:b/>
        </w:rPr>
        <w:t xml:space="preserve">. </w:t>
      </w:r>
      <w:r w:rsidR="002F0D6C">
        <w:rPr>
          <w:rFonts w:ascii="Tahoma" w:hAnsi="Tahoma" w:cs="Tahoma"/>
          <w:b/>
        </w:rPr>
        <w:t>11</w:t>
      </w:r>
      <w:r w:rsidRPr="00FB17D1">
        <w:rPr>
          <w:rFonts w:ascii="Tahoma" w:hAnsi="Tahoma" w:cs="Tahoma"/>
          <w:b/>
        </w:rPr>
        <w:t>. 2022</w:t>
      </w:r>
      <w:r w:rsidRPr="00FB17D1">
        <w:rPr>
          <w:rFonts w:ascii="Tahoma" w:hAnsi="Tahoma" w:cs="Tahoma"/>
          <w:b/>
          <w:i/>
        </w:rPr>
        <w:t xml:space="preserve"> </w:t>
      </w:r>
      <w:r w:rsidRPr="00FB17D1">
        <w:rPr>
          <w:rFonts w:ascii="Tahoma" w:hAnsi="Tahoma" w:cs="Tahoma"/>
        </w:rPr>
        <w:t xml:space="preserve">in se bo začelo </w:t>
      </w:r>
      <w:r w:rsidRPr="00FB17D1">
        <w:rPr>
          <w:rFonts w:ascii="Tahoma" w:hAnsi="Tahoma" w:cs="Tahoma"/>
          <w:b/>
        </w:rPr>
        <w:t>ob 11.00 uri</w:t>
      </w:r>
      <w:r w:rsidRPr="00FB17D1">
        <w:rPr>
          <w:rFonts w:ascii="Tahoma" w:hAnsi="Tahoma" w:cs="Tahoma"/>
        </w:rPr>
        <w:t xml:space="preserve"> na spletnem naslovu </w:t>
      </w:r>
      <w:hyperlink r:id="rId13" w:history="1">
        <w:r w:rsidRPr="00FB17D1">
          <w:rPr>
            <w:rFonts w:ascii="Arial" w:eastAsia="Calibri" w:hAnsi="Arial" w:cs="Arial"/>
            <w:color w:val="0000FF"/>
            <w:u w:val="single"/>
          </w:rPr>
          <w:t>https://ejn.gov.si</w:t>
        </w:r>
      </w:hyperlink>
      <w:r w:rsidRPr="00FB17D1">
        <w:rPr>
          <w:rFonts w:ascii="Tahoma" w:hAnsi="Tahoma" w:cs="Tahoma"/>
        </w:rPr>
        <w:t>.</w:t>
      </w:r>
      <w:r w:rsidRPr="00C8579C">
        <w:rPr>
          <w:rFonts w:ascii="Tahoma" w:hAnsi="Tahoma" w:cs="Tahoma"/>
        </w:rPr>
        <w:t xml:space="preserve"> </w:t>
      </w:r>
    </w:p>
    <w:p w:rsidR="00182005" w:rsidRPr="00C8579C" w:rsidRDefault="00182005" w:rsidP="00182005">
      <w:pPr>
        <w:keepNext/>
        <w:keepLines/>
        <w:jc w:val="both"/>
        <w:rPr>
          <w:rFonts w:ascii="Tahoma" w:hAnsi="Tahoma" w:cs="Tahoma"/>
        </w:rPr>
      </w:pPr>
    </w:p>
    <w:p w:rsidR="00182005" w:rsidRPr="002F4A49" w:rsidRDefault="00182005" w:rsidP="00182005">
      <w:pPr>
        <w:keepNext/>
        <w:keepLines/>
        <w:jc w:val="both"/>
        <w:rPr>
          <w:rFonts w:ascii="Tahoma" w:hAnsi="Tahoma" w:cs="Tahoma"/>
        </w:rPr>
      </w:pPr>
      <w:r w:rsidRPr="002F4A49">
        <w:rPr>
          <w:rFonts w:ascii="Tahoma" w:hAnsi="Tahoma" w:cs="Tahoma"/>
        </w:rPr>
        <w:t>Odpiranje poteka tako, da sistem e-</w:t>
      </w:r>
      <w:proofErr w:type="spellStart"/>
      <w:r w:rsidRPr="002F4A49">
        <w:rPr>
          <w:rFonts w:ascii="Tahoma" w:hAnsi="Tahoma" w:cs="Tahoma"/>
        </w:rPr>
        <w:t>JN</w:t>
      </w:r>
      <w:proofErr w:type="spellEnd"/>
      <w:r w:rsidRPr="002F4A49">
        <w:rPr>
          <w:rFonts w:ascii="Tahoma" w:hAnsi="Tahoma" w:cs="Tahoma"/>
        </w:rPr>
        <w:t xml:space="preserve"> samodejno ob uri, ki je določena za javno odpiranje ponudb, prikaže podatke o ponudniku, o variantah, če so bile zahtevane oziroma dovoljene, skupni ponudbeni vrednosti ponudbe ter omogoči dostop do dokumenta, ki ga ponudnik naloži v sistem e-</w:t>
      </w:r>
      <w:proofErr w:type="spellStart"/>
      <w:r w:rsidRPr="002F4A49">
        <w:rPr>
          <w:rFonts w:ascii="Tahoma" w:hAnsi="Tahoma" w:cs="Tahoma"/>
        </w:rPr>
        <w:t>JN</w:t>
      </w:r>
      <w:proofErr w:type="spellEnd"/>
      <w:r w:rsidRPr="002F4A49">
        <w:rPr>
          <w:rFonts w:ascii="Tahoma" w:hAnsi="Tahoma" w:cs="Tahoma"/>
        </w:rPr>
        <w:t xml:space="preserve"> pod razdelek »Skupna ponudbena cena«, v del »Predračun«. </w:t>
      </w:r>
    </w:p>
    <w:p w:rsidR="00182005" w:rsidRPr="00C8579C" w:rsidRDefault="00182005" w:rsidP="00182005">
      <w:pPr>
        <w:keepNext/>
        <w:keepLines/>
        <w:jc w:val="both"/>
        <w:rPr>
          <w:rFonts w:ascii="Tahoma" w:hAnsi="Tahoma" w:cs="Tahoma"/>
        </w:rPr>
      </w:pPr>
    </w:p>
    <w:p w:rsidR="002F0D6C" w:rsidRDefault="002F0D6C">
      <w:pPr>
        <w:rPr>
          <w:rFonts w:ascii="Tahoma" w:hAnsi="Tahoma" w:cs="Tahoma"/>
          <w:b/>
        </w:rPr>
      </w:pPr>
      <w:r>
        <w:rPr>
          <w:rFonts w:ascii="Tahoma" w:hAnsi="Tahoma" w:cs="Tahoma"/>
          <w:b/>
        </w:rPr>
        <w:br w:type="page"/>
      </w:r>
    </w:p>
    <w:p w:rsidR="00182005" w:rsidRPr="00C8579C" w:rsidRDefault="00182005" w:rsidP="00182005">
      <w:pPr>
        <w:keepNext/>
        <w:keepLines/>
        <w:numPr>
          <w:ilvl w:val="1"/>
          <w:numId w:val="2"/>
        </w:numPr>
        <w:jc w:val="both"/>
        <w:rPr>
          <w:rFonts w:ascii="Tahoma" w:hAnsi="Tahoma" w:cs="Tahoma"/>
          <w:b/>
        </w:rPr>
      </w:pPr>
      <w:r w:rsidRPr="00C8579C">
        <w:rPr>
          <w:rFonts w:ascii="Tahoma" w:hAnsi="Tahoma" w:cs="Tahoma"/>
          <w:b/>
        </w:rPr>
        <w:t>Način in navodila za predložitev ponudb</w:t>
      </w:r>
    </w:p>
    <w:p w:rsidR="00182005" w:rsidRPr="00C8579C" w:rsidRDefault="00182005" w:rsidP="00182005">
      <w:pPr>
        <w:keepNext/>
        <w:keepLines/>
        <w:jc w:val="both"/>
        <w:rPr>
          <w:rFonts w:ascii="Tahoma" w:hAnsi="Tahoma" w:cs="Tahoma"/>
          <w:b/>
        </w:rPr>
      </w:pPr>
    </w:p>
    <w:p w:rsidR="00182005" w:rsidRPr="00CE2724" w:rsidRDefault="00182005" w:rsidP="00182005">
      <w:pPr>
        <w:pStyle w:val="Telobesedila3"/>
        <w:keepNext/>
        <w:keepLines/>
        <w:rPr>
          <w:rFonts w:ascii="Tahoma" w:hAnsi="Tahoma" w:cs="Tahoma"/>
        </w:rPr>
      </w:pPr>
      <w:r w:rsidRPr="00CE2724">
        <w:rPr>
          <w:rFonts w:ascii="Tahoma" w:hAnsi="Tahoma" w:cs="Tahoma"/>
        </w:rPr>
        <w:t>Ponudniki morajo ponudbe predložiti v informacijski sistem e-</w:t>
      </w:r>
      <w:proofErr w:type="spellStart"/>
      <w:r w:rsidRPr="00CE2724">
        <w:rPr>
          <w:rFonts w:ascii="Tahoma" w:hAnsi="Tahoma" w:cs="Tahoma"/>
        </w:rPr>
        <w:t>JN</w:t>
      </w:r>
      <w:proofErr w:type="spellEnd"/>
      <w:r w:rsidRPr="00CE2724">
        <w:rPr>
          <w:rFonts w:ascii="Tahoma" w:hAnsi="Tahoma" w:cs="Tahoma"/>
        </w:rPr>
        <w:t xml:space="preserve"> (v nadaljevanju: sistem e-</w:t>
      </w:r>
      <w:proofErr w:type="spellStart"/>
      <w:r w:rsidRPr="00CE2724">
        <w:rPr>
          <w:rFonts w:ascii="Tahoma" w:hAnsi="Tahoma" w:cs="Tahoma"/>
        </w:rPr>
        <w:t>JN</w:t>
      </w:r>
      <w:proofErr w:type="spellEnd"/>
      <w:r w:rsidRPr="00CE2724">
        <w:rPr>
          <w:rFonts w:ascii="Tahoma" w:hAnsi="Tahoma" w:cs="Tahoma"/>
        </w:rPr>
        <w:t xml:space="preserve">) na spletnem naslovu </w:t>
      </w:r>
      <w:hyperlink r:id="rId14" w:history="1">
        <w:r w:rsidRPr="00CE2724">
          <w:rPr>
            <w:rStyle w:val="Hiperpovezava"/>
            <w:rFonts w:ascii="Tahoma" w:hAnsi="Tahoma" w:cs="Tahoma"/>
          </w:rPr>
          <w:t>https://ejn.gov.si</w:t>
        </w:r>
      </w:hyperlink>
      <w:r w:rsidRPr="00CE2724">
        <w:rPr>
          <w:rFonts w:ascii="Tahoma" w:hAnsi="Tahoma" w:cs="Tahoma"/>
        </w:rPr>
        <w:t>, v skladu s točko 3 dokumenta Navodila za uporabo informacijskega sistema e-</w:t>
      </w:r>
      <w:proofErr w:type="spellStart"/>
      <w:r w:rsidRPr="00CE2724">
        <w:rPr>
          <w:rFonts w:ascii="Tahoma" w:hAnsi="Tahoma" w:cs="Tahoma"/>
        </w:rPr>
        <w:t>JN</w:t>
      </w:r>
      <w:proofErr w:type="spellEnd"/>
      <w:r w:rsidRPr="00CE2724">
        <w:rPr>
          <w:rFonts w:ascii="Tahoma" w:hAnsi="Tahoma" w:cs="Tahoma"/>
        </w:rPr>
        <w:t xml:space="preserve">: PONUDNIKI, ki je del te razpisne dokumentacije in objavljen na spletnem naslovu </w:t>
      </w:r>
      <w:hyperlink r:id="rId15" w:history="1">
        <w:r w:rsidRPr="00CE2724">
          <w:rPr>
            <w:rStyle w:val="Hiperpovezava"/>
            <w:rFonts w:ascii="Tahoma" w:hAnsi="Tahoma" w:cs="Tahoma"/>
          </w:rPr>
          <w:t>https://ejn.gov.si</w:t>
        </w:r>
      </w:hyperlink>
      <w:r w:rsidRPr="00CE2724">
        <w:rPr>
          <w:rFonts w:ascii="Tahoma" w:hAnsi="Tahoma" w:cs="Tahoma"/>
        </w:rPr>
        <w:t>.</w:t>
      </w:r>
    </w:p>
    <w:p w:rsidR="00182005" w:rsidRPr="00CE2724" w:rsidRDefault="00182005" w:rsidP="00182005">
      <w:pPr>
        <w:pStyle w:val="Telobesedila3"/>
        <w:keepNext/>
        <w:keepLines/>
        <w:rPr>
          <w:rFonts w:ascii="Tahoma" w:hAnsi="Tahoma" w:cs="Tahoma"/>
        </w:rPr>
      </w:pPr>
    </w:p>
    <w:p w:rsidR="00182005" w:rsidRPr="00CE2724" w:rsidRDefault="00182005" w:rsidP="00182005">
      <w:pPr>
        <w:pStyle w:val="Telobesedila3"/>
        <w:keepNext/>
        <w:keepLines/>
        <w:rPr>
          <w:rFonts w:ascii="Tahoma" w:hAnsi="Tahoma" w:cs="Tahoma"/>
        </w:rPr>
      </w:pPr>
      <w:r w:rsidRPr="00CE2724">
        <w:rPr>
          <w:rFonts w:ascii="Tahoma" w:hAnsi="Tahoma" w:cs="Tahoma"/>
        </w:rPr>
        <w:t xml:space="preserve">Ponudnik se mora pred oddajo ponudbe registrirati na spletnem naslovu </w:t>
      </w:r>
      <w:hyperlink r:id="rId16" w:history="1">
        <w:r w:rsidRPr="00CE2724">
          <w:rPr>
            <w:rStyle w:val="Hiperpovezava"/>
            <w:rFonts w:ascii="Tahoma" w:hAnsi="Tahoma" w:cs="Tahoma"/>
          </w:rPr>
          <w:t>https://ejn.gov.si</w:t>
        </w:r>
      </w:hyperlink>
      <w:r w:rsidRPr="00CE2724">
        <w:rPr>
          <w:rFonts w:ascii="Tahoma" w:hAnsi="Tahoma" w:cs="Tahoma"/>
        </w:rPr>
        <w:t>, v skladu z Navodili za uporabo informacijskega sistema e-</w:t>
      </w:r>
      <w:proofErr w:type="spellStart"/>
      <w:r w:rsidRPr="00CE2724">
        <w:rPr>
          <w:rFonts w:ascii="Tahoma" w:hAnsi="Tahoma" w:cs="Tahoma"/>
        </w:rPr>
        <w:t>JN</w:t>
      </w:r>
      <w:proofErr w:type="spellEnd"/>
      <w:r w:rsidRPr="00CE2724">
        <w:rPr>
          <w:rFonts w:ascii="Tahoma" w:hAnsi="Tahoma" w:cs="Tahoma"/>
        </w:rPr>
        <w:t>. Če je ponudnik že registriran v sistem e-</w:t>
      </w:r>
      <w:proofErr w:type="spellStart"/>
      <w:r w:rsidRPr="00CE2724">
        <w:rPr>
          <w:rFonts w:ascii="Tahoma" w:hAnsi="Tahoma" w:cs="Tahoma"/>
        </w:rPr>
        <w:t>JN</w:t>
      </w:r>
      <w:proofErr w:type="spellEnd"/>
      <w:r w:rsidRPr="00CE2724">
        <w:rPr>
          <w:rFonts w:ascii="Tahoma" w:hAnsi="Tahoma" w:cs="Tahoma"/>
        </w:rPr>
        <w:t>, se v aplikacijo prijavi na istem naslovu.</w:t>
      </w:r>
    </w:p>
    <w:p w:rsidR="00182005" w:rsidRPr="00CE2724" w:rsidRDefault="00182005" w:rsidP="00182005">
      <w:pPr>
        <w:pStyle w:val="Telobesedila3"/>
        <w:keepNext/>
        <w:keepLines/>
        <w:rPr>
          <w:rFonts w:ascii="Tahoma" w:hAnsi="Tahoma" w:cs="Tahoma"/>
        </w:rPr>
      </w:pPr>
    </w:p>
    <w:p w:rsidR="00182005" w:rsidRDefault="00182005" w:rsidP="00182005">
      <w:pPr>
        <w:pStyle w:val="Telobesedila3"/>
        <w:keepNext/>
        <w:keepLines/>
        <w:rPr>
          <w:rFonts w:ascii="Tahoma" w:hAnsi="Tahoma" w:cs="Tahoma"/>
        </w:rPr>
      </w:pPr>
      <w:r w:rsidRPr="00CE2724">
        <w:rPr>
          <w:rFonts w:ascii="Tahoma" w:hAnsi="Tahoma" w:cs="Tahoma"/>
        </w:rPr>
        <w:t>Uporabnik ponudnika, ki je v sistemu e-</w:t>
      </w:r>
      <w:proofErr w:type="spellStart"/>
      <w:r w:rsidRPr="00CE2724">
        <w:rPr>
          <w:rFonts w:ascii="Tahoma" w:hAnsi="Tahoma" w:cs="Tahoma"/>
        </w:rPr>
        <w:t>JN</w:t>
      </w:r>
      <w:proofErr w:type="spellEnd"/>
      <w:r w:rsidRPr="00CE2724">
        <w:rPr>
          <w:rFonts w:ascii="Tahoma" w:hAnsi="Tahoma" w:cs="Tahoma"/>
        </w:rPr>
        <w:t xml:space="preserve"> pooblaščen za oddajanje ponudb, ponudbo odda s klikom na gumb »Oddaj«. Sistem e-</w:t>
      </w:r>
      <w:proofErr w:type="spellStart"/>
      <w:r w:rsidRPr="00CE2724">
        <w:rPr>
          <w:rFonts w:ascii="Tahoma" w:hAnsi="Tahoma" w:cs="Tahoma"/>
        </w:rPr>
        <w:t>JN</w:t>
      </w:r>
      <w:proofErr w:type="spellEnd"/>
      <w:r w:rsidRPr="00CE2724">
        <w:rPr>
          <w:rFonts w:ascii="Tahoma" w:hAnsi="Tahoma" w:cs="Tahoma"/>
        </w:rPr>
        <w:t xml:space="preserve"> ob oddaji ponudb zabeleži identiteto uporabnika in čas oddaje ponudbe. Uporabnik z dejanjem oddaje ponudbe izkaže in izjavi voljo v imenu ponudnika oddati zavezujočo ponudbo (18. člen Obligacijskega zakonika</w:t>
      </w:r>
      <w:r>
        <w:rPr>
          <w:rFonts w:ascii="Tahoma" w:hAnsi="Tahoma" w:cs="Tahoma"/>
          <w:lang w:val="sl-SI"/>
        </w:rPr>
        <w:t xml:space="preserve"> (</w:t>
      </w:r>
      <w:r w:rsidRPr="004569E9">
        <w:rPr>
          <w:rFonts w:ascii="Tahoma" w:hAnsi="Tahoma" w:cs="Tahoma"/>
          <w:lang w:val="sl-SI"/>
        </w:rPr>
        <w:t>Ur</w:t>
      </w:r>
      <w:r>
        <w:rPr>
          <w:rFonts w:ascii="Tahoma" w:hAnsi="Tahoma" w:cs="Tahoma"/>
          <w:lang w:val="sl-SI"/>
        </w:rPr>
        <w:t xml:space="preserve">. l. </w:t>
      </w:r>
      <w:r w:rsidRPr="004569E9">
        <w:rPr>
          <w:rFonts w:ascii="Tahoma" w:hAnsi="Tahoma" w:cs="Tahoma"/>
          <w:lang w:val="sl-SI"/>
        </w:rPr>
        <w:t xml:space="preserve">RS, št. 97/07 – uradno prečiščeno besedilo, 64/16 – </w:t>
      </w:r>
      <w:proofErr w:type="spellStart"/>
      <w:r w:rsidRPr="004569E9">
        <w:rPr>
          <w:rFonts w:ascii="Tahoma" w:hAnsi="Tahoma" w:cs="Tahoma"/>
          <w:lang w:val="sl-SI"/>
        </w:rPr>
        <w:t>odl</w:t>
      </w:r>
      <w:proofErr w:type="spellEnd"/>
      <w:r w:rsidRPr="004569E9">
        <w:rPr>
          <w:rFonts w:ascii="Tahoma" w:hAnsi="Tahoma" w:cs="Tahoma"/>
          <w:lang w:val="sl-SI"/>
        </w:rPr>
        <w:t>. US in 20/18 – OROZ631</w:t>
      </w:r>
      <w:r>
        <w:rPr>
          <w:rFonts w:ascii="Tahoma" w:hAnsi="Tahoma" w:cs="Tahoma"/>
          <w:lang w:val="sl-SI"/>
        </w:rPr>
        <w:t>)</w:t>
      </w:r>
      <w:r w:rsidRPr="00CE2724">
        <w:rPr>
          <w:rFonts w:ascii="Tahoma" w:hAnsi="Tahoma" w:cs="Tahoma"/>
        </w:rPr>
        <w:t>). Z oddajo ponudbe je le-ta zavezujoča za čas, naveden v ponudbi, razen če jo uporabnik ponudnika umakne ali spremeni pred potekom roka za oddajo ponudb.</w:t>
      </w:r>
    </w:p>
    <w:p w:rsidR="00182005" w:rsidRPr="00C8579C" w:rsidRDefault="00182005" w:rsidP="00182005">
      <w:pPr>
        <w:keepNext/>
        <w:keepLines/>
        <w:jc w:val="both"/>
        <w:rPr>
          <w:rFonts w:ascii="Tahoma" w:hAnsi="Tahoma" w:cs="Tahoma"/>
        </w:rPr>
      </w:pPr>
    </w:p>
    <w:p w:rsidR="00182005" w:rsidRPr="00251AB7" w:rsidRDefault="00182005" w:rsidP="00182005">
      <w:pPr>
        <w:keepNext/>
        <w:keepLines/>
        <w:numPr>
          <w:ilvl w:val="1"/>
          <w:numId w:val="2"/>
        </w:numPr>
        <w:jc w:val="both"/>
        <w:rPr>
          <w:rFonts w:ascii="Tahoma" w:hAnsi="Tahoma" w:cs="Tahoma"/>
          <w:b/>
        </w:rPr>
      </w:pPr>
      <w:r w:rsidRPr="00251AB7">
        <w:rPr>
          <w:rFonts w:ascii="Tahoma" w:hAnsi="Tahoma" w:cs="Tahoma"/>
          <w:b/>
        </w:rPr>
        <w:t>Izdelava ponudbe</w:t>
      </w:r>
    </w:p>
    <w:p w:rsidR="00182005" w:rsidRPr="00C8579C" w:rsidRDefault="00182005" w:rsidP="00182005">
      <w:pPr>
        <w:keepNext/>
        <w:keepLines/>
        <w:jc w:val="both"/>
        <w:rPr>
          <w:rFonts w:ascii="Tahoma" w:hAnsi="Tahoma" w:cs="Tahoma"/>
        </w:rPr>
      </w:pPr>
    </w:p>
    <w:p w:rsidR="00182005" w:rsidRDefault="00182005" w:rsidP="00182005">
      <w:pPr>
        <w:keepNext/>
        <w:keepLines/>
        <w:jc w:val="both"/>
        <w:rPr>
          <w:rFonts w:ascii="Tahoma" w:hAnsi="Tahoma" w:cs="Tahoma"/>
        </w:rPr>
      </w:pPr>
      <w:r w:rsidRPr="00C8579C">
        <w:rPr>
          <w:rFonts w:ascii="Tahoma" w:hAnsi="Tahoma" w:cs="Tahoma"/>
        </w:rPr>
        <w:t>Ponudba naj bo izdelana tako, da vsebuje vse zahtevane dokumente in obrazce, navedene v tč. 6.4. razpisne dokumentacije.</w:t>
      </w:r>
    </w:p>
    <w:p w:rsidR="00182005" w:rsidRPr="00C8579C" w:rsidRDefault="00182005" w:rsidP="00182005">
      <w:pPr>
        <w:keepNext/>
        <w:keepLines/>
        <w:jc w:val="both"/>
        <w:rPr>
          <w:rFonts w:ascii="Tahoma" w:hAnsi="Tahoma" w:cs="Tahoma"/>
        </w:rPr>
      </w:pPr>
    </w:p>
    <w:p w:rsidR="00182005" w:rsidRDefault="00182005" w:rsidP="00182005">
      <w:pPr>
        <w:keepNext/>
        <w:keepLines/>
        <w:jc w:val="both"/>
        <w:rPr>
          <w:rFonts w:ascii="Tahoma" w:hAnsi="Tahoma" w:cs="Tahoma"/>
          <w:u w:val="single"/>
        </w:rPr>
      </w:pPr>
      <w:r>
        <w:rPr>
          <w:rFonts w:ascii="Tahoma" w:hAnsi="Tahoma" w:cs="Tahoma"/>
          <w:u w:val="single"/>
        </w:rPr>
        <w:t>Ponudba</w:t>
      </w:r>
      <w:r w:rsidRPr="00496805">
        <w:rPr>
          <w:rFonts w:ascii="Tahoma" w:hAnsi="Tahoma" w:cs="Tahoma"/>
          <w:u w:val="single"/>
        </w:rPr>
        <w:t xml:space="preserve"> mora biti priložena v "</w:t>
      </w:r>
      <w:proofErr w:type="spellStart"/>
      <w:r w:rsidRPr="00496805">
        <w:rPr>
          <w:rFonts w:ascii="Tahoma" w:hAnsi="Tahoma" w:cs="Tahoma"/>
          <w:u w:val="single"/>
        </w:rPr>
        <w:t>pdf</w:t>
      </w:r>
      <w:proofErr w:type="spellEnd"/>
      <w:r w:rsidRPr="00496805">
        <w:rPr>
          <w:rFonts w:ascii="Tahoma" w:hAnsi="Tahoma" w:cs="Tahoma"/>
          <w:u w:val="single"/>
        </w:rPr>
        <w:t>" formatu/zapisu/datoteki</w:t>
      </w:r>
      <w:r>
        <w:rPr>
          <w:rFonts w:ascii="Tahoma" w:hAnsi="Tahoma" w:cs="Tahoma"/>
          <w:u w:val="single"/>
        </w:rPr>
        <w:t>, razen kjer je v razpisni dokumentaciji določeno/dopuščeno drugače.</w:t>
      </w:r>
    </w:p>
    <w:p w:rsidR="00182005" w:rsidRPr="00C8579C" w:rsidRDefault="00182005" w:rsidP="00182005">
      <w:pPr>
        <w:keepNext/>
        <w:keepLines/>
        <w:jc w:val="both"/>
        <w:rPr>
          <w:rFonts w:ascii="Tahoma" w:hAnsi="Tahoma" w:cs="Tahoma"/>
          <w:b/>
        </w:rPr>
      </w:pPr>
    </w:p>
    <w:p w:rsidR="00182005" w:rsidRPr="00C8579C" w:rsidRDefault="00182005" w:rsidP="00182005">
      <w:pPr>
        <w:keepNext/>
        <w:keepLines/>
        <w:jc w:val="both"/>
        <w:rPr>
          <w:rFonts w:ascii="Tahoma" w:hAnsi="Tahoma" w:cs="Tahoma"/>
        </w:rPr>
      </w:pPr>
      <w:r w:rsidRPr="00C8579C">
        <w:rPr>
          <w:rFonts w:ascii="Tahoma" w:hAnsi="Tahoma" w:cs="Tahoma"/>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rsidR="00182005" w:rsidRPr="00C8579C" w:rsidRDefault="00182005" w:rsidP="00182005">
      <w:pPr>
        <w:keepNext/>
        <w:keepLines/>
        <w:jc w:val="both"/>
        <w:rPr>
          <w:rFonts w:ascii="Tahoma" w:hAnsi="Tahoma" w:cs="Tahoma"/>
        </w:rPr>
      </w:pPr>
    </w:p>
    <w:p w:rsidR="00182005" w:rsidRDefault="00182005" w:rsidP="00182005">
      <w:pPr>
        <w:keepNext/>
        <w:keepLines/>
        <w:jc w:val="both"/>
        <w:rPr>
          <w:rFonts w:ascii="Tahoma" w:hAnsi="Tahoma" w:cs="Tahoma"/>
        </w:rPr>
      </w:pPr>
      <w:r w:rsidRPr="00C8579C">
        <w:rPr>
          <w:rFonts w:ascii="Tahoma" w:hAnsi="Tahoma" w:cs="Tahoma"/>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rsidR="00182005" w:rsidRPr="00C8579C" w:rsidRDefault="00182005" w:rsidP="00182005">
      <w:pPr>
        <w:keepNext/>
        <w:keepLines/>
        <w:jc w:val="both"/>
        <w:rPr>
          <w:rFonts w:ascii="Tahoma" w:hAnsi="Tahoma" w:cs="Tahoma"/>
        </w:rPr>
      </w:pPr>
    </w:p>
    <w:p w:rsidR="00182005" w:rsidRPr="00C8579C" w:rsidRDefault="00182005" w:rsidP="00182005">
      <w:pPr>
        <w:keepNext/>
        <w:keepLines/>
        <w:numPr>
          <w:ilvl w:val="1"/>
          <w:numId w:val="2"/>
        </w:numPr>
        <w:jc w:val="both"/>
        <w:rPr>
          <w:rFonts w:ascii="Tahoma" w:hAnsi="Tahoma" w:cs="Tahoma"/>
          <w:b/>
        </w:rPr>
      </w:pPr>
      <w:r w:rsidRPr="00C8579C">
        <w:rPr>
          <w:rFonts w:ascii="Tahoma" w:hAnsi="Tahoma" w:cs="Tahoma"/>
          <w:b/>
        </w:rPr>
        <w:t>Vsebina ponudbene dokumentacije</w:t>
      </w:r>
    </w:p>
    <w:p w:rsidR="00182005" w:rsidRPr="00C8579C" w:rsidRDefault="00182005" w:rsidP="00182005">
      <w:pPr>
        <w:keepNext/>
        <w:keepLines/>
        <w:jc w:val="both"/>
        <w:rPr>
          <w:rFonts w:ascii="Tahoma" w:hAnsi="Tahoma" w:cs="Tahoma"/>
        </w:rPr>
      </w:pPr>
    </w:p>
    <w:p w:rsidR="00182005" w:rsidRPr="00C8579C" w:rsidRDefault="00182005" w:rsidP="00182005">
      <w:pPr>
        <w:keepNext/>
        <w:keepLines/>
        <w:jc w:val="both"/>
        <w:rPr>
          <w:rFonts w:ascii="Tahoma" w:hAnsi="Tahoma" w:cs="Tahoma"/>
          <w:b/>
        </w:rPr>
      </w:pPr>
      <w:r w:rsidRPr="00C8579C">
        <w:rPr>
          <w:rFonts w:ascii="Tahoma" w:hAnsi="Tahoma" w:cs="Tahoma"/>
          <w:b/>
        </w:rPr>
        <w:lastRenderedPageBreak/>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rsidR="00182005" w:rsidRPr="00C8579C" w:rsidRDefault="00182005" w:rsidP="00182005">
      <w:pPr>
        <w:keepNext/>
        <w:keepLines/>
        <w:jc w:val="both"/>
        <w:rPr>
          <w:rFonts w:ascii="Tahoma" w:hAnsi="Tahoma" w:cs="Tahoma"/>
        </w:rPr>
      </w:pPr>
    </w:p>
    <w:p w:rsidR="00182005" w:rsidRDefault="00182005" w:rsidP="00182005">
      <w:pPr>
        <w:keepNext/>
        <w:keepLines/>
        <w:jc w:val="both"/>
        <w:rPr>
          <w:rFonts w:ascii="Tahoma" w:hAnsi="Tahoma" w:cs="Tahoma"/>
          <w:b/>
        </w:rPr>
      </w:pPr>
      <w:r w:rsidRPr="00C8579C">
        <w:rPr>
          <w:rFonts w:ascii="Tahoma" w:hAnsi="Tahoma" w:cs="Tahoma"/>
          <w:b/>
        </w:rPr>
        <w:t>Ponudbena dokumentacija, ki jo naročnik zahteva z javnim razpisom in jih mora ponudnik naložiti v informacijski sistem e-</w:t>
      </w:r>
      <w:proofErr w:type="spellStart"/>
      <w:r w:rsidRPr="00C8579C">
        <w:rPr>
          <w:rFonts w:ascii="Tahoma" w:hAnsi="Tahoma" w:cs="Tahoma"/>
          <w:b/>
        </w:rPr>
        <w:t>JN</w:t>
      </w:r>
      <w:proofErr w:type="spellEnd"/>
      <w:r w:rsidRPr="00C8579C">
        <w:rPr>
          <w:rFonts w:ascii="Tahoma" w:hAnsi="Tahoma" w:cs="Tahoma"/>
          <w:b/>
        </w:rPr>
        <w:t xml:space="preserve"> je navedena v nadaljevanju:</w:t>
      </w:r>
    </w:p>
    <w:p w:rsidR="0037483D" w:rsidRPr="00C8579C" w:rsidRDefault="0037483D" w:rsidP="00182005">
      <w:pPr>
        <w:keepNext/>
        <w:keepLines/>
        <w:jc w:val="both"/>
        <w:rPr>
          <w:rFonts w:ascii="Tahoma" w:hAnsi="Tahoma" w:cs="Tahoma"/>
          <w:b/>
        </w:rPr>
      </w:pPr>
    </w:p>
    <w:p w:rsidR="00363E6C" w:rsidRPr="0049594B" w:rsidRDefault="00363E6C" w:rsidP="003E4815">
      <w:pPr>
        <w:keepNext/>
        <w:keepLines/>
        <w:numPr>
          <w:ilvl w:val="0"/>
          <w:numId w:val="17"/>
        </w:numPr>
        <w:jc w:val="both"/>
        <w:rPr>
          <w:rFonts w:ascii="Tahoma" w:hAnsi="Tahoma" w:cs="Tahoma"/>
          <w:b/>
          <w:color w:val="C00000"/>
        </w:rPr>
      </w:pPr>
      <w:r w:rsidRPr="0049594B">
        <w:rPr>
          <w:rFonts w:ascii="Tahoma" w:hAnsi="Tahoma" w:cs="Tahoma"/>
          <w:b/>
          <w:color w:val="C00000"/>
        </w:rPr>
        <w:t>Razdelek »</w:t>
      </w:r>
      <w:r w:rsidR="003E4815" w:rsidRPr="0049594B">
        <w:rPr>
          <w:rFonts w:ascii="Tahoma" w:hAnsi="Tahoma" w:cs="Tahoma"/>
          <w:b/>
          <w:color w:val="C00000"/>
        </w:rPr>
        <w:t>Skupna ponudbena vrednost, del Predračun</w:t>
      </w:r>
      <w:r w:rsidRPr="0049594B">
        <w:rPr>
          <w:rFonts w:ascii="Tahoma" w:hAnsi="Tahoma" w:cs="Tahoma"/>
          <w:b/>
          <w:color w:val="C00000"/>
        </w:rPr>
        <w:t>«</w:t>
      </w:r>
    </w:p>
    <w:p w:rsidR="00363E6C" w:rsidRPr="00C8579C" w:rsidRDefault="00363E6C" w:rsidP="00182005">
      <w:pPr>
        <w:keepNext/>
        <w:keepLines/>
        <w:jc w:val="both"/>
        <w:rPr>
          <w:rFonts w:ascii="Tahoma" w:hAnsi="Tahoma" w:cs="Tahoma"/>
        </w:rPr>
      </w:pPr>
    </w:p>
    <w:p w:rsidR="003E4815" w:rsidRPr="003E4815" w:rsidRDefault="003E4815" w:rsidP="003E4815">
      <w:pPr>
        <w:keepNext/>
        <w:keepLines/>
        <w:jc w:val="both"/>
        <w:rPr>
          <w:rFonts w:ascii="Tahoma" w:eastAsia="Calibri" w:hAnsi="Tahoma" w:cs="Tahoma"/>
          <w:szCs w:val="22"/>
          <w:lang w:eastAsia="en-US"/>
        </w:rPr>
      </w:pPr>
      <w:r w:rsidRPr="003E4815">
        <w:rPr>
          <w:rFonts w:ascii="Tahoma" w:eastAsia="Calibri" w:hAnsi="Tahoma" w:cs="Tahoma"/>
          <w:szCs w:val="22"/>
          <w:lang w:eastAsia="en-US"/>
        </w:rPr>
        <w:t>Ponudnik v sistem e-</w:t>
      </w:r>
      <w:proofErr w:type="spellStart"/>
      <w:r w:rsidRPr="003E4815">
        <w:rPr>
          <w:rFonts w:ascii="Tahoma" w:eastAsia="Calibri" w:hAnsi="Tahoma" w:cs="Tahoma"/>
          <w:szCs w:val="22"/>
          <w:lang w:eastAsia="en-US"/>
        </w:rPr>
        <w:t>JN</w:t>
      </w:r>
      <w:proofErr w:type="spellEnd"/>
      <w:r w:rsidRPr="003E4815">
        <w:rPr>
          <w:rFonts w:ascii="Tahoma" w:eastAsia="Calibri" w:hAnsi="Tahoma" w:cs="Tahoma"/>
          <w:szCs w:val="22"/>
          <w:lang w:eastAsia="en-US"/>
        </w:rPr>
        <w:t xml:space="preserve"> </w:t>
      </w:r>
      <w:r w:rsidRPr="003E4815">
        <w:rPr>
          <w:rFonts w:ascii="Tahoma" w:eastAsia="Calibri" w:hAnsi="Tahoma" w:cs="Tahoma"/>
          <w:b/>
          <w:szCs w:val="22"/>
          <w:lang w:eastAsia="en-US"/>
        </w:rPr>
        <w:t>v razdelek »Skupna ponudbena vrednost«</w:t>
      </w:r>
      <w:r w:rsidRPr="003E4815">
        <w:rPr>
          <w:rFonts w:ascii="Tahoma" w:eastAsia="Calibri" w:hAnsi="Tahoma" w:cs="Tahoma"/>
          <w:szCs w:val="22"/>
          <w:lang w:eastAsia="en-US"/>
        </w:rPr>
        <w:t xml:space="preserve"> v zato namenjeno tabelo vpiše skupni ponudbeni znesek brez davka v EUR in znesek davka v EUR za posamezni sklop. Znesek z davkom (EUR) in vsi podatki, ki prikazujejo skupno ponudbeno vrednost, se izračunajo samodejno. V </w:t>
      </w:r>
      <w:r w:rsidRPr="003E4815">
        <w:rPr>
          <w:rFonts w:ascii="Tahoma" w:eastAsia="Calibri" w:hAnsi="Tahoma" w:cs="Tahoma"/>
          <w:b/>
          <w:szCs w:val="22"/>
          <w:lang w:eastAsia="en-US"/>
        </w:rPr>
        <w:t>del »Predračun«</w:t>
      </w:r>
      <w:r w:rsidRPr="003E4815">
        <w:rPr>
          <w:rFonts w:ascii="Tahoma" w:eastAsia="Calibri" w:hAnsi="Tahoma" w:cs="Tahoma"/>
          <w:szCs w:val="22"/>
          <w:lang w:eastAsia="en-US"/>
        </w:rPr>
        <w:t xml:space="preserve"> pa naloži izpolnjeno in podpisano Prilogo »POVZETEK PREDRAČUNA« v </w:t>
      </w:r>
      <w:proofErr w:type="spellStart"/>
      <w:r w:rsidRPr="003E4815">
        <w:rPr>
          <w:rFonts w:ascii="Tahoma" w:eastAsia="Calibri" w:hAnsi="Tahoma" w:cs="Tahoma"/>
          <w:szCs w:val="22"/>
          <w:lang w:eastAsia="en-US"/>
        </w:rPr>
        <w:t>pdf</w:t>
      </w:r>
      <w:proofErr w:type="spellEnd"/>
      <w:r w:rsidRPr="003E4815">
        <w:rPr>
          <w:rFonts w:ascii="Tahoma" w:eastAsia="Calibri" w:hAnsi="Tahoma" w:cs="Tahoma"/>
          <w:szCs w:val="22"/>
          <w:lang w:eastAsia="en-US"/>
        </w:rPr>
        <w:t xml:space="preserve">. obliki/formatu za vse sklope, za katere oddaja ponudbo. »Skupna ponudbena vrednost« za posamezni sklop, ki bo vpisana v istoimenski razdelek in dokument (Priloga »POVZETEK PREDRAČUNA), ki bo naložen kot predračun v del »Predračun«, bosta razvidna in dostopna na javnem odpiranju ponudb. </w:t>
      </w:r>
    </w:p>
    <w:p w:rsidR="007F1A87" w:rsidRPr="00C8579C" w:rsidRDefault="007F1A87" w:rsidP="00182005">
      <w:pPr>
        <w:keepNext/>
        <w:keepLines/>
        <w:rPr>
          <w:rFonts w:ascii="Tahoma" w:hAnsi="Tahoma" w:cs="Tahoma"/>
          <w:b/>
          <w:color w:val="FF0000"/>
        </w:rPr>
      </w:pPr>
    </w:p>
    <w:p w:rsidR="002F0D6C" w:rsidRDefault="002F0D6C">
      <w: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49594B" w:rsidTr="001142A1">
        <w:tc>
          <w:tcPr>
            <w:tcW w:w="7725" w:type="dxa"/>
          </w:tcPr>
          <w:p w:rsidR="00E533B8" w:rsidRPr="0049594B" w:rsidRDefault="00AF5910" w:rsidP="00182005">
            <w:pPr>
              <w:keepNext/>
              <w:keepLines/>
              <w:jc w:val="both"/>
              <w:rPr>
                <w:rFonts w:ascii="Tahoma" w:hAnsi="Tahoma" w:cs="Tahoma"/>
              </w:rPr>
            </w:pPr>
            <w:r w:rsidRPr="0049594B">
              <w:rPr>
                <w:rFonts w:ascii="Tahoma" w:hAnsi="Tahoma" w:cs="Tahoma"/>
              </w:rPr>
              <w:t>POVZETEK PREDRAČUNA</w:t>
            </w:r>
          </w:p>
        </w:tc>
        <w:tc>
          <w:tcPr>
            <w:tcW w:w="1417" w:type="dxa"/>
          </w:tcPr>
          <w:p w:rsidR="00E533B8" w:rsidRPr="0049594B" w:rsidRDefault="00E533B8" w:rsidP="00182005">
            <w:pPr>
              <w:keepNext/>
              <w:keepLines/>
              <w:jc w:val="both"/>
              <w:rPr>
                <w:rFonts w:ascii="Tahoma" w:hAnsi="Tahoma" w:cs="Tahoma"/>
                <w:b/>
                <w:i/>
              </w:rPr>
            </w:pPr>
          </w:p>
        </w:tc>
      </w:tr>
    </w:tbl>
    <w:p w:rsidR="00AC4EC2" w:rsidRPr="0049594B" w:rsidRDefault="00AC4EC2" w:rsidP="00182005">
      <w:pPr>
        <w:keepNext/>
        <w:keepLines/>
        <w:rPr>
          <w:rFonts w:ascii="Tahoma" w:hAnsi="Tahoma" w:cs="Tahoma"/>
          <w:b/>
          <w:color w:val="FF0000"/>
        </w:rPr>
      </w:pPr>
    </w:p>
    <w:p w:rsidR="007F1A87" w:rsidRPr="0049594B" w:rsidRDefault="00182005" w:rsidP="00182005">
      <w:pPr>
        <w:keepNext/>
        <w:keepLines/>
        <w:jc w:val="both"/>
        <w:rPr>
          <w:rFonts w:ascii="Tahoma" w:hAnsi="Tahoma" w:cs="Tahoma"/>
          <w:b/>
        </w:rPr>
      </w:pPr>
      <w:r w:rsidRPr="0049594B">
        <w:rPr>
          <w:rFonts w:ascii="Tahoma" w:hAnsi="Tahoma" w:cs="Tahoma"/>
          <w:b/>
        </w:rPr>
        <w:t>V primeru razhajanj med podatki navedenimi v razdelku »Skupna ponudbena vrednost«, podatki v Prilogi »POVZETEK PREDRAČUNA« - naloženim v razdelek »Skupna ponudbena cena«, del »Predračun«, in Prilogo 2</w:t>
      </w:r>
      <w:r w:rsidR="003E4815" w:rsidRPr="0049594B">
        <w:rPr>
          <w:rFonts w:ascii="Tahoma" w:hAnsi="Tahoma" w:cs="Tahoma"/>
          <w:b/>
        </w:rPr>
        <w:t xml:space="preserve">/1-2/4 </w:t>
      </w:r>
      <w:r w:rsidRPr="0049594B">
        <w:rPr>
          <w:rFonts w:ascii="Tahoma" w:hAnsi="Tahoma" w:cs="Tahoma"/>
          <w:b/>
        </w:rPr>
        <w:t>»</w:t>
      </w:r>
      <w:r w:rsidR="00C0086F" w:rsidRPr="0049594B">
        <w:rPr>
          <w:rFonts w:ascii="Tahoma" w:hAnsi="Tahoma" w:cs="Tahoma"/>
          <w:b/>
        </w:rPr>
        <w:t>PONUDBENI PREDRAČUN IZVAJALCA</w:t>
      </w:r>
      <w:r w:rsidRPr="0049594B">
        <w:rPr>
          <w:rFonts w:ascii="Tahoma" w:hAnsi="Tahoma" w:cs="Tahoma"/>
          <w:b/>
        </w:rPr>
        <w:t xml:space="preserve">« </w:t>
      </w:r>
      <w:r w:rsidR="003E4815" w:rsidRPr="0049594B">
        <w:rPr>
          <w:rFonts w:ascii="Tahoma" w:hAnsi="Tahoma" w:cs="Tahoma"/>
          <w:b/>
        </w:rPr>
        <w:t xml:space="preserve">(za posamezni sklop, za katerega ponudnik oddaja ponudbo) </w:t>
      </w:r>
      <w:r w:rsidRPr="0049594B">
        <w:rPr>
          <w:rFonts w:ascii="Tahoma" w:hAnsi="Tahoma" w:cs="Tahoma"/>
          <w:b/>
        </w:rPr>
        <w:t xml:space="preserve">v </w:t>
      </w:r>
      <w:proofErr w:type="spellStart"/>
      <w:r w:rsidRPr="0049594B">
        <w:rPr>
          <w:rFonts w:ascii="Tahoma" w:hAnsi="Tahoma" w:cs="Tahoma"/>
          <w:b/>
        </w:rPr>
        <w:t>pdf</w:t>
      </w:r>
      <w:proofErr w:type="spellEnd"/>
      <w:r w:rsidRPr="0049594B">
        <w:rPr>
          <w:rFonts w:ascii="Tahoma" w:hAnsi="Tahoma" w:cs="Tahoma"/>
          <w:b/>
        </w:rPr>
        <w:t>. formatu - naloženim v razdelek »Dokumenti«, del »Ostale priloge«, kot veljavni štejejo podatki v Prilogi 2</w:t>
      </w:r>
      <w:r w:rsidR="003E4815" w:rsidRPr="0049594B">
        <w:rPr>
          <w:rFonts w:ascii="Tahoma" w:hAnsi="Tahoma" w:cs="Tahoma"/>
          <w:b/>
        </w:rPr>
        <w:t>/1-2/4</w:t>
      </w:r>
      <w:r w:rsidRPr="0049594B">
        <w:rPr>
          <w:rFonts w:ascii="Tahoma" w:hAnsi="Tahoma" w:cs="Tahoma"/>
          <w:b/>
        </w:rPr>
        <w:t xml:space="preserve"> »</w:t>
      </w:r>
      <w:r w:rsidR="00C0086F" w:rsidRPr="0049594B">
        <w:rPr>
          <w:rFonts w:ascii="Tahoma" w:hAnsi="Tahoma" w:cs="Tahoma"/>
          <w:b/>
        </w:rPr>
        <w:t>PONUDBENI PREDRAČUN IZVAJALCA</w:t>
      </w:r>
      <w:r w:rsidRPr="0049594B">
        <w:rPr>
          <w:rFonts w:ascii="Tahoma" w:hAnsi="Tahoma" w:cs="Tahoma"/>
          <w:b/>
        </w:rPr>
        <w:t xml:space="preserve">« </w:t>
      </w:r>
      <w:proofErr w:type="spellStart"/>
      <w:r w:rsidRPr="0049594B">
        <w:rPr>
          <w:rFonts w:ascii="Tahoma" w:hAnsi="Tahoma" w:cs="Tahoma"/>
          <w:b/>
        </w:rPr>
        <w:t>pdf</w:t>
      </w:r>
      <w:proofErr w:type="spellEnd"/>
      <w:r w:rsidRPr="0049594B">
        <w:rPr>
          <w:rFonts w:ascii="Tahoma" w:hAnsi="Tahoma" w:cs="Tahoma"/>
          <w:b/>
        </w:rPr>
        <w:t>. format, ki je naložena v razdelku »Dokumenti«, del »Ostale priloge«.</w:t>
      </w:r>
    </w:p>
    <w:p w:rsidR="00182005" w:rsidRPr="0049594B" w:rsidRDefault="00182005" w:rsidP="00182005">
      <w:pPr>
        <w:keepNext/>
        <w:keepLines/>
        <w:ind w:left="360"/>
        <w:jc w:val="both"/>
        <w:rPr>
          <w:rFonts w:ascii="Tahoma" w:hAnsi="Tahoma" w:cs="Tahoma"/>
          <w:b/>
          <w:color w:val="C00000"/>
        </w:rPr>
      </w:pPr>
    </w:p>
    <w:p w:rsidR="00363E6C" w:rsidRPr="0049594B" w:rsidRDefault="00182005" w:rsidP="00182005">
      <w:pPr>
        <w:keepNext/>
        <w:keepLines/>
        <w:numPr>
          <w:ilvl w:val="0"/>
          <w:numId w:val="17"/>
        </w:numPr>
        <w:jc w:val="both"/>
        <w:rPr>
          <w:rFonts w:ascii="Tahoma" w:hAnsi="Tahoma" w:cs="Tahoma"/>
          <w:b/>
          <w:color w:val="C00000"/>
        </w:rPr>
      </w:pPr>
      <w:r w:rsidRPr="0049594B">
        <w:rPr>
          <w:rFonts w:ascii="Tahoma" w:hAnsi="Tahoma" w:cs="Tahoma"/>
          <w:b/>
          <w:color w:val="C00000"/>
        </w:rPr>
        <w:t>Razdelek »Dokumenti«, del »</w:t>
      </w:r>
      <w:proofErr w:type="spellStart"/>
      <w:r w:rsidRPr="0049594B">
        <w:rPr>
          <w:rFonts w:ascii="Tahoma" w:hAnsi="Tahoma" w:cs="Tahoma"/>
          <w:b/>
          <w:color w:val="C00000"/>
        </w:rPr>
        <w:t>ESPD</w:t>
      </w:r>
      <w:proofErr w:type="spellEnd"/>
      <w:r w:rsidRPr="0049594B">
        <w:rPr>
          <w:rFonts w:ascii="Tahoma" w:hAnsi="Tahoma" w:cs="Tahoma"/>
          <w:b/>
          <w:color w:val="C00000"/>
        </w:rPr>
        <w:t xml:space="preserve"> – ponudnik«</w:t>
      </w:r>
    </w:p>
    <w:p w:rsidR="00182005" w:rsidRPr="0049594B" w:rsidRDefault="00182005" w:rsidP="00182005">
      <w:pPr>
        <w:keepNext/>
        <w:keepLines/>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182005" w:rsidRPr="0049594B" w:rsidTr="00B04863">
        <w:tc>
          <w:tcPr>
            <w:tcW w:w="7725" w:type="dxa"/>
          </w:tcPr>
          <w:p w:rsidR="00182005" w:rsidRPr="0049594B" w:rsidRDefault="00182005" w:rsidP="00B04863">
            <w:pPr>
              <w:keepNext/>
              <w:keepLines/>
              <w:jc w:val="both"/>
              <w:rPr>
                <w:rFonts w:ascii="Tahoma" w:hAnsi="Tahoma" w:cs="Tahoma"/>
              </w:rPr>
            </w:pPr>
            <w:proofErr w:type="spellStart"/>
            <w:r w:rsidRPr="0049594B">
              <w:rPr>
                <w:rFonts w:ascii="Tahoma" w:hAnsi="Tahoma" w:cs="Tahoma"/>
              </w:rPr>
              <w:t>ESPD</w:t>
            </w:r>
            <w:proofErr w:type="spellEnd"/>
            <w:r w:rsidRPr="0049594B">
              <w:rPr>
                <w:rFonts w:ascii="Tahoma" w:hAnsi="Tahoma" w:cs="Tahoma"/>
              </w:rPr>
              <w:t xml:space="preserve"> – ponudnik</w:t>
            </w:r>
          </w:p>
        </w:tc>
        <w:tc>
          <w:tcPr>
            <w:tcW w:w="1417" w:type="dxa"/>
          </w:tcPr>
          <w:p w:rsidR="00182005" w:rsidRPr="0049594B" w:rsidRDefault="00182005" w:rsidP="00B04863">
            <w:pPr>
              <w:keepNext/>
              <w:keepLines/>
              <w:jc w:val="both"/>
              <w:rPr>
                <w:rFonts w:ascii="Tahoma" w:hAnsi="Tahoma" w:cs="Tahoma"/>
                <w:b/>
                <w:i/>
              </w:rPr>
            </w:pPr>
            <w:r w:rsidRPr="0049594B">
              <w:rPr>
                <w:rFonts w:ascii="Tahoma" w:hAnsi="Tahoma" w:cs="Tahoma"/>
                <w:b/>
                <w:i/>
              </w:rPr>
              <w:t>Priloga 3</w:t>
            </w:r>
          </w:p>
        </w:tc>
      </w:tr>
    </w:tbl>
    <w:p w:rsidR="00182005" w:rsidRPr="0049594B" w:rsidRDefault="00182005" w:rsidP="00182005">
      <w:pPr>
        <w:keepNext/>
        <w:keepLines/>
        <w:jc w:val="both"/>
        <w:rPr>
          <w:rFonts w:ascii="Tahoma" w:hAnsi="Tahoma" w:cs="Tahoma"/>
        </w:rPr>
      </w:pPr>
      <w:r w:rsidRPr="0049594B">
        <w:rPr>
          <w:rFonts w:ascii="Tahoma" w:hAnsi="Tahoma" w:cs="Tahoma"/>
        </w:rPr>
        <w:t>Ponudnik mora prilogo »</w:t>
      </w:r>
      <w:proofErr w:type="spellStart"/>
      <w:r w:rsidRPr="0049594B">
        <w:rPr>
          <w:rFonts w:ascii="Tahoma" w:hAnsi="Tahoma" w:cs="Tahoma"/>
        </w:rPr>
        <w:t>ESPD</w:t>
      </w:r>
      <w:proofErr w:type="spellEnd"/>
      <w:r w:rsidRPr="0049594B">
        <w:rPr>
          <w:rFonts w:ascii="Tahoma" w:hAnsi="Tahoma" w:cs="Tahoma"/>
        </w:rPr>
        <w:t>« izpolniti ter v informacijski sistem e-</w:t>
      </w:r>
      <w:proofErr w:type="spellStart"/>
      <w:r w:rsidRPr="0049594B">
        <w:rPr>
          <w:rFonts w:ascii="Tahoma" w:hAnsi="Tahoma" w:cs="Tahoma"/>
        </w:rPr>
        <w:t>JN</w:t>
      </w:r>
      <w:proofErr w:type="spellEnd"/>
      <w:r w:rsidRPr="0049594B">
        <w:rPr>
          <w:rFonts w:ascii="Tahoma" w:hAnsi="Tahoma" w:cs="Tahoma"/>
        </w:rPr>
        <w:t xml:space="preserve"> naložiti elektronsko podpisan </w:t>
      </w:r>
      <w:proofErr w:type="spellStart"/>
      <w:r w:rsidRPr="0049594B">
        <w:rPr>
          <w:rFonts w:ascii="Tahoma" w:hAnsi="Tahoma" w:cs="Tahoma"/>
        </w:rPr>
        <w:t>ESPD</w:t>
      </w:r>
      <w:proofErr w:type="spellEnd"/>
      <w:r w:rsidRPr="0049594B">
        <w:rPr>
          <w:rFonts w:ascii="Tahoma" w:hAnsi="Tahoma" w:cs="Tahoma"/>
        </w:rPr>
        <w:t xml:space="preserve"> v </w:t>
      </w:r>
      <w:proofErr w:type="spellStart"/>
      <w:r w:rsidRPr="0049594B">
        <w:rPr>
          <w:rFonts w:ascii="Tahoma" w:hAnsi="Tahoma" w:cs="Tahoma"/>
        </w:rPr>
        <w:t>xml</w:t>
      </w:r>
      <w:proofErr w:type="spellEnd"/>
      <w:r w:rsidRPr="0049594B">
        <w:rPr>
          <w:rFonts w:ascii="Tahoma" w:hAnsi="Tahoma" w:cs="Tahoma"/>
        </w:rPr>
        <w:t xml:space="preserve">. obliki ali nepodpisan </w:t>
      </w:r>
      <w:proofErr w:type="spellStart"/>
      <w:r w:rsidRPr="0049594B">
        <w:rPr>
          <w:rFonts w:ascii="Tahoma" w:hAnsi="Tahoma" w:cs="Tahoma"/>
        </w:rPr>
        <w:t>ESPD</w:t>
      </w:r>
      <w:proofErr w:type="spellEnd"/>
      <w:r w:rsidRPr="0049594B">
        <w:rPr>
          <w:rFonts w:ascii="Tahoma" w:hAnsi="Tahoma" w:cs="Tahoma"/>
        </w:rPr>
        <w:t xml:space="preserve"> v </w:t>
      </w:r>
      <w:proofErr w:type="spellStart"/>
      <w:r w:rsidRPr="0049594B">
        <w:rPr>
          <w:rFonts w:ascii="Tahoma" w:hAnsi="Tahoma" w:cs="Tahoma"/>
        </w:rPr>
        <w:t>xml</w:t>
      </w:r>
      <w:proofErr w:type="spellEnd"/>
      <w:r w:rsidRPr="0049594B">
        <w:rPr>
          <w:rFonts w:ascii="Tahoma" w:hAnsi="Tahoma" w:cs="Tahoma"/>
        </w:rPr>
        <w:t xml:space="preserve">. obliki, </w:t>
      </w:r>
      <w:bookmarkStart w:id="14" w:name="_Hlk531606225"/>
      <w:r w:rsidRPr="0049594B">
        <w:rPr>
          <w:rFonts w:ascii="Tahoma" w:hAnsi="Tahoma" w:cs="Tahoma"/>
        </w:rPr>
        <w:t>pri čemer se v slednjem primeru v skladu Splošnimi pogoji uporabe informacijskega sistema e-</w:t>
      </w:r>
      <w:proofErr w:type="spellStart"/>
      <w:r w:rsidRPr="0049594B">
        <w:rPr>
          <w:rFonts w:ascii="Tahoma" w:hAnsi="Tahoma" w:cs="Tahoma"/>
        </w:rPr>
        <w:t>JN</w:t>
      </w:r>
      <w:proofErr w:type="spellEnd"/>
      <w:r w:rsidRPr="0049594B">
        <w:rPr>
          <w:rFonts w:ascii="Tahoma" w:hAnsi="Tahoma" w:cs="Tahoma"/>
        </w:rPr>
        <w:t xml:space="preserve"> šteje, da je oddan pravno zavezujoč dokument, ki ima enako veljavnost kot podpisan</w:t>
      </w:r>
      <w:bookmarkEnd w:id="14"/>
      <w:r w:rsidRPr="0049594B">
        <w:rPr>
          <w:rFonts w:ascii="Tahoma" w:hAnsi="Tahoma" w:cs="Tahoma"/>
        </w:rPr>
        <w:t>.</w:t>
      </w:r>
    </w:p>
    <w:p w:rsidR="00182005" w:rsidRPr="0049594B" w:rsidRDefault="00182005" w:rsidP="00182005">
      <w:pPr>
        <w:keepNext/>
        <w:keepLines/>
        <w:jc w:val="both"/>
        <w:rPr>
          <w:rFonts w:ascii="Tahoma" w:hAnsi="Tahoma" w:cs="Tahoma"/>
          <w:b/>
        </w:rPr>
      </w:pPr>
    </w:p>
    <w:p w:rsidR="00182005" w:rsidRPr="0049594B" w:rsidRDefault="00182005" w:rsidP="00182005">
      <w:pPr>
        <w:keepNext/>
        <w:keepLines/>
        <w:jc w:val="both"/>
        <w:rPr>
          <w:rFonts w:ascii="Tahoma" w:hAnsi="Tahoma" w:cs="Tahoma"/>
        </w:rPr>
      </w:pPr>
      <w:r w:rsidRPr="0049594B">
        <w:rPr>
          <w:rFonts w:ascii="Tahoma" w:hAnsi="Tahoma" w:cs="Tahoma"/>
        </w:rPr>
        <w:t xml:space="preserve">Ponudnik s podpisom </w:t>
      </w:r>
      <w:proofErr w:type="spellStart"/>
      <w:r w:rsidRPr="0049594B">
        <w:rPr>
          <w:rFonts w:ascii="Tahoma" w:hAnsi="Tahoma" w:cs="Tahoma"/>
        </w:rPr>
        <w:t>ESPD</w:t>
      </w:r>
      <w:proofErr w:type="spellEnd"/>
      <w:r w:rsidRPr="0049594B">
        <w:rPr>
          <w:rFonts w:ascii="Tahoma" w:hAnsi="Tahoma" w:cs="Tahoma"/>
        </w:rPr>
        <w:t xml:space="preserve"> obrazca izrecno izjavlja, da sprejema pogoje razpisa, osnutek pogodbe in da izpolnjuje vse pogoje, za izvedbo naročila.</w:t>
      </w:r>
    </w:p>
    <w:p w:rsidR="00ED545E" w:rsidRPr="0049594B" w:rsidRDefault="00ED545E" w:rsidP="00182005">
      <w:pPr>
        <w:keepNext/>
        <w:keepLines/>
        <w:jc w:val="both"/>
        <w:rPr>
          <w:rFonts w:ascii="Tahoma" w:hAnsi="Tahoma" w:cs="Tahoma"/>
          <w:b/>
        </w:rPr>
      </w:pPr>
    </w:p>
    <w:p w:rsidR="00182005" w:rsidRPr="0049594B" w:rsidRDefault="00182005" w:rsidP="00182005">
      <w:pPr>
        <w:keepNext/>
        <w:keepLines/>
        <w:numPr>
          <w:ilvl w:val="0"/>
          <w:numId w:val="17"/>
        </w:numPr>
        <w:jc w:val="both"/>
        <w:rPr>
          <w:rFonts w:ascii="Tahoma" w:hAnsi="Tahoma" w:cs="Tahoma"/>
          <w:b/>
          <w:color w:val="C00000"/>
        </w:rPr>
      </w:pPr>
      <w:r w:rsidRPr="0049594B">
        <w:rPr>
          <w:rFonts w:ascii="Tahoma" w:hAnsi="Tahoma" w:cs="Tahoma"/>
          <w:b/>
          <w:color w:val="C00000"/>
        </w:rPr>
        <w:t>Razdelek »Sodelujoči«, del »</w:t>
      </w:r>
      <w:proofErr w:type="spellStart"/>
      <w:r w:rsidRPr="0049594B">
        <w:rPr>
          <w:rFonts w:ascii="Tahoma" w:hAnsi="Tahoma" w:cs="Tahoma"/>
          <w:b/>
          <w:color w:val="C00000"/>
        </w:rPr>
        <w:t>ESPD</w:t>
      </w:r>
      <w:proofErr w:type="spellEnd"/>
      <w:r w:rsidRPr="0049594B">
        <w:rPr>
          <w:rFonts w:ascii="Tahoma" w:hAnsi="Tahoma" w:cs="Tahoma"/>
          <w:b/>
          <w:color w:val="C00000"/>
        </w:rPr>
        <w:t xml:space="preserve"> – ostali sodelujoči«</w:t>
      </w:r>
    </w:p>
    <w:p w:rsidR="00363E6C" w:rsidRPr="0049594B" w:rsidRDefault="00363E6C" w:rsidP="00182005">
      <w:pPr>
        <w:keepNext/>
        <w:keepLines/>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182005" w:rsidRPr="0049594B" w:rsidTr="00B04863">
        <w:tc>
          <w:tcPr>
            <w:tcW w:w="7725" w:type="dxa"/>
          </w:tcPr>
          <w:p w:rsidR="00182005" w:rsidRPr="0049594B" w:rsidRDefault="00182005" w:rsidP="00B04863">
            <w:pPr>
              <w:keepNext/>
              <w:keepLines/>
              <w:jc w:val="both"/>
              <w:rPr>
                <w:rFonts w:ascii="Tahoma" w:hAnsi="Tahoma" w:cs="Tahoma"/>
              </w:rPr>
            </w:pPr>
            <w:proofErr w:type="spellStart"/>
            <w:r w:rsidRPr="0049594B">
              <w:rPr>
                <w:rFonts w:ascii="Tahoma" w:hAnsi="Tahoma" w:cs="Tahoma"/>
              </w:rPr>
              <w:t>ESPD</w:t>
            </w:r>
            <w:proofErr w:type="spellEnd"/>
            <w:r w:rsidRPr="0049594B">
              <w:rPr>
                <w:rFonts w:ascii="Tahoma" w:hAnsi="Tahoma" w:cs="Tahoma"/>
              </w:rPr>
              <w:t xml:space="preserve"> – </w:t>
            </w:r>
            <w:r w:rsidRPr="0049594B">
              <w:rPr>
                <w:rFonts w:ascii="Tahoma" w:hAnsi="Tahoma" w:cs="Tahoma"/>
                <w:b/>
              </w:rPr>
              <w:t>ostali sodelujoči</w:t>
            </w:r>
          </w:p>
        </w:tc>
        <w:tc>
          <w:tcPr>
            <w:tcW w:w="1417" w:type="dxa"/>
          </w:tcPr>
          <w:p w:rsidR="00182005" w:rsidRPr="0049594B" w:rsidRDefault="00182005" w:rsidP="00B04863">
            <w:pPr>
              <w:keepNext/>
              <w:keepLines/>
              <w:jc w:val="both"/>
              <w:rPr>
                <w:rFonts w:ascii="Tahoma" w:hAnsi="Tahoma" w:cs="Tahoma"/>
                <w:b/>
              </w:rPr>
            </w:pPr>
            <w:r w:rsidRPr="0049594B">
              <w:rPr>
                <w:rFonts w:ascii="Tahoma" w:hAnsi="Tahoma" w:cs="Tahoma"/>
                <w:b/>
                <w:i/>
              </w:rPr>
              <w:t>Priloga 3</w:t>
            </w:r>
          </w:p>
        </w:tc>
      </w:tr>
    </w:tbl>
    <w:p w:rsidR="00182005" w:rsidRPr="0049594B" w:rsidRDefault="00182005" w:rsidP="00182005">
      <w:pPr>
        <w:keepNext/>
        <w:keepLines/>
        <w:jc w:val="both"/>
        <w:rPr>
          <w:rFonts w:ascii="Tahoma" w:hAnsi="Tahoma" w:cs="Tahoma"/>
        </w:rPr>
      </w:pPr>
    </w:p>
    <w:p w:rsidR="00182005" w:rsidRPr="0049594B" w:rsidRDefault="00182005" w:rsidP="00182005">
      <w:pPr>
        <w:keepNext/>
        <w:keepLines/>
        <w:jc w:val="both"/>
        <w:rPr>
          <w:rFonts w:ascii="Tahoma" w:hAnsi="Tahoma" w:cs="Tahoma"/>
        </w:rPr>
      </w:pPr>
      <w:r w:rsidRPr="0049594B">
        <w:rPr>
          <w:rFonts w:ascii="Tahoma" w:hAnsi="Tahoma" w:cs="Tahoma"/>
        </w:rPr>
        <w:lastRenderedPageBreak/>
        <w:t xml:space="preserve">Ponudnik mora </w:t>
      </w:r>
      <w:r w:rsidRPr="0049594B">
        <w:rPr>
          <w:rFonts w:ascii="Tahoma" w:hAnsi="Tahoma" w:cs="Tahoma"/>
          <w:b/>
        </w:rPr>
        <w:t xml:space="preserve">v primeru nastopa s partnerji (skupna ponudba), s podizvajalci in/ali uporabo zmogljivosti drugih subjektov </w:t>
      </w:r>
      <w:r w:rsidRPr="0049594B">
        <w:rPr>
          <w:rFonts w:ascii="Tahoma" w:hAnsi="Tahoma" w:cs="Tahoma"/>
        </w:rPr>
        <w:t>za posameznega sodelujočega naložiti na informacijski sistem e-</w:t>
      </w:r>
      <w:proofErr w:type="spellStart"/>
      <w:r w:rsidRPr="0049594B">
        <w:rPr>
          <w:rFonts w:ascii="Tahoma" w:hAnsi="Tahoma" w:cs="Tahoma"/>
        </w:rPr>
        <w:t>JN</w:t>
      </w:r>
      <w:proofErr w:type="spellEnd"/>
      <w:r w:rsidRPr="0049594B">
        <w:rPr>
          <w:rFonts w:ascii="Tahoma" w:hAnsi="Tahoma" w:cs="Tahoma"/>
          <w:b/>
        </w:rPr>
        <w:t xml:space="preserve"> v razdelek »Sodelujoči«, del »</w:t>
      </w:r>
      <w:proofErr w:type="spellStart"/>
      <w:r w:rsidRPr="0049594B">
        <w:rPr>
          <w:rFonts w:ascii="Tahoma" w:hAnsi="Tahoma" w:cs="Tahoma"/>
          <w:b/>
        </w:rPr>
        <w:t>ESPD</w:t>
      </w:r>
      <w:proofErr w:type="spellEnd"/>
      <w:r w:rsidRPr="0049594B">
        <w:rPr>
          <w:rFonts w:ascii="Tahoma" w:hAnsi="Tahoma" w:cs="Tahoma"/>
          <w:b/>
        </w:rPr>
        <w:t xml:space="preserve"> – ostali sodelujoči« </w:t>
      </w:r>
      <w:r w:rsidRPr="0049594B">
        <w:rPr>
          <w:rFonts w:ascii="Tahoma" w:hAnsi="Tahoma" w:cs="Tahoma"/>
          <w:u w:val="single"/>
        </w:rPr>
        <w:t>izpolnjen in podpisan</w:t>
      </w:r>
      <w:r w:rsidRPr="0049594B">
        <w:rPr>
          <w:rFonts w:ascii="Tahoma" w:hAnsi="Tahoma" w:cs="Tahoma"/>
        </w:rPr>
        <w:t xml:space="preserve"> </w:t>
      </w:r>
      <w:proofErr w:type="spellStart"/>
      <w:r w:rsidRPr="0049594B">
        <w:rPr>
          <w:rFonts w:ascii="Tahoma" w:hAnsi="Tahoma" w:cs="Tahoma"/>
        </w:rPr>
        <w:t>ESPD</w:t>
      </w:r>
      <w:proofErr w:type="spellEnd"/>
      <w:r w:rsidRPr="0049594B">
        <w:rPr>
          <w:rFonts w:ascii="Tahoma" w:hAnsi="Tahoma" w:cs="Tahoma"/>
        </w:rPr>
        <w:t xml:space="preserve"> v .</w:t>
      </w:r>
      <w:proofErr w:type="spellStart"/>
      <w:r w:rsidRPr="0049594B">
        <w:rPr>
          <w:rFonts w:ascii="Tahoma" w:hAnsi="Tahoma" w:cs="Tahoma"/>
        </w:rPr>
        <w:t>pdf</w:t>
      </w:r>
      <w:proofErr w:type="spellEnd"/>
      <w:r w:rsidRPr="0049594B">
        <w:rPr>
          <w:rFonts w:ascii="Tahoma" w:hAnsi="Tahoma" w:cs="Tahoma"/>
        </w:rPr>
        <w:t xml:space="preserve"> formatu ali v elektronski obliki podpisan </w:t>
      </w:r>
      <w:proofErr w:type="spellStart"/>
      <w:r w:rsidRPr="0049594B">
        <w:rPr>
          <w:rFonts w:ascii="Tahoma" w:hAnsi="Tahoma" w:cs="Tahoma"/>
        </w:rPr>
        <w:t>xml</w:t>
      </w:r>
      <w:proofErr w:type="spellEnd"/>
      <w:r w:rsidRPr="0049594B">
        <w:rPr>
          <w:rFonts w:ascii="Tahoma" w:hAnsi="Tahoma" w:cs="Tahoma"/>
        </w:rPr>
        <w:t>.</w:t>
      </w:r>
      <w:r w:rsidRPr="0049594B">
        <w:rPr>
          <w:rFonts w:ascii="Tahoma" w:hAnsi="Tahoma" w:cs="Tahoma"/>
          <w:b/>
        </w:rPr>
        <w:t xml:space="preserve"> </w:t>
      </w:r>
      <w:r w:rsidRPr="0049594B">
        <w:rPr>
          <w:rFonts w:ascii="Tahoma" w:hAnsi="Tahoma" w:cs="Tahoma"/>
        </w:rPr>
        <w:t>V kolikor ponudnik v predmetnem naročilu ne nastopa z partnerjem, podizvajalcem ali subjektom, Priloge ni treba prilagati.</w:t>
      </w:r>
    </w:p>
    <w:p w:rsidR="00182005" w:rsidRPr="0049594B" w:rsidRDefault="00182005" w:rsidP="00182005">
      <w:pPr>
        <w:keepNext/>
        <w:keepLines/>
        <w:jc w:val="both"/>
        <w:rPr>
          <w:rFonts w:ascii="Tahoma" w:hAnsi="Tahoma" w:cs="Tahoma"/>
        </w:rPr>
      </w:pPr>
    </w:p>
    <w:p w:rsidR="00182005" w:rsidRPr="0049594B" w:rsidRDefault="00182005" w:rsidP="00182005">
      <w:pPr>
        <w:keepNext/>
        <w:keepLines/>
        <w:jc w:val="both"/>
        <w:rPr>
          <w:rFonts w:ascii="Tahoma" w:hAnsi="Tahoma" w:cs="Tahoma"/>
        </w:rPr>
      </w:pPr>
      <w:r w:rsidRPr="0049594B">
        <w:rPr>
          <w:rFonts w:ascii="Tahoma" w:hAnsi="Tahoma" w:cs="Tahoma"/>
        </w:rPr>
        <w:t xml:space="preserve">V primeru skupne ponudbe, uporabe zmogljivosti drugih subjektov in/ali podizvajalcev mora ponudnik ročno/fizično podpisane obrazce </w:t>
      </w:r>
      <w:proofErr w:type="spellStart"/>
      <w:r w:rsidRPr="0049594B">
        <w:rPr>
          <w:rFonts w:ascii="Tahoma" w:hAnsi="Tahoma" w:cs="Tahoma"/>
        </w:rPr>
        <w:t>ESPD</w:t>
      </w:r>
      <w:proofErr w:type="spellEnd"/>
      <w:r w:rsidRPr="0049594B">
        <w:rPr>
          <w:rFonts w:ascii="Tahoma" w:hAnsi="Tahoma" w:cs="Tahoma"/>
        </w:rPr>
        <w:t xml:space="preserve"> za vsakega od ostalih sodelujočih v .</w:t>
      </w:r>
      <w:proofErr w:type="spellStart"/>
      <w:r w:rsidRPr="0049594B">
        <w:rPr>
          <w:rFonts w:ascii="Tahoma" w:hAnsi="Tahoma" w:cs="Tahoma"/>
        </w:rPr>
        <w:t>pdf</w:t>
      </w:r>
      <w:proofErr w:type="spellEnd"/>
      <w:r w:rsidRPr="0049594B">
        <w:rPr>
          <w:rFonts w:ascii="Tahoma" w:hAnsi="Tahoma" w:cs="Tahoma"/>
        </w:rPr>
        <w:t xml:space="preserve"> obliki ali v .</w:t>
      </w:r>
      <w:proofErr w:type="spellStart"/>
      <w:r w:rsidRPr="0049594B">
        <w:rPr>
          <w:rFonts w:ascii="Tahoma" w:hAnsi="Tahoma" w:cs="Tahoma"/>
        </w:rPr>
        <w:t>xml</w:t>
      </w:r>
      <w:proofErr w:type="spellEnd"/>
      <w:r w:rsidRPr="0049594B">
        <w:rPr>
          <w:rFonts w:ascii="Tahoma" w:hAnsi="Tahoma" w:cs="Tahoma"/>
        </w:rPr>
        <w:t xml:space="preserve"> format (elektronsko podpisan) naložiti na informacijski sistem e-</w:t>
      </w:r>
      <w:proofErr w:type="spellStart"/>
      <w:r w:rsidRPr="0049594B">
        <w:rPr>
          <w:rFonts w:ascii="Tahoma" w:hAnsi="Tahoma" w:cs="Tahoma"/>
        </w:rPr>
        <w:t>JN</w:t>
      </w:r>
      <w:proofErr w:type="spellEnd"/>
      <w:r w:rsidRPr="0049594B">
        <w:rPr>
          <w:rFonts w:ascii="Tahoma" w:hAnsi="Tahoma" w:cs="Tahoma"/>
        </w:rPr>
        <w:t xml:space="preserve"> </w:t>
      </w:r>
      <w:r w:rsidRPr="0049594B">
        <w:rPr>
          <w:rFonts w:ascii="Tahoma" w:hAnsi="Tahoma" w:cs="Tahoma"/>
          <w:b/>
        </w:rPr>
        <w:t>v razdelek »Sodelujoči«, del »</w:t>
      </w:r>
      <w:proofErr w:type="spellStart"/>
      <w:r w:rsidRPr="0049594B">
        <w:rPr>
          <w:rFonts w:ascii="Tahoma" w:hAnsi="Tahoma" w:cs="Tahoma"/>
          <w:b/>
        </w:rPr>
        <w:t>ESPD</w:t>
      </w:r>
      <w:proofErr w:type="spellEnd"/>
      <w:r w:rsidRPr="0049594B">
        <w:rPr>
          <w:rFonts w:ascii="Tahoma" w:hAnsi="Tahoma" w:cs="Tahoma"/>
          <w:b/>
        </w:rPr>
        <w:t xml:space="preserve"> – ostali sodelujoči«</w:t>
      </w:r>
      <w:r w:rsidRPr="0049594B">
        <w:rPr>
          <w:rFonts w:ascii="Tahoma" w:hAnsi="Tahoma" w:cs="Tahoma"/>
        </w:rPr>
        <w:t>.</w:t>
      </w:r>
    </w:p>
    <w:p w:rsidR="00D64A5E" w:rsidRPr="0049594B" w:rsidRDefault="00D64A5E" w:rsidP="00182005">
      <w:pPr>
        <w:keepNext/>
        <w:keepLines/>
        <w:jc w:val="both"/>
        <w:rPr>
          <w:rFonts w:ascii="Tahoma" w:hAnsi="Tahoma" w:cs="Tahoma"/>
          <w:b/>
        </w:rPr>
      </w:pPr>
    </w:p>
    <w:p w:rsidR="00182005" w:rsidRPr="0049594B" w:rsidRDefault="00182005" w:rsidP="00182005">
      <w:pPr>
        <w:keepNext/>
        <w:keepLines/>
        <w:numPr>
          <w:ilvl w:val="0"/>
          <w:numId w:val="17"/>
        </w:numPr>
        <w:jc w:val="both"/>
        <w:rPr>
          <w:rFonts w:ascii="Tahoma" w:hAnsi="Tahoma" w:cs="Tahoma"/>
          <w:b/>
          <w:color w:val="C00000"/>
        </w:rPr>
      </w:pPr>
      <w:r w:rsidRPr="0049594B">
        <w:rPr>
          <w:rFonts w:ascii="Tahoma" w:hAnsi="Tahoma" w:cs="Tahoma"/>
          <w:b/>
          <w:color w:val="C00000"/>
        </w:rPr>
        <w:t>Razdelek »DOKUMENTI«, del »Ostale priloge«</w:t>
      </w:r>
    </w:p>
    <w:p w:rsidR="00363E6C" w:rsidRPr="00C8579C" w:rsidRDefault="00363E6C" w:rsidP="00182005">
      <w:pPr>
        <w:keepNext/>
        <w:keepLines/>
        <w:jc w:val="both"/>
        <w:rPr>
          <w:rFonts w:ascii="Tahoma" w:hAnsi="Tahoma" w:cs="Tahoma"/>
          <w:b/>
        </w:rPr>
      </w:pPr>
    </w:p>
    <w:p w:rsidR="00363E6C" w:rsidRPr="00C8579C" w:rsidRDefault="00363E6C" w:rsidP="00182005">
      <w:pPr>
        <w:keepNext/>
        <w:keepLines/>
        <w:jc w:val="both"/>
        <w:rPr>
          <w:rFonts w:ascii="Tahoma" w:hAnsi="Tahoma" w:cs="Tahoma"/>
        </w:rPr>
      </w:pPr>
      <w:r w:rsidRPr="00C8579C">
        <w:rPr>
          <w:rFonts w:ascii="Tahoma" w:hAnsi="Tahoma" w:cs="Tahoma"/>
        </w:rPr>
        <w:t>Ponudnik v informacijskem sistemu e-</w:t>
      </w:r>
      <w:proofErr w:type="spellStart"/>
      <w:r w:rsidRPr="00C8579C">
        <w:rPr>
          <w:rFonts w:ascii="Tahoma" w:hAnsi="Tahoma" w:cs="Tahoma"/>
        </w:rPr>
        <w:t>JN</w:t>
      </w:r>
      <w:proofErr w:type="spellEnd"/>
      <w:r w:rsidRPr="00C8579C">
        <w:rPr>
          <w:rFonts w:ascii="Tahoma" w:hAnsi="Tahoma" w:cs="Tahoma"/>
          <w:b/>
        </w:rPr>
        <w:t xml:space="preserve"> v razdelek »Druge priloge« </w:t>
      </w:r>
      <w:r w:rsidRPr="00C8579C">
        <w:rPr>
          <w:rFonts w:ascii="Tahoma" w:hAnsi="Tahoma" w:cs="Tahoma"/>
        </w:rPr>
        <w:t>naloži ostalo ponudbeno dokumentacijo, ki je zahtevana s to razpisno dokumentacijo.</w:t>
      </w:r>
    </w:p>
    <w:p w:rsidR="001B0153" w:rsidRPr="00C8579C" w:rsidRDefault="001B0153" w:rsidP="00182005">
      <w:pPr>
        <w:keepNext/>
        <w:keepLines/>
        <w:jc w:val="both"/>
        <w:rPr>
          <w:rFonts w:ascii="Tahoma" w:hAnsi="Tahoma" w:cs="Tahoma"/>
        </w:rPr>
      </w:pPr>
    </w:p>
    <w:p w:rsidR="00363E6C" w:rsidRPr="00C8579C" w:rsidRDefault="00363E6C" w:rsidP="00182005">
      <w:pPr>
        <w:keepNext/>
        <w:keepLines/>
        <w:jc w:val="both"/>
        <w:rPr>
          <w:rFonts w:ascii="Tahoma" w:hAnsi="Tahoma" w:cs="Tahoma"/>
        </w:rPr>
      </w:pPr>
      <w:r w:rsidRPr="00C8579C">
        <w:rPr>
          <w:rFonts w:ascii="Tahoma" w:hAnsi="Tahoma" w:cs="Tahoma"/>
        </w:rPr>
        <w:t xml:space="preserve">Spodaj zahtevana ponudbena dokumentacija mora biti </w:t>
      </w:r>
      <w:r w:rsidRPr="00C8579C">
        <w:rPr>
          <w:rFonts w:ascii="Tahoma" w:hAnsi="Tahoma" w:cs="Tahoma"/>
          <w:b/>
          <w:u w:val="single"/>
        </w:rPr>
        <w:t>priložena v .</w:t>
      </w:r>
      <w:proofErr w:type="spellStart"/>
      <w:r w:rsidRPr="00C8579C">
        <w:rPr>
          <w:rFonts w:ascii="Tahoma" w:hAnsi="Tahoma" w:cs="Tahoma"/>
          <w:b/>
          <w:u w:val="single"/>
        </w:rPr>
        <w:t>pdf</w:t>
      </w:r>
      <w:proofErr w:type="spellEnd"/>
      <w:r w:rsidRPr="00C8579C">
        <w:rPr>
          <w:rFonts w:ascii="Tahoma" w:hAnsi="Tahoma" w:cs="Tahoma"/>
          <w:b/>
          <w:u w:val="single"/>
        </w:rPr>
        <w:t xml:space="preserve"> formatu</w:t>
      </w:r>
      <w:r w:rsidRPr="00C8579C">
        <w:rPr>
          <w:rFonts w:ascii="Tahoma" w:hAnsi="Tahoma" w:cs="Tahoma"/>
        </w:rPr>
        <w:t xml:space="preserve"> (</w:t>
      </w:r>
      <w:proofErr w:type="spellStart"/>
      <w:r w:rsidRPr="00C8579C">
        <w:rPr>
          <w:rFonts w:ascii="Tahoma" w:hAnsi="Tahoma" w:cs="Tahoma"/>
        </w:rPr>
        <w:t>sken</w:t>
      </w:r>
      <w:proofErr w:type="spellEnd"/>
      <w:r w:rsidRPr="00C8579C">
        <w:rPr>
          <w:rFonts w:ascii="Tahoma" w:hAnsi="Tahoma" w:cs="Tahoma"/>
        </w:rPr>
        <w:t xml:space="preserve"> celotne ponudbe z izpolnjenimi, podpisanimi in žigosanimi ponudbenimi listinami). Priloga »Potrditev referenc s strani posameznih naročnikov« mora biti podpisana (potrjena) s strani referenčnega naročnika. Ponudniki so obvezani priložiti vse priloge, razen če v posamezni prilogi ni drugače navedeno. </w:t>
      </w:r>
    </w:p>
    <w:p w:rsidR="00772523" w:rsidRPr="00C8579C" w:rsidRDefault="00772523" w:rsidP="00182005">
      <w:pPr>
        <w:keepNext/>
        <w:keepLines/>
        <w:jc w:val="both"/>
        <w:rPr>
          <w:rFonts w:ascii="Tahoma" w:hAnsi="Tahoma" w:cs="Tahoma"/>
        </w:rPr>
      </w:pPr>
    </w:p>
    <w:p w:rsidR="00363E6C" w:rsidRPr="00C8579C" w:rsidRDefault="00363E6C" w:rsidP="00182005">
      <w:pPr>
        <w:keepNext/>
        <w:keepLines/>
        <w:jc w:val="both"/>
        <w:rPr>
          <w:rFonts w:ascii="Tahoma" w:hAnsi="Tahoma" w:cs="Tahoma"/>
          <w:b/>
        </w:rPr>
      </w:pPr>
      <w:r w:rsidRPr="00A90B3F">
        <w:rPr>
          <w:rFonts w:ascii="Tahoma" w:hAnsi="Tahoma" w:cs="Tahoma"/>
          <w:b/>
          <w:u w:val="single"/>
        </w:rPr>
        <w:t>Ostala ponudbena dokumentacija</w:t>
      </w:r>
      <w:r w:rsidR="00A90B3F">
        <w:rPr>
          <w:rFonts w:ascii="Tahoma" w:hAnsi="Tahoma" w:cs="Tahoma"/>
          <w:b/>
          <w:u w:val="single"/>
        </w:rPr>
        <w:t xml:space="preserve">, </w:t>
      </w:r>
      <w:r w:rsidR="00A90B3F" w:rsidRPr="00A90B3F">
        <w:rPr>
          <w:rFonts w:ascii="Tahoma" w:hAnsi="Tahoma" w:cs="Tahoma"/>
          <w:u w:val="single"/>
        </w:rPr>
        <w:t>ki se jo</w:t>
      </w:r>
      <w:r w:rsidR="00A90B3F">
        <w:rPr>
          <w:rFonts w:ascii="Tahoma" w:hAnsi="Tahoma" w:cs="Tahoma"/>
          <w:b/>
          <w:u w:val="single"/>
        </w:rPr>
        <w:t xml:space="preserve"> </w:t>
      </w:r>
      <w:proofErr w:type="spellStart"/>
      <w:r w:rsidR="00A90B3F" w:rsidRPr="00A90B3F">
        <w:rPr>
          <w:rFonts w:ascii="Tahoma" w:hAnsi="Tahoma" w:cs="Tahoma"/>
          <w:u w:val="single"/>
        </w:rPr>
        <w:t>pdf</w:t>
      </w:r>
      <w:proofErr w:type="spellEnd"/>
      <w:r w:rsidR="00A90B3F" w:rsidRPr="00A90B3F">
        <w:rPr>
          <w:rFonts w:ascii="Tahoma" w:hAnsi="Tahoma" w:cs="Tahoma"/>
          <w:u w:val="single"/>
        </w:rPr>
        <w:t xml:space="preserve">. </w:t>
      </w:r>
      <w:proofErr w:type="spellStart"/>
      <w:r w:rsidR="00A90B3F" w:rsidRPr="00A90B3F">
        <w:rPr>
          <w:rFonts w:ascii="Tahoma" w:hAnsi="Tahoma" w:cs="Tahoma"/>
          <w:u w:val="single"/>
        </w:rPr>
        <w:t>formatu</w:t>
      </w:r>
      <w:r w:rsidR="00A90B3F">
        <w:rPr>
          <w:rFonts w:ascii="Tahoma" w:hAnsi="Tahoma" w:cs="Tahoma"/>
          <w:u w:val="single"/>
        </w:rPr>
        <w:t>_</w:t>
      </w:r>
      <w:r w:rsidR="00A90B3F" w:rsidRPr="00F229CA">
        <w:rPr>
          <w:rFonts w:ascii="Tahoma" w:hAnsi="Tahoma" w:cs="Tahoma"/>
          <w:u w:val="single"/>
        </w:rPr>
        <w:t>naložiti</w:t>
      </w:r>
      <w:proofErr w:type="spellEnd"/>
      <w:r w:rsidR="00A90B3F" w:rsidRPr="00F229CA">
        <w:rPr>
          <w:rFonts w:ascii="Tahoma" w:hAnsi="Tahoma" w:cs="Tahoma"/>
          <w:u w:val="single"/>
        </w:rPr>
        <w:t xml:space="preserve"> v</w:t>
      </w:r>
      <w:r w:rsidR="00A90B3F" w:rsidRPr="00F229CA">
        <w:rPr>
          <w:rFonts w:ascii="Tahoma" w:hAnsi="Tahoma" w:cs="Tahoma"/>
          <w:b/>
          <w:u w:val="single"/>
        </w:rPr>
        <w:t xml:space="preserve"> razdelek »Druge priloge«</w:t>
      </w:r>
      <w:r w:rsidR="00A90B3F">
        <w:rPr>
          <w:rFonts w:ascii="Tahoma" w:hAnsi="Tahoma" w:cs="Tahoma"/>
          <w:b/>
          <w:u w:val="single"/>
        </w:rPr>
        <w:t>,</w:t>
      </w:r>
      <w:r w:rsidRPr="00C8579C">
        <w:rPr>
          <w:rFonts w:ascii="Tahoma" w:hAnsi="Tahoma" w:cs="Tahoma"/>
          <w:b/>
        </w:rPr>
        <w:t xml:space="preserve"> je sestavljena iz naslednjih dokumentov (prilog):</w:t>
      </w:r>
    </w:p>
    <w:p w:rsidR="00A41E90" w:rsidRPr="00C8579C" w:rsidRDefault="00A41E90" w:rsidP="00182005">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05"/>
      </w:tblGrid>
      <w:tr w:rsidR="00E533B8" w:rsidRPr="00C8579C" w:rsidTr="00E533B8">
        <w:tc>
          <w:tcPr>
            <w:tcW w:w="7725" w:type="dxa"/>
          </w:tcPr>
          <w:p w:rsidR="00E533B8" w:rsidRPr="00C8579C" w:rsidRDefault="00E533B8" w:rsidP="00182005">
            <w:pPr>
              <w:keepNext/>
              <w:keepLines/>
              <w:jc w:val="both"/>
              <w:rPr>
                <w:rFonts w:ascii="Tahoma" w:hAnsi="Tahoma" w:cs="Tahoma"/>
              </w:rPr>
            </w:pPr>
            <w:r w:rsidRPr="00C8579C">
              <w:rPr>
                <w:rFonts w:ascii="Tahoma" w:hAnsi="Tahoma" w:cs="Tahoma"/>
              </w:rPr>
              <w:t xml:space="preserve">PODATKI O PONUDNIKU </w:t>
            </w:r>
          </w:p>
        </w:tc>
        <w:tc>
          <w:tcPr>
            <w:tcW w:w="912" w:type="dxa"/>
            <w:tcBorders>
              <w:right w:val="nil"/>
            </w:tcBorders>
          </w:tcPr>
          <w:p w:rsidR="00E533B8" w:rsidRPr="00C8579C" w:rsidRDefault="00E533B8" w:rsidP="00182005">
            <w:pPr>
              <w:keepNext/>
              <w:keepLines/>
              <w:jc w:val="both"/>
              <w:rPr>
                <w:rFonts w:ascii="Tahoma" w:hAnsi="Tahoma" w:cs="Tahoma"/>
                <w:b/>
              </w:rPr>
            </w:pPr>
            <w:r w:rsidRPr="00C8579C">
              <w:rPr>
                <w:rFonts w:ascii="Tahoma" w:hAnsi="Tahoma" w:cs="Tahoma"/>
                <w:b/>
              </w:rPr>
              <w:t xml:space="preserve">Priloga </w:t>
            </w:r>
          </w:p>
        </w:tc>
        <w:tc>
          <w:tcPr>
            <w:tcW w:w="505" w:type="dxa"/>
            <w:tcBorders>
              <w:left w:val="nil"/>
            </w:tcBorders>
          </w:tcPr>
          <w:p w:rsidR="00E533B8" w:rsidRPr="00C8579C" w:rsidRDefault="00E533B8" w:rsidP="00182005">
            <w:pPr>
              <w:keepNext/>
              <w:keepLines/>
              <w:jc w:val="both"/>
              <w:rPr>
                <w:rFonts w:ascii="Tahoma" w:hAnsi="Tahoma" w:cs="Tahoma"/>
                <w:b/>
              </w:rPr>
            </w:pPr>
            <w:r w:rsidRPr="00C8579C">
              <w:rPr>
                <w:rFonts w:ascii="Tahoma" w:hAnsi="Tahoma" w:cs="Tahoma"/>
                <w:b/>
              </w:rPr>
              <w:t>1</w:t>
            </w:r>
          </w:p>
        </w:tc>
      </w:tr>
    </w:tbl>
    <w:p w:rsidR="00A90B3F" w:rsidRPr="00345723" w:rsidRDefault="00A90B3F" w:rsidP="00A90B3F">
      <w:pPr>
        <w:keepNext/>
        <w:keepLines/>
        <w:widowControl w:val="0"/>
        <w:jc w:val="both"/>
        <w:rPr>
          <w:rFonts w:ascii="Tahoma" w:hAnsi="Tahoma" w:cs="Tahoma"/>
        </w:rPr>
      </w:pPr>
      <w:r w:rsidRPr="00345723">
        <w:rPr>
          <w:rFonts w:ascii="Tahoma" w:hAnsi="Tahoma" w:cs="Tahoma"/>
        </w:rPr>
        <w:t xml:space="preserve">Prilogo je potrebno izpolniti, podpisati in žigosati. V primeru, da odda več ponudnikov skupno ponudbo, morajo razmnožen obrazec priloge 1 izpolniti vsi ponudniki. </w:t>
      </w:r>
    </w:p>
    <w:p w:rsidR="00A90B3F" w:rsidRPr="00345723" w:rsidRDefault="00A90B3F" w:rsidP="00A90B3F">
      <w:pPr>
        <w:keepNext/>
        <w:keepLines/>
        <w:widowControl w:val="0"/>
        <w:jc w:val="both"/>
        <w:rPr>
          <w:rFonts w:ascii="Tahoma" w:hAnsi="Tahoma" w:cs="Tahoma"/>
        </w:rPr>
      </w:pPr>
    </w:p>
    <w:p w:rsidR="00A90B3F" w:rsidRPr="00345723" w:rsidRDefault="00A90B3F" w:rsidP="00A90B3F">
      <w:pPr>
        <w:keepNext/>
        <w:keepLines/>
        <w:widowControl w:val="0"/>
        <w:jc w:val="both"/>
        <w:rPr>
          <w:rFonts w:ascii="Tahoma" w:hAnsi="Tahoma" w:cs="Tahoma"/>
          <w:b/>
        </w:rPr>
      </w:pPr>
      <w:r w:rsidRPr="00345723">
        <w:rPr>
          <w:rFonts w:ascii="Tahoma" w:hAnsi="Tahoma" w:cs="Tahoma"/>
        </w:rPr>
        <w:t xml:space="preserve">Tej prilogi se priloži tudi </w:t>
      </w:r>
      <w:r w:rsidRPr="00345723">
        <w:rPr>
          <w:rFonts w:ascii="Tahoma" w:hAnsi="Tahoma" w:cs="Tahoma"/>
          <w:b/>
        </w:rPr>
        <w:t xml:space="preserve">pravni akt o skupni izvedbi naročila </w:t>
      </w:r>
      <w:r w:rsidRPr="00345723">
        <w:rPr>
          <w:rFonts w:ascii="Tahoma" w:hAnsi="Tahoma" w:cs="Tahoma"/>
        </w:rPr>
        <w:t>(če gre za skupno ponudbo), (prilogi 1/1).</w:t>
      </w:r>
    </w:p>
    <w:p w:rsidR="00787220" w:rsidRPr="00C8579C" w:rsidRDefault="00787220" w:rsidP="00182005">
      <w:pPr>
        <w:keepNext/>
        <w:keepLines/>
        <w:jc w:val="both"/>
        <w:rPr>
          <w:rFonts w:ascii="Tahoma" w:hAnsi="Tahoma" w:cs="Tahoma"/>
        </w:rPr>
      </w:pPr>
    </w:p>
    <w:p w:rsidR="002F0D6C" w:rsidRDefault="002F0D6C">
      <w: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rsidTr="006C1AC9">
        <w:tc>
          <w:tcPr>
            <w:tcW w:w="7725" w:type="dxa"/>
          </w:tcPr>
          <w:p w:rsidR="00E533B8" w:rsidRPr="00C8579C" w:rsidRDefault="00895645" w:rsidP="00182005">
            <w:pPr>
              <w:keepNext/>
              <w:keepLines/>
              <w:jc w:val="both"/>
              <w:rPr>
                <w:rFonts w:ascii="Tahoma" w:hAnsi="Tahoma" w:cs="Tahoma"/>
              </w:rPr>
            </w:pPr>
            <w:r>
              <w:rPr>
                <w:rFonts w:ascii="Tahoma" w:hAnsi="Tahoma" w:cs="Tahoma"/>
              </w:rPr>
              <w:t>PONUDB</w:t>
            </w:r>
            <w:r w:rsidR="00C0086F">
              <w:rPr>
                <w:rFonts w:ascii="Tahoma" w:hAnsi="Tahoma" w:cs="Tahoma"/>
              </w:rPr>
              <w:t>ENI PREDRAČUN IZVAJALCA - S</w:t>
            </w:r>
            <w:r>
              <w:rPr>
                <w:rFonts w:ascii="Tahoma" w:hAnsi="Tahoma" w:cs="Tahoma"/>
              </w:rPr>
              <w:t>klop 1</w:t>
            </w:r>
          </w:p>
        </w:tc>
        <w:tc>
          <w:tcPr>
            <w:tcW w:w="1417" w:type="dxa"/>
          </w:tcPr>
          <w:p w:rsidR="00E533B8" w:rsidRPr="00C8579C" w:rsidRDefault="00E533B8" w:rsidP="00182005">
            <w:pPr>
              <w:keepNext/>
              <w:keepLines/>
              <w:ind w:left="-211" w:firstLine="211"/>
              <w:jc w:val="both"/>
              <w:rPr>
                <w:rFonts w:ascii="Tahoma" w:hAnsi="Tahoma" w:cs="Tahoma"/>
                <w:b/>
                <w:i/>
              </w:rPr>
            </w:pPr>
            <w:r w:rsidRPr="00C8579C">
              <w:rPr>
                <w:rFonts w:ascii="Tahoma" w:hAnsi="Tahoma" w:cs="Tahoma"/>
                <w:b/>
                <w:i/>
              </w:rPr>
              <w:t>Priloga 2</w:t>
            </w:r>
            <w:r w:rsidR="00895645">
              <w:rPr>
                <w:rFonts w:ascii="Tahoma" w:hAnsi="Tahoma" w:cs="Tahoma"/>
                <w:b/>
                <w:i/>
              </w:rPr>
              <w:t>/1</w:t>
            </w:r>
          </w:p>
        </w:tc>
      </w:tr>
    </w:tbl>
    <w:p w:rsidR="00A41E90" w:rsidRPr="00C8579C" w:rsidRDefault="00512963" w:rsidP="00182005">
      <w:pPr>
        <w:keepNext/>
        <w:keepLines/>
        <w:ind w:right="-142"/>
        <w:jc w:val="both"/>
        <w:rPr>
          <w:rFonts w:ascii="Tahoma" w:hAnsi="Tahoma" w:cs="Tahoma"/>
        </w:rPr>
      </w:pPr>
      <w:r w:rsidRPr="00C8579C">
        <w:rPr>
          <w:rFonts w:ascii="Tahoma" w:hAnsi="Tahoma" w:cs="Tahoma"/>
        </w:rPr>
        <w:t>Ponudnik mora Prilogo</w:t>
      </w:r>
      <w:r w:rsidR="00A90B3F">
        <w:rPr>
          <w:rFonts w:ascii="Tahoma" w:hAnsi="Tahoma" w:cs="Tahoma"/>
        </w:rPr>
        <w:t xml:space="preserve"> 2/1</w:t>
      </w:r>
      <w:r w:rsidRPr="00C8579C">
        <w:rPr>
          <w:rFonts w:ascii="Tahoma" w:hAnsi="Tahoma" w:cs="Tahoma"/>
        </w:rPr>
        <w:t xml:space="preserve"> izpolniti, podpisati in žigosati</w:t>
      </w:r>
      <w:r w:rsidR="00A90B3F">
        <w:rPr>
          <w:rFonts w:ascii="Tahoma" w:hAnsi="Tahoma" w:cs="Tahoma"/>
        </w:rPr>
        <w:t>.</w:t>
      </w:r>
    </w:p>
    <w:p w:rsidR="006927C4" w:rsidRDefault="006927C4" w:rsidP="00182005">
      <w:pPr>
        <w:keepNext/>
        <w:keepLines/>
        <w:ind w:right="-284"/>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895645" w:rsidRPr="00C8579C" w:rsidTr="00895645">
        <w:tc>
          <w:tcPr>
            <w:tcW w:w="7725" w:type="dxa"/>
          </w:tcPr>
          <w:p w:rsidR="00895645" w:rsidRPr="00C8579C" w:rsidRDefault="00C0086F" w:rsidP="00182005">
            <w:pPr>
              <w:keepNext/>
              <w:keepLines/>
              <w:jc w:val="both"/>
              <w:rPr>
                <w:rFonts w:ascii="Tahoma" w:hAnsi="Tahoma" w:cs="Tahoma"/>
              </w:rPr>
            </w:pPr>
            <w:r>
              <w:rPr>
                <w:rFonts w:ascii="Tahoma" w:hAnsi="Tahoma" w:cs="Tahoma"/>
              </w:rPr>
              <w:t xml:space="preserve">PONUDBENI PREDRAČUN IZVAJALCA - </w:t>
            </w:r>
            <w:r w:rsidR="00895645">
              <w:rPr>
                <w:rFonts w:ascii="Tahoma" w:hAnsi="Tahoma" w:cs="Tahoma"/>
              </w:rPr>
              <w:t>Sklop 2</w:t>
            </w:r>
          </w:p>
        </w:tc>
        <w:tc>
          <w:tcPr>
            <w:tcW w:w="1417" w:type="dxa"/>
          </w:tcPr>
          <w:p w:rsidR="00895645" w:rsidRPr="00C8579C" w:rsidRDefault="00895645" w:rsidP="00182005">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/2</w:t>
            </w:r>
          </w:p>
        </w:tc>
      </w:tr>
    </w:tbl>
    <w:p w:rsidR="00A90B3F" w:rsidRPr="00C8579C" w:rsidRDefault="00A90B3F" w:rsidP="00A90B3F">
      <w:pPr>
        <w:keepNext/>
        <w:keepLines/>
        <w:ind w:right="-142"/>
        <w:jc w:val="both"/>
        <w:rPr>
          <w:rFonts w:ascii="Tahoma" w:hAnsi="Tahoma" w:cs="Tahoma"/>
        </w:rPr>
      </w:pPr>
      <w:r w:rsidRPr="00C8579C">
        <w:rPr>
          <w:rFonts w:ascii="Tahoma" w:hAnsi="Tahoma" w:cs="Tahoma"/>
        </w:rPr>
        <w:t>Ponudnik mora Prilogo</w:t>
      </w:r>
      <w:r>
        <w:rPr>
          <w:rFonts w:ascii="Tahoma" w:hAnsi="Tahoma" w:cs="Tahoma"/>
        </w:rPr>
        <w:t xml:space="preserve"> 2/2</w:t>
      </w:r>
      <w:r w:rsidRPr="00C8579C">
        <w:rPr>
          <w:rFonts w:ascii="Tahoma" w:hAnsi="Tahoma" w:cs="Tahoma"/>
        </w:rPr>
        <w:t xml:space="preserve"> izpolniti, podpisati in žigosati</w:t>
      </w:r>
      <w:r>
        <w:rPr>
          <w:rFonts w:ascii="Tahoma" w:hAnsi="Tahoma" w:cs="Tahoma"/>
        </w:rPr>
        <w:t>.</w:t>
      </w:r>
    </w:p>
    <w:p w:rsidR="007F1A87" w:rsidRDefault="007F1A87" w:rsidP="00182005">
      <w:pPr>
        <w:keepNext/>
        <w:keepLines/>
        <w:ind w:right="-284"/>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9951C6" w:rsidRPr="00C8579C" w:rsidTr="00E42188">
        <w:tc>
          <w:tcPr>
            <w:tcW w:w="7725" w:type="dxa"/>
          </w:tcPr>
          <w:p w:rsidR="009951C6" w:rsidRPr="00C8579C" w:rsidRDefault="00C0086F" w:rsidP="00182005">
            <w:pPr>
              <w:keepNext/>
              <w:keepLines/>
              <w:jc w:val="both"/>
              <w:rPr>
                <w:rFonts w:ascii="Tahoma" w:hAnsi="Tahoma" w:cs="Tahoma"/>
              </w:rPr>
            </w:pPr>
            <w:r>
              <w:rPr>
                <w:rFonts w:ascii="Tahoma" w:hAnsi="Tahoma" w:cs="Tahoma"/>
              </w:rPr>
              <w:t xml:space="preserve">PONUDBENI PREDRAČUN IZVAJALCA - </w:t>
            </w:r>
            <w:r w:rsidR="009951C6">
              <w:rPr>
                <w:rFonts w:ascii="Tahoma" w:hAnsi="Tahoma" w:cs="Tahoma"/>
              </w:rPr>
              <w:t>Sklop 3</w:t>
            </w:r>
          </w:p>
        </w:tc>
        <w:tc>
          <w:tcPr>
            <w:tcW w:w="1417" w:type="dxa"/>
          </w:tcPr>
          <w:p w:rsidR="009951C6" w:rsidRPr="00C8579C" w:rsidRDefault="009951C6" w:rsidP="00182005">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/3</w:t>
            </w:r>
          </w:p>
        </w:tc>
      </w:tr>
    </w:tbl>
    <w:p w:rsidR="00A90B3F" w:rsidRPr="00C8579C" w:rsidRDefault="00A90B3F" w:rsidP="00A90B3F">
      <w:pPr>
        <w:keepNext/>
        <w:keepLines/>
        <w:ind w:right="-142"/>
        <w:jc w:val="both"/>
        <w:rPr>
          <w:rFonts w:ascii="Tahoma" w:hAnsi="Tahoma" w:cs="Tahoma"/>
        </w:rPr>
      </w:pPr>
      <w:r w:rsidRPr="00C8579C">
        <w:rPr>
          <w:rFonts w:ascii="Tahoma" w:hAnsi="Tahoma" w:cs="Tahoma"/>
        </w:rPr>
        <w:t>Ponudnik mora Prilogo</w:t>
      </w:r>
      <w:r>
        <w:rPr>
          <w:rFonts w:ascii="Tahoma" w:hAnsi="Tahoma" w:cs="Tahoma"/>
        </w:rPr>
        <w:t xml:space="preserve"> 2/3</w:t>
      </w:r>
      <w:r w:rsidRPr="00C8579C">
        <w:rPr>
          <w:rFonts w:ascii="Tahoma" w:hAnsi="Tahoma" w:cs="Tahoma"/>
        </w:rPr>
        <w:t xml:space="preserve"> izpolniti, podpisati in žigosati</w:t>
      </w:r>
      <w:r>
        <w:rPr>
          <w:rFonts w:ascii="Tahoma" w:hAnsi="Tahoma" w:cs="Tahoma"/>
        </w:rPr>
        <w:t>.</w:t>
      </w:r>
    </w:p>
    <w:p w:rsidR="009951C6" w:rsidRDefault="009951C6" w:rsidP="00182005">
      <w:pPr>
        <w:keepNext/>
        <w:keepLines/>
        <w:ind w:right="-284"/>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9951C6" w:rsidRPr="00C8579C" w:rsidTr="00E42188">
        <w:tc>
          <w:tcPr>
            <w:tcW w:w="7725" w:type="dxa"/>
          </w:tcPr>
          <w:p w:rsidR="009951C6" w:rsidRPr="00C8579C" w:rsidRDefault="00C0086F" w:rsidP="00182005">
            <w:pPr>
              <w:keepNext/>
              <w:keepLines/>
              <w:jc w:val="both"/>
              <w:rPr>
                <w:rFonts w:ascii="Tahoma" w:hAnsi="Tahoma" w:cs="Tahoma"/>
              </w:rPr>
            </w:pPr>
            <w:r>
              <w:rPr>
                <w:rFonts w:ascii="Tahoma" w:hAnsi="Tahoma" w:cs="Tahoma"/>
              </w:rPr>
              <w:t xml:space="preserve">PONUDBENI PREDRAČUN IZVAJALCA - </w:t>
            </w:r>
            <w:r w:rsidR="009951C6">
              <w:rPr>
                <w:rFonts w:ascii="Tahoma" w:hAnsi="Tahoma" w:cs="Tahoma"/>
              </w:rPr>
              <w:t>Sklop 4</w:t>
            </w:r>
          </w:p>
        </w:tc>
        <w:tc>
          <w:tcPr>
            <w:tcW w:w="1417" w:type="dxa"/>
          </w:tcPr>
          <w:p w:rsidR="009951C6" w:rsidRPr="00C8579C" w:rsidRDefault="009951C6" w:rsidP="00182005">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/4</w:t>
            </w:r>
          </w:p>
        </w:tc>
      </w:tr>
    </w:tbl>
    <w:p w:rsidR="00A90B3F" w:rsidRPr="00C8579C" w:rsidRDefault="00A90B3F" w:rsidP="00A90B3F">
      <w:pPr>
        <w:keepNext/>
        <w:keepLines/>
        <w:ind w:right="-142"/>
        <w:jc w:val="both"/>
        <w:rPr>
          <w:rFonts w:ascii="Tahoma" w:hAnsi="Tahoma" w:cs="Tahoma"/>
        </w:rPr>
      </w:pPr>
      <w:r w:rsidRPr="00C8579C">
        <w:rPr>
          <w:rFonts w:ascii="Tahoma" w:hAnsi="Tahoma" w:cs="Tahoma"/>
        </w:rPr>
        <w:t>Ponudnik mora Prilogo</w:t>
      </w:r>
      <w:r>
        <w:rPr>
          <w:rFonts w:ascii="Tahoma" w:hAnsi="Tahoma" w:cs="Tahoma"/>
        </w:rPr>
        <w:t xml:space="preserve"> 2/4</w:t>
      </w:r>
      <w:r w:rsidRPr="00C8579C">
        <w:rPr>
          <w:rFonts w:ascii="Tahoma" w:hAnsi="Tahoma" w:cs="Tahoma"/>
        </w:rPr>
        <w:t xml:space="preserve"> izpolniti, podpisati in žigosati</w:t>
      </w:r>
      <w:r>
        <w:rPr>
          <w:rFonts w:ascii="Tahoma" w:hAnsi="Tahoma" w:cs="Tahoma"/>
        </w:rPr>
        <w:t>.</w:t>
      </w:r>
    </w:p>
    <w:p w:rsidR="009951C6" w:rsidRDefault="009951C6" w:rsidP="00182005">
      <w:pPr>
        <w:keepNext/>
        <w:keepLines/>
        <w:jc w:val="both"/>
        <w:rPr>
          <w:rFonts w:ascii="Tahoma" w:hAnsi="Tahoma" w:cs="Tahoma"/>
        </w:rPr>
      </w:pPr>
    </w:p>
    <w:tbl>
      <w:tblPr>
        <w:tblW w:w="9137"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289"/>
        <w:gridCol w:w="1848"/>
      </w:tblGrid>
      <w:tr w:rsidR="00110CA3" w:rsidRPr="00C8579C" w:rsidTr="002D5817">
        <w:tc>
          <w:tcPr>
            <w:tcW w:w="7289" w:type="dxa"/>
          </w:tcPr>
          <w:p w:rsidR="00110CA3" w:rsidRPr="00C8579C" w:rsidRDefault="00110CA3" w:rsidP="00182005">
            <w:pPr>
              <w:keepNext/>
              <w:keepLines/>
              <w:jc w:val="both"/>
              <w:rPr>
                <w:rFonts w:ascii="Tahoma" w:hAnsi="Tahoma" w:cs="Tahoma"/>
              </w:rPr>
            </w:pPr>
            <w:r w:rsidRPr="00C8579C">
              <w:rPr>
                <w:rFonts w:ascii="Tahoma" w:hAnsi="Tahoma" w:cs="Tahoma"/>
              </w:rPr>
              <w:t>POOBLASTILA IN IZJAVA PRAVNIH IN FIZIČNIH OSEB</w:t>
            </w:r>
          </w:p>
        </w:tc>
        <w:tc>
          <w:tcPr>
            <w:tcW w:w="1848" w:type="dxa"/>
          </w:tcPr>
          <w:p w:rsidR="00110CA3" w:rsidRPr="00C8579C" w:rsidRDefault="00110CA3" w:rsidP="00182005">
            <w:pPr>
              <w:keepNext/>
              <w:keepLines/>
              <w:jc w:val="both"/>
              <w:rPr>
                <w:rFonts w:ascii="Tahoma" w:hAnsi="Tahoma" w:cs="Tahoma"/>
                <w:b/>
                <w:i/>
              </w:rPr>
            </w:pPr>
            <w:r w:rsidRPr="00C8579C">
              <w:rPr>
                <w:rFonts w:ascii="Tahoma" w:hAnsi="Tahoma" w:cs="Tahoma"/>
                <w:b/>
                <w:i/>
              </w:rPr>
              <w:t>Priloga 3/1-3/3</w:t>
            </w:r>
          </w:p>
        </w:tc>
      </w:tr>
    </w:tbl>
    <w:p w:rsidR="00F229CA" w:rsidRPr="00C8579C" w:rsidRDefault="00110CA3" w:rsidP="00182005">
      <w:pPr>
        <w:keepNext/>
        <w:keepLines/>
        <w:jc w:val="both"/>
        <w:rPr>
          <w:rFonts w:ascii="Tahoma" w:hAnsi="Tahoma" w:cs="Tahoma"/>
        </w:rPr>
      </w:pPr>
      <w:r w:rsidRPr="00C8579C">
        <w:rPr>
          <w:rFonts w:ascii="Tahoma" w:hAnsi="Tahoma" w:cs="Tahoma"/>
        </w:rPr>
        <w:lastRenderedPageBreak/>
        <w:t>Pooblastila</w:t>
      </w:r>
      <w:r w:rsidR="00895645">
        <w:rPr>
          <w:rFonts w:ascii="Tahoma" w:hAnsi="Tahoma" w:cs="Tahoma"/>
        </w:rPr>
        <w:t xml:space="preserve"> (Priloga 3/1, Priloga 3/2)</w:t>
      </w:r>
      <w:r w:rsidRPr="00C8579C">
        <w:rPr>
          <w:rFonts w:ascii="Tahoma" w:hAnsi="Tahoma" w:cs="Tahoma"/>
        </w:rPr>
        <w:t xml:space="preserve"> in izjavo</w:t>
      </w:r>
      <w:r w:rsidR="00895645">
        <w:rPr>
          <w:rFonts w:ascii="Tahoma" w:hAnsi="Tahoma" w:cs="Tahoma"/>
        </w:rPr>
        <w:t xml:space="preserve"> (Priloga 3/3)</w:t>
      </w:r>
      <w:r w:rsidRPr="00C8579C">
        <w:rPr>
          <w:rFonts w:ascii="Tahoma" w:hAnsi="Tahoma" w:cs="Tahoma"/>
        </w:rPr>
        <w:t xml:space="preserve"> izpolnijo in podpišejo vsi gospodarski subjekti in vse osebe, ki so člani upravnega, vodstvenega ali nadzornega organa ponudnika (v primeru skupne prijave velja za vse člane skupine kandidatov – partnerje), podizvajalca oz. subjekt, katerega zmogljivost uporablja kandidat ali ki imajo pooblastila za njegovo zastopanje ali odločanje ali nadzor v njem.</w:t>
      </w:r>
      <w:r w:rsidR="00F229CA">
        <w:rPr>
          <w:rFonts w:ascii="Tahoma" w:hAnsi="Tahoma" w:cs="Tahoma"/>
        </w:rPr>
        <w:t xml:space="preserve"> </w:t>
      </w:r>
    </w:p>
    <w:p w:rsidR="00147D46" w:rsidRPr="00C8579C" w:rsidRDefault="00147D46" w:rsidP="00182005">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rsidTr="006C1AC9">
        <w:tc>
          <w:tcPr>
            <w:tcW w:w="7725" w:type="dxa"/>
          </w:tcPr>
          <w:p w:rsidR="00E533B8" w:rsidRPr="00C8579C" w:rsidRDefault="00E533B8" w:rsidP="00182005">
            <w:pPr>
              <w:keepNext/>
              <w:keepLines/>
              <w:jc w:val="both"/>
              <w:rPr>
                <w:rFonts w:ascii="Tahoma" w:hAnsi="Tahoma" w:cs="Tahoma"/>
              </w:rPr>
            </w:pPr>
            <w:r w:rsidRPr="00C8579C">
              <w:rPr>
                <w:rFonts w:ascii="Tahoma" w:hAnsi="Tahoma" w:cs="Tahoma"/>
              </w:rPr>
              <w:t>UDELEŽBA PODIZVAJALCA</w:t>
            </w:r>
          </w:p>
        </w:tc>
        <w:tc>
          <w:tcPr>
            <w:tcW w:w="1417" w:type="dxa"/>
          </w:tcPr>
          <w:p w:rsidR="00E533B8" w:rsidRPr="00C8579C" w:rsidRDefault="00E533B8" w:rsidP="00182005">
            <w:pPr>
              <w:keepNext/>
              <w:keepLines/>
              <w:jc w:val="both"/>
              <w:rPr>
                <w:rFonts w:ascii="Tahoma" w:hAnsi="Tahoma" w:cs="Tahoma"/>
                <w:b/>
                <w:i/>
              </w:rPr>
            </w:pPr>
            <w:r w:rsidRPr="00C8579C">
              <w:rPr>
                <w:rFonts w:ascii="Tahoma" w:hAnsi="Tahoma" w:cs="Tahoma"/>
                <w:b/>
                <w:i/>
              </w:rPr>
              <w:t>Priloga 4/1</w:t>
            </w:r>
          </w:p>
        </w:tc>
      </w:tr>
    </w:tbl>
    <w:p w:rsidR="00A90B3F" w:rsidRPr="00AC38AC" w:rsidRDefault="00A90B3F" w:rsidP="00A90B3F">
      <w:pPr>
        <w:keepNext/>
        <w:keepLines/>
        <w:widowControl w:val="0"/>
        <w:jc w:val="both"/>
        <w:rPr>
          <w:rFonts w:ascii="Tahoma" w:hAnsi="Tahoma" w:cs="Tahoma"/>
        </w:rPr>
      </w:pPr>
      <w:r w:rsidRPr="00AC38AC">
        <w:rPr>
          <w:rFonts w:ascii="Tahoma" w:hAnsi="Tahoma" w:cs="Tahoma"/>
        </w:rPr>
        <w:t>Ponudnik izpolni, podpiše in žigosa prilogo v celoti tolikokrat, kolikor podizvajalcev prijavlja.</w:t>
      </w:r>
    </w:p>
    <w:p w:rsidR="00B25DEB" w:rsidRDefault="00A90B3F" w:rsidP="00182005">
      <w:pPr>
        <w:keepNext/>
        <w:keepLines/>
        <w:jc w:val="both"/>
        <w:rPr>
          <w:rFonts w:ascii="Tahoma" w:hAnsi="Tahoma" w:cs="Tahoma"/>
        </w:rPr>
      </w:pPr>
      <w:r w:rsidRPr="00AC38AC">
        <w:rPr>
          <w:rFonts w:ascii="Tahoma" w:hAnsi="Tahoma" w:cs="Tahoma"/>
        </w:rPr>
        <w:t>V kolikor ponudnik v predmetnem naročilu ne nastopa s podizvajalcem, priloge ni treba prilagati.</w:t>
      </w:r>
    </w:p>
    <w:p w:rsidR="00A90B3F" w:rsidRPr="00C8579C" w:rsidRDefault="00A90B3F" w:rsidP="00182005">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rsidTr="006C1AC9">
        <w:tc>
          <w:tcPr>
            <w:tcW w:w="7725" w:type="dxa"/>
          </w:tcPr>
          <w:p w:rsidR="00E533B8" w:rsidRPr="00C8579C" w:rsidRDefault="005F1B04" w:rsidP="00182005">
            <w:pPr>
              <w:keepNext/>
              <w:keepLines/>
              <w:jc w:val="both"/>
              <w:rPr>
                <w:rFonts w:ascii="Tahoma" w:hAnsi="Tahoma" w:cs="Tahoma"/>
              </w:rPr>
            </w:pPr>
            <w:r>
              <w:rPr>
                <w:rFonts w:ascii="Tahoma" w:hAnsi="Tahoma" w:cs="Tahoma"/>
              </w:rPr>
              <w:t>SOGLASJE</w:t>
            </w:r>
            <w:r w:rsidR="00B25DEB">
              <w:rPr>
                <w:rFonts w:ascii="Tahoma" w:hAnsi="Tahoma" w:cs="Tahoma"/>
              </w:rPr>
              <w:t xml:space="preserve"> PODIZVAJALCA</w:t>
            </w:r>
            <w:r w:rsidR="00E533B8" w:rsidRPr="00C8579C">
              <w:rPr>
                <w:rFonts w:ascii="Tahoma" w:hAnsi="Tahoma" w:cs="Tahoma"/>
              </w:rPr>
              <w:t xml:space="preserve"> ZA NEPOSREDNA PLAČILA</w:t>
            </w:r>
          </w:p>
        </w:tc>
        <w:tc>
          <w:tcPr>
            <w:tcW w:w="1417" w:type="dxa"/>
          </w:tcPr>
          <w:p w:rsidR="00E533B8" w:rsidRPr="00C8579C" w:rsidRDefault="00E533B8" w:rsidP="00182005">
            <w:pPr>
              <w:keepNext/>
              <w:keepLines/>
              <w:jc w:val="both"/>
              <w:rPr>
                <w:rFonts w:ascii="Tahoma" w:hAnsi="Tahoma" w:cs="Tahoma"/>
                <w:b/>
                <w:i/>
              </w:rPr>
            </w:pPr>
            <w:r w:rsidRPr="00C8579C">
              <w:rPr>
                <w:rFonts w:ascii="Tahoma" w:hAnsi="Tahoma" w:cs="Tahoma"/>
                <w:b/>
                <w:i/>
              </w:rPr>
              <w:t>Priloga 4/2</w:t>
            </w:r>
          </w:p>
        </w:tc>
      </w:tr>
    </w:tbl>
    <w:p w:rsidR="00A90B3F" w:rsidRDefault="00A90B3F" w:rsidP="00182005">
      <w:pPr>
        <w:keepNext/>
        <w:keepLines/>
        <w:jc w:val="both"/>
        <w:rPr>
          <w:rFonts w:ascii="Tahoma" w:hAnsi="Tahoma" w:cs="Tahoma"/>
        </w:rPr>
      </w:pPr>
      <w:r>
        <w:rPr>
          <w:rFonts w:ascii="Tahoma" w:hAnsi="Tahoma" w:cs="Tahoma"/>
        </w:rPr>
        <w:t>Vsak pod</w:t>
      </w:r>
      <w:r w:rsidR="00767842" w:rsidRPr="00C8579C">
        <w:rPr>
          <w:rFonts w:ascii="Tahoma" w:hAnsi="Tahoma" w:cs="Tahoma"/>
        </w:rPr>
        <w:t>izvajalec izpolni prilogo, v kolikor zahteva neposredna plačila.</w:t>
      </w:r>
      <w:r w:rsidR="00F229CA">
        <w:rPr>
          <w:rFonts w:ascii="Tahoma" w:hAnsi="Tahoma" w:cs="Tahoma"/>
        </w:rPr>
        <w:t xml:space="preserve"> </w:t>
      </w:r>
    </w:p>
    <w:p w:rsidR="00147D46" w:rsidRPr="00C8579C" w:rsidRDefault="00767842" w:rsidP="00182005">
      <w:pPr>
        <w:keepNext/>
        <w:keepLines/>
        <w:jc w:val="both"/>
        <w:rPr>
          <w:rFonts w:ascii="Tahoma" w:hAnsi="Tahoma" w:cs="Tahoma"/>
        </w:rPr>
      </w:pPr>
      <w:r w:rsidRPr="00C8579C">
        <w:rPr>
          <w:rFonts w:ascii="Tahoma" w:hAnsi="Tahoma" w:cs="Tahoma"/>
        </w:rPr>
        <w:t>V kolikor ponudnik v predmetnem naročilu ne nastopa z nobenim podizvajalcem, priloge ni treba prilagati.</w:t>
      </w:r>
    </w:p>
    <w:p w:rsidR="00AF7EF7" w:rsidRPr="001E0C11" w:rsidRDefault="00AF7EF7" w:rsidP="00182005">
      <w:pPr>
        <w:keepNext/>
        <w:keepLines/>
        <w:jc w:val="both"/>
        <w:rPr>
          <w:rFonts w:ascii="Tahoma" w:hAnsi="Tahoma" w:cs="Tahoma"/>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51"/>
      </w:tblGrid>
      <w:tr w:rsidR="00130F27" w:rsidRPr="00C8579C" w:rsidTr="006C1AC9">
        <w:tc>
          <w:tcPr>
            <w:tcW w:w="7725" w:type="dxa"/>
          </w:tcPr>
          <w:p w:rsidR="00130F27" w:rsidRPr="00C8579C" w:rsidRDefault="00130F27" w:rsidP="00182005">
            <w:pPr>
              <w:keepNext/>
              <w:keepLines/>
              <w:jc w:val="both"/>
              <w:rPr>
                <w:rFonts w:ascii="Tahoma" w:hAnsi="Tahoma" w:cs="Tahoma"/>
              </w:rPr>
            </w:pPr>
            <w:r w:rsidRPr="00C8579C">
              <w:rPr>
                <w:rFonts w:ascii="Tahoma" w:hAnsi="Tahoma" w:cs="Tahoma"/>
              </w:rPr>
              <w:t>UDELEŽBA SUBJEKTA, KATEREGA ZMOGLJIVOST SE UPORABLJA</w:t>
            </w:r>
          </w:p>
        </w:tc>
        <w:tc>
          <w:tcPr>
            <w:tcW w:w="912" w:type="dxa"/>
            <w:tcBorders>
              <w:right w:val="nil"/>
            </w:tcBorders>
          </w:tcPr>
          <w:p w:rsidR="00130F27" w:rsidRPr="00C8579C" w:rsidRDefault="00130F27" w:rsidP="00182005">
            <w:pPr>
              <w:keepNext/>
              <w:keepLines/>
              <w:jc w:val="both"/>
              <w:rPr>
                <w:rFonts w:ascii="Tahoma" w:hAnsi="Tahoma" w:cs="Tahoma"/>
                <w:b/>
              </w:rPr>
            </w:pPr>
            <w:r w:rsidRPr="00C8579C">
              <w:rPr>
                <w:rFonts w:ascii="Tahoma" w:hAnsi="Tahoma" w:cs="Tahoma"/>
                <w:b/>
                <w:i/>
              </w:rPr>
              <w:t xml:space="preserve">Priloga </w:t>
            </w:r>
          </w:p>
        </w:tc>
        <w:tc>
          <w:tcPr>
            <w:tcW w:w="551" w:type="dxa"/>
            <w:tcBorders>
              <w:left w:val="nil"/>
            </w:tcBorders>
          </w:tcPr>
          <w:p w:rsidR="00130F27" w:rsidRPr="00C8579C" w:rsidRDefault="00130F27" w:rsidP="00182005">
            <w:pPr>
              <w:keepNext/>
              <w:keepLines/>
              <w:jc w:val="both"/>
              <w:rPr>
                <w:rFonts w:ascii="Tahoma" w:hAnsi="Tahoma" w:cs="Tahoma"/>
                <w:b/>
                <w:i/>
              </w:rPr>
            </w:pPr>
            <w:r w:rsidRPr="00C8579C">
              <w:rPr>
                <w:rFonts w:ascii="Tahoma" w:hAnsi="Tahoma" w:cs="Tahoma"/>
                <w:b/>
                <w:i/>
              </w:rPr>
              <w:t>4/3</w:t>
            </w:r>
          </w:p>
        </w:tc>
      </w:tr>
    </w:tbl>
    <w:p w:rsidR="00D92424" w:rsidRDefault="00D92424" w:rsidP="00182005">
      <w:pPr>
        <w:keepNext/>
        <w:keepLines/>
        <w:jc w:val="both"/>
        <w:rPr>
          <w:rFonts w:ascii="Tahoma" w:hAnsi="Tahoma" w:cs="Tahoma"/>
        </w:rPr>
      </w:pPr>
      <w:r w:rsidRPr="00C8579C">
        <w:rPr>
          <w:rFonts w:ascii="Tahoma" w:hAnsi="Tahoma" w:cs="Tahoma"/>
        </w:rPr>
        <w:t xml:space="preserve">Ponudnik mora prilogo izpolniti, v kolikor uporabi zmogljivost drugih subjektov za izvedbo javnega naročila, </w:t>
      </w:r>
      <w:r w:rsidRPr="00C8579C">
        <w:rPr>
          <w:rFonts w:ascii="Tahoma" w:hAnsi="Tahoma" w:cs="Tahoma"/>
          <w:u w:val="single"/>
        </w:rPr>
        <w:t>ki niso partner/ji v primeru skupne ponudbe ali podizvajalec/ci</w:t>
      </w:r>
      <w:r w:rsidRPr="00C8579C">
        <w:rPr>
          <w:rFonts w:ascii="Tahoma" w:hAnsi="Tahoma" w:cs="Tahoma"/>
        </w:rPr>
        <w:t>. Ponudnik razmnoži potrebno</w:t>
      </w:r>
      <w:r w:rsidR="00330EED" w:rsidRPr="00C8579C">
        <w:rPr>
          <w:rFonts w:ascii="Tahoma" w:hAnsi="Tahoma" w:cs="Tahoma"/>
        </w:rPr>
        <w:t xml:space="preserve"> </w:t>
      </w:r>
      <w:r w:rsidRPr="00C8579C">
        <w:rPr>
          <w:rFonts w:ascii="Tahoma" w:hAnsi="Tahoma" w:cs="Tahoma"/>
        </w:rPr>
        <w:t>število izvodov vseh obrazcev. V kolikor ponudnik ne bo uporabil zmogljivosti drugih subjektov za izvedbo javnega naročila, priloge ni potrebno izpolni.</w:t>
      </w:r>
    </w:p>
    <w:p w:rsidR="00AF7EF7" w:rsidRPr="00C8579C" w:rsidRDefault="00AF7EF7" w:rsidP="00182005">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F11071" w:rsidRPr="00C8579C" w:rsidTr="00895645">
        <w:tc>
          <w:tcPr>
            <w:tcW w:w="7725" w:type="dxa"/>
          </w:tcPr>
          <w:p w:rsidR="00F11071" w:rsidRPr="00C8579C" w:rsidRDefault="00895645" w:rsidP="00182005">
            <w:pPr>
              <w:keepNext/>
              <w:keepLines/>
              <w:jc w:val="both"/>
              <w:rPr>
                <w:rFonts w:ascii="Tahoma" w:hAnsi="Tahoma" w:cs="Tahoma"/>
              </w:rPr>
            </w:pPr>
            <w:r>
              <w:rPr>
                <w:rFonts w:ascii="Tahoma" w:hAnsi="Tahoma" w:cs="Tahoma"/>
              </w:rPr>
              <w:t>DOVOLJENJA</w:t>
            </w:r>
          </w:p>
        </w:tc>
        <w:tc>
          <w:tcPr>
            <w:tcW w:w="1484" w:type="dxa"/>
          </w:tcPr>
          <w:p w:rsidR="00F11071" w:rsidRPr="00C8579C" w:rsidRDefault="00F11071" w:rsidP="00182005">
            <w:pPr>
              <w:keepNext/>
              <w:keepLines/>
              <w:jc w:val="both"/>
              <w:rPr>
                <w:rFonts w:ascii="Tahoma" w:hAnsi="Tahoma" w:cs="Tahoma"/>
                <w:b/>
                <w:i/>
              </w:rPr>
            </w:pPr>
            <w:r w:rsidRPr="00C8579C">
              <w:rPr>
                <w:rFonts w:ascii="Tahoma" w:hAnsi="Tahoma" w:cs="Tahoma"/>
                <w:b/>
                <w:i/>
              </w:rPr>
              <w:t>Priloga 5</w:t>
            </w:r>
          </w:p>
        </w:tc>
      </w:tr>
    </w:tbl>
    <w:p w:rsidR="00895645" w:rsidRDefault="00895645" w:rsidP="00182005">
      <w:pPr>
        <w:keepNext/>
        <w:keepLines/>
        <w:jc w:val="both"/>
        <w:rPr>
          <w:rFonts w:ascii="Tahoma" w:hAnsi="Tahoma" w:cs="Tahoma"/>
        </w:rPr>
      </w:pPr>
      <w:r>
        <w:rPr>
          <w:rFonts w:ascii="Tahoma" w:hAnsi="Tahoma" w:cs="Tahoma"/>
          <w:szCs w:val="22"/>
        </w:rPr>
        <w:t>Ponudnik mora v ponudbi priložiti fotokopije odločb/dovoljenj oziroma</w:t>
      </w:r>
      <w:r w:rsidRPr="00C2309E">
        <w:rPr>
          <w:rFonts w:ascii="Tahoma" w:hAnsi="Tahoma" w:cs="Tahoma"/>
          <w:b/>
        </w:rPr>
        <w:t xml:space="preserve"> </w:t>
      </w:r>
      <w:r w:rsidRPr="00A1220B">
        <w:rPr>
          <w:rFonts w:ascii="Tahoma" w:hAnsi="Tahoma" w:cs="Tahoma"/>
        </w:rPr>
        <w:t xml:space="preserve">potrdil </w:t>
      </w:r>
      <w:r>
        <w:rPr>
          <w:rFonts w:ascii="Tahoma" w:hAnsi="Tahoma" w:cs="Tahoma"/>
        </w:rPr>
        <w:t xml:space="preserve">(in ostalih dokazil) </w:t>
      </w:r>
      <w:r w:rsidRPr="00A1220B">
        <w:rPr>
          <w:rFonts w:ascii="Tahoma" w:hAnsi="Tahoma" w:cs="Tahoma"/>
        </w:rPr>
        <w:t>o vpisu v ustrezne evidence oseb, ki ravnajo z odpadki s klasifikacijskimi številkami odpadkov</w:t>
      </w:r>
      <w:r>
        <w:rPr>
          <w:rFonts w:ascii="Tahoma" w:hAnsi="Tahoma" w:cs="Tahoma"/>
        </w:rPr>
        <w:t xml:space="preserve"> </w:t>
      </w:r>
      <w:r w:rsidRPr="000F6B53">
        <w:rPr>
          <w:rFonts w:ascii="Tahoma" w:hAnsi="Tahoma" w:cs="Tahoma"/>
        </w:rPr>
        <w:t>in</w:t>
      </w:r>
      <w:r>
        <w:rPr>
          <w:rFonts w:ascii="Tahoma" w:hAnsi="Tahoma" w:cs="Tahoma"/>
        </w:rPr>
        <w:t xml:space="preserve"> </w:t>
      </w:r>
      <w:r w:rsidRPr="000F6B53">
        <w:rPr>
          <w:rFonts w:ascii="Tahoma" w:hAnsi="Tahoma" w:cs="Tahoma"/>
        </w:rPr>
        <w:t>zahtevanimi postopki obdelave odpadkov</w:t>
      </w:r>
      <w:r>
        <w:rPr>
          <w:rFonts w:ascii="Tahoma" w:hAnsi="Tahoma" w:cs="Tahoma"/>
        </w:rPr>
        <w:t xml:space="preserve"> za sklop</w:t>
      </w:r>
      <w:r w:rsidRPr="00A1220B">
        <w:rPr>
          <w:rFonts w:ascii="Tahoma" w:hAnsi="Tahoma" w:cs="Tahoma"/>
        </w:rPr>
        <w:t>, za katerega ponudnik oddaja ponudbo</w:t>
      </w:r>
      <w:r>
        <w:rPr>
          <w:rFonts w:ascii="Tahoma" w:hAnsi="Tahoma" w:cs="Tahoma"/>
        </w:rPr>
        <w:t>.</w:t>
      </w:r>
      <w:r w:rsidR="00F229CA">
        <w:rPr>
          <w:rFonts w:ascii="Tahoma" w:hAnsi="Tahoma" w:cs="Tahoma"/>
        </w:rPr>
        <w:t xml:space="preserve"> </w:t>
      </w:r>
    </w:p>
    <w:p w:rsidR="00330EED" w:rsidRDefault="00330EED" w:rsidP="00182005">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912"/>
        <w:gridCol w:w="363"/>
      </w:tblGrid>
      <w:tr w:rsidR="00895645" w:rsidRPr="005D654E" w:rsidTr="00895645">
        <w:tc>
          <w:tcPr>
            <w:tcW w:w="7867" w:type="dxa"/>
            <w:tcBorders>
              <w:top w:val="single" w:sz="4" w:space="0" w:color="auto"/>
              <w:bottom w:val="single" w:sz="4" w:space="0" w:color="auto"/>
            </w:tcBorders>
          </w:tcPr>
          <w:p w:rsidR="00895645" w:rsidRPr="005D654E" w:rsidRDefault="00F76E2C" w:rsidP="00182005">
            <w:pPr>
              <w:keepNext/>
              <w:keepLines/>
              <w:rPr>
                <w:rFonts w:ascii="Tahoma" w:hAnsi="Tahoma" w:cs="Tahoma"/>
              </w:rPr>
            </w:pPr>
            <w:r>
              <w:rPr>
                <w:rFonts w:ascii="Tahoma" w:hAnsi="Tahoma" w:cs="Tahoma"/>
              </w:rPr>
              <w:t>OBDELOVALCI POSAMEZNIH VRST NEVARNIH GOSPODINJSKIH ODPADKOV</w:t>
            </w:r>
          </w:p>
        </w:tc>
        <w:tc>
          <w:tcPr>
            <w:tcW w:w="912" w:type="dxa"/>
            <w:tcBorders>
              <w:top w:val="single" w:sz="4" w:space="0" w:color="auto"/>
              <w:bottom w:val="single" w:sz="4" w:space="0" w:color="auto"/>
              <w:right w:val="nil"/>
            </w:tcBorders>
          </w:tcPr>
          <w:p w:rsidR="00895645" w:rsidRPr="005D654E" w:rsidRDefault="00895645" w:rsidP="00182005">
            <w:pPr>
              <w:keepNext/>
              <w:keepLines/>
              <w:jc w:val="right"/>
              <w:rPr>
                <w:rFonts w:ascii="Tahoma" w:hAnsi="Tahoma" w:cs="Tahoma"/>
                <w:b/>
              </w:rPr>
            </w:pPr>
            <w:r>
              <w:rPr>
                <w:rFonts w:ascii="Tahoma" w:hAnsi="Tahoma" w:cs="Tahoma"/>
                <w:b/>
                <w:i/>
              </w:rPr>
              <w:t>P</w:t>
            </w:r>
            <w:r w:rsidRPr="005D654E">
              <w:rPr>
                <w:rFonts w:ascii="Tahoma" w:hAnsi="Tahoma" w:cs="Tahoma"/>
                <w:b/>
                <w:i/>
              </w:rPr>
              <w:t xml:space="preserve">riloga </w:t>
            </w:r>
          </w:p>
        </w:tc>
        <w:tc>
          <w:tcPr>
            <w:tcW w:w="363" w:type="dxa"/>
            <w:tcBorders>
              <w:top w:val="single" w:sz="4" w:space="0" w:color="auto"/>
              <w:left w:val="nil"/>
              <w:bottom w:val="single" w:sz="4" w:space="0" w:color="auto"/>
            </w:tcBorders>
          </w:tcPr>
          <w:p w:rsidR="00895645" w:rsidRPr="005D654E" w:rsidRDefault="00F76E2C" w:rsidP="00182005">
            <w:pPr>
              <w:keepNext/>
              <w:keepLines/>
              <w:rPr>
                <w:rFonts w:ascii="Tahoma" w:hAnsi="Tahoma" w:cs="Tahoma"/>
                <w:b/>
                <w:i/>
              </w:rPr>
            </w:pPr>
            <w:r>
              <w:rPr>
                <w:rFonts w:ascii="Tahoma" w:hAnsi="Tahoma" w:cs="Tahoma"/>
                <w:b/>
                <w:i/>
              </w:rPr>
              <w:t>6</w:t>
            </w:r>
          </w:p>
        </w:tc>
      </w:tr>
    </w:tbl>
    <w:p w:rsidR="00A90B3F" w:rsidRPr="00C8579C" w:rsidRDefault="00A90B3F" w:rsidP="00A90B3F">
      <w:pPr>
        <w:keepNext/>
        <w:keepLines/>
        <w:ind w:right="-142"/>
        <w:jc w:val="both"/>
        <w:rPr>
          <w:rFonts w:ascii="Tahoma" w:hAnsi="Tahoma" w:cs="Tahoma"/>
        </w:rPr>
      </w:pPr>
      <w:r w:rsidRPr="00C8579C">
        <w:rPr>
          <w:rFonts w:ascii="Tahoma" w:hAnsi="Tahoma" w:cs="Tahoma"/>
        </w:rPr>
        <w:t>Ponudnik mora Prilogo</w:t>
      </w:r>
      <w:r>
        <w:rPr>
          <w:rFonts w:ascii="Tahoma" w:hAnsi="Tahoma" w:cs="Tahoma"/>
        </w:rPr>
        <w:t xml:space="preserve"> 6</w:t>
      </w:r>
      <w:r w:rsidRPr="00C8579C">
        <w:rPr>
          <w:rFonts w:ascii="Tahoma" w:hAnsi="Tahoma" w:cs="Tahoma"/>
        </w:rPr>
        <w:t xml:space="preserve"> izpolniti, podpisati in žigosati</w:t>
      </w:r>
      <w:r w:rsidR="00A1325E" w:rsidRPr="00A1325E">
        <w:t xml:space="preserve"> </w:t>
      </w:r>
      <w:r w:rsidR="00A1325E" w:rsidRPr="00A1325E">
        <w:rPr>
          <w:rFonts w:ascii="Tahoma" w:hAnsi="Tahoma" w:cs="Tahoma"/>
        </w:rPr>
        <w:t xml:space="preserve">(za </w:t>
      </w:r>
      <w:r w:rsidR="00A1325E">
        <w:rPr>
          <w:rFonts w:ascii="Tahoma" w:hAnsi="Tahoma" w:cs="Tahoma"/>
        </w:rPr>
        <w:t>vse</w:t>
      </w:r>
      <w:r w:rsidR="00A1325E" w:rsidRPr="00A1325E">
        <w:rPr>
          <w:rFonts w:ascii="Tahoma" w:hAnsi="Tahoma" w:cs="Tahoma"/>
        </w:rPr>
        <w:t xml:space="preserve"> sklop</w:t>
      </w:r>
      <w:r w:rsidR="00A1325E">
        <w:rPr>
          <w:rFonts w:ascii="Tahoma" w:hAnsi="Tahoma" w:cs="Tahoma"/>
        </w:rPr>
        <w:t>e</w:t>
      </w:r>
      <w:r w:rsidR="00A1325E" w:rsidRPr="00A1325E">
        <w:rPr>
          <w:rFonts w:ascii="Tahoma" w:hAnsi="Tahoma" w:cs="Tahoma"/>
        </w:rPr>
        <w:t>, za katere oddaja ponudbo)</w:t>
      </w:r>
    </w:p>
    <w:p w:rsidR="00DC65A1" w:rsidRDefault="00DC65A1">
      <w: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142"/>
      </w:tblGrid>
      <w:tr w:rsidR="008167CF" w:rsidRPr="00C8579C" w:rsidTr="00A77C76">
        <w:tc>
          <w:tcPr>
            <w:tcW w:w="9142" w:type="dxa"/>
          </w:tcPr>
          <w:p w:rsidR="008167CF" w:rsidRPr="00C8579C" w:rsidRDefault="008167CF" w:rsidP="008167CF">
            <w:pPr>
              <w:keepNext/>
              <w:keepLines/>
              <w:jc w:val="center"/>
              <w:rPr>
                <w:rFonts w:ascii="Tahoma" w:hAnsi="Tahoma" w:cs="Tahoma"/>
                <w:b/>
                <w:i/>
              </w:rPr>
            </w:pPr>
            <w:r>
              <w:rPr>
                <w:rFonts w:ascii="Tahoma" w:hAnsi="Tahoma" w:cs="Tahoma"/>
              </w:rPr>
              <w:lastRenderedPageBreak/>
              <w:t>POVZETEK PREDRAČUNA</w:t>
            </w:r>
          </w:p>
        </w:tc>
      </w:tr>
    </w:tbl>
    <w:p w:rsidR="006C1AC9" w:rsidRPr="00C8579C" w:rsidRDefault="006C1AC9" w:rsidP="00182005">
      <w:pPr>
        <w:keepNext/>
        <w:keepLines/>
        <w:jc w:val="both"/>
        <w:rPr>
          <w:rFonts w:ascii="Tahoma" w:hAnsi="Tahoma" w:cs="Tahoma"/>
        </w:rPr>
      </w:pPr>
    </w:p>
    <w:p w:rsidR="006C1AC9" w:rsidRPr="00C8579C" w:rsidRDefault="006C1AC9" w:rsidP="00182005">
      <w:pPr>
        <w:keepNext/>
        <w:keepLines/>
        <w:jc w:val="both"/>
        <w:rPr>
          <w:rFonts w:ascii="Tahoma" w:hAnsi="Tahoma" w:cs="Tahoma"/>
          <w:i/>
        </w:rPr>
      </w:pPr>
      <w:r w:rsidRPr="00C8579C">
        <w:rPr>
          <w:rFonts w:ascii="Tahoma" w:hAnsi="Tahoma" w:cs="Tahoma"/>
          <w:b/>
        </w:rPr>
        <w:t>Ponudnik: ________________________________</w:t>
      </w:r>
      <w:r w:rsidR="00CC21D3" w:rsidRPr="00C8579C">
        <w:rPr>
          <w:rFonts w:ascii="Tahoma" w:hAnsi="Tahoma" w:cs="Tahoma"/>
          <w:b/>
        </w:rPr>
        <w:t>_____________________________</w:t>
      </w:r>
      <w:r w:rsidRPr="00C8579C">
        <w:rPr>
          <w:rFonts w:ascii="Tahoma" w:hAnsi="Tahoma" w:cs="Tahoma"/>
          <w:b/>
        </w:rPr>
        <w:t xml:space="preserve"> </w:t>
      </w:r>
      <w:r w:rsidRPr="00C8579C">
        <w:rPr>
          <w:rFonts w:ascii="Tahoma" w:hAnsi="Tahoma" w:cs="Tahoma"/>
          <w:i/>
        </w:rPr>
        <w:t>(naziv ponudnika)</w:t>
      </w:r>
    </w:p>
    <w:p w:rsidR="006C1AC9" w:rsidRPr="00C8579C" w:rsidRDefault="006C1AC9" w:rsidP="00182005">
      <w:pPr>
        <w:keepNext/>
        <w:keepLines/>
        <w:jc w:val="both"/>
        <w:rPr>
          <w:rFonts w:ascii="Tahoma" w:hAnsi="Tahoma" w:cs="Tahoma"/>
        </w:rPr>
      </w:pPr>
    </w:p>
    <w:p w:rsidR="006C1AC9" w:rsidRPr="00C8579C" w:rsidRDefault="006C1AC9" w:rsidP="00182005">
      <w:pPr>
        <w:keepNext/>
        <w:keepLines/>
        <w:jc w:val="both"/>
        <w:rPr>
          <w:rFonts w:ascii="Tahoma" w:hAnsi="Tahoma" w:cs="Tahoma"/>
          <w:b/>
        </w:rPr>
      </w:pPr>
      <w:r w:rsidRPr="00C8579C">
        <w:rPr>
          <w:rFonts w:ascii="Tahoma" w:hAnsi="Tahoma" w:cs="Tahoma"/>
        </w:rPr>
        <w:t xml:space="preserve">oddajamo </w:t>
      </w:r>
      <w:r w:rsidRPr="00C8579C">
        <w:rPr>
          <w:rFonts w:ascii="Tahoma" w:hAnsi="Tahoma" w:cs="Tahoma"/>
          <w:b/>
        </w:rPr>
        <w:t xml:space="preserve">PONUDBO št.: </w:t>
      </w:r>
      <w:r w:rsidRPr="00C8579C">
        <w:rPr>
          <w:rFonts w:ascii="Tahoma" w:hAnsi="Tahoma" w:cs="Tahoma"/>
        </w:rPr>
        <w:t>__________________________ za javno naročilo št.</w:t>
      </w:r>
      <w:r w:rsidRPr="00C8579C">
        <w:rPr>
          <w:rFonts w:ascii="Tahoma" w:hAnsi="Tahoma" w:cs="Tahoma"/>
          <w:b/>
        </w:rPr>
        <w:t xml:space="preserve"> </w:t>
      </w:r>
      <w:r w:rsidR="00FD0AB5">
        <w:rPr>
          <w:rFonts w:ascii="Tahoma" w:hAnsi="Tahoma" w:cs="Tahoma"/>
          <w:b/>
        </w:rPr>
        <w:t>VKS-147/22</w:t>
      </w:r>
      <w:r w:rsidR="00032CA0" w:rsidRPr="00C8579C">
        <w:rPr>
          <w:rFonts w:ascii="Tahoma" w:hAnsi="Tahoma" w:cs="Tahoma"/>
          <w:b/>
        </w:rPr>
        <w:t xml:space="preserve"> </w:t>
      </w:r>
      <w:r w:rsidRPr="00C8579C">
        <w:rPr>
          <w:rFonts w:ascii="Tahoma" w:hAnsi="Tahoma" w:cs="Tahoma"/>
          <w:b/>
        </w:rPr>
        <w:t xml:space="preserve">– </w:t>
      </w:r>
      <w:r w:rsidR="00C56805">
        <w:rPr>
          <w:rFonts w:ascii="Tahoma" w:hAnsi="Tahoma" w:cs="Tahoma"/>
          <w:b/>
        </w:rPr>
        <w:t>Prevzem in odstranjevanje nevarnih odpadkov zbranih od gospodinjstev po sklopih</w:t>
      </w:r>
    </w:p>
    <w:p w:rsidR="006C1AC9" w:rsidRDefault="006C1AC9" w:rsidP="00182005">
      <w:pPr>
        <w:keepNext/>
        <w:keepLines/>
        <w:jc w:val="both"/>
        <w:rPr>
          <w:rFonts w:ascii="Tahoma" w:hAnsi="Tahoma" w:cs="Tahoma"/>
          <w:b/>
        </w:rPr>
      </w:pPr>
      <w:r w:rsidRPr="00C8579C">
        <w:rPr>
          <w:rFonts w:ascii="Tahoma" w:hAnsi="Tahoma" w:cs="Tahoma"/>
          <w:b/>
        </w:rPr>
        <w:t xml:space="preserve"> </w:t>
      </w:r>
    </w:p>
    <w:p w:rsidR="008167CF" w:rsidRDefault="008167CF" w:rsidP="00182005">
      <w:pPr>
        <w:keepNext/>
        <w:keepLines/>
        <w:jc w:val="both"/>
        <w:rPr>
          <w:rFonts w:ascii="Tahoma" w:hAnsi="Tahoma" w:cs="Tahoma"/>
          <w:b/>
        </w:rPr>
      </w:pPr>
    </w:p>
    <w:p w:rsidR="00963821" w:rsidRPr="00C8579C" w:rsidRDefault="00963821" w:rsidP="00182005">
      <w:pPr>
        <w:keepNext/>
        <w:keepLines/>
        <w:jc w:val="both"/>
        <w:rPr>
          <w:rFonts w:ascii="Tahoma" w:hAnsi="Tahoma" w:cs="Tahoma"/>
          <w:b/>
        </w:rPr>
      </w:pPr>
    </w:p>
    <w:p w:rsidR="006C1AC9" w:rsidRPr="00C8579C" w:rsidRDefault="00BE5136" w:rsidP="00182005">
      <w:pPr>
        <w:pStyle w:val="Odstavekseznama"/>
        <w:keepNext/>
        <w:keepLines/>
        <w:numPr>
          <w:ilvl w:val="0"/>
          <w:numId w:val="18"/>
        </w:numPr>
        <w:ind w:hanging="720"/>
        <w:jc w:val="both"/>
        <w:rPr>
          <w:rFonts w:ascii="Tahoma" w:hAnsi="Tahoma" w:cs="Tahoma"/>
          <w:b/>
        </w:rPr>
      </w:pPr>
      <w:r>
        <w:rPr>
          <w:rFonts w:ascii="Tahoma" w:hAnsi="Tahoma" w:cs="Tahoma"/>
          <w:b/>
        </w:rPr>
        <w:t xml:space="preserve">SKUPNA </w:t>
      </w:r>
      <w:r w:rsidR="006C1AC9" w:rsidRPr="00C8579C">
        <w:rPr>
          <w:rFonts w:ascii="Tahoma" w:hAnsi="Tahoma" w:cs="Tahoma"/>
          <w:b/>
        </w:rPr>
        <w:t xml:space="preserve">PONUDBENA </w:t>
      </w:r>
      <w:r w:rsidR="00EE22F4">
        <w:rPr>
          <w:rFonts w:ascii="Tahoma" w:hAnsi="Tahoma" w:cs="Tahoma"/>
          <w:b/>
        </w:rPr>
        <w:t>VREDNOST V EUR BREZ DDV</w:t>
      </w:r>
    </w:p>
    <w:p w:rsidR="006C1AC9" w:rsidRPr="00C8579C" w:rsidRDefault="006C1AC9" w:rsidP="00182005">
      <w:pPr>
        <w:keepNext/>
        <w:keepLines/>
        <w:jc w:val="both"/>
        <w:rPr>
          <w:rFonts w:ascii="Tahoma" w:hAnsi="Tahoma" w:cs="Tahoma"/>
          <w:b/>
        </w:rPr>
      </w:pPr>
    </w:p>
    <w:p w:rsidR="006C1AC9" w:rsidRPr="00C8579C" w:rsidRDefault="006C1AC9" w:rsidP="00182005">
      <w:pPr>
        <w:keepNext/>
        <w:keepLines/>
        <w:jc w:val="both"/>
        <w:rPr>
          <w:rFonts w:ascii="Tahoma" w:hAnsi="Tahoma" w:cs="Tahoma"/>
          <w:b/>
          <w:highlight w:val="yellow"/>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3259"/>
        <w:gridCol w:w="5245"/>
      </w:tblGrid>
      <w:tr w:rsidR="00680FA7" w:rsidRPr="005D654E" w:rsidTr="00680FA7">
        <w:trPr>
          <w:trHeight w:val="535"/>
        </w:trPr>
        <w:tc>
          <w:tcPr>
            <w:tcW w:w="597" w:type="dxa"/>
            <w:shd w:val="clear" w:color="auto" w:fill="auto"/>
            <w:vAlign w:val="center"/>
          </w:tcPr>
          <w:p w:rsidR="00680FA7" w:rsidRPr="005D654E" w:rsidRDefault="00680FA7" w:rsidP="00182005">
            <w:pPr>
              <w:keepNext/>
              <w:keepLines/>
              <w:jc w:val="center"/>
              <w:rPr>
                <w:rFonts w:ascii="Tahoma" w:hAnsi="Tahoma" w:cs="Tahoma"/>
                <w:b/>
                <w:sz w:val="18"/>
                <w:szCs w:val="18"/>
              </w:rPr>
            </w:pPr>
            <w:r w:rsidRPr="005D654E">
              <w:rPr>
                <w:rFonts w:ascii="Tahoma" w:hAnsi="Tahoma" w:cs="Tahoma"/>
                <w:b/>
                <w:sz w:val="18"/>
                <w:szCs w:val="18"/>
              </w:rPr>
              <w:t>Poz.</w:t>
            </w:r>
          </w:p>
        </w:tc>
        <w:tc>
          <w:tcPr>
            <w:tcW w:w="3259" w:type="dxa"/>
            <w:shd w:val="clear" w:color="auto" w:fill="auto"/>
            <w:vAlign w:val="center"/>
          </w:tcPr>
          <w:p w:rsidR="00680FA7" w:rsidRPr="005D654E" w:rsidRDefault="00680FA7" w:rsidP="00182005">
            <w:pPr>
              <w:keepNext/>
              <w:keepLines/>
              <w:jc w:val="center"/>
              <w:rPr>
                <w:rFonts w:ascii="Tahoma" w:hAnsi="Tahoma" w:cs="Tahoma"/>
                <w:b/>
                <w:sz w:val="18"/>
                <w:szCs w:val="18"/>
              </w:rPr>
            </w:pPr>
            <w:r w:rsidRPr="005D654E">
              <w:rPr>
                <w:rFonts w:ascii="Tahoma" w:hAnsi="Tahoma" w:cs="Tahoma"/>
                <w:b/>
                <w:sz w:val="18"/>
                <w:szCs w:val="18"/>
              </w:rPr>
              <w:t>Naziv</w:t>
            </w:r>
          </w:p>
        </w:tc>
        <w:tc>
          <w:tcPr>
            <w:tcW w:w="5245" w:type="dxa"/>
            <w:shd w:val="clear" w:color="auto" w:fill="auto"/>
            <w:vAlign w:val="center"/>
          </w:tcPr>
          <w:p w:rsidR="001F0ABE" w:rsidRDefault="001F0ABE" w:rsidP="00182005">
            <w:pPr>
              <w:keepNext/>
              <w:keepLines/>
              <w:jc w:val="center"/>
              <w:rPr>
                <w:rFonts w:ascii="Tahoma" w:hAnsi="Tahoma" w:cs="Tahoma"/>
                <w:b/>
                <w:sz w:val="18"/>
                <w:szCs w:val="18"/>
              </w:rPr>
            </w:pPr>
          </w:p>
          <w:p w:rsidR="00680FA7" w:rsidRDefault="00680FA7" w:rsidP="00182005">
            <w:pPr>
              <w:keepNext/>
              <w:keepLines/>
              <w:jc w:val="center"/>
              <w:rPr>
                <w:rFonts w:ascii="Tahoma" w:hAnsi="Tahoma" w:cs="Tahoma"/>
                <w:b/>
                <w:sz w:val="18"/>
                <w:szCs w:val="18"/>
              </w:rPr>
            </w:pPr>
            <w:r>
              <w:rPr>
                <w:rFonts w:ascii="Tahoma" w:hAnsi="Tahoma" w:cs="Tahoma"/>
                <w:b/>
                <w:sz w:val="18"/>
                <w:szCs w:val="18"/>
              </w:rPr>
              <w:t>Skupna ponudbena vrednost v EUR brez DDV</w:t>
            </w:r>
          </w:p>
          <w:p w:rsidR="00680FA7" w:rsidRPr="008B4F5F" w:rsidRDefault="00680FA7" w:rsidP="00182005">
            <w:pPr>
              <w:keepNext/>
              <w:keepLines/>
              <w:rPr>
                <w:rFonts w:ascii="Tahoma" w:hAnsi="Tahoma" w:cs="Tahoma"/>
                <w:b/>
                <w:sz w:val="18"/>
                <w:szCs w:val="18"/>
              </w:rPr>
            </w:pPr>
          </w:p>
        </w:tc>
      </w:tr>
      <w:tr w:rsidR="00680FA7" w:rsidRPr="005D654E" w:rsidTr="00680FA7">
        <w:tc>
          <w:tcPr>
            <w:tcW w:w="597" w:type="dxa"/>
            <w:shd w:val="clear" w:color="auto" w:fill="auto"/>
            <w:vAlign w:val="center"/>
          </w:tcPr>
          <w:p w:rsidR="00680FA7" w:rsidRPr="005D654E" w:rsidRDefault="00680FA7" w:rsidP="00182005">
            <w:pPr>
              <w:keepNext/>
              <w:keepLines/>
              <w:spacing w:before="120" w:after="120"/>
              <w:jc w:val="center"/>
              <w:rPr>
                <w:rFonts w:ascii="Tahoma" w:hAnsi="Tahoma" w:cs="Tahoma"/>
                <w:sz w:val="18"/>
                <w:szCs w:val="18"/>
              </w:rPr>
            </w:pPr>
            <w:r w:rsidRPr="005D654E">
              <w:rPr>
                <w:rFonts w:ascii="Tahoma" w:hAnsi="Tahoma" w:cs="Tahoma"/>
                <w:sz w:val="18"/>
                <w:szCs w:val="18"/>
              </w:rPr>
              <w:t>1.</w:t>
            </w:r>
          </w:p>
        </w:tc>
        <w:tc>
          <w:tcPr>
            <w:tcW w:w="3259" w:type="dxa"/>
            <w:vAlign w:val="center"/>
          </w:tcPr>
          <w:p w:rsidR="00680FA7" w:rsidRPr="001E6178" w:rsidRDefault="00680FA7" w:rsidP="00182005">
            <w:pPr>
              <w:keepNext/>
              <w:keepLines/>
              <w:spacing w:before="120" w:after="120"/>
              <w:ind w:right="-108"/>
              <w:jc w:val="center"/>
              <w:rPr>
                <w:rFonts w:ascii="Tahoma" w:hAnsi="Tahoma" w:cs="Tahoma"/>
                <w:sz w:val="18"/>
                <w:szCs w:val="18"/>
              </w:rPr>
            </w:pPr>
            <w:r>
              <w:rPr>
                <w:rFonts w:ascii="Tahoma" w:hAnsi="Tahoma" w:cs="Tahoma"/>
                <w:b/>
                <w:sz w:val="18"/>
                <w:szCs w:val="18"/>
              </w:rPr>
              <w:t>Sklop 1</w:t>
            </w:r>
          </w:p>
        </w:tc>
        <w:tc>
          <w:tcPr>
            <w:tcW w:w="5245" w:type="dxa"/>
            <w:tcBorders>
              <w:bottom w:val="single" w:sz="4" w:space="0" w:color="auto"/>
            </w:tcBorders>
            <w:shd w:val="clear" w:color="auto" w:fill="auto"/>
            <w:vAlign w:val="center"/>
          </w:tcPr>
          <w:p w:rsidR="00680FA7" w:rsidRPr="00B876E4" w:rsidRDefault="00680FA7" w:rsidP="00182005">
            <w:pPr>
              <w:keepNext/>
              <w:keepLines/>
              <w:spacing w:before="120" w:after="120"/>
              <w:jc w:val="center"/>
              <w:rPr>
                <w:rFonts w:ascii="Tahoma" w:hAnsi="Tahoma" w:cs="Tahoma"/>
                <w:b/>
                <w:sz w:val="18"/>
                <w:szCs w:val="18"/>
              </w:rPr>
            </w:pPr>
          </w:p>
        </w:tc>
      </w:tr>
      <w:tr w:rsidR="00680FA7" w:rsidRPr="005D654E" w:rsidTr="00680FA7">
        <w:tc>
          <w:tcPr>
            <w:tcW w:w="597" w:type="dxa"/>
            <w:shd w:val="clear" w:color="auto" w:fill="auto"/>
            <w:vAlign w:val="center"/>
          </w:tcPr>
          <w:p w:rsidR="00680FA7" w:rsidRPr="005D654E" w:rsidRDefault="00680FA7" w:rsidP="00182005">
            <w:pPr>
              <w:keepNext/>
              <w:keepLines/>
              <w:spacing w:before="120" w:after="120"/>
              <w:jc w:val="center"/>
              <w:rPr>
                <w:rFonts w:ascii="Tahoma" w:hAnsi="Tahoma" w:cs="Tahoma"/>
                <w:sz w:val="18"/>
                <w:szCs w:val="18"/>
              </w:rPr>
            </w:pPr>
            <w:r>
              <w:rPr>
                <w:rFonts w:ascii="Tahoma" w:hAnsi="Tahoma" w:cs="Tahoma"/>
                <w:sz w:val="18"/>
                <w:szCs w:val="18"/>
              </w:rPr>
              <w:t>2.</w:t>
            </w:r>
          </w:p>
        </w:tc>
        <w:tc>
          <w:tcPr>
            <w:tcW w:w="3259" w:type="dxa"/>
            <w:vAlign w:val="center"/>
          </w:tcPr>
          <w:p w:rsidR="00680FA7" w:rsidRPr="001E6178" w:rsidRDefault="00680FA7" w:rsidP="00182005">
            <w:pPr>
              <w:keepNext/>
              <w:keepLines/>
              <w:spacing w:before="120" w:after="120"/>
              <w:ind w:right="-108"/>
              <w:jc w:val="center"/>
              <w:rPr>
                <w:rFonts w:ascii="Tahoma" w:hAnsi="Tahoma" w:cs="Tahoma"/>
                <w:b/>
                <w:sz w:val="18"/>
                <w:szCs w:val="18"/>
              </w:rPr>
            </w:pPr>
            <w:r>
              <w:rPr>
                <w:rFonts w:ascii="Tahoma" w:hAnsi="Tahoma" w:cs="Tahoma"/>
                <w:b/>
                <w:sz w:val="18"/>
                <w:szCs w:val="18"/>
              </w:rPr>
              <w:t>Sklop 2</w:t>
            </w:r>
          </w:p>
        </w:tc>
        <w:tc>
          <w:tcPr>
            <w:tcW w:w="5245" w:type="dxa"/>
            <w:tcBorders>
              <w:bottom w:val="single" w:sz="4" w:space="0" w:color="auto"/>
            </w:tcBorders>
            <w:shd w:val="clear" w:color="auto" w:fill="auto"/>
            <w:vAlign w:val="center"/>
          </w:tcPr>
          <w:p w:rsidR="00680FA7" w:rsidRPr="00B876E4" w:rsidRDefault="00680FA7" w:rsidP="00182005">
            <w:pPr>
              <w:keepNext/>
              <w:keepLines/>
              <w:spacing w:before="120" w:after="120"/>
              <w:jc w:val="center"/>
              <w:rPr>
                <w:rFonts w:ascii="Tahoma" w:hAnsi="Tahoma" w:cs="Tahoma"/>
                <w:b/>
                <w:sz w:val="18"/>
                <w:szCs w:val="18"/>
              </w:rPr>
            </w:pPr>
          </w:p>
        </w:tc>
      </w:tr>
      <w:tr w:rsidR="00680FA7" w:rsidRPr="005D654E" w:rsidTr="00680FA7">
        <w:tc>
          <w:tcPr>
            <w:tcW w:w="597" w:type="dxa"/>
            <w:shd w:val="clear" w:color="auto" w:fill="auto"/>
            <w:vAlign w:val="center"/>
          </w:tcPr>
          <w:p w:rsidR="00680FA7" w:rsidRPr="005D654E" w:rsidRDefault="00680FA7" w:rsidP="00182005">
            <w:pPr>
              <w:keepNext/>
              <w:keepLines/>
              <w:spacing w:before="120" w:after="120"/>
              <w:jc w:val="center"/>
              <w:rPr>
                <w:rFonts w:ascii="Tahoma" w:hAnsi="Tahoma" w:cs="Tahoma"/>
                <w:sz w:val="18"/>
                <w:szCs w:val="18"/>
              </w:rPr>
            </w:pPr>
            <w:r>
              <w:rPr>
                <w:rFonts w:ascii="Tahoma" w:hAnsi="Tahoma" w:cs="Tahoma"/>
                <w:sz w:val="18"/>
                <w:szCs w:val="18"/>
              </w:rPr>
              <w:t>3.</w:t>
            </w:r>
          </w:p>
        </w:tc>
        <w:tc>
          <w:tcPr>
            <w:tcW w:w="3259" w:type="dxa"/>
            <w:vAlign w:val="center"/>
          </w:tcPr>
          <w:p w:rsidR="00680FA7" w:rsidRPr="001E6178" w:rsidRDefault="00680FA7" w:rsidP="00182005">
            <w:pPr>
              <w:keepNext/>
              <w:keepLines/>
              <w:spacing w:before="120" w:after="120"/>
              <w:ind w:right="-108"/>
              <w:jc w:val="center"/>
              <w:rPr>
                <w:rFonts w:ascii="Tahoma" w:hAnsi="Tahoma" w:cs="Tahoma"/>
                <w:b/>
                <w:sz w:val="18"/>
                <w:szCs w:val="18"/>
              </w:rPr>
            </w:pPr>
            <w:r>
              <w:rPr>
                <w:rFonts w:ascii="Tahoma" w:hAnsi="Tahoma" w:cs="Tahoma"/>
                <w:b/>
                <w:sz w:val="18"/>
                <w:szCs w:val="18"/>
              </w:rPr>
              <w:t>Sklop 3</w:t>
            </w:r>
          </w:p>
        </w:tc>
        <w:tc>
          <w:tcPr>
            <w:tcW w:w="5245" w:type="dxa"/>
            <w:shd w:val="clear" w:color="auto" w:fill="auto"/>
            <w:vAlign w:val="center"/>
          </w:tcPr>
          <w:p w:rsidR="00680FA7" w:rsidRPr="00B876E4" w:rsidRDefault="00680FA7" w:rsidP="00182005">
            <w:pPr>
              <w:keepNext/>
              <w:keepLines/>
              <w:spacing w:before="120" w:after="120"/>
              <w:jc w:val="center"/>
              <w:rPr>
                <w:rFonts w:ascii="Tahoma" w:hAnsi="Tahoma" w:cs="Tahoma"/>
                <w:b/>
                <w:sz w:val="18"/>
                <w:szCs w:val="18"/>
              </w:rPr>
            </w:pPr>
          </w:p>
        </w:tc>
      </w:tr>
      <w:tr w:rsidR="00680FA7" w:rsidRPr="005D654E" w:rsidTr="00680FA7">
        <w:tc>
          <w:tcPr>
            <w:tcW w:w="597" w:type="dxa"/>
            <w:shd w:val="clear" w:color="auto" w:fill="auto"/>
            <w:vAlign w:val="center"/>
          </w:tcPr>
          <w:p w:rsidR="00680FA7" w:rsidRDefault="00680FA7" w:rsidP="00182005">
            <w:pPr>
              <w:keepNext/>
              <w:keepLines/>
              <w:spacing w:before="120" w:after="120"/>
              <w:jc w:val="center"/>
              <w:rPr>
                <w:rFonts w:ascii="Tahoma" w:hAnsi="Tahoma" w:cs="Tahoma"/>
                <w:sz w:val="18"/>
                <w:szCs w:val="18"/>
              </w:rPr>
            </w:pPr>
            <w:r>
              <w:rPr>
                <w:rFonts w:ascii="Tahoma" w:hAnsi="Tahoma" w:cs="Tahoma"/>
                <w:sz w:val="18"/>
                <w:szCs w:val="18"/>
              </w:rPr>
              <w:t>4.</w:t>
            </w:r>
          </w:p>
        </w:tc>
        <w:tc>
          <w:tcPr>
            <w:tcW w:w="3259" w:type="dxa"/>
            <w:vAlign w:val="center"/>
          </w:tcPr>
          <w:p w:rsidR="00680FA7" w:rsidRPr="001E6178" w:rsidRDefault="00680FA7" w:rsidP="00182005">
            <w:pPr>
              <w:keepNext/>
              <w:keepLines/>
              <w:spacing w:before="120" w:after="120"/>
              <w:ind w:right="-108"/>
              <w:jc w:val="center"/>
              <w:rPr>
                <w:rFonts w:ascii="Tahoma" w:hAnsi="Tahoma" w:cs="Tahoma"/>
                <w:b/>
                <w:sz w:val="18"/>
                <w:szCs w:val="18"/>
              </w:rPr>
            </w:pPr>
            <w:r>
              <w:rPr>
                <w:rFonts w:ascii="Tahoma" w:hAnsi="Tahoma" w:cs="Tahoma"/>
                <w:b/>
                <w:sz w:val="18"/>
                <w:szCs w:val="18"/>
              </w:rPr>
              <w:t>Sklop 4</w:t>
            </w:r>
          </w:p>
        </w:tc>
        <w:tc>
          <w:tcPr>
            <w:tcW w:w="5245" w:type="dxa"/>
            <w:shd w:val="clear" w:color="auto" w:fill="auto"/>
            <w:vAlign w:val="center"/>
          </w:tcPr>
          <w:p w:rsidR="00680FA7" w:rsidRDefault="00680FA7" w:rsidP="00182005">
            <w:pPr>
              <w:keepNext/>
              <w:keepLines/>
              <w:spacing w:before="120" w:after="120"/>
              <w:jc w:val="center"/>
              <w:rPr>
                <w:rFonts w:ascii="Tahoma" w:hAnsi="Tahoma" w:cs="Tahoma"/>
                <w:b/>
                <w:sz w:val="18"/>
                <w:szCs w:val="18"/>
              </w:rPr>
            </w:pPr>
          </w:p>
        </w:tc>
      </w:tr>
    </w:tbl>
    <w:p w:rsidR="005853DD" w:rsidRDefault="005853DD" w:rsidP="00182005">
      <w:pPr>
        <w:keepNext/>
        <w:keepLines/>
        <w:rPr>
          <w:rFonts w:ascii="Tahoma" w:hAnsi="Tahoma" w:cs="Tahoma"/>
        </w:rPr>
      </w:pPr>
    </w:p>
    <w:p w:rsidR="00A95F97" w:rsidRDefault="00A95F97" w:rsidP="00182005">
      <w:pPr>
        <w:keepNext/>
        <w:keepLines/>
        <w:rPr>
          <w:rFonts w:ascii="Tahoma" w:hAnsi="Tahoma" w:cs="Tahoma"/>
        </w:rPr>
      </w:pPr>
    </w:p>
    <w:p w:rsidR="008167CF" w:rsidRDefault="008167CF" w:rsidP="00182005">
      <w:pPr>
        <w:keepNext/>
        <w:keepLines/>
        <w:rPr>
          <w:rFonts w:ascii="Tahoma" w:hAnsi="Tahoma" w:cs="Tahoma"/>
        </w:rPr>
      </w:pPr>
    </w:p>
    <w:p w:rsidR="008167CF" w:rsidRDefault="008167CF" w:rsidP="00182005">
      <w:pPr>
        <w:keepNext/>
        <w:keepLines/>
        <w:rPr>
          <w:rFonts w:ascii="Tahoma" w:hAnsi="Tahoma" w:cs="Tahoma"/>
        </w:rPr>
      </w:pPr>
    </w:p>
    <w:p w:rsidR="008167CF" w:rsidRDefault="008167CF" w:rsidP="00182005">
      <w:pPr>
        <w:keepNext/>
        <w:keepLines/>
        <w:rPr>
          <w:rFonts w:ascii="Tahoma" w:hAnsi="Tahoma" w:cs="Tahoma"/>
        </w:rPr>
      </w:pPr>
    </w:p>
    <w:p w:rsidR="008167CF" w:rsidRDefault="008167CF" w:rsidP="00182005">
      <w:pPr>
        <w:keepNext/>
        <w:keepLines/>
        <w:rPr>
          <w:rFonts w:ascii="Tahoma" w:hAnsi="Tahoma" w:cs="Tahoma"/>
        </w:rPr>
      </w:pPr>
    </w:p>
    <w:p w:rsidR="008167CF" w:rsidRDefault="008167CF" w:rsidP="00182005">
      <w:pPr>
        <w:keepNext/>
        <w:keepLines/>
        <w:rPr>
          <w:rFonts w:ascii="Tahoma" w:hAnsi="Tahoma" w:cs="Tahoma"/>
        </w:rPr>
      </w:pPr>
    </w:p>
    <w:p w:rsidR="008167CF" w:rsidRDefault="008167CF" w:rsidP="00182005">
      <w:pPr>
        <w:keepNext/>
        <w:keepLines/>
        <w:rPr>
          <w:rFonts w:ascii="Tahoma" w:hAnsi="Tahoma" w:cs="Tahoma"/>
        </w:rPr>
      </w:pPr>
    </w:p>
    <w:p w:rsidR="008167CF" w:rsidRDefault="008167CF" w:rsidP="00182005">
      <w:pPr>
        <w:keepNext/>
        <w:keepLines/>
        <w:rPr>
          <w:rFonts w:ascii="Tahoma" w:hAnsi="Tahoma" w:cs="Tahoma"/>
        </w:rPr>
      </w:pPr>
    </w:p>
    <w:p w:rsidR="008167CF" w:rsidRDefault="008167CF" w:rsidP="00182005">
      <w:pPr>
        <w:keepNext/>
        <w:keepLines/>
        <w:rPr>
          <w:rFonts w:ascii="Tahoma" w:hAnsi="Tahoma" w:cs="Tahoma"/>
        </w:rPr>
      </w:pPr>
    </w:p>
    <w:p w:rsidR="008167CF" w:rsidRDefault="008167CF" w:rsidP="00182005">
      <w:pPr>
        <w:keepNext/>
        <w:keepLines/>
        <w:rPr>
          <w:rFonts w:ascii="Tahoma" w:hAnsi="Tahoma" w:cs="Tahoma"/>
        </w:rPr>
      </w:pPr>
    </w:p>
    <w:p w:rsidR="008167CF" w:rsidRDefault="008167CF" w:rsidP="00182005">
      <w:pPr>
        <w:keepNext/>
        <w:keepLines/>
        <w:rPr>
          <w:rFonts w:ascii="Tahoma" w:hAnsi="Tahoma" w:cs="Tahoma"/>
        </w:rPr>
      </w:pPr>
    </w:p>
    <w:p w:rsidR="008167CF" w:rsidRDefault="008167CF" w:rsidP="00182005">
      <w:pPr>
        <w:keepNext/>
        <w:keepLines/>
        <w:rPr>
          <w:rFonts w:ascii="Tahoma" w:hAnsi="Tahoma" w:cs="Tahoma"/>
        </w:rPr>
      </w:pPr>
    </w:p>
    <w:p w:rsidR="008167CF" w:rsidRDefault="008167CF" w:rsidP="00182005">
      <w:pPr>
        <w:keepNext/>
        <w:keepLines/>
        <w:rPr>
          <w:rFonts w:ascii="Tahoma" w:hAnsi="Tahoma" w:cs="Tahoma"/>
        </w:rPr>
      </w:pPr>
    </w:p>
    <w:p w:rsidR="00DC65A1" w:rsidRDefault="00DC65A1" w:rsidP="00182005">
      <w:pPr>
        <w:keepNext/>
        <w:keepLines/>
        <w:rPr>
          <w:rFonts w:ascii="Tahoma" w:hAnsi="Tahoma" w:cs="Tahoma"/>
        </w:rPr>
      </w:pPr>
    </w:p>
    <w:p w:rsidR="00DC65A1" w:rsidRDefault="00DC65A1" w:rsidP="00182005">
      <w:pPr>
        <w:keepNext/>
        <w:keepLines/>
        <w:rPr>
          <w:rFonts w:ascii="Tahoma" w:hAnsi="Tahoma" w:cs="Tahoma"/>
        </w:rPr>
      </w:pPr>
    </w:p>
    <w:p w:rsidR="00DC65A1" w:rsidRDefault="00DC65A1" w:rsidP="00182005">
      <w:pPr>
        <w:keepNext/>
        <w:keepLines/>
        <w:rPr>
          <w:rFonts w:ascii="Tahoma" w:hAnsi="Tahoma" w:cs="Tahoma"/>
        </w:rPr>
      </w:pPr>
    </w:p>
    <w:p w:rsidR="00DC65A1" w:rsidRDefault="00DC65A1" w:rsidP="00182005">
      <w:pPr>
        <w:keepNext/>
        <w:keepLines/>
        <w:rPr>
          <w:rFonts w:ascii="Tahoma" w:hAnsi="Tahoma" w:cs="Tahoma"/>
        </w:rPr>
      </w:pPr>
    </w:p>
    <w:p w:rsidR="00F67E06" w:rsidRPr="00C8579C" w:rsidRDefault="00F67E06" w:rsidP="00182005">
      <w:pPr>
        <w:keepNext/>
        <w:keepLines/>
        <w:jc w:val="both"/>
        <w:rPr>
          <w:rFonts w:ascii="Tahoma" w:hAnsi="Tahoma" w:cs="Tahoma"/>
        </w:rPr>
      </w:pPr>
    </w:p>
    <w:p w:rsidR="00C23AD1" w:rsidRPr="00C8579C" w:rsidRDefault="00C23AD1" w:rsidP="00182005">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127"/>
        <w:gridCol w:w="3543"/>
      </w:tblGrid>
      <w:tr w:rsidR="00C23AD1" w:rsidRPr="00C8579C" w:rsidTr="00FF7983">
        <w:trPr>
          <w:trHeight w:val="235"/>
        </w:trPr>
        <w:tc>
          <w:tcPr>
            <w:tcW w:w="3402" w:type="dxa"/>
            <w:tcBorders>
              <w:bottom w:val="single" w:sz="4" w:space="0" w:color="auto"/>
            </w:tcBorders>
          </w:tcPr>
          <w:p w:rsidR="00C23AD1" w:rsidRPr="00C8579C" w:rsidRDefault="00C23AD1" w:rsidP="00182005">
            <w:pPr>
              <w:keepNext/>
              <w:keepLines/>
              <w:jc w:val="both"/>
              <w:rPr>
                <w:rFonts w:ascii="Tahoma" w:hAnsi="Tahoma" w:cs="Tahoma"/>
                <w:snapToGrid w:val="0"/>
                <w:color w:val="000000"/>
              </w:rPr>
            </w:pPr>
          </w:p>
        </w:tc>
        <w:tc>
          <w:tcPr>
            <w:tcW w:w="2127" w:type="dxa"/>
          </w:tcPr>
          <w:p w:rsidR="00C23AD1" w:rsidRPr="00C8579C" w:rsidRDefault="00C23AD1" w:rsidP="00182005">
            <w:pPr>
              <w:keepNext/>
              <w:keepLines/>
              <w:jc w:val="center"/>
              <w:rPr>
                <w:rFonts w:ascii="Tahoma" w:hAnsi="Tahoma" w:cs="Tahoma"/>
                <w:snapToGrid w:val="0"/>
                <w:color w:val="000000"/>
              </w:rPr>
            </w:pPr>
          </w:p>
        </w:tc>
        <w:tc>
          <w:tcPr>
            <w:tcW w:w="3543" w:type="dxa"/>
            <w:tcBorders>
              <w:bottom w:val="single" w:sz="4" w:space="0" w:color="auto"/>
            </w:tcBorders>
          </w:tcPr>
          <w:p w:rsidR="00C23AD1" w:rsidRPr="00C8579C" w:rsidRDefault="00C23AD1" w:rsidP="00182005">
            <w:pPr>
              <w:keepNext/>
              <w:keepLines/>
              <w:tabs>
                <w:tab w:val="left" w:pos="567"/>
                <w:tab w:val="num" w:pos="851"/>
                <w:tab w:val="left" w:pos="993"/>
              </w:tabs>
              <w:jc w:val="both"/>
              <w:rPr>
                <w:rFonts w:ascii="Tahoma" w:hAnsi="Tahoma" w:cs="Tahoma"/>
                <w:snapToGrid w:val="0"/>
                <w:color w:val="000000"/>
                <w:sz w:val="28"/>
              </w:rPr>
            </w:pPr>
          </w:p>
        </w:tc>
      </w:tr>
      <w:tr w:rsidR="00C23AD1" w:rsidRPr="00C8579C" w:rsidTr="00FF7983">
        <w:trPr>
          <w:trHeight w:val="235"/>
        </w:trPr>
        <w:tc>
          <w:tcPr>
            <w:tcW w:w="3402" w:type="dxa"/>
            <w:tcBorders>
              <w:top w:val="single" w:sz="4" w:space="0" w:color="auto"/>
            </w:tcBorders>
          </w:tcPr>
          <w:p w:rsidR="00C23AD1" w:rsidRPr="00C8579C" w:rsidRDefault="00C23AD1" w:rsidP="00182005">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127" w:type="dxa"/>
          </w:tcPr>
          <w:p w:rsidR="00C23AD1" w:rsidRPr="00C8579C" w:rsidRDefault="00C23AD1" w:rsidP="00182005">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543" w:type="dxa"/>
            <w:tcBorders>
              <w:top w:val="single" w:sz="4" w:space="0" w:color="auto"/>
            </w:tcBorders>
          </w:tcPr>
          <w:p w:rsidR="00C23AD1" w:rsidRPr="00C8579C" w:rsidRDefault="00C23AD1" w:rsidP="00182005">
            <w:pPr>
              <w:keepNext/>
              <w:keepLines/>
              <w:jc w:val="center"/>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 ter</w:t>
            </w:r>
            <w:r w:rsidRPr="00C8579C">
              <w:rPr>
                <w:rFonts w:ascii="Tahoma" w:hAnsi="Tahoma" w:cs="Tahoma"/>
                <w:snapToGrid w:val="0"/>
                <w:color w:val="000000"/>
              </w:rPr>
              <w:t xml:space="preserve"> podpis</w:t>
            </w:r>
            <w:r w:rsidR="00FF7983">
              <w:rPr>
                <w:rFonts w:ascii="Tahoma" w:hAnsi="Tahoma" w:cs="Tahoma"/>
                <w:snapToGrid w:val="0"/>
                <w:color w:val="000000"/>
              </w:rPr>
              <w:t xml:space="preserve"> </w:t>
            </w:r>
            <w:r w:rsidRPr="00C8579C">
              <w:rPr>
                <w:rFonts w:ascii="Tahoma" w:hAnsi="Tahoma" w:cs="Tahoma"/>
                <w:snapToGrid w:val="0"/>
                <w:color w:val="000000"/>
              </w:rPr>
              <w:t>ponudnika)</w:t>
            </w:r>
          </w:p>
        </w:tc>
      </w:tr>
    </w:tbl>
    <w:p w:rsidR="00C23AD1" w:rsidRPr="00C8579C" w:rsidRDefault="00C23AD1" w:rsidP="00182005">
      <w:pPr>
        <w:keepNext/>
        <w:keepLines/>
        <w:jc w:val="both"/>
        <w:rPr>
          <w:rFonts w:ascii="Tahoma" w:hAnsi="Tahoma" w:cs="Tahoma"/>
        </w:rPr>
      </w:pPr>
    </w:p>
    <w:p w:rsidR="00DC65A1" w:rsidRDefault="00DC65A1">
      <w: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1C1E9F" w:rsidRPr="00C8579C" w:rsidTr="0026657F">
        <w:tc>
          <w:tcPr>
            <w:tcW w:w="7725" w:type="dxa"/>
          </w:tcPr>
          <w:p w:rsidR="001C1E9F" w:rsidRPr="00C8579C" w:rsidRDefault="001C1E9F" w:rsidP="0026657F">
            <w:pPr>
              <w:jc w:val="both"/>
              <w:rPr>
                <w:rFonts w:ascii="Tahoma" w:hAnsi="Tahoma" w:cs="Tahoma"/>
              </w:rPr>
            </w:pPr>
            <w:proofErr w:type="spellStart"/>
            <w:r w:rsidRPr="00C8579C">
              <w:rPr>
                <w:rFonts w:ascii="Tahoma" w:hAnsi="Tahoma" w:cs="Tahoma"/>
              </w:rPr>
              <w:lastRenderedPageBreak/>
              <w:t>ESPD</w:t>
            </w:r>
            <w:proofErr w:type="spellEnd"/>
            <w:r w:rsidRPr="00C8579C">
              <w:rPr>
                <w:rFonts w:ascii="Tahoma" w:hAnsi="Tahoma" w:cs="Tahoma"/>
              </w:rPr>
              <w:t xml:space="preserve"> – </w:t>
            </w:r>
            <w:r w:rsidRPr="00C8579C">
              <w:rPr>
                <w:rFonts w:ascii="Tahoma" w:hAnsi="Tahoma" w:cs="Tahoma"/>
                <w:b/>
              </w:rPr>
              <w:t>ponudnik</w:t>
            </w:r>
          </w:p>
        </w:tc>
        <w:tc>
          <w:tcPr>
            <w:tcW w:w="1417" w:type="dxa"/>
          </w:tcPr>
          <w:p w:rsidR="001C1E9F" w:rsidRPr="00C8579C" w:rsidRDefault="001C1E9F" w:rsidP="0026657F">
            <w:pPr>
              <w:jc w:val="both"/>
              <w:rPr>
                <w:rFonts w:ascii="Tahoma" w:hAnsi="Tahoma" w:cs="Tahoma"/>
                <w:b/>
              </w:rPr>
            </w:pPr>
            <w:r>
              <w:rPr>
                <w:rFonts w:ascii="Tahoma" w:hAnsi="Tahoma" w:cs="Tahoma"/>
                <w:b/>
              </w:rPr>
              <w:t>Priloga 3</w:t>
            </w:r>
          </w:p>
        </w:tc>
      </w:tr>
    </w:tbl>
    <w:p w:rsidR="001C1E9F" w:rsidRPr="00CE27AE" w:rsidRDefault="001C1E9F" w:rsidP="001C1E9F">
      <w:pPr>
        <w:jc w:val="both"/>
        <w:rPr>
          <w:rFonts w:ascii="Tahoma" w:hAnsi="Tahoma" w:cs="Tahoma"/>
          <w:b/>
        </w:rPr>
      </w:pPr>
      <w:r w:rsidRPr="00CE27AE">
        <w:rPr>
          <w:rFonts w:ascii="Tahoma" w:hAnsi="Tahoma" w:cs="Tahoma"/>
        </w:rPr>
        <w:t>Ponudnik mora prilogo »</w:t>
      </w:r>
      <w:proofErr w:type="spellStart"/>
      <w:r w:rsidRPr="00CE27AE">
        <w:rPr>
          <w:rFonts w:ascii="Tahoma" w:hAnsi="Tahoma" w:cs="Tahoma"/>
        </w:rPr>
        <w:t>ESPD</w:t>
      </w:r>
      <w:proofErr w:type="spellEnd"/>
      <w:r w:rsidRPr="00CE27AE">
        <w:rPr>
          <w:rFonts w:ascii="Tahoma" w:hAnsi="Tahoma" w:cs="Tahoma"/>
        </w:rPr>
        <w:t>« izpolniti ter v informacijski sistem e-</w:t>
      </w:r>
      <w:proofErr w:type="spellStart"/>
      <w:r w:rsidRPr="00CE27AE">
        <w:rPr>
          <w:rFonts w:ascii="Tahoma" w:hAnsi="Tahoma" w:cs="Tahoma"/>
        </w:rPr>
        <w:t>JN</w:t>
      </w:r>
      <w:proofErr w:type="spellEnd"/>
      <w:r w:rsidRPr="00CE27AE">
        <w:rPr>
          <w:rFonts w:ascii="Tahoma" w:hAnsi="Tahoma" w:cs="Tahoma"/>
        </w:rPr>
        <w:t xml:space="preserve"> naložiti elektronsko podpisan </w:t>
      </w:r>
      <w:proofErr w:type="spellStart"/>
      <w:r w:rsidRPr="00CE27AE">
        <w:rPr>
          <w:rFonts w:ascii="Tahoma" w:hAnsi="Tahoma" w:cs="Tahoma"/>
        </w:rPr>
        <w:t>ESPD</w:t>
      </w:r>
      <w:proofErr w:type="spellEnd"/>
      <w:r w:rsidRPr="00CE27AE">
        <w:rPr>
          <w:rFonts w:ascii="Tahoma" w:hAnsi="Tahoma" w:cs="Tahoma"/>
        </w:rPr>
        <w:t xml:space="preserve"> v </w:t>
      </w:r>
      <w:proofErr w:type="spellStart"/>
      <w:r w:rsidRPr="00CE27AE">
        <w:rPr>
          <w:rFonts w:ascii="Tahoma" w:hAnsi="Tahoma" w:cs="Tahoma"/>
        </w:rPr>
        <w:t>xml</w:t>
      </w:r>
      <w:proofErr w:type="spellEnd"/>
      <w:r w:rsidRPr="00CE27AE">
        <w:rPr>
          <w:rFonts w:ascii="Tahoma" w:hAnsi="Tahoma" w:cs="Tahoma"/>
        </w:rPr>
        <w:t xml:space="preserve">. obliki ali nepodpisan </w:t>
      </w:r>
      <w:proofErr w:type="spellStart"/>
      <w:r w:rsidRPr="00CE27AE">
        <w:rPr>
          <w:rFonts w:ascii="Tahoma" w:hAnsi="Tahoma" w:cs="Tahoma"/>
        </w:rPr>
        <w:t>ESPD</w:t>
      </w:r>
      <w:proofErr w:type="spellEnd"/>
      <w:r w:rsidRPr="00CE27AE">
        <w:rPr>
          <w:rFonts w:ascii="Tahoma" w:hAnsi="Tahoma" w:cs="Tahoma"/>
        </w:rPr>
        <w:t xml:space="preserve"> v </w:t>
      </w:r>
      <w:proofErr w:type="spellStart"/>
      <w:r w:rsidRPr="00CE27AE">
        <w:rPr>
          <w:rFonts w:ascii="Tahoma" w:hAnsi="Tahoma" w:cs="Tahoma"/>
        </w:rPr>
        <w:t>xml</w:t>
      </w:r>
      <w:proofErr w:type="spellEnd"/>
      <w:r w:rsidRPr="00CE27AE">
        <w:rPr>
          <w:rFonts w:ascii="Tahoma" w:hAnsi="Tahoma" w:cs="Tahoma"/>
        </w:rPr>
        <w:t>. obliki, pri čemer se v slednjem primeru v skladu Splošnimi pogoji uporabe informacijskega sistema e-</w:t>
      </w:r>
      <w:proofErr w:type="spellStart"/>
      <w:r w:rsidRPr="00CE27AE">
        <w:rPr>
          <w:rFonts w:ascii="Tahoma" w:hAnsi="Tahoma" w:cs="Tahoma"/>
        </w:rPr>
        <w:t>JN</w:t>
      </w:r>
      <w:proofErr w:type="spellEnd"/>
      <w:r w:rsidRPr="00CE27AE">
        <w:rPr>
          <w:rFonts w:ascii="Tahoma" w:hAnsi="Tahoma" w:cs="Tahoma"/>
        </w:rPr>
        <w:t xml:space="preserve"> šteje, da je oddan pravno zavezujoč dokument, ki ima enako veljavnost kot podpisan.</w:t>
      </w:r>
    </w:p>
    <w:p w:rsidR="001C1E9F" w:rsidRDefault="001C1E9F" w:rsidP="001C1E9F">
      <w:pPr>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1C1E9F" w:rsidRPr="00C8579C" w:rsidTr="0026657F">
        <w:tc>
          <w:tcPr>
            <w:tcW w:w="7725" w:type="dxa"/>
          </w:tcPr>
          <w:p w:rsidR="001C1E9F" w:rsidRPr="00C8579C" w:rsidRDefault="001C1E9F" w:rsidP="0026657F">
            <w:pPr>
              <w:jc w:val="both"/>
              <w:rPr>
                <w:rFonts w:ascii="Tahoma" w:hAnsi="Tahoma" w:cs="Tahoma"/>
              </w:rPr>
            </w:pPr>
            <w:proofErr w:type="spellStart"/>
            <w:r w:rsidRPr="00C8579C">
              <w:rPr>
                <w:rFonts w:ascii="Tahoma" w:hAnsi="Tahoma" w:cs="Tahoma"/>
              </w:rPr>
              <w:t>ESPD</w:t>
            </w:r>
            <w:proofErr w:type="spellEnd"/>
            <w:r w:rsidRPr="00C8579C">
              <w:rPr>
                <w:rFonts w:ascii="Tahoma" w:hAnsi="Tahoma" w:cs="Tahoma"/>
              </w:rPr>
              <w:t xml:space="preserve"> – </w:t>
            </w:r>
            <w:r w:rsidRPr="00C8579C">
              <w:rPr>
                <w:rFonts w:ascii="Tahoma" w:hAnsi="Tahoma" w:cs="Tahoma"/>
                <w:b/>
              </w:rPr>
              <w:t>ostali sodelujoči</w:t>
            </w:r>
          </w:p>
        </w:tc>
        <w:tc>
          <w:tcPr>
            <w:tcW w:w="1417" w:type="dxa"/>
          </w:tcPr>
          <w:p w:rsidR="001C1E9F" w:rsidRPr="00C8579C" w:rsidRDefault="001C1E9F" w:rsidP="0026657F">
            <w:pPr>
              <w:jc w:val="both"/>
              <w:rPr>
                <w:rFonts w:ascii="Tahoma" w:hAnsi="Tahoma" w:cs="Tahoma"/>
                <w:b/>
              </w:rPr>
            </w:pPr>
            <w:r w:rsidRPr="00C8579C">
              <w:rPr>
                <w:rFonts w:ascii="Tahoma" w:hAnsi="Tahoma" w:cs="Tahoma"/>
                <w:b/>
                <w:i/>
              </w:rPr>
              <w:t>Priloga 3</w:t>
            </w:r>
          </w:p>
        </w:tc>
      </w:tr>
    </w:tbl>
    <w:p w:rsidR="001C1E9F" w:rsidRPr="00C8579C" w:rsidRDefault="001C1E9F" w:rsidP="001C1E9F">
      <w:pPr>
        <w:jc w:val="both"/>
        <w:rPr>
          <w:rFonts w:ascii="Tahoma" w:hAnsi="Tahoma" w:cs="Tahoma"/>
        </w:rPr>
      </w:pPr>
      <w:r w:rsidRPr="00C8579C">
        <w:rPr>
          <w:rFonts w:ascii="Tahoma" w:hAnsi="Tahoma" w:cs="Tahoma"/>
        </w:rPr>
        <w:t xml:space="preserve">Ponudnik mora </w:t>
      </w:r>
      <w:r w:rsidRPr="00C8579C">
        <w:rPr>
          <w:rFonts w:ascii="Tahoma" w:hAnsi="Tahoma" w:cs="Tahoma"/>
          <w:b/>
        </w:rPr>
        <w:t xml:space="preserve">v primeru nastopa s partnerji (skupna ponudba), s podizvajalci in/ali uporabo zmogljivosti drugih subjektov </w:t>
      </w:r>
      <w:r w:rsidRPr="00C8579C">
        <w:rPr>
          <w:rFonts w:ascii="Tahoma" w:hAnsi="Tahoma" w:cs="Tahoma"/>
        </w:rPr>
        <w:t>za posameznega sodelujočega naložiti na informacijski sistem e-</w:t>
      </w:r>
      <w:proofErr w:type="spellStart"/>
      <w:r w:rsidRPr="00C8579C">
        <w:rPr>
          <w:rFonts w:ascii="Tahoma" w:hAnsi="Tahoma" w:cs="Tahoma"/>
        </w:rPr>
        <w:t>JN</w:t>
      </w:r>
      <w:proofErr w:type="spellEnd"/>
      <w:r w:rsidRPr="00C8579C">
        <w:rPr>
          <w:rFonts w:ascii="Tahoma" w:hAnsi="Tahoma" w:cs="Tahoma"/>
          <w:b/>
        </w:rPr>
        <w:t xml:space="preserve"> v razdelek </w:t>
      </w:r>
      <w:r w:rsidRPr="00A875C7">
        <w:rPr>
          <w:rFonts w:ascii="Tahoma" w:hAnsi="Tahoma" w:cs="Tahoma"/>
          <w:b/>
        </w:rPr>
        <w:t>»Sodelujoči«, del »</w:t>
      </w:r>
      <w:proofErr w:type="spellStart"/>
      <w:r w:rsidRPr="00A875C7">
        <w:rPr>
          <w:rFonts w:ascii="Tahoma" w:hAnsi="Tahoma" w:cs="Tahoma"/>
          <w:b/>
        </w:rPr>
        <w:t>ESPD</w:t>
      </w:r>
      <w:proofErr w:type="spellEnd"/>
      <w:r w:rsidRPr="00A875C7">
        <w:rPr>
          <w:rFonts w:ascii="Tahoma" w:hAnsi="Tahoma" w:cs="Tahoma"/>
          <w:b/>
        </w:rPr>
        <w:t xml:space="preserve"> – ostali sodelujoči«</w:t>
      </w:r>
      <w:r w:rsidRPr="00C8579C">
        <w:rPr>
          <w:rFonts w:ascii="Tahoma" w:hAnsi="Tahoma" w:cs="Tahoma"/>
          <w:b/>
        </w:rPr>
        <w:t xml:space="preserve"> </w:t>
      </w:r>
      <w:r w:rsidRPr="00C8579C">
        <w:rPr>
          <w:rFonts w:ascii="Tahoma" w:hAnsi="Tahoma" w:cs="Tahoma"/>
          <w:u w:val="single"/>
        </w:rPr>
        <w:t>izpolnjen in podpisan</w:t>
      </w:r>
      <w:r w:rsidRPr="00C8579C">
        <w:rPr>
          <w:rFonts w:ascii="Tahoma" w:hAnsi="Tahoma" w:cs="Tahoma"/>
        </w:rPr>
        <w:t xml:space="preserve"> </w:t>
      </w:r>
      <w:proofErr w:type="spellStart"/>
      <w:r w:rsidRPr="00C8579C">
        <w:rPr>
          <w:rFonts w:ascii="Tahoma" w:hAnsi="Tahoma" w:cs="Tahoma"/>
        </w:rPr>
        <w:t>ESPD</w:t>
      </w:r>
      <w:proofErr w:type="spellEnd"/>
      <w:r w:rsidRPr="00C8579C">
        <w:rPr>
          <w:rFonts w:ascii="Tahoma" w:hAnsi="Tahoma" w:cs="Tahoma"/>
        </w:rPr>
        <w:t xml:space="preserve"> v .</w:t>
      </w:r>
      <w:proofErr w:type="spellStart"/>
      <w:r w:rsidRPr="00C8579C">
        <w:rPr>
          <w:rFonts w:ascii="Tahoma" w:hAnsi="Tahoma" w:cs="Tahoma"/>
        </w:rPr>
        <w:t>pdf</w:t>
      </w:r>
      <w:proofErr w:type="spellEnd"/>
      <w:r w:rsidRPr="00C8579C">
        <w:rPr>
          <w:rFonts w:ascii="Tahoma" w:hAnsi="Tahoma" w:cs="Tahoma"/>
        </w:rPr>
        <w:t xml:space="preserve"> formatu ali v elektronski obliki podpisan </w:t>
      </w:r>
      <w:proofErr w:type="spellStart"/>
      <w:r w:rsidRPr="00C8579C">
        <w:rPr>
          <w:rFonts w:ascii="Tahoma" w:hAnsi="Tahoma" w:cs="Tahoma"/>
        </w:rPr>
        <w:t>xml</w:t>
      </w:r>
      <w:proofErr w:type="spellEnd"/>
      <w:r w:rsidRPr="00F229CA">
        <w:rPr>
          <w:rFonts w:ascii="Tahoma" w:hAnsi="Tahoma" w:cs="Tahoma"/>
        </w:rPr>
        <w:t>.</w:t>
      </w:r>
      <w:r>
        <w:rPr>
          <w:rFonts w:ascii="Tahoma" w:hAnsi="Tahoma" w:cs="Tahoma"/>
        </w:rPr>
        <w:t xml:space="preserve"> format.</w:t>
      </w:r>
    </w:p>
    <w:p w:rsidR="00C23AD1" w:rsidRPr="00C8579C" w:rsidRDefault="00C23AD1" w:rsidP="00182005">
      <w:pPr>
        <w:keepNext/>
        <w:keepLines/>
        <w:rPr>
          <w:rFonts w:ascii="Tahoma" w:hAnsi="Tahoma" w:cs="Tahoma"/>
        </w:rPr>
      </w:pPr>
      <w:r w:rsidRPr="00C8579C">
        <w:rPr>
          <w:rFonts w:ascii="Tahoma" w:hAnsi="Tahoma" w:cs="Tahoma"/>
        </w:rPr>
        <w:br w:type="page"/>
      </w:r>
    </w:p>
    <w:tbl>
      <w:tblPr>
        <w:tblW w:w="9090"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152"/>
      </w:tblGrid>
      <w:tr w:rsidR="00173006" w:rsidRPr="00C8579C" w:rsidTr="00A20447">
        <w:tc>
          <w:tcPr>
            <w:tcW w:w="7938" w:type="dxa"/>
          </w:tcPr>
          <w:p w:rsidR="00173006" w:rsidRPr="00C8579C" w:rsidRDefault="00173006" w:rsidP="00182005">
            <w:pPr>
              <w:keepNext/>
              <w:keepLines/>
              <w:jc w:val="both"/>
              <w:rPr>
                <w:rFonts w:ascii="Tahoma" w:hAnsi="Tahoma" w:cs="Tahoma"/>
              </w:rPr>
            </w:pPr>
            <w:r w:rsidRPr="00C8579C">
              <w:rPr>
                <w:rFonts w:ascii="Tahoma" w:hAnsi="Tahoma" w:cs="Tahoma"/>
              </w:rPr>
              <w:lastRenderedPageBreak/>
              <w:t xml:space="preserve">PODATKI O PONUDNIKU </w:t>
            </w:r>
          </w:p>
        </w:tc>
        <w:tc>
          <w:tcPr>
            <w:tcW w:w="1152" w:type="dxa"/>
          </w:tcPr>
          <w:p w:rsidR="00173006" w:rsidRPr="00C8579C" w:rsidRDefault="00173006" w:rsidP="00182005">
            <w:pPr>
              <w:keepNext/>
              <w:keepLines/>
              <w:jc w:val="both"/>
              <w:rPr>
                <w:rFonts w:ascii="Tahoma" w:hAnsi="Tahoma" w:cs="Tahoma"/>
                <w:b/>
                <w:i/>
              </w:rPr>
            </w:pPr>
            <w:r w:rsidRPr="00C8579C">
              <w:rPr>
                <w:rFonts w:ascii="Tahoma" w:hAnsi="Tahoma" w:cs="Tahoma"/>
                <w:b/>
                <w:i/>
              </w:rPr>
              <w:t>Priloga 1</w:t>
            </w:r>
          </w:p>
        </w:tc>
      </w:tr>
    </w:tbl>
    <w:p w:rsidR="00545BD7" w:rsidRPr="00C8579C" w:rsidRDefault="00FD0AB5" w:rsidP="00182005">
      <w:pPr>
        <w:keepNext/>
        <w:keepLines/>
        <w:ind w:left="142"/>
        <w:jc w:val="both"/>
        <w:rPr>
          <w:rFonts w:ascii="Tahoma" w:hAnsi="Tahoma" w:cs="Tahoma"/>
        </w:rPr>
      </w:pPr>
      <w:r>
        <w:rPr>
          <w:rFonts w:ascii="Tahoma" w:hAnsi="Tahoma" w:cs="Tahoma"/>
          <w:b/>
        </w:rPr>
        <w:t>VKS-147/22</w:t>
      </w:r>
      <w:r w:rsidR="00032CA0" w:rsidRPr="00C8579C">
        <w:rPr>
          <w:rFonts w:ascii="Tahoma" w:hAnsi="Tahoma" w:cs="Tahoma"/>
          <w:b/>
        </w:rPr>
        <w:t xml:space="preserve"> </w:t>
      </w:r>
      <w:r w:rsidR="00545BD7" w:rsidRPr="00C8579C">
        <w:rPr>
          <w:rFonts w:ascii="Tahoma" w:hAnsi="Tahoma" w:cs="Tahoma"/>
          <w:b/>
        </w:rPr>
        <w:t xml:space="preserve">– </w:t>
      </w:r>
      <w:r w:rsidR="00C56805">
        <w:rPr>
          <w:rFonts w:ascii="Tahoma" w:hAnsi="Tahoma" w:cs="Tahoma"/>
          <w:b/>
        </w:rPr>
        <w:t>Prevzem in odstranjevanje nevarnih odpadkov zbranih od gospodinjstev po sklopih</w:t>
      </w:r>
    </w:p>
    <w:p w:rsidR="0026657F" w:rsidRPr="0026657F" w:rsidRDefault="0026657F" w:rsidP="0026657F">
      <w:pPr>
        <w:keepNext/>
        <w:keepLines/>
        <w:tabs>
          <w:tab w:val="left" w:pos="567"/>
          <w:tab w:val="num" w:pos="851"/>
          <w:tab w:val="left" w:pos="993"/>
        </w:tabs>
        <w:jc w:val="both"/>
        <w:rPr>
          <w:rFonts w:ascii="Tahoma" w:hAnsi="Tahoma" w:cs="Tahoma"/>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
        <w:gridCol w:w="2552"/>
        <w:gridCol w:w="914"/>
        <w:gridCol w:w="3050"/>
        <w:gridCol w:w="2840"/>
        <w:gridCol w:w="210"/>
      </w:tblGrid>
      <w:tr w:rsidR="0026657F" w:rsidRPr="0026657F" w:rsidTr="0026657F">
        <w:trPr>
          <w:gridBefore w:val="1"/>
          <w:gridAfter w:val="1"/>
          <w:wBefore w:w="70" w:type="dxa"/>
          <w:wAfter w:w="210" w:type="dxa"/>
        </w:trPr>
        <w:tc>
          <w:tcPr>
            <w:tcW w:w="2552" w:type="dxa"/>
            <w:tcBorders>
              <w:top w:val="nil"/>
              <w:left w:val="nil"/>
              <w:bottom w:val="nil"/>
              <w:right w:val="nil"/>
            </w:tcBorders>
            <w:vAlign w:val="bottom"/>
          </w:tcPr>
          <w:p w:rsidR="0026657F" w:rsidRPr="0026657F" w:rsidRDefault="0026657F" w:rsidP="0026657F">
            <w:pPr>
              <w:keepNext/>
              <w:keepLines/>
              <w:tabs>
                <w:tab w:val="left" w:pos="567"/>
                <w:tab w:val="num" w:pos="851"/>
                <w:tab w:val="left" w:pos="993"/>
              </w:tabs>
              <w:jc w:val="both"/>
              <w:rPr>
                <w:rFonts w:ascii="Tahoma" w:hAnsi="Tahoma" w:cs="Tahoma"/>
              </w:rPr>
            </w:pPr>
            <w:r w:rsidRPr="0026657F">
              <w:rPr>
                <w:rFonts w:ascii="Tahoma" w:hAnsi="Tahoma" w:cs="Tahoma"/>
              </w:rPr>
              <w:t>Naziv ponudnika</w:t>
            </w:r>
          </w:p>
        </w:tc>
        <w:tc>
          <w:tcPr>
            <w:tcW w:w="6804" w:type="dxa"/>
            <w:gridSpan w:val="3"/>
            <w:tcBorders>
              <w:top w:val="nil"/>
              <w:left w:val="nil"/>
              <w:right w:val="nil"/>
            </w:tcBorders>
          </w:tcPr>
          <w:p w:rsidR="0026657F" w:rsidRPr="0026657F" w:rsidRDefault="0026657F" w:rsidP="0026657F">
            <w:pPr>
              <w:keepNext/>
              <w:keepLines/>
              <w:tabs>
                <w:tab w:val="left" w:pos="567"/>
                <w:tab w:val="num" w:pos="851"/>
                <w:tab w:val="left" w:pos="993"/>
              </w:tabs>
              <w:jc w:val="both"/>
              <w:rPr>
                <w:rFonts w:ascii="Tahoma" w:hAnsi="Tahoma" w:cs="Tahoma"/>
              </w:rPr>
            </w:pPr>
          </w:p>
        </w:tc>
      </w:tr>
      <w:tr w:rsidR="0026657F" w:rsidRPr="0026657F" w:rsidTr="0026657F">
        <w:trPr>
          <w:gridBefore w:val="1"/>
          <w:gridAfter w:val="1"/>
          <w:wBefore w:w="70" w:type="dxa"/>
          <w:wAfter w:w="210" w:type="dxa"/>
        </w:trPr>
        <w:tc>
          <w:tcPr>
            <w:tcW w:w="2552" w:type="dxa"/>
            <w:tcBorders>
              <w:top w:val="nil"/>
              <w:left w:val="nil"/>
              <w:bottom w:val="nil"/>
              <w:right w:val="nil"/>
            </w:tcBorders>
          </w:tcPr>
          <w:p w:rsidR="0026657F" w:rsidRPr="0026657F" w:rsidRDefault="0026657F" w:rsidP="0026657F">
            <w:pPr>
              <w:keepNext/>
              <w:keepLines/>
              <w:tabs>
                <w:tab w:val="left" w:pos="567"/>
                <w:tab w:val="num" w:pos="851"/>
                <w:tab w:val="left" w:pos="993"/>
              </w:tabs>
              <w:jc w:val="both"/>
              <w:rPr>
                <w:rFonts w:ascii="Tahoma" w:hAnsi="Tahoma" w:cs="Tahoma"/>
              </w:rPr>
            </w:pPr>
          </w:p>
        </w:tc>
        <w:tc>
          <w:tcPr>
            <w:tcW w:w="6804" w:type="dxa"/>
            <w:gridSpan w:val="3"/>
            <w:tcBorders>
              <w:left w:val="nil"/>
              <w:right w:val="nil"/>
            </w:tcBorders>
          </w:tcPr>
          <w:p w:rsidR="0026657F" w:rsidRPr="0026657F" w:rsidRDefault="0026657F" w:rsidP="0026657F">
            <w:pPr>
              <w:keepNext/>
              <w:keepLines/>
              <w:tabs>
                <w:tab w:val="left" w:pos="567"/>
                <w:tab w:val="num" w:pos="851"/>
                <w:tab w:val="left" w:pos="993"/>
              </w:tabs>
              <w:jc w:val="both"/>
              <w:rPr>
                <w:rFonts w:ascii="Tahoma" w:hAnsi="Tahoma" w:cs="Tahoma"/>
              </w:rPr>
            </w:pPr>
          </w:p>
        </w:tc>
      </w:tr>
      <w:tr w:rsidR="0026657F" w:rsidRPr="0026657F" w:rsidTr="0026657F">
        <w:trPr>
          <w:gridBefore w:val="1"/>
          <w:gridAfter w:val="1"/>
          <w:wBefore w:w="70" w:type="dxa"/>
          <w:wAfter w:w="210" w:type="dxa"/>
        </w:trPr>
        <w:tc>
          <w:tcPr>
            <w:tcW w:w="2552" w:type="dxa"/>
            <w:tcBorders>
              <w:top w:val="nil"/>
              <w:left w:val="nil"/>
              <w:bottom w:val="nil"/>
              <w:right w:val="nil"/>
            </w:tcBorders>
            <w:vAlign w:val="bottom"/>
          </w:tcPr>
          <w:p w:rsidR="0026657F" w:rsidRPr="0026657F" w:rsidRDefault="0026657F" w:rsidP="0026657F">
            <w:pPr>
              <w:keepNext/>
              <w:keepLines/>
              <w:tabs>
                <w:tab w:val="left" w:pos="567"/>
                <w:tab w:val="num" w:pos="851"/>
                <w:tab w:val="left" w:pos="993"/>
              </w:tabs>
              <w:jc w:val="both"/>
              <w:rPr>
                <w:rFonts w:ascii="Tahoma" w:hAnsi="Tahoma" w:cs="Tahoma"/>
              </w:rPr>
            </w:pPr>
            <w:r w:rsidRPr="0026657F">
              <w:rPr>
                <w:rFonts w:ascii="Tahoma" w:hAnsi="Tahoma" w:cs="Tahoma"/>
              </w:rPr>
              <w:t>Naslov ponudnika</w:t>
            </w:r>
          </w:p>
        </w:tc>
        <w:tc>
          <w:tcPr>
            <w:tcW w:w="6804" w:type="dxa"/>
            <w:gridSpan w:val="3"/>
            <w:tcBorders>
              <w:top w:val="nil"/>
              <w:left w:val="nil"/>
              <w:right w:val="nil"/>
            </w:tcBorders>
          </w:tcPr>
          <w:p w:rsidR="0026657F" w:rsidRPr="0026657F" w:rsidRDefault="0026657F" w:rsidP="0026657F">
            <w:pPr>
              <w:keepNext/>
              <w:keepLines/>
              <w:tabs>
                <w:tab w:val="left" w:pos="567"/>
                <w:tab w:val="num" w:pos="851"/>
                <w:tab w:val="left" w:pos="993"/>
              </w:tabs>
              <w:jc w:val="both"/>
              <w:rPr>
                <w:rFonts w:ascii="Tahoma" w:hAnsi="Tahoma" w:cs="Tahoma"/>
              </w:rPr>
            </w:pPr>
          </w:p>
        </w:tc>
      </w:tr>
      <w:tr w:rsidR="0026657F" w:rsidRPr="0026657F" w:rsidTr="0026657F">
        <w:trPr>
          <w:gridBefore w:val="1"/>
          <w:gridAfter w:val="1"/>
          <w:wBefore w:w="70" w:type="dxa"/>
          <w:wAfter w:w="210" w:type="dxa"/>
        </w:trPr>
        <w:tc>
          <w:tcPr>
            <w:tcW w:w="2552" w:type="dxa"/>
            <w:tcBorders>
              <w:top w:val="nil"/>
              <w:left w:val="nil"/>
              <w:bottom w:val="nil"/>
              <w:right w:val="nil"/>
            </w:tcBorders>
          </w:tcPr>
          <w:p w:rsidR="0026657F" w:rsidRPr="0026657F" w:rsidRDefault="0026657F" w:rsidP="0026657F">
            <w:pPr>
              <w:keepNext/>
              <w:keepLines/>
              <w:tabs>
                <w:tab w:val="left" w:pos="567"/>
                <w:tab w:val="num" w:pos="851"/>
                <w:tab w:val="left" w:pos="993"/>
              </w:tabs>
              <w:jc w:val="both"/>
              <w:rPr>
                <w:rFonts w:ascii="Tahoma" w:hAnsi="Tahoma" w:cs="Tahoma"/>
              </w:rPr>
            </w:pPr>
          </w:p>
        </w:tc>
        <w:tc>
          <w:tcPr>
            <w:tcW w:w="6804" w:type="dxa"/>
            <w:gridSpan w:val="3"/>
            <w:tcBorders>
              <w:left w:val="nil"/>
              <w:right w:val="nil"/>
            </w:tcBorders>
          </w:tcPr>
          <w:p w:rsidR="0026657F" w:rsidRPr="0026657F" w:rsidRDefault="0026657F" w:rsidP="0026657F">
            <w:pPr>
              <w:keepNext/>
              <w:keepLines/>
              <w:tabs>
                <w:tab w:val="left" w:pos="567"/>
                <w:tab w:val="num" w:pos="851"/>
                <w:tab w:val="left" w:pos="993"/>
              </w:tabs>
              <w:jc w:val="both"/>
              <w:rPr>
                <w:rFonts w:ascii="Tahoma" w:hAnsi="Tahoma" w:cs="Tahoma"/>
              </w:rPr>
            </w:pPr>
          </w:p>
        </w:tc>
      </w:tr>
      <w:tr w:rsidR="0026657F" w:rsidRPr="0026657F" w:rsidTr="0026657F">
        <w:trPr>
          <w:gridBefore w:val="1"/>
          <w:gridAfter w:val="1"/>
          <w:wBefore w:w="70" w:type="dxa"/>
          <w:wAfter w:w="210" w:type="dxa"/>
        </w:trPr>
        <w:tc>
          <w:tcPr>
            <w:tcW w:w="2552" w:type="dxa"/>
            <w:tcBorders>
              <w:top w:val="nil"/>
              <w:left w:val="nil"/>
              <w:bottom w:val="nil"/>
              <w:right w:val="nil"/>
            </w:tcBorders>
            <w:vAlign w:val="bottom"/>
          </w:tcPr>
          <w:p w:rsidR="0026657F" w:rsidRPr="0026657F" w:rsidRDefault="0026657F" w:rsidP="0026657F">
            <w:pPr>
              <w:keepNext/>
              <w:keepLines/>
              <w:tabs>
                <w:tab w:val="left" w:pos="567"/>
                <w:tab w:val="num" w:pos="851"/>
                <w:tab w:val="left" w:pos="993"/>
              </w:tabs>
              <w:rPr>
                <w:rFonts w:ascii="Tahoma" w:hAnsi="Tahoma" w:cs="Tahoma"/>
              </w:rPr>
            </w:pPr>
            <w:r w:rsidRPr="0026657F">
              <w:rPr>
                <w:rFonts w:ascii="Tahoma" w:hAnsi="Tahoma" w:cs="Tahoma"/>
              </w:rPr>
              <w:t>Transakcijski račun/Poslovni račun (</w:t>
            </w:r>
            <w:proofErr w:type="spellStart"/>
            <w:r w:rsidRPr="0026657F">
              <w:rPr>
                <w:rFonts w:ascii="Tahoma" w:hAnsi="Tahoma" w:cs="Tahoma"/>
              </w:rPr>
              <w:t>IBAN</w:t>
            </w:r>
            <w:proofErr w:type="spellEnd"/>
            <w:r w:rsidRPr="0026657F">
              <w:rPr>
                <w:rFonts w:ascii="Tahoma" w:hAnsi="Tahoma" w:cs="Tahoma"/>
              </w:rPr>
              <w:t>, SWIFT)</w:t>
            </w:r>
          </w:p>
        </w:tc>
        <w:tc>
          <w:tcPr>
            <w:tcW w:w="6804" w:type="dxa"/>
            <w:gridSpan w:val="3"/>
            <w:tcBorders>
              <w:top w:val="nil"/>
              <w:left w:val="nil"/>
              <w:right w:val="nil"/>
            </w:tcBorders>
          </w:tcPr>
          <w:p w:rsidR="0026657F" w:rsidRPr="0026657F" w:rsidRDefault="0026657F" w:rsidP="0026657F">
            <w:pPr>
              <w:keepNext/>
              <w:keepLines/>
              <w:tabs>
                <w:tab w:val="left" w:pos="567"/>
                <w:tab w:val="num" w:pos="851"/>
                <w:tab w:val="left" w:pos="993"/>
              </w:tabs>
              <w:jc w:val="both"/>
              <w:rPr>
                <w:rFonts w:ascii="Tahoma" w:hAnsi="Tahoma" w:cs="Tahoma"/>
              </w:rPr>
            </w:pPr>
          </w:p>
        </w:tc>
      </w:tr>
      <w:tr w:rsidR="0026657F" w:rsidRPr="0026657F" w:rsidTr="0026657F">
        <w:trPr>
          <w:gridBefore w:val="1"/>
          <w:gridAfter w:val="1"/>
          <w:wBefore w:w="70" w:type="dxa"/>
          <w:wAfter w:w="210" w:type="dxa"/>
        </w:trPr>
        <w:tc>
          <w:tcPr>
            <w:tcW w:w="2552" w:type="dxa"/>
            <w:tcBorders>
              <w:top w:val="nil"/>
              <w:left w:val="nil"/>
              <w:bottom w:val="nil"/>
              <w:right w:val="nil"/>
            </w:tcBorders>
            <w:vAlign w:val="bottom"/>
          </w:tcPr>
          <w:p w:rsidR="0026657F" w:rsidRPr="0026657F" w:rsidRDefault="0026657F" w:rsidP="0026657F">
            <w:pPr>
              <w:keepNext/>
              <w:keepLines/>
              <w:tabs>
                <w:tab w:val="left" w:pos="567"/>
                <w:tab w:val="left" w:pos="993"/>
              </w:tabs>
              <w:jc w:val="both"/>
              <w:rPr>
                <w:rFonts w:ascii="Tahoma" w:hAnsi="Tahoma" w:cs="Tahoma"/>
              </w:rPr>
            </w:pPr>
            <w:r w:rsidRPr="0026657F">
              <w:rPr>
                <w:rFonts w:ascii="Tahoma" w:hAnsi="Tahoma" w:cs="Tahoma"/>
              </w:rPr>
              <w:t>Matična banka</w:t>
            </w:r>
          </w:p>
        </w:tc>
        <w:tc>
          <w:tcPr>
            <w:tcW w:w="6804" w:type="dxa"/>
            <w:gridSpan w:val="3"/>
            <w:tcBorders>
              <w:left w:val="nil"/>
              <w:right w:val="nil"/>
            </w:tcBorders>
          </w:tcPr>
          <w:p w:rsidR="0026657F" w:rsidRPr="0026657F" w:rsidRDefault="0026657F" w:rsidP="0026657F">
            <w:pPr>
              <w:keepNext/>
              <w:keepLines/>
              <w:tabs>
                <w:tab w:val="left" w:pos="567"/>
                <w:tab w:val="num" w:pos="851"/>
                <w:tab w:val="left" w:pos="993"/>
              </w:tabs>
              <w:jc w:val="both"/>
              <w:rPr>
                <w:rFonts w:ascii="Tahoma" w:hAnsi="Tahoma" w:cs="Tahoma"/>
              </w:rPr>
            </w:pPr>
          </w:p>
        </w:tc>
      </w:tr>
      <w:tr w:rsidR="0026657F" w:rsidRPr="0026657F" w:rsidTr="0026657F">
        <w:trPr>
          <w:gridBefore w:val="1"/>
          <w:gridAfter w:val="1"/>
          <w:wBefore w:w="70" w:type="dxa"/>
          <w:wAfter w:w="210" w:type="dxa"/>
        </w:trPr>
        <w:tc>
          <w:tcPr>
            <w:tcW w:w="2552" w:type="dxa"/>
            <w:tcBorders>
              <w:top w:val="nil"/>
              <w:left w:val="nil"/>
              <w:bottom w:val="nil"/>
              <w:right w:val="nil"/>
            </w:tcBorders>
            <w:vAlign w:val="bottom"/>
          </w:tcPr>
          <w:p w:rsidR="0026657F" w:rsidRPr="0026657F" w:rsidRDefault="0026657F" w:rsidP="0026657F">
            <w:pPr>
              <w:keepNext/>
              <w:keepLines/>
              <w:tabs>
                <w:tab w:val="left" w:pos="567"/>
                <w:tab w:val="left" w:pos="993"/>
              </w:tabs>
              <w:jc w:val="both"/>
              <w:rPr>
                <w:rFonts w:ascii="Tahoma" w:hAnsi="Tahoma" w:cs="Tahoma"/>
              </w:rPr>
            </w:pPr>
            <w:r w:rsidRPr="0026657F">
              <w:rPr>
                <w:rFonts w:ascii="Tahoma" w:hAnsi="Tahoma" w:cs="Tahoma"/>
              </w:rPr>
              <w:t>ID številka za DDV</w:t>
            </w:r>
          </w:p>
        </w:tc>
        <w:tc>
          <w:tcPr>
            <w:tcW w:w="6804" w:type="dxa"/>
            <w:gridSpan w:val="3"/>
            <w:tcBorders>
              <w:left w:val="nil"/>
              <w:bottom w:val="single" w:sz="4" w:space="0" w:color="auto"/>
              <w:right w:val="nil"/>
            </w:tcBorders>
          </w:tcPr>
          <w:p w:rsidR="0026657F" w:rsidRPr="0026657F" w:rsidRDefault="0026657F" w:rsidP="0026657F">
            <w:pPr>
              <w:keepNext/>
              <w:keepLines/>
              <w:tabs>
                <w:tab w:val="left" w:pos="567"/>
                <w:tab w:val="num" w:pos="851"/>
                <w:tab w:val="left" w:pos="993"/>
              </w:tabs>
              <w:jc w:val="both"/>
              <w:rPr>
                <w:rFonts w:ascii="Tahoma" w:hAnsi="Tahoma" w:cs="Tahoma"/>
              </w:rPr>
            </w:pPr>
          </w:p>
        </w:tc>
      </w:tr>
      <w:tr w:rsidR="0026657F" w:rsidRPr="0026657F" w:rsidTr="0026657F">
        <w:trPr>
          <w:gridBefore w:val="1"/>
          <w:gridAfter w:val="1"/>
          <w:wBefore w:w="70" w:type="dxa"/>
          <w:wAfter w:w="210" w:type="dxa"/>
        </w:trPr>
        <w:tc>
          <w:tcPr>
            <w:tcW w:w="2552" w:type="dxa"/>
            <w:tcBorders>
              <w:top w:val="nil"/>
              <w:left w:val="nil"/>
              <w:bottom w:val="nil"/>
              <w:right w:val="nil"/>
            </w:tcBorders>
            <w:vAlign w:val="bottom"/>
          </w:tcPr>
          <w:p w:rsidR="0026657F" w:rsidRPr="0026657F" w:rsidRDefault="0026657F" w:rsidP="0026657F">
            <w:pPr>
              <w:keepNext/>
              <w:keepLines/>
              <w:tabs>
                <w:tab w:val="left" w:pos="567"/>
                <w:tab w:val="left" w:pos="993"/>
              </w:tabs>
              <w:jc w:val="both"/>
              <w:rPr>
                <w:rFonts w:ascii="Tahoma" w:hAnsi="Tahoma" w:cs="Tahoma"/>
              </w:rPr>
            </w:pPr>
            <w:r w:rsidRPr="0026657F">
              <w:rPr>
                <w:rFonts w:ascii="Tahoma" w:hAnsi="Tahoma" w:cs="Tahoma"/>
              </w:rPr>
              <w:t>Finančni urad</w:t>
            </w:r>
          </w:p>
        </w:tc>
        <w:tc>
          <w:tcPr>
            <w:tcW w:w="6804" w:type="dxa"/>
            <w:gridSpan w:val="3"/>
            <w:tcBorders>
              <w:left w:val="nil"/>
              <w:bottom w:val="single" w:sz="4" w:space="0" w:color="auto"/>
              <w:right w:val="nil"/>
            </w:tcBorders>
          </w:tcPr>
          <w:p w:rsidR="0026657F" w:rsidRPr="0026657F" w:rsidRDefault="0026657F" w:rsidP="0026657F">
            <w:pPr>
              <w:keepNext/>
              <w:keepLines/>
              <w:tabs>
                <w:tab w:val="left" w:pos="567"/>
                <w:tab w:val="num" w:pos="851"/>
                <w:tab w:val="left" w:pos="993"/>
              </w:tabs>
              <w:jc w:val="both"/>
              <w:rPr>
                <w:rFonts w:ascii="Tahoma" w:hAnsi="Tahoma" w:cs="Tahoma"/>
              </w:rPr>
            </w:pPr>
          </w:p>
        </w:tc>
      </w:tr>
      <w:tr w:rsidR="0026657F" w:rsidRPr="0026657F" w:rsidTr="0026657F">
        <w:trPr>
          <w:gridBefore w:val="1"/>
          <w:gridAfter w:val="1"/>
          <w:wBefore w:w="70" w:type="dxa"/>
          <w:wAfter w:w="210" w:type="dxa"/>
        </w:trPr>
        <w:tc>
          <w:tcPr>
            <w:tcW w:w="2552" w:type="dxa"/>
            <w:tcBorders>
              <w:top w:val="nil"/>
              <w:left w:val="nil"/>
              <w:bottom w:val="nil"/>
              <w:right w:val="nil"/>
            </w:tcBorders>
            <w:vAlign w:val="bottom"/>
          </w:tcPr>
          <w:p w:rsidR="0026657F" w:rsidRPr="0026657F" w:rsidRDefault="0026657F" w:rsidP="0026657F">
            <w:pPr>
              <w:keepNext/>
              <w:keepLines/>
              <w:tabs>
                <w:tab w:val="left" w:pos="567"/>
                <w:tab w:val="left" w:pos="993"/>
              </w:tabs>
              <w:jc w:val="both"/>
              <w:rPr>
                <w:rFonts w:ascii="Tahoma" w:hAnsi="Tahoma" w:cs="Tahoma"/>
              </w:rPr>
            </w:pPr>
            <w:r w:rsidRPr="0026657F">
              <w:rPr>
                <w:rFonts w:ascii="Tahoma" w:hAnsi="Tahoma" w:cs="Tahoma"/>
              </w:rPr>
              <w:t>Matična številka</w:t>
            </w:r>
          </w:p>
        </w:tc>
        <w:tc>
          <w:tcPr>
            <w:tcW w:w="6804" w:type="dxa"/>
            <w:gridSpan w:val="3"/>
            <w:tcBorders>
              <w:left w:val="nil"/>
              <w:bottom w:val="single" w:sz="4" w:space="0" w:color="auto"/>
              <w:right w:val="nil"/>
            </w:tcBorders>
          </w:tcPr>
          <w:p w:rsidR="0026657F" w:rsidRPr="0026657F" w:rsidRDefault="0026657F" w:rsidP="0026657F">
            <w:pPr>
              <w:keepNext/>
              <w:keepLines/>
              <w:tabs>
                <w:tab w:val="left" w:pos="567"/>
                <w:tab w:val="num" w:pos="851"/>
                <w:tab w:val="left" w:pos="993"/>
              </w:tabs>
              <w:jc w:val="both"/>
              <w:rPr>
                <w:rFonts w:ascii="Tahoma" w:hAnsi="Tahoma" w:cs="Tahoma"/>
              </w:rPr>
            </w:pPr>
          </w:p>
        </w:tc>
      </w:tr>
      <w:tr w:rsidR="0026657F" w:rsidRPr="0026657F" w:rsidTr="00266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3536" w:type="dxa"/>
            <w:gridSpan w:val="3"/>
            <w:shd w:val="clear" w:color="auto" w:fill="auto"/>
          </w:tcPr>
          <w:p w:rsidR="0026657F" w:rsidRPr="0026657F" w:rsidRDefault="0026657F" w:rsidP="0026657F">
            <w:pPr>
              <w:keepNext/>
              <w:keepLines/>
              <w:tabs>
                <w:tab w:val="left" w:pos="2835"/>
              </w:tabs>
              <w:jc w:val="both"/>
              <w:rPr>
                <w:rFonts w:ascii="Tahoma" w:hAnsi="Tahoma" w:cs="Tahoma"/>
                <w:sz w:val="18"/>
              </w:rPr>
            </w:pPr>
          </w:p>
          <w:p w:rsidR="0026657F" w:rsidRPr="0026657F" w:rsidRDefault="0026657F" w:rsidP="0026657F">
            <w:pPr>
              <w:keepNext/>
              <w:keepLines/>
              <w:tabs>
                <w:tab w:val="left" w:pos="2835"/>
              </w:tabs>
              <w:ind w:left="-108"/>
              <w:jc w:val="both"/>
              <w:rPr>
                <w:rFonts w:ascii="Tahoma" w:hAnsi="Tahoma" w:cs="Tahoma"/>
                <w:sz w:val="18"/>
              </w:rPr>
            </w:pPr>
            <w:r w:rsidRPr="0026657F">
              <w:rPr>
                <w:rFonts w:ascii="Tahoma" w:hAnsi="Tahoma" w:cs="Tahoma"/>
                <w:sz w:val="18"/>
              </w:rPr>
              <w:t xml:space="preserve">Ponudnik je </w:t>
            </w:r>
            <w:proofErr w:type="spellStart"/>
            <w:r w:rsidRPr="0026657F">
              <w:rPr>
                <w:rFonts w:ascii="Tahoma" w:hAnsi="Tahoma" w:cs="Tahoma"/>
                <w:sz w:val="18"/>
              </w:rPr>
              <w:t>MSP</w:t>
            </w:r>
            <w:proofErr w:type="spellEnd"/>
            <w:r w:rsidRPr="0026657F">
              <w:rPr>
                <w:rFonts w:ascii="Tahoma" w:hAnsi="Tahoma" w:cs="Tahoma"/>
                <w:sz w:val="18"/>
              </w:rPr>
              <w:t>* (označi):</w:t>
            </w:r>
          </w:p>
        </w:tc>
        <w:tc>
          <w:tcPr>
            <w:tcW w:w="3050" w:type="dxa"/>
            <w:shd w:val="clear" w:color="auto" w:fill="auto"/>
          </w:tcPr>
          <w:p w:rsidR="0026657F" w:rsidRPr="0026657F" w:rsidRDefault="0026657F" w:rsidP="0026657F">
            <w:pPr>
              <w:keepNext/>
              <w:keepLines/>
              <w:numPr>
                <w:ilvl w:val="0"/>
                <w:numId w:val="10"/>
              </w:numPr>
              <w:tabs>
                <w:tab w:val="left" w:pos="1008"/>
                <w:tab w:val="left" w:pos="3843"/>
              </w:tabs>
              <w:ind w:left="1717" w:hanging="1357"/>
              <w:jc w:val="both"/>
              <w:rPr>
                <w:rFonts w:ascii="Tahoma" w:hAnsi="Tahoma" w:cs="Tahoma"/>
                <w:sz w:val="18"/>
              </w:rPr>
            </w:pPr>
            <w:r w:rsidRPr="0026657F">
              <w:rPr>
                <w:rFonts w:ascii="Tahoma" w:hAnsi="Tahoma" w:cs="Tahoma"/>
                <w:sz w:val="18"/>
              </w:rPr>
              <w:t>Da</w:t>
            </w:r>
          </w:p>
        </w:tc>
        <w:tc>
          <w:tcPr>
            <w:tcW w:w="3050" w:type="dxa"/>
            <w:gridSpan w:val="2"/>
            <w:shd w:val="clear" w:color="auto" w:fill="auto"/>
          </w:tcPr>
          <w:p w:rsidR="0026657F" w:rsidRPr="0026657F" w:rsidRDefault="0026657F" w:rsidP="0026657F">
            <w:pPr>
              <w:keepNext/>
              <w:keepLines/>
              <w:numPr>
                <w:ilvl w:val="0"/>
                <w:numId w:val="10"/>
              </w:numPr>
              <w:tabs>
                <w:tab w:val="left" w:pos="893"/>
              </w:tabs>
              <w:jc w:val="both"/>
              <w:rPr>
                <w:rFonts w:ascii="Tahoma" w:hAnsi="Tahoma" w:cs="Tahoma"/>
                <w:sz w:val="18"/>
              </w:rPr>
            </w:pPr>
            <w:r w:rsidRPr="0026657F">
              <w:rPr>
                <w:rFonts w:ascii="Tahoma" w:hAnsi="Tahoma" w:cs="Tahoma"/>
                <w:sz w:val="18"/>
              </w:rPr>
              <w:t xml:space="preserve">Ne </w:t>
            </w:r>
          </w:p>
        </w:tc>
      </w:tr>
    </w:tbl>
    <w:p w:rsidR="0026657F" w:rsidRPr="0026657F" w:rsidRDefault="0026657F" w:rsidP="0026657F">
      <w:pPr>
        <w:keepNext/>
        <w:keepLines/>
        <w:tabs>
          <w:tab w:val="left" w:pos="2835"/>
        </w:tabs>
        <w:ind w:left="284"/>
        <w:jc w:val="both"/>
        <w:rPr>
          <w:rFonts w:ascii="Tahoma" w:hAnsi="Tahoma" w:cs="Tahoma"/>
          <w:sz w:val="16"/>
        </w:rPr>
      </w:pPr>
      <w:r w:rsidRPr="0026657F">
        <w:rPr>
          <w:rFonts w:ascii="Tahoma" w:hAnsi="Tahoma" w:cs="Tahoma"/>
          <w:sz w:val="16"/>
        </w:rPr>
        <w:t>*</w:t>
      </w:r>
      <w:proofErr w:type="spellStart"/>
      <w:r w:rsidRPr="0026657F">
        <w:rPr>
          <w:rFonts w:ascii="Tahoma" w:hAnsi="Tahoma" w:cs="Tahoma"/>
          <w:sz w:val="16"/>
        </w:rPr>
        <w:t>MSP</w:t>
      </w:r>
      <w:proofErr w:type="spellEnd"/>
      <w:r w:rsidRPr="0026657F">
        <w:rPr>
          <w:rFonts w:ascii="Tahoma" w:hAnsi="Tahoma" w:cs="Tahoma"/>
          <w:sz w:val="16"/>
        </w:rPr>
        <w:t xml:space="preserve">: </w:t>
      </w:r>
      <w:proofErr w:type="spellStart"/>
      <w:r w:rsidRPr="0026657F">
        <w:rPr>
          <w:rFonts w:ascii="Tahoma" w:hAnsi="Tahoma" w:cs="Tahoma"/>
          <w:sz w:val="16"/>
        </w:rPr>
        <w:t>mikro</w:t>
      </w:r>
      <w:proofErr w:type="spellEnd"/>
      <w:r w:rsidRPr="0026657F">
        <w:rPr>
          <w:rFonts w:ascii="Tahoma" w:hAnsi="Tahoma" w:cs="Tahoma"/>
          <w:sz w:val="16"/>
        </w:rPr>
        <w:t>, mala in srednje velika podjetja kot so opredeljena v Priporočilu Komisije 2003/361/ES</w:t>
      </w:r>
      <w:r w:rsidRPr="0026657F">
        <w:rPr>
          <w:rFonts w:ascii="Tahoma" w:hAnsi="Tahoma" w:cs="Tahoma"/>
          <w:sz w:val="16"/>
          <w:vertAlign w:val="superscript"/>
        </w:rPr>
        <w:footnoteReference w:id="1"/>
      </w:r>
      <w:r w:rsidRPr="0026657F">
        <w:rPr>
          <w:rFonts w:ascii="Tahoma" w:hAnsi="Tahoma" w:cs="Tahoma"/>
          <w:sz w:val="16"/>
        </w:rPr>
        <w:t>.</w:t>
      </w:r>
    </w:p>
    <w:p w:rsidR="0026657F" w:rsidRPr="0026657F" w:rsidRDefault="0026657F" w:rsidP="0026657F">
      <w:pPr>
        <w:keepNext/>
        <w:keepLines/>
        <w:tabs>
          <w:tab w:val="left" w:pos="2552"/>
        </w:tabs>
        <w:ind w:left="284" w:hanging="284"/>
        <w:jc w:val="both"/>
        <w:rPr>
          <w:rFonts w:ascii="Tahoma" w:hAnsi="Tahoma" w:cs="Tahoma"/>
          <w:b/>
        </w:rPr>
      </w:pPr>
    </w:p>
    <w:p w:rsidR="0026657F" w:rsidRPr="0026657F" w:rsidRDefault="0026657F" w:rsidP="0026657F">
      <w:pPr>
        <w:keepNext/>
        <w:keepLines/>
        <w:tabs>
          <w:tab w:val="left" w:pos="2552"/>
        </w:tabs>
        <w:ind w:left="284" w:hanging="284"/>
        <w:jc w:val="both"/>
        <w:rPr>
          <w:rFonts w:ascii="Tahoma" w:hAnsi="Tahoma" w:cs="Tahoma"/>
          <w:b/>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26657F" w:rsidRPr="0026657F" w:rsidTr="0026657F">
        <w:tc>
          <w:tcPr>
            <w:tcW w:w="2552" w:type="dxa"/>
            <w:tcBorders>
              <w:top w:val="nil"/>
              <w:left w:val="nil"/>
              <w:bottom w:val="nil"/>
              <w:right w:val="nil"/>
            </w:tcBorders>
            <w:vAlign w:val="bottom"/>
          </w:tcPr>
          <w:p w:rsidR="0026657F" w:rsidRPr="0026657F" w:rsidRDefault="0026657F" w:rsidP="0026657F">
            <w:pPr>
              <w:keepNext/>
              <w:keepLines/>
              <w:tabs>
                <w:tab w:val="left" w:pos="567"/>
                <w:tab w:val="num" w:pos="851"/>
                <w:tab w:val="left" w:pos="993"/>
              </w:tabs>
              <w:rPr>
                <w:rFonts w:ascii="Tahoma" w:hAnsi="Tahoma" w:cs="Tahoma"/>
              </w:rPr>
            </w:pPr>
            <w:r w:rsidRPr="0026657F">
              <w:rPr>
                <w:rFonts w:ascii="Tahoma" w:hAnsi="Tahoma" w:cs="Tahoma"/>
              </w:rPr>
              <w:t>Odgovorna oseba (podpisnik okvirnega sporazuma)</w:t>
            </w:r>
          </w:p>
        </w:tc>
        <w:tc>
          <w:tcPr>
            <w:tcW w:w="6804" w:type="dxa"/>
            <w:tcBorders>
              <w:top w:val="nil"/>
              <w:left w:val="nil"/>
              <w:right w:val="nil"/>
            </w:tcBorders>
          </w:tcPr>
          <w:p w:rsidR="0026657F" w:rsidRPr="0026657F" w:rsidRDefault="0026657F" w:rsidP="0026657F">
            <w:pPr>
              <w:keepNext/>
              <w:keepLines/>
              <w:tabs>
                <w:tab w:val="left" w:pos="567"/>
                <w:tab w:val="num" w:pos="851"/>
                <w:tab w:val="left" w:pos="993"/>
              </w:tabs>
              <w:jc w:val="both"/>
              <w:rPr>
                <w:rFonts w:ascii="Tahoma" w:hAnsi="Tahoma" w:cs="Tahoma"/>
              </w:rPr>
            </w:pPr>
          </w:p>
        </w:tc>
      </w:tr>
      <w:tr w:rsidR="0026657F" w:rsidRPr="0026657F" w:rsidTr="0026657F">
        <w:tc>
          <w:tcPr>
            <w:tcW w:w="2552" w:type="dxa"/>
            <w:tcBorders>
              <w:top w:val="nil"/>
              <w:left w:val="nil"/>
              <w:bottom w:val="nil"/>
              <w:right w:val="nil"/>
            </w:tcBorders>
            <w:vAlign w:val="bottom"/>
          </w:tcPr>
          <w:p w:rsidR="0026657F" w:rsidRPr="0026657F" w:rsidRDefault="0026657F" w:rsidP="0026657F">
            <w:pPr>
              <w:keepNext/>
              <w:keepLines/>
              <w:numPr>
                <w:ilvl w:val="0"/>
                <w:numId w:val="3"/>
              </w:numPr>
              <w:tabs>
                <w:tab w:val="left" w:pos="567"/>
                <w:tab w:val="left" w:pos="993"/>
              </w:tabs>
              <w:jc w:val="both"/>
              <w:rPr>
                <w:rFonts w:ascii="Tahoma" w:hAnsi="Tahoma" w:cs="Tahoma"/>
              </w:rPr>
            </w:pPr>
            <w:r w:rsidRPr="0026657F">
              <w:rPr>
                <w:rFonts w:ascii="Tahoma" w:hAnsi="Tahoma" w:cs="Tahoma"/>
              </w:rPr>
              <w:t>funkcija</w:t>
            </w:r>
          </w:p>
        </w:tc>
        <w:tc>
          <w:tcPr>
            <w:tcW w:w="6804" w:type="dxa"/>
            <w:tcBorders>
              <w:left w:val="nil"/>
              <w:right w:val="nil"/>
            </w:tcBorders>
          </w:tcPr>
          <w:p w:rsidR="0026657F" w:rsidRPr="0026657F" w:rsidRDefault="0026657F" w:rsidP="0026657F">
            <w:pPr>
              <w:keepNext/>
              <w:keepLines/>
              <w:tabs>
                <w:tab w:val="left" w:pos="567"/>
                <w:tab w:val="num" w:pos="851"/>
                <w:tab w:val="left" w:pos="993"/>
              </w:tabs>
              <w:jc w:val="both"/>
              <w:rPr>
                <w:rFonts w:ascii="Tahoma" w:hAnsi="Tahoma" w:cs="Tahoma"/>
              </w:rPr>
            </w:pPr>
          </w:p>
        </w:tc>
      </w:tr>
      <w:tr w:rsidR="0026657F" w:rsidRPr="0026657F" w:rsidTr="0026657F">
        <w:tc>
          <w:tcPr>
            <w:tcW w:w="2552" w:type="dxa"/>
            <w:tcBorders>
              <w:top w:val="nil"/>
              <w:left w:val="nil"/>
              <w:bottom w:val="nil"/>
              <w:right w:val="nil"/>
            </w:tcBorders>
            <w:vAlign w:val="bottom"/>
          </w:tcPr>
          <w:p w:rsidR="0026657F" w:rsidRPr="0026657F" w:rsidRDefault="0026657F" w:rsidP="0026657F">
            <w:pPr>
              <w:keepNext/>
              <w:keepLines/>
              <w:numPr>
                <w:ilvl w:val="0"/>
                <w:numId w:val="3"/>
              </w:numPr>
              <w:tabs>
                <w:tab w:val="left" w:pos="567"/>
                <w:tab w:val="left" w:pos="993"/>
              </w:tabs>
              <w:jc w:val="both"/>
              <w:rPr>
                <w:rFonts w:ascii="Tahoma" w:hAnsi="Tahoma" w:cs="Tahoma"/>
              </w:rPr>
            </w:pPr>
            <w:r w:rsidRPr="0026657F">
              <w:rPr>
                <w:rFonts w:ascii="Tahoma" w:hAnsi="Tahoma" w:cs="Tahoma"/>
              </w:rPr>
              <w:t>telefon</w:t>
            </w:r>
          </w:p>
        </w:tc>
        <w:tc>
          <w:tcPr>
            <w:tcW w:w="6804" w:type="dxa"/>
            <w:tcBorders>
              <w:left w:val="nil"/>
              <w:right w:val="nil"/>
            </w:tcBorders>
          </w:tcPr>
          <w:p w:rsidR="0026657F" w:rsidRPr="0026657F" w:rsidRDefault="0026657F" w:rsidP="0026657F">
            <w:pPr>
              <w:keepNext/>
              <w:keepLines/>
              <w:tabs>
                <w:tab w:val="left" w:pos="567"/>
                <w:tab w:val="num" w:pos="851"/>
                <w:tab w:val="left" w:pos="993"/>
              </w:tabs>
              <w:jc w:val="both"/>
              <w:rPr>
                <w:rFonts w:ascii="Tahoma" w:hAnsi="Tahoma" w:cs="Tahoma"/>
              </w:rPr>
            </w:pPr>
          </w:p>
        </w:tc>
      </w:tr>
      <w:tr w:rsidR="0026657F" w:rsidRPr="0026657F" w:rsidTr="0026657F">
        <w:tc>
          <w:tcPr>
            <w:tcW w:w="2552" w:type="dxa"/>
            <w:tcBorders>
              <w:top w:val="nil"/>
              <w:left w:val="nil"/>
              <w:bottom w:val="nil"/>
              <w:right w:val="nil"/>
            </w:tcBorders>
            <w:vAlign w:val="bottom"/>
          </w:tcPr>
          <w:p w:rsidR="0026657F" w:rsidRPr="0026657F" w:rsidRDefault="0026657F" w:rsidP="0026657F">
            <w:pPr>
              <w:keepNext/>
              <w:keepLines/>
              <w:numPr>
                <w:ilvl w:val="0"/>
                <w:numId w:val="3"/>
              </w:numPr>
              <w:tabs>
                <w:tab w:val="left" w:pos="567"/>
                <w:tab w:val="left" w:pos="993"/>
              </w:tabs>
              <w:jc w:val="both"/>
              <w:rPr>
                <w:rFonts w:ascii="Tahoma" w:hAnsi="Tahoma" w:cs="Tahoma"/>
              </w:rPr>
            </w:pPr>
            <w:r w:rsidRPr="0026657F">
              <w:rPr>
                <w:rFonts w:ascii="Tahoma" w:hAnsi="Tahoma" w:cs="Tahoma"/>
              </w:rPr>
              <w:t>e-pošta</w:t>
            </w:r>
          </w:p>
        </w:tc>
        <w:tc>
          <w:tcPr>
            <w:tcW w:w="6804" w:type="dxa"/>
            <w:tcBorders>
              <w:left w:val="nil"/>
              <w:right w:val="nil"/>
            </w:tcBorders>
          </w:tcPr>
          <w:p w:rsidR="0026657F" w:rsidRPr="0026657F" w:rsidRDefault="0026657F" w:rsidP="0026657F">
            <w:pPr>
              <w:keepNext/>
              <w:keepLines/>
              <w:tabs>
                <w:tab w:val="left" w:pos="567"/>
                <w:tab w:val="num" w:pos="851"/>
                <w:tab w:val="left" w:pos="993"/>
              </w:tabs>
              <w:jc w:val="both"/>
              <w:rPr>
                <w:rFonts w:ascii="Tahoma" w:hAnsi="Tahoma" w:cs="Tahoma"/>
              </w:rPr>
            </w:pPr>
          </w:p>
        </w:tc>
      </w:tr>
    </w:tbl>
    <w:p w:rsidR="0026657F" w:rsidRPr="0026657F" w:rsidRDefault="0026657F" w:rsidP="0026657F">
      <w:pPr>
        <w:keepNext/>
        <w:keepLines/>
        <w:tabs>
          <w:tab w:val="left" w:pos="2835"/>
        </w:tabs>
        <w:jc w:val="both"/>
        <w:rPr>
          <w:rFonts w:ascii="Tahoma" w:hAnsi="Tahoma" w:cs="Tahoma"/>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26657F" w:rsidRPr="0026657F" w:rsidTr="0026657F">
        <w:tc>
          <w:tcPr>
            <w:tcW w:w="2552" w:type="dxa"/>
            <w:tcBorders>
              <w:top w:val="nil"/>
              <w:left w:val="nil"/>
              <w:bottom w:val="nil"/>
              <w:right w:val="nil"/>
            </w:tcBorders>
            <w:vAlign w:val="bottom"/>
          </w:tcPr>
          <w:p w:rsidR="0026657F" w:rsidRPr="0026657F" w:rsidRDefault="0026657F" w:rsidP="0026657F">
            <w:pPr>
              <w:keepNext/>
              <w:keepLines/>
              <w:tabs>
                <w:tab w:val="left" w:pos="567"/>
                <w:tab w:val="num" w:pos="851"/>
                <w:tab w:val="left" w:pos="993"/>
              </w:tabs>
              <w:jc w:val="both"/>
              <w:rPr>
                <w:rFonts w:ascii="Tahoma" w:hAnsi="Tahoma" w:cs="Tahoma"/>
              </w:rPr>
            </w:pPr>
            <w:r w:rsidRPr="0026657F">
              <w:rPr>
                <w:rFonts w:ascii="Tahoma" w:hAnsi="Tahoma" w:cs="Tahoma"/>
              </w:rPr>
              <w:t xml:space="preserve">Kontaktna oseba </w:t>
            </w:r>
          </w:p>
          <w:p w:rsidR="0026657F" w:rsidRPr="0026657F" w:rsidRDefault="0026657F" w:rsidP="0026657F">
            <w:pPr>
              <w:keepNext/>
              <w:keepLines/>
              <w:tabs>
                <w:tab w:val="left" w:pos="567"/>
                <w:tab w:val="num" w:pos="851"/>
                <w:tab w:val="left" w:pos="993"/>
              </w:tabs>
              <w:jc w:val="both"/>
              <w:rPr>
                <w:rFonts w:ascii="Tahoma" w:hAnsi="Tahoma" w:cs="Tahoma"/>
              </w:rPr>
            </w:pPr>
            <w:r w:rsidRPr="0026657F">
              <w:rPr>
                <w:rFonts w:ascii="Tahoma" w:hAnsi="Tahoma" w:cs="Tahoma"/>
              </w:rPr>
              <w:t>(v zvezi s ponudbo)</w:t>
            </w:r>
          </w:p>
        </w:tc>
        <w:tc>
          <w:tcPr>
            <w:tcW w:w="6804" w:type="dxa"/>
            <w:tcBorders>
              <w:top w:val="nil"/>
              <w:left w:val="nil"/>
              <w:right w:val="nil"/>
            </w:tcBorders>
          </w:tcPr>
          <w:p w:rsidR="0026657F" w:rsidRPr="0026657F" w:rsidRDefault="0026657F" w:rsidP="0026657F">
            <w:pPr>
              <w:keepNext/>
              <w:keepLines/>
              <w:tabs>
                <w:tab w:val="left" w:pos="567"/>
                <w:tab w:val="num" w:pos="851"/>
                <w:tab w:val="left" w:pos="993"/>
              </w:tabs>
              <w:jc w:val="both"/>
              <w:rPr>
                <w:rFonts w:ascii="Tahoma" w:hAnsi="Tahoma" w:cs="Tahoma"/>
              </w:rPr>
            </w:pPr>
          </w:p>
        </w:tc>
      </w:tr>
      <w:tr w:rsidR="0026657F" w:rsidRPr="0026657F" w:rsidTr="0026657F">
        <w:tc>
          <w:tcPr>
            <w:tcW w:w="2552" w:type="dxa"/>
            <w:tcBorders>
              <w:top w:val="nil"/>
              <w:left w:val="nil"/>
              <w:bottom w:val="nil"/>
              <w:right w:val="nil"/>
            </w:tcBorders>
            <w:vAlign w:val="bottom"/>
          </w:tcPr>
          <w:p w:rsidR="0026657F" w:rsidRPr="0026657F" w:rsidRDefault="0026657F" w:rsidP="0026657F">
            <w:pPr>
              <w:keepNext/>
              <w:keepLines/>
              <w:numPr>
                <w:ilvl w:val="0"/>
                <w:numId w:val="3"/>
              </w:numPr>
              <w:tabs>
                <w:tab w:val="left" w:pos="567"/>
                <w:tab w:val="left" w:pos="993"/>
              </w:tabs>
              <w:jc w:val="both"/>
              <w:rPr>
                <w:rFonts w:ascii="Tahoma" w:hAnsi="Tahoma" w:cs="Tahoma"/>
              </w:rPr>
            </w:pPr>
            <w:r w:rsidRPr="0026657F">
              <w:rPr>
                <w:rFonts w:ascii="Tahoma" w:hAnsi="Tahoma" w:cs="Tahoma"/>
              </w:rPr>
              <w:t>funkcija</w:t>
            </w:r>
          </w:p>
        </w:tc>
        <w:tc>
          <w:tcPr>
            <w:tcW w:w="6804" w:type="dxa"/>
            <w:tcBorders>
              <w:left w:val="nil"/>
              <w:right w:val="nil"/>
            </w:tcBorders>
          </w:tcPr>
          <w:p w:rsidR="0026657F" w:rsidRPr="0026657F" w:rsidRDefault="0026657F" w:rsidP="0026657F">
            <w:pPr>
              <w:keepNext/>
              <w:keepLines/>
              <w:tabs>
                <w:tab w:val="left" w:pos="567"/>
                <w:tab w:val="num" w:pos="851"/>
                <w:tab w:val="left" w:pos="993"/>
              </w:tabs>
              <w:jc w:val="both"/>
              <w:rPr>
                <w:rFonts w:ascii="Tahoma" w:hAnsi="Tahoma" w:cs="Tahoma"/>
              </w:rPr>
            </w:pPr>
          </w:p>
        </w:tc>
      </w:tr>
      <w:tr w:rsidR="0026657F" w:rsidRPr="0026657F" w:rsidTr="0026657F">
        <w:tc>
          <w:tcPr>
            <w:tcW w:w="2552" w:type="dxa"/>
            <w:tcBorders>
              <w:top w:val="nil"/>
              <w:left w:val="nil"/>
              <w:bottom w:val="nil"/>
              <w:right w:val="nil"/>
            </w:tcBorders>
            <w:vAlign w:val="bottom"/>
          </w:tcPr>
          <w:p w:rsidR="0026657F" w:rsidRPr="0026657F" w:rsidRDefault="0026657F" w:rsidP="0026657F">
            <w:pPr>
              <w:keepNext/>
              <w:keepLines/>
              <w:numPr>
                <w:ilvl w:val="0"/>
                <w:numId w:val="3"/>
              </w:numPr>
              <w:tabs>
                <w:tab w:val="left" w:pos="567"/>
                <w:tab w:val="left" w:pos="993"/>
              </w:tabs>
              <w:jc w:val="both"/>
              <w:rPr>
                <w:rFonts w:ascii="Tahoma" w:hAnsi="Tahoma" w:cs="Tahoma"/>
              </w:rPr>
            </w:pPr>
            <w:r w:rsidRPr="0026657F">
              <w:rPr>
                <w:rFonts w:ascii="Tahoma" w:hAnsi="Tahoma" w:cs="Tahoma"/>
              </w:rPr>
              <w:t>telefon</w:t>
            </w:r>
          </w:p>
        </w:tc>
        <w:tc>
          <w:tcPr>
            <w:tcW w:w="6804" w:type="dxa"/>
            <w:tcBorders>
              <w:left w:val="nil"/>
              <w:right w:val="nil"/>
            </w:tcBorders>
          </w:tcPr>
          <w:p w:rsidR="0026657F" w:rsidRPr="0026657F" w:rsidRDefault="0026657F" w:rsidP="0026657F">
            <w:pPr>
              <w:keepNext/>
              <w:keepLines/>
              <w:tabs>
                <w:tab w:val="left" w:pos="567"/>
                <w:tab w:val="num" w:pos="851"/>
                <w:tab w:val="left" w:pos="993"/>
              </w:tabs>
              <w:jc w:val="both"/>
              <w:rPr>
                <w:rFonts w:ascii="Tahoma" w:hAnsi="Tahoma" w:cs="Tahoma"/>
              </w:rPr>
            </w:pPr>
          </w:p>
        </w:tc>
      </w:tr>
      <w:tr w:rsidR="0026657F" w:rsidRPr="0026657F" w:rsidTr="0026657F">
        <w:tc>
          <w:tcPr>
            <w:tcW w:w="2552" w:type="dxa"/>
            <w:tcBorders>
              <w:top w:val="nil"/>
              <w:left w:val="nil"/>
              <w:bottom w:val="nil"/>
              <w:right w:val="nil"/>
            </w:tcBorders>
            <w:vAlign w:val="bottom"/>
          </w:tcPr>
          <w:p w:rsidR="0026657F" w:rsidRPr="0026657F" w:rsidRDefault="0026657F" w:rsidP="0026657F">
            <w:pPr>
              <w:keepNext/>
              <w:keepLines/>
              <w:numPr>
                <w:ilvl w:val="0"/>
                <w:numId w:val="3"/>
              </w:numPr>
              <w:tabs>
                <w:tab w:val="left" w:pos="567"/>
                <w:tab w:val="left" w:pos="993"/>
              </w:tabs>
              <w:jc w:val="both"/>
              <w:rPr>
                <w:rFonts w:ascii="Tahoma" w:hAnsi="Tahoma" w:cs="Tahoma"/>
              </w:rPr>
            </w:pPr>
            <w:r w:rsidRPr="0026657F">
              <w:rPr>
                <w:rFonts w:ascii="Tahoma" w:hAnsi="Tahoma" w:cs="Tahoma"/>
              </w:rPr>
              <w:t>e-pošta</w:t>
            </w:r>
          </w:p>
        </w:tc>
        <w:tc>
          <w:tcPr>
            <w:tcW w:w="6804" w:type="dxa"/>
            <w:tcBorders>
              <w:left w:val="nil"/>
              <w:right w:val="nil"/>
            </w:tcBorders>
          </w:tcPr>
          <w:p w:rsidR="0026657F" w:rsidRPr="0026657F" w:rsidRDefault="0026657F" w:rsidP="0026657F">
            <w:pPr>
              <w:keepNext/>
              <w:keepLines/>
              <w:tabs>
                <w:tab w:val="left" w:pos="567"/>
                <w:tab w:val="num" w:pos="851"/>
                <w:tab w:val="left" w:pos="993"/>
              </w:tabs>
              <w:jc w:val="both"/>
              <w:rPr>
                <w:rFonts w:ascii="Tahoma" w:hAnsi="Tahoma" w:cs="Tahoma"/>
              </w:rPr>
            </w:pPr>
          </w:p>
        </w:tc>
      </w:tr>
    </w:tbl>
    <w:p w:rsidR="0026657F" w:rsidRPr="0026657F" w:rsidRDefault="0026657F" w:rsidP="0026657F">
      <w:pPr>
        <w:keepNext/>
        <w:keepLines/>
        <w:tabs>
          <w:tab w:val="left" w:pos="2835"/>
        </w:tabs>
        <w:ind w:left="284" w:hanging="284"/>
        <w:jc w:val="both"/>
        <w:rPr>
          <w:rFonts w:ascii="Tahoma" w:hAnsi="Tahoma" w:cs="Tahoma"/>
        </w:rPr>
      </w:pPr>
    </w:p>
    <w:p w:rsidR="0026657F" w:rsidRPr="0026657F" w:rsidRDefault="0026657F" w:rsidP="0026657F">
      <w:pPr>
        <w:keepNext/>
        <w:keepLines/>
        <w:jc w:val="both"/>
        <w:rPr>
          <w:rFonts w:ascii="Tahoma" w:hAnsi="Tahoma" w:cs="Tahoma"/>
        </w:rPr>
      </w:pPr>
    </w:p>
    <w:p w:rsidR="0026657F" w:rsidRPr="0026657F" w:rsidRDefault="0026657F" w:rsidP="0026657F">
      <w:pPr>
        <w:keepNext/>
        <w:keepLines/>
        <w:jc w:val="both"/>
        <w:rPr>
          <w:rFonts w:ascii="Tahoma" w:hAnsi="Tahoma" w:cs="Tahoma"/>
        </w:rPr>
      </w:pPr>
      <w:r w:rsidRPr="0026657F">
        <w:rPr>
          <w:rFonts w:ascii="Tahoma" w:hAnsi="Tahoma" w:cs="Tahoma"/>
        </w:rPr>
        <w:t>Predstavnik s strani izvajalca, ki bo urejal vsa vprašanja, ki bodo nastala v zvezi z izvajanjem okvirnega sporazuma, je _________________________, tel.: ___________________, e-pošta: ___________________, v njegovi odsotnosti pa ga zamenjuje _____________________, tel.: ___________________, e-pošta: ___________________.</w:t>
      </w:r>
    </w:p>
    <w:p w:rsidR="0026657F" w:rsidRPr="0026657F" w:rsidRDefault="0026657F" w:rsidP="0026657F">
      <w:pPr>
        <w:keepNext/>
        <w:keepLines/>
        <w:ind w:left="1080" w:hanging="1080"/>
        <w:jc w:val="both"/>
        <w:rPr>
          <w:rFonts w:ascii="Tahoma" w:hAnsi="Tahoma" w:cs="Tahoma"/>
        </w:rPr>
      </w:pPr>
    </w:p>
    <w:p w:rsidR="004244EE" w:rsidRPr="0026657F" w:rsidRDefault="004244EE" w:rsidP="00182005">
      <w:pPr>
        <w:keepNext/>
        <w:keepLines/>
        <w:tabs>
          <w:tab w:val="left" w:pos="2835"/>
        </w:tabs>
        <w:ind w:left="284"/>
        <w:jc w:val="both"/>
        <w:rPr>
          <w:rFonts w:ascii="Tahoma" w:hAnsi="Tahoma" w:cs="Tahoma"/>
        </w:rPr>
      </w:pPr>
    </w:p>
    <w:tbl>
      <w:tblPr>
        <w:tblW w:w="9152" w:type="dxa"/>
        <w:tblInd w:w="-50" w:type="dxa"/>
        <w:tblLayout w:type="fixed"/>
        <w:tblCellMar>
          <w:left w:w="30" w:type="dxa"/>
          <w:right w:w="30" w:type="dxa"/>
        </w:tblCellMar>
        <w:tblLook w:val="0000" w:firstRow="0" w:lastRow="0" w:firstColumn="0" w:lastColumn="0" w:noHBand="0" w:noVBand="0"/>
      </w:tblPr>
      <w:tblGrid>
        <w:gridCol w:w="3349"/>
        <w:gridCol w:w="2513"/>
        <w:gridCol w:w="3290"/>
      </w:tblGrid>
      <w:tr w:rsidR="00545BD7" w:rsidRPr="00C8579C" w:rsidTr="00745A83">
        <w:trPr>
          <w:trHeight w:val="260"/>
        </w:trPr>
        <w:tc>
          <w:tcPr>
            <w:tcW w:w="3349" w:type="dxa"/>
            <w:tcBorders>
              <w:bottom w:val="single" w:sz="4" w:space="0" w:color="auto"/>
            </w:tcBorders>
          </w:tcPr>
          <w:p w:rsidR="00545BD7" w:rsidRPr="00C8579C" w:rsidRDefault="00545BD7" w:rsidP="00182005">
            <w:pPr>
              <w:keepNext/>
              <w:keepLines/>
              <w:jc w:val="both"/>
              <w:rPr>
                <w:rFonts w:ascii="Tahoma" w:hAnsi="Tahoma" w:cs="Tahoma"/>
                <w:snapToGrid w:val="0"/>
                <w:color w:val="000000"/>
              </w:rPr>
            </w:pPr>
          </w:p>
        </w:tc>
        <w:tc>
          <w:tcPr>
            <w:tcW w:w="2513" w:type="dxa"/>
          </w:tcPr>
          <w:p w:rsidR="00545BD7" w:rsidRPr="00C8579C" w:rsidRDefault="00545BD7" w:rsidP="00182005">
            <w:pPr>
              <w:keepNext/>
              <w:keepLines/>
              <w:jc w:val="center"/>
              <w:rPr>
                <w:rFonts w:ascii="Tahoma" w:hAnsi="Tahoma" w:cs="Tahoma"/>
                <w:snapToGrid w:val="0"/>
                <w:color w:val="000000"/>
              </w:rPr>
            </w:pPr>
          </w:p>
        </w:tc>
        <w:tc>
          <w:tcPr>
            <w:tcW w:w="3290" w:type="dxa"/>
            <w:tcBorders>
              <w:bottom w:val="single" w:sz="4" w:space="0" w:color="auto"/>
            </w:tcBorders>
          </w:tcPr>
          <w:p w:rsidR="00545BD7" w:rsidRPr="00C8579C" w:rsidRDefault="00545BD7" w:rsidP="00182005">
            <w:pPr>
              <w:keepNext/>
              <w:keepLines/>
              <w:tabs>
                <w:tab w:val="left" w:pos="567"/>
                <w:tab w:val="num" w:pos="851"/>
                <w:tab w:val="left" w:pos="993"/>
              </w:tabs>
              <w:jc w:val="both"/>
              <w:rPr>
                <w:rFonts w:ascii="Tahoma" w:hAnsi="Tahoma" w:cs="Tahoma"/>
                <w:snapToGrid w:val="0"/>
                <w:color w:val="000000"/>
              </w:rPr>
            </w:pPr>
          </w:p>
        </w:tc>
      </w:tr>
      <w:tr w:rsidR="00545BD7" w:rsidRPr="00C8579C" w:rsidTr="00745A83">
        <w:trPr>
          <w:trHeight w:val="260"/>
        </w:trPr>
        <w:tc>
          <w:tcPr>
            <w:tcW w:w="3349" w:type="dxa"/>
            <w:tcBorders>
              <w:top w:val="single" w:sz="4" w:space="0" w:color="auto"/>
            </w:tcBorders>
          </w:tcPr>
          <w:p w:rsidR="00545BD7" w:rsidRPr="00C8579C" w:rsidRDefault="00545BD7" w:rsidP="00182005">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13" w:type="dxa"/>
          </w:tcPr>
          <w:p w:rsidR="00545BD7" w:rsidRPr="00C8579C" w:rsidRDefault="00545BD7" w:rsidP="00182005">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rsidR="00545BD7" w:rsidRPr="00C8579C" w:rsidRDefault="00545BD7" w:rsidP="00182005">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podpis ponudnika</w:t>
            </w:r>
            <w:r w:rsidRPr="00C8579C">
              <w:rPr>
                <w:rFonts w:ascii="Tahoma" w:hAnsi="Tahoma" w:cs="Tahoma"/>
                <w:snapToGrid w:val="0"/>
                <w:color w:val="000000"/>
              </w:rPr>
              <w:t>)</w:t>
            </w:r>
          </w:p>
        </w:tc>
      </w:tr>
    </w:tbl>
    <w:p w:rsidR="00FF7983" w:rsidRDefault="00FF7983" w:rsidP="00182005">
      <w:pPr>
        <w:keepNext/>
        <w:keepLines/>
        <w:tabs>
          <w:tab w:val="left" w:pos="567"/>
          <w:tab w:val="num" w:pos="851"/>
          <w:tab w:val="left" w:pos="993"/>
        </w:tabs>
        <w:jc w:val="both"/>
        <w:rPr>
          <w:rFonts w:ascii="Tahoma" w:hAnsi="Tahoma" w:cs="Tahoma"/>
          <w:b/>
          <w:i/>
          <w:sz w:val="18"/>
          <w:szCs w:val="18"/>
        </w:rPr>
      </w:pPr>
    </w:p>
    <w:p w:rsidR="00FF7983" w:rsidRDefault="00FF7983" w:rsidP="00182005">
      <w:pPr>
        <w:keepNext/>
        <w:keepLines/>
        <w:tabs>
          <w:tab w:val="left" w:pos="567"/>
          <w:tab w:val="num" w:pos="851"/>
          <w:tab w:val="left" w:pos="993"/>
        </w:tabs>
        <w:jc w:val="both"/>
        <w:rPr>
          <w:rFonts w:ascii="Tahoma" w:hAnsi="Tahoma" w:cs="Tahoma"/>
          <w:b/>
          <w:i/>
          <w:sz w:val="18"/>
          <w:szCs w:val="18"/>
        </w:rPr>
      </w:pPr>
    </w:p>
    <w:p w:rsidR="00AA184C" w:rsidRPr="00C8579C" w:rsidRDefault="00CB0547" w:rsidP="00182005">
      <w:pPr>
        <w:keepNext/>
        <w:keepLines/>
        <w:tabs>
          <w:tab w:val="left" w:pos="567"/>
          <w:tab w:val="num" w:pos="851"/>
          <w:tab w:val="left" w:pos="993"/>
        </w:tabs>
        <w:jc w:val="both"/>
        <w:rPr>
          <w:rFonts w:ascii="Tahoma" w:hAnsi="Tahoma" w:cs="Tahoma"/>
          <w:i/>
          <w:sz w:val="16"/>
          <w:szCs w:val="18"/>
        </w:rPr>
      </w:pPr>
      <w:r w:rsidRPr="00C8579C">
        <w:rPr>
          <w:rFonts w:ascii="Tahoma" w:hAnsi="Tahoma" w:cs="Tahoma"/>
          <w:b/>
          <w:i/>
          <w:sz w:val="18"/>
          <w:szCs w:val="18"/>
        </w:rPr>
        <w:t xml:space="preserve">Navodilo: </w:t>
      </w:r>
      <w:r w:rsidRPr="00C8579C">
        <w:rPr>
          <w:rFonts w:ascii="Tahoma" w:hAnsi="Tahoma" w:cs="Tahoma"/>
          <w:i/>
          <w:sz w:val="16"/>
          <w:szCs w:val="18"/>
        </w:rPr>
        <w:t xml:space="preserve">V primeru, da odda več ponudnikov skupno ponudbo, morajo razmnožen obrazec </w:t>
      </w:r>
      <w:r w:rsidR="00172798" w:rsidRPr="00C8579C">
        <w:rPr>
          <w:rFonts w:ascii="Tahoma" w:hAnsi="Tahoma" w:cs="Tahoma"/>
          <w:i/>
          <w:sz w:val="16"/>
          <w:szCs w:val="18"/>
        </w:rPr>
        <w:t>P</w:t>
      </w:r>
      <w:r w:rsidRPr="00C8579C">
        <w:rPr>
          <w:rFonts w:ascii="Tahoma" w:hAnsi="Tahoma" w:cs="Tahoma"/>
          <w:i/>
          <w:sz w:val="16"/>
          <w:szCs w:val="18"/>
        </w:rPr>
        <w:t>riloge 1 izpolniti vsi ponudniki – partnerji. V primeru skupne ponudbe ponudniki za to stranjo priložijo pravni akt o skupni izvedbi naročila, podpisan in žigosan s strani vseh ponudnikov, ki sodelujejo pri izvedbi naročila.</w:t>
      </w:r>
    </w:p>
    <w:p w:rsidR="007F1A87" w:rsidRDefault="007F1A87" w:rsidP="00182005">
      <w:pPr>
        <w:keepNext/>
        <w:keepLines/>
        <w:tabs>
          <w:tab w:val="left" w:pos="567"/>
          <w:tab w:val="num" w:pos="851"/>
          <w:tab w:val="left" w:pos="993"/>
        </w:tabs>
        <w:jc w:val="both"/>
        <w:rPr>
          <w:rFonts w:ascii="Tahoma" w:hAnsi="Tahoma" w:cs="Tahoma"/>
          <w:i/>
          <w:sz w:val="16"/>
          <w:szCs w:val="18"/>
        </w:rPr>
      </w:pPr>
    </w:p>
    <w:p w:rsidR="0026657F" w:rsidRDefault="0026657F">
      <w: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4244EE" w:rsidRPr="00C8579C" w:rsidTr="009229D0">
        <w:tc>
          <w:tcPr>
            <w:tcW w:w="7725" w:type="dxa"/>
          </w:tcPr>
          <w:p w:rsidR="004244EE" w:rsidRPr="00C8579C" w:rsidRDefault="00091989" w:rsidP="00182005">
            <w:pPr>
              <w:keepNext/>
              <w:keepLines/>
              <w:jc w:val="both"/>
              <w:rPr>
                <w:rFonts w:ascii="Tahoma" w:hAnsi="Tahoma" w:cs="Tahoma"/>
              </w:rPr>
            </w:pPr>
            <w:r w:rsidRPr="00091989">
              <w:rPr>
                <w:rFonts w:ascii="Tahoma" w:hAnsi="Tahoma" w:cs="Tahoma"/>
              </w:rPr>
              <w:lastRenderedPageBreak/>
              <w:t>PONUDBENI PREDRAČUN IZVAJALCA</w:t>
            </w:r>
            <w:r w:rsidR="000807A3">
              <w:rPr>
                <w:rFonts w:ascii="Tahoma" w:hAnsi="Tahoma" w:cs="Tahoma"/>
              </w:rPr>
              <w:t xml:space="preserve"> – Sklop 1</w:t>
            </w:r>
          </w:p>
        </w:tc>
        <w:tc>
          <w:tcPr>
            <w:tcW w:w="1417" w:type="dxa"/>
          </w:tcPr>
          <w:p w:rsidR="004244EE" w:rsidRPr="00C8579C" w:rsidRDefault="004244EE" w:rsidP="00182005">
            <w:pPr>
              <w:keepNext/>
              <w:keepLines/>
              <w:ind w:left="-211" w:firstLine="211"/>
              <w:jc w:val="both"/>
              <w:rPr>
                <w:rFonts w:ascii="Tahoma" w:hAnsi="Tahoma" w:cs="Tahoma"/>
                <w:b/>
                <w:i/>
              </w:rPr>
            </w:pPr>
            <w:r w:rsidRPr="00C8579C">
              <w:rPr>
                <w:rFonts w:ascii="Tahoma" w:hAnsi="Tahoma" w:cs="Tahoma"/>
                <w:b/>
                <w:i/>
              </w:rPr>
              <w:t>Priloga 2</w:t>
            </w:r>
            <w:r w:rsidR="000807A3">
              <w:rPr>
                <w:rFonts w:ascii="Tahoma" w:hAnsi="Tahoma" w:cs="Tahoma"/>
                <w:b/>
                <w:i/>
              </w:rPr>
              <w:t>/1</w:t>
            </w:r>
          </w:p>
        </w:tc>
      </w:tr>
    </w:tbl>
    <w:p w:rsidR="008D7DE7" w:rsidRPr="00C8579C" w:rsidRDefault="008D7DE7" w:rsidP="00182005">
      <w:pPr>
        <w:keepNext/>
        <w:keepLines/>
        <w:jc w:val="both"/>
        <w:rPr>
          <w:rFonts w:ascii="Tahoma" w:hAnsi="Tahoma" w:cs="Tahoma"/>
        </w:rPr>
      </w:pPr>
    </w:p>
    <w:p w:rsidR="00110E02" w:rsidRDefault="000807A3" w:rsidP="00182005">
      <w:pPr>
        <w:keepNext/>
        <w:keepLines/>
        <w:jc w:val="both"/>
        <w:rPr>
          <w:rFonts w:ascii="Tahoma" w:hAnsi="Tahoma" w:cs="Tahoma"/>
          <w:b/>
        </w:rPr>
      </w:pPr>
      <w:r>
        <w:rPr>
          <w:rFonts w:ascii="Tahoma" w:hAnsi="Tahoma" w:cs="Tahoma"/>
          <w:b/>
        </w:rPr>
        <w:t>PONUDBA</w:t>
      </w:r>
      <w:r w:rsidR="00FF7983">
        <w:rPr>
          <w:rFonts w:ascii="Tahoma" w:hAnsi="Tahoma" w:cs="Tahoma"/>
          <w:b/>
        </w:rPr>
        <w:t xml:space="preserve"> ŠT. _________________ za javno naročilo št. </w:t>
      </w:r>
      <w:r w:rsidR="00FD0AB5">
        <w:rPr>
          <w:rFonts w:ascii="Tahoma" w:hAnsi="Tahoma" w:cs="Tahoma"/>
          <w:b/>
        </w:rPr>
        <w:t>VKS-147/22</w:t>
      </w:r>
      <w:r w:rsidR="00032CA0" w:rsidRPr="00C8579C">
        <w:rPr>
          <w:rFonts w:ascii="Tahoma" w:hAnsi="Tahoma" w:cs="Tahoma"/>
          <w:b/>
        </w:rPr>
        <w:t xml:space="preserve"> </w:t>
      </w:r>
      <w:r w:rsidR="00110E02" w:rsidRPr="00C8579C">
        <w:rPr>
          <w:rFonts w:ascii="Tahoma" w:hAnsi="Tahoma" w:cs="Tahoma"/>
          <w:b/>
        </w:rPr>
        <w:t xml:space="preserve">– </w:t>
      </w:r>
      <w:r w:rsidR="00C56805">
        <w:rPr>
          <w:rFonts w:ascii="Tahoma" w:hAnsi="Tahoma" w:cs="Tahoma"/>
          <w:b/>
        </w:rPr>
        <w:t>Prevzem in odstranjevanje nevarnih odpadkov zbranih od gospodinjstev po sklopih</w:t>
      </w:r>
      <w:r>
        <w:rPr>
          <w:rFonts w:ascii="Tahoma" w:hAnsi="Tahoma" w:cs="Tahoma"/>
          <w:b/>
        </w:rPr>
        <w:t>,</w:t>
      </w:r>
      <w:r w:rsidR="00680FA7">
        <w:rPr>
          <w:rFonts w:ascii="Tahoma" w:hAnsi="Tahoma" w:cs="Tahoma"/>
          <w:b/>
        </w:rPr>
        <w:t xml:space="preserve"> SKLOP 1</w:t>
      </w:r>
    </w:p>
    <w:p w:rsidR="000807A3" w:rsidRDefault="000807A3" w:rsidP="00182005">
      <w:pPr>
        <w:keepNext/>
        <w:keepLines/>
        <w:jc w:val="both"/>
        <w:rPr>
          <w:rFonts w:ascii="Tahoma" w:hAnsi="Tahoma" w:cs="Tahoma"/>
          <w:b/>
        </w:rPr>
      </w:pPr>
    </w:p>
    <w:p w:rsidR="00110E02" w:rsidRDefault="00110E02" w:rsidP="00182005">
      <w:pPr>
        <w:keepNext/>
        <w:keepLines/>
      </w:pPr>
    </w:p>
    <w:p w:rsidR="00FF7983" w:rsidRPr="00FF7983" w:rsidRDefault="00FF7983" w:rsidP="00182005">
      <w:pPr>
        <w:keepNext/>
        <w:keepLines/>
        <w:ind w:left="1080" w:hanging="1080"/>
        <w:jc w:val="both"/>
        <w:rPr>
          <w:rFonts w:ascii="Tahoma" w:hAnsi="Tahoma" w:cs="Tahoma"/>
          <w:b/>
        </w:rPr>
      </w:pPr>
      <w:r w:rsidRPr="00FF7983">
        <w:rPr>
          <w:rFonts w:ascii="Tahoma" w:hAnsi="Tahoma" w:cs="Tahoma"/>
        </w:rPr>
        <w:t>Ponudbo oddajamo (označi):</w:t>
      </w:r>
      <w:r w:rsidRPr="00FF7983">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FF7983" w:rsidRPr="000F10F8" w:rsidTr="001212A2">
        <w:tc>
          <w:tcPr>
            <w:tcW w:w="1688" w:type="dxa"/>
          </w:tcPr>
          <w:p w:rsidR="00FF7983" w:rsidRPr="000F10F8" w:rsidRDefault="00FF7983" w:rsidP="00182005">
            <w:pPr>
              <w:keepNext/>
              <w:keepLines/>
              <w:numPr>
                <w:ilvl w:val="0"/>
                <w:numId w:val="9"/>
              </w:numPr>
              <w:ind w:left="318" w:hanging="426"/>
              <w:jc w:val="both"/>
              <w:rPr>
                <w:rFonts w:ascii="Tahoma" w:hAnsi="Tahoma" w:cs="Tahoma"/>
                <w:b/>
                <w:sz w:val="18"/>
              </w:rPr>
            </w:pPr>
            <w:r w:rsidRPr="000F10F8">
              <w:rPr>
                <w:rFonts w:ascii="Tahoma" w:hAnsi="Tahoma" w:cs="Tahoma"/>
                <w:sz w:val="18"/>
              </w:rPr>
              <w:t>samostojno</w:t>
            </w:r>
          </w:p>
        </w:tc>
        <w:tc>
          <w:tcPr>
            <w:tcW w:w="2507" w:type="dxa"/>
          </w:tcPr>
          <w:p w:rsidR="00FF7983" w:rsidRPr="000F10F8" w:rsidRDefault="00FF7983" w:rsidP="00182005">
            <w:pPr>
              <w:keepNext/>
              <w:keepLines/>
              <w:numPr>
                <w:ilvl w:val="0"/>
                <w:numId w:val="9"/>
              </w:numPr>
              <w:ind w:left="601" w:hanging="425"/>
              <w:jc w:val="both"/>
              <w:rPr>
                <w:rFonts w:ascii="Tahoma" w:hAnsi="Tahoma" w:cs="Tahoma"/>
                <w:b/>
                <w:sz w:val="18"/>
              </w:rPr>
            </w:pPr>
            <w:r w:rsidRPr="000F10F8">
              <w:rPr>
                <w:rFonts w:ascii="Tahoma" w:hAnsi="Tahoma" w:cs="Tahoma"/>
                <w:sz w:val="18"/>
              </w:rPr>
              <w:t>skupna ponudba</w:t>
            </w:r>
          </w:p>
        </w:tc>
        <w:tc>
          <w:tcPr>
            <w:tcW w:w="2184" w:type="dxa"/>
          </w:tcPr>
          <w:p w:rsidR="00FF7983" w:rsidRPr="000F10F8" w:rsidRDefault="00FF7983" w:rsidP="00182005">
            <w:pPr>
              <w:keepNext/>
              <w:keepLines/>
              <w:numPr>
                <w:ilvl w:val="0"/>
                <w:numId w:val="9"/>
              </w:numPr>
              <w:ind w:left="601" w:hanging="426"/>
              <w:jc w:val="both"/>
              <w:rPr>
                <w:rFonts w:ascii="Tahoma" w:hAnsi="Tahoma" w:cs="Tahoma"/>
                <w:b/>
                <w:sz w:val="18"/>
              </w:rPr>
            </w:pPr>
            <w:r w:rsidRPr="000F10F8">
              <w:rPr>
                <w:rFonts w:ascii="Tahoma" w:hAnsi="Tahoma" w:cs="Tahoma"/>
                <w:sz w:val="18"/>
              </w:rPr>
              <w:t>s podizvajalci</w:t>
            </w:r>
          </w:p>
        </w:tc>
        <w:tc>
          <w:tcPr>
            <w:tcW w:w="2605" w:type="dxa"/>
          </w:tcPr>
          <w:p w:rsidR="00FF7983" w:rsidRPr="000F10F8" w:rsidRDefault="00FF7983" w:rsidP="00182005">
            <w:pPr>
              <w:keepNext/>
              <w:keepLines/>
              <w:numPr>
                <w:ilvl w:val="0"/>
                <w:numId w:val="9"/>
              </w:numPr>
              <w:ind w:left="601" w:hanging="426"/>
              <w:jc w:val="both"/>
              <w:rPr>
                <w:rFonts w:ascii="Tahoma" w:hAnsi="Tahoma" w:cs="Tahoma"/>
                <w:sz w:val="18"/>
              </w:rPr>
            </w:pPr>
            <w:r w:rsidRPr="000F10F8">
              <w:rPr>
                <w:rFonts w:ascii="Tahoma" w:hAnsi="Tahoma" w:cs="Tahoma"/>
                <w:sz w:val="18"/>
              </w:rPr>
              <w:t>Uporaba zmogljivosti drugih subjektov</w:t>
            </w:r>
          </w:p>
        </w:tc>
      </w:tr>
    </w:tbl>
    <w:p w:rsidR="00FF7983" w:rsidRDefault="00FF7983" w:rsidP="00182005">
      <w:pPr>
        <w:keepNext/>
        <w:keepLines/>
      </w:pPr>
    </w:p>
    <w:p w:rsidR="00110E02" w:rsidRPr="00FF7983" w:rsidRDefault="00FF7983" w:rsidP="00182005">
      <w:pPr>
        <w:pStyle w:val="Odstavekseznama"/>
        <w:keepNext/>
        <w:keepLines/>
        <w:numPr>
          <w:ilvl w:val="0"/>
          <w:numId w:val="19"/>
        </w:numPr>
        <w:ind w:hanging="578"/>
        <w:jc w:val="both"/>
        <w:rPr>
          <w:rFonts w:ascii="Tahoma" w:hAnsi="Tahoma" w:cs="Tahoma"/>
          <w:b/>
        </w:rPr>
      </w:pPr>
      <w:r w:rsidRPr="00FF7983">
        <w:rPr>
          <w:rFonts w:ascii="Tahoma" w:hAnsi="Tahoma" w:cs="Tahoma"/>
          <w:b/>
        </w:rPr>
        <w:t xml:space="preserve">PONUDBENA </w:t>
      </w:r>
      <w:r w:rsidR="00270EA6">
        <w:rPr>
          <w:rFonts w:ascii="Tahoma" w:hAnsi="Tahoma" w:cs="Tahoma"/>
          <w:b/>
        </w:rPr>
        <w:t>VREDNOST V EUR BREZ DDV</w:t>
      </w:r>
    </w:p>
    <w:p w:rsidR="00110E02" w:rsidRDefault="00110E02" w:rsidP="00182005">
      <w:pPr>
        <w:keepNext/>
        <w:keepLines/>
        <w:jc w:val="both"/>
        <w:rPr>
          <w:rFonts w:ascii="Tahoma" w:hAnsi="Tahoma" w:cs="Tahoma"/>
          <w:b/>
        </w:rPr>
      </w:pPr>
    </w:p>
    <w:p w:rsidR="0070004D" w:rsidRDefault="0070004D" w:rsidP="00182005">
      <w:pPr>
        <w:keepNext/>
        <w:keepLines/>
        <w:jc w:val="both"/>
        <w:rPr>
          <w:rFonts w:ascii="Tahoma" w:hAnsi="Tahoma" w:cs="Tahoma"/>
          <w:b/>
        </w:rPr>
      </w:pPr>
    </w:p>
    <w:tbl>
      <w:tblPr>
        <w:tblW w:w="10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3535"/>
        <w:gridCol w:w="1134"/>
        <w:gridCol w:w="850"/>
        <w:gridCol w:w="992"/>
        <w:gridCol w:w="1418"/>
        <w:gridCol w:w="1843"/>
      </w:tblGrid>
      <w:tr w:rsidR="00492399" w:rsidRPr="00413645" w:rsidTr="000D71EC">
        <w:trPr>
          <w:trHeight w:val="185"/>
        </w:trPr>
        <w:tc>
          <w:tcPr>
            <w:tcW w:w="3895" w:type="dxa"/>
            <w:gridSpan w:val="2"/>
            <w:shd w:val="clear" w:color="auto" w:fill="FFFFCC"/>
            <w:vAlign w:val="center"/>
          </w:tcPr>
          <w:p w:rsidR="00492399" w:rsidRPr="00413645" w:rsidRDefault="00492399" w:rsidP="00182005">
            <w:pPr>
              <w:keepNext/>
              <w:keepLines/>
              <w:jc w:val="center"/>
              <w:rPr>
                <w:rFonts w:ascii="Tahoma" w:hAnsi="Tahoma" w:cs="Tahoma"/>
                <w:b/>
                <w:bCs/>
                <w:iCs/>
              </w:rPr>
            </w:pPr>
            <w:r>
              <w:rPr>
                <w:rFonts w:ascii="Tahoma" w:hAnsi="Tahoma" w:cs="Tahoma"/>
                <w:b/>
                <w:bCs/>
                <w:iCs/>
              </w:rPr>
              <w:t>ODPADEK</w:t>
            </w:r>
          </w:p>
        </w:tc>
        <w:tc>
          <w:tcPr>
            <w:tcW w:w="1134" w:type="dxa"/>
            <w:shd w:val="clear" w:color="auto" w:fill="FFFFCC"/>
          </w:tcPr>
          <w:p w:rsidR="00492399" w:rsidRDefault="00492399" w:rsidP="00182005">
            <w:pPr>
              <w:keepNext/>
              <w:keepLines/>
              <w:rPr>
                <w:rFonts w:ascii="Tahoma" w:hAnsi="Tahoma" w:cs="Tahoma"/>
                <w:b/>
                <w:iCs/>
              </w:rPr>
            </w:pPr>
            <w:proofErr w:type="spellStart"/>
            <w:r>
              <w:rPr>
                <w:rFonts w:ascii="Tahoma" w:hAnsi="Tahoma" w:cs="Tahoma"/>
                <w:b/>
                <w:iCs/>
              </w:rPr>
              <w:t>Klasif</w:t>
            </w:r>
            <w:proofErr w:type="spellEnd"/>
            <w:r>
              <w:rPr>
                <w:rFonts w:ascii="Tahoma" w:hAnsi="Tahoma" w:cs="Tahoma"/>
                <w:b/>
                <w:iCs/>
              </w:rPr>
              <w:t>. št. odpadka</w:t>
            </w:r>
          </w:p>
        </w:tc>
        <w:tc>
          <w:tcPr>
            <w:tcW w:w="850" w:type="dxa"/>
            <w:shd w:val="clear" w:color="auto" w:fill="FFFFCC"/>
          </w:tcPr>
          <w:p w:rsidR="00492399" w:rsidRPr="00413645" w:rsidRDefault="00492399" w:rsidP="00182005">
            <w:pPr>
              <w:keepNext/>
              <w:keepLines/>
              <w:rPr>
                <w:rFonts w:ascii="Tahoma" w:hAnsi="Tahoma" w:cs="Tahoma"/>
                <w:b/>
                <w:iCs/>
              </w:rPr>
            </w:pPr>
            <w:r>
              <w:rPr>
                <w:rFonts w:ascii="Tahoma" w:hAnsi="Tahoma" w:cs="Tahoma"/>
                <w:b/>
                <w:iCs/>
              </w:rPr>
              <w:t>E</w:t>
            </w:r>
            <w:r w:rsidRPr="00413645">
              <w:rPr>
                <w:rFonts w:ascii="Tahoma" w:hAnsi="Tahoma" w:cs="Tahoma"/>
                <w:b/>
                <w:iCs/>
              </w:rPr>
              <w:t>nota</w:t>
            </w:r>
            <w:r>
              <w:rPr>
                <w:rFonts w:ascii="Tahoma" w:hAnsi="Tahoma" w:cs="Tahoma"/>
                <w:b/>
                <w:iCs/>
              </w:rPr>
              <w:t xml:space="preserve"> mere</w:t>
            </w:r>
          </w:p>
        </w:tc>
        <w:tc>
          <w:tcPr>
            <w:tcW w:w="992" w:type="dxa"/>
            <w:shd w:val="clear" w:color="auto" w:fill="FFFFCC"/>
          </w:tcPr>
          <w:p w:rsidR="00492399" w:rsidRPr="00413645" w:rsidRDefault="00492399" w:rsidP="00182005">
            <w:pPr>
              <w:keepNext/>
              <w:keepLines/>
              <w:jc w:val="center"/>
              <w:rPr>
                <w:rFonts w:ascii="Tahoma" w:hAnsi="Tahoma" w:cs="Tahoma"/>
                <w:b/>
                <w:iCs/>
              </w:rPr>
            </w:pPr>
            <w:r>
              <w:rPr>
                <w:rFonts w:ascii="Tahoma" w:hAnsi="Tahoma" w:cs="Tahoma"/>
                <w:b/>
                <w:iCs/>
              </w:rPr>
              <w:t>Okvirna količina</w:t>
            </w:r>
          </w:p>
        </w:tc>
        <w:tc>
          <w:tcPr>
            <w:tcW w:w="1418" w:type="dxa"/>
            <w:shd w:val="clear" w:color="auto" w:fill="FFFFCC"/>
          </w:tcPr>
          <w:p w:rsidR="00492399" w:rsidRPr="00413645" w:rsidRDefault="00492399" w:rsidP="00182005">
            <w:pPr>
              <w:keepNext/>
              <w:keepLines/>
              <w:rPr>
                <w:rFonts w:ascii="Tahoma" w:hAnsi="Tahoma" w:cs="Tahoma"/>
                <w:b/>
                <w:iCs/>
              </w:rPr>
            </w:pPr>
            <w:r>
              <w:rPr>
                <w:rFonts w:ascii="Tahoma" w:hAnsi="Tahoma" w:cs="Tahoma"/>
                <w:b/>
                <w:iCs/>
              </w:rPr>
              <w:t>Cena na enoto v EUR brez DDV</w:t>
            </w:r>
          </w:p>
        </w:tc>
        <w:tc>
          <w:tcPr>
            <w:tcW w:w="1843" w:type="dxa"/>
            <w:shd w:val="clear" w:color="auto" w:fill="FFFFCC"/>
          </w:tcPr>
          <w:p w:rsidR="00492399" w:rsidRDefault="00492399" w:rsidP="00182005">
            <w:pPr>
              <w:keepNext/>
              <w:keepLines/>
              <w:jc w:val="both"/>
              <w:rPr>
                <w:rFonts w:ascii="Tahoma" w:hAnsi="Tahoma" w:cs="Tahoma"/>
                <w:b/>
                <w:iCs/>
              </w:rPr>
            </w:pPr>
            <w:r w:rsidRPr="00413645">
              <w:rPr>
                <w:rFonts w:ascii="Tahoma" w:hAnsi="Tahoma" w:cs="Tahoma"/>
                <w:b/>
                <w:iCs/>
              </w:rPr>
              <w:t>Ponudbena cena EUR brez DDV</w:t>
            </w:r>
          </w:p>
          <w:p w:rsidR="00492399" w:rsidRPr="00413645" w:rsidRDefault="00492399" w:rsidP="00182005">
            <w:pPr>
              <w:keepNext/>
              <w:keepLines/>
              <w:jc w:val="both"/>
              <w:rPr>
                <w:rFonts w:ascii="Tahoma" w:hAnsi="Tahoma" w:cs="Tahoma"/>
                <w:b/>
                <w:iCs/>
              </w:rPr>
            </w:pPr>
            <w:r w:rsidRPr="0067274D">
              <w:rPr>
                <w:rFonts w:ascii="Tahoma" w:hAnsi="Tahoma" w:cs="Tahoma"/>
                <w:b/>
                <w:sz w:val="16"/>
                <w:szCs w:val="16"/>
              </w:rPr>
              <w:t xml:space="preserve">('količina' </w:t>
            </w:r>
            <w:r>
              <w:rPr>
                <w:rFonts w:ascii="Tahoma" w:hAnsi="Tahoma" w:cs="Tahoma"/>
                <w:b/>
                <w:sz w:val="16"/>
                <w:szCs w:val="16"/>
              </w:rPr>
              <w:t>X</w:t>
            </w:r>
            <w:r w:rsidRPr="0067274D">
              <w:rPr>
                <w:rFonts w:ascii="Tahoma" w:hAnsi="Tahoma" w:cs="Tahoma"/>
                <w:b/>
                <w:sz w:val="16"/>
                <w:szCs w:val="16"/>
              </w:rPr>
              <w:t xml:space="preserve"> 'cena/</w:t>
            </w:r>
            <w:r w:rsidR="000D71EC">
              <w:rPr>
                <w:rFonts w:ascii="Tahoma" w:hAnsi="Tahoma" w:cs="Tahoma"/>
                <w:b/>
                <w:sz w:val="16"/>
                <w:szCs w:val="16"/>
              </w:rPr>
              <w:t xml:space="preserve"> </w:t>
            </w:r>
            <w:r w:rsidRPr="0067274D">
              <w:rPr>
                <w:rFonts w:ascii="Tahoma" w:hAnsi="Tahoma" w:cs="Tahoma"/>
                <w:b/>
                <w:sz w:val="16"/>
                <w:szCs w:val="16"/>
              </w:rPr>
              <w:t>enoto</w:t>
            </w:r>
            <w:r>
              <w:rPr>
                <w:rFonts w:ascii="Tahoma" w:hAnsi="Tahoma" w:cs="Tahoma"/>
                <w:b/>
                <w:sz w:val="16"/>
                <w:szCs w:val="16"/>
              </w:rPr>
              <w:t xml:space="preserve"> mere</w:t>
            </w:r>
            <w:r w:rsidRPr="0067274D">
              <w:rPr>
                <w:rFonts w:ascii="Tahoma" w:hAnsi="Tahoma" w:cs="Tahoma"/>
                <w:b/>
                <w:sz w:val="16"/>
                <w:szCs w:val="16"/>
              </w:rPr>
              <w:t>')</w:t>
            </w:r>
          </w:p>
        </w:tc>
      </w:tr>
      <w:tr w:rsidR="001C1E9F" w:rsidRPr="00413645" w:rsidTr="000D71EC">
        <w:trPr>
          <w:trHeight w:val="185"/>
        </w:trPr>
        <w:tc>
          <w:tcPr>
            <w:tcW w:w="360" w:type="dxa"/>
            <w:vAlign w:val="center"/>
          </w:tcPr>
          <w:p w:rsidR="001C1E9F" w:rsidRPr="00413645" w:rsidRDefault="001C1E9F" w:rsidP="001C1E9F">
            <w:pPr>
              <w:keepNext/>
              <w:keepLines/>
              <w:jc w:val="center"/>
              <w:rPr>
                <w:rFonts w:ascii="Tahoma" w:hAnsi="Tahoma" w:cs="Tahoma"/>
                <w:iCs/>
              </w:rPr>
            </w:pPr>
            <w:r w:rsidRPr="00413645">
              <w:rPr>
                <w:rFonts w:ascii="Tahoma" w:hAnsi="Tahoma" w:cs="Tahoma"/>
                <w:iCs/>
              </w:rPr>
              <w:t>1</w:t>
            </w:r>
          </w:p>
        </w:tc>
        <w:tc>
          <w:tcPr>
            <w:tcW w:w="3535" w:type="dxa"/>
            <w:vAlign w:val="center"/>
          </w:tcPr>
          <w:p w:rsidR="001C1E9F" w:rsidRPr="00847643" w:rsidRDefault="001C1E9F" w:rsidP="001C1E9F">
            <w:pPr>
              <w:keepNext/>
              <w:keepLines/>
              <w:rPr>
                <w:rFonts w:ascii="Tahoma" w:hAnsi="Tahoma" w:cs="Tahoma"/>
              </w:rPr>
            </w:pPr>
            <w:r>
              <w:rPr>
                <w:rFonts w:ascii="Tahoma" w:hAnsi="Tahoma" w:cs="Tahoma"/>
                <w:color w:val="000000"/>
              </w:rPr>
              <w:t xml:space="preserve">barve, laki, topila, smole, kiti, zbrani v </w:t>
            </w:r>
            <w:proofErr w:type="spellStart"/>
            <w:r>
              <w:rPr>
                <w:rFonts w:ascii="Tahoma" w:hAnsi="Tahoma" w:cs="Tahoma"/>
                <w:color w:val="000000"/>
              </w:rPr>
              <w:t>malolitrski</w:t>
            </w:r>
            <w:proofErr w:type="spellEnd"/>
            <w:r>
              <w:rPr>
                <w:rFonts w:ascii="Tahoma" w:hAnsi="Tahoma" w:cs="Tahoma"/>
                <w:color w:val="000000"/>
              </w:rPr>
              <w:t xml:space="preserve"> embalaži</w:t>
            </w:r>
          </w:p>
        </w:tc>
        <w:tc>
          <w:tcPr>
            <w:tcW w:w="1134" w:type="dxa"/>
            <w:vAlign w:val="center"/>
          </w:tcPr>
          <w:p w:rsidR="001C1E9F" w:rsidRPr="00847643" w:rsidRDefault="001C1E9F" w:rsidP="001C1E9F">
            <w:pPr>
              <w:keepNext/>
              <w:keepLines/>
              <w:rPr>
                <w:rFonts w:ascii="Tahoma" w:hAnsi="Tahoma" w:cs="Tahoma"/>
              </w:rPr>
            </w:pPr>
            <w:r>
              <w:rPr>
                <w:rFonts w:ascii="Tahoma" w:hAnsi="Tahoma" w:cs="Tahoma"/>
                <w:color w:val="000000"/>
              </w:rPr>
              <w:t>20 01 27*</w:t>
            </w:r>
          </w:p>
        </w:tc>
        <w:tc>
          <w:tcPr>
            <w:tcW w:w="850" w:type="dxa"/>
            <w:vAlign w:val="center"/>
          </w:tcPr>
          <w:p w:rsidR="001C1E9F" w:rsidRPr="00413645" w:rsidRDefault="001C1E9F" w:rsidP="001C1E9F">
            <w:pPr>
              <w:keepNext/>
              <w:keepLines/>
              <w:jc w:val="center"/>
              <w:rPr>
                <w:rFonts w:ascii="Tahoma" w:hAnsi="Tahoma" w:cs="Tahoma"/>
                <w:iCs/>
              </w:rPr>
            </w:pPr>
            <w:r>
              <w:rPr>
                <w:rFonts w:ascii="Tahoma" w:hAnsi="Tahoma" w:cs="Tahoma"/>
                <w:iCs/>
              </w:rPr>
              <w:t>kg</w:t>
            </w:r>
          </w:p>
        </w:tc>
        <w:tc>
          <w:tcPr>
            <w:tcW w:w="992" w:type="dxa"/>
            <w:vAlign w:val="center"/>
          </w:tcPr>
          <w:p w:rsidR="001C1E9F" w:rsidRPr="009740B4" w:rsidRDefault="001C1E9F" w:rsidP="001C1E9F">
            <w:pPr>
              <w:keepNext/>
              <w:keepLines/>
              <w:autoSpaceDE w:val="0"/>
              <w:autoSpaceDN w:val="0"/>
              <w:adjustRightInd w:val="0"/>
              <w:jc w:val="center"/>
              <w:rPr>
                <w:rFonts w:ascii="Tahoma" w:hAnsi="Tahoma" w:cs="Tahoma"/>
                <w:iCs/>
              </w:rPr>
            </w:pPr>
            <w:r>
              <w:rPr>
                <w:rFonts w:ascii="Tahoma" w:hAnsi="Tahoma" w:cs="Tahoma"/>
                <w:iCs/>
              </w:rPr>
              <w:t>160.000</w:t>
            </w:r>
          </w:p>
        </w:tc>
        <w:tc>
          <w:tcPr>
            <w:tcW w:w="1418" w:type="dxa"/>
            <w:vAlign w:val="center"/>
          </w:tcPr>
          <w:p w:rsidR="001C1E9F" w:rsidRPr="00413645" w:rsidRDefault="001C1E9F" w:rsidP="001C1E9F">
            <w:pPr>
              <w:keepNext/>
              <w:keepLines/>
              <w:jc w:val="center"/>
              <w:rPr>
                <w:rFonts w:ascii="Tahoma" w:hAnsi="Tahoma" w:cs="Tahoma"/>
                <w:iCs/>
              </w:rPr>
            </w:pPr>
          </w:p>
        </w:tc>
        <w:tc>
          <w:tcPr>
            <w:tcW w:w="1843" w:type="dxa"/>
            <w:vAlign w:val="center"/>
          </w:tcPr>
          <w:p w:rsidR="001C1E9F" w:rsidRPr="00413645" w:rsidRDefault="001C1E9F" w:rsidP="001C1E9F">
            <w:pPr>
              <w:keepNext/>
              <w:keepLines/>
              <w:jc w:val="right"/>
              <w:rPr>
                <w:rFonts w:ascii="Tahoma" w:hAnsi="Tahoma" w:cs="Tahoma"/>
                <w:iCs/>
              </w:rPr>
            </w:pPr>
            <w:r>
              <w:rPr>
                <w:rFonts w:ascii="Tahoma" w:hAnsi="Tahoma" w:cs="Tahoma"/>
                <w:iCs/>
              </w:rPr>
              <w:t>EUR</w:t>
            </w:r>
          </w:p>
        </w:tc>
      </w:tr>
      <w:tr w:rsidR="001C1E9F" w:rsidRPr="00413645" w:rsidTr="000D71EC">
        <w:trPr>
          <w:trHeight w:val="185"/>
        </w:trPr>
        <w:tc>
          <w:tcPr>
            <w:tcW w:w="360" w:type="dxa"/>
            <w:vAlign w:val="center"/>
          </w:tcPr>
          <w:p w:rsidR="001C1E9F" w:rsidRPr="00413645" w:rsidRDefault="001C1E9F" w:rsidP="001C1E9F">
            <w:pPr>
              <w:keepNext/>
              <w:keepLines/>
              <w:jc w:val="center"/>
              <w:rPr>
                <w:rFonts w:ascii="Tahoma" w:hAnsi="Tahoma" w:cs="Tahoma"/>
                <w:iCs/>
              </w:rPr>
            </w:pPr>
            <w:r w:rsidRPr="00413645">
              <w:rPr>
                <w:rFonts w:ascii="Tahoma" w:hAnsi="Tahoma" w:cs="Tahoma"/>
                <w:iCs/>
              </w:rPr>
              <w:t>2</w:t>
            </w:r>
          </w:p>
        </w:tc>
        <w:tc>
          <w:tcPr>
            <w:tcW w:w="3535" w:type="dxa"/>
            <w:vAlign w:val="center"/>
          </w:tcPr>
          <w:p w:rsidR="001C1E9F" w:rsidRDefault="001C1E9F" w:rsidP="001C1E9F">
            <w:pPr>
              <w:keepNext/>
              <w:keepLines/>
              <w:rPr>
                <w:rFonts w:ascii="Tahoma" w:hAnsi="Tahoma" w:cs="Tahoma"/>
                <w:color w:val="000000"/>
              </w:rPr>
            </w:pPr>
            <w:r>
              <w:rPr>
                <w:rFonts w:ascii="Tahoma" w:hAnsi="Tahoma" w:cs="Tahoma"/>
                <w:color w:val="000000"/>
              </w:rPr>
              <w:t>odpadna mazalna olja, zbrana v cisterni (potrebno črpanje iz cisterne)</w:t>
            </w:r>
          </w:p>
        </w:tc>
        <w:tc>
          <w:tcPr>
            <w:tcW w:w="1134" w:type="dxa"/>
            <w:vAlign w:val="center"/>
          </w:tcPr>
          <w:p w:rsidR="001C1E9F" w:rsidRDefault="001C1E9F" w:rsidP="001C1E9F">
            <w:pPr>
              <w:keepNext/>
              <w:keepLines/>
              <w:rPr>
                <w:rFonts w:ascii="Tahoma" w:hAnsi="Tahoma" w:cs="Tahoma"/>
                <w:color w:val="000000"/>
              </w:rPr>
            </w:pPr>
            <w:r>
              <w:rPr>
                <w:rFonts w:ascii="Tahoma" w:hAnsi="Tahoma" w:cs="Tahoma"/>
                <w:color w:val="000000"/>
              </w:rPr>
              <w:t>20 01 26*</w:t>
            </w:r>
          </w:p>
        </w:tc>
        <w:tc>
          <w:tcPr>
            <w:tcW w:w="850" w:type="dxa"/>
            <w:vAlign w:val="center"/>
          </w:tcPr>
          <w:p w:rsidR="001C1E9F" w:rsidRDefault="001C1E9F" w:rsidP="001C1E9F">
            <w:pPr>
              <w:keepNext/>
              <w:keepLines/>
              <w:jc w:val="center"/>
              <w:rPr>
                <w:rFonts w:ascii="Tahoma" w:hAnsi="Tahoma" w:cs="Tahoma"/>
                <w:iCs/>
              </w:rPr>
            </w:pPr>
            <w:r>
              <w:rPr>
                <w:rFonts w:ascii="Tahoma" w:hAnsi="Tahoma" w:cs="Tahoma"/>
                <w:iCs/>
              </w:rPr>
              <w:t>kg</w:t>
            </w:r>
          </w:p>
        </w:tc>
        <w:tc>
          <w:tcPr>
            <w:tcW w:w="992" w:type="dxa"/>
            <w:vAlign w:val="center"/>
          </w:tcPr>
          <w:p w:rsidR="001C1E9F" w:rsidRDefault="001C1E9F" w:rsidP="001C1E9F">
            <w:pPr>
              <w:keepNext/>
              <w:keepLines/>
              <w:autoSpaceDE w:val="0"/>
              <w:autoSpaceDN w:val="0"/>
              <w:adjustRightInd w:val="0"/>
              <w:jc w:val="center"/>
              <w:rPr>
                <w:rFonts w:ascii="Tahoma" w:hAnsi="Tahoma" w:cs="Tahoma"/>
                <w:iCs/>
              </w:rPr>
            </w:pPr>
            <w:r>
              <w:rPr>
                <w:rFonts w:ascii="Tahoma" w:hAnsi="Tahoma" w:cs="Tahoma"/>
                <w:iCs/>
              </w:rPr>
              <w:t>65.000</w:t>
            </w:r>
          </w:p>
        </w:tc>
        <w:tc>
          <w:tcPr>
            <w:tcW w:w="1418" w:type="dxa"/>
            <w:vAlign w:val="center"/>
          </w:tcPr>
          <w:p w:rsidR="001C1E9F" w:rsidRPr="00413645" w:rsidRDefault="001C1E9F" w:rsidP="001C1E9F">
            <w:pPr>
              <w:keepNext/>
              <w:keepLines/>
              <w:jc w:val="center"/>
              <w:rPr>
                <w:rFonts w:ascii="Tahoma" w:hAnsi="Tahoma" w:cs="Tahoma"/>
                <w:iCs/>
              </w:rPr>
            </w:pPr>
          </w:p>
        </w:tc>
        <w:tc>
          <w:tcPr>
            <w:tcW w:w="1843" w:type="dxa"/>
            <w:vAlign w:val="center"/>
          </w:tcPr>
          <w:p w:rsidR="001C1E9F" w:rsidRDefault="001C1E9F" w:rsidP="001C1E9F">
            <w:pPr>
              <w:keepNext/>
              <w:keepLines/>
              <w:jc w:val="right"/>
              <w:rPr>
                <w:rFonts w:ascii="Tahoma" w:hAnsi="Tahoma" w:cs="Tahoma"/>
                <w:iCs/>
              </w:rPr>
            </w:pPr>
            <w:r>
              <w:rPr>
                <w:rFonts w:ascii="Tahoma" w:hAnsi="Tahoma" w:cs="Tahoma"/>
                <w:iCs/>
              </w:rPr>
              <w:t>EUR</w:t>
            </w:r>
          </w:p>
        </w:tc>
      </w:tr>
      <w:tr w:rsidR="001C1E9F" w:rsidRPr="00413645" w:rsidTr="000D71EC">
        <w:trPr>
          <w:trHeight w:val="197"/>
        </w:trPr>
        <w:tc>
          <w:tcPr>
            <w:tcW w:w="360" w:type="dxa"/>
            <w:vAlign w:val="center"/>
          </w:tcPr>
          <w:p w:rsidR="001C1E9F" w:rsidRPr="00413645" w:rsidRDefault="001C1E9F" w:rsidP="002B4EAF">
            <w:pPr>
              <w:keepNext/>
              <w:keepLines/>
              <w:jc w:val="center"/>
              <w:rPr>
                <w:rFonts w:ascii="Tahoma" w:hAnsi="Tahoma" w:cs="Tahoma"/>
                <w:iCs/>
              </w:rPr>
            </w:pPr>
            <w:r w:rsidRPr="00413645">
              <w:rPr>
                <w:rFonts w:ascii="Tahoma" w:hAnsi="Tahoma" w:cs="Tahoma"/>
                <w:iCs/>
              </w:rPr>
              <w:t>3</w:t>
            </w:r>
          </w:p>
        </w:tc>
        <w:tc>
          <w:tcPr>
            <w:tcW w:w="3535" w:type="dxa"/>
            <w:vAlign w:val="center"/>
          </w:tcPr>
          <w:p w:rsidR="001C1E9F" w:rsidRDefault="002B4EAF" w:rsidP="002B4EAF">
            <w:pPr>
              <w:keepNext/>
              <w:keepLines/>
              <w:rPr>
                <w:rFonts w:ascii="Tahoma" w:hAnsi="Tahoma" w:cs="Tahoma"/>
                <w:color w:val="000000"/>
              </w:rPr>
            </w:pPr>
            <w:r>
              <w:rPr>
                <w:rFonts w:ascii="Tahoma" w:hAnsi="Tahoma" w:cs="Tahoma"/>
                <w:color w:val="000000"/>
              </w:rPr>
              <w:t>či</w:t>
            </w:r>
            <w:r w:rsidR="001C1E9F">
              <w:rPr>
                <w:rFonts w:ascii="Tahoma" w:hAnsi="Tahoma" w:cs="Tahoma"/>
                <w:color w:val="000000"/>
              </w:rPr>
              <w:t>stila, kozmetična in pralna sredstva</w:t>
            </w:r>
          </w:p>
        </w:tc>
        <w:tc>
          <w:tcPr>
            <w:tcW w:w="1134" w:type="dxa"/>
            <w:vAlign w:val="center"/>
          </w:tcPr>
          <w:p w:rsidR="001C1E9F" w:rsidRDefault="001C1E9F" w:rsidP="002B4EAF">
            <w:pPr>
              <w:keepNext/>
              <w:keepLines/>
              <w:rPr>
                <w:rFonts w:ascii="Tahoma" w:hAnsi="Tahoma" w:cs="Tahoma"/>
                <w:color w:val="000000"/>
              </w:rPr>
            </w:pPr>
            <w:r>
              <w:rPr>
                <w:rFonts w:ascii="Tahoma" w:hAnsi="Tahoma" w:cs="Tahoma"/>
                <w:color w:val="000000"/>
              </w:rPr>
              <w:t>20 01 29*</w:t>
            </w:r>
          </w:p>
        </w:tc>
        <w:tc>
          <w:tcPr>
            <w:tcW w:w="850" w:type="dxa"/>
            <w:vAlign w:val="center"/>
          </w:tcPr>
          <w:p w:rsidR="001C1E9F" w:rsidRDefault="001C1E9F" w:rsidP="002B4EAF">
            <w:pPr>
              <w:keepNext/>
              <w:keepLines/>
              <w:jc w:val="center"/>
              <w:rPr>
                <w:rFonts w:ascii="Tahoma" w:hAnsi="Tahoma" w:cs="Tahoma"/>
                <w:iCs/>
              </w:rPr>
            </w:pPr>
            <w:r>
              <w:rPr>
                <w:rFonts w:ascii="Tahoma" w:hAnsi="Tahoma" w:cs="Tahoma"/>
                <w:iCs/>
              </w:rPr>
              <w:t>kg</w:t>
            </w:r>
          </w:p>
        </w:tc>
        <w:tc>
          <w:tcPr>
            <w:tcW w:w="992" w:type="dxa"/>
            <w:vAlign w:val="center"/>
          </w:tcPr>
          <w:p w:rsidR="001C1E9F" w:rsidRDefault="001C1E9F" w:rsidP="002B4EAF">
            <w:pPr>
              <w:keepNext/>
              <w:keepLines/>
              <w:autoSpaceDE w:val="0"/>
              <w:autoSpaceDN w:val="0"/>
              <w:adjustRightInd w:val="0"/>
              <w:jc w:val="center"/>
              <w:rPr>
                <w:rFonts w:ascii="Tahoma" w:hAnsi="Tahoma" w:cs="Tahoma"/>
                <w:iCs/>
              </w:rPr>
            </w:pPr>
            <w:r>
              <w:rPr>
                <w:rFonts w:ascii="Tahoma" w:hAnsi="Tahoma" w:cs="Tahoma"/>
                <w:iCs/>
              </w:rPr>
              <w:t>32.000</w:t>
            </w:r>
          </w:p>
        </w:tc>
        <w:tc>
          <w:tcPr>
            <w:tcW w:w="1418" w:type="dxa"/>
            <w:vAlign w:val="center"/>
          </w:tcPr>
          <w:p w:rsidR="001C1E9F" w:rsidRPr="00413645" w:rsidRDefault="001C1E9F" w:rsidP="002B4EAF">
            <w:pPr>
              <w:keepNext/>
              <w:keepLines/>
              <w:jc w:val="center"/>
              <w:rPr>
                <w:rFonts w:ascii="Tahoma" w:hAnsi="Tahoma" w:cs="Tahoma"/>
                <w:iCs/>
              </w:rPr>
            </w:pPr>
          </w:p>
        </w:tc>
        <w:tc>
          <w:tcPr>
            <w:tcW w:w="1843" w:type="dxa"/>
            <w:vAlign w:val="center"/>
          </w:tcPr>
          <w:p w:rsidR="001C1E9F" w:rsidRDefault="001C1E9F" w:rsidP="002B4EAF">
            <w:pPr>
              <w:keepNext/>
              <w:keepLines/>
              <w:jc w:val="right"/>
              <w:rPr>
                <w:rFonts w:ascii="Tahoma" w:hAnsi="Tahoma" w:cs="Tahoma"/>
                <w:iCs/>
              </w:rPr>
            </w:pPr>
            <w:r>
              <w:rPr>
                <w:rFonts w:ascii="Tahoma" w:hAnsi="Tahoma" w:cs="Tahoma"/>
                <w:iCs/>
              </w:rPr>
              <w:t>EUR</w:t>
            </w:r>
          </w:p>
        </w:tc>
      </w:tr>
      <w:tr w:rsidR="001C1E9F" w:rsidRPr="00413645" w:rsidTr="000D71EC">
        <w:trPr>
          <w:trHeight w:val="185"/>
        </w:trPr>
        <w:tc>
          <w:tcPr>
            <w:tcW w:w="360" w:type="dxa"/>
            <w:vAlign w:val="center"/>
          </w:tcPr>
          <w:p w:rsidR="001C1E9F" w:rsidRPr="00413645" w:rsidRDefault="001C1E9F" w:rsidP="002B4EAF">
            <w:pPr>
              <w:keepNext/>
              <w:keepLines/>
              <w:jc w:val="center"/>
              <w:rPr>
                <w:rFonts w:ascii="Tahoma" w:hAnsi="Tahoma" w:cs="Tahoma"/>
                <w:iCs/>
              </w:rPr>
            </w:pPr>
            <w:r>
              <w:rPr>
                <w:rFonts w:ascii="Tahoma" w:hAnsi="Tahoma" w:cs="Tahoma"/>
                <w:iCs/>
              </w:rPr>
              <w:t>4</w:t>
            </w:r>
          </w:p>
        </w:tc>
        <w:tc>
          <w:tcPr>
            <w:tcW w:w="3535" w:type="dxa"/>
            <w:vAlign w:val="center"/>
          </w:tcPr>
          <w:p w:rsidR="001C1E9F" w:rsidRPr="00E76312" w:rsidRDefault="001C1E9F" w:rsidP="002B4EAF">
            <w:pPr>
              <w:keepNext/>
              <w:keepLines/>
              <w:rPr>
                <w:rFonts w:ascii="Tahoma" w:hAnsi="Tahoma" w:cs="Tahoma"/>
                <w:iCs/>
              </w:rPr>
            </w:pPr>
            <w:r>
              <w:rPr>
                <w:rFonts w:ascii="Tahoma" w:hAnsi="Tahoma" w:cs="Tahoma"/>
                <w:color w:val="000000"/>
              </w:rPr>
              <w:t>aerosoli</w:t>
            </w:r>
          </w:p>
        </w:tc>
        <w:tc>
          <w:tcPr>
            <w:tcW w:w="1134" w:type="dxa"/>
            <w:vAlign w:val="center"/>
          </w:tcPr>
          <w:p w:rsidR="001C1E9F" w:rsidRPr="00E76312" w:rsidRDefault="001C1E9F" w:rsidP="002B4EAF">
            <w:pPr>
              <w:keepNext/>
              <w:keepLines/>
              <w:rPr>
                <w:rFonts w:ascii="Tahoma" w:hAnsi="Tahoma" w:cs="Tahoma"/>
                <w:iCs/>
              </w:rPr>
            </w:pPr>
            <w:r>
              <w:rPr>
                <w:rFonts w:ascii="Tahoma" w:hAnsi="Tahoma" w:cs="Tahoma"/>
                <w:color w:val="000000"/>
              </w:rPr>
              <w:t>15 01 11*</w:t>
            </w:r>
          </w:p>
        </w:tc>
        <w:tc>
          <w:tcPr>
            <w:tcW w:w="850" w:type="dxa"/>
            <w:vAlign w:val="center"/>
          </w:tcPr>
          <w:p w:rsidR="001C1E9F" w:rsidRPr="00E76312" w:rsidRDefault="001C1E9F" w:rsidP="002B4EAF">
            <w:pPr>
              <w:keepNext/>
              <w:keepLines/>
              <w:jc w:val="center"/>
              <w:rPr>
                <w:rFonts w:ascii="Tahoma" w:hAnsi="Tahoma" w:cs="Tahoma"/>
                <w:iCs/>
              </w:rPr>
            </w:pPr>
            <w:r>
              <w:rPr>
                <w:rFonts w:ascii="Tahoma" w:hAnsi="Tahoma" w:cs="Tahoma"/>
                <w:iCs/>
              </w:rPr>
              <w:t>kg</w:t>
            </w:r>
          </w:p>
        </w:tc>
        <w:tc>
          <w:tcPr>
            <w:tcW w:w="992" w:type="dxa"/>
            <w:vAlign w:val="center"/>
          </w:tcPr>
          <w:p w:rsidR="001C1E9F" w:rsidRPr="009740B4" w:rsidRDefault="001C1E9F" w:rsidP="002B4EAF">
            <w:pPr>
              <w:keepNext/>
              <w:keepLines/>
              <w:autoSpaceDE w:val="0"/>
              <w:autoSpaceDN w:val="0"/>
              <w:adjustRightInd w:val="0"/>
              <w:jc w:val="center"/>
              <w:rPr>
                <w:rFonts w:ascii="Tahoma" w:hAnsi="Tahoma" w:cs="Tahoma"/>
                <w:iCs/>
              </w:rPr>
            </w:pPr>
            <w:r>
              <w:rPr>
                <w:rFonts w:ascii="Tahoma" w:hAnsi="Tahoma" w:cs="Tahoma"/>
                <w:iCs/>
              </w:rPr>
              <w:t>12.000</w:t>
            </w:r>
          </w:p>
        </w:tc>
        <w:tc>
          <w:tcPr>
            <w:tcW w:w="1418" w:type="dxa"/>
            <w:vAlign w:val="center"/>
          </w:tcPr>
          <w:p w:rsidR="001C1E9F" w:rsidRPr="00413645" w:rsidRDefault="001C1E9F" w:rsidP="002B4EAF">
            <w:pPr>
              <w:keepNext/>
              <w:keepLines/>
              <w:jc w:val="center"/>
              <w:rPr>
                <w:rFonts w:ascii="Tahoma" w:hAnsi="Tahoma" w:cs="Tahoma"/>
                <w:iCs/>
              </w:rPr>
            </w:pPr>
          </w:p>
        </w:tc>
        <w:tc>
          <w:tcPr>
            <w:tcW w:w="1843" w:type="dxa"/>
            <w:tcBorders>
              <w:bottom w:val="single" w:sz="4" w:space="0" w:color="auto"/>
            </w:tcBorders>
            <w:vAlign w:val="center"/>
          </w:tcPr>
          <w:p w:rsidR="001C1E9F" w:rsidRPr="00413645" w:rsidRDefault="001C1E9F" w:rsidP="002B4EAF">
            <w:pPr>
              <w:keepNext/>
              <w:keepLines/>
              <w:jc w:val="right"/>
              <w:rPr>
                <w:rFonts w:ascii="Tahoma" w:hAnsi="Tahoma" w:cs="Tahoma"/>
                <w:iCs/>
              </w:rPr>
            </w:pPr>
            <w:r>
              <w:rPr>
                <w:rFonts w:ascii="Tahoma" w:hAnsi="Tahoma" w:cs="Tahoma"/>
                <w:iCs/>
              </w:rPr>
              <w:t>EUR</w:t>
            </w:r>
          </w:p>
        </w:tc>
      </w:tr>
      <w:tr w:rsidR="001C1E9F" w:rsidRPr="00413645" w:rsidTr="000D71EC">
        <w:trPr>
          <w:trHeight w:val="48"/>
        </w:trPr>
        <w:tc>
          <w:tcPr>
            <w:tcW w:w="360" w:type="dxa"/>
            <w:vAlign w:val="center"/>
          </w:tcPr>
          <w:p w:rsidR="001C1E9F" w:rsidRDefault="001C1E9F" w:rsidP="002B4EAF">
            <w:pPr>
              <w:keepNext/>
              <w:keepLines/>
              <w:jc w:val="center"/>
              <w:rPr>
                <w:rFonts w:ascii="Tahoma" w:hAnsi="Tahoma" w:cs="Tahoma"/>
                <w:iCs/>
              </w:rPr>
            </w:pPr>
            <w:r>
              <w:rPr>
                <w:rFonts w:ascii="Tahoma" w:hAnsi="Tahoma" w:cs="Tahoma"/>
                <w:iCs/>
              </w:rPr>
              <w:t>5</w:t>
            </w:r>
          </w:p>
        </w:tc>
        <w:tc>
          <w:tcPr>
            <w:tcW w:w="3535" w:type="dxa"/>
            <w:vAlign w:val="center"/>
          </w:tcPr>
          <w:p w:rsidR="001C1E9F" w:rsidRPr="00E76312" w:rsidRDefault="001C1E9F" w:rsidP="002B4EAF">
            <w:pPr>
              <w:keepNext/>
              <w:keepLines/>
              <w:rPr>
                <w:rFonts w:ascii="Tahoma" w:hAnsi="Tahoma" w:cs="Tahoma"/>
                <w:iCs/>
              </w:rPr>
            </w:pPr>
            <w:r>
              <w:rPr>
                <w:rFonts w:ascii="Tahoma" w:hAnsi="Tahoma" w:cs="Tahoma"/>
                <w:color w:val="000000"/>
              </w:rPr>
              <w:t>odpadne čistilne krpe</w:t>
            </w:r>
          </w:p>
        </w:tc>
        <w:tc>
          <w:tcPr>
            <w:tcW w:w="1134" w:type="dxa"/>
            <w:vAlign w:val="center"/>
          </w:tcPr>
          <w:p w:rsidR="001C1E9F" w:rsidRPr="00E76312" w:rsidRDefault="001C1E9F" w:rsidP="002B4EAF">
            <w:pPr>
              <w:keepNext/>
              <w:keepLines/>
              <w:rPr>
                <w:rFonts w:ascii="Tahoma" w:hAnsi="Tahoma" w:cs="Tahoma"/>
                <w:iCs/>
              </w:rPr>
            </w:pPr>
            <w:r>
              <w:rPr>
                <w:rFonts w:ascii="Tahoma" w:hAnsi="Tahoma" w:cs="Tahoma"/>
                <w:color w:val="000000"/>
              </w:rPr>
              <w:t>15 02 02*</w:t>
            </w:r>
          </w:p>
        </w:tc>
        <w:tc>
          <w:tcPr>
            <w:tcW w:w="850" w:type="dxa"/>
            <w:vAlign w:val="center"/>
          </w:tcPr>
          <w:p w:rsidR="001C1E9F" w:rsidRDefault="001C1E9F" w:rsidP="002B4EAF">
            <w:pPr>
              <w:keepNext/>
              <w:keepLines/>
              <w:jc w:val="center"/>
              <w:rPr>
                <w:rFonts w:ascii="Tahoma" w:hAnsi="Tahoma" w:cs="Tahoma"/>
                <w:iCs/>
              </w:rPr>
            </w:pPr>
            <w:r>
              <w:rPr>
                <w:rFonts w:ascii="Tahoma" w:hAnsi="Tahoma" w:cs="Tahoma"/>
                <w:iCs/>
              </w:rPr>
              <w:t>kg</w:t>
            </w:r>
          </w:p>
        </w:tc>
        <w:tc>
          <w:tcPr>
            <w:tcW w:w="992" w:type="dxa"/>
            <w:vAlign w:val="center"/>
          </w:tcPr>
          <w:p w:rsidR="001C1E9F" w:rsidRDefault="001C1E9F" w:rsidP="002B4EAF">
            <w:pPr>
              <w:keepNext/>
              <w:keepLines/>
              <w:autoSpaceDE w:val="0"/>
              <w:autoSpaceDN w:val="0"/>
              <w:adjustRightInd w:val="0"/>
              <w:jc w:val="center"/>
              <w:rPr>
                <w:rFonts w:ascii="Tahoma" w:hAnsi="Tahoma" w:cs="Tahoma"/>
                <w:iCs/>
              </w:rPr>
            </w:pPr>
            <w:r>
              <w:rPr>
                <w:rFonts w:ascii="Tahoma" w:hAnsi="Tahoma" w:cs="Tahoma"/>
                <w:iCs/>
              </w:rPr>
              <w:t>5.000</w:t>
            </w:r>
          </w:p>
        </w:tc>
        <w:tc>
          <w:tcPr>
            <w:tcW w:w="1418" w:type="dxa"/>
            <w:vAlign w:val="center"/>
          </w:tcPr>
          <w:p w:rsidR="001C1E9F" w:rsidRPr="00413645" w:rsidRDefault="001C1E9F" w:rsidP="002B4EAF">
            <w:pPr>
              <w:keepNext/>
              <w:keepLines/>
              <w:jc w:val="center"/>
              <w:rPr>
                <w:rFonts w:ascii="Tahoma" w:hAnsi="Tahoma" w:cs="Tahoma"/>
                <w:iCs/>
              </w:rPr>
            </w:pPr>
          </w:p>
        </w:tc>
        <w:tc>
          <w:tcPr>
            <w:tcW w:w="1843" w:type="dxa"/>
            <w:tcBorders>
              <w:bottom w:val="single" w:sz="4" w:space="0" w:color="auto"/>
            </w:tcBorders>
            <w:vAlign w:val="center"/>
          </w:tcPr>
          <w:p w:rsidR="001C1E9F" w:rsidRDefault="001C1E9F" w:rsidP="002B4EAF">
            <w:pPr>
              <w:keepNext/>
              <w:keepLines/>
              <w:jc w:val="right"/>
              <w:rPr>
                <w:rFonts w:ascii="Tahoma" w:hAnsi="Tahoma" w:cs="Tahoma"/>
                <w:iCs/>
              </w:rPr>
            </w:pPr>
            <w:r>
              <w:rPr>
                <w:rFonts w:ascii="Tahoma" w:hAnsi="Tahoma" w:cs="Tahoma"/>
                <w:iCs/>
              </w:rPr>
              <w:t>EUR</w:t>
            </w:r>
          </w:p>
        </w:tc>
      </w:tr>
      <w:tr w:rsidR="000D71EC" w:rsidRPr="00413645" w:rsidTr="000D71EC">
        <w:trPr>
          <w:trHeight w:val="185"/>
        </w:trPr>
        <w:tc>
          <w:tcPr>
            <w:tcW w:w="360" w:type="dxa"/>
            <w:vAlign w:val="center"/>
          </w:tcPr>
          <w:p w:rsidR="000D71EC" w:rsidRDefault="000D71EC" w:rsidP="000D71EC">
            <w:pPr>
              <w:keepNext/>
              <w:keepLines/>
              <w:jc w:val="center"/>
              <w:rPr>
                <w:rFonts w:ascii="Tahoma" w:hAnsi="Tahoma" w:cs="Tahoma"/>
                <w:iCs/>
              </w:rPr>
            </w:pPr>
            <w:r>
              <w:rPr>
                <w:rFonts w:ascii="Tahoma" w:hAnsi="Tahoma" w:cs="Tahoma"/>
                <w:iCs/>
              </w:rPr>
              <w:t>6</w:t>
            </w:r>
          </w:p>
        </w:tc>
        <w:tc>
          <w:tcPr>
            <w:tcW w:w="3535" w:type="dxa"/>
            <w:vAlign w:val="center"/>
          </w:tcPr>
          <w:p w:rsidR="000D71EC" w:rsidRDefault="000D71EC" w:rsidP="000D71EC">
            <w:pPr>
              <w:keepNext/>
              <w:keepLines/>
              <w:rPr>
                <w:rFonts w:ascii="Tahoma" w:hAnsi="Tahoma" w:cs="Tahoma"/>
                <w:color w:val="000000"/>
              </w:rPr>
            </w:pPr>
            <w:r>
              <w:rPr>
                <w:rFonts w:ascii="Tahoma" w:hAnsi="Tahoma" w:cs="Tahoma"/>
                <w:color w:val="000000"/>
              </w:rPr>
              <w:t>odcejeni oljni filtri</w:t>
            </w:r>
          </w:p>
        </w:tc>
        <w:tc>
          <w:tcPr>
            <w:tcW w:w="1134" w:type="dxa"/>
            <w:vAlign w:val="center"/>
          </w:tcPr>
          <w:p w:rsidR="000D71EC" w:rsidRDefault="000D71EC" w:rsidP="000D71EC">
            <w:pPr>
              <w:keepNext/>
              <w:keepLines/>
              <w:rPr>
                <w:rFonts w:ascii="Tahoma" w:hAnsi="Tahoma" w:cs="Tahoma"/>
                <w:color w:val="000000"/>
              </w:rPr>
            </w:pPr>
            <w:r>
              <w:rPr>
                <w:rFonts w:ascii="Tahoma" w:hAnsi="Tahoma" w:cs="Tahoma"/>
                <w:color w:val="000000"/>
              </w:rPr>
              <w:t>15 02 02*</w:t>
            </w:r>
          </w:p>
        </w:tc>
        <w:tc>
          <w:tcPr>
            <w:tcW w:w="850" w:type="dxa"/>
            <w:vAlign w:val="center"/>
          </w:tcPr>
          <w:p w:rsidR="000D71EC" w:rsidRDefault="000D71EC" w:rsidP="000D71EC">
            <w:pPr>
              <w:keepNext/>
              <w:keepLines/>
              <w:jc w:val="center"/>
              <w:rPr>
                <w:rFonts w:ascii="Tahoma" w:hAnsi="Tahoma" w:cs="Tahoma"/>
                <w:iCs/>
              </w:rPr>
            </w:pPr>
            <w:r>
              <w:rPr>
                <w:rFonts w:ascii="Tahoma" w:hAnsi="Tahoma" w:cs="Tahoma"/>
                <w:iCs/>
              </w:rPr>
              <w:t>kg</w:t>
            </w:r>
          </w:p>
        </w:tc>
        <w:tc>
          <w:tcPr>
            <w:tcW w:w="992" w:type="dxa"/>
            <w:vAlign w:val="center"/>
          </w:tcPr>
          <w:p w:rsidR="000D71EC" w:rsidRDefault="000D71EC" w:rsidP="000D71EC">
            <w:pPr>
              <w:keepNext/>
              <w:keepLines/>
              <w:autoSpaceDE w:val="0"/>
              <w:autoSpaceDN w:val="0"/>
              <w:adjustRightInd w:val="0"/>
              <w:jc w:val="center"/>
              <w:rPr>
                <w:rFonts w:ascii="Tahoma" w:hAnsi="Tahoma" w:cs="Tahoma"/>
                <w:iCs/>
              </w:rPr>
            </w:pPr>
            <w:r>
              <w:rPr>
                <w:rFonts w:ascii="Tahoma" w:hAnsi="Tahoma" w:cs="Tahoma"/>
                <w:iCs/>
              </w:rPr>
              <w:t>5.000</w:t>
            </w:r>
          </w:p>
        </w:tc>
        <w:tc>
          <w:tcPr>
            <w:tcW w:w="1418" w:type="dxa"/>
            <w:vAlign w:val="center"/>
          </w:tcPr>
          <w:p w:rsidR="000D71EC" w:rsidRPr="00413645" w:rsidRDefault="000D71EC" w:rsidP="000D71EC">
            <w:pPr>
              <w:keepNext/>
              <w:keepLines/>
              <w:jc w:val="center"/>
              <w:rPr>
                <w:rFonts w:ascii="Tahoma" w:hAnsi="Tahoma" w:cs="Tahoma"/>
                <w:iCs/>
              </w:rPr>
            </w:pPr>
          </w:p>
        </w:tc>
        <w:tc>
          <w:tcPr>
            <w:tcW w:w="1843" w:type="dxa"/>
            <w:tcBorders>
              <w:bottom w:val="single" w:sz="4" w:space="0" w:color="auto"/>
            </w:tcBorders>
            <w:vAlign w:val="center"/>
          </w:tcPr>
          <w:p w:rsidR="000D71EC" w:rsidRDefault="000D71EC" w:rsidP="000D71EC">
            <w:pPr>
              <w:keepNext/>
              <w:keepLines/>
              <w:jc w:val="right"/>
              <w:rPr>
                <w:rFonts w:ascii="Tahoma" w:hAnsi="Tahoma" w:cs="Tahoma"/>
                <w:iCs/>
              </w:rPr>
            </w:pPr>
            <w:r>
              <w:rPr>
                <w:rFonts w:ascii="Tahoma" w:hAnsi="Tahoma" w:cs="Tahoma"/>
                <w:iCs/>
              </w:rPr>
              <w:t>EUR</w:t>
            </w:r>
          </w:p>
        </w:tc>
      </w:tr>
      <w:tr w:rsidR="000D71EC" w:rsidRPr="00413645" w:rsidTr="000D71EC">
        <w:trPr>
          <w:trHeight w:val="185"/>
        </w:trPr>
        <w:tc>
          <w:tcPr>
            <w:tcW w:w="360" w:type="dxa"/>
            <w:tcBorders>
              <w:top w:val="single" w:sz="18" w:space="0" w:color="auto"/>
              <w:bottom w:val="single" w:sz="2" w:space="0" w:color="auto"/>
            </w:tcBorders>
          </w:tcPr>
          <w:p w:rsidR="000D71EC" w:rsidRPr="00413645" w:rsidRDefault="000D71EC" w:rsidP="000D71EC">
            <w:pPr>
              <w:keepNext/>
              <w:keepLines/>
              <w:rPr>
                <w:rFonts w:ascii="Tahoma" w:hAnsi="Tahoma" w:cs="Tahoma"/>
                <w:iCs/>
              </w:rPr>
            </w:pPr>
          </w:p>
        </w:tc>
        <w:tc>
          <w:tcPr>
            <w:tcW w:w="3535" w:type="dxa"/>
            <w:tcBorders>
              <w:top w:val="single" w:sz="18" w:space="0" w:color="auto"/>
              <w:bottom w:val="single" w:sz="2" w:space="0" w:color="auto"/>
            </w:tcBorders>
          </w:tcPr>
          <w:p w:rsidR="000D71EC" w:rsidRPr="00413645" w:rsidRDefault="000D71EC" w:rsidP="000D71EC">
            <w:pPr>
              <w:keepNext/>
              <w:keepLines/>
              <w:rPr>
                <w:rFonts w:ascii="Tahoma" w:hAnsi="Tahoma" w:cs="Tahoma"/>
                <w:b/>
                <w:iCs/>
              </w:rPr>
            </w:pPr>
          </w:p>
        </w:tc>
        <w:tc>
          <w:tcPr>
            <w:tcW w:w="1134" w:type="dxa"/>
            <w:tcBorders>
              <w:top w:val="single" w:sz="18" w:space="0" w:color="auto"/>
              <w:bottom w:val="single" w:sz="2" w:space="0" w:color="auto"/>
            </w:tcBorders>
            <w:shd w:val="clear" w:color="auto" w:fill="FFFFCC"/>
          </w:tcPr>
          <w:p w:rsidR="000D71EC" w:rsidRPr="00413645" w:rsidRDefault="000D71EC" w:rsidP="000D71EC">
            <w:pPr>
              <w:keepNext/>
              <w:keepLines/>
              <w:jc w:val="both"/>
              <w:rPr>
                <w:rFonts w:ascii="Tahoma" w:hAnsi="Tahoma" w:cs="Tahoma"/>
                <w:b/>
                <w:iCs/>
              </w:rPr>
            </w:pPr>
          </w:p>
        </w:tc>
        <w:tc>
          <w:tcPr>
            <w:tcW w:w="3260" w:type="dxa"/>
            <w:gridSpan w:val="3"/>
            <w:tcBorders>
              <w:top w:val="single" w:sz="18" w:space="0" w:color="auto"/>
              <w:bottom w:val="single" w:sz="2" w:space="0" w:color="auto"/>
              <w:right w:val="single" w:sz="2" w:space="0" w:color="auto"/>
            </w:tcBorders>
            <w:shd w:val="clear" w:color="auto" w:fill="FFFFCC"/>
          </w:tcPr>
          <w:p w:rsidR="000D71EC" w:rsidRPr="00413645" w:rsidRDefault="000D71EC" w:rsidP="000D71EC">
            <w:pPr>
              <w:keepNext/>
              <w:keepLines/>
              <w:jc w:val="both"/>
              <w:rPr>
                <w:rFonts w:ascii="Tahoma" w:hAnsi="Tahoma" w:cs="Tahoma"/>
                <w:b/>
                <w:iCs/>
              </w:rPr>
            </w:pPr>
            <w:r w:rsidRPr="00413645">
              <w:rPr>
                <w:rFonts w:ascii="Tahoma" w:hAnsi="Tahoma" w:cs="Tahoma"/>
                <w:b/>
                <w:iCs/>
              </w:rPr>
              <w:t xml:space="preserve">Skupna ponudbena </w:t>
            </w:r>
            <w:r>
              <w:rPr>
                <w:rFonts w:ascii="Tahoma" w:hAnsi="Tahoma" w:cs="Tahoma"/>
                <w:b/>
                <w:iCs/>
              </w:rPr>
              <w:t>vrednost v</w:t>
            </w:r>
            <w:r w:rsidRPr="00413645">
              <w:rPr>
                <w:rFonts w:ascii="Tahoma" w:hAnsi="Tahoma" w:cs="Tahoma"/>
                <w:b/>
                <w:iCs/>
              </w:rPr>
              <w:t xml:space="preserve"> EUR brez DDV</w:t>
            </w:r>
          </w:p>
        </w:tc>
        <w:tc>
          <w:tcPr>
            <w:tcW w:w="1843" w:type="dxa"/>
            <w:tcBorders>
              <w:top w:val="single" w:sz="18" w:space="0" w:color="auto"/>
              <w:left w:val="single" w:sz="2" w:space="0" w:color="auto"/>
              <w:bottom w:val="single" w:sz="2" w:space="0" w:color="auto"/>
              <w:right w:val="single" w:sz="2" w:space="0" w:color="auto"/>
            </w:tcBorders>
            <w:shd w:val="clear" w:color="auto" w:fill="FFFFCC"/>
          </w:tcPr>
          <w:p w:rsidR="000D71EC" w:rsidRDefault="000D71EC" w:rsidP="000D71EC">
            <w:pPr>
              <w:keepNext/>
              <w:keepLines/>
              <w:jc w:val="right"/>
              <w:rPr>
                <w:rFonts w:ascii="Tahoma" w:hAnsi="Tahoma" w:cs="Tahoma"/>
                <w:iCs/>
              </w:rPr>
            </w:pPr>
          </w:p>
          <w:p w:rsidR="000D71EC" w:rsidRPr="00413645" w:rsidRDefault="000D71EC" w:rsidP="000D71EC">
            <w:pPr>
              <w:keepNext/>
              <w:keepLines/>
              <w:jc w:val="right"/>
              <w:rPr>
                <w:rFonts w:ascii="Tahoma" w:hAnsi="Tahoma" w:cs="Tahoma"/>
                <w:iCs/>
              </w:rPr>
            </w:pPr>
            <w:r>
              <w:rPr>
                <w:rFonts w:ascii="Tahoma" w:hAnsi="Tahoma" w:cs="Tahoma"/>
                <w:iCs/>
              </w:rPr>
              <w:t>EUR</w:t>
            </w:r>
          </w:p>
        </w:tc>
      </w:tr>
      <w:tr w:rsidR="000D71EC" w:rsidRPr="00413645" w:rsidTr="000D71EC">
        <w:trPr>
          <w:trHeight w:val="185"/>
        </w:trPr>
        <w:tc>
          <w:tcPr>
            <w:tcW w:w="360" w:type="dxa"/>
            <w:tcBorders>
              <w:top w:val="single" w:sz="2" w:space="0" w:color="auto"/>
              <w:bottom w:val="single" w:sz="2" w:space="0" w:color="auto"/>
            </w:tcBorders>
          </w:tcPr>
          <w:p w:rsidR="000D71EC" w:rsidRPr="00413645" w:rsidRDefault="000D71EC" w:rsidP="000D71EC">
            <w:pPr>
              <w:keepNext/>
              <w:keepLines/>
              <w:rPr>
                <w:rFonts w:ascii="Tahoma" w:hAnsi="Tahoma" w:cs="Tahoma"/>
                <w:iCs/>
              </w:rPr>
            </w:pPr>
          </w:p>
        </w:tc>
        <w:tc>
          <w:tcPr>
            <w:tcW w:w="3535" w:type="dxa"/>
            <w:tcBorders>
              <w:top w:val="single" w:sz="2" w:space="0" w:color="auto"/>
              <w:bottom w:val="single" w:sz="2" w:space="0" w:color="auto"/>
            </w:tcBorders>
          </w:tcPr>
          <w:p w:rsidR="000D71EC" w:rsidRPr="00413645" w:rsidRDefault="000D71EC" w:rsidP="000D71EC">
            <w:pPr>
              <w:keepNext/>
              <w:keepLines/>
              <w:rPr>
                <w:rFonts w:ascii="Tahoma" w:hAnsi="Tahoma" w:cs="Tahoma"/>
                <w:b/>
                <w:iCs/>
              </w:rPr>
            </w:pPr>
          </w:p>
        </w:tc>
        <w:tc>
          <w:tcPr>
            <w:tcW w:w="1134" w:type="dxa"/>
            <w:tcBorders>
              <w:top w:val="single" w:sz="2" w:space="0" w:color="auto"/>
              <w:bottom w:val="single" w:sz="2" w:space="0" w:color="auto"/>
            </w:tcBorders>
          </w:tcPr>
          <w:p w:rsidR="000D71EC" w:rsidRDefault="000D71EC" w:rsidP="000D71EC">
            <w:pPr>
              <w:keepNext/>
              <w:keepLines/>
              <w:rPr>
                <w:rFonts w:ascii="Tahoma" w:hAnsi="Tahoma" w:cs="Tahoma"/>
                <w:iCs/>
              </w:rPr>
            </w:pPr>
          </w:p>
        </w:tc>
        <w:tc>
          <w:tcPr>
            <w:tcW w:w="3260" w:type="dxa"/>
            <w:gridSpan w:val="3"/>
            <w:tcBorders>
              <w:top w:val="single" w:sz="2" w:space="0" w:color="auto"/>
              <w:bottom w:val="single" w:sz="2" w:space="0" w:color="auto"/>
              <w:right w:val="single" w:sz="2" w:space="0" w:color="auto"/>
            </w:tcBorders>
          </w:tcPr>
          <w:p w:rsidR="000D71EC" w:rsidRDefault="000D71EC" w:rsidP="000D71EC">
            <w:pPr>
              <w:keepNext/>
              <w:keepLines/>
              <w:rPr>
                <w:rFonts w:ascii="Tahoma" w:hAnsi="Tahoma" w:cs="Tahoma"/>
                <w:iCs/>
              </w:rPr>
            </w:pPr>
          </w:p>
          <w:p w:rsidR="000D71EC" w:rsidRPr="00413645" w:rsidRDefault="000D71EC" w:rsidP="000D71EC">
            <w:pPr>
              <w:keepNext/>
              <w:keepLines/>
              <w:rPr>
                <w:rFonts w:ascii="Tahoma" w:hAnsi="Tahoma" w:cs="Tahoma"/>
                <w:iCs/>
              </w:rPr>
            </w:pPr>
            <w:r>
              <w:rPr>
                <w:rFonts w:ascii="Tahoma" w:hAnsi="Tahoma" w:cs="Tahoma"/>
                <w:iCs/>
              </w:rPr>
              <w:t>DDV _____ %</w:t>
            </w:r>
          </w:p>
        </w:tc>
        <w:tc>
          <w:tcPr>
            <w:tcW w:w="1843" w:type="dxa"/>
            <w:tcBorders>
              <w:top w:val="single" w:sz="2" w:space="0" w:color="auto"/>
              <w:left w:val="single" w:sz="2" w:space="0" w:color="auto"/>
              <w:bottom w:val="single" w:sz="2" w:space="0" w:color="auto"/>
              <w:right w:val="single" w:sz="2" w:space="0" w:color="auto"/>
            </w:tcBorders>
          </w:tcPr>
          <w:p w:rsidR="000D71EC" w:rsidRDefault="000D71EC" w:rsidP="000D71EC">
            <w:pPr>
              <w:keepNext/>
              <w:keepLines/>
              <w:jc w:val="right"/>
              <w:rPr>
                <w:rFonts w:ascii="Tahoma" w:hAnsi="Tahoma" w:cs="Tahoma"/>
                <w:iCs/>
              </w:rPr>
            </w:pPr>
          </w:p>
          <w:p w:rsidR="000D71EC" w:rsidRPr="00413645" w:rsidRDefault="000D71EC" w:rsidP="000D71EC">
            <w:pPr>
              <w:keepNext/>
              <w:keepLines/>
              <w:jc w:val="right"/>
              <w:rPr>
                <w:rFonts w:ascii="Tahoma" w:hAnsi="Tahoma" w:cs="Tahoma"/>
                <w:iCs/>
              </w:rPr>
            </w:pPr>
            <w:r>
              <w:rPr>
                <w:rFonts w:ascii="Tahoma" w:hAnsi="Tahoma" w:cs="Tahoma"/>
                <w:iCs/>
              </w:rPr>
              <w:t>EUR</w:t>
            </w:r>
          </w:p>
        </w:tc>
      </w:tr>
      <w:tr w:rsidR="000D71EC" w:rsidRPr="00413645" w:rsidTr="000D71EC">
        <w:trPr>
          <w:trHeight w:val="185"/>
        </w:trPr>
        <w:tc>
          <w:tcPr>
            <w:tcW w:w="360" w:type="dxa"/>
            <w:tcBorders>
              <w:top w:val="single" w:sz="2" w:space="0" w:color="auto"/>
            </w:tcBorders>
          </w:tcPr>
          <w:p w:rsidR="000D71EC" w:rsidRPr="00413645" w:rsidRDefault="000D71EC" w:rsidP="000D71EC">
            <w:pPr>
              <w:keepNext/>
              <w:keepLines/>
              <w:rPr>
                <w:rFonts w:ascii="Tahoma" w:hAnsi="Tahoma" w:cs="Tahoma"/>
                <w:iCs/>
              </w:rPr>
            </w:pPr>
          </w:p>
        </w:tc>
        <w:tc>
          <w:tcPr>
            <w:tcW w:w="3535" w:type="dxa"/>
            <w:tcBorders>
              <w:top w:val="single" w:sz="2" w:space="0" w:color="auto"/>
            </w:tcBorders>
          </w:tcPr>
          <w:p w:rsidR="000D71EC" w:rsidRPr="00413645" w:rsidRDefault="000D71EC" w:rsidP="000D71EC">
            <w:pPr>
              <w:keepNext/>
              <w:keepLines/>
              <w:rPr>
                <w:rFonts w:ascii="Tahoma" w:hAnsi="Tahoma" w:cs="Tahoma"/>
                <w:b/>
                <w:iCs/>
              </w:rPr>
            </w:pPr>
          </w:p>
        </w:tc>
        <w:tc>
          <w:tcPr>
            <w:tcW w:w="1134" w:type="dxa"/>
            <w:tcBorders>
              <w:top w:val="single" w:sz="2" w:space="0" w:color="auto"/>
            </w:tcBorders>
          </w:tcPr>
          <w:p w:rsidR="000D71EC" w:rsidRPr="00413645" w:rsidRDefault="000D71EC" w:rsidP="000D71EC">
            <w:pPr>
              <w:keepNext/>
              <w:keepLines/>
              <w:jc w:val="both"/>
              <w:rPr>
                <w:rFonts w:ascii="Tahoma" w:hAnsi="Tahoma" w:cs="Tahoma"/>
                <w:b/>
                <w:iCs/>
              </w:rPr>
            </w:pPr>
          </w:p>
        </w:tc>
        <w:tc>
          <w:tcPr>
            <w:tcW w:w="3260" w:type="dxa"/>
            <w:gridSpan w:val="3"/>
            <w:tcBorders>
              <w:top w:val="single" w:sz="2" w:space="0" w:color="auto"/>
              <w:right w:val="single" w:sz="2" w:space="0" w:color="auto"/>
            </w:tcBorders>
          </w:tcPr>
          <w:p w:rsidR="000D71EC" w:rsidRPr="00413645" w:rsidRDefault="000D71EC" w:rsidP="000D71EC">
            <w:pPr>
              <w:keepNext/>
              <w:keepLines/>
              <w:jc w:val="both"/>
              <w:rPr>
                <w:rFonts w:ascii="Tahoma" w:hAnsi="Tahoma" w:cs="Tahoma"/>
                <w:b/>
                <w:iCs/>
              </w:rPr>
            </w:pPr>
            <w:r w:rsidRPr="00413645">
              <w:rPr>
                <w:rFonts w:ascii="Tahoma" w:hAnsi="Tahoma" w:cs="Tahoma"/>
                <w:b/>
                <w:iCs/>
              </w:rPr>
              <w:t xml:space="preserve">Skupna ponudbena </w:t>
            </w:r>
            <w:r>
              <w:rPr>
                <w:rFonts w:ascii="Tahoma" w:hAnsi="Tahoma" w:cs="Tahoma"/>
                <w:b/>
                <w:iCs/>
              </w:rPr>
              <w:t>vrednost</w:t>
            </w:r>
            <w:r w:rsidRPr="00413645">
              <w:rPr>
                <w:rFonts w:ascii="Tahoma" w:hAnsi="Tahoma" w:cs="Tahoma"/>
                <w:b/>
                <w:iCs/>
              </w:rPr>
              <w:t xml:space="preserve"> EUR z DDV</w:t>
            </w:r>
          </w:p>
        </w:tc>
        <w:tc>
          <w:tcPr>
            <w:tcW w:w="1843" w:type="dxa"/>
            <w:tcBorders>
              <w:top w:val="single" w:sz="2" w:space="0" w:color="auto"/>
              <w:left w:val="single" w:sz="2" w:space="0" w:color="auto"/>
              <w:bottom w:val="single" w:sz="2" w:space="0" w:color="auto"/>
              <w:right w:val="single" w:sz="2" w:space="0" w:color="auto"/>
            </w:tcBorders>
          </w:tcPr>
          <w:p w:rsidR="000D71EC" w:rsidRDefault="000D71EC" w:rsidP="000D71EC">
            <w:pPr>
              <w:keepNext/>
              <w:keepLines/>
              <w:jc w:val="right"/>
              <w:rPr>
                <w:rFonts w:ascii="Tahoma" w:hAnsi="Tahoma" w:cs="Tahoma"/>
                <w:iCs/>
              </w:rPr>
            </w:pPr>
          </w:p>
          <w:p w:rsidR="000D71EC" w:rsidRPr="00413645" w:rsidRDefault="000D71EC" w:rsidP="000D71EC">
            <w:pPr>
              <w:keepNext/>
              <w:keepLines/>
              <w:jc w:val="right"/>
              <w:rPr>
                <w:rFonts w:ascii="Tahoma" w:hAnsi="Tahoma" w:cs="Tahoma"/>
                <w:iCs/>
              </w:rPr>
            </w:pPr>
            <w:r>
              <w:rPr>
                <w:rFonts w:ascii="Tahoma" w:hAnsi="Tahoma" w:cs="Tahoma"/>
                <w:iCs/>
              </w:rPr>
              <w:t>EUR</w:t>
            </w:r>
          </w:p>
        </w:tc>
      </w:tr>
    </w:tbl>
    <w:p w:rsidR="00EE3781" w:rsidRDefault="00EE3781" w:rsidP="00182005">
      <w:pPr>
        <w:keepNext/>
        <w:keepLines/>
        <w:jc w:val="both"/>
        <w:rPr>
          <w:rFonts w:ascii="Tahoma" w:hAnsi="Tahoma" w:cs="Tahoma"/>
        </w:rPr>
      </w:pPr>
    </w:p>
    <w:p w:rsidR="00EE3781" w:rsidRPr="00B72F7E" w:rsidRDefault="00EE3781" w:rsidP="00182005">
      <w:pPr>
        <w:keepNext/>
        <w:keepLines/>
        <w:jc w:val="both"/>
        <w:rPr>
          <w:rFonts w:ascii="Tahoma" w:hAnsi="Tahoma" w:cs="Tahoma"/>
        </w:rPr>
      </w:pPr>
      <w:r w:rsidRPr="00B72F7E">
        <w:rPr>
          <w:rFonts w:ascii="Tahoma" w:hAnsi="Tahoma" w:cs="Tahoma"/>
        </w:rPr>
        <w:t xml:space="preserve">Ponudnik se obvezuje po ponujenih </w:t>
      </w:r>
      <w:r>
        <w:rPr>
          <w:rFonts w:ascii="Tahoma" w:hAnsi="Tahoma" w:cs="Tahoma"/>
        </w:rPr>
        <w:t>cenah na enoto mere</w:t>
      </w:r>
      <w:r w:rsidRPr="00B72F7E">
        <w:rPr>
          <w:rFonts w:ascii="Tahoma" w:hAnsi="Tahoma" w:cs="Tahoma"/>
        </w:rPr>
        <w:t xml:space="preserve"> odstraniti tudi eventualne dodatne količine, </w:t>
      </w:r>
      <w:r>
        <w:rPr>
          <w:rFonts w:ascii="Tahoma" w:hAnsi="Tahoma" w:cs="Tahoma"/>
        </w:rPr>
        <w:t>n</w:t>
      </w:r>
      <w:r w:rsidRPr="00B72F7E">
        <w:rPr>
          <w:rFonts w:ascii="Tahoma" w:hAnsi="Tahoma" w:cs="Tahoma"/>
        </w:rPr>
        <w:t>aročnik pa si pridržuje pravico zmanjšati oziroma povečati predvidene količine odpadkov.</w:t>
      </w:r>
    </w:p>
    <w:p w:rsidR="00EE3781" w:rsidRDefault="00EE3781" w:rsidP="00182005">
      <w:pPr>
        <w:keepNext/>
        <w:keepLines/>
        <w:tabs>
          <w:tab w:val="num" w:pos="426"/>
        </w:tabs>
        <w:rPr>
          <w:rFonts w:ascii="Tahoma" w:hAnsi="Tahoma" w:cs="Tahoma"/>
          <w:b/>
        </w:rPr>
      </w:pPr>
    </w:p>
    <w:p w:rsidR="00EE3781" w:rsidRDefault="00EE3781" w:rsidP="00182005">
      <w:pPr>
        <w:pStyle w:val="Odstavekseznama"/>
        <w:keepNext/>
        <w:keepLines/>
        <w:numPr>
          <w:ilvl w:val="0"/>
          <w:numId w:val="19"/>
        </w:numPr>
        <w:ind w:hanging="578"/>
        <w:jc w:val="both"/>
        <w:rPr>
          <w:rFonts w:ascii="Tahoma" w:hAnsi="Tahoma" w:cs="Tahoma"/>
          <w:b/>
        </w:rPr>
      </w:pPr>
      <w:r>
        <w:rPr>
          <w:rFonts w:ascii="Tahoma" w:hAnsi="Tahoma" w:cs="Tahoma"/>
          <w:b/>
        </w:rPr>
        <w:t>ROK PREVZEMA IN ODVOZA</w:t>
      </w:r>
    </w:p>
    <w:p w:rsidR="00EE3781" w:rsidRDefault="00EE3781" w:rsidP="00182005">
      <w:pPr>
        <w:keepNext/>
        <w:keepLines/>
        <w:tabs>
          <w:tab w:val="num" w:pos="426"/>
        </w:tabs>
        <w:rPr>
          <w:rFonts w:ascii="Tahoma" w:hAnsi="Tahoma" w:cs="Tahoma"/>
          <w:b/>
        </w:rPr>
      </w:pPr>
    </w:p>
    <w:p w:rsidR="00EE3781" w:rsidRDefault="00EE3781" w:rsidP="00182005">
      <w:pPr>
        <w:keepNext/>
        <w:keepLines/>
        <w:tabs>
          <w:tab w:val="num" w:pos="426"/>
        </w:tabs>
        <w:jc w:val="both"/>
        <w:rPr>
          <w:rFonts w:ascii="Tahoma" w:hAnsi="Tahoma" w:cs="Tahoma"/>
        </w:rPr>
      </w:pPr>
      <w:r>
        <w:rPr>
          <w:rFonts w:ascii="Tahoma" w:hAnsi="Tahoma" w:cs="Tahoma"/>
        </w:rPr>
        <w:t>Prevzem in o</w:t>
      </w:r>
      <w:r w:rsidRPr="00F2305C">
        <w:rPr>
          <w:rFonts w:ascii="Tahoma" w:hAnsi="Tahoma" w:cs="Tahoma"/>
        </w:rPr>
        <w:t>dvoz odpadkov zagotavljamo v roku ______ koledarskih dni od posameznega pisnega (e-pošta) naročila s strani naročnika.</w:t>
      </w:r>
    </w:p>
    <w:p w:rsidR="00EE3781" w:rsidRDefault="002B4EAF" w:rsidP="00182005">
      <w:pPr>
        <w:keepNext/>
        <w:keepLines/>
        <w:tabs>
          <w:tab w:val="num" w:pos="426"/>
        </w:tabs>
        <w:jc w:val="both"/>
        <w:rPr>
          <w:rFonts w:ascii="Tahoma" w:hAnsi="Tahoma" w:cs="Tahoma"/>
        </w:rPr>
      </w:pPr>
      <w:r w:rsidRPr="002B4EAF">
        <w:rPr>
          <w:rFonts w:ascii="Tahoma" w:hAnsi="Tahoma" w:cs="Tahoma"/>
        </w:rPr>
        <w:t>Naročnik bo posamezna naročila oddajal sukcesivno, s pisnim nabavnim naročilom naročnika, ki ga bo posredoval izvajalcu po elektronski pošti na naslov _____________ ali po pošti. Šteje se, da je izvajalec naročilo prejel, če ima naročnik dokazilo o poslanem naročilu iz prejšnjega stavka.</w:t>
      </w:r>
    </w:p>
    <w:p w:rsidR="008167CF" w:rsidRDefault="008167CF" w:rsidP="00182005">
      <w:pPr>
        <w:keepNext/>
        <w:keepLines/>
        <w:tabs>
          <w:tab w:val="num" w:pos="426"/>
        </w:tabs>
        <w:jc w:val="both"/>
        <w:rPr>
          <w:rFonts w:ascii="Tahoma" w:hAnsi="Tahoma" w:cs="Tahoma"/>
        </w:rPr>
      </w:pPr>
    </w:p>
    <w:p w:rsidR="00FF7983" w:rsidRPr="00C8579C" w:rsidRDefault="00FF7983" w:rsidP="00182005">
      <w:pPr>
        <w:pStyle w:val="Odstavekseznama"/>
        <w:keepNext/>
        <w:keepLines/>
        <w:numPr>
          <w:ilvl w:val="0"/>
          <w:numId w:val="19"/>
        </w:numPr>
        <w:ind w:hanging="578"/>
        <w:jc w:val="both"/>
        <w:rPr>
          <w:rFonts w:ascii="Tahoma" w:hAnsi="Tahoma" w:cs="Tahoma"/>
          <w:b/>
        </w:rPr>
      </w:pPr>
      <w:r w:rsidRPr="00C8579C">
        <w:rPr>
          <w:rFonts w:ascii="Tahoma" w:hAnsi="Tahoma" w:cs="Tahoma"/>
          <w:b/>
        </w:rPr>
        <w:t>VELJAVNOST PONUDBE</w:t>
      </w:r>
    </w:p>
    <w:p w:rsidR="00FF7983" w:rsidRPr="00C8579C" w:rsidRDefault="00FF7983" w:rsidP="00182005">
      <w:pPr>
        <w:keepNext/>
        <w:keepLines/>
        <w:jc w:val="both"/>
        <w:rPr>
          <w:rFonts w:ascii="Tahoma" w:hAnsi="Tahoma" w:cs="Tahoma"/>
          <w:highlight w:val="yellow"/>
        </w:rPr>
      </w:pPr>
    </w:p>
    <w:p w:rsidR="000F10F8" w:rsidRPr="000F10F8" w:rsidRDefault="000F10F8" w:rsidP="000F10F8">
      <w:pPr>
        <w:keepNext/>
        <w:keepLines/>
        <w:tabs>
          <w:tab w:val="num" w:pos="426"/>
        </w:tabs>
        <w:jc w:val="both"/>
        <w:rPr>
          <w:rFonts w:ascii="Tahoma" w:hAnsi="Tahoma" w:cs="Tahoma"/>
        </w:rPr>
      </w:pPr>
      <w:r w:rsidRPr="000F10F8">
        <w:rPr>
          <w:rFonts w:ascii="Tahoma" w:hAnsi="Tahoma" w:cs="Tahoma"/>
        </w:rPr>
        <w:t xml:space="preserve">Veljavnost ponudbe je </w:t>
      </w:r>
      <w:r w:rsidR="002F0D6C">
        <w:rPr>
          <w:rFonts w:ascii="Tahoma" w:hAnsi="Tahoma" w:cs="Tahoma"/>
        </w:rPr>
        <w:t>15</w:t>
      </w:r>
      <w:r w:rsidRPr="000F10F8">
        <w:rPr>
          <w:rFonts w:ascii="Tahoma" w:hAnsi="Tahoma" w:cs="Tahoma"/>
        </w:rPr>
        <w:t xml:space="preserve">. </w:t>
      </w:r>
      <w:r w:rsidR="002F0D6C">
        <w:rPr>
          <w:rFonts w:ascii="Tahoma" w:hAnsi="Tahoma" w:cs="Tahoma"/>
        </w:rPr>
        <w:t>3</w:t>
      </w:r>
      <w:r w:rsidRPr="000F10F8">
        <w:rPr>
          <w:rFonts w:ascii="Tahoma" w:hAnsi="Tahoma" w:cs="Tahoma"/>
        </w:rPr>
        <w:t>. 202</w:t>
      </w:r>
      <w:r w:rsidR="002F0D6C">
        <w:rPr>
          <w:rFonts w:ascii="Tahoma" w:hAnsi="Tahoma" w:cs="Tahoma"/>
        </w:rPr>
        <w:t>3</w:t>
      </w:r>
      <w:r w:rsidRPr="000F10F8">
        <w:rPr>
          <w:rFonts w:ascii="Tahoma" w:hAnsi="Tahoma" w:cs="Tahoma"/>
        </w:rPr>
        <w:t xml:space="preserve"> oziroma do predložitve finančnega zavarovanja za zavarovanje dobre izvedbe obveznosti po okvirnem sporazumu.</w:t>
      </w:r>
    </w:p>
    <w:p w:rsidR="001E2613" w:rsidRPr="00C8579C" w:rsidRDefault="001E2613" w:rsidP="00182005">
      <w:pPr>
        <w:keepNext/>
        <w:keepLines/>
        <w:jc w:val="both"/>
        <w:rPr>
          <w:rFonts w:ascii="Tahoma" w:hAnsi="Tahoma" w:cs="Tahoma"/>
        </w:rPr>
      </w:pPr>
    </w:p>
    <w:p w:rsidR="00C23AD1" w:rsidRPr="00C8579C" w:rsidRDefault="00C23AD1" w:rsidP="00182005">
      <w:pPr>
        <w:keepNext/>
        <w:keepLines/>
        <w:jc w:val="both"/>
        <w:rPr>
          <w:rFonts w:ascii="Tahoma" w:hAnsi="Tahoma" w:cs="Tahoma"/>
        </w:rPr>
      </w:pPr>
    </w:p>
    <w:tbl>
      <w:tblPr>
        <w:tblW w:w="9040" w:type="dxa"/>
        <w:tblInd w:w="-50" w:type="dxa"/>
        <w:tblLayout w:type="fixed"/>
        <w:tblCellMar>
          <w:left w:w="30" w:type="dxa"/>
          <w:right w:w="30" w:type="dxa"/>
        </w:tblCellMar>
        <w:tblLook w:val="0000" w:firstRow="0" w:lastRow="0" w:firstColumn="0" w:lastColumn="0" w:noHBand="0" w:noVBand="0"/>
      </w:tblPr>
      <w:tblGrid>
        <w:gridCol w:w="3430"/>
        <w:gridCol w:w="2320"/>
        <w:gridCol w:w="3290"/>
      </w:tblGrid>
      <w:tr w:rsidR="00C23AD1" w:rsidRPr="00C8579C" w:rsidTr="00CD53CE">
        <w:trPr>
          <w:trHeight w:val="235"/>
        </w:trPr>
        <w:tc>
          <w:tcPr>
            <w:tcW w:w="3430" w:type="dxa"/>
            <w:tcBorders>
              <w:bottom w:val="single" w:sz="4" w:space="0" w:color="auto"/>
            </w:tcBorders>
          </w:tcPr>
          <w:p w:rsidR="00C23AD1" w:rsidRPr="00C8579C" w:rsidRDefault="00C23AD1" w:rsidP="00182005">
            <w:pPr>
              <w:keepNext/>
              <w:keepLines/>
              <w:jc w:val="both"/>
              <w:rPr>
                <w:rFonts w:ascii="Tahoma" w:hAnsi="Tahoma" w:cs="Tahoma"/>
                <w:snapToGrid w:val="0"/>
                <w:color w:val="000000"/>
              </w:rPr>
            </w:pPr>
          </w:p>
        </w:tc>
        <w:tc>
          <w:tcPr>
            <w:tcW w:w="2320" w:type="dxa"/>
          </w:tcPr>
          <w:p w:rsidR="00C23AD1" w:rsidRPr="00C8579C" w:rsidRDefault="00C23AD1" w:rsidP="00182005">
            <w:pPr>
              <w:keepNext/>
              <w:keepLines/>
              <w:jc w:val="center"/>
              <w:rPr>
                <w:rFonts w:ascii="Tahoma" w:hAnsi="Tahoma" w:cs="Tahoma"/>
                <w:snapToGrid w:val="0"/>
                <w:color w:val="000000"/>
              </w:rPr>
            </w:pPr>
          </w:p>
        </w:tc>
        <w:tc>
          <w:tcPr>
            <w:tcW w:w="3290" w:type="dxa"/>
            <w:tcBorders>
              <w:bottom w:val="single" w:sz="4" w:space="0" w:color="auto"/>
            </w:tcBorders>
          </w:tcPr>
          <w:p w:rsidR="00C23AD1" w:rsidRPr="00C8579C" w:rsidRDefault="00C23AD1" w:rsidP="00182005">
            <w:pPr>
              <w:keepNext/>
              <w:keepLines/>
              <w:tabs>
                <w:tab w:val="left" w:pos="567"/>
                <w:tab w:val="num" w:pos="851"/>
                <w:tab w:val="left" w:pos="993"/>
              </w:tabs>
              <w:jc w:val="both"/>
              <w:rPr>
                <w:rFonts w:ascii="Tahoma" w:hAnsi="Tahoma" w:cs="Tahoma"/>
                <w:snapToGrid w:val="0"/>
                <w:color w:val="000000"/>
              </w:rPr>
            </w:pPr>
          </w:p>
        </w:tc>
      </w:tr>
      <w:tr w:rsidR="00C23AD1" w:rsidRPr="00C8579C" w:rsidTr="00CD53CE">
        <w:trPr>
          <w:trHeight w:val="235"/>
        </w:trPr>
        <w:tc>
          <w:tcPr>
            <w:tcW w:w="3430" w:type="dxa"/>
            <w:tcBorders>
              <w:top w:val="single" w:sz="4" w:space="0" w:color="auto"/>
            </w:tcBorders>
          </w:tcPr>
          <w:p w:rsidR="00C23AD1" w:rsidRPr="00C8579C" w:rsidRDefault="00C23AD1" w:rsidP="00182005">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320" w:type="dxa"/>
          </w:tcPr>
          <w:p w:rsidR="00C23AD1" w:rsidRPr="00C8579C" w:rsidRDefault="00C23AD1" w:rsidP="00182005">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rsidR="00C23AD1" w:rsidRPr="00C8579C" w:rsidRDefault="00C23AD1" w:rsidP="00182005">
            <w:pPr>
              <w:keepNext/>
              <w:keepLines/>
              <w:ind w:left="-30" w:firstLine="30"/>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podpis ponudnika</w:t>
            </w:r>
            <w:r w:rsidRPr="00C8579C">
              <w:rPr>
                <w:rFonts w:ascii="Tahoma" w:hAnsi="Tahoma" w:cs="Tahoma"/>
                <w:snapToGrid w:val="0"/>
                <w:color w:val="000000"/>
              </w:rPr>
              <w:t>)</w:t>
            </w:r>
          </w:p>
        </w:tc>
      </w:tr>
    </w:tbl>
    <w:p w:rsidR="000F10F8" w:rsidRDefault="000F10F8">
      <w:pPr>
        <w:rPr>
          <w:rFonts w:ascii="Tahoma" w:hAnsi="Tahoma" w:cs="Tahoma"/>
        </w:rPr>
      </w:pPr>
      <w:r>
        <w:rPr>
          <w:rFonts w:ascii="Tahoma" w:hAnsi="Tahoma" w:cs="Tahoma"/>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33ED9" w:rsidRPr="00C8579C" w:rsidTr="00C755BB">
        <w:tc>
          <w:tcPr>
            <w:tcW w:w="7725" w:type="dxa"/>
          </w:tcPr>
          <w:p w:rsidR="00D33ED9" w:rsidRPr="00C8579C" w:rsidRDefault="00D33ED9" w:rsidP="00182005">
            <w:pPr>
              <w:keepNext/>
              <w:keepLines/>
              <w:jc w:val="both"/>
              <w:rPr>
                <w:rFonts w:ascii="Tahoma" w:hAnsi="Tahoma" w:cs="Tahoma"/>
              </w:rPr>
            </w:pPr>
            <w:r>
              <w:rPr>
                <w:rFonts w:ascii="Tahoma" w:hAnsi="Tahoma" w:cs="Tahoma"/>
              </w:rPr>
              <w:lastRenderedPageBreak/>
              <w:t xml:space="preserve">PONUDBA – Sklop </w:t>
            </w:r>
            <w:r w:rsidR="00B43307">
              <w:rPr>
                <w:rFonts w:ascii="Tahoma" w:hAnsi="Tahoma" w:cs="Tahoma"/>
              </w:rPr>
              <w:t>2</w:t>
            </w:r>
          </w:p>
        </w:tc>
        <w:tc>
          <w:tcPr>
            <w:tcW w:w="1417" w:type="dxa"/>
          </w:tcPr>
          <w:p w:rsidR="00D33ED9" w:rsidRPr="00C8579C" w:rsidRDefault="00D33ED9" w:rsidP="00182005">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/2</w:t>
            </w:r>
          </w:p>
        </w:tc>
      </w:tr>
    </w:tbl>
    <w:p w:rsidR="00D33ED9" w:rsidRPr="00C8579C" w:rsidRDefault="00D33ED9" w:rsidP="00182005">
      <w:pPr>
        <w:keepNext/>
        <w:keepLines/>
        <w:jc w:val="both"/>
        <w:rPr>
          <w:rFonts w:ascii="Tahoma" w:hAnsi="Tahoma" w:cs="Tahoma"/>
        </w:rPr>
      </w:pPr>
    </w:p>
    <w:p w:rsidR="00D33ED9" w:rsidRDefault="00D33ED9" w:rsidP="00182005">
      <w:pPr>
        <w:keepNext/>
        <w:keepLines/>
        <w:jc w:val="both"/>
        <w:rPr>
          <w:rFonts w:ascii="Tahoma" w:hAnsi="Tahoma" w:cs="Tahoma"/>
          <w:b/>
        </w:rPr>
      </w:pPr>
      <w:r>
        <w:rPr>
          <w:rFonts w:ascii="Tahoma" w:hAnsi="Tahoma" w:cs="Tahoma"/>
          <w:b/>
        </w:rPr>
        <w:t xml:space="preserve">PONUDBA ŠT. _________________ za javno naročilo št. </w:t>
      </w:r>
      <w:r w:rsidR="00FD0AB5">
        <w:rPr>
          <w:rFonts w:ascii="Tahoma" w:hAnsi="Tahoma" w:cs="Tahoma"/>
          <w:b/>
        </w:rPr>
        <w:t>VKS-147/22</w:t>
      </w:r>
      <w:r w:rsidRPr="00C8579C">
        <w:rPr>
          <w:rFonts w:ascii="Tahoma" w:hAnsi="Tahoma" w:cs="Tahoma"/>
          <w:b/>
        </w:rPr>
        <w:t xml:space="preserve"> – </w:t>
      </w:r>
      <w:r w:rsidR="00C56805">
        <w:rPr>
          <w:rFonts w:ascii="Tahoma" w:hAnsi="Tahoma" w:cs="Tahoma"/>
          <w:b/>
        </w:rPr>
        <w:t>Prevzem in odstranjevanje nevarnih odpadkov zbranih od gospodinjstev po sklopih</w:t>
      </w:r>
      <w:r>
        <w:rPr>
          <w:rFonts w:ascii="Tahoma" w:hAnsi="Tahoma" w:cs="Tahoma"/>
          <w:b/>
        </w:rPr>
        <w:t>,</w:t>
      </w:r>
      <w:r w:rsidR="00193E42">
        <w:rPr>
          <w:rFonts w:ascii="Tahoma" w:hAnsi="Tahoma" w:cs="Tahoma"/>
          <w:b/>
        </w:rPr>
        <w:t xml:space="preserve"> SKLOP 2</w:t>
      </w:r>
    </w:p>
    <w:p w:rsidR="00D33ED9" w:rsidRDefault="00D33ED9" w:rsidP="00182005">
      <w:pPr>
        <w:keepNext/>
        <w:keepLines/>
        <w:rPr>
          <w:rFonts w:ascii="Tahoma" w:hAnsi="Tahoma" w:cs="Tahoma"/>
          <w:b/>
        </w:rPr>
      </w:pPr>
    </w:p>
    <w:p w:rsidR="00193E42" w:rsidRPr="00FF7983" w:rsidRDefault="00193E42" w:rsidP="00182005">
      <w:pPr>
        <w:keepNext/>
        <w:keepLines/>
        <w:ind w:left="1080" w:hanging="1080"/>
        <w:jc w:val="both"/>
        <w:rPr>
          <w:rFonts w:ascii="Tahoma" w:hAnsi="Tahoma" w:cs="Tahoma"/>
          <w:b/>
        </w:rPr>
      </w:pPr>
      <w:r w:rsidRPr="00FF7983">
        <w:rPr>
          <w:rFonts w:ascii="Tahoma" w:hAnsi="Tahoma" w:cs="Tahoma"/>
        </w:rPr>
        <w:t>Ponudbo oddajamo (označi):</w:t>
      </w:r>
      <w:r w:rsidRPr="00FF7983">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193E42" w:rsidRPr="00FF7983" w:rsidTr="00E42188">
        <w:tc>
          <w:tcPr>
            <w:tcW w:w="1688" w:type="dxa"/>
          </w:tcPr>
          <w:p w:rsidR="00193E42" w:rsidRPr="00FF7983" w:rsidRDefault="00193E42" w:rsidP="00182005">
            <w:pPr>
              <w:keepNext/>
              <w:keepLines/>
              <w:numPr>
                <w:ilvl w:val="0"/>
                <w:numId w:val="9"/>
              </w:numPr>
              <w:ind w:left="318" w:hanging="426"/>
              <w:jc w:val="both"/>
              <w:rPr>
                <w:rFonts w:ascii="Tahoma" w:hAnsi="Tahoma" w:cs="Tahoma"/>
                <w:b/>
              </w:rPr>
            </w:pPr>
            <w:r w:rsidRPr="00FF7983">
              <w:rPr>
                <w:rFonts w:ascii="Tahoma" w:hAnsi="Tahoma" w:cs="Tahoma"/>
              </w:rPr>
              <w:t>samostojno</w:t>
            </w:r>
          </w:p>
        </w:tc>
        <w:tc>
          <w:tcPr>
            <w:tcW w:w="2507" w:type="dxa"/>
          </w:tcPr>
          <w:p w:rsidR="00193E42" w:rsidRPr="00FF7983" w:rsidRDefault="00193E42" w:rsidP="00182005">
            <w:pPr>
              <w:keepNext/>
              <w:keepLines/>
              <w:numPr>
                <w:ilvl w:val="0"/>
                <w:numId w:val="9"/>
              </w:numPr>
              <w:ind w:left="601" w:hanging="425"/>
              <w:jc w:val="both"/>
              <w:rPr>
                <w:rFonts w:ascii="Tahoma" w:hAnsi="Tahoma" w:cs="Tahoma"/>
                <w:b/>
              </w:rPr>
            </w:pPr>
            <w:r w:rsidRPr="00FF7983">
              <w:rPr>
                <w:rFonts w:ascii="Tahoma" w:hAnsi="Tahoma" w:cs="Tahoma"/>
              </w:rPr>
              <w:t>skupna ponudba</w:t>
            </w:r>
          </w:p>
        </w:tc>
        <w:tc>
          <w:tcPr>
            <w:tcW w:w="2184" w:type="dxa"/>
          </w:tcPr>
          <w:p w:rsidR="00193E42" w:rsidRPr="00FF7983" w:rsidRDefault="00193E42" w:rsidP="00182005">
            <w:pPr>
              <w:keepNext/>
              <w:keepLines/>
              <w:numPr>
                <w:ilvl w:val="0"/>
                <w:numId w:val="9"/>
              </w:numPr>
              <w:ind w:left="601" w:hanging="426"/>
              <w:jc w:val="both"/>
              <w:rPr>
                <w:rFonts w:ascii="Tahoma" w:hAnsi="Tahoma" w:cs="Tahoma"/>
                <w:b/>
              </w:rPr>
            </w:pPr>
            <w:r w:rsidRPr="00FF7983">
              <w:rPr>
                <w:rFonts w:ascii="Tahoma" w:hAnsi="Tahoma" w:cs="Tahoma"/>
              </w:rPr>
              <w:t>s podizvajalci</w:t>
            </w:r>
          </w:p>
        </w:tc>
        <w:tc>
          <w:tcPr>
            <w:tcW w:w="2605" w:type="dxa"/>
          </w:tcPr>
          <w:p w:rsidR="00193E42" w:rsidRPr="00FF7983" w:rsidRDefault="00193E42" w:rsidP="00182005">
            <w:pPr>
              <w:keepNext/>
              <w:keepLines/>
              <w:numPr>
                <w:ilvl w:val="0"/>
                <w:numId w:val="9"/>
              </w:numPr>
              <w:ind w:left="601" w:hanging="426"/>
              <w:jc w:val="both"/>
              <w:rPr>
                <w:rFonts w:ascii="Tahoma" w:hAnsi="Tahoma" w:cs="Tahoma"/>
              </w:rPr>
            </w:pPr>
            <w:r w:rsidRPr="00FF7983">
              <w:rPr>
                <w:rFonts w:ascii="Tahoma" w:hAnsi="Tahoma" w:cs="Tahoma"/>
              </w:rPr>
              <w:t>Uporaba zmogljivosti drugih subjektov</w:t>
            </w:r>
          </w:p>
        </w:tc>
      </w:tr>
    </w:tbl>
    <w:p w:rsidR="00193E42" w:rsidRDefault="00193E42" w:rsidP="00182005">
      <w:pPr>
        <w:keepNext/>
        <w:keepLines/>
      </w:pPr>
    </w:p>
    <w:p w:rsidR="00193E42" w:rsidRPr="00FF7983" w:rsidRDefault="00193E42" w:rsidP="00182005">
      <w:pPr>
        <w:pStyle w:val="Odstavekseznama"/>
        <w:keepNext/>
        <w:keepLines/>
        <w:numPr>
          <w:ilvl w:val="0"/>
          <w:numId w:val="24"/>
        </w:numPr>
        <w:ind w:hanging="720"/>
        <w:jc w:val="both"/>
        <w:rPr>
          <w:rFonts w:ascii="Tahoma" w:hAnsi="Tahoma" w:cs="Tahoma"/>
          <w:b/>
        </w:rPr>
      </w:pPr>
      <w:r w:rsidRPr="00FF7983">
        <w:rPr>
          <w:rFonts w:ascii="Tahoma" w:hAnsi="Tahoma" w:cs="Tahoma"/>
          <w:b/>
        </w:rPr>
        <w:t xml:space="preserve">PONUDBENA </w:t>
      </w:r>
      <w:r>
        <w:rPr>
          <w:rFonts w:ascii="Tahoma" w:hAnsi="Tahoma" w:cs="Tahoma"/>
          <w:b/>
        </w:rPr>
        <w:t>VREDNOST V EUR BREZ DDV</w:t>
      </w:r>
    </w:p>
    <w:p w:rsidR="00193E42" w:rsidRDefault="00193E42" w:rsidP="00182005">
      <w:pPr>
        <w:keepNext/>
        <w:keepLines/>
        <w:jc w:val="both"/>
        <w:rPr>
          <w:rFonts w:ascii="Tahoma" w:hAnsi="Tahoma" w:cs="Tahoma"/>
          <w:b/>
        </w:rPr>
      </w:pPr>
    </w:p>
    <w:p w:rsidR="00193E42" w:rsidRDefault="00193E42" w:rsidP="00182005">
      <w:pPr>
        <w:keepNext/>
        <w:keepLines/>
        <w:jc w:val="both"/>
        <w:rPr>
          <w:rFonts w:ascii="Tahoma" w:hAnsi="Tahoma" w:cs="Tahoma"/>
          <w:b/>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2401"/>
        <w:gridCol w:w="1275"/>
        <w:gridCol w:w="993"/>
        <w:gridCol w:w="1134"/>
        <w:gridCol w:w="1417"/>
        <w:gridCol w:w="1843"/>
      </w:tblGrid>
      <w:tr w:rsidR="00193E42" w:rsidRPr="00413645" w:rsidTr="000D71EC">
        <w:trPr>
          <w:trHeight w:val="185"/>
        </w:trPr>
        <w:tc>
          <w:tcPr>
            <w:tcW w:w="2761" w:type="dxa"/>
            <w:gridSpan w:val="2"/>
            <w:shd w:val="clear" w:color="auto" w:fill="FFFFCC"/>
            <w:vAlign w:val="center"/>
          </w:tcPr>
          <w:p w:rsidR="00193E42" w:rsidRPr="00413645" w:rsidRDefault="00193E42" w:rsidP="00182005">
            <w:pPr>
              <w:keepNext/>
              <w:keepLines/>
              <w:jc w:val="center"/>
              <w:rPr>
                <w:rFonts w:ascii="Tahoma" w:hAnsi="Tahoma" w:cs="Tahoma"/>
                <w:b/>
                <w:bCs/>
                <w:iCs/>
              </w:rPr>
            </w:pPr>
            <w:r>
              <w:rPr>
                <w:rFonts w:ascii="Tahoma" w:hAnsi="Tahoma" w:cs="Tahoma"/>
                <w:b/>
                <w:bCs/>
                <w:iCs/>
              </w:rPr>
              <w:t>ODPADEK</w:t>
            </w:r>
          </w:p>
        </w:tc>
        <w:tc>
          <w:tcPr>
            <w:tcW w:w="1275" w:type="dxa"/>
            <w:shd w:val="clear" w:color="auto" w:fill="FFFFCC"/>
          </w:tcPr>
          <w:p w:rsidR="00193E42" w:rsidRDefault="00193E42" w:rsidP="00182005">
            <w:pPr>
              <w:keepNext/>
              <w:keepLines/>
              <w:rPr>
                <w:rFonts w:ascii="Tahoma" w:hAnsi="Tahoma" w:cs="Tahoma"/>
                <w:b/>
                <w:iCs/>
              </w:rPr>
            </w:pPr>
            <w:proofErr w:type="spellStart"/>
            <w:r>
              <w:rPr>
                <w:rFonts w:ascii="Tahoma" w:hAnsi="Tahoma" w:cs="Tahoma"/>
                <w:b/>
                <w:iCs/>
              </w:rPr>
              <w:t>Klasif</w:t>
            </w:r>
            <w:proofErr w:type="spellEnd"/>
            <w:r>
              <w:rPr>
                <w:rFonts w:ascii="Tahoma" w:hAnsi="Tahoma" w:cs="Tahoma"/>
                <w:b/>
                <w:iCs/>
              </w:rPr>
              <w:t>. št. odpadka</w:t>
            </w:r>
          </w:p>
        </w:tc>
        <w:tc>
          <w:tcPr>
            <w:tcW w:w="993" w:type="dxa"/>
            <w:shd w:val="clear" w:color="auto" w:fill="FFFFCC"/>
          </w:tcPr>
          <w:p w:rsidR="00193E42" w:rsidRPr="00413645" w:rsidRDefault="00193E42" w:rsidP="00182005">
            <w:pPr>
              <w:keepNext/>
              <w:keepLines/>
              <w:rPr>
                <w:rFonts w:ascii="Tahoma" w:hAnsi="Tahoma" w:cs="Tahoma"/>
                <w:b/>
                <w:iCs/>
              </w:rPr>
            </w:pPr>
            <w:r>
              <w:rPr>
                <w:rFonts w:ascii="Tahoma" w:hAnsi="Tahoma" w:cs="Tahoma"/>
                <w:b/>
                <w:iCs/>
              </w:rPr>
              <w:t>E</w:t>
            </w:r>
            <w:r w:rsidRPr="00413645">
              <w:rPr>
                <w:rFonts w:ascii="Tahoma" w:hAnsi="Tahoma" w:cs="Tahoma"/>
                <w:b/>
                <w:iCs/>
              </w:rPr>
              <w:t>nota</w:t>
            </w:r>
            <w:r>
              <w:rPr>
                <w:rFonts w:ascii="Tahoma" w:hAnsi="Tahoma" w:cs="Tahoma"/>
                <w:b/>
                <w:iCs/>
              </w:rPr>
              <w:t xml:space="preserve"> mere</w:t>
            </w:r>
          </w:p>
        </w:tc>
        <w:tc>
          <w:tcPr>
            <w:tcW w:w="1134" w:type="dxa"/>
            <w:shd w:val="clear" w:color="auto" w:fill="FFFFCC"/>
          </w:tcPr>
          <w:p w:rsidR="00193E42" w:rsidRPr="00413645" w:rsidRDefault="00193E42" w:rsidP="00182005">
            <w:pPr>
              <w:keepNext/>
              <w:keepLines/>
              <w:jc w:val="center"/>
              <w:rPr>
                <w:rFonts w:ascii="Tahoma" w:hAnsi="Tahoma" w:cs="Tahoma"/>
                <w:b/>
                <w:iCs/>
              </w:rPr>
            </w:pPr>
            <w:r>
              <w:rPr>
                <w:rFonts w:ascii="Tahoma" w:hAnsi="Tahoma" w:cs="Tahoma"/>
                <w:b/>
                <w:iCs/>
              </w:rPr>
              <w:t>Okvirna količina</w:t>
            </w:r>
          </w:p>
        </w:tc>
        <w:tc>
          <w:tcPr>
            <w:tcW w:w="1417" w:type="dxa"/>
            <w:shd w:val="clear" w:color="auto" w:fill="FFFFCC"/>
          </w:tcPr>
          <w:p w:rsidR="00193E42" w:rsidRPr="00413645" w:rsidRDefault="00193E42" w:rsidP="00182005">
            <w:pPr>
              <w:keepNext/>
              <w:keepLines/>
              <w:rPr>
                <w:rFonts w:ascii="Tahoma" w:hAnsi="Tahoma" w:cs="Tahoma"/>
                <w:b/>
                <w:iCs/>
              </w:rPr>
            </w:pPr>
            <w:r>
              <w:rPr>
                <w:rFonts w:ascii="Tahoma" w:hAnsi="Tahoma" w:cs="Tahoma"/>
                <w:b/>
                <w:iCs/>
              </w:rPr>
              <w:t>Cena na enoto v EUR brez DDV</w:t>
            </w:r>
          </w:p>
        </w:tc>
        <w:tc>
          <w:tcPr>
            <w:tcW w:w="1843" w:type="dxa"/>
            <w:shd w:val="clear" w:color="auto" w:fill="FFFFCC"/>
          </w:tcPr>
          <w:p w:rsidR="00193E42" w:rsidRDefault="00193E42" w:rsidP="00182005">
            <w:pPr>
              <w:keepNext/>
              <w:keepLines/>
              <w:jc w:val="both"/>
              <w:rPr>
                <w:rFonts w:ascii="Tahoma" w:hAnsi="Tahoma" w:cs="Tahoma"/>
                <w:b/>
                <w:iCs/>
              </w:rPr>
            </w:pPr>
            <w:r w:rsidRPr="00413645">
              <w:rPr>
                <w:rFonts w:ascii="Tahoma" w:hAnsi="Tahoma" w:cs="Tahoma"/>
                <w:b/>
                <w:iCs/>
              </w:rPr>
              <w:t>Ponudbena cena EUR brez DDV</w:t>
            </w:r>
          </w:p>
          <w:p w:rsidR="00193E42" w:rsidRPr="00413645" w:rsidRDefault="00193E42" w:rsidP="00182005">
            <w:pPr>
              <w:keepNext/>
              <w:keepLines/>
              <w:jc w:val="both"/>
              <w:rPr>
                <w:rFonts w:ascii="Tahoma" w:hAnsi="Tahoma" w:cs="Tahoma"/>
                <w:b/>
                <w:iCs/>
              </w:rPr>
            </w:pPr>
            <w:r w:rsidRPr="0067274D">
              <w:rPr>
                <w:rFonts w:ascii="Tahoma" w:hAnsi="Tahoma" w:cs="Tahoma"/>
                <w:b/>
                <w:sz w:val="16"/>
                <w:szCs w:val="16"/>
              </w:rPr>
              <w:t xml:space="preserve">('količina' </w:t>
            </w:r>
            <w:r>
              <w:rPr>
                <w:rFonts w:ascii="Tahoma" w:hAnsi="Tahoma" w:cs="Tahoma"/>
                <w:b/>
                <w:sz w:val="16"/>
                <w:szCs w:val="16"/>
              </w:rPr>
              <w:t>X</w:t>
            </w:r>
            <w:r w:rsidRPr="0067274D">
              <w:rPr>
                <w:rFonts w:ascii="Tahoma" w:hAnsi="Tahoma" w:cs="Tahoma"/>
                <w:b/>
                <w:sz w:val="16"/>
                <w:szCs w:val="16"/>
              </w:rPr>
              <w:t xml:space="preserve"> 'cena/</w:t>
            </w:r>
            <w:r w:rsidR="000D71EC">
              <w:rPr>
                <w:rFonts w:ascii="Tahoma" w:hAnsi="Tahoma" w:cs="Tahoma"/>
                <w:b/>
                <w:sz w:val="16"/>
                <w:szCs w:val="16"/>
              </w:rPr>
              <w:t xml:space="preserve"> </w:t>
            </w:r>
            <w:r w:rsidRPr="0067274D">
              <w:rPr>
                <w:rFonts w:ascii="Tahoma" w:hAnsi="Tahoma" w:cs="Tahoma"/>
                <w:b/>
                <w:sz w:val="16"/>
                <w:szCs w:val="16"/>
              </w:rPr>
              <w:t>enoto</w:t>
            </w:r>
            <w:r>
              <w:rPr>
                <w:rFonts w:ascii="Tahoma" w:hAnsi="Tahoma" w:cs="Tahoma"/>
                <w:b/>
                <w:sz w:val="16"/>
                <w:szCs w:val="16"/>
              </w:rPr>
              <w:t xml:space="preserve"> mere</w:t>
            </w:r>
            <w:r w:rsidRPr="0067274D">
              <w:rPr>
                <w:rFonts w:ascii="Tahoma" w:hAnsi="Tahoma" w:cs="Tahoma"/>
                <w:b/>
                <w:sz w:val="16"/>
                <w:szCs w:val="16"/>
              </w:rPr>
              <w:t>')</w:t>
            </w:r>
          </w:p>
        </w:tc>
      </w:tr>
      <w:tr w:rsidR="00193E42" w:rsidRPr="00413645" w:rsidTr="000D71EC">
        <w:trPr>
          <w:trHeight w:val="185"/>
        </w:trPr>
        <w:tc>
          <w:tcPr>
            <w:tcW w:w="360" w:type="dxa"/>
            <w:vAlign w:val="center"/>
          </w:tcPr>
          <w:p w:rsidR="00193E42" w:rsidRDefault="00193E42" w:rsidP="00182005">
            <w:pPr>
              <w:keepNext/>
              <w:keepLines/>
              <w:jc w:val="center"/>
              <w:rPr>
                <w:rFonts w:ascii="Tahoma" w:hAnsi="Tahoma" w:cs="Tahoma"/>
                <w:iCs/>
              </w:rPr>
            </w:pPr>
            <w:r>
              <w:rPr>
                <w:rFonts w:ascii="Tahoma" w:hAnsi="Tahoma" w:cs="Tahoma"/>
                <w:iCs/>
              </w:rPr>
              <w:t>1</w:t>
            </w:r>
          </w:p>
        </w:tc>
        <w:tc>
          <w:tcPr>
            <w:tcW w:w="2401" w:type="dxa"/>
            <w:vAlign w:val="center"/>
          </w:tcPr>
          <w:p w:rsidR="00193E42" w:rsidRPr="00E76312" w:rsidRDefault="00193E42" w:rsidP="00182005">
            <w:pPr>
              <w:keepNext/>
              <w:keepLines/>
              <w:spacing w:before="120" w:after="120"/>
              <w:rPr>
                <w:rFonts w:ascii="Tahoma" w:hAnsi="Tahoma" w:cs="Tahoma"/>
                <w:iCs/>
              </w:rPr>
            </w:pPr>
            <w:r>
              <w:rPr>
                <w:rFonts w:ascii="Tahoma" w:hAnsi="Tahoma" w:cs="Tahoma"/>
                <w:color w:val="000000"/>
              </w:rPr>
              <w:t>kemikalije (zbrane iz gospodinjstev)</w:t>
            </w:r>
          </w:p>
        </w:tc>
        <w:tc>
          <w:tcPr>
            <w:tcW w:w="1275" w:type="dxa"/>
            <w:vAlign w:val="center"/>
          </w:tcPr>
          <w:p w:rsidR="00193E42" w:rsidRDefault="00193E42" w:rsidP="00182005">
            <w:pPr>
              <w:keepNext/>
              <w:keepLines/>
              <w:jc w:val="center"/>
              <w:rPr>
                <w:rFonts w:ascii="Tahoma" w:hAnsi="Tahoma" w:cs="Tahoma"/>
                <w:color w:val="000000"/>
              </w:rPr>
            </w:pPr>
            <w:r>
              <w:rPr>
                <w:rFonts w:ascii="Tahoma" w:hAnsi="Tahoma" w:cs="Tahoma"/>
                <w:color w:val="000000"/>
              </w:rPr>
              <w:t xml:space="preserve">20 01 13*, </w:t>
            </w:r>
          </w:p>
          <w:p w:rsidR="00193E42" w:rsidRDefault="00193E42" w:rsidP="00182005">
            <w:pPr>
              <w:keepNext/>
              <w:keepLines/>
              <w:jc w:val="center"/>
              <w:rPr>
                <w:rFonts w:ascii="Tahoma" w:hAnsi="Tahoma" w:cs="Tahoma"/>
                <w:color w:val="000000"/>
              </w:rPr>
            </w:pPr>
            <w:r>
              <w:rPr>
                <w:rFonts w:ascii="Tahoma" w:hAnsi="Tahoma" w:cs="Tahoma"/>
                <w:color w:val="000000"/>
              </w:rPr>
              <w:t xml:space="preserve">20 01 14*, </w:t>
            </w:r>
          </w:p>
          <w:p w:rsidR="00193E42" w:rsidRDefault="00193E42" w:rsidP="00182005">
            <w:pPr>
              <w:keepNext/>
              <w:keepLines/>
              <w:jc w:val="center"/>
              <w:rPr>
                <w:rFonts w:ascii="Tahoma" w:hAnsi="Tahoma" w:cs="Tahoma"/>
                <w:color w:val="000000"/>
              </w:rPr>
            </w:pPr>
            <w:r>
              <w:rPr>
                <w:rFonts w:ascii="Tahoma" w:hAnsi="Tahoma" w:cs="Tahoma"/>
                <w:color w:val="000000"/>
              </w:rPr>
              <w:t xml:space="preserve">20 01 15*, </w:t>
            </w:r>
          </w:p>
          <w:p w:rsidR="00193E42" w:rsidRPr="00E76312" w:rsidRDefault="00193E42" w:rsidP="00182005">
            <w:pPr>
              <w:keepNext/>
              <w:keepLines/>
              <w:jc w:val="center"/>
              <w:rPr>
                <w:rFonts w:ascii="Tahoma" w:hAnsi="Tahoma" w:cs="Tahoma"/>
                <w:iCs/>
              </w:rPr>
            </w:pPr>
            <w:r>
              <w:rPr>
                <w:rFonts w:ascii="Tahoma" w:hAnsi="Tahoma" w:cs="Tahoma"/>
                <w:color w:val="000000"/>
              </w:rPr>
              <w:t>20 01 17*</w:t>
            </w:r>
          </w:p>
        </w:tc>
        <w:tc>
          <w:tcPr>
            <w:tcW w:w="993" w:type="dxa"/>
            <w:vAlign w:val="center"/>
          </w:tcPr>
          <w:p w:rsidR="00193E42" w:rsidRDefault="00193E42" w:rsidP="00182005">
            <w:pPr>
              <w:keepNext/>
              <w:keepLines/>
              <w:jc w:val="center"/>
              <w:rPr>
                <w:rFonts w:ascii="Tahoma" w:hAnsi="Tahoma" w:cs="Tahoma"/>
                <w:iCs/>
              </w:rPr>
            </w:pPr>
            <w:r>
              <w:rPr>
                <w:rFonts w:ascii="Tahoma" w:hAnsi="Tahoma" w:cs="Tahoma"/>
                <w:iCs/>
              </w:rPr>
              <w:t>kg</w:t>
            </w:r>
          </w:p>
        </w:tc>
        <w:tc>
          <w:tcPr>
            <w:tcW w:w="1134" w:type="dxa"/>
            <w:vAlign w:val="center"/>
          </w:tcPr>
          <w:p w:rsidR="00193E42" w:rsidRDefault="0023047F" w:rsidP="00182005">
            <w:pPr>
              <w:keepNext/>
              <w:keepLines/>
              <w:autoSpaceDE w:val="0"/>
              <w:autoSpaceDN w:val="0"/>
              <w:adjustRightInd w:val="0"/>
              <w:jc w:val="center"/>
              <w:rPr>
                <w:rFonts w:ascii="Tahoma" w:hAnsi="Tahoma" w:cs="Tahoma"/>
                <w:iCs/>
              </w:rPr>
            </w:pPr>
            <w:r>
              <w:rPr>
                <w:rFonts w:ascii="Tahoma" w:hAnsi="Tahoma" w:cs="Tahoma"/>
                <w:iCs/>
              </w:rPr>
              <w:t>2</w:t>
            </w:r>
            <w:r w:rsidR="00193E42">
              <w:rPr>
                <w:rFonts w:ascii="Tahoma" w:hAnsi="Tahoma" w:cs="Tahoma"/>
                <w:iCs/>
              </w:rPr>
              <w:t>8.000</w:t>
            </w:r>
          </w:p>
        </w:tc>
        <w:tc>
          <w:tcPr>
            <w:tcW w:w="1417" w:type="dxa"/>
            <w:vAlign w:val="center"/>
          </w:tcPr>
          <w:p w:rsidR="00193E42" w:rsidRPr="00413645" w:rsidRDefault="00193E42" w:rsidP="00182005">
            <w:pPr>
              <w:keepNext/>
              <w:keepLines/>
              <w:jc w:val="center"/>
              <w:rPr>
                <w:rFonts w:ascii="Tahoma" w:hAnsi="Tahoma" w:cs="Tahoma"/>
                <w:iCs/>
              </w:rPr>
            </w:pPr>
          </w:p>
        </w:tc>
        <w:tc>
          <w:tcPr>
            <w:tcW w:w="1843" w:type="dxa"/>
            <w:tcBorders>
              <w:bottom w:val="single" w:sz="4" w:space="0" w:color="auto"/>
            </w:tcBorders>
            <w:vAlign w:val="center"/>
          </w:tcPr>
          <w:p w:rsidR="00193E42" w:rsidRDefault="00193E42" w:rsidP="00182005">
            <w:pPr>
              <w:keepNext/>
              <w:keepLines/>
              <w:jc w:val="right"/>
              <w:rPr>
                <w:rFonts w:ascii="Tahoma" w:hAnsi="Tahoma" w:cs="Tahoma"/>
                <w:iCs/>
              </w:rPr>
            </w:pPr>
            <w:r>
              <w:rPr>
                <w:rFonts w:ascii="Tahoma" w:hAnsi="Tahoma" w:cs="Tahoma"/>
                <w:iCs/>
              </w:rPr>
              <w:t>EUR</w:t>
            </w:r>
          </w:p>
        </w:tc>
      </w:tr>
      <w:tr w:rsidR="0023047F" w:rsidRPr="00413645" w:rsidTr="000D71EC">
        <w:trPr>
          <w:trHeight w:val="185"/>
        </w:trPr>
        <w:tc>
          <w:tcPr>
            <w:tcW w:w="360" w:type="dxa"/>
            <w:vAlign w:val="center"/>
          </w:tcPr>
          <w:p w:rsidR="0023047F" w:rsidRDefault="0023047F" w:rsidP="00182005">
            <w:pPr>
              <w:keepNext/>
              <w:keepLines/>
              <w:jc w:val="center"/>
              <w:rPr>
                <w:rFonts w:ascii="Tahoma" w:hAnsi="Tahoma" w:cs="Tahoma"/>
                <w:iCs/>
              </w:rPr>
            </w:pPr>
            <w:r>
              <w:rPr>
                <w:rFonts w:ascii="Tahoma" w:hAnsi="Tahoma" w:cs="Tahoma"/>
                <w:iCs/>
              </w:rPr>
              <w:t>2</w:t>
            </w:r>
          </w:p>
        </w:tc>
        <w:tc>
          <w:tcPr>
            <w:tcW w:w="2401" w:type="dxa"/>
            <w:vAlign w:val="center"/>
          </w:tcPr>
          <w:p w:rsidR="0023047F" w:rsidRDefault="0023047F" w:rsidP="0023047F">
            <w:pPr>
              <w:keepNext/>
              <w:keepLines/>
              <w:spacing w:before="120" w:after="120"/>
              <w:rPr>
                <w:rFonts w:ascii="Tahoma" w:hAnsi="Tahoma" w:cs="Tahoma"/>
                <w:color w:val="000000"/>
              </w:rPr>
            </w:pPr>
            <w:r>
              <w:rPr>
                <w:rFonts w:ascii="Tahoma" w:hAnsi="Tahoma" w:cs="Tahoma"/>
                <w:color w:val="000000"/>
              </w:rPr>
              <w:t>laboratorijske kemikalije</w:t>
            </w:r>
          </w:p>
        </w:tc>
        <w:tc>
          <w:tcPr>
            <w:tcW w:w="1275" w:type="dxa"/>
            <w:vAlign w:val="center"/>
          </w:tcPr>
          <w:p w:rsidR="0023047F" w:rsidRDefault="0023047F" w:rsidP="00182005">
            <w:pPr>
              <w:keepNext/>
              <w:keepLines/>
              <w:jc w:val="center"/>
              <w:rPr>
                <w:rFonts w:ascii="Tahoma" w:hAnsi="Tahoma" w:cs="Tahoma"/>
                <w:color w:val="000000"/>
              </w:rPr>
            </w:pPr>
            <w:r>
              <w:rPr>
                <w:rFonts w:ascii="Tahoma" w:hAnsi="Tahoma" w:cs="Tahoma"/>
                <w:color w:val="000000"/>
              </w:rPr>
              <w:t>16 05 06*</w:t>
            </w:r>
          </w:p>
        </w:tc>
        <w:tc>
          <w:tcPr>
            <w:tcW w:w="993" w:type="dxa"/>
            <w:vAlign w:val="center"/>
          </w:tcPr>
          <w:p w:rsidR="0023047F" w:rsidRDefault="0023047F" w:rsidP="00182005">
            <w:pPr>
              <w:keepNext/>
              <w:keepLines/>
              <w:jc w:val="center"/>
              <w:rPr>
                <w:rFonts w:ascii="Tahoma" w:hAnsi="Tahoma" w:cs="Tahoma"/>
                <w:iCs/>
              </w:rPr>
            </w:pPr>
            <w:r>
              <w:rPr>
                <w:rFonts w:ascii="Tahoma" w:hAnsi="Tahoma" w:cs="Tahoma"/>
                <w:iCs/>
              </w:rPr>
              <w:t>kg</w:t>
            </w:r>
          </w:p>
        </w:tc>
        <w:tc>
          <w:tcPr>
            <w:tcW w:w="1134" w:type="dxa"/>
            <w:vAlign w:val="center"/>
          </w:tcPr>
          <w:p w:rsidR="0023047F" w:rsidRDefault="0023047F" w:rsidP="00182005">
            <w:pPr>
              <w:keepNext/>
              <w:keepLines/>
              <w:autoSpaceDE w:val="0"/>
              <w:autoSpaceDN w:val="0"/>
              <w:adjustRightInd w:val="0"/>
              <w:jc w:val="center"/>
              <w:rPr>
                <w:rFonts w:ascii="Tahoma" w:hAnsi="Tahoma" w:cs="Tahoma"/>
                <w:iCs/>
              </w:rPr>
            </w:pPr>
            <w:r>
              <w:rPr>
                <w:rFonts w:ascii="Tahoma" w:hAnsi="Tahoma" w:cs="Tahoma"/>
                <w:iCs/>
              </w:rPr>
              <w:t>1.500</w:t>
            </w:r>
          </w:p>
        </w:tc>
        <w:tc>
          <w:tcPr>
            <w:tcW w:w="1417" w:type="dxa"/>
            <w:vAlign w:val="center"/>
          </w:tcPr>
          <w:p w:rsidR="0023047F" w:rsidRPr="00413645" w:rsidRDefault="0023047F" w:rsidP="00182005">
            <w:pPr>
              <w:keepNext/>
              <w:keepLines/>
              <w:jc w:val="center"/>
              <w:rPr>
                <w:rFonts w:ascii="Tahoma" w:hAnsi="Tahoma" w:cs="Tahoma"/>
                <w:iCs/>
              </w:rPr>
            </w:pPr>
          </w:p>
        </w:tc>
        <w:tc>
          <w:tcPr>
            <w:tcW w:w="1843" w:type="dxa"/>
            <w:tcBorders>
              <w:bottom w:val="single" w:sz="4" w:space="0" w:color="auto"/>
            </w:tcBorders>
            <w:vAlign w:val="center"/>
          </w:tcPr>
          <w:p w:rsidR="0023047F" w:rsidRDefault="0023047F" w:rsidP="00182005">
            <w:pPr>
              <w:keepNext/>
              <w:keepLines/>
              <w:jc w:val="right"/>
              <w:rPr>
                <w:rFonts w:ascii="Tahoma" w:hAnsi="Tahoma" w:cs="Tahoma"/>
                <w:iCs/>
              </w:rPr>
            </w:pPr>
          </w:p>
        </w:tc>
      </w:tr>
      <w:tr w:rsidR="00193E42" w:rsidRPr="00413645" w:rsidTr="000D71EC">
        <w:trPr>
          <w:trHeight w:val="185"/>
        </w:trPr>
        <w:tc>
          <w:tcPr>
            <w:tcW w:w="360" w:type="dxa"/>
            <w:tcBorders>
              <w:top w:val="single" w:sz="18" w:space="0" w:color="auto"/>
              <w:bottom w:val="single" w:sz="2" w:space="0" w:color="auto"/>
            </w:tcBorders>
          </w:tcPr>
          <w:p w:rsidR="00193E42" w:rsidRPr="00413645" w:rsidRDefault="00193E42" w:rsidP="00182005">
            <w:pPr>
              <w:keepNext/>
              <w:keepLines/>
              <w:rPr>
                <w:rFonts w:ascii="Tahoma" w:hAnsi="Tahoma" w:cs="Tahoma"/>
                <w:iCs/>
              </w:rPr>
            </w:pPr>
          </w:p>
        </w:tc>
        <w:tc>
          <w:tcPr>
            <w:tcW w:w="2401" w:type="dxa"/>
            <w:tcBorders>
              <w:top w:val="single" w:sz="18" w:space="0" w:color="auto"/>
              <w:bottom w:val="single" w:sz="2" w:space="0" w:color="auto"/>
            </w:tcBorders>
          </w:tcPr>
          <w:p w:rsidR="00193E42" w:rsidRPr="00413645" w:rsidRDefault="00193E42" w:rsidP="00182005">
            <w:pPr>
              <w:keepNext/>
              <w:keepLines/>
              <w:rPr>
                <w:rFonts w:ascii="Tahoma" w:hAnsi="Tahoma" w:cs="Tahoma"/>
                <w:b/>
                <w:iCs/>
              </w:rPr>
            </w:pPr>
          </w:p>
        </w:tc>
        <w:tc>
          <w:tcPr>
            <w:tcW w:w="1275" w:type="dxa"/>
            <w:tcBorders>
              <w:top w:val="single" w:sz="18" w:space="0" w:color="auto"/>
              <w:bottom w:val="single" w:sz="2" w:space="0" w:color="auto"/>
            </w:tcBorders>
            <w:shd w:val="clear" w:color="auto" w:fill="FFFFCC"/>
          </w:tcPr>
          <w:p w:rsidR="00193E42" w:rsidRPr="00413645" w:rsidRDefault="00193E42" w:rsidP="00182005">
            <w:pPr>
              <w:keepNext/>
              <w:keepLines/>
              <w:jc w:val="both"/>
              <w:rPr>
                <w:rFonts w:ascii="Tahoma" w:hAnsi="Tahoma" w:cs="Tahoma"/>
                <w:b/>
                <w:iCs/>
              </w:rPr>
            </w:pPr>
          </w:p>
        </w:tc>
        <w:tc>
          <w:tcPr>
            <w:tcW w:w="3544" w:type="dxa"/>
            <w:gridSpan w:val="3"/>
            <w:tcBorders>
              <w:top w:val="single" w:sz="18" w:space="0" w:color="auto"/>
              <w:bottom w:val="single" w:sz="2" w:space="0" w:color="auto"/>
              <w:right w:val="single" w:sz="2" w:space="0" w:color="auto"/>
            </w:tcBorders>
            <w:shd w:val="clear" w:color="auto" w:fill="FFFFCC"/>
          </w:tcPr>
          <w:p w:rsidR="00193E42" w:rsidRPr="00413645" w:rsidRDefault="00193E42" w:rsidP="00182005">
            <w:pPr>
              <w:keepNext/>
              <w:keepLines/>
              <w:jc w:val="both"/>
              <w:rPr>
                <w:rFonts w:ascii="Tahoma" w:hAnsi="Tahoma" w:cs="Tahoma"/>
                <w:b/>
                <w:iCs/>
              </w:rPr>
            </w:pPr>
            <w:r w:rsidRPr="00413645">
              <w:rPr>
                <w:rFonts w:ascii="Tahoma" w:hAnsi="Tahoma" w:cs="Tahoma"/>
                <w:b/>
                <w:iCs/>
              </w:rPr>
              <w:t xml:space="preserve">Skupna ponudbena </w:t>
            </w:r>
            <w:r>
              <w:rPr>
                <w:rFonts w:ascii="Tahoma" w:hAnsi="Tahoma" w:cs="Tahoma"/>
                <w:b/>
                <w:iCs/>
              </w:rPr>
              <w:t>vrednost v</w:t>
            </w:r>
            <w:r w:rsidRPr="00413645">
              <w:rPr>
                <w:rFonts w:ascii="Tahoma" w:hAnsi="Tahoma" w:cs="Tahoma"/>
                <w:b/>
                <w:iCs/>
              </w:rPr>
              <w:t xml:space="preserve"> EUR brez DDV</w:t>
            </w:r>
          </w:p>
        </w:tc>
        <w:tc>
          <w:tcPr>
            <w:tcW w:w="1843" w:type="dxa"/>
            <w:tcBorders>
              <w:top w:val="single" w:sz="18" w:space="0" w:color="auto"/>
              <w:left w:val="single" w:sz="2" w:space="0" w:color="auto"/>
              <w:bottom w:val="single" w:sz="2" w:space="0" w:color="auto"/>
              <w:right w:val="single" w:sz="2" w:space="0" w:color="auto"/>
            </w:tcBorders>
            <w:shd w:val="clear" w:color="auto" w:fill="FFFFCC"/>
          </w:tcPr>
          <w:p w:rsidR="00193E42" w:rsidRDefault="00193E42" w:rsidP="00182005">
            <w:pPr>
              <w:keepNext/>
              <w:keepLines/>
              <w:jc w:val="right"/>
              <w:rPr>
                <w:rFonts w:ascii="Tahoma" w:hAnsi="Tahoma" w:cs="Tahoma"/>
                <w:iCs/>
              </w:rPr>
            </w:pPr>
          </w:p>
          <w:p w:rsidR="00193E42" w:rsidRPr="00413645" w:rsidRDefault="00193E42" w:rsidP="00182005">
            <w:pPr>
              <w:keepNext/>
              <w:keepLines/>
              <w:jc w:val="right"/>
              <w:rPr>
                <w:rFonts w:ascii="Tahoma" w:hAnsi="Tahoma" w:cs="Tahoma"/>
                <w:iCs/>
              </w:rPr>
            </w:pPr>
            <w:r>
              <w:rPr>
                <w:rFonts w:ascii="Tahoma" w:hAnsi="Tahoma" w:cs="Tahoma"/>
                <w:iCs/>
              </w:rPr>
              <w:t>EUR</w:t>
            </w:r>
          </w:p>
        </w:tc>
      </w:tr>
      <w:tr w:rsidR="00193E42" w:rsidRPr="00413645" w:rsidTr="000D71EC">
        <w:trPr>
          <w:trHeight w:val="185"/>
        </w:trPr>
        <w:tc>
          <w:tcPr>
            <w:tcW w:w="360" w:type="dxa"/>
            <w:tcBorders>
              <w:top w:val="single" w:sz="2" w:space="0" w:color="auto"/>
              <w:bottom w:val="single" w:sz="2" w:space="0" w:color="auto"/>
            </w:tcBorders>
          </w:tcPr>
          <w:p w:rsidR="00193E42" w:rsidRPr="00413645" w:rsidRDefault="00193E42" w:rsidP="00182005">
            <w:pPr>
              <w:keepNext/>
              <w:keepLines/>
              <w:rPr>
                <w:rFonts w:ascii="Tahoma" w:hAnsi="Tahoma" w:cs="Tahoma"/>
                <w:iCs/>
              </w:rPr>
            </w:pPr>
          </w:p>
        </w:tc>
        <w:tc>
          <w:tcPr>
            <w:tcW w:w="2401" w:type="dxa"/>
            <w:tcBorders>
              <w:top w:val="single" w:sz="2" w:space="0" w:color="auto"/>
              <w:bottom w:val="single" w:sz="2" w:space="0" w:color="auto"/>
            </w:tcBorders>
          </w:tcPr>
          <w:p w:rsidR="00193E42" w:rsidRPr="00413645" w:rsidRDefault="00193E42" w:rsidP="00182005">
            <w:pPr>
              <w:keepNext/>
              <w:keepLines/>
              <w:rPr>
                <w:rFonts w:ascii="Tahoma" w:hAnsi="Tahoma" w:cs="Tahoma"/>
                <w:b/>
                <w:iCs/>
              </w:rPr>
            </w:pPr>
          </w:p>
        </w:tc>
        <w:tc>
          <w:tcPr>
            <w:tcW w:w="1275" w:type="dxa"/>
            <w:tcBorders>
              <w:top w:val="single" w:sz="2" w:space="0" w:color="auto"/>
              <w:bottom w:val="single" w:sz="2" w:space="0" w:color="auto"/>
            </w:tcBorders>
          </w:tcPr>
          <w:p w:rsidR="00193E42" w:rsidRDefault="00193E42" w:rsidP="00182005">
            <w:pPr>
              <w:keepNext/>
              <w:keepLines/>
              <w:rPr>
                <w:rFonts w:ascii="Tahoma" w:hAnsi="Tahoma" w:cs="Tahoma"/>
                <w:iCs/>
              </w:rPr>
            </w:pPr>
          </w:p>
        </w:tc>
        <w:tc>
          <w:tcPr>
            <w:tcW w:w="3544" w:type="dxa"/>
            <w:gridSpan w:val="3"/>
            <w:tcBorders>
              <w:top w:val="single" w:sz="2" w:space="0" w:color="auto"/>
              <w:bottom w:val="single" w:sz="2" w:space="0" w:color="auto"/>
              <w:right w:val="single" w:sz="2" w:space="0" w:color="auto"/>
            </w:tcBorders>
          </w:tcPr>
          <w:p w:rsidR="00193E42" w:rsidRDefault="00193E42" w:rsidP="00182005">
            <w:pPr>
              <w:keepNext/>
              <w:keepLines/>
              <w:rPr>
                <w:rFonts w:ascii="Tahoma" w:hAnsi="Tahoma" w:cs="Tahoma"/>
                <w:iCs/>
              </w:rPr>
            </w:pPr>
          </w:p>
          <w:p w:rsidR="00193E42" w:rsidRPr="00413645" w:rsidRDefault="00193E42" w:rsidP="00182005">
            <w:pPr>
              <w:keepNext/>
              <w:keepLines/>
              <w:rPr>
                <w:rFonts w:ascii="Tahoma" w:hAnsi="Tahoma" w:cs="Tahoma"/>
                <w:iCs/>
              </w:rPr>
            </w:pPr>
            <w:r>
              <w:rPr>
                <w:rFonts w:ascii="Tahoma" w:hAnsi="Tahoma" w:cs="Tahoma"/>
                <w:iCs/>
              </w:rPr>
              <w:t>DDV _____ %</w:t>
            </w:r>
          </w:p>
        </w:tc>
        <w:tc>
          <w:tcPr>
            <w:tcW w:w="1843" w:type="dxa"/>
            <w:tcBorders>
              <w:top w:val="single" w:sz="2" w:space="0" w:color="auto"/>
              <w:left w:val="single" w:sz="2" w:space="0" w:color="auto"/>
              <w:bottom w:val="single" w:sz="2" w:space="0" w:color="auto"/>
              <w:right w:val="single" w:sz="2" w:space="0" w:color="auto"/>
            </w:tcBorders>
          </w:tcPr>
          <w:p w:rsidR="00193E42" w:rsidRDefault="00193E42" w:rsidP="00182005">
            <w:pPr>
              <w:keepNext/>
              <w:keepLines/>
              <w:jc w:val="right"/>
              <w:rPr>
                <w:rFonts w:ascii="Tahoma" w:hAnsi="Tahoma" w:cs="Tahoma"/>
                <w:iCs/>
              </w:rPr>
            </w:pPr>
          </w:p>
          <w:p w:rsidR="00193E42" w:rsidRPr="00413645" w:rsidRDefault="00193E42" w:rsidP="00182005">
            <w:pPr>
              <w:keepNext/>
              <w:keepLines/>
              <w:jc w:val="right"/>
              <w:rPr>
                <w:rFonts w:ascii="Tahoma" w:hAnsi="Tahoma" w:cs="Tahoma"/>
                <w:iCs/>
              </w:rPr>
            </w:pPr>
            <w:r>
              <w:rPr>
                <w:rFonts w:ascii="Tahoma" w:hAnsi="Tahoma" w:cs="Tahoma"/>
                <w:iCs/>
              </w:rPr>
              <w:t>EUR</w:t>
            </w:r>
          </w:p>
        </w:tc>
      </w:tr>
      <w:tr w:rsidR="00193E42" w:rsidRPr="00413645" w:rsidTr="000D71EC">
        <w:trPr>
          <w:trHeight w:val="185"/>
        </w:trPr>
        <w:tc>
          <w:tcPr>
            <w:tcW w:w="360" w:type="dxa"/>
            <w:tcBorders>
              <w:top w:val="single" w:sz="2" w:space="0" w:color="auto"/>
            </w:tcBorders>
          </w:tcPr>
          <w:p w:rsidR="00193E42" w:rsidRPr="00413645" w:rsidRDefault="00193E42" w:rsidP="00182005">
            <w:pPr>
              <w:keepNext/>
              <w:keepLines/>
              <w:rPr>
                <w:rFonts w:ascii="Tahoma" w:hAnsi="Tahoma" w:cs="Tahoma"/>
                <w:iCs/>
              </w:rPr>
            </w:pPr>
          </w:p>
        </w:tc>
        <w:tc>
          <w:tcPr>
            <w:tcW w:w="2401" w:type="dxa"/>
            <w:tcBorders>
              <w:top w:val="single" w:sz="2" w:space="0" w:color="auto"/>
            </w:tcBorders>
          </w:tcPr>
          <w:p w:rsidR="00193E42" w:rsidRPr="00413645" w:rsidRDefault="00193E42" w:rsidP="00182005">
            <w:pPr>
              <w:keepNext/>
              <w:keepLines/>
              <w:rPr>
                <w:rFonts w:ascii="Tahoma" w:hAnsi="Tahoma" w:cs="Tahoma"/>
                <w:b/>
                <w:iCs/>
              </w:rPr>
            </w:pPr>
          </w:p>
        </w:tc>
        <w:tc>
          <w:tcPr>
            <w:tcW w:w="1275" w:type="dxa"/>
            <w:tcBorders>
              <w:top w:val="single" w:sz="2" w:space="0" w:color="auto"/>
            </w:tcBorders>
          </w:tcPr>
          <w:p w:rsidR="00193E42" w:rsidRPr="00413645" w:rsidRDefault="00193E42" w:rsidP="00182005">
            <w:pPr>
              <w:keepNext/>
              <w:keepLines/>
              <w:jc w:val="both"/>
              <w:rPr>
                <w:rFonts w:ascii="Tahoma" w:hAnsi="Tahoma" w:cs="Tahoma"/>
                <w:b/>
                <w:iCs/>
              </w:rPr>
            </w:pPr>
          </w:p>
        </w:tc>
        <w:tc>
          <w:tcPr>
            <w:tcW w:w="3544" w:type="dxa"/>
            <w:gridSpan w:val="3"/>
            <w:tcBorders>
              <w:top w:val="single" w:sz="2" w:space="0" w:color="auto"/>
              <w:right w:val="single" w:sz="2" w:space="0" w:color="auto"/>
            </w:tcBorders>
          </w:tcPr>
          <w:p w:rsidR="00193E42" w:rsidRPr="00413645" w:rsidRDefault="00193E42" w:rsidP="00182005">
            <w:pPr>
              <w:keepNext/>
              <w:keepLines/>
              <w:jc w:val="both"/>
              <w:rPr>
                <w:rFonts w:ascii="Tahoma" w:hAnsi="Tahoma" w:cs="Tahoma"/>
                <w:b/>
                <w:iCs/>
              </w:rPr>
            </w:pPr>
            <w:r w:rsidRPr="00413645">
              <w:rPr>
                <w:rFonts w:ascii="Tahoma" w:hAnsi="Tahoma" w:cs="Tahoma"/>
                <w:b/>
                <w:iCs/>
              </w:rPr>
              <w:t xml:space="preserve">Skupna ponudbena </w:t>
            </w:r>
            <w:r>
              <w:rPr>
                <w:rFonts w:ascii="Tahoma" w:hAnsi="Tahoma" w:cs="Tahoma"/>
                <w:b/>
                <w:iCs/>
              </w:rPr>
              <w:t>vrednost</w:t>
            </w:r>
            <w:r w:rsidRPr="00413645">
              <w:rPr>
                <w:rFonts w:ascii="Tahoma" w:hAnsi="Tahoma" w:cs="Tahoma"/>
                <w:b/>
                <w:iCs/>
              </w:rPr>
              <w:t xml:space="preserve"> EUR z DDV</w:t>
            </w:r>
          </w:p>
        </w:tc>
        <w:tc>
          <w:tcPr>
            <w:tcW w:w="1843" w:type="dxa"/>
            <w:tcBorders>
              <w:top w:val="single" w:sz="2" w:space="0" w:color="auto"/>
              <w:left w:val="single" w:sz="2" w:space="0" w:color="auto"/>
              <w:bottom w:val="single" w:sz="2" w:space="0" w:color="auto"/>
              <w:right w:val="single" w:sz="2" w:space="0" w:color="auto"/>
            </w:tcBorders>
          </w:tcPr>
          <w:p w:rsidR="00193E42" w:rsidRDefault="00193E42" w:rsidP="00182005">
            <w:pPr>
              <w:keepNext/>
              <w:keepLines/>
              <w:jc w:val="right"/>
              <w:rPr>
                <w:rFonts w:ascii="Tahoma" w:hAnsi="Tahoma" w:cs="Tahoma"/>
                <w:iCs/>
              </w:rPr>
            </w:pPr>
          </w:p>
          <w:p w:rsidR="00193E42" w:rsidRPr="00413645" w:rsidRDefault="00193E42" w:rsidP="00182005">
            <w:pPr>
              <w:keepNext/>
              <w:keepLines/>
              <w:jc w:val="right"/>
              <w:rPr>
                <w:rFonts w:ascii="Tahoma" w:hAnsi="Tahoma" w:cs="Tahoma"/>
                <w:iCs/>
              </w:rPr>
            </w:pPr>
            <w:r>
              <w:rPr>
                <w:rFonts w:ascii="Tahoma" w:hAnsi="Tahoma" w:cs="Tahoma"/>
                <w:iCs/>
              </w:rPr>
              <w:t>EUR</w:t>
            </w:r>
          </w:p>
        </w:tc>
      </w:tr>
    </w:tbl>
    <w:p w:rsidR="00193E42" w:rsidRDefault="00193E42" w:rsidP="00182005">
      <w:pPr>
        <w:keepNext/>
        <w:keepLines/>
        <w:jc w:val="both"/>
        <w:rPr>
          <w:rFonts w:ascii="Tahoma" w:hAnsi="Tahoma" w:cs="Tahoma"/>
        </w:rPr>
      </w:pPr>
    </w:p>
    <w:p w:rsidR="00193E42" w:rsidRPr="00B72F7E" w:rsidRDefault="00193E42" w:rsidP="00182005">
      <w:pPr>
        <w:keepNext/>
        <w:keepLines/>
        <w:jc w:val="both"/>
        <w:rPr>
          <w:rFonts w:ascii="Tahoma" w:hAnsi="Tahoma" w:cs="Tahoma"/>
        </w:rPr>
      </w:pPr>
      <w:r w:rsidRPr="00B72F7E">
        <w:rPr>
          <w:rFonts w:ascii="Tahoma" w:hAnsi="Tahoma" w:cs="Tahoma"/>
        </w:rPr>
        <w:t xml:space="preserve">Ponudnik se obvezuje po ponujenih </w:t>
      </w:r>
      <w:r>
        <w:rPr>
          <w:rFonts w:ascii="Tahoma" w:hAnsi="Tahoma" w:cs="Tahoma"/>
        </w:rPr>
        <w:t>cenah na enoto mere</w:t>
      </w:r>
      <w:r w:rsidRPr="00B72F7E">
        <w:rPr>
          <w:rFonts w:ascii="Tahoma" w:hAnsi="Tahoma" w:cs="Tahoma"/>
        </w:rPr>
        <w:t xml:space="preserve"> odstraniti tudi eventualne dodatne količine, </w:t>
      </w:r>
      <w:r>
        <w:rPr>
          <w:rFonts w:ascii="Tahoma" w:hAnsi="Tahoma" w:cs="Tahoma"/>
        </w:rPr>
        <w:t>n</w:t>
      </w:r>
      <w:r w:rsidRPr="00B72F7E">
        <w:rPr>
          <w:rFonts w:ascii="Tahoma" w:hAnsi="Tahoma" w:cs="Tahoma"/>
        </w:rPr>
        <w:t>aročnik pa si pridržuje pravico zmanjšati oziroma povečati predvidene količine odpadkov.</w:t>
      </w:r>
    </w:p>
    <w:p w:rsidR="00193E42" w:rsidRDefault="00193E42" w:rsidP="00182005">
      <w:pPr>
        <w:keepNext/>
        <w:keepLines/>
        <w:tabs>
          <w:tab w:val="num" w:pos="426"/>
        </w:tabs>
        <w:rPr>
          <w:rFonts w:ascii="Tahoma" w:hAnsi="Tahoma" w:cs="Tahoma"/>
          <w:b/>
        </w:rPr>
      </w:pPr>
    </w:p>
    <w:p w:rsidR="00193E42" w:rsidRDefault="00193E42" w:rsidP="00182005">
      <w:pPr>
        <w:pStyle w:val="Odstavekseznama"/>
        <w:keepNext/>
        <w:keepLines/>
        <w:numPr>
          <w:ilvl w:val="0"/>
          <w:numId w:val="24"/>
        </w:numPr>
        <w:ind w:hanging="720"/>
        <w:jc w:val="both"/>
        <w:rPr>
          <w:rFonts w:ascii="Tahoma" w:hAnsi="Tahoma" w:cs="Tahoma"/>
          <w:b/>
        </w:rPr>
      </w:pPr>
      <w:r>
        <w:rPr>
          <w:rFonts w:ascii="Tahoma" w:hAnsi="Tahoma" w:cs="Tahoma"/>
          <w:b/>
        </w:rPr>
        <w:t>ROK PREVZEMA IN ODVOZA</w:t>
      </w:r>
    </w:p>
    <w:p w:rsidR="00193E42" w:rsidRDefault="00193E42" w:rsidP="00182005">
      <w:pPr>
        <w:keepNext/>
        <w:keepLines/>
        <w:tabs>
          <w:tab w:val="num" w:pos="426"/>
        </w:tabs>
        <w:rPr>
          <w:rFonts w:ascii="Tahoma" w:hAnsi="Tahoma" w:cs="Tahoma"/>
          <w:b/>
        </w:rPr>
      </w:pPr>
    </w:p>
    <w:p w:rsidR="00193E42" w:rsidRDefault="00193E42" w:rsidP="00182005">
      <w:pPr>
        <w:keepNext/>
        <w:keepLines/>
        <w:tabs>
          <w:tab w:val="num" w:pos="426"/>
        </w:tabs>
        <w:jc w:val="both"/>
        <w:rPr>
          <w:rFonts w:ascii="Tahoma" w:hAnsi="Tahoma" w:cs="Tahoma"/>
        </w:rPr>
      </w:pPr>
      <w:r>
        <w:rPr>
          <w:rFonts w:ascii="Tahoma" w:hAnsi="Tahoma" w:cs="Tahoma"/>
        </w:rPr>
        <w:t>Prevzem in o</w:t>
      </w:r>
      <w:r w:rsidRPr="00F2305C">
        <w:rPr>
          <w:rFonts w:ascii="Tahoma" w:hAnsi="Tahoma" w:cs="Tahoma"/>
        </w:rPr>
        <w:t>dvoz odpadkov zagotavljamo v roku ______ koledarskih dni od posameznega pisnega (e-pošta) naročila s strani naročnika.</w:t>
      </w:r>
    </w:p>
    <w:p w:rsidR="00193E42" w:rsidRPr="002B4EAF" w:rsidRDefault="002B4EAF" w:rsidP="00182005">
      <w:pPr>
        <w:keepNext/>
        <w:keepLines/>
        <w:jc w:val="both"/>
        <w:rPr>
          <w:rFonts w:ascii="Tahoma" w:hAnsi="Tahoma" w:cs="Tahoma"/>
        </w:rPr>
      </w:pPr>
      <w:r w:rsidRPr="002B4EAF">
        <w:rPr>
          <w:rFonts w:ascii="Tahoma" w:hAnsi="Tahoma" w:cs="Tahoma"/>
        </w:rPr>
        <w:t>Naročnik bo posamezna naročila oddajal sukcesivno, s pisnim nabavnim naročilom naročnika, ki ga bo posredoval izvajalcu po elektronski pošti na naslov _____________ ali po pošti. Šteje se, da je izvajalec naročilo prejel, če ima naročnik dokazilo o poslanem naročilu iz prejšnjega stavka.</w:t>
      </w:r>
    </w:p>
    <w:p w:rsidR="00193E42" w:rsidRPr="002B4EAF" w:rsidRDefault="00193E42" w:rsidP="00182005">
      <w:pPr>
        <w:keepNext/>
        <w:keepLines/>
        <w:jc w:val="both"/>
        <w:rPr>
          <w:rFonts w:ascii="Tahoma" w:hAnsi="Tahoma" w:cs="Tahoma"/>
        </w:rPr>
      </w:pPr>
    </w:p>
    <w:p w:rsidR="00193E42" w:rsidRPr="00C8579C" w:rsidRDefault="00193E42" w:rsidP="00182005">
      <w:pPr>
        <w:pStyle w:val="Odstavekseznama"/>
        <w:keepNext/>
        <w:keepLines/>
        <w:numPr>
          <w:ilvl w:val="0"/>
          <w:numId w:val="24"/>
        </w:numPr>
        <w:ind w:hanging="720"/>
        <w:jc w:val="both"/>
        <w:rPr>
          <w:rFonts w:ascii="Tahoma" w:hAnsi="Tahoma" w:cs="Tahoma"/>
          <w:b/>
        </w:rPr>
      </w:pPr>
      <w:r w:rsidRPr="00C8579C">
        <w:rPr>
          <w:rFonts w:ascii="Tahoma" w:hAnsi="Tahoma" w:cs="Tahoma"/>
          <w:b/>
        </w:rPr>
        <w:t>VELJAVNOST PONUDBE</w:t>
      </w:r>
    </w:p>
    <w:p w:rsidR="00193E42" w:rsidRPr="00C8579C" w:rsidRDefault="00193E42" w:rsidP="00182005">
      <w:pPr>
        <w:keepNext/>
        <w:keepLines/>
        <w:jc w:val="both"/>
        <w:rPr>
          <w:rFonts w:ascii="Tahoma" w:hAnsi="Tahoma" w:cs="Tahoma"/>
          <w:highlight w:val="yellow"/>
        </w:rPr>
      </w:pPr>
    </w:p>
    <w:p w:rsidR="002F0D6C" w:rsidRPr="000F10F8" w:rsidRDefault="002F0D6C" w:rsidP="002F0D6C">
      <w:pPr>
        <w:keepNext/>
        <w:keepLines/>
        <w:tabs>
          <w:tab w:val="num" w:pos="426"/>
        </w:tabs>
        <w:jc w:val="both"/>
        <w:rPr>
          <w:rFonts w:ascii="Tahoma" w:hAnsi="Tahoma" w:cs="Tahoma"/>
        </w:rPr>
      </w:pPr>
      <w:r w:rsidRPr="000F10F8">
        <w:rPr>
          <w:rFonts w:ascii="Tahoma" w:hAnsi="Tahoma" w:cs="Tahoma"/>
        </w:rPr>
        <w:t xml:space="preserve">Veljavnost ponudbe je </w:t>
      </w:r>
      <w:r>
        <w:rPr>
          <w:rFonts w:ascii="Tahoma" w:hAnsi="Tahoma" w:cs="Tahoma"/>
        </w:rPr>
        <w:t>15</w:t>
      </w:r>
      <w:r w:rsidRPr="000F10F8">
        <w:rPr>
          <w:rFonts w:ascii="Tahoma" w:hAnsi="Tahoma" w:cs="Tahoma"/>
        </w:rPr>
        <w:t xml:space="preserve">. </w:t>
      </w:r>
      <w:r>
        <w:rPr>
          <w:rFonts w:ascii="Tahoma" w:hAnsi="Tahoma" w:cs="Tahoma"/>
        </w:rPr>
        <w:t>3</w:t>
      </w:r>
      <w:r w:rsidRPr="000F10F8">
        <w:rPr>
          <w:rFonts w:ascii="Tahoma" w:hAnsi="Tahoma" w:cs="Tahoma"/>
        </w:rPr>
        <w:t>. 202</w:t>
      </w:r>
      <w:r>
        <w:rPr>
          <w:rFonts w:ascii="Tahoma" w:hAnsi="Tahoma" w:cs="Tahoma"/>
        </w:rPr>
        <w:t>3</w:t>
      </w:r>
      <w:r w:rsidRPr="000F10F8">
        <w:rPr>
          <w:rFonts w:ascii="Tahoma" w:hAnsi="Tahoma" w:cs="Tahoma"/>
        </w:rPr>
        <w:t xml:space="preserve"> oziroma do predložitve finančnega zavarovanja za zavarovanje dobre izvedbe obveznosti po okvirnem sporazumu.</w:t>
      </w:r>
    </w:p>
    <w:p w:rsidR="000D71EC" w:rsidRDefault="000D71EC" w:rsidP="000F10F8">
      <w:pPr>
        <w:keepNext/>
        <w:keepLines/>
        <w:tabs>
          <w:tab w:val="num" w:pos="426"/>
        </w:tabs>
        <w:jc w:val="both"/>
        <w:rPr>
          <w:rFonts w:ascii="Tahoma" w:hAnsi="Tahoma" w:cs="Tahoma"/>
        </w:rPr>
      </w:pPr>
    </w:p>
    <w:p w:rsidR="000D71EC" w:rsidRDefault="000D71EC" w:rsidP="000F10F8">
      <w:pPr>
        <w:keepNext/>
        <w:keepLines/>
        <w:tabs>
          <w:tab w:val="num" w:pos="426"/>
        </w:tabs>
        <w:jc w:val="both"/>
        <w:rPr>
          <w:rFonts w:ascii="Tahoma" w:hAnsi="Tahoma" w:cs="Tahoma"/>
        </w:rPr>
      </w:pPr>
    </w:p>
    <w:p w:rsidR="00193E42" w:rsidRPr="00C8579C" w:rsidRDefault="00193E42" w:rsidP="00182005">
      <w:pPr>
        <w:keepNext/>
        <w:keepLines/>
        <w:jc w:val="both"/>
        <w:rPr>
          <w:rFonts w:ascii="Tahoma" w:hAnsi="Tahoma" w:cs="Tahoma"/>
        </w:rPr>
      </w:pPr>
    </w:p>
    <w:tbl>
      <w:tblPr>
        <w:tblW w:w="9040" w:type="dxa"/>
        <w:tblInd w:w="-50" w:type="dxa"/>
        <w:tblLayout w:type="fixed"/>
        <w:tblCellMar>
          <w:left w:w="30" w:type="dxa"/>
          <w:right w:w="30" w:type="dxa"/>
        </w:tblCellMar>
        <w:tblLook w:val="0000" w:firstRow="0" w:lastRow="0" w:firstColumn="0" w:lastColumn="0" w:noHBand="0" w:noVBand="0"/>
      </w:tblPr>
      <w:tblGrid>
        <w:gridCol w:w="3430"/>
        <w:gridCol w:w="2320"/>
        <w:gridCol w:w="3290"/>
      </w:tblGrid>
      <w:tr w:rsidR="00193E42" w:rsidRPr="00C8579C" w:rsidTr="00E42188">
        <w:trPr>
          <w:trHeight w:val="235"/>
        </w:trPr>
        <w:tc>
          <w:tcPr>
            <w:tcW w:w="3430" w:type="dxa"/>
            <w:tcBorders>
              <w:bottom w:val="single" w:sz="4" w:space="0" w:color="auto"/>
            </w:tcBorders>
          </w:tcPr>
          <w:p w:rsidR="00193E42" w:rsidRPr="00C8579C" w:rsidRDefault="00193E42" w:rsidP="00182005">
            <w:pPr>
              <w:keepNext/>
              <w:keepLines/>
              <w:jc w:val="both"/>
              <w:rPr>
                <w:rFonts w:ascii="Tahoma" w:hAnsi="Tahoma" w:cs="Tahoma"/>
                <w:snapToGrid w:val="0"/>
                <w:color w:val="000000"/>
              </w:rPr>
            </w:pPr>
          </w:p>
        </w:tc>
        <w:tc>
          <w:tcPr>
            <w:tcW w:w="2320" w:type="dxa"/>
          </w:tcPr>
          <w:p w:rsidR="00193E42" w:rsidRPr="00C8579C" w:rsidRDefault="00193E42" w:rsidP="00182005">
            <w:pPr>
              <w:keepNext/>
              <w:keepLines/>
              <w:jc w:val="center"/>
              <w:rPr>
                <w:rFonts w:ascii="Tahoma" w:hAnsi="Tahoma" w:cs="Tahoma"/>
                <w:snapToGrid w:val="0"/>
                <w:color w:val="000000"/>
              </w:rPr>
            </w:pPr>
          </w:p>
        </w:tc>
        <w:tc>
          <w:tcPr>
            <w:tcW w:w="3290" w:type="dxa"/>
            <w:tcBorders>
              <w:bottom w:val="single" w:sz="4" w:space="0" w:color="auto"/>
            </w:tcBorders>
          </w:tcPr>
          <w:p w:rsidR="00193E42" w:rsidRPr="00C8579C" w:rsidRDefault="00193E42" w:rsidP="00182005">
            <w:pPr>
              <w:keepNext/>
              <w:keepLines/>
              <w:tabs>
                <w:tab w:val="left" w:pos="567"/>
                <w:tab w:val="num" w:pos="851"/>
                <w:tab w:val="left" w:pos="993"/>
              </w:tabs>
              <w:jc w:val="both"/>
              <w:rPr>
                <w:rFonts w:ascii="Tahoma" w:hAnsi="Tahoma" w:cs="Tahoma"/>
                <w:snapToGrid w:val="0"/>
                <w:color w:val="000000"/>
              </w:rPr>
            </w:pPr>
          </w:p>
        </w:tc>
      </w:tr>
      <w:tr w:rsidR="00193E42" w:rsidRPr="00C8579C" w:rsidTr="00E42188">
        <w:trPr>
          <w:trHeight w:val="235"/>
        </w:trPr>
        <w:tc>
          <w:tcPr>
            <w:tcW w:w="3430" w:type="dxa"/>
            <w:tcBorders>
              <w:top w:val="single" w:sz="4" w:space="0" w:color="auto"/>
            </w:tcBorders>
          </w:tcPr>
          <w:p w:rsidR="00193E42" w:rsidRPr="00C8579C" w:rsidRDefault="00193E42" w:rsidP="00182005">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320" w:type="dxa"/>
          </w:tcPr>
          <w:p w:rsidR="00193E42" w:rsidRPr="00C8579C" w:rsidRDefault="00193E42" w:rsidP="00182005">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rsidR="00193E42" w:rsidRPr="00C8579C" w:rsidRDefault="00193E42" w:rsidP="00182005">
            <w:pPr>
              <w:keepNext/>
              <w:keepLines/>
              <w:ind w:left="-30" w:firstLine="30"/>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 xml:space="preserve">Ime in priimek ter </w:t>
            </w:r>
            <w:r w:rsidRPr="00C8579C">
              <w:rPr>
                <w:rFonts w:ascii="Tahoma" w:hAnsi="Tahoma" w:cs="Tahoma"/>
                <w:snapToGrid w:val="0"/>
                <w:color w:val="000000"/>
              </w:rPr>
              <w:t>podpis ponudnika)</w:t>
            </w:r>
          </w:p>
        </w:tc>
      </w:tr>
    </w:tbl>
    <w:p w:rsidR="00193E42" w:rsidRDefault="00193E42" w:rsidP="00182005">
      <w:pPr>
        <w:keepNext/>
        <w:keepLines/>
      </w:pPr>
    </w:p>
    <w:p w:rsidR="000F10F8" w:rsidRDefault="000F10F8">
      <w: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193E42" w:rsidRPr="00C8579C" w:rsidTr="00E42188">
        <w:tc>
          <w:tcPr>
            <w:tcW w:w="7725" w:type="dxa"/>
          </w:tcPr>
          <w:p w:rsidR="00193E42" w:rsidRPr="00C8579C" w:rsidRDefault="00091989" w:rsidP="00182005">
            <w:pPr>
              <w:keepNext/>
              <w:keepLines/>
              <w:jc w:val="both"/>
              <w:rPr>
                <w:rFonts w:ascii="Tahoma" w:hAnsi="Tahoma" w:cs="Tahoma"/>
              </w:rPr>
            </w:pPr>
            <w:r w:rsidRPr="00091989">
              <w:rPr>
                <w:rFonts w:ascii="Tahoma" w:hAnsi="Tahoma" w:cs="Tahoma"/>
              </w:rPr>
              <w:lastRenderedPageBreak/>
              <w:t>PONUDBENI PREDRAČUN IZVAJALCA</w:t>
            </w:r>
            <w:r w:rsidR="00193E42">
              <w:rPr>
                <w:rFonts w:ascii="Tahoma" w:hAnsi="Tahoma" w:cs="Tahoma"/>
              </w:rPr>
              <w:t xml:space="preserve"> – Sklop </w:t>
            </w:r>
            <w:r w:rsidR="0023047F">
              <w:rPr>
                <w:rFonts w:ascii="Tahoma" w:hAnsi="Tahoma" w:cs="Tahoma"/>
              </w:rPr>
              <w:t>3</w:t>
            </w:r>
          </w:p>
        </w:tc>
        <w:tc>
          <w:tcPr>
            <w:tcW w:w="1417" w:type="dxa"/>
          </w:tcPr>
          <w:p w:rsidR="00193E42" w:rsidRPr="00C8579C" w:rsidRDefault="00193E42" w:rsidP="00182005">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w:t>
            </w:r>
            <w:r w:rsidR="0023047F">
              <w:rPr>
                <w:rFonts w:ascii="Tahoma" w:hAnsi="Tahoma" w:cs="Tahoma"/>
                <w:b/>
                <w:i/>
              </w:rPr>
              <w:t>3</w:t>
            </w:r>
          </w:p>
        </w:tc>
      </w:tr>
    </w:tbl>
    <w:p w:rsidR="00193E42" w:rsidRPr="00C8579C" w:rsidRDefault="00193E42" w:rsidP="00182005">
      <w:pPr>
        <w:keepNext/>
        <w:keepLines/>
        <w:jc w:val="both"/>
        <w:rPr>
          <w:rFonts w:ascii="Tahoma" w:hAnsi="Tahoma" w:cs="Tahoma"/>
        </w:rPr>
      </w:pPr>
    </w:p>
    <w:p w:rsidR="00193E42" w:rsidRDefault="00193E42" w:rsidP="00182005">
      <w:pPr>
        <w:keepNext/>
        <w:keepLines/>
        <w:jc w:val="both"/>
        <w:rPr>
          <w:rFonts w:ascii="Tahoma" w:hAnsi="Tahoma" w:cs="Tahoma"/>
          <w:b/>
        </w:rPr>
      </w:pPr>
      <w:r>
        <w:rPr>
          <w:rFonts w:ascii="Tahoma" w:hAnsi="Tahoma" w:cs="Tahoma"/>
          <w:b/>
        </w:rPr>
        <w:t xml:space="preserve">PONUDBA ŠT. _________________ za javno naročilo št. </w:t>
      </w:r>
      <w:r w:rsidR="00FD0AB5">
        <w:rPr>
          <w:rFonts w:ascii="Tahoma" w:hAnsi="Tahoma" w:cs="Tahoma"/>
          <w:b/>
        </w:rPr>
        <w:t>VKS-147/22</w:t>
      </w:r>
      <w:r w:rsidRPr="00C8579C">
        <w:rPr>
          <w:rFonts w:ascii="Tahoma" w:hAnsi="Tahoma" w:cs="Tahoma"/>
          <w:b/>
        </w:rPr>
        <w:t xml:space="preserve"> – </w:t>
      </w:r>
      <w:r>
        <w:rPr>
          <w:rFonts w:ascii="Tahoma" w:hAnsi="Tahoma" w:cs="Tahoma"/>
          <w:b/>
        </w:rPr>
        <w:t xml:space="preserve">Prevzem in odstranjevanje nevarnih odpadkov zbranih od gospodinjstev po sklopih, SKLOP </w:t>
      </w:r>
      <w:r w:rsidR="0023047F">
        <w:rPr>
          <w:rFonts w:ascii="Tahoma" w:hAnsi="Tahoma" w:cs="Tahoma"/>
          <w:b/>
        </w:rPr>
        <w:t>3</w:t>
      </w:r>
    </w:p>
    <w:p w:rsidR="00193E42" w:rsidRDefault="00193E42" w:rsidP="00182005">
      <w:pPr>
        <w:keepNext/>
        <w:keepLines/>
        <w:rPr>
          <w:rFonts w:ascii="Tahoma" w:hAnsi="Tahoma" w:cs="Tahoma"/>
          <w:b/>
        </w:rPr>
      </w:pPr>
    </w:p>
    <w:p w:rsidR="00193E42" w:rsidRDefault="00193E42" w:rsidP="00182005">
      <w:pPr>
        <w:keepNext/>
        <w:keepLines/>
      </w:pPr>
    </w:p>
    <w:p w:rsidR="00193E42" w:rsidRPr="00FF7983" w:rsidRDefault="00193E42" w:rsidP="00182005">
      <w:pPr>
        <w:keepNext/>
        <w:keepLines/>
        <w:ind w:left="1080" w:hanging="1080"/>
        <w:jc w:val="both"/>
        <w:rPr>
          <w:rFonts w:ascii="Tahoma" w:hAnsi="Tahoma" w:cs="Tahoma"/>
          <w:b/>
        </w:rPr>
      </w:pPr>
      <w:r w:rsidRPr="00FF7983">
        <w:rPr>
          <w:rFonts w:ascii="Tahoma" w:hAnsi="Tahoma" w:cs="Tahoma"/>
        </w:rPr>
        <w:t>Ponudbo oddajamo (označi):</w:t>
      </w:r>
      <w:r w:rsidRPr="00FF7983">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193E42" w:rsidRPr="00FF7983" w:rsidTr="00E42188">
        <w:tc>
          <w:tcPr>
            <w:tcW w:w="1688" w:type="dxa"/>
          </w:tcPr>
          <w:p w:rsidR="00193E42" w:rsidRPr="00FF7983" w:rsidRDefault="00193E42" w:rsidP="00182005">
            <w:pPr>
              <w:keepNext/>
              <w:keepLines/>
              <w:numPr>
                <w:ilvl w:val="0"/>
                <w:numId w:val="9"/>
              </w:numPr>
              <w:ind w:left="318" w:hanging="426"/>
              <w:jc w:val="both"/>
              <w:rPr>
                <w:rFonts w:ascii="Tahoma" w:hAnsi="Tahoma" w:cs="Tahoma"/>
                <w:b/>
              </w:rPr>
            </w:pPr>
            <w:r w:rsidRPr="00FF7983">
              <w:rPr>
                <w:rFonts w:ascii="Tahoma" w:hAnsi="Tahoma" w:cs="Tahoma"/>
              </w:rPr>
              <w:t>samostojno</w:t>
            </w:r>
          </w:p>
        </w:tc>
        <w:tc>
          <w:tcPr>
            <w:tcW w:w="2507" w:type="dxa"/>
          </w:tcPr>
          <w:p w:rsidR="00193E42" w:rsidRPr="00FF7983" w:rsidRDefault="00193E42" w:rsidP="00182005">
            <w:pPr>
              <w:keepNext/>
              <w:keepLines/>
              <w:numPr>
                <w:ilvl w:val="0"/>
                <w:numId w:val="9"/>
              </w:numPr>
              <w:ind w:left="601" w:hanging="425"/>
              <w:jc w:val="both"/>
              <w:rPr>
                <w:rFonts w:ascii="Tahoma" w:hAnsi="Tahoma" w:cs="Tahoma"/>
                <w:b/>
              </w:rPr>
            </w:pPr>
            <w:r w:rsidRPr="00FF7983">
              <w:rPr>
                <w:rFonts w:ascii="Tahoma" w:hAnsi="Tahoma" w:cs="Tahoma"/>
              </w:rPr>
              <w:t>skupna ponudba</w:t>
            </w:r>
          </w:p>
        </w:tc>
        <w:tc>
          <w:tcPr>
            <w:tcW w:w="2184" w:type="dxa"/>
          </w:tcPr>
          <w:p w:rsidR="00193E42" w:rsidRPr="00FF7983" w:rsidRDefault="00193E42" w:rsidP="00182005">
            <w:pPr>
              <w:keepNext/>
              <w:keepLines/>
              <w:numPr>
                <w:ilvl w:val="0"/>
                <w:numId w:val="9"/>
              </w:numPr>
              <w:ind w:left="601" w:hanging="426"/>
              <w:jc w:val="both"/>
              <w:rPr>
                <w:rFonts w:ascii="Tahoma" w:hAnsi="Tahoma" w:cs="Tahoma"/>
                <w:b/>
              </w:rPr>
            </w:pPr>
            <w:r w:rsidRPr="00FF7983">
              <w:rPr>
                <w:rFonts w:ascii="Tahoma" w:hAnsi="Tahoma" w:cs="Tahoma"/>
              </w:rPr>
              <w:t>s podizvajalci</w:t>
            </w:r>
          </w:p>
        </w:tc>
        <w:tc>
          <w:tcPr>
            <w:tcW w:w="2605" w:type="dxa"/>
          </w:tcPr>
          <w:p w:rsidR="00193E42" w:rsidRPr="00FF7983" w:rsidRDefault="00193E42" w:rsidP="00182005">
            <w:pPr>
              <w:keepNext/>
              <w:keepLines/>
              <w:numPr>
                <w:ilvl w:val="0"/>
                <w:numId w:val="9"/>
              </w:numPr>
              <w:ind w:left="601" w:hanging="426"/>
              <w:jc w:val="both"/>
              <w:rPr>
                <w:rFonts w:ascii="Tahoma" w:hAnsi="Tahoma" w:cs="Tahoma"/>
              </w:rPr>
            </w:pPr>
            <w:r w:rsidRPr="00FF7983">
              <w:rPr>
                <w:rFonts w:ascii="Tahoma" w:hAnsi="Tahoma" w:cs="Tahoma"/>
              </w:rPr>
              <w:t>Uporaba zmogljivosti drugih subjektov</w:t>
            </w:r>
          </w:p>
        </w:tc>
      </w:tr>
    </w:tbl>
    <w:p w:rsidR="00193E42" w:rsidRDefault="00193E42" w:rsidP="00182005">
      <w:pPr>
        <w:keepNext/>
        <w:keepLines/>
      </w:pPr>
    </w:p>
    <w:p w:rsidR="00193E42" w:rsidRPr="00FF7983" w:rsidRDefault="00193E42" w:rsidP="00182005">
      <w:pPr>
        <w:pStyle w:val="Odstavekseznama"/>
        <w:keepNext/>
        <w:keepLines/>
        <w:numPr>
          <w:ilvl w:val="0"/>
          <w:numId w:val="26"/>
        </w:numPr>
        <w:ind w:hanging="720"/>
        <w:jc w:val="both"/>
        <w:rPr>
          <w:rFonts w:ascii="Tahoma" w:hAnsi="Tahoma" w:cs="Tahoma"/>
          <w:b/>
        </w:rPr>
      </w:pPr>
      <w:r w:rsidRPr="00FF7983">
        <w:rPr>
          <w:rFonts w:ascii="Tahoma" w:hAnsi="Tahoma" w:cs="Tahoma"/>
          <w:b/>
        </w:rPr>
        <w:t xml:space="preserve">PONUDBENA </w:t>
      </w:r>
      <w:r>
        <w:rPr>
          <w:rFonts w:ascii="Tahoma" w:hAnsi="Tahoma" w:cs="Tahoma"/>
          <w:b/>
        </w:rPr>
        <w:t>VREDNOST V EUR BREZ DDV</w:t>
      </w:r>
    </w:p>
    <w:p w:rsidR="00193E42" w:rsidRDefault="00193E42" w:rsidP="00182005">
      <w:pPr>
        <w:keepNext/>
        <w:keepLines/>
        <w:jc w:val="both"/>
        <w:rPr>
          <w:rFonts w:ascii="Tahoma" w:hAnsi="Tahoma" w:cs="Tahoma"/>
          <w:b/>
        </w:rPr>
      </w:pPr>
    </w:p>
    <w:p w:rsidR="00193E42" w:rsidRDefault="00193E42" w:rsidP="00182005">
      <w:pPr>
        <w:keepNext/>
        <w:keepLines/>
        <w:jc w:val="both"/>
        <w:rPr>
          <w:rFonts w:ascii="Tahoma" w:hAnsi="Tahoma" w:cs="Tahoma"/>
          <w:b/>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2826"/>
        <w:gridCol w:w="1134"/>
        <w:gridCol w:w="850"/>
        <w:gridCol w:w="993"/>
        <w:gridCol w:w="1559"/>
        <w:gridCol w:w="1984"/>
      </w:tblGrid>
      <w:tr w:rsidR="00193E42" w:rsidRPr="00413645" w:rsidTr="00E27149">
        <w:trPr>
          <w:trHeight w:val="185"/>
        </w:trPr>
        <w:tc>
          <w:tcPr>
            <w:tcW w:w="3186" w:type="dxa"/>
            <w:gridSpan w:val="2"/>
            <w:shd w:val="clear" w:color="auto" w:fill="FFFFCC"/>
            <w:vAlign w:val="center"/>
          </w:tcPr>
          <w:p w:rsidR="00193E42" w:rsidRPr="00413645" w:rsidRDefault="00193E42" w:rsidP="00182005">
            <w:pPr>
              <w:keepNext/>
              <w:keepLines/>
              <w:jc w:val="center"/>
              <w:rPr>
                <w:rFonts w:ascii="Tahoma" w:hAnsi="Tahoma" w:cs="Tahoma"/>
                <w:b/>
                <w:bCs/>
                <w:iCs/>
              </w:rPr>
            </w:pPr>
            <w:r>
              <w:rPr>
                <w:rFonts w:ascii="Tahoma" w:hAnsi="Tahoma" w:cs="Tahoma"/>
                <w:b/>
                <w:bCs/>
                <w:iCs/>
              </w:rPr>
              <w:t>ODPADEK</w:t>
            </w:r>
          </w:p>
        </w:tc>
        <w:tc>
          <w:tcPr>
            <w:tcW w:w="1134" w:type="dxa"/>
            <w:shd w:val="clear" w:color="auto" w:fill="FFFFCC"/>
          </w:tcPr>
          <w:p w:rsidR="00193E42" w:rsidRDefault="00193E42" w:rsidP="00182005">
            <w:pPr>
              <w:keepNext/>
              <w:keepLines/>
              <w:rPr>
                <w:rFonts w:ascii="Tahoma" w:hAnsi="Tahoma" w:cs="Tahoma"/>
                <w:b/>
                <w:iCs/>
              </w:rPr>
            </w:pPr>
            <w:proofErr w:type="spellStart"/>
            <w:r>
              <w:rPr>
                <w:rFonts w:ascii="Tahoma" w:hAnsi="Tahoma" w:cs="Tahoma"/>
                <w:b/>
                <w:iCs/>
              </w:rPr>
              <w:t>Klasif</w:t>
            </w:r>
            <w:proofErr w:type="spellEnd"/>
            <w:r>
              <w:rPr>
                <w:rFonts w:ascii="Tahoma" w:hAnsi="Tahoma" w:cs="Tahoma"/>
                <w:b/>
                <w:iCs/>
              </w:rPr>
              <w:t>. št. odpadka</w:t>
            </w:r>
          </w:p>
        </w:tc>
        <w:tc>
          <w:tcPr>
            <w:tcW w:w="850" w:type="dxa"/>
            <w:shd w:val="clear" w:color="auto" w:fill="FFFFCC"/>
          </w:tcPr>
          <w:p w:rsidR="00193E42" w:rsidRPr="00413645" w:rsidRDefault="00193E42" w:rsidP="00182005">
            <w:pPr>
              <w:keepNext/>
              <w:keepLines/>
              <w:rPr>
                <w:rFonts w:ascii="Tahoma" w:hAnsi="Tahoma" w:cs="Tahoma"/>
                <w:b/>
                <w:iCs/>
              </w:rPr>
            </w:pPr>
            <w:r>
              <w:rPr>
                <w:rFonts w:ascii="Tahoma" w:hAnsi="Tahoma" w:cs="Tahoma"/>
                <w:b/>
                <w:iCs/>
              </w:rPr>
              <w:t>E</w:t>
            </w:r>
            <w:r w:rsidRPr="00413645">
              <w:rPr>
                <w:rFonts w:ascii="Tahoma" w:hAnsi="Tahoma" w:cs="Tahoma"/>
                <w:b/>
                <w:iCs/>
              </w:rPr>
              <w:t>nota</w:t>
            </w:r>
            <w:r>
              <w:rPr>
                <w:rFonts w:ascii="Tahoma" w:hAnsi="Tahoma" w:cs="Tahoma"/>
                <w:b/>
                <w:iCs/>
              </w:rPr>
              <w:t xml:space="preserve"> mere</w:t>
            </w:r>
          </w:p>
        </w:tc>
        <w:tc>
          <w:tcPr>
            <w:tcW w:w="993" w:type="dxa"/>
            <w:shd w:val="clear" w:color="auto" w:fill="FFFFCC"/>
          </w:tcPr>
          <w:p w:rsidR="00193E42" w:rsidRPr="00413645" w:rsidRDefault="00193E42" w:rsidP="00182005">
            <w:pPr>
              <w:keepNext/>
              <w:keepLines/>
              <w:jc w:val="center"/>
              <w:rPr>
                <w:rFonts w:ascii="Tahoma" w:hAnsi="Tahoma" w:cs="Tahoma"/>
                <w:b/>
                <w:iCs/>
              </w:rPr>
            </w:pPr>
            <w:r>
              <w:rPr>
                <w:rFonts w:ascii="Tahoma" w:hAnsi="Tahoma" w:cs="Tahoma"/>
                <w:b/>
                <w:iCs/>
              </w:rPr>
              <w:t>Okvirna količina</w:t>
            </w:r>
          </w:p>
        </w:tc>
        <w:tc>
          <w:tcPr>
            <w:tcW w:w="1559" w:type="dxa"/>
            <w:shd w:val="clear" w:color="auto" w:fill="FFFFCC"/>
          </w:tcPr>
          <w:p w:rsidR="00193E42" w:rsidRPr="00413645" w:rsidRDefault="00193E42" w:rsidP="00182005">
            <w:pPr>
              <w:keepNext/>
              <w:keepLines/>
              <w:rPr>
                <w:rFonts w:ascii="Tahoma" w:hAnsi="Tahoma" w:cs="Tahoma"/>
                <w:b/>
                <w:iCs/>
              </w:rPr>
            </w:pPr>
            <w:r>
              <w:rPr>
                <w:rFonts w:ascii="Tahoma" w:hAnsi="Tahoma" w:cs="Tahoma"/>
                <w:b/>
                <w:iCs/>
              </w:rPr>
              <w:t>Cena na enoto v EUR brez DDV</w:t>
            </w:r>
          </w:p>
        </w:tc>
        <w:tc>
          <w:tcPr>
            <w:tcW w:w="1984" w:type="dxa"/>
            <w:shd w:val="clear" w:color="auto" w:fill="FFFFCC"/>
          </w:tcPr>
          <w:p w:rsidR="00193E42" w:rsidRDefault="00193E42" w:rsidP="00182005">
            <w:pPr>
              <w:keepNext/>
              <w:keepLines/>
              <w:jc w:val="both"/>
              <w:rPr>
                <w:rFonts w:ascii="Tahoma" w:hAnsi="Tahoma" w:cs="Tahoma"/>
                <w:b/>
                <w:iCs/>
              </w:rPr>
            </w:pPr>
            <w:r w:rsidRPr="00413645">
              <w:rPr>
                <w:rFonts w:ascii="Tahoma" w:hAnsi="Tahoma" w:cs="Tahoma"/>
                <w:b/>
                <w:iCs/>
              </w:rPr>
              <w:t>Ponudbena cena EUR brez DDV</w:t>
            </w:r>
          </w:p>
          <w:p w:rsidR="00193E42" w:rsidRPr="00413645" w:rsidRDefault="00193E42" w:rsidP="00182005">
            <w:pPr>
              <w:keepNext/>
              <w:keepLines/>
              <w:jc w:val="both"/>
              <w:rPr>
                <w:rFonts w:ascii="Tahoma" w:hAnsi="Tahoma" w:cs="Tahoma"/>
                <w:b/>
                <w:iCs/>
              </w:rPr>
            </w:pPr>
            <w:r w:rsidRPr="0067274D">
              <w:rPr>
                <w:rFonts w:ascii="Tahoma" w:hAnsi="Tahoma" w:cs="Tahoma"/>
                <w:b/>
                <w:sz w:val="16"/>
                <w:szCs w:val="16"/>
              </w:rPr>
              <w:t xml:space="preserve">('količina' </w:t>
            </w:r>
            <w:r>
              <w:rPr>
                <w:rFonts w:ascii="Tahoma" w:hAnsi="Tahoma" w:cs="Tahoma"/>
                <w:b/>
                <w:sz w:val="16"/>
                <w:szCs w:val="16"/>
              </w:rPr>
              <w:t>X</w:t>
            </w:r>
            <w:r w:rsidRPr="0067274D">
              <w:rPr>
                <w:rFonts w:ascii="Tahoma" w:hAnsi="Tahoma" w:cs="Tahoma"/>
                <w:b/>
                <w:sz w:val="16"/>
                <w:szCs w:val="16"/>
              </w:rPr>
              <w:t xml:space="preserve"> 'cena/</w:t>
            </w:r>
            <w:r w:rsidR="000D71EC">
              <w:rPr>
                <w:rFonts w:ascii="Tahoma" w:hAnsi="Tahoma" w:cs="Tahoma"/>
                <w:b/>
                <w:sz w:val="16"/>
                <w:szCs w:val="16"/>
              </w:rPr>
              <w:t xml:space="preserve"> </w:t>
            </w:r>
            <w:r w:rsidRPr="0067274D">
              <w:rPr>
                <w:rFonts w:ascii="Tahoma" w:hAnsi="Tahoma" w:cs="Tahoma"/>
                <w:b/>
                <w:sz w:val="16"/>
                <w:szCs w:val="16"/>
              </w:rPr>
              <w:t>enoto</w:t>
            </w:r>
            <w:r>
              <w:rPr>
                <w:rFonts w:ascii="Tahoma" w:hAnsi="Tahoma" w:cs="Tahoma"/>
                <w:b/>
                <w:sz w:val="16"/>
                <w:szCs w:val="16"/>
              </w:rPr>
              <w:t xml:space="preserve"> mere</w:t>
            </w:r>
            <w:r w:rsidRPr="0067274D">
              <w:rPr>
                <w:rFonts w:ascii="Tahoma" w:hAnsi="Tahoma" w:cs="Tahoma"/>
                <w:b/>
                <w:sz w:val="16"/>
                <w:szCs w:val="16"/>
              </w:rPr>
              <w:t>')</w:t>
            </w:r>
          </w:p>
        </w:tc>
      </w:tr>
      <w:tr w:rsidR="00193E42" w:rsidRPr="00413645" w:rsidTr="00E27149">
        <w:trPr>
          <w:trHeight w:val="185"/>
        </w:trPr>
        <w:tc>
          <w:tcPr>
            <w:tcW w:w="360" w:type="dxa"/>
            <w:vAlign w:val="center"/>
          </w:tcPr>
          <w:p w:rsidR="00193E42" w:rsidRDefault="00193E42" w:rsidP="00182005">
            <w:pPr>
              <w:keepNext/>
              <w:keepLines/>
              <w:jc w:val="center"/>
              <w:rPr>
                <w:rFonts w:ascii="Tahoma" w:hAnsi="Tahoma" w:cs="Tahoma"/>
                <w:iCs/>
              </w:rPr>
            </w:pPr>
            <w:r>
              <w:rPr>
                <w:rFonts w:ascii="Tahoma" w:hAnsi="Tahoma" w:cs="Tahoma"/>
                <w:iCs/>
              </w:rPr>
              <w:t>1</w:t>
            </w:r>
          </w:p>
        </w:tc>
        <w:tc>
          <w:tcPr>
            <w:tcW w:w="2826" w:type="dxa"/>
            <w:vAlign w:val="center"/>
          </w:tcPr>
          <w:p w:rsidR="00193E42" w:rsidRPr="00E76312" w:rsidRDefault="00193E42" w:rsidP="00182005">
            <w:pPr>
              <w:keepNext/>
              <w:keepLines/>
              <w:spacing w:before="120" w:after="120"/>
              <w:rPr>
                <w:rFonts w:ascii="Tahoma" w:hAnsi="Tahoma" w:cs="Tahoma"/>
                <w:iCs/>
              </w:rPr>
            </w:pPr>
            <w:r>
              <w:rPr>
                <w:rFonts w:ascii="Tahoma" w:hAnsi="Tahoma" w:cs="Tahoma"/>
                <w:color w:val="000000"/>
              </w:rPr>
              <w:t xml:space="preserve">barve, laki, topila, smole, kiti, zbrani v </w:t>
            </w:r>
            <w:proofErr w:type="spellStart"/>
            <w:r>
              <w:rPr>
                <w:rFonts w:ascii="Tahoma" w:hAnsi="Tahoma" w:cs="Tahoma"/>
                <w:color w:val="000000"/>
              </w:rPr>
              <w:t>malolitrski</w:t>
            </w:r>
            <w:proofErr w:type="spellEnd"/>
            <w:r>
              <w:rPr>
                <w:rFonts w:ascii="Tahoma" w:hAnsi="Tahoma" w:cs="Tahoma"/>
                <w:color w:val="000000"/>
              </w:rPr>
              <w:t xml:space="preserve"> embalaži, ki niso zajeti v 20 01 27*</w:t>
            </w:r>
          </w:p>
        </w:tc>
        <w:tc>
          <w:tcPr>
            <w:tcW w:w="1134" w:type="dxa"/>
            <w:vAlign w:val="center"/>
          </w:tcPr>
          <w:p w:rsidR="00193E42" w:rsidRPr="00E76312" w:rsidRDefault="00193E42" w:rsidP="00182005">
            <w:pPr>
              <w:keepNext/>
              <w:keepLines/>
              <w:jc w:val="center"/>
              <w:rPr>
                <w:rFonts w:ascii="Tahoma" w:hAnsi="Tahoma" w:cs="Tahoma"/>
                <w:iCs/>
              </w:rPr>
            </w:pPr>
            <w:r>
              <w:rPr>
                <w:rFonts w:ascii="Tahoma" w:hAnsi="Tahoma" w:cs="Tahoma"/>
                <w:color w:val="000000"/>
              </w:rPr>
              <w:t>20 01 28</w:t>
            </w:r>
          </w:p>
        </w:tc>
        <w:tc>
          <w:tcPr>
            <w:tcW w:w="850" w:type="dxa"/>
            <w:vAlign w:val="center"/>
          </w:tcPr>
          <w:p w:rsidR="00193E42" w:rsidRDefault="00193E42" w:rsidP="00182005">
            <w:pPr>
              <w:keepNext/>
              <w:keepLines/>
              <w:jc w:val="center"/>
              <w:rPr>
                <w:rFonts w:ascii="Tahoma" w:hAnsi="Tahoma" w:cs="Tahoma"/>
                <w:iCs/>
              </w:rPr>
            </w:pPr>
            <w:r>
              <w:rPr>
                <w:rFonts w:ascii="Tahoma" w:hAnsi="Tahoma" w:cs="Tahoma"/>
                <w:iCs/>
              </w:rPr>
              <w:t>kg</w:t>
            </w:r>
          </w:p>
        </w:tc>
        <w:tc>
          <w:tcPr>
            <w:tcW w:w="993" w:type="dxa"/>
            <w:vAlign w:val="center"/>
          </w:tcPr>
          <w:p w:rsidR="00193E42" w:rsidRDefault="00193E42" w:rsidP="00182005">
            <w:pPr>
              <w:keepNext/>
              <w:keepLines/>
              <w:autoSpaceDE w:val="0"/>
              <w:autoSpaceDN w:val="0"/>
              <w:adjustRightInd w:val="0"/>
              <w:jc w:val="center"/>
              <w:rPr>
                <w:rFonts w:ascii="Tahoma" w:hAnsi="Tahoma" w:cs="Tahoma"/>
                <w:iCs/>
              </w:rPr>
            </w:pPr>
            <w:r>
              <w:rPr>
                <w:rFonts w:ascii="Tahoma" w:hAnsi="Tahoma" w:cs="Tahoma"/>
                <w:iCs/>
              </w:rPr>
              <w:t>50.000</w:t>
            </w:r>
          </w:p>
        </w:tc>
        <w:tc>
          <w:tcPr>
            <w:tcW w:w="1559" w:type="dxa"/>
            <w:vAlign w:val="center"/>
          </w:tcPr>
          <w:p w:rsidR="00193E42" w:rsidRPr="00413645" w:rsidRDefault="00193E42" w:rsidP="00182005">
            <w:pPr>
              <w:keepNext/>
              <w:keepLines/>
              <w:jc w:val="center"/>
              <w:rPr>
                <w:rFonts w:ascii="Tahoma" w:hAnsi="Tahoma" w:cs="Tahoma"/>
                <w:iCs/>
              </w:rPr>
            </w:pPr>
          </w:p>
        </w:tc>
        <w:tc>
          <w:tcPr>
            <w:tcW w:w="1984" w:type="dxa"/>
            <w:tcBorders>
              <w:bottom w:val="single" w:sz="4" w:space="0" w:color="auto"/>
            </w:tcBorders>
            <w:vAlign w:val="center"/>
          </w:tcPr>
          <w:p w:rsidR="00193E42" w:rsidRDefault="00193E42" w:rsidP="00182005">
            <w:pPr>
              <w:keepNext/>
              <w:keepLines/>
              <w:jc w:val="right"/>
              <w:rPr>
                <w:rFonts w:ascii="Tahoma" w:hAnsi="Tahoma" w:cs="Tahoma"/>
                <w:iCs/>
              </w:rPr>
            </w:pPr>
            <w:r>
              <w:rPr>
                <w:rFonts w:ascii="Tahoma" w:hAnsi="Tahoma" w:cs="Tahoma"/>
                <w:iCs/>
              </w:rPr>
              <w:t>EUR</w:t>
            </w:r>
          </w:p>
        </w:tc>
      </w:tr>
      <w:tr w:rsidR="00193E42" w:rsidRPr="00413645" w:rsidTr="00E27149">
        <w:trPr>
          <w:trHeight w:val="185"/>
        </w:trPr>
        <w:tc>
          <w:tcPr>
            <w:tcW w:w="360" w:type="dxa"/>
            <w:tcBorders>
              <w:top w:val="single" w:sz="18" w:space="0" w:color="auto"/>
              <w:bottom w:val="single" w:sz="2" w:space="0" w:color="auto"/>
            </w:tcBorders>
          </w:tcPr>
          <w:p w:rsidR="00193E42" w:rsidRPr="00413645" w:rsidRDefault="00193E42" w:rsidP="00182005">
            <w:pPr>
              <w:keepNext/>
              <w:keepLines/>
              <w:rPr>
                <w:rFonts w:ascii="Tahoma" w:hAnsi="Tahoma" w:cs="Tahoma"/>
                <w:iCs/>
              </w:rPr>
            </w:pPr>
          </w:p>
        </w:tc>
        <w:tc>
          <w:tcPr>
            <w:tcW w:w="2826" w:type="dxa"/>
            <w:tcBorders>
              <w:top w:val="single" w:sz="18" w:space="0" w:color="auto"/>
              <w:bottom w:val="single" w:sz="2" w:space="0" w:color="auto"/>
            </w:tcBorders>
          </w:tcPr>
          <w:p w:rsidR="00193E42" w:rsidRPr="00413645" w:rsidRDefault="00193E42" w:rsidP="00182005">
            <w:pPr>
              <w:keepNext/>
              <w:keepLines/>
              <w:rPr>
                <w:rFonts w:ascii="Tahoma" w:hAnsi="Tahoma" w:cs="Tahoma"/>
                <w:b/>
                <w:iCs/>
              </w:rPr>
            </w:pPr>
          </w:p>
        </w:tc>
        <w:tc>
          <w:tcPr>
            <w:tcW w:w="1134" w:type="dxa"/>
            <w:tcBorders>
              <w:top w:val="single" w:sz="18" w:space="0" w:color="auto"/>
              <w:bottom w:val="single" w:sz="2" w:space="0" w:color="auto"/>
            </w:tcBorders>
            <w:shd w:val="clear" w:color="auto" w:fill="FFFFCC"/>
          </w:tcPr>
          <w:p w:rsidR="00193E42" w:rsidRPr="00413645" w:rsidRDefault="00193E42" w:rsidP="00182005">
            <w:pPr>
              <w:keepNext/>
              <w:keepLines/>
              <w:jc w:val="both"/>
              <w:rPr>
                <w:rFonts w:ascii="Tahoma" w:hAnsi="Tahoma" w:cs="Tahoma"/>
                <w:b/>
                <w:iCs/>
              </w:rPr>
            </w:pPr>
          </w:p>
        </w:tc>
        <w:tc>
          <w:tcPr>
            <w:tcW w:w="3402" w:type="dxa"/>
            <w:gridSpan w:val="3"/>
            <w:tcBorders>
              <w:top w:val="single" w:sz="18" w:space="0" w:color="auto"/>
              <w:bottom w:val="single" w:sz="2" w:space="0" w:color="auto"/>
              <w:right w:val="single" w:sz="2" w:space="0" w:color="auto"/>
            </w:tcBorders>
            <w:shd w:val="clear" w:color="auto" w:fill="FFFFCC"/>
          </w:tcPr>
          <w:p w:rsidR="00193E42" w:rsidRPr="00413645" w:rsidRDefault="00193E42" w:rsidP="00182005">
            <w:pPr>
              <w:keepNext/>
              <w:keepLines/>
              <w:jc w:val="both"/>
              <w:rPr>
                <w:rFonts w:ascii="Tahoma" w:hAnsi="Tahoma" w:cs="Tahoma"/>
                <w:b/>
                <w:iCs/>
              </w:rPr>
            </w:pPr>
            <w:r w:rsidRPr="00413645">
              <w:rPr>
                <w:rFonts w:ascii="Tahoma" w:hAnsi="Tahoma" w:cs="Tahoma"/>
                <w:b/>
                <w:iCs/>
              </w:rPr>
              <w:t xml:space="preserve">Skupna ponudbena </w:t>
            </w:r>
            <w:r>
              <w:rPr>
                <w:rFonts w:ascii="Tahoma" w:hAnsi="Tahoma" w:cs="Tahoma"/>
                <w:b/>
                <w:iCs/>
              </w:rPr>
              <w:t>vrednost v</w:t>
            </w:r>
            <w:r w:rsidRPr="00413645">
              <w:rPr>
                <w:rFonts w:ascii="Tahoma" w:hAnsi="Tahoma" w:cs="Tahoma"/>
                <w:b/>
                <w:iCs/>
              </w:rPr>
              <w:t xml:space="preserve"> EUR brez DDV</w:t>
            </w:r>
          </w:p>
        </w:tc>
        <w:tc>
          <w:tcPr>
            <w:tcW w:w="1984" w:type="dxa"/>
            <w:tcBorders>
              <w:top w:val="single" w:sz="18" w:space="0" w:color="auto"/>
              <w:left w:val="single" w:sz="2" w:space="0" w:color="auto"/>
              <w:bottom w:val="single" w:sz="2" w:space="0" w:color="auto"/>
              <w:right w:val="single" w:sz="2" w:space="0" w:color="auto"/>
            </w:tcBorders>
            <w:shd w:val="clear" w:color="auto" w:fill="FFFFCC"/>
          </w:tcPr>
          <w:p w:rsidR="00193E42" w:rsidRDefault="00193E42" w:rsidP="00182005">
            <w:pPr>
              <w:keepNext/>
              <w:keepLines/>
              <w:jc w:val="right"/>
              <w:rPr>
                <w:rFonts w:ascii="Tahoma" w:hAnsi="Tahoma" w:cs="Tahoma"/>
                <w:iCs/>
              </w:rPr>
            </w:pPr>
          </w:p>
          <w:p w:rsidR="00193E42" w:rsidRPr="00413645" w:rsidRDefault="00193E42" w:rsidP="00182005">
            <w:pPr>
              <w:keepNext/>
              <w:keepLines/>
              <w:jc w:val="right"/>
              <w:rPr>
                <w:rFonts w:ascii="Tahoma" w:hAnsi="Tahoma" w:cs="Tahoma"/>
                <w:iCs/>
              </w:rPr>
            </w:pPr>
            <w:r>
              <w:rPr>
                <w:rFonts w:ascii="Tahoma" w:hAnsi="Tahoma" w:cs="Tahoma"/>
                <w:iCs/>
              </w:rPr>
              <w:t>EUR</w:t>
            </w:r>
          </w:p>
        </w:tc>
      </w:tr>
      <w:tr w:rsidR="00193E42" w:rsidRPr="00413645" w:rsidTr="00E27149">
        <w:trPr>
          <w:trHeight w:val="185"/>
        </w:trPr>
        <w:tc>
          <w:tcPr>
            <w:tcW w:w="360" w:type="dxa"/>
            <w:tcBorders>
              <w:top w:val="single" w:sz="2" w:space="0" w:color="auto"/>
              <w:bottom w:val="single" w:sz="2" w:space="0" w:color="auto"/>
            </w:tcBorders>
          </w:tcPr>
          <w:p w:rsidR="00193E42" w:rsidRPr="00413645" w:rsidRDefault="00193E42" w:rsidP="00182005">
            <w:pPr>
              <w:keepNext/>
              <w:keepLines/>
              <w:rPr>
                <w:rFonts w:ascii="Tahoma" w:hAnsi="Tahoma" w:cs="Tahoma"/>
                <w:iCs/>
              </w:rPr>
            </w:pPr>
          </w:p>
        </w:tc>
        <w:tc>
          <w:tcPr>
            <w:tcW w:w="2826" w:type="dxa"/>
            <w:tcBorders>
              <w:top w:val="single" w:sz="2" w:space="0" w:color="auto"/>
              <w:bottom w:val="single" w:sz="2" w:space="0" w:color="auto"/>
            </w:tcBorders>
          </w:tcPr>
          <w:p w:rsidR="00193E42" w:rsidRPr="00413645" w:rsidRDefault="00193E42" w:rsidP="00182005">
            <w:pPr>
              <w:keepNext/>
              <w:keepLines/>
              <w:rPr>
                <w:rFonts w:ascii="Tahoma" w:hAnsi="Tahoma" w:cs="Tahoma"/>
                <w:b/>
                <w:iCs/>
              </w:rPr>
            </w:pPr>
          </w:p>
        </w:tc>
        <w:tc>
          <w:tcPr>
            <w:tcW w:w="1134" w:type="dxa"/>
            <w:tcBorders>
              <w:top w:val="single" w:sz="2" w:space="0" w:color="auto"/>
              <w:bottom w:val="single" w:sz="2" w:space="0" w:color="auto"/>
            </w:tcBorders>
          </w:tcPr>
          <w:p w:rsidR="00193E42" w:rsidRDefault="00193E42" w:rsidP="00182005">
            <w:pPr>
              <w:keepNext/>
              <w:keepLines/>
              <w:rPr>
                <w:rFonts w:ascii="Tahoma" w:hAnsi="Tahoma" w:cs="Tahoma"/>
                <w:iCs/>
              </w:rPr>
            </w:pPr>
          </w:p>
        </w:tc>
        <w:tc>
          <w:tcPr>
            <w:tcW w:w="3402" w:type="dxa"/>
            <w:gridSpan w:val="3"/>
            <w:tcBorders>
              <w:top w:val="single" w:sz="2" w:space="0" w:color="auto"/>
              <w:bottom w:val="single" w:sz="2" w:space="0" w:color="auto"/>
              <w:right w:val="single" w:sz="2" w:space="0" w:color="auto"/>
            </w:tcBorders>
          </w:tcPr>
          <w:p w:rsidR="00193E42" w:rsidRDefault="00193E42" w:rsidP="00182005">
            <w:pPr>
              <w:keepNext/>
              <w:keepLines/>
              <w:rPr>
                <w:rFonts w:ascii="Tahoma" w:hAnsi="Tahoma" w:cs="Tahoma"/>
                <w:iCs/>
              </w:rPr>
            </w:pPr>
          </w:p>
          <w:p w:rsidR="00193E42" w:rsidRPr="00413645" w:rsidRDefault="00193E42" w:rsidP="00182005">
            <w:pPr>
              <w:keepNext/>
              <w:keepLines/>
              <w:rPr>
                <w:rFonts w:ascii="Tahoma" w:hAnsi="Tahoma" w:cs="Tahoma"/>
                <w:iCs/>
              </w:rPr>
            </w:pPr>
            <w:r>
              <w:rPr>
                <w:rFonts w:ascii="Tahoma" w:hAnsi="Tahoma" w:cs="Tahoma"/>
                <w:iCs/>
              </w:rPr>
              <w:t>DDV _____ %</w:t>
            </w:r>
          </w:p>
        </w:tc>
        <w:tc>
          <w:tcPr>
            <w:tcW w:w="1984" w:type="dxa"/>
            <w:tcBorders>
              <w:top w:val="single" w:sz="2" w:space="0" w:color="auto"/>
              <w:left w:val="single" w:sz="2" w:space="0" w:color="auto"/>
              <w:bottom w:val="single" w:sz="2" w:space="0" w:color="auto"/>
              <w:right w:val="single" w:sz="2" w:space="0" w:color="auto"/>
            </w:tcBorders>
          </w:tcPr>
          <w:p w:rsidR="00193E42" w:rsidRDefault="00193E42" w:rsidP="00182005">
            <w:pPr>
              <w:keepNext/>
              <w:keepLines/>
              <w:jc w:val="right"/>
              <w:rPr>
                <w:rFonts w:ascii="Tahoma" w:hAnsi="Tahoma" w:cs="Tahoma"/>
                <w:iCs/>
              </w:rPr>
            </w:pPr>
          </w:p>
          <w:p w:rsidR="00193E42" w:rsidRPr="00413645" w:rsidRDefault="00193E42" w:rsidP="00182005">
            <w:pPr>
              <w:keepNext/>
              <w:keepLines/>
              <w:jc w:val="right"/>
              <w:rPr>
                <w:rFonts w:ascii="Tahoma" w:hAnsi="Tahoma" w:cs="Tahoma"/>
                <w:iCs/>
              </w:rPr>
            </w:pPr>
            <w:r>
              <w:rPr>
                <w:rFonts w:ascii="Tahoma" w:hAnsi="Tahoma" w:cs="Tahoma"/>
                <w:iCs/>
              </w:rPr>
              <w:t>EUR</w:t>
            </w:r>
          </w:p>
        </w:tc>
      </w:tr>
      <w:tr w:rsidR="00193E42" w:rsidRPr="00413645" w:rsidTr="00E27149">
        <w:trPr>
          <w:trHeight w:val="185"/>
        </w:trPr>
        <w:tc>
          <w:tcPr>
            <w:tcW w:w="360" w:type="dxa"/>
            <w:tcBorders>
              <w:top w:val="single" w:sz="2" w:space="0" w:color="auto"/>
            </w:tcBorders>
          </w:tcPr>
          <w:p w:rsidR="00193E42" w:rsidRPr="00413645" w:rsidRDefault="00193E42" w:rsidP="00182005">
            <w:pPr>
              <w:keepNext/>
              <w:keepLines/>
              <w:rPr>
                <w:rFonts w:ascii="Tahoma" w:hAnsi="Tahoma" w:cs="Tahoma"/>
                <w:iCs/>
              </w:rPr>
            </w:pPr>
          </w:p>
        </w:tc>
        <w:tc>
          <w:tcPr>
            <w:tcW w:w="2826" w:type="dxa"/>
            <w:tcBorders>
              <w:top w:val="single" w:sz="2" w:space="0" w:color="auto"/>
            </w:tcBorders>
          </w:tcPr>
          <w:p w:rsidR="00193E42" w:rsidRPr="00413645" w:rsidRDefault="00193E42" w:rsidP="00182005">
            <w:pPr>
              <w:keepNext/>
              <w:keepLines/>
              <w:rPr>
                <w:rFonts w:ascii="Tahoma" w:hAnsi="Tahoma" w:cs="Tahoma"/>
                <w:b/>
                <w:iCs/>
              </w:rPr>
            </w:pPr>
          </w:p>
        </w:tc>
        <w:tc>
          <w:tcPr>
            <w:tcW w:w="1134" w:type="dxa"/>
            <w:tcBorders>
              <w:top w:val="single" w:sz="2" w:space="0" w:color="auto"/>
            </w:tcBorders>
          </w:tcPr>
          <w:p w:rsidR="00193E42" w:rsidRPr="00413645" w:rsidRDefault="00193E42" w:rsidP="00182005">
            <w:pPr>
              <w:keepNext/>
              <w:keepLines/>
              <w:jc w:val="both"/>
              <w:rPr>
                <w:rFonts w:ascii="Tahoma" w:hAnsi="Tahoma" w:cs="Tahoma"/>
                <w:b/>
                <w:iCs/>
              </w:rPr>
            </w:pPr>
          </w:p>
        </w:tc>
        <w:tc>
          <w:tcPr>
            <w:tcW w:w="3402" w:type="dxa"/>
            <w:gridSpan w:val="3"/>
            <w:tcBorders>
              <w:top w:val="single" w:sz="2" w:space="0" w:color="auto"/>
              <w:right w:val="single" w:sz="2" w:space="0" w:color="auto"/>
            </w:tcBorders>
          </w:tcPr>
          <w:p w:rsidR="00193E42" w:rsidRPr="00413645" w:rsidRDefault="00193E42" w:rsidP="00182005">
            <w:pPr>
              <w:keepNext/>
              <w:keepLines/>
              <w:jc w:val="both"/>
              <w:rPr>
                <w:rFonts w:ascii="Tahoma" w:hAnsi="Tahoma" w:cs="Tahoma"/>
                <w:b/>
                <w:iCs/>
              </w:rPr>
            </w:pPr>
            <w:r w:rsidRPr="00413645">
              <w:rPr>
                <w:rFonts w:ascii="Tahoma" w:hAnsi="Tahoma" w:cs="Tahoma"/>
                <w:b/>
                <w:iCs/>
              </w:rPr>
              <w:t xml:space="preserve">Skupna ponudbena </w:t>
            </w:r>
            <w:r>
              <w:rPr>
                <w:rFonts w:ascii="Tahoma" w:hAnsi="Tahoma" w:cs="Tahoma"/>
                <w:b/>
                <w:iCs/>
              </w:rPr>
              <w:t>vrednost</w:t>
            </w:r>
            <w:r w:rsidRPr="00413645">
              <w:rPr>
                <w:rFonts w:ascii="Tahoma" w:hAnsi="Tahoma" w:cs="Tahoma"/>
                <w:b/>
                <w:iCs/>
              </w:rPr>
              <w:t xml:space="preserve"> EUR z DDV</w:t>
            </w:r>
          </w:p>
        </w:tc>
        <w:tc>
          <w:tcPr>
            <w:tcW w:w="1984" w:type="dxa"/>
            <w:tcBorders>
              <w:top w:val="single" w:sz="2" w:space="0" w:color="auto"/>
              <w:left w:val="single" w:sz="2" w:space="0" w:color="auto"/>
              <w:bottom w:val="single" w:sz="2" w:space="0" w:color="auto"/>
              <w:right w:val="single" w:sz="2" w:space="0" w:color="auto"/>
            </w:tcBorders>
          </w:tcPr>
          <w:p w:rsidR="00193E42" w:rsidRDefault="00193E42" w:rsidP="00182005">
            <w:pPr>
              <w:keepNext/>
              <w:keepLines/>
              <w:jc w:val="right"/>
              <w:rPr>
                <w:rFonts w:ascii="Tahoma" w:hAnsi="Tahoma" w:cs="Tahoma"/>
                <w:iCs/>
              </w:rPr>
            </w:pPr>
          </w:p>
          <w:p w:rsidR="00193E42" w:rsidRPr="00413645" w:rsidRDefault="00193E42" w:rsidP="00182005">
            <w:pPr>
              <w:keepNext/>
              <w:keepLines/>
              <w:jc w:val="right"/>
              <w:rPr>
                <w:rFonts w:ascii="Tahoma" w:hAnsi="Tahoma" w:cs="Tahoma"/>
                <w:iCs/>
              </w:rPr>
            </w:pPr>
            <w:r>
              <w:rPr>
                <w:rFonts w:ascii="Tahoma" w:hAnsi="Tahoma" w:cs="Tahoma"/>
                <w:iCs/>
              </w:rPr>
              <w:t>EUR</w:t>
            </w:r>
          </w:p>
        </w:tc>
      </w:tr>
    </w:tbl>
    <w:p w:rsidR="00193E42" w:rsidRDefault="00193E42" w:rsidP="00182005">
      <w:pPr>
        <w:keepNext/>
        <w:keepLines/>
        <w:jc w:val="both"/>
        <w:rPr>
          <w:rFonts w:ascii="Tahoma" w:hAnsi="Tahoma" w:cs="Tahoma"/>
        </w:rPr>
      </w:pPr>
    </w:p>
    <w:p w:rsidR="00193E42" w:rsidRPr="00B72F7E" w:rsidRDefault="00193E42" w:rsidP="00182005">
      <w:pPr>
        <w:keepNext/>
        <w:keepLines/>
        <w:jc w:val="both"/>
        <w:rPr>
          <w:rFonts w:ascii="Tahoma" w:hAnsi="Tahoma" w:cs="Tahoma"/>
        </w:rPr>
      </w:pPr>
      <w:r w:rsidRPr="00B72F7E">
        <w:rPr>
          <w:rFonts w:ascii="Tahoma" w:hAnsi="Tahoma" w:cs="Tahoma"/>
        </w:rPr>
        <w:t xml:space="preserve">Ponudnik se obvezuje po ponujenih </w:t>
      </w:r>
      <w:r>
        <w:rPr>
          <w:rFonts w:ascii="Tahoma" w:hAnsi="Tahoma" w:cs="Tahoma"/>
        </w:rPr>
        <w:t>cenah na enoto mere</w:t>
      </w:r>
      <w:r w:rsidRPr="00B72F7E">
        <w:rPr>
          <w:rFonts w:ascii="Tahoma" w:hAnsi="Tahoma" w:cs="Tahoma"/>
        </w:rPr>
        <w:t xml:space="preserve"> odstraniti tudi eventualne dodatne količine, </w:t>
      </w:r>
      <w:r>
        <w:rPr>
          <w:rFonts w:ascii="Tahoma" w:hAnsi="Tahoma" w:cs="Tahoma"/>
        </w:rPr>
        <w:t>n</w:t>
      </w:r>
      <w:r w:rsidRPr="00B72F7E">
        <w:rPr>
          <w:rFonts w:ascii="Tahoma" w:hAnsi="Tahoma" w:cs="Tahoma"/>
        </w:rPr>
        <w:t>aročnik pa si pridržuje pravico zmanjšati oziroma povečati predvidene količine odpadkov.</w:t>
      </w:r>
    </w:p>
    <w:p w:rsidR="00193E42" w:rsidRDefault="00193E42" w:rsidP="00182005">
      <w:pPr>
        <w:keepNext/>
        <w:keepLines/>
        <w:tabs>
          <w:tab w:val="num" w:pos="426"/>
        </w:tabs>
        <w:rPr>
          <w:rFonts w:ascii="Tahoma" w:hAnsi="Tahoma" w:cs="Tahoma"/>
          <w:b/>
        </w:rPr>
      </w:pPr>
    </w:p>
    <w:p w:rsidR="00193E42" w:rsidRDefault="00193E42" w:rsidP="00182005">
      <w:pPr>
        <w:pStyle w:val="Odstavekseznama"/>
        <w:keepNext/>
        <w:keepLines/>
        <w:numPr>
          <w:ilvl w:val="0"/>
          <w:numId w:val="26"/>
        </w:numPr>
        <w:ind w:hanging="720"/>
        <w:jc w:val="both"/>
        <w:rPr>
          <w:rFonts w:ascii="Tahoma" w:hAnsi="Tahoma" w:cs="Tahoma"/>
          <w:b/>
        </w:rPr>
      </w:pPr>
      <w:r>
        <w:rPr>
          <w:rFonts w:ascii="Tahoma" w:hAnsi="Tahoma" w:cs="Tahoma"/>
          <w:b/>
        </w:rPr>
        <w:t>ROK PREVZEMA IN ODVOZA</w:t>
      </w:r>
    </w:p>
    <w:p w:rsidR="00193E42" w:rsidRDefault="00193E42" w:rsidP="00182005">
      <w:pPr>
        <w:keepNext/>
        <w:keepLines/>
        <w:tabs>
          <w:tab w:val="num" w:pos="426"/>
        </w:tabs>
        <w:rPr>
          <w:rFonts w:ascii="Tahoma" w:hAnsi="Tahoma" w:cs="Tahoma"/>
          <w:b/>
        </w:rPr>
      </w:pPr>
    </w:p>
    <w:p w:rsidR="00193E42" w:rsidRDefault="00193E42" w:rsidP="00182005">
      <w:pPr>
        <w:keepNext/>
        <w:keepLines/>
        <w:tabs>
          <w:tab w:val="num" w:pos="426"/>
        </w:tabs>
        <w:jc w:val="both"/>
        <w:rPr>
          <w:rFonts w:ascii="Tahoma" w:hAnsi="Tahoma" w:cs="Tahoma"/>
        </w:rPr>
      </w:pPr>
      <w:r>
        <w:rPr>
          <w:rFonts w:ascii="Tahoma" w:hAnsi="Tahoma" w:cs="Tahoma"/>
        </w:rPr>
        <w:t>Prevzem in o</w:t>
      </w:r>
      <w:r w:rsidRPr="00F2305C">
        <w:rPr>
          <w:rFonts w:ascii="Tahoma" w:hAnsi="Tahoma" w:cs="Tahoma"/>
        </w:rPr>
        <w:t>dvoz odpadkov zagotavljamo v roku ______ koledarskih dni od posameznega pisnega (e-pošta) naročila s strani naročnika.</w:t>
      </w:r>
    </w:p>
    <w:p w:rsidR="00193E42" w:rsidRPr="0030731E" w:rsidRDefault="002B4EAF" w:rsidP="00182005">
      <w:pPr>
        <w:keepNext/>
        <w:keepLines/>
        <w:jc w:val="both"/>
        <w:rPr>
          <w:rFonts w:ascii="Tahoma" w:hAnsi="Tahoma" w:cs="Tahoma"/>
        </w:rPr>
      </w:pPr>
      <w:r w:rsidRPr="002B4EAF">
        <w:rPr>
          <w:rFonts w:ascii="Tahoma" w:hAnsi="Tahoma" w:cs="Tahoma"/>
        </w:rPr>
        <w:t>Naročnik bo posamezna naročila oddajal sukcesivno, s pisnim nabavnim naročilom naročnika, ki ga bo posredoval izvajalcu po elektronski pošti na naslov _____________ ali po pošti. Šteje se, da je izvajalec naročilo prejel, če ima naročnik dokazilo o poslanem naročilu iz prejšnjega stavka.</w:t>
      </w:r>
    </w:p>
    <w:p w:rsidR="00193E42" w:rsidRPr="0030731E" w:rsidRDefault="00193E42" w:rsidP="00182005">
      <w:pPr>
        <w:keepNext/>
        <w:keepLines/>
        <w:jc w:val="both"/>
        <w:rPr>
          <w:rFonts w:ascii="Tahoma" w:hAnsi="Tahoma" w:cs="Tahoma"/>
        </w:rPr>
      </w:pPr>
    </w:p>
    <w:p w:rsidR="00193E42" w:rsidRPr="00C8579C" w:rsidRDefault="00193E42" w:rsidP="00182005">
      <w:pPr>
        <w:pStyle w:val="Odstavekseznama"/>
        <w:keepNext/>
        <w:keepLines/>
        <w:numPr>
          <w:ilvl w:val="0"/>
          <w:numId w:val="26"/>
        </w:numPr>
        <w:ind w:hanging="720"/>
        <w:jc w:val="both"/>
        <w:rPr>
          <w:rFonts w:ascii="Tahoma" w:hAnsi="Tahoma" w:cs="Tahoma"/>
          <w:b/>
        </w:rPr>
      </w:pPr>
      <w:r w:rsidRPr="00C8579C">
        <w:rPr>
          <w:rFonts w:ascii="Tahoma" w:hAnsi="Tahoma" w:cs="Tahoma"/>
          <w:b/>
        </w:rPr>
        <w:t>VELJAVNOST PONUDBE</w:t>
      </w:r>
    </w:p>
    <w:p w:rsidR="00193E42" w:rsidRPr="00C8579C" w:rsidRDefault="00193E42" w:rsidP="00182005">
      <w:pPr>
        <w:keepNext/>
        <w:keepLines/>
        <w:jc w:val="both"/>
        <w:rPr>
          <w:rFonts w:ascii="Tahoma" w:hAnsi="Tahoma" w:cs="Tahoma"/>
          <w:highlight w:val="yellow"/>
        </w:rPr>
      </w:pPr>
    </w:p>
    <w:p w:rsidR="002F0D6C" w:rsidRPr="000F10F8" w:rsidRDefault="002F0D6C" w:rsidP="002F0D6C">
      <w:pPr>
        <w:keepNext/>
        <w:keepLines/>
        <w:tabs>
          <w:tab w:val="num" w:pos="426"/>
        </w:tabs>
        <w:jc w:val="both"/>
        <w:rPr>
          <w:rFonts w:ascii="Tahoma" w:hAnsi="Tahoma" w:cs="Tahoma"/>
        </w:rPr>
      </w:pPr>
      <w:r w:rsidRPr="000F10F8">
        <w:rPr>
          <w:rFonts w:ascii="Tahoma" w:hAnsi="Tahoma" w:cs="Tahoma"/>
        </w:rPr>
        <w:t xml:space="preserve">Veljavnost ponudbe je </w:t>
      </w:r>
      <w:r>
        <w:rPr>
          <w:rFonts w:ascii="Tahoma" w:hAnsi="Tahoma" w:cs="Tahoma"/>
        </w:rPr>
        <w:t>15</w:t>
      </w:r>
      <w:r w:rsidRPr="000F10F8">
        <w:rPr>
          <w:rFonts w:ascii="Tahoma" w:hAnsi="Tahoma" w:cs="Tahoma"/>
        </w:rPr>
        <w:t xml:space="preserve">. </w:t>
      </w:r>
      <w:r>
        <w:rPr>
          <w:rFonts w:ascii="Tahoma" w:hAnsi="Tahoma" w:cs="Tahoma"/>
        </w:rPr>
        <w:t>3</w:t>
      </w:r>
      <w:r w:rsidRPr="000F10F8">
        <w:rPr>
          <w:rFonts w:ascii="Tahoma" w:hAnsi="Tahoma" w:cs="Tahoma"/>
        </w:rPr>
        <w:t>. 202</w:t>
      </w:r>
      <w:r>
        <w:rPr>
          <w:rFonts w:ascii="Tahoma" w:hAnsi="Tahoma" w:cs="Tahoma"/>
        </w:rPr>
        <w:t>3</w:t>
      </w:r>
      <w:r w:rsidRPr="000F10F8">
        <w:rPr>
          <w:rFonts w:ascii="Tahoma" w:hAnsi="Tahoma" w:cs="Tahoma"/>
        </w:rPr>
        <w:t xml:space="preserve"> oziroma do predložitve finančnega zavarovanja za zavarovanje dobre izvedbe obveznosti po okvirnem sporazumu.</w:t>
      </w:r>
    </w:p>
    <w:p w:rsidR="00193E42" w:rsidRDefault="00193E42" w:rsidP="00182005">
      <w:pPr>
        <w:keepNext/>
        <w:keepLines/>
        <w:jc w:val="both"/>
        <w:rPr>
          <w:rFonts w:ascii="Tahoma" w:hAnsi="Tahoma" w:cs="Tahoma"/>
        </w:rPr>
      </w:pPr>
    </w:p>
    <w:p w:rsidR="002F0D6C" w:rsidRPr="00C8579C" w:rsidRDefault="002F0D6C" w:rsidP="00182005">
      <w:pPr>
        <w:keepNext/>
        <w:keepLines/>
        <w:jc w:val="both"/>
        <w:rPr>
          <w:rFonts w:ascii="Tahoma" w:hAnsi="Tahoma" w:cs="Tahoma"/>
        </w:rPr>
      </w:pPr>
    </w:p>
    <w:tbl>
      <w:tblPr>
        <w:tblW w:w="9040" w:type="dxa"/>
        <w:tblInd w:w="-50" w:type="dxa"/>
        <w:tblLayout w:type="fixed"/>
        <w:tblCellMar>
          <w:left w:w="30" w:type="dxa"/>
          <w:right w:w="30" w:type="dxa"/>
        </w:tblCellMar>
        <w:tblLook w:val="0000" w:firstRow="0" w:lastRow="0" w:firstColumn="0" w:lastColumn="0" w:noHBand="0" w:noVBand="0"/>
      </w:tblPr>
      <w:tblGrid>
        <w:gridCol w:w="3430"/>
        <w:gridCol w:w="2320"/>
        <w:gridCol w:w="3290"/>
      </w:tblGrid>
      <w:tr w:rsidR="00193E42" w:rsidRPr="00C8579C" w:rsidTr="00E42188">
        <w:trPr>
          <w:trHeight w:val="235"/>
        </w:trPr>
        <w:tc>
          <w:tcPr>
            <w:tcW w:w="3430" w:type="dxa"/>
            <w:tcBorders>
              <w:bottom w:val="single" w:sz="4" w:space="0" w:color="auto"/>
            </w:tcBorders>
          </w:tcPr>
          <w:p w:rsidR="00193E42" w:rsidRPr="00C8579C" w:rsidRDefault="00193E42" w:rsidP="00182005">
            <w:pPr>
              <w:keepNext/>
              <w:keepLines/>
              <w:jc w:val="both"/>
              <w:rPr>
                <w:rFonts w:ascii="Tahoma" w:hAnsi="Tahoma" w:cs="Tahoma"/>
                <w:snapToGrid w:val="0"/>
                <w:color w:val="000000"/>
              </w:rPr>
            </w:pPr>
          </w:p>
        </w:tc>
        <w:tc>
          <w:tcPr>
            <w:tcW w:w="2320" w:type="dxa"/>
          </w:tcPr>
          <w:p w:rsidR="00193E42" w:rsidRPr="00C8579C" w:rsidRDefault="00193E42" w:rsidP="00182005">
            <w:pPr>
              <w:keepNext/>
              <w:keepLines/>
              <w:jc w:val="center"/>
              <w:rPr>
                <w:rFonts w:ascii="Tahoma" w:hAnsi="Tahoma" w:cs="Tahoma"/>
                <w:snapToGrid w:val="0"/>
                <w:color w:val="000000"/>
              </w:rPr>
            </w:pPr>
          </w:p>
        </w:tc>
        <w:tc>
          <w:tcPr>
            <w:tcW w:w="3290" w:type="dxa"/>
            <w:tcBorders>
              <w:bottom w:val="single" w:sz="4" w:space="0" w:color="auto"/>
            </w:tcBorders>
          </w:tcPr>
          <w:p w:rsidR="00193E42" w:rsidRPr="00C8579C" w:rsidRDefault="00193E42" w:rsidP="00182005">
            <w:pPr>
              <w:keepNext/>
              <w:keepLines/>
              <w:tabs>
                <w:tab w:val="left" w:pos="567"/>
                <w:tab w:val="num" w:pos="851"/>
                <w:tab w:val="left" w:pos="993"/>
              </w:tabs>
              <w:jc w:val="both"/>
              <w:rPr>
                <w:rFonts w:ascii="Tahoma" w:hAnsi="Tahoma" w:cs="Tahoma"/>
                <w:snapToGrid w:val="0"/>
                <w:color w:val="000000"/>
              </w:rPr>
            </w:pPr>
          </w:p>
        </w:tc>
      </w:tr>
      <w:tr w:rsidR="00193E42" w:rsidRPr="00C8579C" w:rsidTr="00E42188">
        <w:trPr>
          <w:trHeight w:val="235"/>
        </w:trPr>
        <w:tc>
          <w:tcPr>
            <w:tcW w:w="3430" w:type="dxa"/>
            <w:tcBorders>
              <w:top w:val="single" w:sz="4" w:space="0" w:color="auto"/>
            </w:tcBorders>
          </w:tcPr>
          <w:p w:rsidR="00193E42" w:rsidRPr="00C8579C" w:rsidRDefault="00193E42" w:rsidP="00182005">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320" w:type="dxa"/>
          </w:tcPr>
          <w:p w:rsidR="00193E42" w:rsidRPr="00C8579C" w:rsidRDefault="00193E42" w:rsidP="00182005">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rsidR="00193E42" w:rsidRPr="00C8579C" w:rsidRDefault="00193E42" w:rsidP="00182005">
            <w:pPr>
              <w:keepNext/>
              <w:keepLines/>
              <w:ind w:left="-30" w:firstLine="30"/>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 xml:space="preserve">Ime in priimek ter </w:t>
            </w:r>
            <w:r w:rsidRPr="00C8579C">
              <w:rPr>
                <w:rFonts w:ascii="Tahoma" w:hAnsi="Tahoma" w:cs="Tahoma"/>
                <w:snapToGrid w:val="0"/>
                <w:color w:val="000000"/>
              </w:rPr>
              <w:t>podpis ponudnika)</w:t>
            </w:r>
          </w:p>
        </w:tc>
      </w:tr>
    </w:tbl>
    <w:p w:rsidR="00193E42" w:rsidRDefault="00193E42" w:rsidP="00182005">
      <w:pPr>
        <w:keepNext/>
        <w:keepLines/>
      </w:pPr>
    </w:p>
    <w:p w:rsidR="000F10F8" w:rsidRDefault="000F10F8">
      <w: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193E42" w:rsidRPr="00C8579C" w:rsidTr="00E42188">
        <w:tc>
          <w:tcPr>
            <w:tcW w:w="7725" w:type="dxa"/>
          </w:tcPr>
          <w:p w:rsidR="00193E42" w:rsidRPr="00C8579C" w:rsidRDefault="00091989" w:rsidP="00182005">
            <w:pPr>
              <w:keepNext/>
              <w:keepLines/>
              <w:jc w:val="both"/>
              <w:rPr>
                <w:rFonts w:ascii="Tahoma" w:hAnsi="Tahoma" w:cs="Tahoma"/>
              </w:rPr>
            </w:pPr>
            <w:r w:rsidRPr="00091989">
              <w:rPr>
                <w:rFonts w:ascii="Tahoma" w:hAnsi="Tahoma" w:cs="Tahoma"/>
              </w:rPr>
              <w:lastRenderedPageBreak/>
              <w:t>PONUDBENI PREDRAČUN IZVAJALCA</w:t>
            </w:r>
            <w:r w:rsidR="00193E42">
              <w:rPr>
                <w:rFonts w:ascii="Tahoma" w:hAnsi="Tahoma" w:cs="Tahoma"/>
              </w:rPr>
              <w:t xml:space="preserve"> – Sklop </w:t>
            </w:r>
            <w:r w:rsidR="0023047F">
              <w:rPr>
                <w:rFonts w:ascii="Tahoma" w:hAnsi="Tahoma" w:cs="Tahoma"/>
              </w:rPr>
              <w:t>4</w:t>
            </w:r>
          </w:p>
        </w:tc>
        <w:tc>
          <w:tcPr>
            <w:tcW w:w="1417" w:type="dxa"/>
          </w:tcPr>
          <w:p w:rsidR="00193E42" w:rsidRPr="00C8579C" w:rsidRDefault="00193E42" w:rsidP="00182005">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w:t>
            </w:r>
            <w:r w:rsidR="0023047F">
              <w:rPr>
                <w:rFonts w:ascii="Tahoma" w:hAnsi="Tahoma" w:cs="Tahoma"/>
                <w:b/>
                <w:i/>
              </w:rPr>
              <w:t>4</w:t>
            </w:r>
          </w:p>
        </w:tc>
      </w:tr>
    </w:tbl>
    <w:p w:rsidR="00193E42" w:rsidRPr="00C8579C" w:rsidRDefault="00193E42" w:rsidP="00182005">
      <w:pPr>
        <w:keepNext/>
        <w:keepLines/>
        <w:jc w:val="both"/>
        <w:rPr>
          <w:rFonts w:ascii="Tahoma" w:hAnsi="Tahoma" w:cs="Tahoma"/>
        </w:rPr>
      </w:pPr>
    </w:p>
    <w:p w:rsidR="00193E42" w:rsidRDefault="00193E42" w:rsidP="00182005">
      <w:pPr>
        <w:keepNext/>
        <w:keepLines/>
        <w:jc w:val="both"/>
        <w:rPr>
          <w:rFonts w:ascii="Tahoma" w:hAnsi="Tahoma" w:cs="Tahoma"/>
          <w:b/>
        </w:rPr>
      </w:pPr>
      <w:r>
        <w:rPr>
          <w:rFonts w:ascii="Tahoma" w:hAnsi="Tahoma" w:cs="Tahoma"/>
          <w:b/>
        </w:rPr>
        <w:t xml:space="preserve">PONUDBA ŠT. _________________ za javno naročilo št. </w:t>
      </w:r>
      <w:r w:rsidR="00FD0AB5">
        <w:rPr>
          <w:rFonts w:ascii="Tahoma" w:hAnsi="Tahoma" w:cs="Tahoma"/>
          <w:b/>
        </w:rPr>
        <w:t>VKS-147/22</w:t>
      </w:r>
      <w:r w:rsidRPr="00C8579C">
        <w:rPr>
          <w:rFonts w:ascii="Tahoma" w:hAnsi="Tahoma" w:cs="Tahoma"/>
          <w:b/>
        </w:rPr>
        <w:t xml:space="preserve"> – </w:t>
      </w:r>
      <w:r>
        <w:rPr>
          <w:rFonts w:ascii="Tahoma" w:hAnsi="Tahoma" w:cs="Tahoma"/>
          <w:b/>
        </w:rPr>
        <w:t xml:space="preserve">Prevzem in odstranjevanje nevarnih odpadkov zbranih od gospodinjstev po sklopih, SKLOP </w:t>
      </w:r>
      <w:r w:rsidR="0023047F">
        <w:rPr>
          <w:rFonts w:ascii="Tahoma" w:hAnsi="Tahoma" w:cs="Tahoma"/>
          <w:b/>
        </w:rPr>
        <w:t>4</w:t>
      </w:r>
    </w:p>
    <w:p w:rsidR="00193E42" w:rsidRDefault="00193E42" w:rsidP="00182005">
      <w:pPr>
        <w:keepNext/>
        <w:keepLines/>
        <w:rPr>
          <w:rFonts w:ascii="Tahoma" w:hAnsi="Tahoma" w:cs="Tahoma"/>
          <w:b/>
        </w:rPr>
      </w:pPr>
    </w:p>
    <w:p w:rsidR="00193E42" w:rsidRDefault="00193E42" w:rsidP="00182005">
      <w:pPr>
        <w:keepNext/>
        <w:keepLines/>
      </w:pPr>
    </w:p>
    <w:p w:rsidR="00193E42" w:rsidRPr="00FF7983" w:rsidRDefault="00193E42" w:rsidP="00182005">
      <w:pPr>
        <w:keepNext/>
        <w:keepLines/>
        <w:ind w:left="1080" w:hanging="1080"/>
        <w:jc w:val="both"/>
        <w:rPr>
          <w:rFonts w:ascii="Tahoma" w:hAnsi="Tahoma" w:cs="Tahoma"/>
          <w:b/>
        </w:rPr>
      </w:pPr>
      <w:r w:rsidRPr="00FF7983">
        <w:rPr>
          <w:rFonts w:ascii="Tahoma" w:hAnsi="Tahoma" w:cs="Tahoma"/>
        </w:rPr>
        <w:t>Ponudbo oddajamo (označi):</w:t>
      </w:r>
      <w:r w:rsidRPr="00FF7983">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193E42" w:rsidRPr="00FF7983" w:rsidTr="00E42188">
        <w:tc>
          <w:tcPr>
            <w:tcW w:w="1688" w:type="dxa"/>
          </w:tcPr>
          <w:p w:rsidR="00193E42" w:rsidRPr="00FF7983" w:rsidRDefault="00193E42" w:rsidP="00182005">
            <w:pPr>
              <w:keepNext/>
              <w:keepLines/>
              <w:numPr>
                <w:ilvl w:val="0"/>
                <w:numId w:val="9"/>
              </w:numPr>
              <w:ind w:left="318" w:hanging="426"/>
              <w:jc w:val="both"/>
              <w:rPr>
                <w:rFonts w:ascii="Tahoma" w:hAnsi="Tahoma" w:cs="Tahoma"/>
                <w:b/>
              </w:rPr>
            </w:pPr>
            <w:r w:rsidRPr="00FF7983">
              <w:rPr>
                <w:rFonts w:ascii="Tahoma" w:hAnsi="Tahoma" w:cs="Tahoma"/>
              </w:rPr>
              <w:t>samostojno</w:t>
            </w:r>
          </w:p>
        </w:tc>
        <w:tc>
          <w:tcPr>
            <w:tcW w:w="2507" w:type="dxa"/>
          </w:tcPr>
          <w:p w:rsidR="00193E42" w:rsidRPr="00FF7983" w:rsidRDefault="00193E42" w:rsidP="00182005">
            <w:pPr>
              <w:keepNext/>
              <w:keepLines/>
              <w:numPr>
                <w:ilvl w:val="0"/>
                <w:numId w:val="9"/>
              </w:numPr>
              <w:ind w:left="601" w:hanging="425"/>
              <w:jc w:val="both"/>
              <w:rPr>
                <w:rFonts w:ascii="Tahoma" w:hAnsi="Tahoma" w:cs="Tahoma"/>
                <w:b/>
              </w:rPr>
            </w:pPr>
            <w:r w:rsidRPr="00FF7983">
              <w:rPr>
                <w:rFonts w:ascii="Tahoma" w:hAnsi="Tahoma" w:cs="Tahoma"/>
              </w:rPr>
              <w:t>skupna ponudba</w:t>
            </w:r>
          </w:p>
        </w:tc>
        <w:tc>
          <w:tcPr>
            <w:tcW w:w="2184" w:type="dxa"/>
          </w:tcPr>
          <w:p w:rsidR="00193E42" w:rsidRPr="00FF7983" w:rsidRDefault="00193E42" w:rsidP="00182005">
            <w:pPr>
              <w:keepNext/>
              <w:keepLines/>
              <w:numPr>
                <w:ilvl w:val="0"/>
                <w:numId w:val="9"/>
              </w:numPr>
              <w:ind w:left="601" w:hanging="426"/>
              <w:jc w:val="both"/>
              <w:rPr>
                <w:rFonts w:ascii="Tahoma" w:hAnsi="Tahoma" w:cs="Tahoma"/>
                <w:b/>
              </w:rPr>
            </w:pPr>
            <w:r w:rsidRPr="00FF7983">
              <w:rPr>
                <w:rFonts w:ascii="Tahoma" w:hAnsi="Tahoma" w:cs="Tahoma"/>
              </w:rPr>
              <w:t>s podizvajalci</w:t>
            </w:r>
          </w:p>
        </w:tc>
        <w:tc>
          <w:tcPr>
            <w:tcW w:w="2605" w:type="dxa"/>
          </w:tcPr>
          <w:p w:rsidR="00193E42" w:rsidRPr="00FF7983" w:rsidRDefault="00193E42" w:rsidP="00182005">
            <w:pPr>
              <w:keepNext/>
              <w:keepLines/>
              <w:numPr>
                <w:ilvl w:val="0"/>
                <w:numId w:val="9"/>
              </w:numPr>
              <w:ind w:left="601" w:hanging="426"/>
              <w:jc w:val="both"/>
              <w:rPr>
                <w:rFonts w:ascii="Tahoma" w:hAnsi="Tahoma" w:cs="Tahoma"/>
              </w:rPr>
            </w:pPr>
            <w:r w:rsidRPr="00FF7983">
              <w:rPr>
                <w:rFonts w:ascii="Tahoma" w:hAnsi="Tahoma" w:cs="Tahoma"/>
              </w:rPr>
              <w:t>Uporaba zmogljivosti drugih subjektov</w:t>
            </w:r>
          </w:p>
        </w:tc>
      </w:tr>
    </w:tbl>
    <w:p w:rsidR="00193E42" w:rsidRDefault="00193E42" w:rsidP="00182005">
      <w:pPr>
        <w:keepNext/>
        <w:keepLines/>
      </w:pPr>
    </w:p>
    <w:p w:rsidR="00193E42" w:rsidRPr="00FF7983" w:rsidRDefault="00193E42" w:rsidP="00182005">
      <w:pPr>
        <w:pStyle w:val="Odstavekseznama"/>
        <w:keepNext/>
        <w:keepLines/>
        <w:numPr>
          <w:ilvl w:val="0"/>
          <w:numId w:val="25"/>
        </w:numPr>
        <w:ind w:left="567" w:hanging="567"/>
        <w:jc w:val="both"/>
        <w:rPr>
          <w:rFonts w:ascii="Tahoma" w:hAnsi="Tahoma" w:cs="Tahoma"/>
          <w:b/>
        </w:rPr>
      </w:pPr>
      <w:r w:rsidRPr="00FF7983">
        <w:rPr>
          <w:rFonts w:ascii="Tahoma" w:hAnsi="Tahoma" w:cs="Tahoma"/>
          <w:b/>
        </w:rPr>
        <w:t xml:space="preserve">PONUDBENA </w:t>
      </w:r>
      <w:r>
        <w:rPr>
          <w:rFonts w:ascii="Tahoma" w:hAnsi="Tahoma" w:cs="Tahoma"/>
          <w:b/>
        </w:rPr>
        <w:t>VREDNOST V EUR BREZ DDV</w:t>
      </w:r>
    </w:p>
    <w:p w:rsidR="00193E42" w:rsidRDefault="00193E42" w:rsidP="00182005">
      <w:pPr>
        <w:keepNext/>
        <w:keepLines/>
        <w:jc w:val="both"/>
        <w:rPr>
          <w:rFonts w:ascii="Tahoma" w:hAnsi="Tahoma" w:cs="Tahoma"/>
          <w:b/>
        </w:rPr>
      </w:pPr>
    </w:p>
    <w:p w:rsidR="00193E42" w:rsidRDefault="00193E42" w:rsidP="00182005">
      <w:pPr>
        <w:keepNext/>
        <w:keepLines/>
        <w:jc w:val="both"/>
        <w:rPr>
          <w:rFonts w:ascii="Tahoma" w:hAnsi="Tahoma" w:cs="Tahoma"/>
          <w:b/>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2259"/>
        <w:gridCol w:w="1276"/>
        <w:gridCol w:w="850"/>
        <w:gridCol w:w="1134"/>
        <w:gridCol w:w="1559"/>
        <w:gridCol w:w="1985"/>
      </w:tblGrid>
      <w:tr w:rsidR="00193E42" w:rsidRPr="00413645" w:rsidTr="00E27149">
        <w:trPr>
          <w:trHeight w:val="185"/>
        </w:trPr>
        <w:tc>
          <w:tcPr>
            <w:tcW w:w="2619" w:type="dxa"/>
            <w:gridSpan w:val="2"/>
            <w:shd w:val="clear" w:color="auto" w:fill="FFFFCC"/>
            <w:vAlign w:val="center"/>
          </w:tcPr>
          <w:p w:rsidR="00193E42" w:rsidRPr="00413645" w:rsidRDefault="00193E42" w:rsidP="00182005">
            <w:pPr>
              <w:keepNext/>
              <w:keepLines/>
              <w:jc w:val="center"/>
              <w:rPr>
                <w:rFonts w:ascii="Tahoma" w:hAnsi="Tahoma" w:cs="Tahoma"/>
                <w:b/>
                <w:bCs/>
                <w:iCs/>
              </w:rPr>
            </w:pPr>
            <w:r>
              <w:rPr>
                <w:rFonts w:ascii="Tahoma" w:hAnsi="Tahoma" w:cs="Tahoma"/>
                <w:b/>
                <w:bCs/>
                <w:iCs/>
              </w:rPr>
              <w:t>ODPADEK</w:t>
            </w:r>
          </w:p>
        </w:tc>
        <w:tc>
          <w:tcPr>
            <w:tcW w:w="1276" w:type="dxa"/>
            <w:shd w:val="clear" w:color="auto" w:fill="FFFFCC"/>
          </w:tcPr>
          <w:p w:rsidR="00193E42" w:rsidRDefault="00193E42" w:rsidP="00182005">
            <w:pPr>
              <w:keepNext/>
              <w:keepLines/>
              <w:rPr>
                <w:rFonts w:ascii="Tahoma" w:hAnsi="Tahoma" w:cs="Tahoma"/>
                <w:b/>
                <w:iCs/>
              </w:rPr>
            </w:pPr>
            <w:proofErr w:type="spellStart"/>
            <w:r>
              <w:rPr>
                <w:rFonts w:ascii="Tahoma" w:hAnsi="Tahoma" w:cs="Tahoma"/>
                <w:b/>
                <w:iCs/>
              </w:rPr>
              <w:t>Klasif</w:t>
            </w:r>
            <w:proofErr w:type="spellEnd"/>
            <w:r>
              <w:rPr>
                <w:rFonts w:ascii="Tahoma" w:hAnsi="Tahoma" w:cs="Tahoma"/>
                <w:b/>
                <w:iCs/>
              </w:rPr>
              <w:t>. št. odpadka</w:t>
            </w:r>
          </w:p>
        </w:tc>
        <w:tc>
          <w:tcPr>
            <w:tcW w:w="850" w:type="dxa"/>
            <w:shd w:val="clear" w:color="auto" w:fill="FFFFCC"/>
          </w:tcPr>
          <w:p w:rsidR="00193E42" w:rsidRPr="00413645" w:rsidRDefault="00193E42" w:rsidP="00182005">
            <w:pPr>
              <w:keepNext/>
              <w:keepLines/>
              <w:rPr>
                <w:rFonts w:ascii="Tahoma" w:hAnsi="Tahoma" w:cs="Tahoma"/>
                <w:b/>
                <w:iCs/>
              </w:rPr>
            </w:pPr>
            <w:r>
              <w:rPr>
                <w:rFonts w:ascii="Tahoma" w:hAnsi="Tahoma" w:cs="Tahoma"/>
                <w:b/>
                <w:iCs/>
              </w:rPr>
              <w:t>E</w:t>
            </w:r>
            <w:r w:rsidRPr="00413645">
              <w:rPr>
                <w:rFonts w:ascii="Tahoma" w:hAnsi="Tahoma" w:cs="Tahoma"/>
                <w:b/>
                <w:iCs/>
              </w:rPr>
              <w:t>nota</w:t>
            </w:r>
            <w:r>
              <w:rPr>
                <w:rFonts w:ascii="Tahoma" w:hAnsi="Tahoma" w:cs="Tahoma"/>
                <w:b/>
                <w:iCs/>
              </w:rPr>
              <w:t xml:space="preserve"> mere</w:t>
            </w:r>
          </w:p>
        </w:tc>
        <w:tc>
          <w:tcPr>
            <w:tcW w:w="1134" w:type="dxa"/>
            <w:shd w:val="clear" w:color="auto" w:fill="FFFFCC"/>
          </w:tcPr>
          <w:p w:rsidR="00193E42" w:rsidRPr="00413645" w:rsidRDefault="00193E42" w:rsidP="00182005">
            <w:pPr>
              <w:keepNext/>
              <w:keepLines/>
              <w:jc w:val="center"/>
              <w:rPr>
                <w:rFonts w:ascii="Tahoma" w:hAnsi="Tahoma" w:cs="Tahoma"/>
                <w:b/>
                <w:iCs/>
              </w:rPr>
            </w:pPr>
            <w:r>
              <w:rPr>
                <w:rFonts w:ascii="Tahoma" w:hAnsi="Tahoma" w:cs="Tahoma"/>
                <w:b/>
                <w:iCs/>
              </w:rPr>
              <w:t>Okvirna količina</w:t>
            </w:r>
          </w:p>
        </w:tc>
        <w:tc>
          <w:tcPr>
            <w:tcW w:w="1559" w:type="dxa"/>
            <w:shd w:val="clear" w:color="auto" w:fill="FFFFCC"/>
          </w:tcPr>
          <w:p w:rsidR="00193E42" w:rsidRPr="00413645" w:rsidRDefault="00193E42" w:rsidP="00182005">
            <w:pPr>
              <w:keepNext/>
              <w:keepLines/>
              <w:rPr>
                <w:rFonts w:ascii="Tahoma" w:hAnsi="Tahoma" w:cs="Tahoma"/>
                <w:b/>
                <w:iCs/>
              </w:rPr>
            </w:pPr>
            <w:r>
              <w:rPr>
                <w:rFonts w:ascii="Tahoma" w:hAnsi="Tahoma" w:cs="Tahoma"/>
                <w:b/>
                <w:iCs/>
              </w:rPr>
              <w:t>Cena na enoto v EUR brez DDV</w:t>
            </w:r>
          </w:p>
        </w:tc>
        <w:tc>
          <w:tcPr>
            <w:tcW w:w="1985" w:type="dxa"/>
            <w:shd w:val="clear" w:color="auto" w:fill="FFFFCC"/>
          </w:tcPr>
          <w:p w:rsidR="00193E42" w:rsidRDefault="00193E42" w:rsidP="00182005">
            <w:pPr>
              <w:keepNext/>
              <w:keepLines/>
              <w:jc w:val="both"/>
              <w:rPr>
                <w:rFonts w:ascii="Tahoma" w:hAnsi="Tahoma" w:cs="Tahoma"/>
                <w:b/>
                <w:iCs/>
              </w:rPr>
            </w:pPr>
            <w:r w:rsidRPr="00413645">
              <w:rPr>
                <w:rFonts w:ascii="Tahoma" w:hAnsi="Tahoma" w:cs="Tahoma"/>
                <w:b/>
                <w:iCs/>
              </w:rPr>
              <w:t>Ponudbena cena EUR brez DDV</w:t>
            </w:r>
          </w:p>
          <w:p w:rsidR="00193E42" w:rsidRPr="00413645" w:rsidRDefault="00193E42" w:rsidP="00182005">
            <w:pPr>
              <w:keepNext/>
              <w:keepLines/>
              <w:jc w:val="both"/>
              <w:rPr>
                <w:rFonts w:ascii="Tahoma" w:hAnsi="Tahoma" w:cs="Tahoma"/>
                <w:b/>
                <w:iCs/>
              </w:rPr>
            </w:pPr>
            <w:r w:rsidRPr="0067274D">
              <w:rPr>
                <w:rFonts w:ascii="Tahoma" w:hAnsi="Tahoma" w:cs="Tahoma"/>
                <w:b/>
                <w:sz w:val="16"/>
                <w:szCs w:val="16"/>
              </w:rPr>
              <w:t xml:space="preserve">('količina' </w:t>
            </w:r>
            <w:r>
              <w:rPr>
                <w:rFonts w:ascii="Tahoma" w:hAnsi="Tahoma" w:cs="Tahoma"/>
                <w:b/>
                <w:sz w:val="16"/>
                <w:szCs w:val="16"/>
              </w:rPr>
              <w:t>X</w:t>
            </w:r>
            <w:r w:rsidRPr="0067274D">
              <w:rPr>
                <w:rFonts w:ascii="Tahoma" w:hAnsi="Tahoma" w:cs="Tahoma"/>
                <w:b/>
                <w:sz w:val="16"/>
                <w:szCs w:val="16"/>
              </w:rPr>
              <w:t xml:space="preserve"> 'cena/</w:t>
            </w:r>
            <w:r w:rsidR="00E27149">
              <w:rPr>
                <w:rFonts w:ascii="Tahoma" w:hAnsi="Tahoma" w:cs="Tahoma"/>
                <w:b/>
                <w:sz w:val="16"/>
                <w:szCs w:val="16"/>
              </w:rPr>
              <w:t xml:space="preserve"> </w:t>
            </w:r>
            <w:r w:rsidRPr="0067274D">
              <w:rPr>
                <w:rFonts w:ascii="Tahoma" w:hAnsi="Tahoma" w:cs="Tahoma"/>
                <w:b/>
                <w:sz w:val="16"/>
                <w:szCs w:val="16"/>
              </w:rPr>
              <w:t>enoto</w:t>
            </w:r>
            <w:r>
              <w:rPr>
                <w:rFonts w:ascii="Tahoma" w:hAnsi="Tahoma" w:cs="Tahoma"/>
                <w:b/>
                <w:sz w:val="16"/>
                <w:szCs w:val="16"/>
              </w:rPr>
              <w:t xml:space="preserve"> mere</w:t>
            </w:r>
            <w:r w:rsidRPr="0067274D">
              <w:rPr>
                <w:rFonts w:ascii="Tahoma" w:hAnsi="Tahoma" w:cs="Tahoma"/>
                <w:b/>
                <w:sz w:val="16"/>
                <w:szCs w:val="16"/>
              </w:rPr>
              <w:t>')</w:t>
            </w:r>
          </w:p>
        </w:tc>
      </w:tr>
      <w:tr w:rsidR="00193E42" w:rsidRPr="00413645" w:rsidTr="00E27149">
        <w:trPr>
          <w:trHeight w:val="185"/>
        </w:trPr>
        <w:tc>
          <w:tcPr>
            <w:tcW w:w="360" w:type="dxa"/>
            <w:vAlign w:val="center"/>
          </w:tcPr>
          <w:p w:rsidR="00193E42" w:rsidRDefault="00193E42" w:rsidP="00182005">
            <w:pPr>
              <w:keepNext/>
              <w:keepLines/>
              <w:jc w:val="center"/>
              <w:rPr>
                <w:rFonts w:ascii="Tahoma" w:hAnsi="Tahoma" w:cs="Tahoma"/>
                <w:iCs/>
              </w:rPr>
            </w:pPr>
            <w:r>
              <w:rPr>
                <w:rFonts w:ascii="Tahoma" w:hAnsi="Tahoma" w:cs="Tahoma"/>
                <w:iCs/>
              </w:rPr>
              <w:t>1</w:t>
            </w:r>
          </w:p>
        </w:tc>
        <w:tc>
          <w:tcPr>
            <w:tcW w:w="2259" w:type="dxa"/>
            <w:vAlign w:val="center"/>
          </w:tcPr>
          <w:p w:rsidR="00193E42" w:rsidRPr="00E76312" w:rsidRDefault="00193E42" w:rsidP="00182005">
            <w:pPr>
              <w:keepNext/>
              <w:keepLines/>
              <w:spacing w:before="120" w:after="120"/>
              <w:rPr>
                <w:rFonts w:ascii="Tahoma" w:hAnsi="Tahoma" w:cs="Tahoma"/>
                <w:iCs/>
              </w:rPr>
            </w:pPr>
            <w:r>
              <w:rPr>
                <w:rFonts w:ascii="Tahoma" w:hAnsi="Tahoma" w:cs="Tahoma"/>
                <w:color w:val="000000"/>
              </w:rPr>
              <w:t>Pesticidi</w:t>
            </w:r>
          </w:p>
        </w:tc>
        <w:tc>
          <w:tcPr>
            <w:tcW w:w="1276" w:type="dxa"/>
            <w:vAlign w:val="center"/>
          </w:tcPr>
          <w:p w:rsidR="00193E42" w:rsidRPr="00E76312" w:rsidRDefault="00193E42" w:rsidP="00182005">
            <w:pPr>
              <w:keepNext/>
              <w:keepLines/>
              <w:jc w:val="center"/>
              <w:rPr>
                <w:rFonts w:ascii="Tahoma" w:hAnsi="Tahoma" w:cs="Tahoma"/>
                <w:iCs/>
              </w:rPr>
            </w:pPr>
            <w:r>
              <w:rPr>
                <w:rFonts w:ascii="Tahoma" w:hAnsi="Tahoma" w:cs="Tahoma"/>
                <w:color w:val="000000"/>
              </w:rPr>
              <w:t>20 01 19*</w:t>
            </w:r>
          </w:p>
        </w:tc>
        <w:tc>
          <w:tcPr>
            <w:tcW w:w="850" w:type="dxa"/>
            <w:vAlign w:val="center"/>
          </w:tcPr>
          <w:p w:rsidR="00193E42" w:rsidRDefault="00193E42" w:rsidP="00182005">
            <w:pPr>
              <w:keepNext/>
              <w:keepLines/>
              <w:jc w:val="center"/>
              <w:rPr>
                <w:rFonts w:ascii="Tahoma" w:hAnsi="Tahoma" w:cs="Tahoma"/>
                <w:iCs/>
              </w:rPr>
            </w:pPr>
            <w:r>
              <w:rPr>
                <w:rFonts w:ascii="Tahoma" w:hAnsi="Tahoma" w:cs="Tahoma"/>
                <w:iCs/>
              </w:rPr>
              <w:t>kg</w:t>
            </w:r>
          </w:p>
        </w:tc>
        <w:tc>
          <w:tcPr>
            <w:tcW w:w="1134" w:type="dxa"/>
            <w:vAlign w:val="center"/>
          </w:tcPr>
          <w:p w:rsidR="00193E42" w:rsidRDefault="0023047F" w:rsidP="0023047F">
            <w:pPr>
              <w:keepNext/>
              <w:keepLines/>
              <w:autoSpaceDE w:val="0"/>
              <w:autoSpaceDN w:val="0"/>
              <w:adjustRightInd w:val="0"/>
              <w:jc w:val="center"/>
              <w:rPr>
                <w:rFonts w:ascii="Tahoma" w:hAnsi="Tahoma" w:cs="Tahoma"/>
                <w:iCs/>
              </w:rPr>
            </w:pPr>
            <w:r>
              <w:rPr>
                <w:rFonts w:ascii="Tahoma" w:hAnsi="Tahoma" w:cs="Tahoma"/>
                <w:iCs/>
              </w:rPr>
              <w:t>8</w:t>
            </w:r>
            <w:r w:rsidR="00193E42">
              <w:rPr>
                <w:rFonts w:ascii="Tahoma" w:hAnsi="Tahoma" w:cs="Tahoma"/>
                <w:iCs/>
              </w:rPr>
              <w:t>.000</w:t>
            </w:r>
          </w:p>
        </w:tc>
        <w:tc>
          <w:tcPr>
            <w:tcW w:w="1559" w:type="dxa"/>
            <w:vAlign w:val="center"/>
          </w:tcPr>
          <w:p w:rsidR="00193E42" w:rsidRPr="00413645" w:rsidRDefault="00193E42" w:rsidP="00182005">
            <w:pPr>
              <w:keepNext/>
              <w:keepLines/>
              <w:jc w:val="center"/>
              <w:rPr>
                <w:rFonts w:ascii="Tahoma" w:hAnsi="Tahoma" w:cs="Tahoma"/>
                <w:iCs/>
              </w:rPr>
            </w:pPr>
          </w:p>
        </w:tc>
        <w:tc>
          <w:tcPr>
            <w:tcW w:w="1985" w:type="dxa"/>
            <w:tcBorders>
              <w:bottom w:val="single" w:sz="4" w:space="0" w:color="auto"/>
            </w:tcBorders>
            <w:vAlign w:val="center"/>
          </w:tcPr>
          <w:p w:rsidR="00193E42" w:rsidRDefault="00193E42" w:rsidP="00182005">
            <w:pPr>
              <w:keepNext/>
              <w:keepLines/>
              <w:jc w:val="right"/>
              <w:rPr>
                <w:rFonts w:ascii="Tahoma" w:hAnsi="Tahoma" w:cs="Tahoma"/>
                <w:iCs/>
              </w:rPr>
            </w:pPr>
            <w:r>
              <w:rPr>
                <w:rFonts w:ascii="Tahoma" w:hAnsi="Tahoma" w:cs="Tahoma"/>
                <w:iCs/>
              </w:rPr>
              <w:t>EUR</w:t>
            </w:r>
          </w:p>
        </w:tc>
      </w:tr>
      <w:tr w:rsidR="00193E42" w:rsidRPr="00413645" w:rsidTr="00E27149">
        <w:trPr>
          <w:trHeight w:val="185"/>
        </w:trPr>
        <w:tc>
          <w:tcPr>
            <w:tcW w:w="360" w:type="dxa"/>
            <w:tcBorders>
              <w:top w:val="single" w:sz="18" w:space="0" w:color="auto"/>
              <w:bottom w:val="single" w:sz="2" w:space="0" w:color="auto"/>
            </w:tcBorders>
          </w:tcPr>
          <w:p w:rsidR="00193E42" w:rsidRPr="00413645" w:rsidRDefault="00193E42" w:rsidP="00182005">
            <w:pPr>
              <w:keepNext/>
              <w:keepLines/>
              <w:rPr>
                <w:rFonts w:ascii="Tahoma" w:hAnsi="Tahoma" w:cs="Tahoma"/>
                <w:iCs/>
              </w:rPr>
            </w:pPr>
          </w:p>
        </w:tc>
        <w:tc>
          <w:tcPr>
            <w:tcW w:w="2259" w:type="dxa"/>
            <w:tcBorders>
              <w:top w:val="single" w:sz="18" w:space="0" w:color="auto"/>
              <w:bottom w:val="single" w:sz="2" w:space="0" w:color="auto"/>
            </w:tcBorders>
          </w:tcPr>
          <w:p w:rsidR="00193E42" w:rsidRPr="00413645" w:rsidRDefault="00193E42" w:rsidP="00182005">
            <w:pPr>
              <w:keepNext/>
              <w:keepLines/>
              <w:rPr>
                <w:rFonts w:ascii="Tahoma" w:hAnsi="Tahoma" w:cs="Tahoma"/>
                <w:b/>
                <w:iCs/>
              </w:rPr>
            </w:pPr>
          </w:p>
        </w:tc>
        <w:tc>
          <w:tcPr>
            <w:tcW w:w="1276" w:type="dxa"/>
            <w:tcBorders>
              <w:top w:val="single" w:sz="18" w:space="0" w:color="auto"/>
              <w:bottom w:val="single" w:sz="2" w:space="0" w:color="auto"/>
            </w:tcBorders>
            <w:shd w:val="clear" w:color="auto" w:fill="FFFFCC"/>
          </w:tcPr>
          <w:p w:rsidR="00193E42" w:rsidRPr="00413645" w:rsidRDefault="00193E42" w:rsidP="00182005">
            <w:pPr>
              <w:keepNext/>
              <w:keepLines/>
              <w:jc w:val="both"/>
              <w:rPr>
                <w:rFonts w:ascii="Tahoma" w:hAnsi="Tahoma" w:cs="Tahoma"/>
                <w:b/>
                <w:iCs/>
              </w:rPr>
            </w:pPr>
          </w:p>
        </w:tc>
        <w:tc>
          <w:tcPr>
            <w:tcW w:w="3543" w:type="dxa"/>
            <w:gridSpan w:val="3"/>
            <w:tcBorders>
              <w:top w:val="single" w:sz="18" w:space="0" w:color="auto"/>
              <w:bottom w:val="single" w:sz="2" w:space="0" w:color="auto"/>
              <w:right w:val="single" w:sz="2" w:space="0" w:color="auto"/>
            </w:tcBorders>
            <w:shd w:val="clear" w:color="auto" w:fill="FFFFCC"/>
          </w:tcPr>
          <w:p w:rsidR="00193E42" w:rsidRPr="00413645" w:rsidRDefault="00193E42" w:rsidP="00182005">
            <w:pPr>
              <w:keepNext/>
              <w:keepLines/>
              <w:jc w:val="both"/>
              <w:rPr>
                <w:rFonts w:ascii="Tahoma" w:hAnsi="Tahoma" w:cs="Tahoma"/>
                <w:b/>
                <w:iCs/>
              </w:rPr>
            </w:pPr>
            <w:r w:rsidRPr="00413645">
              <w:rPr>
                <w:rFonts w:ascii="Tahoma" w:hAnsi="Tahoma" w:cs="Tahoma"/>
                <w:b/>
                <w:iCs/>
              </w:rPr>
              <w:t xml:space="preserve">Skupna ponudbena </w:t>
            </w:r>
            <w:r>
              <w:rPr>
                <w:rFonts w:ascii="Tahoma" w:hAnsi="Tahoma" w:cs="Tahoma"/>
                <w:b/>
                <w:iCs/>
              </w:rPr>
              <w:t>vrednost v</w:t>
            </w:r>
            <w:r w:rsidRPr="00413645">
              <w:rPr>
                <w:rFonts w:ascii="Tahoma" w:hAnsi="Tahoma" w:cs="Tahoma"/>
                <w:b/>
                <w:iCs/>
              </w:rPr>
              <w:t xml:space="preserve"> EUR brez DDV</w:t>
            </w:r>
          </w:p>
        </w:tc>
        <w:tc>
          <w:tcPr>
            <w:tcW w:w="1985" w:type="dxa"/>
            <w:tcBorders>
              <w:top w:val="single" w:sz="18" w:space="0" w:color="auto"/>
              <w:left w:val="single" w:sz="2" w:space="0" w:color="auto"/>
              <w:bottom w:val="single" w:sz="2" w:space="0" w:color="auto"/>
              <w:right w:val="single" w:sz="2" w:space="0" w:color="auto"/>
            </w:tcBorders>
            <w:shd w:val="clear" w:color="auto" w:fill="FFFFCC"/>
          </w:tcPr>
          <w:p w:rsidR="00193E42" w:rsidRDefault="00193E42" w:rsidP="00182005">
            <w:pPr>
              <w:keepNext/>
              <w:keepLines/>
              <w:jc w:val="right"/>
              <w:rPr>
                <w:rFonts w:ascii="Tahoma" w:hAnsi="Tahoma" w:cs="Tahoma"/>
                <w:iCs/>
              </w:rPr>
            </w:pPr>
          </w:p>
          <w:p w:rsidR="00193E42" w:rsidRPr="00413645" w:rsidRDefault="00193E42" w:rsidP="00182005">
            <w:pPr>
              <w:keepNext/>
              <w:keepLines/>
              <w:jc w:val="right"/>
              <w:rPr>
                <w:rFonts w:ascii="Tahoma" w:hAnsi="Tahoma" w:cs="Tahoma"/>
                <w:iCs/>
              </w:rPr>
            </w:pPr>
            <w:r>
              <w:rPr>
                <w:rFonts w:ascii="Tahoma" w:hAnsi="Tahoma" w:cs="Tahoma"/>
                <w:iCs/>
              </w:rPr>
              <w:t>EUR</w:t>
            </w:r>
          </w:p>
        </w:tc>
      </w:tr>
      <w:tr w:rsidR="00193E42" w:rsidRPr="00413645" w:rsidTr="00E27149">
        <w:trPr>
          <w:trHeight w:val="185"/>
        </w:trPr>
        <w:tc>
          <w:tcPr>
            <w:tcW w:w="360" w:type="dxa"/>
            <w:tcBorders>
              <w:top w:val="single" w:sz="2" w:space="0" w:color="auto"/>
              <w:bottom w:val="single" w:sz="2" w:space="0" w:color="auto"/>
            </w:tcBorders>
          </w:tcPr>
          <w:p w:rsidR="00193E42" w:rsidRPr="00413645" w:rsidRDefault="00193E42" w:rsidP="00182005">
            <w:pPr>
              <w:keepNext/>
              <w:keepLines/>
              <w:rPr>
                <w:rFonts w:ascii="Tahoma" w:hAnsi="Tahoma" w:cs="Tahoma"/>
                <w:iCs/>
              </w:rPr>
            </w:pPr>
          </w:p>
        </w:tc>
        <w:tc>
          <w:tcPr>
            <w:tcW w:w="2259" w:type="dxa"/>
            <w:tcBorders>
              <w:top w:val="single" w:sz="2" w:space="0" w:color="auto"/>
              <w:bottom w:val="single" w:sz="2" w:space="0" w:color="auto"/>
            </w:tcBorders>
          </w:tcPr>
          <w:p w:rsidR="00193E42" w:rsidRPr="00413645" w:rsidRDefault="00193E42" w:rsidP="00182005">
            <w:pPr>
              <w:keepNext/>
              <w:keepLines/>
              <w:rPr>
                <w:rFonts w:ascii="Tahoma" w:hAnsi="Tahoma" w:cs="Tahoma"/>
                <w:b/>
                <w:iCs/>
              </w:rPr>
            </w:pPr>
          </w:p>
        </w:tc>
        <w:tc>
          <w:tcPr>
            <w:tcW w:w="1276" w:type="dxa"/>
            <w:tcBorders>
              <w:top w:val="single" w:sz="2" w:space="0" w:color="auto"/>
              <w:bottom w:val="single" w:sz="2" w:space="0" w:color="auto"/>
            </w:tcBorders>
          </w:tcPr>
          <w:p w:rsidR="00193E42" w:rsidRDefault="00193E42" w:rsidP="00182005">
            <w:pPr>
              <w:keepNext/>
              <w:keepLines/>
              <w:rPr>
                <w:rFonts w:ascii="Tahoma" w:hAnsi="Tahoma" w:cs="Tahoma"/>
                <w:iCs/>
              </w:rPr>
            </w:pPr>
          </w:p>
        </w:tc>
        <w:tc>
          <w:tcPr>
            <w:tcW w:w="3543" w:type="dxa"/>
            <w:gridSpan w:val="3"/>
            <w:tcBorders>
              <w:top w:val="single" w:sz="2" w:space="0" w:color="auto"/>
              <w:bottom w:val="single" w:sz="2" w:space="0" w:color="auto"/>
              <w:right w:val="single" w:sz="2" w:space="0" w:color="auto"/>
            </w:tcBorders>
          </w:tcPr>
          <w:p w:rsidR="00193E42" w:rsidRDefault="00193E42" w:rsidP="00182005">
            <w:pPr>
              <w:keepNext/>
              <w:keepLines/>
              <w:rPr>
                <w:rFonts w:ascii="Tahoma" w:hAnsi="Tahoma" w:cs="Tahoma"/>
                <w:iCs/>
              </w:rPr>
            </w:pPr>
          </w:p>
          <w:p w:rsidR="00193E42" w:rsidRPr="00413645" w:rsidRDefault="00193E42" w:rsidP="00182005">
            <w:pPr>
              <w:keepNext/>
              <w:keepLines/>
              <w:rPr>
                <w:rFonts w:ascii="Tahoma" w:hAnsi="Tahoma" w:cs="Tahoma"/>
                <w:iCs/>
              </w:rPr>
            </w:pPr>
            <w:r>
              <w:rPr>
                <w:rFonts w:ascii="Tahoma" w:hAnsi="Tahoma" w:cs="Tahoma"/>
                <w:iCs/>
              </w:rPr>
              <w:t>DDV _____ %</w:t>
            </w:r>
          </w:p>
        </w:tc>
        <w:tc>
          <w:tcPr>
            <w:tcW w:w="1985" w:type="dxa"/>
            <w:tcBorders>
              <w:top w:val="single" w:sz="2" w:space="0" w:color="auto"/>
              <w:left w:val="single" w:sz="2" w:space="0" w:color="auto"/>
              <w:bottom w:val="single" w:sz="2" w:space="0" w:color="auto"/>
              <w:right w:val="single" w:sz="2" w:space="0" w:color="auto"/>
            </w:tcBorders>
          </w:tcPr>
          <w:p w:rsidR="00193E42" w:rsidRDefault="00193E42" w:rsidP="00182005">
            <w:pPr>
              <w:keepNext/>
              <w:keepLines/>
              <w:jc w:val="right"/>
              <w:rPr>
                <w:rFonts w:ascii="Tahoma" w:hAnsi="Tahoma" w:cs="Tahoma"/>
                <w:iCs/>
              </w:rPr>
            </w:pPr>
          </w:p>
          <w:p w:rsidR="00193E42" w:rsidRPr="00413645" w:rsidRDefault="00193E42" w:rsidP="00182005">
            <w:pPr>
              <w:keepNext/>
              <w:keepLines/>
              <w:jc w:val="right"/>
              <w:rPr>
                <w:rFonts w:ascii="Tahoma" w:hAnsi="Tahoma" w:cs="Tahoma"/>
                <w:iCs/>
              </w:rPr>
            </w:pPr>
            <w:r>
              <w:rPr>
                <w:rFonts w:ascii="Tahoma" w:hAnsi="Tahoma" w:cs="Tahoma"/>
                <w:iCs/>
              </w:rPr>
              <w:t>EUR</w:t>
            </w:r>
          </w:p>
        </w:tc>
      </w:tr>
      <w:tr w:rsidR="00193E42" w:rsidRPr="00413645" w:rsidTr="00E27149">
        <w:trPr>
          <w:trHeight w:val="185"/>
        </w:trPr>
        <w:tc>
          <w:tcPr>
            <w:tcW w:w="360" w:type="dxa"/>
            <w:tcBorders>
              <w:top w:val="single" w:sz="2" w:space="0" w:color="auto"/>
            </w:tcBorders>
          </w:tcPr>
          <w:p w:rsidR="00193E42" w:rsidRPr="00413645" w:rsidRDefault="00193E42" w:rsidP="00182005">
            <w:pPr>
              <w:keepNext/>
              <w:keepLines/>
              <w:rPr>
                <w:rFonts w:ascii="Tahoma" w:hAnsi="Tahoma" w:cs="Tahoma"/>
                <w:iCs/>
              </w:rPr>
            </w:pPr>
          </w:p>
        </w:tc>
        <w:tc>
          <w:tcPr>
            <w:tcW w:w="2259" w:type="dxa"/>
            <w:tcBorders>
              <w:top w:val="single" w:sz="2" w:space="0" w:color="auto"/>
            </w:tcBorders>
          </w:tcPr>
          <w:p w:rsidR="00193E42" w:rsidRPr="00413645" w:rsidRDefault="00193E42" w:rsidP="00182005">
            <w:pPr>
              <w:keepNext/>
              <w:keepLines/>
              <w:rPr>
                <w:rFonts w:ascii="Tahoma" w:hAnsi="Tahoma" w:cs="Tahoma"/>
                <w:b/>
                <w:iCs/>
              </w:rPr>
            </w:pPr>
          </w:p>
        </w:tc>
        <w:tc>
          <w:tcPr>
            <w:tcW w:w="1276" w:type="dxa"/>
            <w:tcBorders>
              <w:top w:val="single" w:sz="2" w:space="0" w:color="auto"/>
            </w:tcBorders>
          </w:tcPr>
          <w:p w:rsidR="00193E42" w:rsidRPr="00413645" w:rsidRDefault="00193E42" w:rsidP="00182005">
            <w:pPr>
              <w:keepNext/>
              <w:keepLines/>
              <w:jc w:val="both"/>
              <w:rPr>
                <w:rFonts w:ascii="Tahoma" w:hAnsi="Tahoma" w:cs="Tahoma"/>
                <w:b/>
                <w:iCs/>
              </w:rPr>
            </w:pPr>
          </w:p>
        </w:tc>
        <w:tc>
          <w:tcPr>
            <w:tcW w:w="3543" w:type="dxa"/>
            <w:gridSpan w:val="3"/>
            <w:tcBorders>
              <w:top w:val="single" w:sz="2" w:space="0" w:color="auto"/>
              <w:right w:val="single" w:sz="2" w:space="0" w:color="auto"/>
            </w:tcBorders>
          </w:tcPr>
          <w:p w:rsidR="00193E42" w:rsidRPr="00413645" w:rsidRDefault="00193E42" w:rsidP="00182005">
            <w:pPr>
              <w:keepNext/>
              <w:keepLines/>
              <w:jc w:val="both"/>
              <w:rPr>
                <w:rFonts w:ascii="Tahoma" w:hAnsi="Tahoma" w:cs="Tahoma"/>
                <w:b/>
                <w:iCs/>
              </w:rPr>
            </w:pPr>
            <w:r w:rsidRPr="00413645">
              <w:rPr>
                <w:rFonts w:ascii="Tahoma" w:hAnsi="Tahoma" w:cs="Tahoma"/>
                <w:b/>
                <w:iCs/>
              </w:rPr>
              <w:t xml:space="preserve">Skupna ponudbena </w:t>
            </w:r>
            <w:r>
              <w:rPr>
                <w:rFonts w:ascii="Tahoma" w:hAnsi="Tahoma" w:cs="Tahoma"/>
                <w:b/>
                <w:iCs/>
              </w:rPr>
              <w:t>vrednost</w:t>
            </w:r>
            <w:r w:rsidRPr="00413645">
              <w:rPr>
                <w:rFonts w:ascii="Tahoma" w:hAnsi="Tahoma" w:cs="Tahoma"/>
                <w:b/>
                <w:iCs/>
              </w:rPr>
              <w:t xml:space="preserve"> EUR z DDV</w:t>
            </w:r>
          </w:p>
        </w:tc>
        <w:tc>
          <w:tcPr>
            <w:tcW w:w="1985" w:type="dxa"/>
            <w:tcBorders>
              <w:top w:val="single" w:sz="2" w:space="0" w:color="auto"/>
              <w:left w:val="single" w:sz="2" w:space="0" w:color="auto"/>
              <w:bottom w:val="single" w:sz="2" w:space="0" w:color="auto"/>
              <w:right w:val="single" w:sz="2" w:space="0" w:color="auto"/>
            </w:tcBorders>
          </w:tcPr>
          <w:p w:rsidR="00193E42" w:rsidRDefault="00193E42" w:rsidP="00182005">
            <w:pPr>
              <w:keepNext/>
              <w:keepLines/>
              <w:jc w:val="right"/>
              <w:rPr>
                <w:rFonts w:ascii="Tahoma" w:hAnsi="Tahoma" w:cs="Tahoma"/>
                <w:iCs/>
              </w:rPr>
            </w:pPr>
          </w:p>
          <w:p w:rsidR="00193E42" w:rsidRPr="00413645" w:rsidRDefault="00193E42" w:rsidP="00182005">
            <w:pPr>
              <w:keepNext/>
              <w:keepLines/>
              <w:jc w:val="right"/>
              <w:rPr>
                <w:rFonts w:ascii="Tahoma" w:hAnsi="Tahoma" w:cs="Tahoma"/>
                <w:iCs/>
              </w:rPr>
            </w:pPr>
            <w:r>
              <w:rPr>
                <w:rFonts w:ascii="Tahoma" w:hAnsi="Tahoma" w:cs="Tahoma"/>
                <w:iCs/>
              </w:rPr>
              <w:t>EUR</w:t>
            </w:r>
          </w:p>
        </w:tc>
      </w:tr>
    </w:tbl>
    <w:p w:rsidR="00193E42" w:rsidRDefault="00193E42" w:rsidP="00182005">
      <w:pPr>
        <w:keepNext/>
        <w:keepLines/>
        <w:jc w:val="both"/>
        <w:rPr>
          <w:rFonts w:ascii="Tahoma" w:hAnsi="Tahoma" w:cs="Tahoma"/>
        </w:rPr>
      </w:pPr>
    </w:p>
    <w:p w:rsidR="00193E42" w:rsidRPr="00B72F7E" w:rsidRDefault="00193E42" w:rsidP="00182005">
      <w:pPr>
        <w:keepNext/>
        <w:keepLines/>
        <w:jc w:val="both"/>
        <w:rPr>
          <w:rFonts w:ascii="Tahoma" w:hAnsi="Tahoma" w:cs="Tahoma"/>
        </w:rPr>
      </w:pPr>
      <w:r w:rsidRPr="00B72F7E">
        <w:rPr>
          <w:rFonts w:ascii="Tahoma" w:hAnsi="Tahoma" w:cs="Tahoma"/>
        </w:rPr>
        <w:t xml:space="preserve">Ponudnik se obvezuje po ponujenih </w:t>
      </w:r>
      <w:r>
        <w:rPr>
          <w:rFonts w:ascii="Tahoma" w:hAnsi="Tahoma" w:cs="Tahoma"/>
        </w:rPr>
        <w:t>cenah na enoto mere</w:t>
      </w:r>
      <w:r w:rsidRPr="00B72F7E">
        <w:rPr>
          <w:rFonts w:ascii="Tahoma" w:hAnsi="Tahoma" w:cs="Tahoma"/>
        </w:rPr>
        <w:t xml:space="preserve"> odstraniti tudi eventualne dodatne količine, </w:t>
      </w:r>
      <w:r>
        <w:rPr>
          <w:rFonts w:ascii="Tahoma" w:hAnsi="Tahoma" w:cs="Tahoma"/>
        </w:rPr>
        <w:t>n</w:t>
      </w:r>
      <w:r w:rsidRPr="00B72F7E">
        <w:rPr>
          <w:rFonts w:ascii="Tahoma" w:hAnsi="Tahoma" w:cs="Tahoma"/>
        </w:rPr>
        <w:t>aročnik pa si pridržuje pravico zmanjšati oziroma povečati predvidene količine odpadkov.</w:t>
      </w:r>
    </w:p>
    <w:p w:rsidR="00193E42" w:rsidRDefault="00193E42" w:rsidP="00182005">
      <w:pPr>
        <w:keepNext/>
        <w:keepLines/>
        <w:tabs>
          <w:tab w:val="num" w:pos="426"/>
        </w:tabs>
        <w:rPr>
          <w:rFonts w:ascii="Tahoma" w:hAnsi="Tahoma" w:cs="Tahoma"/>
          <w:b/>
        </w:rPr>
      </w:pPr>
    </w:p>
    <w:p w:rsidR="00193E42" w:rsidRDefault="00193E42" w:rsidP="00182005">
      <w:pPr>
        <w:pStyle w:val="Odstavekseznama"/>
        <w:keepNext/>
        <w:keepLines/>
        <w:numPr>
          <w:ilvl w:val="0"/>
          <w:numId w:val="25"/>
        </w:numPr>
        <w:ind w:hanging="578"/>
        <w:jc w:val="both"/>
        <w:rPr>
          <w:rFonts w:ascii="Tahoma" w:hAnsi="Tahoma" w:cs="Tahoma"/>
          <w:b/>
        </w:rPr>
      </w:pPr>
      <w:r>
        <w:rPr>
          <w:rFonts w:ascii="Tahoma" w:hAnsi="Tahoma" w:cs="Tahoma"/>
          <w:b/>
        </w:rPr>
        <w:t>ROK PREVZEMA IN ODVOZA</w:t>
      </w:r>
    </w:p>
    <w:p w:rsidR="00193E42" w:rsidRDefault="00193E42" w:rsidP="00182005">
      <w:pPr>
        <w:keepNext/>
        <w:keepLines/>
        <w:tabs>
          <w:tab w:val="num" w:pos="426"/>
        </w:tabs>
        <w:rPr>
          <w:rFonts w:ascii="Tahoma" w:hAnsi="Tahoma" w:cs="Tahoma"/>
          <w:b/>
        </w:rPr>
      </w:pPr>
    </w:p>
    <w:p w:rsidR="00193E42" w:rsidRDefault="00193E42" w:rsidP="00182005">
      <w:pPr>
        <w:keepNext/>
        <w:keepLines/>
        <w:tabs>
          <w:tab w:val="num" w:pos="426"/>
        </w:tabs>
        <w:jc w:val="both"/>
        <w:rPr>
          <w:rFonts w:ascii="Tahoma" w:hAnsi="Tahoma" w:cs="Tahoma"/>
        </w:rPr>
      </w:pPr>
      <w:r>
        <w:rPr>
          <w:rFonts w:ascii="Tahoma" w:hAnsi="Tahoma" w:cs="Tahoma"/>
        </w:rPr>
        <w:t>Prevzem in o</w:t>
      </w:r>
      <w:r w:rsidRPr="00F2305C">
        <w:rPr>
          <w:rFonts w:ascii="Tahoma" w:hAnsi="Tahoma" w:cs="Tahoma"/>
        </w:rPr>
        <w:t>dvoz odpadkov zagotavljamo v roku ______ koledarskih dni od posameznega pisnega (e-pošta) naročila s strani naročnika.</w:t>
      </w:r>
    </w:p>
    <w:p w:rsidR="0030731E" w:rsidRPr="0030731E" w:rsidRDefault="0030731E" w:rsidP="0030731E">
      <w:pPr>
        <w:keepNext/>
        <w:keepLines/>
        <w:tabs>
          <w:tab w:val="num" w:pos="426"/>
        </w:tabs>
        <w:jc w:val="both"/>
        <w:rPr>
          <w:rFonts w:ascii="Tahoma" w:hAnsi="Tahoma" w:cs="Tahoma"/>
        </w:rPr>
      </w:pPr>
      <w:r w:rsidRPr="0030731E">
        <w:rPr>
          <w:rFonts w:ascii="Tahoma" w:hAnsi="Tahoma" w:cs="Tahoma"/>
        </w:rPr>
        <w:t>Naročnik bo posamezna naročila oddajal sukcesivno, s pisnim nabavnim naročilom naročnika, ki ga bo posredoval izvajalcu po elektronski pošti na naslov _____________ ali po pošti. Šteje se, da je izvajalec naročilo prejel, če ima naročnik dokazilo o poslanem naročilu iz prejšnjega stavka.</w:t>
      </w:r>
    </w:p>
    <w:p w:rsidR="00193E42" w:rsidRPr="00C8579C" w:rsidRDefault="00193E42" w:rsidP="00182005">
      <w:pPr>
        <w:keepNext/>
        <w:keepLines/>
        <w:jc w:val="both"/>
        <w:rPr>
          <w:rFonts w:ascii="Tahoma" w:hAnsi="Tahoma" w:cs="Tahoma"/>
          <w:b/>
        </w:rPr>
      </w:pPr>
    </w:p>
    <w:p w:rsidR="00193E42" w:rsidRPr="00C8579C" w:rsidRDefault="00193E42" w:rsidP="00182005">
      <w:pPr>
        <w:pStyle w:val="Odstavekseznama"/>
        <w:keepNext/>
        <w:keepLines/>
        <w:numPr>
          <w:ilvl w:val="0"/>
          <w:numId w:val="25"/>
        </w:numPr>
        <w:ind w:hanging="578"/>
        <w:jc w:val="both"/>
        <w:rPr>
          <w:rFonts w:ascii="Tahoma" w:hAnsi="Tahoma" w:cs="Tahoma"/>
          <w:b/>
        </w:rPr>
      </w:pPr>
      <w:r w:rsidRPr="00C8579C">
        <w:rPr>
          <w:rFonts w:ascii="Tahoma" w:hAnsi="Tahoma" w:cs="Tahoma"/>
          <w:b/>
        </w:rPr>
        <w:t>VELJAVNOST PONUDBE</w:t>
      </w:r>
    </w:p>
    <w:p w:rsidR="00193E42" w:rsidRPr="00C8579C" w:rsidRDefault="00193E42" w:rsidP="00182005">
      <w:pPr>
        <w:keepNext/>
        <w:keepLines/>
        <w:jc w:val="both"/>
        <w:rPr>
          <w:rFonts w:ascii="Tahoma" w:hAnsi="Tahoma" w:cs="Tahoma"/>
          <w:highlight w:val="yellow"/>
        </w:rPr>
      </w:pPr>
    </w:p>
    <w:p w:rsidR="002F0D6C" w:rsidRPr="000F10F8" w:rsidRDefault="002F0D6C" w:rsidP="002F0D6C">
      <w:pPr>
        <w:keepNext/>
        <w:keepLines/>
        <w:tabs>
          <w:tab w:val="num" w:pos="426"/>
        </w:tabs>
        <w:jc w:val="both"/>
        <w:rPr>
          <w:rFonts w:ascii="Tahoma" w:hAnsi="Tahoma" w:cs="Tahoma"/>
        </w:rPr>
      </w:pPr>
      <w:r w:rsidRPr="000F10F8">
        <w:rPr>
          <w:rFonts w:ascii="Tahoma" w:hAnsi="Tahoma" w:cs="Tahoma"/>
        </w:rPr>
        <w:t xml:space="preserve">Veljavnost ponudbe je </w:t>
      </w:r>
      <w:r>
        <w:rPr>
          <w:rFonts w:ascii="Tahoma" w:hAnsi="Tahoma" w:cs="Tahoma"/>
        </w:rPr>
        <w:t>15</w:t>
      </w:r>
      <w:r w:rsidRPr="000F10F8">
        <w:rPr>
          <w:rFonts w:ascii="Tahoma" w:hAnsi="Tahoma" w:cs="Tahoma"/>
        </w:rPr>
        <w:t xml:space="preserve">. </w:t>
      </w:r>
      <w:r>
        <w:rPr>
          <w:rFonts w:ascii="Tahoma" w:hAnsi="Tahoma" w:cs="Tahoma"/>
        </w:rPr>
        <w:t>3</w:t>
      </w:r>
      <w:r w:rsidRPr="000F10F8">
        <w:rPr>
          <w:rFonts w:ascii="Tahoma" w:hAnsi="Tahoma" w:cs="Tahoma"/>
        </w:rPr>
        <w:t>. 202</w:t>
      </w:r>
      <w:r>
        <w:rPr>
          <w:rFonts w:ascii="Tahoma" w:hAnsi="Tahoma" w:cs="Tahoma"/>
        </w:rPr>
        <w:t>3</w:t>
      </w:r>
      <w:r w:rsidRPr="000F10F8">
        <w:rPr>
          <w:rFonts w:ascii="Tahoma" w:hAnsi="Tahoma" w:cs="Tahoma"/>
        </w:rPr>
        <w:t xml:space="preserve"> oziroma do predložitve finančnega zavarovanja za zavarovanje dobre izvedbe obveznosti po okvirnem sporazumu.</w:t>
      </w:r>
    </w:p>
    <w:p w:rsidR="00E27149" w:rsidRDefault="00E27149" w:rsidP="000F10F8">
      <w:pPr>
        <w:keepNext/>
        <w:keepLines/>
        <w:tabs>
          <w:tab w:val="num" w:pos="426"/>
        </w:tabs>
        <w:jc w:val="both"/>
        <w:rPr>
          <w:rFonts w:ascii="Tahoma" w:hAnsi="Tahoma" w:cs="Tahoma"/>
        </w:rPr>
      </w:pPr>
    </w:p>
    <w:p w:rsidR="00E27149" w:rsidRDefault="00E27149" w:rsidP="000F10F8">
      <w:pPr>
        <w:keepNext/>
        <w:keepLines/>
        <w:tabs>
          <w:tab w:val="num" w:pos="426"/>
        </w:tabs>
        <w:jc w:val="both"/>
        <w:rPr>
          <w:rFonts w:ascii="Tahoma" w:hAnsi="Tahoma" w:cs="Tahoma"/>
        </w:rPr>
      </w:pPr>
    </w:p>
    <w:p w:rsidR="00E27149" w:rsidRDefault="00E27149" w:rsidP="000F10F8">
      <w:pPr>
        <w:keepNext/>
        <w:keepLines/>
        <w:tabs>
          <w:tab w:val="num" w:pos="426"/>
        </w:tabs>
        <w:jc w:val="both"/>
        <w:rPr>
          <w:rFonts w:ascii="Tahoma" w:hAnsi="Tahoma" w:cs="Tahoma"/>
        </w:rPr>
      </w:pPr>
    </w:p>
    <w:p w:rsidR="00E27149" w:rsidRPr="000F10F8" w:rsidRDefault="00E27149" w:rsidP="000F10F8">
      <w:pPr>
        <w:keepNext/>
        <w:keepLines/>
        <w:tabs>
          <w:tab w:val="num" w:pos="426"/>
        </w:tabs>
        <w:jc w:val="both"/>
        <w:rPr>
          <w:rFonts w:ascii="Tahoma" w:hAnsi="Tahoma" w:cs="Tahoma"/>
        </w:rPr>
      </w:pPr>
    </w:p>
    <w:p w:rsidR="00193E42" w:rsidRPr="00C8579C" w:rsidRDefault="00193E42" w:rsidP="00182005">
      <w:pPr>
        <w:keepNext/>
        <w:keepLines/>
        <w:jc w:val="both"/>
        <w:rPr>
          <w:rFonts w:ascii="Tahoma" w:hAnsi="Tahoma" w:cs="Tahoma"/>
        </w:rPr>
      </w:pPr>
    </w:p>
    <w:tbl>
      <w:tblPr>
        <w:tblW w:w="9040" w:type="dxa"/>
        <w:tblInd w:w="-50" w:type="dxa"/>
        <w:tblLayout w:type="fixed"/>
        <w:tblCellMar>
          <w:left w:w="30" w:type="dxa"/>
          <w:right w:w="30" w:type="dxa"/>
        </w:tblCellMar>
        <w:tblLook w:val="0000" w:firstRow="0" w:lastRow="0" w:firstColumn="0" w:lastColumn="0" w:noHBand="0" w:noVBand="0"/>
      </w:tblPr>
      <w:tblGrid>
        <w:gridCol w:w="3430"/>
        <w:gridCol w:w="2320"/>
        <w:gridCol w:w="3290"/>
      </w:tblGrid>
      <w:tr w:rsidR="00193E42" w:rsidRPr="00C8579C" w:rsidTr="000F10F8">
        <w:trPr>
          <w:trHeight w:val="235"/>
        </w:trPr>
        <w:tc>
          <w:tcPr>
            <w:tcW w:w="3430" w:type="dxa"/>
            <w:tcBorders>
              <w:bottom w:val="single" w:sz="4" w:space="0" w:color="auto"/>
            </w:tcBorders>
          </w:tcPr>
          <w:p w:rsidR="00193E42" w:rsidRPr="00C8579C" w:rsidRDefault="00193E42" w:rsidP="00182005">
            <w:pPr>
              <w:keepNext/>
              <w:keepLines/>
              <w:jc w:val="both"/>
              <w:rPr>
                <w:rFonts w:ascii="Tahoma" w:hAnsi="Tahoma" w:cs="Tahoma"/>
                <w:snapToGrid w:val="0"/>
                <w:color w:val="000000"/>
              </w:rPr>
            </w:pPr>
          </w:p>
        </w:tc>
        <w:tc>
          <w:tcPr>
            <w:tcW w:w="2320" w:type="dxa"/>
          </w:tcPr>
          <w:p w:rsidR="00193E42" w:rsidRPr="00C8579C" w:rsidRDefault="00193E42" w:rsidP="00182005">
            <w:pPr>
              <w:keepNext/>
              <w:keepLines/>
              <w:jc w:val="center"/>
              <w:rPr>
                <w:rFonts w:ascii="Tahoma" w:hAnsi="Tahoma" w:cs="Tahoma"/>
                <w:snapToGrid w:val="0"/>
                <w:color w:val="000000"/>
              </w:rPr>
            </w:pPr>
          </w:p>
        </w:tc>
        <w:tc>
          <w:tcPr>
            <w:tcW w:w="3290" w:type="dxa"/>
            <w:tcBorders>
              <w:bottom w:val="single" w:sz="4" w:space="0" w:color="auto"/>
            </w:tcBorders>
          </w:tcPr>
          <w:p w:rsidR="00193E42" w:rsidRPr="00C8579C" w:rsidRDefault="00193E42" w:rsidP="00182005">
            <w:pPr>
              <w:keepNext/>
              <w:keepLines/>
              <w:tabs>
                <w:tab w:val="left" w:pos="567"/>
                <w:tab w:val="num" w:pos="851"/>
                <w:tab w:val="left" w:pos="993"/>
              </w:tabs>
              <w:jc w:val="both"/>
              <w:rPr>
                <w:rFonts w:ascii="Tahoma" w:hAnsi="Tahoma" w:cs="Tahoma"/>
                <w:snapToGrid w:val="0"/>
                <w:color w:val="000000"/>
              </w:rPr>
            </w:pPr>
          </w:p>
        </w:tc>
      </w:tr>
      <w:tr w:rsidR="00193E42" w:rsidRPr="00C8579C" w:rsidTr="000F10F8">
        <w:trPr>
          <w:trHeight w:val="235"/>
        </w:trPr>
        <w:tc>
          <w:tcPr>
            <w:tcW w:w="3430" w:type="dxa"/>
            <w:tcBorders>
              <w:top w:val="single" w:sz="4" w:space="0" w:color="auto"/>
            </w:tcBorders>
          </w:tcPr>
          <w:p w:rsidR="00193E42" w:rsidRPr="00C8579C" w:rsidRDefault="00193E42" w:rsidP="00182005">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320" w:type="dxa"/>
          </w:tcPr>
          <w:p w:rsidR="00193E42" w:rsidRPr="00C8579C" w:rsidRDefault="00193E42" w:rsidP="00182005">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rsidR="00193E42" w:rsidRPr="00C8579C" w:rsidRDefault="00193E42" w:rsidP="00182005">
            <w:pPr>
              <w:keepNext/>
              <w:keepLines/>
              <w:ind w:left="-30" w:firstLine="30"/>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 xml:space="preserve">Ime in priimek ter </w:t>
            </w:r>
            <w:r w:rsidRPr="00C8579C">
              <w:rPr>
                <w:rFonts w:ascii="Tahoma" w:hAnsi="Tahoma" w:cs="Tahoma"/>
                <w:snapToGrid w:val="0"/>
                <w:color w:val="000000"/>
              </w:rPr>
              <w:t>podpis ponudnika)</w:t>
            </w:r>
          </w:p>
        </w:tc>
      </w:tr>
    </w:tbl>
    <w:p w:rsidR="000F10F8" w:rsidRDefault="000F10F8">
      <w: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60"/>
        <w:gridCol w:w="1482"/>
      </w:tblGrid>
      <w:tr w:rsidR="004244EE" w:rsidRPr="00C8579C" w:rsidTr="000F10F8">
        <w:tc>
          <w:tcPr>
            <w:tcW w:w="7660" w:type="dxa"/>
          </w:tcPr>
          <w:p w:rsidR="004244EE" w:rsidRPr="00C8579C" w:rsidRDefault="004244EE" w:rsidP="00182005">
            <w:pPr>
              <w:keepNext/>
              <w:keepLines/>
              <w:jc w:val="both"/>
              <w:rPr>
                <w:rFonts w:ascii="Tahoma" w:hAnsi="Tahoma" w:cs="Tahoma"/>
              </w:rPr>
            </w:pPr>
            <w:r w:rsidRPr="00C8579C">
              <w:rPr>
                <w:rFonts w:ascii="Tahoma" w:hAnsi="Tahoma" w:cs="Tahoma"/>
              </w:rPr>
              <w:lastRenderedPageBreak/>
              <w:t>POOBLASTILO ZA PRIDOBITEV POTRDILA IZ KAZENSKE EVIDENCE – ZA PRAVNE OSEBE</w:t>
            </w:r>
          </w:p>
        </w:tc>
        <w:tc>
          <w:tcPr>
            <w:tcW w:w="1482" w:type="dxa"/>
          </w:tcPr>
          <w:p w:rsidR="004244EE" w:rsidRPr="00C8579C" w:rsidRDefault="004244EE" w:rsidP="00182005">
            <w:pPr>
              <w:keepNext/>
              <w:keepLines/>
              <w:jc w:val="both"/>
              <w:rPr>
                <w:rFonts w:ascii="Tahoma" w:hAnsi="Tahoma" w:cs="Tahoma"/>
                <w:b/>
              </w:rPr>
            </w:pPr>
            <w:r w:rsidRPr="00C8579C">
              <w:rPr>
                <w:rFonts w:ascii="Tahoma" w:hAnsi="Tahoma" w:cs="Tahoma"/>
                <w:b/>
              </w:rPr>
              <w:t>Priloga 3/1</w:t>
            </w:r>
          </w:p>
        </w:tc>
      </w:tr>
    </w:tbl>
    <w:p w:rsidR="00D92424" w:rsidRPr="00C8579C" w:rsidRDefault="00D92424" w:rsidP="00182005">
      <w:pPr>
        <w:keepNext/>
        <w:keepLines/>
        <w:jc w:val="both"/>
        <w:rPr>
          <w:rFonts w:ascii="Tahoma" w:hAnsi="Tahoma" w:cs="Tahoma"/>
        </w:rPr>
      </w:pPr>
    </w:p>
    <w:p w:rsidR="00AA184C" w:rsidRPr="00C8579C" w:rsidRDefault="00AA184C" w:rsidP="00182005">
      <w:pPr>
        <w:keepNext/>
        <w:keepLines/>
        <w:rPr>
          <w:rFonts w:ascii="Tahoma" w:hAnsi="Tahoma" w:cs="Tahoma"/>
          <w:sz w:val="22"/>
          <w:szCs w:val="22"/>
        </w:rPr>
      </w:pPr>
    </w:p>
    <w:p w:rsidR="00AA184C" w:rsidRPr="00C8579C" w:rsidRDefault="00AA184C" w:rsidP="00182005">
      <w:pPr>
        <w:keepNext/>
        <w:keepLines/>
        <w:jc w:val="both"/>
        <w:rPr>
          <w:rFonts w:ascii="Tahoma" w:hAnsi="Tahoma" w:cs="Tahoma"/>
        </w:rPr>
      </w:pPr>
      <w:r w:rsidRPr="00C8579C">
        <w:rPr>
          <w:rFonts w:ascii="Tahoma" w:hAnsi="Tahoma" w:cs="Tahoma"/>
          <w:b/>
        </w:rPr>
        <w:t>__________________________</w:t>
      </w:r>
      <w:r w:rsidRPr="00C8579C">
        <w:rPr>
          <w:rFonts w:ascii="Tahoma" w:hAnsi="Tahoma" w:cs="Tahoma"/>
        </w:rPr>
        <w:t xml:space="preserve">(naziv pooblastitelja) pooblaščam JAVNI HOLDING Ljubljana, d.o.o., Verovškova ulica 70, 1000 Ljubljana, da za potrebe preverjanja izpolnjevanja pogojev v postopku oddaje javnega naročila z oznako </w:t>
      </w:r>
      <w:r w:rsidR="00FD0AB5">
        <w:rPr>
          <w:rFonts w:ascii="Tahoma" w:hAnsi="Tahoma" w:cs="Tahoma"/>
          <w:b/>
        </w:rPr>
        <w:t>VKS-147/22</w:t>
      </w:r>
      <w:r w:rsidR="00DA0B3F" w:rsidRPr="00C8579C">
        <w:rPr>
          <w:rFonts w:ascii="Tahoma" w:hAnsi="Tahoma" w:cs="Tahoma"/>
          <w:b/>
        </w:rPr>
        <w:t xml:space="preserve"> </w:t>
      </w:r>
      <w:r w:rsidRPr="00C8579C">
        <w:rPr>
          <w:rFonts w:ascii="Tahoma" w:hAnsi="Tahoma" w:cs="Tahoma"/>
          <w:b/>
        </w:rPr>
        <w:t xml:space="preserve">– </w:t>
      </w:r>
      <w:r w:rsidR="00C56805">
        <w:rPr>
          <w:rFonts w:ascii="Tahoma" w:hAnsi="Tahoma" w:cs="Tahoma"/>
          <w:b/>
        </w:rPr>
        <w:t>Prevzem in odstranjevanje nevarnih odpadkov zbranih od gospodinjstev po sklopih</w:t>
      </w:r>
      <w:r w:rsidRPr="00C8579C">
        <w:rPr>
          <w:rFonts w:ascii="Tahoma" w:hAnsi="Tahoma" w:cs="Tahoma"/>
        </w:rPr>
        <w:t>, od Ministrstva za pravosodje pridobi potrdilo iz kazenske evidence.</w:t>
      </w:r>
    </w:p>
    <w:p w:rsidR="00AA184C" w:rsidRPr="00C8579C" w:rsidRDefault="00AA184C" w:rsidP="00182005">
      <w:pPr>
        <w:keepNext/>
        <w:keepLines/>
        <w:rPr>
          <w:rFonts w:ascii="Tahoma" w:hAnsi="Tahoma" w:cs="Tahoma"/>
        </w:rPr>
      </w:pPr>
    </w:p>
    <w:p w:rsidR="00AA184C" w:rsidRPr="00C8579C" w:rsidRDefault="00AA184C" w:rsidP="00182005">
      <w:pPr>
        <w:keepNext/>
        <w:keepLines/>
        <w:rPr>
          <w:rFonts w:ascii="Tahoma" w:hAnsi="Tahoma" w:cs="Tahoma"/>
        </w:rPr>
      </w:pPr>
    </w:p>
    <w:p w:rsidR="00AA184C" w:rsidRPr="00C8579C" w:rsidRDefault="00AA184C" w:rsidP="00182005">
      <w:pPr>
        <w:keepNext/>
        <w:keepLines/>
        <w:rPr>
          <w:rFonts w:ascii="Tahoma" w:hAnsi="Tahoma" w:cs="Tahoma"/>
        </w:rPr>
      </w:pPr>
    </w:p>
    <w:p w:rsidR="00AA184C" w:rsidRPr="00C8579C" w:rsidRDefault="00AA184C" w:rsidP="00182005">
      <w:pPr>
        <w:keepNext/>
        <w:keepLines/>
        <w:rPr>
          <w:rFonts w:ascii="Tahoma" w:hAnsi="Tahoma" w:cs="Tahoma"/>
        </w:rPr>
      </w:pPr>
    </w:p>
    <w:p w:rsidR="00AA184C" w:rsidRPr="00C8579C" w:rsidRDefault="00AA184C" w:rsidP="00182005">
      <w:pPr>
        <w:keepNext/>
        <w:keepLines/>
        <w:rPr>
          <w:rFonts w:ascii="Tahoma" w:hAnsi="Tahoma" w:cs="Tahoma"/>
        </w:rPr>
      </w:pPr>
      <w:r w:rsidRPr="00C8579C">
        <w:rPr>
          <w:rFonts w:ascii="Tahoma" w:hAnsi="Tahoma" w:cs="Tahoma"/>
        </w:rPr>
        <w:t>Podatki o pravni osebi:</w:t>
      </w:r>
    </w:p>
    <w:p w:rsidR="00AA184C" w:rsidRPr="00C8579C" w:rsidRDefault="00AA184C" w:rsidP="00182005">
      <w:pPr>
        <w:keepNext/>
        <w:keepLines/>
        <w:spacing w:before="240" w:after="240"/>
        <w:rPr>
          <w:rFonts w:ascii="Tahoma" w:hAnsi="Tahoma" w:cs="Tahoma"/>
        </w:rPr>
      </w:pPr>
      <w:r w:rsidRPr="00C8579C">
        <w:rPr>
          <w:rFonts w:ascii="Tahoma" w:hAnsi="Tahoma" w:cs="Tahoma"/>
          <w:bCs/>
        </w:rPr>
        <w:t>Polno ime podjetja</w:t>
      </w:r>
      <w:r w:rsidRPr="00C8579C">
        <w:rPr>
          <w:rFonts w:ascii="Tahoma" w:hAnsi="Tahoma" w:cs="Tahoma"/>
        </w:rPr>
        <w:t>: _____________________________________________________________</w:t>
      </w:r>
    </w:p>
    <w:p w:rsidR="00AA184C" w:rsidRPr="00C8579C" w:rsidRDefault="00AA184C" w:rsidP="00182005">
      <w:pPr>
        <w:keepNext/>
        <w:keepLines/>
        <w:spacing w:before="240" w:after="240"/>
        <w:rPr>
          <w:rFonts w:ascii="Tahoma" w:hAnsi="Tahoma" w:cs="Tahoma"/>
        </w:rPr>
      </w:pPr>
      <w:r w:rsidRPr="00C8579C">
        <w:rPr>
          <w:rFonts w:ascii="Tahoma" w:hAnsi="Tahoma" w:cs="Tahoma"/>
          <w:bCs/>
        </w:rPr>
        <w:t>Sedež podjetja</w:t>
      </w:r>
      <w:r w:rsidRPr="00C8579C">
        <w:rPr>
          <w:rFonts w:ascii="Tahoma" w:hAnsi="Tahoma" w:cs="Tahoma"/>
        </w:rPr>
        <w:t>: ________________________________________________________________</w:t>
      </w:r>
    </w:p>
    <w:p w:rsidR="00AA184C" w:rsidRPr="00C8579C" w:rsidRDefault="00AA184C" w:rsidP="00182005">
      <w:pPr>
        <w:keepNext/>
        <w:keepLines/>
        <w:spacing w:before="240" w:after="240"/>
        <w:rPr>
          <w:rFonts w:ascii="Tahoma" w:hAnsi="Tahoma" w:cs="Tahoma"/>
        </w:rPr>
      </w:pPr>
      <w:r w:rsidRPr="00C8579C">
        <w:rPr>
          <w:rFonts w:ascii="Tahoma" w:hAnsi="Tahoma" w:cs="Tahoma"/>
          <w:bCs/>
        </w:rPr>
        <w:t>Občina sedeža podjetja</w:t>
      </w:r>
      <w:r w:rsidRPr="00C8579C">
        <w:rPr>
          <w:rFonts w:ascii="Tahoma" w:hAnsi="Tahoma" w:cs="Tahoma"/>
        </w:rPr>
        <w:t>: _________________________________________________________</w:t>
      </w:r>
    </w:p>
    <w:p w:rsidR="00AA184C" w:rsidRPr="00C8579C" w:rsidRDefault="00AA184C" w:rsidP="00182005">
      <w:pPr>
        <w:keepNext/>
        <w:keepLines/>
        <w:spacing w:before="240" w:after="240"/>
        <w:rPr>
          <w:rFonts w:ascii="Tahoma" w:hAnsi="Tahoma" w:cs="Tahoma"/>
        </w:rPr>
      </w:pPr>
      <w:r w:rsidRPr="00C8579C">
        <w:rPr>
          <w:rFonts w:ascii="Tahoma" w:hAnsi="Tahoma" w:cs="Tahoma"/>
          <w:bCs/>
        </w:rPr>
        <w:t>Številka vpisa v sodni register (št. vložka)</w:t>
      </w:r>
      <w:r w:rsidRPr="00C8579C">
        <w:rPr>
          <w:rFonts w:ascii="Tahoma" w:hAnsi="Tahoma" w:cs="Tahoma"/>
        </w:rPr>
        <w:t>: ___________________________________________</w:t>
      </w:r>
    </w:p>
    <w:p w:rsidR="00AA184C" w:rsidRPr="00C8579C" w:rsidRDefault="00AA184C" w:rsidP="00182005">
      <w:pPr>
        <w:keepNext/>
        <w:keepLines/>
        <w:spacing w:before="240" w:after="240"/>
        <w:rPr>
          <w:rFonts w:ascii="Tahoma" w:hAnsi="Tahoma" w:cs="Tahoma"/>
        </w:rPr>
      </w:pPr>
      <w:r w:rsidRPr="00C8579C">
        <w:rPr>
          <w:rFonts w:ascii="Tahoma" w:hAnsi="Tahoma" w:cs="Tahoma"/>
          <w:bCs/>
        </w:rPr>
        <w:t>Matična številka podjetja</w:t>
      </w:r>
      <w:r w:rsidRPr="00C8579C">
        <w:rPr>
          <w:rFonts w:ascii="Tahoma" w:hAnsi="Tahoma" w:cs="Tahoma"/>
        </w:rPr>
        <w:t>: _________________________________________________________</w:t>
      </w:r>
    </w:p>
    <w:p w:rsidR="00AA184C" w:rsidRPr="00C8579C" w:rsidRDefault="00AA184C" w:rsidP="00182005">
      <w:pPr>
        <w:keepNext/>
        <w:keepLines/>
        <w:rPr>
          <w:rFonts w:ascii="Tahoma" w:hAnsi="Tahoma" w:cs="Tahoma"/>
        </w:rPr>
      </w:pPr>
    </w:p>
    <w:p w:rsidR="00AA184C" w:rsidRPr="00C8579C" w:rsidRDefault="00AA184C" w:rsidP="00182005">
      <w:pPr>
        <w:keepNext/>
        <w:keepLines/>
        <w:rPr>
          <w:rFonts w:ascii="Tahoma" w:hAnsi="Tahoma" w:cs="Tahoma"/>
        </w:rPr>
      </w:pPr>
    </w:p>
    <w:p w:rsidR="00AA184C" w:rsidRPr="00C8579C" w:rsidRDefault="00AA184C" w:rsidP="00182005">
      <w:pPr>
        <w:keepNext/>
        <w:keepLines/>
        <w:tabs>
          <w:tab w:val="left" w:pos="284"/>
        </w:tabs>
        <w:jc w:val="both"/>
        <w:rPr>
          <w:rFonts w:ascii="Tahoma" w:hAnsi="Tahoma" w:cs="Tahoma"/>
        </w:rPr>
      </w:pPr>
    </w:p>
    <w:tbl>
      <w:tblPr>
        <w:tblW w:w="8931" w:type="dxa"/>
        <w:tblInd w:w="30" w:type="dxa"/>
        <w:tblLayout w:type="fixed"/>
        <w:tblCellMar>
          <w:left w:w="30" w:type="dxa"/>
          <w:right w:w="30" w:type="dxa"/>
        </w:tblCellMar>
        <w:tblLook w:val="0000" w:firstRow="0" w:lastRow="0" w:firstColumn="0" w:lastColumn="0" w:noHBand="0" w:noVBand="0"/>
      </w:tblPr>
      <w:tblGrid>
        <w:gridCol w:w="3402"/>
        <w:gridCol w:w="2268"/>
        <w:gridCol w:w="3261"/>
      </w:tblGrid>
      <w:tr w:rsidR="00AA184C" w:rsidRPr="00C8579C" w:rsidTr="00FF7983">
        <w:trPr>
          <w:trHeight w:val="235"/>
        </w:trPr>
        <w:tc>
          <w:tcPr>
            <w:tcW w:w="3402" w:type="dxa"/>
            <w:tcBorders>
              <w:bottom w:val="single" w:sz="4" w:space="0" w:color="auto"/>
            </w:tcBorders>
          </w:tcPr>
          <w:p w:rsidR="00AA184C" w:rsidRPr="00C8579C" w:rsidRDefault="00AA184C" w:rsidP="00182005">
            <w:pPr>
              <w:keepNext/>
              <w:keepLines/>
              <w:jc w:val="both"/>
              <w:rPr>
                <w:rFonts w:ascii="Tahoma" w:hAnsi="Tahoma" w:cs="Tahoma"/>
                <w:snapToGrid w:val="0"/>
                <w:color w:val="000000"/>
              </w:rPr>
            </w:pPr>
          </w:p>
        </w:tc>
        <w:tc>
          <w:tcPr>
            <w:tcW w:w="2268" w:type="dxa"/>
          </w:tcPr>
          <w:p w:rsidR="00AA184C" w:rsidRPr="00C8579C" w:rsidRDefault="00AA184C" w:rsidP="00182005">
            <w:pPr>
              <w:keepNext/>
              <w:keepLines/>
              <w:jc w:val="center"/>
              <w:rPr>
                <w:rFonts w:ascii="Tahoma" w:hAnsi="Tahoma" w:cs="Tahoma"/>
                <w:snapToGrid w:val="0"/>
                <w:color w:val="000000"/>
              </w:rPr>
            </w:pPr>
          </w:p>
        </w:tc>
        <w:tc>
          <w:tcPr>
            <w:tcW w:w="3261" w:type="dxa"/>
            <w:tcBorders>
              <w:bottom w:val="single" w:sz="4" w:space="0" w:color="auto"/>
            </w:tcBorders>
          </w:tcPr>
          <w:p w:rsidR="00AA184C" w:rsidRPr="00C8579C" w:rsidRDefault="00AA184C" w:rsidP="00182005">
            <w:pPr>
              <w:keepNext/>
              <w:keepLines/>
              <w:tabs>
                <w:tab w:val="left" w:pos="567"/>
                <w:tab w:val="num" w:pos="851"/>
                <w:tab w:val="left" w:pos="993"/>
              </w:tabs>
              <w:jc w:val="both"/>
              <w:rPr>
                <w:rFonts w:ascii="Tahoma" w:hAnsi="Tahoma" w:cs="Tahoma"/>
                <w:snapToGrid w:val="0"/>
                <w:color w:val="000000"/>
                <w:sz w:val="28"/>
              </w:rPr>
            </w:pPr>
          </w:p>
        </w:tc>
      </w:tr>
      <w:tr w:rsidR="00AA184C" w:rsidRPr="00C8579C" w:rsidTr="00FF7983">
        <w:trPr>
          <w:trHeight w:val="235"/>
        </w:trPr>
        <w:tc>
          <w:tcPr>
            <w:tcW w:w="3402" w:type="dxa"/>
            <w:tcBorders>
              <w:top w:val="single" w:sz="4" w:space="0" w:color="auto"/>
            </w:tcBorders>
          </w:tcPr>
          <w:p w:rsidR="00AA184C" w:rsidRPr="00C8579C" w:rsidRDefault="00AA184C" w:rsidP="00182005">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268" w:type="dxa"/>
          </w:tcPr>
          <w:p w:rsidR="00AA184C" w:rsidRPr="00C8579C" w:rsidRDefault="00AA184C" w:rsidP="00182005">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61" w:type="dxa"/>
            <w:tcBorders>
              <w:top w:val="single" w:sz="4" w:space="0" w:color="auto"/>
            </w:tcBorders>
          </w:tcPr>
          <w:p w:rsidR="00AA184C" w:rsidRPr="00C8579C" w:rsidRDefault="00AA184C" w:rsidP="00182005">
            <w:pPr>
              <w:keepNext/>
              <w:keepLines/>
              <w:jc w:val="center"/>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 ter</w:t>
            </w:r>
            <w:r w:rsidR="003F7FCC" w:rsidRPr="00C8579C">
              <w:rPr>
                <w:rFonts w:ascii="Tahoma" w:hAnsi="Tahoma" w:cs="Tahoma"/>
                <w:snapToGrid w:val="0"/>
                <w:color w:val="000000"/>
              </w:rPr>
              <w:t xml:space="preserve"> in podpis </w:t>
            </w:r>
            <w:r w:rsidR="009C60FD" w:rsidRPr="00C8579C">
              <w:rPr>
                <w:rFonts w:ascii="Tahoma" w:hAnsi="Tahoma" w:cs="Tahoma"/>
                <w:snapToGrid w:val="0"/>
                <w:color w:val="000000"/>
              </w:rPr>
              <w:t>ponudnika, partnerja, podizvajalca, subjekta</w:t>
            </w:r>
            <w:r w:rsidRPr="00C8579C">
              <w:rPr>
                <w:rFonts w:ascii="Tahoma" w:hAnsi="Tahoma" w:cs="Tahoma"/>
                <w:snapToGrid w:val="0"/>
                <w:color w:val="000000"/>
              </w:rPr>
              <w:t>)</w:t>
            </w:r>
          </w:p>
        </w:tc>
      </w:tr>
    </w:tbl>
    <w:p w:rsidR="00AA184C" w:rsidRPr="00C8579C" w:rsidRDefault="00AA184C" w:rsidP="00182005">
      <w:pPr>
        <w:keepNext/>
        <w:keepLines/>
        <w:tabs>
          <w:tab w:val="left" w:pos="284"/>
        </w:tabs>
        <w:jc w:val="both"/>
        <w:rPr>
          <w:rFonts w:ascii="Tahoma" w:hAnsi="Tahoma" w:cs="Tahoma"/>
        </w:rPr>
      </w:pPr>
    </w:p>
    <w:p w:rsidR="00AA184C" w:rsidRPr="00C8579C" w:rsidRDefault="00AA184C" w:rsidP="00182005">
      <w:pPr>
        <w:keepNext/>
        <w:keepLines/>
        <w:tabs>
          <w:tab w:val="left" w:pos="284"/>
        </w:tabs>
        <w:jc w:val="both"/>
        <w:rPr>
          <w:rFonts w:ascii="Tahoma" w:hAnsi="Tahoma" w:cs="Tahoma"/>
        </w:rPr>
      </w:pPr>
    </w:p>
    <w:p w:rsidR="00AA184C" w:rsidRPr="00C8579C" w:rsidRDefault="00AA184C" w:rsidP="00182005">
      <w:pPr>
        <w:keepNext/>
        <w:keepLines/>
        <w:tabs>
          <w:tab w:val="left" w:pos="284"/>
        </w:tabs>
        <w:jc w:val="both"/>
        <w:rPr>
          <w:rFonts w:ascii="Tahoma" w:hAnsi="Tahoma" w:cs="Tahoma"/>
        </w:rPr>
      </w:pPr>
    </w:p>
    <w:p w:rsidR="00AA184C" w:rsidRPr="00C8579C" w:rsidRDefault="00AA184C" w:rsidP="00182005">
      <w:pPr>
        <w:keepNext/>
        <w:keepLines/>
        <w:tabs>
          <w:tab w:val="left" w:pos="284"/>
        </w:tabs>
        <w:jc w:val="both"/>
        <w:rPr>
          <w:rFonts w:ascii="Tahoma" w:hAnsi="Tahoma" w:cs="Tahoma"/>
        </w:rPr>
      </w:pPr>
    </w:p>
    <w:p w:rsidR="00AA184C" w:rsidRPr="00C8579C" w:rsidRDefault="00AA184C" w:rsidP="00182005">
      <w:pPr>
        <w:keepNext/>
        <w:keepLines/>
        <w:tabs>
          <w:tab w:val="left" w:pos="284"/>
        </w:tabs>
        <w:jc w:val="both"/>
        <w:rPr>
          <w:rFonts w:ascii="Tahoma" w:hAnsi="Tahoma" w:cs="Tahoma"/>
        </w:rPr>
      </w:pPr>
    </w:p>
    <w:p w:rsidR="00AA184C" w:rsidRPr="00C8579C" w:rsidRDefault="00AA184C" w:rsidP="00182005">
      <w:pPr>
        <w:keepNext/>
        <w:keepLines/>
        <w:tabs>
          <w:tab w:val="left" w:pos="284"/>
        </w:tabs>
        <w:jc w:val="both"/>
        <w:rPr>
          <w:rFonts w:ascii="Tahoma" w:hAnsi="Tahoma" w:cs="Tahoma"/>
        </w:rPr>
      </w:pPr>
    </w:p>
    <w:p w:rsidR="00AA184C" w:rsidRPr="00C8579C" w:rsidRDefault="00AA184C" w:rsidP="00182005">
      <w:pPr>
        <w:keepNext/>
        <w:keepLines/>
        <w:jc w:val="both"/>
        <w:rPr>
          <w:rFonts w:ascii="Tahoma" w:hAnsi="Tahoma" w:cs="Tahoma"/>
          <w:bCs/>
          <w:i/>
          <w:noProof/>
          <w:sz w:val="18"/>
          <w:szCs w:val="18"/>
        </w:rPr>
      </w:pPr>
    </w:p>
    <w:p w:rsidR="009F35FE" w:rsidRPr="00C8579C" w:rsidRDefault="009F35FE" w:rsidP="00182005">
      <w:pPr>
        <w:keepNext/>
        <w:keepLines/>
        <w:jc w:val="both"/>
        <w:rPr>
          <w:rFonts w:ascii="Tahoma" w:hAnsi="Tahoma" w:cs="Tahoma"/>
          <w:bCs/>
          <w:i/>
          <w:noProof/>
          <w:sz w:val="18"/>
          <w:szCs w:val="18"/>
        </w:rPr>
      </w:pPr>
    </w:p>
    <w:p w:rsidR="00B976DC" w:rsidRPr="00C8579C" w:rsidRDefault="00B976DC" w:rsidP="00182005">
      <w:pPr>
        <w:keepNext/>
        <w:keepLines/>
        <w:tabs>
          <w:tab w:val="left" w:pos="284"/>
        </w:tabs>
        <w:jc w:val="both"/>
        <w:rPr>
          <w:rFonts w:ascii="Tahoma" w:hAnsi="Tahoma" w:cs="Tahoma"/>
          <w:i/>
          <w:sz w:val="18"/>
          <w:szCs w:val="18"/>
        </w:rPr>
      </w:pPr>
      <w:r w:rsidRPr="00C8579C">
        <w:rPr>
          <w:rFonts w:ascii="Tahoma" w:hAnsi="Tahoma" w:cs="Tahoma"/>
          <w:b/>
          <w:i/>
          <w:sz w:val="18"/>
          <w:szCs w:val="18"/>
        </w:rPr>
        <w:t>Navodilo:</w:t>
      </w:r>
      <w:r w:rsidRPr="00C8579C">
        <w:rPr>
          <w:rFonts w:ascii="Tahoma" w:hAnsi="Tahoma" w:cs="Tahoma"/>
          <w:i/>
          <w:sz w:val="18"/>
          <w:szCs w:val="18"/>
        </w:rPr>
        <w:t xml:space="preserve"> Gospodarski subjekti s sedežem v Republiki Sloveniji Prilogo (ponudnik, partner v skupni ponudbi, podizvajalec, subjekt, katerega zmogljivost uporablja ponudnik) izpolnijo in podpišejo ter priložijo ponudbi. Gospodarski subjekti s sedežem izven Republike Slovenije (ponudnik, partner v skupni ponudbi, podizvajalec,</w:t>
      </w:r>
      <w:r w:rsidR="00330EED" w:rsidRPr="00C8579C">
        <w:rPr>
          <w:rFonts w:ascii="Tahoma" w:hAnsi="Tahoma" w:cs="Tahoma"/>
          <w:i/>
          <w:sz w:val="18"/>
          <w:szCs w:val="18"/>
        </w:rPr>
        <w:t xml:space="preserve"> </w:t>
      </w:r>
      <w:r w:rsidRPr="00C8579C">
        <w:rPr>
          <w:rFonts w:ascii="Tahoma" w:hAnsi="Tahoma" w:cs="Tahoma"/>
          <w:i/>
          <w:sz w:val="18"/>
          <w:szCs w:val="18"/>
        </w:rPr>
        <w:t xml:space="preserve">subjekt, katerega zmogljivost uporablja ponudnik) ni treba prilagati izpolnjene Priloge 3/1; gospodarski subjekti </w:t>
      </w:r>
      <w:r w:rsidR="00C87794" w:rsidRPr="00C8579C">
        <w:rPr>
          <w:rFonts w:ascii="Tahoma" w:hAnsi="Tahoma" w:cs="Tahoma"/>
          <w:i/>
          <w:sz w:val="18"/>
          <w:szCs w:val="18"/>
        </w:rPr>
        <w:t xml:space="preserve">priloži </w:t>
      </w:r>
      <w:r w:rsidRPr="00C8579C">
        <w:rPr>
          <w:rFonts w:ascii="Tahoma" w:hAnsi="Tahoma" w:cs="Tahoma"/>
          <w:i/>
          <w:sz w:val="18"/>
          <w:szCs w:val="18"/>
        </w:rPr>
        <w:t>dokazilo o izpolnjevanju pogo</w:t>
      </w:r>
      <w:r w:rsidR="00C87794" w:rsidRPr="00C8579C">
        <w:rPr>
          <w:rFonts w:ascii="Tahoma" w:hAnsi="Tahoma" w:cs="Tahoma"/>
          <w:i/>
          <w:sz w:val="18"/>
          <w:szCs w:val="18"/>
        </w:rPr>
        <w:t>ja</w:t>
      </w:r>
      <w:r w:rsidRPr="00C8579C">
        <w:rPr>
          <w:rFonts w:ascii="Tahoma" w:hAnsi="Tahoma" w:cs="Tahoma"/>
          <w:i/>
          <w:sz w:val="18"/>
          <w:szCs w:val="18"/>
        </w:rPr>
        <w:t>.</w:t>
      </w:r>
    </w:p>
    <w:p w:rsidR="00330EED" w:rsidRPr="00C8579C" w:rsidRDefault="00330EED" w:rsidP="00182005">
      <w:pPr>
        <w:keepNext/>
        <w:keepLines/>
        <w:rPr>
          <w:rFonts w:ascii="Tahoma" w:hAnsi="Tahoma" w:cs="Tahoma"/>
          <w:sz w:val="18"/>
          <w:szCs w:val="18"/>
        </w:rPr>
      </w:pPr>
      <w:r w:rsidRPr="00C8579C">
        <w:rPr>
          <w:rFonts w:ascii="Tahoma" w:hAnsi="Tahoma" w:cs="Tahoma"/>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4244EE" w:rsidRPr="00C8579C" w:rsidTr="009229D0">
        <w:tc>
          <w:tcPr>
            <w:tcW w:w="7725" w:type="dxa"/>
          </w:tcPr>
          <w:p w:rsidR="004244EE" w:rsidRPr="00C8579C" w:rsidRDefault="00172798" w:rsidP="00182005">
            <w:pPr>
              <w:keepNext/>
              <w:keepLines/>
              <w:jc w:val="both"/>
              <w:rPr>
                <w:rFonts w:ascii="Tahoma" w:hAnsi="Tahoma" w:cs="Tahoma"/>
              </w:rPr>
            </w:pPr>
            <w:r w:rsidRPr="00C8579C">
              <w:rPr>
                <w:rFonts w:ascii="Tahoma" w:hAnsi="Tahoma" w:cs="Tahoma"/>
                <w:bCs/>
                <w:i/>
                <w:noProof/>
                <w:sz w:val="18"/>
                <w:szCs w:val="18"/>
              </w:rPr>
              <w:lastRenderedPageBreak/>
              <w:br w:type="page"/>
            </w:r>
            <w:r w:rsidR="004244EE" w:rsidRPr="00C8579C">
              <w:rPr>
                <w:rFonts w:ascii="Tahoma" w:hAnsi="Tahoma" w:cs="Tahoma"/>
              </w:rPr>
              <w:t xml:space="preserve">POOBLASTILO ZA PRIDOBITEV POTRDILA IZ KAZENSKE EVIDENCE – ZA </w:t>
            </w:r>
            <w:r w:rsidR="004244EE" w:rsidRPr="00C8579C">
              <w:rPr>
                <w:rFonts w:ascii="Tahoma" w:hAnsi="Tahoma" w:cs="Tahoma"/>
                <w:sz w:val="22"/>
                <w:szCs w:val="22"/>
              </w:rPr>
              <w:t xml:space="preserve">FIZIČNE </w:t>
            </w:r>
            <w:r w:rsidR="004244EE" w:rsidRPr="00C8579C">
              <w:rPr>
                <w:rFonts w:ascii="Tahoma" w:hAnsi="Tahoma" w:cs="Tahoma"/>
              </w:rPr>
              <w:t>OSEBE</w:t>
            </w:r>
          </w:p>
        </w:tc>
        <w:tc>
          <w:tcPr>
            <w:tcW w:w="1417" w:type="dxa"/>
          </w:tcPr>
          <w:p w:rsidR="004244EE" w:rsidRPr="00C8579C" w:rsidRDefault="004244EE" w:rsidP="00182005">
            <w:pPr>
              <w:keepNext/>
              <w:keepLines/>
              <w:jc w:val="both"/>
              <w:rPr>
                <w:rFonts w:ascii="Tahoma" w:hAnsi="Tahoma" w:cs="Tahoma"/>
                <w:b/>
              </w:rPr>
            </w:pPr>
            <w:r w:rsidRPr="00C8579C">
              <w:rPr>
                <w:rFonts w:ascii="Tahoma" w:hAnsi="Tahoma" w:cs="Tahoma"/>
                <w:b/>
              </w:rPr>
              <w:t>Priloga 3/2</w:t>
            </w:r>
          </w:p>
        </w:tc>
      </w:tr>
    </w:tbl>
    <w:p w:rsidR="00D6227E" w:rsidRPr="00C8579C" w:rsidRDefault="00D6227E" w:rsidP="00182005">
      <w:pPr>
        <w:keepNext/>
        <w:keepLines/>
        <w:jc w:val="both"/>
        <w:rPr>
          <w:rFonts w:ascii="Tahoma" w:hAnsi="Tahoma" w:cs="Tahoma"/>
        </w:rPr>
      </w:pPr>
    </w:p>
    <w:p w:rsidR="005B72F1" w:rsidRPr="005B72F1" w:rsidRDefault="005B72F1" w:rsidP="005B72F1">
      <w:pPr>
        <w:keepNext/>
        <w:keepLines/>
        <w:tabs>
          <w:tab w:val="left" w:pos="567"/>
          <w:tab w:val="num" w:pos="851"/>
          <w:tab w:val="left" w:pos="993"/>
        </w:tabs>
        <w:jc w:val="both"/>
        <w:rPr>
          <w:rFonts w:ascii="Tahoma" w:hAnsi="Tahoma" w:cs="Tahoma"/>
        </w:rPr>
      </w:pPr>
    </w:p>
    <w:p w:rsidR="005B72F1" w:rsidRPr="005B72F1" w:rsidRDefault="005B72F1" w:rsidP="005B72F1">
      <w:pPr>
        <w:keepNext/>
        <w:keepLines/>
        <w:tabs>
          <w:tab w:val="left" w:pos="567"/>
          <w:tab w:val="num" w:pos="851"/>
          <w:tab w:val="left" w:pos="993"/>
        </w:tabs>
        <w:jc w:val="both"/>
        <w:rPr>
          <w:rFonts w:ascii="Tahoma" w:hAnsi="Tahoma" w:cs="Tahoma"/>
        </w:rPr>
      </w:pPr>
      <w:r w:rsidRPr="005B72F1">
        <w:rPr>
          <w:rFonts w:ascii="Tahoma" w:hAnsi="Tahoma" w:cs="Tahoma"/>
        </w:rPr>
        <w:t xml:space="preserve">Ime in priimek _____________________________________________________________________ </w:t>
      </w:r>
    </w:p>
    <w:p w:rsidR="005B72F1" w:rsidRPr="005B72F1" w:rsidRDefault="005B72F1" w:rsidP="005B72F1">
      <w:pPr>
        <w:keepNext/>
        <w:keepLines/>
        <w:tabs>
          <w:tab w:val="left" w:pos="567"/>
          <w:tab w:val="num" w:pos="851"/>
          <w:tab w:val="left" w:pos="993"/>
        </w:tabs>
        <w:jc w:val="both"/>
        <w:rPr>
          <w:rFonts w:ascii="Tahoma" w:hAnsi="Tahoma" w:cs="Tahoma"/>
        </w:rPr>
      </w:pPr>
    </w:p>
    <w:p w:rsidR="005B72F1" w:rsidRPr="005B72F1" w:rsidRDefault="005B72F1" w:rsidP="005B72F1">
      <w:pPr>
        <w:keepNext/>
        <w:keepLines/>
        <w:tabs>
          <w:tab w:val="left" w:pos="567"/>
          <w:tab w:val="num" w:pos="851"/>
          <w:tab w:val="left" w:pos="993"/>
        </w:tabs>
        <w:jc w:val="both"/>
        <w:rPr>
          <w:rFonts w:ascii="Tahoma" w:hAnsi="Tahoma" w:cs="Tahoma"/>
        </w:rPr>
      </w:pPr>
      <w:r w:rsidRPr="005B72F1">
        <w:rPr>
          <w:rFonts w:ascii="Tahoma" w:hAnsi="Tahoma" w:cs="Tahoma"/>
        </w:rPr>
        <w:t>EMŠO ____________________________________________________________________________</w:t>
      </w:r>
    </w:p>
    <w:p w:rsidR="005B72F1" w:rsidRPr="005B72F1" w:rsidRDefault="005B72F1" w:rsidP="005B72F1">
      <w:pPr>
        <w:keepNext/>
        <w:keepLines/>
        <w:tabs>
          <w:tab w:val="left" w:pos="567"/>
          <w:tab w:val="num" w:pos="851"/>
          <w:tab w:val="left" w:pos="993"/>
        </w:tabs>
        <w:jc w:val="both"/>
        <w:rPr>
          <w:rFonts w:ascii="Tahoma" w:hAnsi="Tahoma" w:cs="Tahoma"/>
        </w:rPr>
      </w:pPr>
    </w:p>
    <w:p w:rsidR="005B72F1" w:rsidRPr="005B72F1" w:rsidRDefault="005B72F1" w:rsidP="005B72F1">
      <w:pPr>
        <w:keepNext/>
        <w:keepLines/>
        <w:tabs>
          <w:tab w:val="left" w:pos="567"/>
          <w:tab w:val="num" w:pos="851"/>
          <w:tab w:val="left" w:pos="993"/>
        </w:tabs>
        <w:jc w:val="both"/>
        <w:rPr>
          <w:rFonts w:ascii="Tahoma" w:hAnsi="Tahoma" w:cs="Tahoma"/>
        </w:rPr>
      </w:pPr>
    </w:p>
    <w:p w:rsidR="005B72F1" w:rsidRPr="005B72F1" w:rsidRDefault="005B72F1" w:rsidP="005B72F1">
      <w:pPr>
        <w:keepNext/>
        <w:keepLines/>
        <w:tabs>
          <w:tab w:val="left" w:pos="567"/>
          <w:tab w:val="num" w:pos="851"/>
          <w:tab w:val="left" w:pos="993"/>
        </w:tabs>
        <w:jc w:val="both"/>
        <w:rPr>
          <w:rFonts w:ascii="Tahoma" w:hAnsi="Tahoma" w:cs="Tahoma"/>
        </w:rPr>
      </w:pPr>
      <w:r w:rsidRPr="005B72F1">
        <w:rPr>
          <w:rFonts w:ascii="Tahoma" w:hAnsi="Tahoma" w:cs="Tahoma"/>
        </w:rPr>
        <w:t xml:space="preserve">Spodaj podpisani/a, ki sem pri gospodarskemu subjektu </w:t>
      </w:r>
      <w:r>
        <w:rPr>
          <w:rFonts w:ascii="Tahoma" w:hAnsi="Tahoma" w:cs="Tahoma"/>
        </w:rPr>
        <w:t xml:space="preserve">_________________________________ </w:t>
      </w:r>
      <w:r w:rsidRPr="005B72F1">
        <w:rPr>
          <w:rFonts w:ascii="Tahoma" w:hAnsi="Tahoma" w:cs="Tahoma"/>
        </w:rPr>
        <w:t>član/ica (ustrezno obkrožiti/označiti):</w:t>
      </w:r>
    </w:p>
    <w:p w:rsidR="005B72F1" w:rsidRPr="005B72F1" w:rsidRDefault="005B72F1" w:rsidP="005B72F1">
      <w:pPr>
        <w:keepNext/>
        <w:keepLines/>
        <w:numPr>
          <w:ilvl w:val="0"/>
          <w:numId w:val="35"/>
        </w:numPr>
        <w:tabs>
          <w:tab w:val="left" w:pos="567"/>
          <w:tab w:val="num" w:pos="851"/>
          <w:tab w:val="left" w:pos="993"/>
        </w:tabs>
        <w:jc w:val="both"/>
        <w:rPr>
          <w:rFonts w:ascii="Tahoma" w:hAnsi="Tahoma" w:cs="Tahoma"/>
        </w:rPr>
      </w:pPr>
      <w:r w:rsidRPr="005B72F1">
        <w:rPr>
          <w:rFonts w:ascii="Tahoma" w:hAnsi="Tahoma" w:cs="Tahoma"/>
        </w:rPr>
        <w:t xml:space="preserve">upravnega organa ali </w:t>
      </w:r>
    </w:p>
    <w:p w:rsidR="005B72F1" w:rsidRPr="005B72F1" w:rsidRDefault="005B72F1" w:rsidP="005B72F1">
      <w:pPr>
        <w:keepNext/>
        <w:keepLines/>
        <w:numPr>
          <w:ilvl w:val="0"/>
          <w:numId w:val="35"/>
        </w:numPr>
        <w:tabs>
          <w:tab w:val="left" w:pos="567"/>
          <w:tab w:val="num" w:pos="851"/>
          <w:tab w:val="left" w:pos="993"/>
        </w:tabs>
        <w:jc w:val="both"/>
        <w:rPr>
          <w:rFonts w:ascii="Tahoma" w:hAnsi="Tahoma" w:cs="Tahoma"/>
        </w:rPr>
      </w:pPr>
      <w:r w:rsidRPr="005B72F1">
        <w:rPr>
          <w:rFonts w:ascii="Tahoma" w:hAnsi="Tahoma" w:cs="Tahoma"/>
        </w:rPr>
        <w:t>vodstvenega organa ali</w:t>
      </w:r>
    </w:p>
    <w:p w:rsidR="005B72F1" w:rsidRPr="005B72F1" w:rsidRDefault="005B72F1" w:rsidP="005B72F1">
      <w:pPr>
        <w:keepNext/>
        <w:keepLines/>
        <w:numPr>
          <w:ilvl w:val="0"/>
          <w:numId w:val="35"/>
        </w:numPr>
        <w:tabs>
          <w:tab w:val="left" w:pos="567"/>
          <w:tab w:val="num" w:pos="851"/>
          <w:tab w:val="left" w:pos="993"/>
        </w:tabs>
        <w:jc w:val="both"/>
        <w:rPr>
          <w:rFonts w:ascii="Tahoma" w:hAnsi="Tahoma" w:cs="Tahoma"/>
        </w:rPr>
      </w:pPr>
      <w:r w:rsidRPr="005B72F1">
        <w:rPr>
          <w:rFonts w:ascii="Tahoma" w:hAnsi="Tahoma" w:cs="Tahoma"/>
        </w:rPr>
        <w:t xml:space="preserve">nadzornega organa </w:t>
      </w:r>
    </w:p>
    <w:p w:rsidR="005B72F1" w:rsidRPr="005B72F1" w:rsidRDefault="005B72F1" w:rsidP="005B72F1">
      <w:pPr>
        <w:keepNext/>
        <w:keepLines/>
        <w:tabs>
          <w:tab w:val="left" w:pos="567"/>
          <w:tab w:val="num" w:pos="851"/>
          <w:tab w:val="left" w:pos="993"/>
        </w:tabs>
        <w:jc w:val="both"/>
        <w:rPr>
          <w:rFonts w:ascii="Tahoma" w:hAnsi="Tahoma" w:cs="Tahoma"/>
        </w:rPr>
      </w:pPr>
    </w:p>
    <w:p w:rsidR="005B72F1" w:rsidRPr="005B72F1" w:rsidRDefault="005B72F1" w:rsidP="005B72F1">
      <w:pPr>
        <w:keepNext/>
        <w:keepLines/>
        <w:tabs>
          <w:tab w:val="left" w:pos="567"/>
          <w:tab w:val="num" w:pos="851"/>
          <w:tab w:val="left" w:pos="993"/>
        </w:tabs>
        <w:jc w:val="both"/>
        <w:rPr>
          <w:rFonts w:ascii="Tahoma" w:hAnsi="Tahoma" w:cs="Tahoma"/>
        </w:rPr>
      </w:pPr>
      <w:r w:rsidRPr="005B72F1">
        <w:rPr>
          <w:rFonts w:ascii="Tahoma" w:hAnsi="Tahoma" w:cs="Tahoma"/>
        </w:rPr>
        <w:t>oziroma imam pooblastila za (ustrezno obkrožiti/označiti):</w:t>
      </w:r>
    </w:p>
    <w:p w:rsidR="005B72F1" w:rsidRPr="005B72F1" w:rsidRDefault="005B72F1" w:rsidP="005B72F1">
      <w:pPr>
        <w:keepNext/>
        <w:keepLines/>
        <w:numPr>
          <w:ilvl w:val="0"/>
          <w:numId w:val="35"/>
        </w:numPr>
        <w:tabs>
          <w:tab w:val="left" w:pos="567"/>
          <w:tab w:val="num" w:pos="851"/>
          <w:tab w:val="left" w:pos="993"/>
        </w:tabs>
        <w:jc w:val="both"/>
        <w:rPr>
          <w:rFonts w:ascii="Tahoma" w:hAnsi="Tahoma" w:cs="Tahoma"/>
        </w:rPr>
      </w:pPr>
      <w:r w:rsidRPr="005B72F1">
        <w:rPr>
          <w:rFonts w:ascii="Tahoma" w:hAnsi="Tahoma" w:cs="Tahoma"/>
        </w:rPr>
        <w:t>njegovo zastopanje ali</w:t>
      </w:r>
    </w:p>
    <w:p w:rsidR="005B72F1" w:rsidRPr="005B72F1" w:rsidRDefault="005B72F1" w:rsidP="005B72F1">
      <w:pPr>
        <w:keepNext/>
        <w:keepLines/>
        <w:numPr>
          <w:ilvl w:val="0"/>
          <w:numId w:val="35"/>
        </w:numPr>
        <w:tabs>
          <w:tab w:val="left" w:pos="567"/>
          <w:tab w:val="num" w:pos="851"/>
          <w:tab w:val="left" w:pos="993"/>
        </w:tabs>
        <w:jc w:val="both"/>
        <w:rPr>
          <w:rFonts w:ascii="Tahoma" w:hAnsi="Tahoma" w:cs="Tahoma"/>
        </w:rPr>
      </w:pPr>
      <w:r w:rsidRPr="005B72F1">
        <w:rPr>
          <w:rFonts w:ascii="Tahoma" w:hAnsi="Tahoma" w:cs="Tahoma"/>
        </w:rPr>
        <w:t>odločanje ali</w:t>
      </w:r>
    </w:p>
    <w:p w:rsidR="005B72F1" w:rsidRPr="005B72F1" w:rsidRDefault="005B72F1" w:rsidP="005B72F1">
      <w:pPr>
        <w:keepNext/>
        <w:keepLines/>
        <w:numPr>
          <w:ilvl w:val="0"/>
          <w:numId w:val="35"/>
        </w:numPr>
        <w:tabs>
          <w:tab w:val="left" w:pos="567"/>
          <w:tab w:val="num" w:pos="851"/>
          <w:tab w:val="left" w:pos="993"/>
        </w:tabs>
        <w:jc w:val="both"/>
        <w:rPr>
          <w:rFonts w:ascii="Tahoma" w:hAnsi="Tahoma" w:cs="Tahoma"/>
        </w:rPr>
      </w:pPr>
      <w:r w:rsidRPr="005B72F1">
        <w:rPr>
          <w:rFonts w:ascii="Tahoma" w:hAnsi="Tahoma" w:cs="Tahoma"/>
        </w:rPr>
        <w:t>nadzor v njem,</w:t>
      </w:r>
    </w:p>
    <w:p w:rsidR="005B72F1" w:rsidRPr="005B72F1" w:rsidRDefault="005B72F1" w:rsidP="005B72F1">
      <w:pPr>
        <w:keepNext/>
        <w:keepLines/>
        <w:tabs>
          <w:tab w:val="left" w:pos="567"/>
          <w:tab w:val="num" w:pos="851"/>
          <w:tab w:val="left" w:pos="993"/>
        </w:tabs>
        <w:jc w:val="both"/>
        <w:rPr>
          <w:rFonts w:ascii="Tahoma" w:hAnsi="Tahoma" w:cs="Tahoma"/>
        </w:rPr>
      </w:pPr>
    </w:p>
    <w:p w:rsidR="005B72F1" w:rsidRPr="005B72F1" w:rsidRDefault="005B72F1" w:rsidP="005B72F1">
      <w:pPr>
        <w:keepNext/>
        <w:keepLines/>
        <w:tabs>
          <w:tab w:val="left" w:pos="567"/>
          <w:tab w:val="num" w:pos="851"/>
          <w:tab w:val="left" w:pos="993"/>
        </w:tabs>
        <w:jc w:val="both"/>
        <w:rPr>
          <w:rFonts w:ascii="Tahoma" w:hAnsi="Tahoma" w:cs="Tahoma"/>
        </w:rPr>
      </w:pPr>
      <w:r w:rsidRPr="005B72F1">
        <w:rPr>
          <w:rFonts w:ascii="Tahoma" w:hAnsi="Tahoma" w:cs="Tahoma"/>
          <w:b/>
        </w:rPr>
        <w:t>pod kazensko in materialno odgovornostjo</w:t>
      </w:r>
      <w:r w:rsidRPr="005B72F1">
        <w:rPr>
          <w:rFonts w:ascii="Tahoma" w:hAnsi="Tahoma" w:cs="Tahoma"/>
        </w:rPr>
        <w:t xml:space="preserve"> </w:t>
      </w:r>
    </w:p>
    <w:p w:rsidR="005B72F1" w:rsidRPr="005B72F1" w:rsidRDefault="005B72F1" w:rsidP="005B72F1">
      <w:pPr>
        <w:keepNext/>
        <w:keepLines/>
        <w:tabs>
          <w:tab w:val="left" w:pos="567"/>
          <w:tab w:val="num" w:pos="851"/>
          <w:tab w:val="left" w:pos="993"/>
        </w:tabs>
        <w:jc w:val="center"/>
        <w:rPr>
          <w:rFonts w:ascii="Tahoma" w:hAnsi="Tahoma" w:cs="Tahoma"/>
          <w:b/>
        </w:rPr>
      </w:pPr>
    </w:p>
    <w:p w:rsidR="005B72F1" w:rsidRPr="005B72F1" w:rsidRDefault="005B72F1" w:rsidP="005B72F1">
      <w:pPr>
        <w:keepNext/>
        <w:keepLines/>
        <w:tabs>
          <w:tab w:val="left" w:pos="567"/>
          <w:tab w:val="num" w:pos="851"/>
          <w:tab w:val="left" w:pos="993"/>
        </w:tabs>
        <w:jc w:val="center"/>
        <w:rPr>
          <w:rFonts w:ascii="Tahoma" w:hAnsi="Tahoma" w:cs="Tahoma"/>
          <w:b/>
        </w:rPr>
      </w:pPr>
      <w:r w:rsidRPr="005B72F1">
        <w:rPr>
          <w:rFonts w:ascii="Tahoma" w:hAnsi="Tahoma" w:cs="Tahoma"/>
          <w:b/>
        </w:rPr>
        <w:t>IZJAVLJAM</w:t>
      </w:r>
    </w:p>
    <w:p w:rsidR="005B72F1" w:rsidRPr="005B72F1" w:rsidRDefault="005B72F1" w:rsidP="005B72F1">
      <w:pPr>
        <w:keepNext/>
        <w:keepLines/>
        <w:tabs>
          <w:tab w:val="left" w:pos="567"/>
          <w:tab w:val="num" w:pos="851"/>
          <w:tab w:val="left" w:pos="993"/>
        </w:tabs>
        <w:jc w:val="both"/>
        <w:rPr>
          <w:rFonts w:ascii="Tahoma" w:hAnsi="Tahoma" w:cs="Tahoma"/>
        </w:rPr>
      </w:pPr>
    </w:p>
    <w:p w:rsidR="005B72F1" w:rsidRPr="005B72F1" w:rsidRDefault="005B72F1" w:rsidP="005B72F1">
      <w:pPr>
        <w:keepNext/>
        <w:keepLines/>
        <w:widowControl w:val="0"/>
        <w:tabs>
          <w:tab w:val="left" w:pos="567"/>
          <w:tab w:val="num" w:pos="851"/>
          <w:tab w:val="left" w:pos="993"/>
        </w:tabs>
        <w:jc w:val="both"/>
        <w:rPr>
          <w:rFonts w:ascii="Tahoma" w:hAnsi="Tahoma" w:cs="Tahoma"/>
        </w:rPr>
      </w:pPr>
      <w:r w:rsidRPr="005B72F1">
        <w:rPr>
          <w:rFonts w:ascii="Tahoma" w:hAnsi="Tahoma" w:cs="Tahoma"/>
        </w:rPr>
        <w:t>da mi ni bila izrečena pravnomočna sodba, ki ima elemente kaznivih dejanj iz Kazenskega zakonika (Uradni list RS, št. 50/12 – uradno prečiščeno besedilo, 54/15,</w:t>
      </w:r>
      <w:r w:rsidRPr="005B72F1">
        <w:rPr>
          <w:rFonts w:ascii="Tahoma" w:hAnsi="Tahoma" w:cs="Tahoma"/>
          <w:color w:val="484848"/>
          <w:shd w:val="clear" w:color="auto" w:fill="FFFFFF"/>
        </w:rPr>
        <w:t xml:space="preserve"> </w:t>
      </w:r>
      <w:r w:rsidRPr="005B72F1">
        <w:rPr>
          <w:rFonts w:ascii="Tahoma" w:hAnsi="Tahoma" w:cs="Tahoma"/>
        </w:rPr>
        <w:t xml:space="preserve">38/16, 27/17, 23/20, 91/20, 175/20 – </w:t>
      </w:r>
      <w:proofErr w:type="spellStart"/>
      <w:r w:rsidRPr="005B72F1">
        <w:rPr>
          <w:rFonts w:ascii="Tahoma" w:hAnsi="Tahoma" w:cs="Tahoma"/>
        </w:rPr>
        <w:t>ZIUOPDVE</w:t>
      </w:r>
      <w:proofErr w:type="spellEnd"/>
      <w:r w:rsidRPr="005B72F1">
        <w:rPr>
          <w:rFonts w:ascii="Tahoma" w:hAnsi="Tahoma" w:cs="Tahoma"/>
        </w:rPr>
        <w:t xml:space="preserve"> in 195/20; v nadaljnjem besedilu: KZ-1), ki so opredeljena v prvem odstavku 75. člena ZJN-3 </w:t>
      </w:r>
    </w:p>
    <w:p w:rsidR="005B72F1" w:rsidRPr="005B72F1" w:rsidRDefault="005B72F1" w:rsidP="005B72F1">
      <w:pPr>
        <w:keepNext/>
        <w:keepLines/>
        <w:tabs>
          <w:tab w:val="left" w:pos="567"/>
          <w:tab w:val="num" w:pos="851"/>
          <w:tab w:val="left" w:pos="993"/>
        </w:tabs>
        <w:jc w:val="both"/>
        <w:rPr>
          <w:rFonts w:ascii="Tahoma" w:hAnsi="Tahoma" w:cs="Tahoma"/>
        </w:rPr>
      </w:pPr>
    </w:p>
    <w:p w:rsidR="005B72F1" w:rsidRPr="005B72F1" w:rsidRDefault="005B72F1" w:rsidP="005B72F1">
      <w:pPr>
        <w:keepNext/>
        <w:keepLines/>
        <w:tabs>
          <w:tab w:val="left" w:pos="567"/>
          <w:tab w:val="num" w:pos="851"/>
          <w:tab w:val="left" w:pos="993"/>
        </w:tabs>
        <w:jc w:val="both"/>
        <w:rPr>
          <w:rFonts w:ascii="Tahoma" w:hAnsi="Tahoma" w:cs="Tahoma"/>
        </w:rPr>
      </w:pPr>
      <w:r w:rsidRPr="005B72F1">
        <w:rPr>
          <w:rFonts w:ascii="Tahoma" w:hAnsi="Tahoma" w:cs="Tahoma"/>
        </w:rPr>
        <w:t>in</w:t>
      </w:r>
    </w:p>
    <w:p w:rsidR="005B72F1" w:rsidRPr="005B72F1" w:rsidRDefault="005B72F1" w:rsidP="005B72F1">
      <w:pPr>
        <w:keepNext/>
        <w:keepLines/>
        <w:tabs>
          <w:tab w:val="left" w:pos="567"/>
          <w:tab w:val="num" w:pos="851"/>
          <w:tab w:val="left" w:pos="993"/>
        </w:tabs>
        <w:jc w:val="both"/>
        <w:rPr>
          <w:rFonts w:ascii="Tahoma" w:hAnsi="Tahoma" w:cs="Tahoma"/>
        </w:rPr>
      </w:pPr>
    </w:p>
    <w:p w:rsidR="005B72F1" w:rsidRPr="005B72F1" w:rsidRDefault="005B72F1" w:rsidP="005B72F1">
      <w:pPr>
        <w:keepNext/>
        <w:keepLines/>
        <w:tabs>
          <w:tab w:val="left" w:pos="567"/>
          <w:tab w:val="num" w:pos="851"/>
          <w:tab w:val="left" w:pos="993"/>
        </w:tabs>
        <w:jc w:val="center"/>
        <w:rPr>
          <w:rFonts w:ascii="Tahoma" w:hAnsi="Tahoma" w:cs="Tahoma"/>
          <w:b/>
        </w:rPr>
      </w:pPr>
      <w:r w:rsidRPr="005B72F1">
        <w:rPr>
          <w:rFonts w:ascii="Tahoma" w:hAnsi="Tahoma" w:cs="Tahoma"/>
          <w:b/>
        </w:rPr>
        <w:t>POOBLAŠČAM</w:t>
      </w:r>
    </w:p>
    <w:p w:rsidR="005B72F1" w:rsidRPr="005B72F1" w:rsidRDefault="005B72F1" w:rsidP="005B72F1">
      <w:pPr>
        <w:keepNext/>
        <w:keepLines/>
        <w:tabs>
          <w:tab w:val="left" w:pos="567"/>
          <w:tab w:val="num" w:pos="851"/>
          <w:tab w:val="left" w:pos="993"/>
        </w:tabs>
        <w:jc w:val="both"/>
        <w:rPr>
          <w:rFonts w:ascii="Tahoma" w:hAnsi="Tahoma" w:cs="Tahoma"/>
        </w:rPr>
      </w:pPr>
    </w:p>
    <w:p w:rsidR="005B72F1" w:rsidRPr="005B72F1" w:rsidRDefault="005B72F1" w:rsidP="005B72F1">
      <w:pPr>
        <w:keepNext/>
        <w:keepLines/>
        <w:tabs>
          <w:tab w:val="left" w:pos="567"/>
          <w:tab w:val="left" w:pos="851"/>
          <w:tab w:val="left" w:pos="993"/>
        </w:tabs>
        <w:suppressAutoHyphens/>
        <w:jc w:val="both"/>
        <w:rPr>
          <w:rFonts w:ascii="Tahoma" w:hAnsi="Tahoma" w:cs="Tahoma"/>
          <w:b/>
        </w:rPr>
      </w:pPr>
      <w:r w:rsidRPr="005B72F1">
        <w:rPr>
          <w:rFonts w:ascii="Tahoma" w:hAnsi="Tahoma" w:cs="Tahoma"/>
        </w:rPr>
        <w:t xml:space="preserve">JAVNI HOLDING Ljubljana, d.o.o., Verovškova ulica 70, 1000 Ljubljana, da za potrebe preverjanja izpolnjevanja pogojev v postopku oddaje javnega naročila št. </w:t>
      </w:r>
      <w:r>
        <w:rPr>
          <w:rFonts w:ascii="Tahoma" w:hAnsi="Tahoma" w:cs="Tahoma"/>
          <w:b/>
        </w:rPr>
        <w:t>VKS-147/22</w:t>
      </w:r>
      <w:r w:rsidRPr="00C8579C">
        <w:rPr>
          <w:rFonts w:ascii="Tahoma" w:hAnsi="Tahoma" w:cs="Tahoma"/>
          <w:b/>
        </w:rPr>
        <w:t xml:space="preserve"> – </w:t>
      </w:r>
      <w:r>
        <w:rPr>
          <w:rFonts w:ascii="Tahoma" w:hAnsi="Tahoma" w:cs="Tahoma"/>
          <w:b/>
        </w:rPr>
        <w:t>Prevzem in odstranjevanje nevarnih odpadkov zbranih od gospodinjstev po sklopih</w:t>
      </w:r>
      <w:r w:rsidRPr="005B72F1">
        <w:rPr>
          <w:rFonts w:ascii="Tahoma" w:hAnsi="Tahoma" w:cs="Tahoma"/>
        </w:rPr>
        <w:t>, od Ministrstva za pravosodje pridobi potrdilo iz kazenske evidence.</w:t>
      </w:r>
    </w:p>
    <w:p w:rsidR="005B72F1" w:rsidRPr="005B72F1" w:rsidRDefault="005B72F1" w:rsidP="005B72F1">
      <w:pPr>
        <w:keepNext/>
        <w:keepLines/>
        <w:tabs>
          <w:tab w:val="left" w:pos="567"/>
          <w:tab w:val="num" w:pos="851"/>
          <w:tab w:val="left" w:pos="993"/>
        </w:tabs>
        <w:jc w:val="both"/>
        <w:rPr>
          <w:rFonts w:ascii="Tahoma" w:hAnsi="Tahoma" w:cs="Tahoma"/>
        </w:rPr>
      </w:pPr>
    </w:p>
    <w:p w:rsidR="005B72F1" w:rsidRPr="005B72F1" w:rsidRDefault="005B72F1" w:rsidP="005B72F1">
      <w:pPr>
        <w:keepNext/>
        <w:keepLines/>
        <w:tabs>
          <w:tab w:val="left" w:pos="567"/>
          <w:tab w:val="num" w:pos="851"/>
          <w:tab w:val="left" w:pos="993"/>
        </w:tabs>
        <w:jc w:val="both"/>
        <w:rPr>
          <w:rFonts w:ascii="Tahoma" w:hAnsi="Tahoma" w:cs="Tahoma"/>
        </w:rPr>
      </w:pPr>
    </w:p>
    <w:p w:rsidR="005B72F1" w:rsidRPr="005B72F1" w:rsidRDefault="005B72F1" w:rsidP="005B72F1">
      <w:pPr>
        <w:keepNext/>
        <w:keepLines/>
        <w:tabs>
          <w:tab w:val="left" w:pos="567"/>
          <w:tab w:val="num" w:pos="851"/>
          <w:tab w:val="left" w:pos="993"/>
        </w:tabs>
        <w:jc w:val="both"/>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5B72F1" w:rsidRPr="005B72F1" w:rsidTr="00E54EAA">
        <w:trPr>
          <w:trHeight w:val="235"/>
        </w:trPr>
        <w:tc>
          <w:tcPr>
            <w:tcW w:w="3402" w:type="dxa"/>
            <w:tcBorders>
              <w:top w:val="single" w:sz="4" w:space="0" w:color="auto"/>
            </w:tcBorders>
          </w:tcPr>
          <w:p w:rsidR="005B72F1" w:rsidRPr="005B72F1" w:rsidRDefault="005B72F1" w:rsidP="00E54EAA">
            <w:pPr>
              <w:keepNext/>
              <w:keepLines/>
              <w:jc w:val="center"/>
              <w:rPr>
                <w:rFonts w:ascii="Tahoma" w:hAnsi="Tahoma" w:cs="Tahoma"/>
                <w:snapToGrid w:val="0"/>
                <w:color w:val="000000"/>
              </w:rPr>
            </w:pPr>
            <w:r w:rsidRPr="005B72F1">
              <w:rPr>
                <w:rFonts w:ascii="Tahoma" w:hAnsi="Tahoma" w:cs="Tahoma"/>
                <w:snapToGrid w:val="0"/>
                <w:color w:val="000000"/>
              </w:rPr>
              <w:t xml:space="preserve"> (Kraj, datum)</w:t>
            </w:r>
          </w:p>
        </w:tc>
        <w:tc>
          <w:tcPr>
            <w:tcW w:w="2410" w:type="dxa"/>
          </w:tcPr>
          <w:p w:rsidR="005B72F1" w:rsidRPr="005B72F1" w:rsidRDefault="005B72F1" w:rsidP="00E54EAA">
            <w:pPr>
              <w:keepNext/>
              <w:keepLines/>
              <w:jc w:val="center"/>
              <w:rPr>
                <w:rFonts w:ascii="Tahoma" w:hAnsi="Tahoma" w:cs="Tahoma"/>
                <w:snapToGrid w:val="0"/>
                <w:color w:val="000000"/>
              </w:rPr>
            </w:pPr>
          </w:p>
        </w:tc>
        <w:tc>
          <w:tcPr>
            <w:tcW w:w="3686" w:type="dxa"/>
            <w:tcBorders>
              <w:top w:val="single" w:sz="4" w:space="0" w:color="auto"/>
            </w:tcBorders>
          </w:tcPr>
          <w:p w:rsidR="005B72F1" w:rsidRPr="005B72F1" w:rsidRDefault="005B72F1" w:rsidP="00E54EAA">
            <w:pPr>
              <w:keepNext/>
              <w:keepLines/>
              <w:jc w:val="center"/>
              <w:rPr>
                <w:rFonts w:ascii="Tahoma" w:hAnsi="Tahoma" w:cs="Tahoma"/>
                <w:snapToGrid w:val="0"/>
                <w:color w:val="000000"/>
              </w:rPr>
            </w:pPr>
            <w:r w:rsidRPr="005B72F1">
              <w:rPr>
                <w:rFonts w:ascii="Tahoma" w:hAnsi="Tahoma" w:cs="Tahoma"/>
                <w:snapToGrid w:val="0"/>
                <w:color w:val="000000"/>
              </w:rPr>
              <w:t>(Podpis fizične osebe)</w:t>
            </w:r>
          </w:p>
        </w:tc>
      </w:tr>
    </w:tbl>
    <w:p w:rsidR="005B72F1" w:rsidRPr="005B72F1" w:rsidRDefault="005B72F1" w:rsidP="005B72F1">
      <w:pPr>
        <w:keepNext/>
        <w:keepLines/>
        <w:tabs>
          <w:tab w:val="left" w:pos="284"/>
        </w:tabs>
        <w:jc w:val="both"/>
        <w:rPr>
          <w:rFonts w:ascii="Tahoma" w:hAnsi="Tahoma" w:cs="Tahoma"/>
        </w:rPr>
      </w:pPr>
    </w:p>
    <w:p w:rsidR="005B72F1" w:rsidRPr="005B72F1" w:rsidRDefault="005B72F1" w:rsidP="005B72F1">
      <w:pPr>
        <w:keepNext/>
        <w:keepLines/>
        <w:tabs>
          <w:tab w:val="left" w:pos="284"/>
        </w:tabs>
        <w:jc w:val="both"/>
        <w:rPr>
          <w:rFonts w:ascii="Tahoma" w:hAnsi="Tahoma" w:cs="Tahoma"/>
        </w:rPr>
      </w:pPr>
    </w:p>
    <w:p w:rsidR="005B72F1" w:rsidRPr="005B72F1" w:rsidRDefault="005B72F1" w:rsidP="005B72F1">
      <w:pPr>
        <w:keepNext/>
        <w:keepLines/>
        <w:tabs>
          <w:tab w:val="left" w:pos="284"/>
        </w:tabs>
        <w:jc w:val="both"/>
        <w:rPr>
          <w:rFonts w:ascii="Tahoma" w:hAnsi="Tahoma" w:cs="Tahoma"/>
        </w:rPr>
      </w:pPr>
    </w:p>
    <w:p w:rsidR="005B72F1" w:rsidRPr="005B72F1" w:rsidRDefault="005B72F1" w:rsidP="005B72F1">
      <w:pPr>
        <w:keepNext/>
        <w:keepLines/>
        <w:tabs>
          <w:tab w:val="left" w:pos="284"/>
        </w:tabs>
        <w:jc w:val="both"/>
        <w:rPr>
          <w:rFonts w:ascii="Tahoma" w:hAnsi="Tahoma" w:cs="Tahoma"/>
          <w:i/>
          <w:sz w:val="14"/>
        </w:rPr>
      </w:pPr>
      <w:r w:rsidRPr="005B72F1">
        <w:rPr>
          <w:rFonts w:ascii="Tahoma" w:hAnsi="Tahoma" w:cs="Tahoma"/>
          <w:b/>
          <w:i/>
          <w:sz w:val="14"/>
        </w:rPr>
        <w:t>Navodilo:</w:t>
      </w:r>
      <w:r w:rsidRPr="005B72F1">
        <w:rPr>
          <w:rFonts w:ascii="Tahoma" w:hAnsi="Tahoma" w:cs="Tahoma"/>
          <w:i/>
          <w:sz w:val="14"/>
        </w:rPr>
        <w:t xml:space="preserve"> Izjavo izpolnijo in podpišejo VSE osebe, ki so:</w:t>
      </w:r>
    </w:p>
    <w:p w:rsidR="005B72F1" w:rsidRPr="005B72F1" w:rsidRDefault="005B72F1" w:rsidP="005B72F1">
      <w:pPr>
        <w:keepNext/>
        <w:keepLines/>
        <w:numPr>
          <w:ilvl w:val="0"/>
          <w:numId w:val="3"/>
        </w:numPr>
        <w:tabs>
          <w:tab w:val="clear" w:pos="360"/>
          <w:tab w:val="num" w:pos="284"/>
        </w:tabs>
        <w:ind w:left="284" w:hanging="284"/>
        <w:jc w:val="both"/>
        <w:rPr>
          <w:rFonts w:ascii="Tahoma" w:hAnsi="Tahoma" w:cs="Tahoma"/>
          <w:i/>
          <w:sz w:val="14"/>
        </w:rPr>
      </w:pPr>
      <w:r w:rsidRPr="005B72F1">
        <w:rPr>
          <w:rFonts w:ascii="Tahoma" w:hAnsi="Tahoma" w:cs="Tahoma"/>
          <w:i/>
          <w:sz w:val="14"/>
        </w:rPr>
        <w:t xml:space="preserve">člani upravnega, vodstvenega ali nadzornega organa ponudnika (v primeru skupne ponudbe velja za vse člane skupine ponudnikov – partnerje), podizvajalca </w:t>
      </w:r>
      <w:r w:rsidRPr="005B72F1">
        <w:rPr>
          <w:rFonts w:ascii="Tahoma" w:hAnsi="Tahoma" w:cs="Tahoma"/>
          <w:i/>
          <w:iCs/>
          <w:sz w:val="14"/>
        </w:rPr>
        <w:t>oz. subjekt, katerega zmogljivost uporablja ponudnik</w:t>
      </w:r>
      <w:r w:rsidRPr="005B72F1">
        <w:rPr>
          <w:rFonts w:ascii="Tahoma" w:hAnsi="Tahoma" w:cs="Tahoma"/>
          <w:i/>
          <w:sz w:val="14"/>
        </w:rPr>
        <w:t xml:space="preserve"> ali</w:t>
      </w:r>
    </w:p>
    <w:p w:rsidR="005B72F1" w:rsidRPr="005B72F1" w:rsidRDefault="005B72F1" w:rsidP="005B72F1">
      <w:pPr>
        <w:keepNext/>
        <w:keepLines/>
        <w:numPr>
          <w:ilvl w:val="0"/>
          <w:numId w:val="3"/>
        </w:numPr>
        <w:tabs>
          <w:tab w:val="clear" w:pos="360"/>
          <w:tab w:val="num" w:pos="284"/>
        </w:tabs>
        <w:ind w:left="284" w:hanging="284"/>
        <w:jc w:val="both"/>
        <w:rPr>
          <w:rFonts w:ascii="Tahoma" w:hAnsi="Tahoma" w:cs="Tahoma"/>
          <w:i/>
          <w:sz w:val="14"/>
        </w:rPr>
      </w:pPr>
      <w:r w:rsidRPr="005B72F1">
        <w:rPr>
          <w:rFonts w:ascii="Tahoma" w:hAnsi="Tahoma" w:cs="Tahoma"/>
          <w:i/>
          <w:sz w:val="14"/>
        </w:rPr>
        <w:t>ki imajo pooblastila za njegovo zastopanje ali odločanje ali nadzor v njem.</w:t>
      </w:r>
    </w:p>
    <w:p w:rsidR="005B72F1" w:rsidRPr="005B72F1" w:rsidRDefault="005B72F1" w:rsidP="005B72F1">
      <w:pPr>
        <w:keepNext/>
        <w:keepLines/>
        <w:tabs>
          <w:tab w:val="left" w:pos="0"/>
        </w:tabs>
        <w:jc w:val="both"/>
        <w:rPr>
          <w:rFonts w:ascii="Tahoma" w:hAnsi="Tahoma" w:cs="Tahoma"/>
          <w:i/>
          <w:sz w:val="14"/>
        </w:rPr>
      </w:pPr>
      <w:r w:rsidRPr="005B72F1">
        <w:rPr>
          <w:rFonts w:ascii="Tahoma" w:hAnsi="Tahoma" w:cs="Tahoma"/>
          <w:i/>
          <w:sz w:val="14"/>
        </w:rPr>
        <w:t>V kolikor oseba opravlja več funkcija hkrati, ustrezno označi vse funkcije v katerih nastopa.</w:t>
      </w:r>
    </w:p>
    <w:p w:rsidR="005B72F1" w:rsidRPr="005B72F1" w:rsidRDefault="005B72F1" w:rsidP="005B72F1">
      <w:pPr>
        <w:keepNext/>
        <w:keepLines/>
        <w:jc w:val="both"/>
        <w:rPr>
          <w:rFonts w:ascii="Tahoma" w:hAnsi="Tahoma" w:cs="Tahoma"/>
          <w:b/>
          <w:i/>
        </w:rPr>
      </w:pPr>
    </w:p>
    <w:p w:rsidR="00D33ED9" w:rsidRPr="00C8579C" w:rsidRDefault="005B72F1" w:rsidP="009F1A37">
      <w:pPr>
        <w:keepNext/>
        <w:keepLines/>
        <w:jc w:val="both"/>
        <w:rPr>
          <w:rFonts w:ascii="Tahoma" w:hAnsi="Tahoma" w:cs="Tahoma"/>
        </w:rPr>
      </w:pPr>
      <w:r w:rsidRPr="005B72F1">
        <w:rPr>
          <w:rFonts w:ascii="Tahoma" w:hAnsi="Tahoma" w:cs="Tahoma"/>
          <w:i/>
          <w:sz w:val="18"/>
        </w:rPr>
        <w:t>Obrazec se po potrebi fotokopira!</w:t>
      </w:r>
    </w:p>
    <w:p w:rsidR="009F1A37" w:rsidRDefault="009F1A37">
      <w: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rsidTr="009229D0">
        <w:tc>
          <w:tcPr>
            <w:tcW w:w="7725" w:type="dxa"/>
          </w:tcPr>
          <w:p w:rsidR="00B976DC" w:rsidRPr="00C8579C" w:rsidRDefault="00B976DC" w:rsidP="00182005">
            <w:pPr>
              <w:keepNext/>
              <w:keepLines/>
              <w:tabs>
                <w:tab w:val="left" w:pos="2694"/>
                <w:tab w:val="left" w:pos="2977"/>
              </w:tabs>
              <w:spacing w:line="276" w:lineRule="auto"/>
              <w:ind w:right="1"/>
              <w:jc w:val="both"/>
              <w:rPr>
                <w:rFonts w:ascii="Tahoma" w:hAnsi="Tahoma" w:cs="Tahoma"/>
                <w:b/>
              </w:rPr>
            </w:pPr>
            <w:r w:rsidRPr="00C8579C">
              <w:rPr>
                <w:rFonts w:ascii="Tahoma" w:hAnsi="Tahoma" w:cs="Tahoma"/>
              </w:rPr>
              <w:lastRenderedPageBreak/>
              <w:t>IZJAVA O UDELEŽBI FIZIČNIH IN PRAVNIH OSEB V LASTNIŠTVU GOSPODARSKEGA SUBJEKTA</w:t>
            </w:r>
            <w:r w:rsidRPr="00C8579C">
              <w:rPr>
                <w:rStyle w:val="Sprotnaopomba-sklic"/>
                <w:rFonts w:ascii="Tahoma" w:hAnsi="Tahoma" w:cs="Tahoma"/>
              </w:rPr>
              <w:footnoteReference w:id="2"/>
            </w:r>
          </w:p>
        </w:tc>
        <w:tc>
          <w:tcPr>
            <w:tcW w:w="1417" w:type="dxa"/>
          </w:tcPr>
          <w:p w:rsidR="00B976DC" w:rsidRPr="00C8579C" w:rsidRDefault="00B976DC" w:rsidP="00182005">
            <w:pPr>
              <w:keepNext/>
              <w:keepLines/>
              <w:jc w:val="both"/>
              <w:rPr>
                <w:rFonts w:ascii="Tahoma" w:hAnsi="Tahoma" w:cs="Tahoma"/>
                <w:b/>
              </w:rPr>
            </w:pPr>
            <w:r w:rsidRPr="00C8579C">
              <w:rPr>
                <w:rFonts w:ascii="Tahoma" w:hAnsi="Tahoma" w:cs="Tahoma"/>
                <w:b/>
              </w:rPr>
              <w:t>Priloga 3/3</w:t>
            </w:r>
          </w:p>
        </w:tc>
      </w:tr>
    </w:tbl>
    <w:p w:rsidR="00A539F0" w:rsidRPr="00C8579C" w:rsidRDefault="00A539F0" w:rsidP="00182005">
      <w:pPr>
        <w:keepNext/>
        <w:keepLines/>
        <w:jc w:val="both"/>
        <w:rPr>
          <w:rFonts w:ascii="Tahoma" w:hAnsi="Tahoma" w:cs="Tahoma"/>
          <w:bCs/>
          <w:i/>
          <w:noProof/>
          <w:sz w:val="18"/>
          <w:szCs w:val="18"/>
        </w:rPr>
      </w:pPr>
    </w:p>
    <w:p w:rsidR="00666D65" w:rsidRPr="00666D65" w:rsidRDefault="00666D65" w:rsidP="00666D65">
      <w:pPr>
        <w:keepNext/>
        <w:keepLines/>
        <w:rPr>
          <w:rFonts w:ascii="Tahoma" w:hAnsi="Tahoma" w:cs="Tahoma"/>
        </w:rPr>
      </w:pPr>
    </w:p>
    <w:p w:rsidR="00666D65" w:rsidRPr="00666D65" w:rsidRDefault="00666D65" w:rsidP="00666D65">
      <w:pPr>
        <w:keepNext/>
        <w:keepLines/>
        <w:rPr>
          <w:rFonts w:ascii="Tahoma" w:hAnsi="Tahoma" w:cs="Tahoma"/>
          <w:b/>
        </w:rPr>
      </w:pPr>
      <w:r w:rsidRPr="00666D65">
        <w:rPr>
          <w:rFonts w:ascii="Tahoma" w:hAnsi="Tahoma" w:cs="Tahoma"/>
          <w:b/>
        </w:rPr>
        <w:t>Podatki o pravni osebi (ponudniku):</w:t>
      </w:r>
    </w:p>
    <w:p w:rsidR="00666D65" w:rsidRPr="00666D65" w:rsidRDefault="00666D65" w:rsidP="00666D65">
      <w:pPr>
        <w:keepNext/>
        <w:keepLines/>
        <w:rPr>
          <w:rFonts w:ascii="Tahoma" w:hAnsi="Tahoma" w:cs="Tahoma"/>
        </w:rPr>
      </w:pPr>
      <w:r w:rsidRPr="00666D65">
        <w:rPr>
          <w:rFonts w:ascii="Tahoma" w:hAnsi="Tahoma" w:cs="Tahoma"/>
          <w:bCs/>
        </w:rPr>
        <w:t>Polno ime podjetja</w:t>
      </w:r>
      <w:r w:rsidRPr="00666D65">
        <w:rPr>
          <w:rFonts w:ascii="Tahoma" w:hAnsi="Tahoma" w:cs="Tahoma"/>
        </w:rPr>
        <w:t>: _____________________________________________________________</w:t>
      </w:r>
    </w:p>
    <w:p w:rsidR="00666D65" w:rsidRPr="00666D65" w:rsidRDefault="00666D65" w:rsidP="00666D65">
      <w:pPr>
        <w:keepNext/>
        <w:keepLines/>
        <w:rPr>
          <w:rFonts w:ascii="Tahoma" w:hAnsi="Tahoma" w:cs="Tahoma"/>
        </w:rPr>
      </w:pPr>
      <w:r w:rsidRPr="00666D65">
        <w:rPr>
          <w:rFonts w:ascii="Tahoma" w:hAnsi="Tahoma" w:cs="Tahoma"/>
          <w:bCs/>
        </w:rPr>
        <w:t>Sedež podjetja</w:t>
      </w:r>
      <w:r w:rsidRPr="00666D65">
        <w:rPr>
          <w:rFonts w:ascii="Tahoma" w:hAnsi="Tahoma" w:cs="Tahoma"/>
        </w:rPr>
        <w:t>: ________________________________________________________________</w:t>
      </w:r>
    </w:p>
    <w:p w:rsidR="00666D65" w:rsidRPr="00666D65" w:rsidRDefault="00666D65" w:rsidP="00666D65">
      <w:pPr>
        <w:keepNext/>
        <w:keepLines/>
        <w:rPr>
          <w:rFonts w:ascii="Tahoma" w:hAnsi="Tahoma" w:cs="Tahoma"/>
        </w:rPr>
      </w:pPr>
      <w:r w:rsidRPr="00666D65">
        <w:rPr>
          <w:rFonts w:ascii="Tahoma" w:hAnsi="Tahoma" w:cs="Tahoma"/>
          <w:bCs/>
        </w:rPr>
        <w:t>Občina sedeža podjetja</w:t>
      </w:r>
      <w:r w:rsidRPr="00666D65">
        <w:rPr>
          <w:rFonts w:ascii="Tahoma" w:hAnsi="Tahoma" w:cs="Tahoma"/>
        </w:rPr>
        <w:t>: _________________________________________________________</w:t>
      </w:r>
    </w:p>
    <w:p w:rsidR="00666D65" w:rsidRPr="00666D65" w:rsidRDefault="00666D65" w:rsidP="00666D65">
      <w:pPr>
        <w:keepNext/>
        <w:keepLines/>
        <w:rPr>
          <w:rFonts w:ascii="Tahoma" w:hAnsi="Tahoma" w:cs="Tahoma"/>
        </w:rPr>
      </w:pPr>
      <w:r w:rsidRPr="00666D65">
        <w:rPr>
          <w:rFonts w:ascii="Tahoma" w:hAnsi="Tahoma" w:cs="Tahoma"/>
          <w:bCs/>
        </w:rPr>
        <w:t>Številka vpisa v sodni register (št. vložka)</w:t>
      </w:r>
      <w:r w:rsidRPr="00666D65">
        <w:rPr>
          <w:rFonts w:ascii="Tahoma" w:hAnsi="Tahoma" w:cs="Tahoma"/>
        </w:rPr>
        <w:t>: ___________________________________________</w:t>
      </w:r>
    </w:p>
    <w:p w:rsidR="00666D65" w:rsidRPr="00666D65" w:rsidRDefault="00666D65" w:rsidP="00666D65">
      <w:pPr>
        <w:keepNext/>
        <w:keepLines/>
        <w:rPr>
          <w:rFonts w:ascii="Tahoma" w:hAnsi="Tahoma" w:cs="Tahoma"/>
        </w:rPr>
      </w:pPr>
      <w:r w:rsidRPr="00666D65">
        <w:rPr>
          <w:rFonts w:ascii="Tahoma" w:hAnsi="Tahoma" w:cs="Tahoma"/>
          <w:bCs/>
        </w:rPr>
        <w:t>Matična številka podjetja</w:t>
      </w:r>
      <w:r w:rsidRPr="00666D65">
        <w:rPr>
          <w:rFonts w:ascii="Tahoma" w:hAnsi="Tahoma" w:cs="Tahoma"/>
        </w:rPr>
        <w:t>: ________________________________________________________</w:t>
      </w:r>
    </w:p>
    <w:p w:rsidR="00666D65" w:rsidRPr="00666D65" w:rsidRDefault="00666D65" w:rsidP="00666D65">
      <w:pPr>
        <w:keepNext/>
        <w:keepLines/>
        <w:rPr>
          <w:rFonts w:ascii="Tahoma" w:hAnsi="Tahoma" w:cs="Tahoma"/>
        </w:rPr>
      </w:pPr>
      <w:r w:rsidRPr="00666D65">
        <w:rPr>
          <w:rFonts w:ascii="Tahoma" w:hAnsi="Tahoma" w:cs="Tahoma"/>
          <w:bCs/>
        </w:rPr>
        <w:t>ID ZA DDV:</w:t>
      </w:r>
      <w:r w:rsidRPr="00666D65">
        <w:rPr>
          <w:rFonts w:ascii="Tahoma" w:hAnsi="Tahoma" w:cs="Tahoma"/>
        </w:rPr>
        <w:t>: __________________________________________________________________</w:t>
      </w:r>
    </w:p>
    <w:p w:rsidR="00666D65" w:rsidRPr="00666D65" w:rsidRDefault="00666D65" w:rsidP="00666D65">
      <w:pPr>
        <w:keepNext/>
        <w:keepLines/>
        <w:rPr>
          <w:rFonts w:ascii="Tahoma" w:hAnsi="Tahoma" w:cs="Tahoma"/>
        </w:rPr>
      </w:pPr>
    </w:p>
    <w:p w:rsidR="00666D65" w:rsidRPr="00666D65" w:rsidRDefault="00666D65" w:rsidP="00666D65">
      <w:pPr>
        <w:keepNext/>
        <w:keepLines/>
        <w:jc w:val="both"/>
        <w:rPr>
          <w:rFonts w:ascii="Tahoma" w:hAnsi="Tahoma" w:cs="Tahoma"/>
        </w:rPr>
      </w:pPr>
      <w:r w:rsidRPr="00666D65">
        <w:rPr>
          <w:rFonts w:ascii="Tahoma" w:hAnsi="Tahoma" w:cs="Tahoma"/>
        </w:rPr>
        <w:t xml:space="preserve">V zvezi z javnim naročilom </w:t>
      </w:r>
      <w:r>
        <w:rPr>
          <w:rFonts w:ascii="Tahoma" w:hAnsi="Tahoma" w:cs="Tahoma"/>
          <w:b/>
        </w:rPr>
        <w:t>VKS-147/22</w:t>
      </w:r>
      <w:r w:rsidRPr="00C8579C">
        <w:rPr>
          <w:rFonts w:ascii="Tahoma" w:hAnsi="Tahoma" w:cs="Tahoma"/>
          <w:b/>
        </w:rPr>
        <w:t xml:space="preserve"> – </w:t>
      </w:r>
      <w:r>
        <w:rPr>
          <w:rFonts w:ascii="Tahoma" w:hAnsi="Tahoma" w:cs="Tahoma"/>
          <w:b/>
        </w:rPr>
        <w:t>Prevzem in odstranjevanje nevarnih odpadkov zbranih od gospodinjstev po sklopih</w:t>
      </w:r>
      <w:r w:rsidRPr="00666D65">
        <w:rPr>
          <w:rFonts w:ascii="Tahoma" w:hAnsi="Tahoma" w:cs="Tahoma"/>
          <w:b/>
        </w:rPr>
        <w:t xml:space="preserve"> </w:t>
      </w:r>
      <w:r w:rsidRPr="00666D65">
        <w:rPr>
          <w:rFonts w:ascii="Tahoma" w:hAnsi="Tahoma" w:cs="Tahoma"/>
        </w:rPr>
        <w:t>posredujemo na osnovi šestega odstavka 14. člena ZIntPK-UPB2 podatke o udeležbi fizičnih in pravnih oseb v lastništvu ponudnika, vključno z udeležbo tihih družbenikov*, ter gospodarskih subjektih, za katere se glede na določbe zakona, ki ureja gospodarske družbe šteje, da so povezane družbe s ponudnikom.</w:t>
      </w:r>
    </w:p>
    <w:p w:rsidR="00666D65" w:rsidRPr="00666D65" w:rsidRDefault="00666D65" w:rsidP="00666D65">
      <w:pPr>
        <w:keepNext/>
        <w:keepLines/>
        <w:rPr>
          <w:rFonts w:ascii="Tahoma" w:hAnsi="Tahoma" w:cs="Tahoma"/>
        </w:rPr>
      </w:pPr>
      <w:r w:rsidRPr="00666D65">
        <w:rPr>
          <w:rFonts w:ascii="Tahoma" w:hAnsi="Tahoma" w:cs="Tahoma"/>
        </w:rPr>
        <w:t xml:space="preserve"> </w:t>
      </w:r>
    </w:p>
    <w:p w:rsidR="00666D65" w:rsidRPr="00666D65" w:rsidRDefault="00666D65" w:rsidP="00666D65">
      <w:pPr>
        <w:keepNext/>
        <w:keepLines/>
        <w:jc w:val="both"/>
        <w:rPr>
          <w:rFonts w:ascii="Tahoma" w:hAnsi="Tahoma" w:cs="Tahoma"/>
        </w:rPr>
      </w:pPr>
      <w:r w:rsidRPr="00666D65">
        <w:rPr>
          <w:rFonts w:ascii="Tahoma" w:hAnsi="Tahoma" w:cs="Tahoma"/>
          <w:b/>
        </w:rPr>
        <w:t>IZJAVLJAMO</w:t>
      </w:r>
      <w:r w:rsidRPr="00666D65">
        <w:rPr>
          <w:rFonts w:ascii="Tahoma" w:hAnsi="Tahoma" w:cs="Tahoma"/>
        </w:rPr>
        <w:t xml:space="preserve">, da so pri lastništvu zgoraj navedenega ponudnika udeležene naslednje </w:t>
      </w:r>
      <w:r w:rsidRPr="00666D65">
        <w:rPr>
          <w:rFonts w:ascii="Tahoma" w:hAnsi="Tahoma" w:cs="Tahoma"/>
          <w:u w:val="single"/>
        </w:rPr>
        <w:t>pravne osebe</w:t>
      </w:r>
      <w:r w:rsidRPr="00666D65">
        <w:rPr>
          <w:rFonts w:ascii="Tahoma" w:hAnsi="Tahoma" w:cs="Tahoma"/>
        </w:rPr>
        <w:t>, vključno z udeležbo tihih družbenikov:</w:t>
      </w:r>
    </w:p>
    <w:p w:rsidR="00666D65" w:rsidRPr="00666D65" w:rsidRDefault="00666D65" w:rsidP="00666D65">
      <w:pPr>
        <w:keepNext/>
        <w:keepLines/>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666D65" w:rsidRPr="00666D65" w:rsidTr="00E54EAA">
        <w:tc>
          <w:tcPr>
            <w:tcW w:w="533" w:type="dxa"/>
            <w:tcBorders>
              <w:top w:val="single" w:sz="4" w:space="0" w:color="auto"/>
              <w:left w:val="single" w:sz="4" w:space="0" w:color="auto"/>
              <w:bottom w:val="single" w:sz="4" w:space="0" w:color="auto"/>
              <w:right w:val="single" w:sz="4" w:space="0" w:color="auto"/>
            </w:tcBorders>
            <w:hideMark/>
          </w:tcPr>
          <w:p w:rsidR="00666D65" w:rsidRPr="00666D65" w:rsidRDefault="00666D65" w:rsidP="00666D65">
            <w:pPr>
              <w:keepNext/>
              <w:keepLines/>
              <w:rPr>
                <w:rFonts w:ascii="Tahoma" w:hAnsi="Tahoma" w:cs="Tahoma"/>
                <w:b/>
              </w:rPr>
            </w:pPr>
            <w:r w:rsidRPr="00666D65">
              <w:rPr>
                <w:rFonts w:ascii="Tahoma" w:hAnsi="Tahoma" w:cs="Tahoma"/>
                <w:b/>
              </w:rPr>
              <w:t>Št.</w:t>
            </w:r>
          </w:p>
        </w:tc>
        <w:tc>
          <w:tcPr>
            <w:tcW w:w="3403" w:type="dxa"/>
            <w:tcBorders>
              <w:top w:val="single" w:sz="4" w:space="0" w:color="auto"/>
              <w:left w:val="single" w:sz="4" w:space="0" w:color="auto"/>
              <w:bottom w:val="single" w:sz="4" w:space="0" w:color="auto"/>
              <w:right w:val="single" w:sz="4" w:space="0" w:color="auto"/>
            </w:tcBorders>
            <w:hideMark/>
          </w:tcPr>
          <w:p w:rsidR="00666D65" w:rsidRPr="00666D65" w:rsidRDefault="00666D65" w:rsidP="00666D65">
            <w:pPr>
              <w:keepNext/>
              <w:keepLines/>
              <w:rPr>
                <w:rFonts w:ascii="Tahoma" w:hAnsi="Tahoma" w:cs="Tahoma"/>
                <w:b/>
              </w:rPr>
            </w:pPr>
            <w:r w:rsidRPr="00666D65">
              <w:rPr>
                <w:rFonts w:ascii="Tahoma" w:hAnsi="Tahoma" w:cs="Tahoma"/>
                <w:b/>
              </w:rPr>
              <w:t>Naziv</w:t>
            </w:r>
          </w:p>
        </w:tc>
        <w:tc>
          <w:tcPr>
            <w:tcW w:w="3685" w:type="dxa"/>
            <w:tcBorders>
              <w:top w:val="single" w:sz="4" w:space="0" w:color="auto"/>
              <w:left w:val="single" w:sz="4" w:space="0" w:color="auto"/>
              <w:bottom w:val="single" w:sz="4" w:space="0" w:color="auto"/>
              <w:right w:val="single" w:sz="4" w:space="0" w:color="auto"/>
            </w:tcBorders>
            <w:hideMark/>
          </w:tcPr>
          <w:p w:rsidR="00666D65" w:rsidRPr="00666D65" w:rsidRDefault="00666D65" w:rsidP="00666D65">
            <w:pPr>
              <w:keepNext/>
              <w:keepLines/>
              <w:rPr>
                <w:rFonts w:ascii="Tahoma" w:hAnsi="Tahoma" w:cs="Tahoma"/>
                <w:b/>
              </w:rPr>
            </w:pPr>
            <w:r w:rsidRPr="00666D65">
              <w:rPr>
                <w:rFonts w:ascii="Tahoma" w:hAnsi="Tahoma" w:cs="Tahoma"/>
                <w:b/>
              </w:rPr>
              <w:t>Sedež</w:t>
            </w:r>
          </w:p>
        </w:tc>
        <w:tc>
          <w:tcPr>
            <w:tcW w:w="1843" w:type="dxa"/>
            <w:tcBorders>
              <w:top w:val="single" w:sz="4" w:space="0" w:color="auto"/>
              <w:left w:val="single" w:sz="4" w:space="0" w:color="auto"/>
              <w:bottom w:val="single" w:sz="4" w:space="0" w:color="auto"/>
              <w:right w:val="single" w:sz="4" w:space="0" w:color="auto"/>
            </w:tcBorders>
            <w:hideMark/>
          </w:tcPr>
          <w:p w:rsidR="00666D65" w:rsidRPr="00666D65" w:rsidRDefault="00666D65" w:rsidP="00666D65">
            <w:pPr>
              <w:keepNext/>
              <w:keepLines/>
              <w:rPr>
                <w:rFonts w:ascii="Tahoma" w:hAnsi="Tahoma" w:cs="Tahoma"/>
                <w:b/>
              </w:rPr>
            </w:pPr>
            <w:r w:rsidRPr="00666D65">
              <w:rPr>
                <w:rFonts w:ascii="Tahoma" w:hAnsi="Tahoma" w:cs="Tahoma"/>
                <w:b/>
              </w:rPr>
              <w:t>Delež lastništva v %</w:t>
            </w:r>
          </w:p>
        </w:tc>
      </w:tr>
      <w:tr w:rsidR="00666D65" w:rsidRPr="00666D65" w:rsidTr="00E54EAA">
        <w:tc>
          <w:tcPr>
            <w:tcW w:w="533" w:type="dxa"/>
            <w:tcBorders>
              <w:top w:val="single" w:sz="4" w:space="0" w:color="auto"/>
              <w:left w:val="single" w:sz="4" w:space="0" w:color="auto"/>
              <w:bottom w:val="single" w:sz="4" w:space="0" w:color="auto"/>
              <w:right w:val="single" w:sz="4" w:space="0" w:color="auto"/>
            </w:tcBorders>
            <w:hideMark/>
          </w:tcPr>
          <w:p w:rsidR="00666D65" w:rsidRPr="00666D65" w:rsidRDefault="00666D65" w:rsidP="00666D65">
            <w:pPr>
              <w:keepNext/>
              <w:keepLines/>
              <w:rPr>
                <w:rFonts w:ascii="Tahoma" w:hAnsi="Tahoma" w:cs="Tahoma"/>
                <w:b/>
              </w:rPr>
            </w:pPr>
            <w:r w:rsidRPr="00666D65">
              <w:rPr>
                <w:rFonts w:ascii="Tahoma" w:hAnsi="Tahoma" w:cs="Tahoma"/>
                <w:b/>
              </w:rPr>
              <w:t>1.</w:t>
            </w:r>
          </w:p>
        </w:tc>
        <w:tc>
          <w:tcPr>
            <w:tcW w:w="3403"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rPr>
                <w:rFonts w:ascii="Tahoma" w:hAnsi="Tahoma" w:cs="Tahoma"/>
                <w:b/>
              </w:rPr>
            </w:pPr>
          </w:p>
        </w:tc>
      </w:tr>
      <w:tr w:rsidR="00666D65" w:rsidRPr="00666D65" w:rsidTr="00E54EAA">
        <w:tc>
          <w:tcPr>
            <w:tcW w:w="533" w:type="dxa"/>
            <w:tcBorders>
              <w:top w:val="single" w:sz="4" w:space="0" w:color="auto"/>
              <w:left w:val="single" w:sz="4" w:space="0" w:color="auto"/>
              <w:bottom w:val="single" w:sz="4" w:space="0" w:color="auto"/>
              <w:right w:val="single" w:sz="4" w:space="0" w:color="auto"/>
            </w:tcBorders>
            <w:hideMark/>
          </w:tcPr>
          <w:p w:rsidR="00666D65" w:rsidRPr="00666D65" w:rsidRDefault="00666D65" w:rsidP="00666D65">
            <w:pPr>
              <w:keepNext/>
              <w:keepLines/>
              <w:rPr>
                <w:rFonts w:ascii="Tahoma" w:hAnsi="Tahoma" w:cs="Tahoma"/>
                <w:b/>
              </w:rPr>
            </w:pPr>
            <w:r w:rsidRPr="00666D65">
              <w:rPr>
                <w:rFonts w:ascii="Tahoma" w:hAnsi="Tahoma" w:cs="Tahoma"/>
                <w:b/>
              </w:rPr>
              <w:t>2.</w:t>
            </w:r>
          </w:p>
        </w:tc>
        <w:tc>
          <w:tcPr>
            <w:tcW w:w="3403"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rPr>
                <w:rFonts w:ascii="Tahoma" w:hAnsi="Tahoma" w:cs="Tahoma"/>
                <w:b/>
              </w:rPr>
            </w:pPr>
          </w:p>
        </w:tc>
      </w:tr>
      <w:tr w:rsidR="00666D65" w:rsidRPr="00666D65" w:rsidTr="00E54EAA">
        <w:tc>
          <w:tcPr>
            <w:tcW w:w="533" w:type="dxa"/>
            <w:tcBorders>
              <w:top w:val="single" w:sz="4" w:space="0" w:color="auto"/>
              <w:left w:val="single" w:sz="4" w:space="0" w:color="auto"/>
              <w:bottom w:val="single" w:sz="4" w:space="0" w:color="auto"/>
              <w:right w:val="single" w:sz="4" w:space="0" w:color="auto"/>
            </w:tcBorders>
            <w:hideMark/>
          </w:tcPr>
          <w:p w:rsidR="00666D65" w:rsidRPr="00666D65" w:rsidRDefault="00666D65" w:rsidP="00666D65">
            <w:pPr>
              <w:keepNext/>
              <w:keepLines/>
              <w:rPr>
                <w:rFonts w:ascii="Tahoma" w:hAnsi="Tahoma" w:cs="Tahoma"/>
                <w:b/>
              </w:rPr>
            </w:pPr>
            <w:r w:rsidRPr="00666D65">
              <w:rPr>
                <w:rFonts w:ascii="Tahoma" w:hAnsi="Tahoma" w:cs="Tahoma"/>
                <w:b/>
              </w:rPr>
              <w:t>3.</w:t>
            </w:r>
          </w:p>
        </w:tc>
        <w:tc>
          <w:tcPr>
            <w:tcW w:w="3403"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rPr>
                <w:rFonts w:ascii="Tahoma" w:hAnsi="Tahoma" w:cs="Tahoma"/>
                <w:b/>
              </w:rPr>
            </w:pPr>
          </w:p>
        </w:tc>
      </w:tr>
      <w:tr w:rsidR="00666D65" w:rsidRPr="00666D65" w:rsidTr="00E54EAA">
        <w:tc>
          <w:tcPr>
            <w:tcW w:w="533" w:type="dxa"/>
            <w:tcBorders>
              <w:top w:val="single" w:sz="4" w:space="0" w:color="auto"/>
              <w:left w:val="single" w:sz="4" w:space="0" w:color="auto"/>
              <w:bottom w:val="single" w:sz="4" w:space="0" w:color="auto"/>
              <w:right w:val="single" w:sz="4" w:space="0" w:color="auto"/>
            </w:tcBorders>
            <w:hideMark/>
          </w:tcPr>
          <w:p w:rsidR="00666D65" w:rsidRPr="00666D65" w:rsidRDefault="00666D65" w:rsidP="00666D65">
            <w:pPr>
              <w:keepNext/>
              <w:keepLines/>
              <w:rPr>
                <w:rFonts w:ascii="Tahoma" w:hAnsi="Tahoma" w:cs="Tahoma"/>
                <w:b/>
              </w:rPr>
            </w:pPr>
            <w:r w:rsidRPr="00666D65">
              <w:rPr>
                <w:rFonts w:ascii="Tahoma" w:hAnsi="Tahoma" w:cs="Tahoma"/>
                <w:b/>
              </w:rPr>
              <w:t>4.</w:t>
            </w:r>
          </w:p>
        </w:tc>
        <w:tc>
          <w:tcPr>
            <w:tcW w:w="3403"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rPr>
                <w:rFonts w:ascii="Tahoma" w:hAnsi="Tahoma" w:cs="Tahoma"/>
                <w:b/>
              </w:rPr>
            </w:pPr>
          </w:p>
        </w:tc>
      </w:tr>
      <w:tr w:rsidR="00666D65" w:rsidRPr="00666D65" w:rsidTr="00E54EAA">
        <w:tc>
          <w:tcPr>
            <w:tcW w:w="533" w:type="dxa"/>
            <w:tcBorders>
              <w:top w:val="single" w:sz="4" w:space="0" w:color="auto"/>
              <w:left w:val="single" w:sz="4" w:space="0" w:color="auto"/>
              <w:bottom w:val="single" w:sz="4" w:space="0" w:color="auto"/>
              <w:right w:val="single" w:sz="4" w:space="0" w:color="auto"/>
            </w:tcBorders>
            <w:hideMark/>
          </w:tcPr>
          <w:p w:rsidR="00666D65" w:rsidRPr="00666D65" w:rsidRDefault="00666D65" w:rsidP="00666D65">
            <w:pPr>
              <w:keepNext/>
              <w:keepLines/>
              <w:rPr>
                <w:rFonts w:ascii="Tahoma" w:hAnsi="Tahoma" w:cs="Tahoma"/>
                <w:b/>
              </w:rPr>
            </w:pPr>
            <w:r w:rsidRPr="00666D65">
              <w:rPr>
                <w:rFonts w:ascii="Tahoma" w:hAnsi="Tahoma" w:cs="Tahoma"/>
                <w:b/>
              </w:rPr>
              <w:t>5.</w:t>
            </w:r>
          </w:p>
        </w:tc>
        <w:tc>
          <w:tcPr>
            <w:tcW w:w="3403"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rPr>
                <w:rFonts w:ascii="Tahoma" w:hAnsi="Tahoma" w:cs="Tahoma"/>
                <w:b/>
              </w:rPr>
            </w:pPr>
          </w:p>
        </w:tc>
      </w:tr>
      <w:tr w:rsidR="00666D65" w:rsidRPr="00666D65" w:rsidTr="00E54EAA">
        <w:tc>
          <w:tcPr>
            <w:tcW w:w="533" w:type="dxa"/>
            <w:tcBorders>
              <w:top w:val="single" w:sz="4" w:space="0" w:color="auto"/>
              <w:left w:val="single" w:sz="4" w:space="0" w:color="auto"/>
              <w:bottom w:val="single" w:sz="4" w:space="0" w:color="auto"/>
              <w:right w:val="single" w:sz="4" w:space="0" w:color="auto"/>
            </w:tcBorders>
            <w:hideMark/>
          </w:tcPr>
          <w:p w:rsidR="00666D65" w:rsidRPr="00666D65" w:rsidRDefault="00666D65" w:rsidP="00666D65">
            <w:pPr>
              <w:keepNext/>
              <w:keepLines/>
              <w:rPr>
                <w:rFonts w:ascii="Tahoma" w:hAnsi="Tahoma" w:cs="Tahoma"/>
                <w:b/>
              </w:rPr>
            </w:pPr>
            <w:r w:rsidRPr="00666D65">
              <w:rPr>
                <w:rFonts w:ascii="Tahoma" w:hAnsi="Tahoma" w:cs="Tahoma"/>
                <w:b/>
              </w:rPr>
              <w:t>….</w:t>
            </w:r>
          </w:p>
        </w:tc>
        <w:tc>
          <w:tcPr>
            <w:tcW w:w="3403"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rPr>
                <w:rFonts w:ascii="Tahoma" w:hAnsi="Tahoma" w:cs="Tahoma"/>
                <w:b/>
              </w:rPr>
            </w:pPr>
          </w:p>
        </w:tc>
      </w:tr>
    </w:tbl>
    <w:p w:rsidR="00666D65" w:rsidRPr="00666D65" w:rsidRDefault="00666D65" w:rsidP="00666D65">
      <w:pPr>
        <w:keepNext/>
        <w:keepLines/>
        <w:rPr>
          <w:rFonts w:ascii="Tahoma" w:hAnsi="Tahoma" w:cs="Tahoma"/>
          <w:b/>
        </w:rPr>
      </w:pPr>
    </w:p>
    <w:p w:rsidR="00666D65" w:rsidRPr="00666D65" w:rsidRDefault="00666D65" w:rsidP="00666D65">
      <w:pPr>
        <w:keepNext/>
        <w:keepLines/>
        <w:jc w:val="both"/>
        <w:rPr>
          <w:rFonts w:ascii="Tahoma" w:hAnsi="Tahoma" w:cs="Tahoma"/>
        </w:rPr>
      </w:pPr>
      <w:r w:rsidRPr="00666D65">
        <w:rPr>
          <w:rFonts w:ascii="Tahoma" w:hAnsi="Tahoma" w:cs="Tahoma"/>
          <w:b/>
        </w:rPr>
        <w:t>IZJAVLJAMO</w:t>
      </w:r>
      <w:r w:rsidRPr="00666D65">
        <w:rPr>
          <w:rFonts w:ascii="Tahoma" w:hAnsi="Tahoma" w:cs="Tahoma"/>
        </w:rPr>
        <w:t xml:space="preserve">, da so pri lastništvu zgoraj navedenega ponudnika udeležene naslednje </w:t>
      </w:r>
      <w:r w:rsidRPr="00666D65">
        <w:rPr>
          <w:rFonts w:ascii="Tahoma" w:hAnsi="Tahoma" w:cs="Tahoma"/>
          <w:u w:val="single"/>
        </w:rPr>
        <w:t>fizične osebe</w:t>
      </w:r>
      <w:r w:rsidRPr="00666D65">
        <w:rPr>
          <w:rFonts w:ascii="Tahoma" w:hAnsi="Tahoma" w:cs="Tahoma"/>
        </w:rPr>
        <w:t>, vključno z udeležbo tihih družbenikov:</w:t>
      </w:r>
    </w:p>
    <w:p w:rsidR="00666D65" w:rsidRPr="00666D65" w:rsidRDefault="00666D65" w:rsidP="00666D65">
      <w:pPr>
        <w:keepNext/>
        <w:keepLines/>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65"/>
        <w:gridCol w:w="3645"/>
        <w:gridCol w:w="1801"/>
      </w:tblGrid>
      <w:tr w:rsidR="00666D65" w:rsidRPr="00666D65" w:rsidTr="00E54EAA">
        <w:tc>
          <w:tcPr>
            <w:tcW w:w="534" w:type="dxa"/>
            <w:tcBorders>
              <w:top w:val="single" w:sz="4" w:space="0" w:color="auto"/>
              <w:left w:val="single" w:sz="4" w:space="0" w:color="auto"/>
              <w:bottom w:val="single" w:sz="4" w:space="0" w:color="auto"/>
              <w:right w:val="single" w:sz="4" w:space="0" w:color="auto"/>
            </w:tcBorders>
            <w:hideMark/>
          </w:tcPr>
          <w:p w:rsidR="00666D65" w:rsidRPr="00666D65" w:rsidRDefault="00666D65" w:rsidP="00666D65">
            <w:pPr>
              <w:keepNext/>
              <w:keepLines/>
              <w:rPr>
                <w:rFonts w:ascii="Tahoma" w:hAnsi="Tahoma" w:cs="Tahoma"/>
                <w:b/>
              </w:rPr>
            </w:pPr>
            <w:r w:rsidRPr="00666D65">
              <w:rPr>
                <w:rFonts w:ascii="Tahoma" w:hAnsi="Tahoma" w:cs="Tahoma"/>
                <w:b/>
              </w:rPr>
              <w:t>Št.</w:t>
            </w:r>
          </w:p>
        </w:tc>
        <w:tc>
          <w:tcPr>
            <w:tcW w:w="3402" w:type="dxa"/>
            <w:tcBorders>
              <w:top w:val="single" w:sz="4" w:space="0" w:color="auto"/>
              <w:left w:val="single" w:sz="4" w:space="0" w:color="auto"/>
              <w:bottom w:val="single" w:sz="4" w:space="0" w:color="auto"/>
              <w:right w:val="single" w:sz="4" w:space="0" w:color="auto"/>
            </w:tcBorders>
            <w:hideMark/>
          </w:tcPr>
          <w:p w:rsidR="00666D65" w:rsidRPr="00666D65" w:rsidRDefault="00666D65" w:rsidP="00666D65">
            <w:pPr>
              <w:keepNext/>
              <w:keepLines/>
              <w:rPr>
                <w:rFonts w:ascii="Tahoma" w:hAnsi="Tahoma" w:cs="Tahoma"/>
                <w:b/>
              </w:rPr>
            </w:pPr>
            <w:r w:rsidRPr="00666D65">
              <w:rPr>
                <w:rFonts w:ascii="Tahoma" w:hAnsi="Tahoma" w:cs="Tahoma"/>
                <w:b/>
              </w:rPr>
              <w:t>Ime in priimek</w:t>
            </w:r>
          </w:p>
        </w:tc>
        <w:tc>
          <w:tcPr>
            <w:tcW w:w="3685" w:type="dxa"/>
            <w:tcBorders>
              <w:top w:val="single" w:sz="4" w:space="0" w:color="auto"/>
              <w:left w:val="single" w:sz="4" w:space="0" w:color="auto"/>
              <w:bottom w:val="single" w:sz="4" w:space="0" w:color="auto"/>
              <w:right w:val="single" w:sz="4" w:space="0" w:color="auto"/>
            </w:tcBorders>
            <w:hideMark/>
          </w:tcPr>
          <w:p w:rsidR="00666D65" w:rsidRPr="00666D65" w:rsidRDefault="00666D65" w:rsidP="00666D65">
            <w:pPr>
              <w:keepNext/>
              <w:keepLines/>
              <w:rPr>
                <w:rFonts w:ascii="Tahoma" w:hAnsi="Tahoma" w:cs="Tahoma"/>
                <w:b/>
              </w:rPr>
            </w:pPr>
            <w:r w:rsidRPr="00666D65">
              <w:rPr>
                <w:rFonts w:ascii="Tahoma" w:hAnsi="Tahoma" w:cs="Tahoma"/>
                <w:b/>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rsidR="00666D65" w:rsidRPr="00666D65" w:rsidRDefault="00666D65" w:rsidP="00666D65">
            <w:pPr>
              <w:keepNext/>
              <w:keepLines/>
              <w:rPr>
                <w:rFonts w:ascii="Tahoma" w:hAnsi="Tahoma" w:cs="Tahoma"/>
                <w:b/>
              </w:rPr>
            </w:pPr>
            <w:r w:rsidRPr="00666D65">
              <w:rPr>
                <w:rFonts w:ascii="Tahoma" w:hAnsi="Tahoma" w:cs="Tahoma"/>
                <w:b/>
              </w:rPr>
              <w:t>Delež lastništva v %</w:t>
            </w:r>
          </w:p>
        </w:tc>
      </w:tr>
      <w:tr w:rsidR="00666D65" w:rsidRPr="00666D65" w:rsidTr="00E54EAA">
        <w:tc>
          <w:tcPr>
            <w:tcW w:w="534" w:type="dxa"/>
            <w:tcBorders>
              <w:top w:val="single" w:sz="4" w:space="0" w:color="auto"/>
              <w:left w:val="single" w:sz="4" w:space="0" w:color="auto"/>
              <w:bottom w:val="single" w:sz="4" w:space="0" w:color="auto"/>
              <w:right w:val="single" w:sz="4" w:space="0" w:color="auto"/>
            </w:tcBorders>
            <w:hideMark/>
          </w:tcPr>
          <w:p w:rsidR="00666D65" w:rsidRPr="00666D65" w:rsidRDefault="00666D65" w:rsidP="00666D65">
            <w:pPr>
              <w:keepNext/>
              <w:keepLines/>
              <w:rPr>
                <w:rFonts w:ascii="Tahoma" w:hAnsi="Tahoma" w:cs="Tahoma"/>
                <w:b/>
              </w:rPr>
            </w:pPr>
            <w:r w:rsidRPr="00666D65">
              <w:rPr>
                <w:rFonts w:ascii="Tahoma" w:hAnsi="Tahoma" w:cs="Tahoma"/>
                <w:b/>
              </w:rPr>
              <w:t>1.</w:t>
            </w:r>
          </w:p>
        </w:tc>
        <w:tc>
          <w:tcPr>
            <w:tcW w:w="3402"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rPr>
                <w:rFonts w:ascii="Tahoma" w:hAnsi="Tahoma" w:cs="Tahoma"/>
                <w:b/>
              </w:rPr>
            </w:pPr>
          </w:p>
        </w:tc>
      </w:tr>
      <w:tr w:rsidR="00666D65" w:rsidRPr="00666D65" w:rsidTr="00E54EAA">
        <w:tc>
          <w:tcPr>
            <w:tcW w:w="534" w:type="dxa"/>
            <w:tcBorders>
              <w:top w:val="single" w:sz="4" w:space="0" w:color="auto"/>
              <w:left w:val="single" w:sz="4" w:space="0" w:color="auto"/>
              <w:bottom w:val="single" w:sz="4" w:space="0" w:color="auto"/>
              <w:right w:val="single" w:sz="4" w:space="0" w:color="auto"/>
            </w:tcBorders>
            <w:hideMark/>
          </w:tcPr>
          <w:p w:rsidR="00666D65" w:rsidRPr="00666D65" w:rsidRDefault="00666D65" w:rsidP="00666D65">
            <w:pPr>
              <w:keepNext/>
              <w:keepLines/>
              <w:rPr>
                <w:rFonts w:ascii="Tahoma" w:hAnsi="Tahoma" w:cs="Tahoma"/>
                <w:b/>
              </w:rPr>
            </w:pPr>
            <w:r w:rsidRPr="00666D65">
              <w:rPr>
                <w:rFonts w:ascii="Tahoma" w:hAnsi="Tahoma" w:cs="Tahoma"/>
                <w:b/>
              </w:rPr>
              <w:t>2.</w:t>
            </w:r>
          </w:p>
        </w:tc>
        <w:tc>
          <w:tcPr>
            <w:tcW w:w="3402"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rPr>
                <w:rFonts w:ascii="Tahoma" w:hAnsi="Tahoma" w:cs="Tahoma"/>
                <w:b/>
              </w:rPr>
            </w:pPr>
          </w:p>
        </w:tc>
      </w:tr>
      <w:tr w:rsidR="00666D65" w:rsidRPr="00666D65" w:rsidTr="00E54EAA">
        <w:tc>
          <w:tcPr>
            <w:tcW w:w="534" w:type="dxa"/>
            <w:tcBorders>
              <w:top w:val="single" w:sz="4" w:space="0" w:color="auto"/>
              <w:left w:val="single" w:sz="4" w:space="0" w:color="auto"/>
              <w:bottom w:val="single" w:sz="4" w:space="0" w:color="auto"/>
              <w:right w:val="single" w:sz="4" w:space="0" w:color="auto"/>
            </w:tcBorders>
            <w:hideMark/>
          </w:tcPr>
          <w:p w:rsidR="00666D65" w:rsidRPr="00666D65" w:rsidRDefault="00666D65" w:rsidP="00666D65">
            <w:pPr>
              <w:keepNext/>
              <w:keepLines/>
              <w:rPr>
                <w:rFonts w:ascii="Tahoma" w:hAnsi="Tahoma" w:cs="Tahoma"/>
                <w:b/>
              </w:rPr>
            </w:pPr>
            <w:r w:rsidRPr="00666D65">
              <w:rPr>
                <w:rFonts w:ascii="Tahoma" w:hAnsi="Tahoma" w:cs="Tahoma"/>
                <w:b/>
              </w:rPr>
              <w:t>3.</w:t>
            </w:r>
          </w:p>
        </w:tc>
        <w:tc>
          <w:tcPr>
            <w:tcW w:w="3402"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rPr>
                <w:rFonts w:ascii="Tahoma" w:hAnsi="Tahoma" w:cs="Tahoma"/>
                <w:b/>
              </w:rPr>
            </w:pPr>
          </w:p>
        </w:tc>
      </w:tr>
      <w:tr w:rsidR="00666D65" w:rsidRPr="00666D65" w:rsidTr="00E54EAA">
        <w:tc>
          <w:tcPr>
            <w:tcW w:w="534" w:type="dxa"/>
            <w:tcBorders>
              <w:top w:val="single" w:sz="4" w:space="0" w:color="auto"/>
              <w:left w:val="single" w:sz="4" w:space="0" w:color="auto"/>
              <w:bottom w:val="single" w:sz="4" w:space="0" w:color="auto"/>
              <w:right w:val="single" w:sz="4" w:space="0" w:color="auto"/>
            </w:tcBorders>
            <w:hideMark/>
          </w:tcPr>
          <w:p w:rsidR="00666D65" w:rsidRPr="00666D65" w:rsidRDefault="00666D65" w:rsidP="00666D65">
            <w:pPr>
              <w:keepNext/>
              <w:keepLines/>
              <w:rPr>
                <w:rFonts w:ascii="Tahoma" w:hAnsi="Tahoma" w:cs="Tahoma"/>
                <w:b/>
              </w:rPr>
            </w:pPr>
            <w:r w:rsidRPr="00666D65">
              <w:rPr>
                <w:rFonts w:ascii="Tahoma" w:hAnsi="Tahoma" w:cs="Tahoma"/>
                <w:b/>
              </w:rPr>
              <w:t>4.</w:t>
            </w:r>
          </w:p>
        </w:tc>
        <w:tc>
          <w:tcPr>
            <w:tcW w:w="3402"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rPr>
                <w:rFonts w:ascii="Tahoma" w:hAnsi="Tahoma" w:cs="Tahoma"/>
                <w:b/>
              </w:rPr>
            </w:pPr>
          </w:p>
        </w:tc>
      </w:tr>
      <w:tr w:rsidR="00666D65" w:rsidRPr="00666D65" w:rsidTr="00E54EAA">
        <w:tc>
          <w:tcPr>
            <w:tcW w:w="534" w:type="dxa"/>
            <w:tcBorders>
              <w:top w:val="single" w:sz="4" w:space="0" w:color="auto"/>
              <w:left w:val="single" w:sz="4" w:space="0" w:color="auto"/>
              <w:bottom w:val="single" w:sz="4" w:space="0" w:color="auto"/>
              <w:right w:val="single" w:sz="4" w:space="0" w:color="auto"/>
            </w:tcBorders>
            <w:hideMark/>
          </w:tcPr>
          <w:p w:rsidR="00666D65" w:rsidRPr="00666D65" w:rsidRDefault="00666D65" w:rsidP="00666D65">
            <w:pPr>
              <w:keepNext/>
              <w:keepLines/>
              <w:rPr>
                <w:rFonts w:ascii="Tahoma" w:hAnsi="Tahoma" w:cs="Tahoma"/>
                <w:b/>
              </w:rPr>
            </w:pPr>
            <w:r w:rsidRPr="00666D65">
              <w:rPr>
                <w:rFonts w:ascii="Tahoma" w:hAnsi="Tahoma" w:cs="Tahoma"/>
                <w:b/>
              </w:rPr>
              <w:t>5.</w:t>
            </w:r>
          </w:p>
        </w:tc>
        <w:tc>
          <w:tcPr>
            <w:tcW w:w="3402"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rPr>
                <w:rFonts w:ascii="Tahoma" w:hAnsi="Tahoma" w:cs="Tahoma"/>
                <w:b/>
              </w:rPr>
            </w:pPr>
          </w:p>
        </w:tc>
      </w:tr>
      <w:tr w:rsidR="00666D65" w:rsidRPr="00666D65" w:rsidTr="00E54EAA">
        <w:tc>
          <w:tcPr>
            <w:tcW w:w="534" w:type="dxa"/>
            <w:tcBorders>
              <w:top w:val="single" w:sz="4" w:space="0" w:color="auto"/>
              <w:left w:val="single" w:sz="4" w:space="0" w:color="auto"/>
              <w:bottom w:val="single" w:sz="4" w:space="0" w:color="auto"/>
              <w:right w:val="single" w:sz="4" w:space="0" w:color="auto"/>
            </w:tcBorders>
            <w:hideMark/>
          </w:tcPr>
          <w:p w:rsidR="00666D65" w:rsidRPr="00666D65" w:rsidRDefault="00666D65" w:rsidP="00666D65">
            <w:pPr>
              <w:keepNext/>
              <w:keepLines/>
              <w:rPr>
                <w:rFonts w:ascii="Tahoma" w:hAnsi="Tahoma" w:cs="Tahoma"/>
                <w:b/>
              </w:rPr>
            </w:pPr>
            <w:r w:rsidRPr="00666D65">
              <w:rPr>
                <w:rFonts w:ascii="Tahoma" w:hAnsi="Tahoma" w:cs="Tahoma"/>
                <w:b/>
              </w:rPr>
              <w:t>…</w:t>
            </w:r>
          </w:p>
        </w:tc>
        <w:tc>
          <w:tcPr>
            <w:tcW w:w="3402"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rPr>
                <w:rFonts w:ascii="Tahoma" w:hAnsi="Tahoma" w:cs="Tahoma"/>
                <w:b/>
              </w:rPr>
            </w:pPr>
          </w:p>
        </w:tc>
      </w:tr>
    </w:tbl>
    <w:p w:rsidR="00666D65" w:rsidRPr="00666D65" w:rsidRDefault="00666D65" w:rsidP="00666D65">
      <w:pPr>
        <w:keepNext/>
        <w:keepLines/>
        <w:rPr>
          <w:rFonts w:ascii="Tahoma" w:hAnsi="Tahoma" w:cs="Tahoma"/>
          <w:b/>
        </w:rPr>
      </w:pPr>
    </w:p>
    <w:p w:rsidR="00666D65" w:rsidRPr="00666D65" w:rsidRDefault="00666D65" w:rsidP="00666D65">
      <w:pPr>
        <w:keepNext/>
        <w:keepLines/>
        <w:jc w:val="both"/>
        <w:rPr>
          <w:rFonts w:ascii="Tahoma" w:hAnsi="Tahoma" w:cs="Tahoma"/>
        </w:rPr>
      </w:pPr>
      <w:r w:rsidRPr="00666D65">
        <w:rPr>
          <w:rFonts w:ascii="Tahoma" w:hAnsi="Tahoma" w:cs="Tahoma"/>
          <w:b/>
        </w:rPr>
        <w:br w:type="page"/>
      </w:r>
      <w:r w:rsidRPr="00666D65">
        <w:rPr>
          <w:rFonts w:ascii="Tahoma" w:hAnsi="Tahoma" w:cs="Tahoma"/>
          <w:b/>
        </w:rPr>
        <w:lastRenderedPageBreak/>
        <w:t>IZJAVLJAMO</w:t>
      </w:r>
      <w:r w:rsidRPr="00666D65">
        <w:rPr>
          <w:rFonts w:ascii="Tahoma" w:hAnsi="Tahoma" w:cs="Tahoma"/>
        </w:rPr>
        <w:t xml:space="preserve">, da so skladno z določbami zakona, ki ureja gospodarske družbe, </w:t>
      </w:r>
      <w:r w:rsidRPr="00666D65">
        <w:rPr>
          <w:rFonts w:ascii="Tahoma" w:hAnsi="Tahoma" w:cs="Tahoma"/>
          <w:u w:val="single"/>
        </w:rPr>
        <w:t>povezane družbe</w:t>
      </w:r>
      <w:r w:rsidRPr="00666D65">
        <w:rPr>
          <w:rFonts w:ascii="Tahoma" w:hAnsi="Tahoma" w:cs="Tahoma"/>
        </w:rPr>
        <w:t xml:space="preserve"> z zgoraj navedenim ponudnikom, naslednji gospodarski subjekti:</w:t>
      </w:r>
    </w:p>
    <w:p w:rsidR="00666D65" w:rsidRPr="00666D65" w:rsidRDefault="00666D65" w:rsidP="00666D65">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40"/>
        <w:gridCol w:w="3618"/>
        <w:gridCol w:w="1853"/>
      </w:tblGrid>
      <w:tr w:rsidR="00666D65" w:rsidRPr="00666D65" w:rsidTr="00E54EAA">
        <w:tc>
          <w:tcPr>
            <w:tcW w:w="533" w:type="dxa"/>
            <w:tcBorders>
              <w:top w:val="single" w:sz="4" w:space="0" w:color="auto"/>
              <w:left w:val="single" w:sz="4" w:space="0" w:color="auto"/>
              <w:bottom w:val="single" w:sz="4" w:space="0" w:color="auto"/>
              <w:right w:val="single" w:sz="4" w:space="0" w:color="auto"/>
            </w:tcBorders>
            <w:hideMark/>
          </w:tcPr>
          <w:p w:rsidR="00666D65" w:rsidRPr="00666D65" w:rsidRDefault="00666D65" w:rsidP="00666D65">
            <w:pPr>
              <w:keepNext/>
              <w:keepLines/>
              <w:jc w:val="both"/>
              <w:rPr>
                <w:rFonts w:ascii="Tahoma" w:hAnsi="Tahoma" w:cs="Tahoma"/>
                <w:b/>
              </w:rPr>
            </w:pPr>
            <w:r w:rsidRPr="00666D65">
              <w:rPr>
                <w:rFonts w:ascii="Tahoma" w:hAnsi="Tahoma" w:cs="Tahoma"/>
                <w:b/>
              </w:rPr>
              <w:t>Št.</w:t>
            </w:r>
          </w:p>
        </w:tc>
        <w:tc>
          <w:tcPr>
            <w:tcW w:w="3376" w:type="dxa"/>
            <w:tcBorders>
              <w:top w:val="single" w:sz="4" w:space="0" w:color="auto"/>
              <w:left w:val="single" w:sz="4" w:space="0" w:color="auto"/>
              <w:bottom w:val="single" w:sz="4" w:space="0" w:color="auto"/>
              <w:right w:val="single" w:sz="4" w:space="0" w:color="auto"/>
            </w:tcBorders>
            <w:hideMark/>
          </w:tcPr>
          <w:p w:rsidR="00666D65" w:rsidRPr="00666D65" w:rsidRDefault="00666D65" w:rsidP="00666D65">
            <w:pPr>
              <w:keepNext/>
              <w:keepLines/>
              <w:jc w:val="both"/>
              <w:rPr>
                <w:rFonts w:ascii="Tahoma" w:hAnsi="Tahoma" w:cs="Tahoma"/>
                <w:b/>
              </w:rPr>
            </w:pPr>
            <w:r w:rsidRPr="00666D65">
              <w:rPr>
                <w:rFonts w:ascii="Tahoma" w:hAnsi="Tahoma" w:cs="Tahoma"/>
                <w:b/>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rsidR="00666D65" w:rsidRPr="00666D65" w:rsidRDefault="00666D65" w:rsidP="00666D65">
            <w:pPr>
              <w:keepNext/>
              <w:keepLines/>
              <w:jc w:val="both"/>
              <w:rPr>
                <w:rFonts w:ascii="Tahoma" w:hAnsi="Tahoma" w:cs="Tahoma"/>
                <w:b/>
              </w:rPr>
            </w:pPr>
            <w:r w:rsidRPr="00666D65">
              <w:rPr>
                <w:rFonts w:ascii="Tahoma" w:hAnsi="Tahoma" w:cs="Tahoma"/>
                <w:b/>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rsidR="00666D65" w:rsidRPr="00666D65" w:rsidRDefault="00666D65" w:rsidP="00666D65">
            <w:pPr>
              <w:keepNext/>
              <w:keepLines/>
              <w:jc w:val="both"/>
              <w:rPr>
                <w:rFonts w:ascii="Tahoma" w:hAnsi="Tahoma" w:cs="Tahoma"/>
                <w:b/>
              </w:rPr>
            </w:pPr>
            <w:r w:rsidRPr="00666D65">
              <w:rPr>
                <w:rFonts w:ascii="Tahoma" w:hAnsi="Tahoma" w:cs="Tahoma"/>
                <w:b/>
              </w:rPr>
              <w:t>Matična številka</w:t>
            </w:r>
          </w:p>
        </w:tc>
      </w:tr>
      <w:tr w:rsidR="00666D65" w:rsidRPr="00666D65" w:rsidTr="00E54EAA">
        <w:tc>
          <w:tcPr>
            <w:tcW w:w="533" w:type="dxa"/>
            <w:tcBorders>
              <w:top w:val="single" w:sz="4" w:space="0" w:color="auto"/>
              <w:left w:val="single" w:sz="4" w:space="0" w:color="auto"/>
              <w:bottom w:val="single" w:sz="4" w:space="0" w:color="auto"/>
              <w:right w:val="single" w:sz="4" w:space="0" w:color="auto"/>
            </w:tcBorders>
            <w:hideMark/>
          </w:tcPr>
          <w:p w:rsidR="00666D65" w:rsidRPr="00666D65" w:rsidRDefault="00666D65" w:rsidP="00666D65">
            <w:pPr>
              <w:keepNext/>
              <w:keepLines/>
              <w:jc w:val="both"/>
              <w:rPr>
                <w:rFonts w:ascii="Tahoma" w:hAnsi="Tahoma" w:cs="Tahoma"/>
                <w:b/>
              </w:rPr>
            </w:pPr>
            <w:r w:rsidRPr="00666D65">
              <w:rPr>
                <w:rFonts w:ascii="Tahoma" w:hAnsi="Tahoma" w:cs="Tahoma"/>
                <w:b/>
              </w:rPr>
              <w:t>1.</w:t>
            </w:r>
          </w:p>
        </w:tc>
        <w:tc>
          <w:tcPr>
            <w:tcW w:w="3376"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jc w:val="both"/>
              <w:rPr>
                <w:rFonts w:ascii="Tahoma" w:hAnsi="Tahoma" w:cs="Tahoma"/>
                <w:b/>
              </w:rPr>
            </w:pPr>
          </w:p>
        </w:tc>
      </w:tr>
      <w:tr w:rsidR="00666D65" w:rsidRPr="00666D65" w:rsidTr="00E54EAA">
        <w:tc>
          <w:tcPr>
            <w:tcW w:w="533" w:type="dxa"/>
            <w:tcBorders>
              <w:top w:val="single" w:sz="4" w:space="0" w:color="auto"/>
              <w:left w:val="single" w:sz="4" w:space="0" w:color="auto"/>
              <w:bottom w:val="single" w:sz="4" w:space="0" w:color="auto"/>
              <w:right w:val="single" w:sz="4" w:space="0" w:color="auto"/>
            </w:tcBorders>
            <w:hideMark/>
          </w:tcPr>
          <w:p w:rsidR="00666D65" w:rsidRPr="00666D65" w:rsidRDefault="00666D65" w:rsidP="00666D65">
            <w:pPr>
              <w:keepNext/>
              <w:keepLines/>
              <w:jc w:val="both"/>
              <w:rPr>
                <w:rFonts w:ascii="Tahoma" w:hAnsi="Tahoma" w:cs="Tahoma"/>
                <w:b/>
              </w:rPr>
            </w:pPr>
            <w:r w:rsidRPr="00666D65">
              <w:rPr>
                <w:rFonts w:ascii="Tahoma" w:hAnsi="Tahoma" w:cs="Tahoma"/>
                <w:b/>
              </w:rPr>
              <w:t>2.</w:t>
            </w:r>
          </w:p>
        </w:tc>
        <w:tc>
          <w:tcPr>
            <w:tcW w:w="3376"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jc w:val="both"/>
              <w:rPr>
                <w:rFonts w:ascii="Tahoma" w:hAnsi="Tahoma" w:cs="Tahoma"/>
                <w:b/>
              </w:rPr>
            </w:pPr>
          </w:p>
        </w:tc>
      </w:tr>
      <w:tr w:rsidR="00666D65" w:rsidRPr="00666D65" w:rsidTr="00E54EAA">
        <w:tc>
          <w:tcPr>
            <w:tcW w:w="533" w:type="dxa"/>
            <w:tcBorders>
              <w:top w:val="single" w:sz="4" w:space="0" w:color="auto"/>
              <w:left w:val="single" w:sz="4" w:space="0" w:color="auto"/>
              <w:bottom w:val="single" w:sz="4" w:space="0" w:color="auto"/>
              <w:right w:val="single" w:sz="4" w:space="0" w:color="auto"/>
            </w:tcBorders>
            <w:hideMark/>
          </w:tcPr>
          <w:p w:rsidR="00666D65" w:rsidRPr="00666D65" w:rsidRDefault="00666D65" w:rsidP="00666D65">
            <w:pPr>
              <w:keepNext/>
              <w:keepLines/>
              <w:jc w:val="both"/>
              <w:rPr>
                <w:rFonts w:ascii="Tahoma" w:hAnsi="Tahoma" w:cs="Tahoma"/>
                <w:b/>
              </w:rPr>
            </w:pPr>
            <w:r w:rsidRPr="00666D65">
              <w:rPr>
                <w:rFonts w:ascii="Tahoma" w:hAnsi="Tahoma" w:cs="Tahoma"/>
                <w:b/>
              </w:rPr>
              <w:t>3.</w:t>
            </w:r>
          </w:p>
        </w:tc>
        <w:tc>
          <w:tcPr>
            <w:tcW w:w="3376"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jc w:val="both"/>
              <w:rPr>
                <w:rFonts w:ascii="Tahoma" w:hAnsi="Tahoma" w:cs="Tahoma"/>
                <w:b/>
              </w:rPr>
            </w:pPr>
          </w:p>
        </w:tc>
      </w:tr>
      <w:tr w:rsidR="00666D65" w:rsidRPr="00666D65" w:rsidTr="00E54EAA">
        <w:tc>
          <w:tcPr>
            <w:tcW w:w="533" w:type="dxa"/>
            <w:tcBorders>
              <w:top w:val="single" w:sz="4" w:space="0" w:color="auto"/>
              <w:left w:val="single" w:sz="4" w:space="0" w:color="auto"/>
              <w:bottom w:val="single" w:sz="4" w:space="0" w:color="auto"/>
              <w:right w:val="single" w:sz="4" w:space="0" w:color="auto"/>
            </w:tcBorders>
            <w:hideMark/>
          </w:tcPr>
          <w:p w:rsidR="00666D65" w:rsidRPr="00666D65" w:rsidRDefault="00666D65" w:rsidP="00666D65">
            <w:pPr>
              <w:keepNext/>
              <w:keepLines/>
              <w:jc w:val="both"/>
              <w:rPr>
                <w:rFonts w:ascii="Tahoma" w:hAnsi="Tahoma" w:cs="Tahoma"/>
                <w:b/>
              </w:rPr>
            </w:pPr>
            <w:r w:rsidRPr="00666D65">
              <w:rPr>
                <w:rFonts w:ascii="Tahoma" w:hAnsi="Tahoma" w:cs="Tahoma"/>
                <w:b/>
              </w:rPr>
              <w:t>4.</w:t>
            </w:r>
          </w:p>
        </w:tc>
        <w:tc>
          <w:tcPr>
            <w:tcW w:w="3376"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jc w:val="both"/>
              <w:rPr>
                <w:rFonts w:ascii="Tahoma" w:hAnsi="Tahoma" w:cs="Tahoma"/>
                <w:b/>
              </w:rPr>
            </w:pPr>
          </w:p>
        </w:tc>
      </w:tr>
      <w:tr w:rsidR="00666D65" w:rsidRPr="00666D65" w:rsidTr="00E54EAA">
        <w:tc>
          <w:tcPr>
            <w:tcW w:w="533" w:type="dxa"/>
            <w:tcBorders>
              <w:top w:val="single" w:sz="4" w:space="0" w:color="auto"/>
              <w:left w:val="single" w:sz="4" w:space="0" w:color="auto"/>
              <w:bottom w:val="single" w:sz="4" w:space="0" w:color="auto"/>
              <w:right w:val="single" w:sz="4" w:space="0" w:color="auto"/>
            </w:tcBorders>
            <w:hideMark/>
          </w:tcPr>
          <w:p w:rsidR="00666D65" w:rsidRPr="00666D65" w:rsidRDefault="00666D65" w:rsidP="00666D65">
            <w:pPr>
              <w:keepNext/>
              <w:keepLines/>
              <w:jc w:val="both"/>
              <w:rPr>
                <w:rFonts w:ascii="Tahoma" w:hAnsi="Tahoma" w:cs="Tahoma"/>
                <w:b/>
              </w:rPr>
            </w:pPr>
            <w:r w:rsidRPr="00666D65">
              <w:rPr>
                <w:rFonts w:ascii="Tahoma" w:hAnsi="Tahoma" w:cs="Tahoma"/>
                <w:b/>
              </w:rPr>
              <w:t>5.</w:t>
            </w:r>
          </w:p>
        </w:tc>
        <w:tc>
          <w:tcPr>
            <w:tcW w:w="3376"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jc w:val="both"/>
              <w:rPr>
                <w:rFonts w:ascii="Tahoma" w:hAnsi="Tahoma" w:cs="Tahoma"/>
                <w:b/>
              </w:rPr>
            </w:pPr>
          </w:p>
        </w:tc>
      </w:tr>
      <w:tr w:rsidR="00666D65" w:rsidRPr="00666D65" w:rsidTr="00E54EAA">
        <w:tc>
          <w:tcPr>
            <w:tcW w:w="533" w:type="dxa"/>
            <w:tcBorders>
              <w:top w:val="single" w:sz="4" w:space="0" w:color="auto"/>
              <w:left w:val="single" w:sz="4" w:space="0" w:color="auto"/>
              <w:bottom w:val="single" w:sz="4" w:space="0" w:color="auto"/>
              <w:right w:val="single" w:sz="4" w:space="0" w:color="auto"/>
            </w:tcBorders>
            <w:hideMark/>
          </w:tcPr>
          <w:p w:rsidR="00666D65" w:rsidRPr="00666D65" w:rsidRDefault="00666D65" w:rsidP="00666D65">
            <w:pPr>
              <w:keepNext/>
              <w:keepLines/>
              <w:jc w:val="both"/>
              <w:rPr>
                <w:rFonts w:ascii="Tahoma" w:hAnsi="Tahoma" w:cs="Tahoma"/>
                <w:b/>
              </w:rPr>
            </w:pPr>
            <w:r w:rsidRPr="00666D65">
              <w:rPr>
                <w:rFonts w:ascii="Tahoma" w:hAnsi="Tahoma" w:cs="Tahoma"/>
                <w:b/>
              </w:rPr>
              <w:t>….</w:t>
            </w:r>
          </w:p>
        </w:tc>
        <w:tc>
          <w:tcPr>
            <w:tcW w:w="3376"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666D65" w:rsidRPr="00666D65" w:rsidRDefault="00666D65" w:rsidP="00666D65">
            <w:pPr>
              <w:keepNext/>
              <w:keepLines/>
              <w:jc w:val="both"/>
              <w:rPr>
                <w:rFonts w:ascii="Tahoma" w:hAnsi="Tahoma" w:cs="Tahoma"/>
                <w:b/>
              </w:rPr>
            </w:pPr>
          </w:p>
        </w:tc>
      </w:tr>
    </w:tbl>
    <w:p w:rsidR="00666D65" w:rsidRPr="00666D65" w:rsidRDefault="00666D65" w:rsidP="00666D65">
      <w:pPr>
        <w:keepNext/>
        <w:keepLines/>
        <w:jc w:val="both"/>
        <w:rPr>
          <w:rFonts w:ascii="Tahoma" w:hAnsi="Tahoma" w:cs="Tahoma"/>
          <w:b/>
        </w:rPr>
      </w:pPr>
    </w:p>
    <w:p w:rsidR="00666D65" w:rsidRPr="00666D65" w:rsidRDefault="00666D65" w:rsidP="00666D65">
      <w:pPr>
        <w:keepNext/>
        <w:keepLines/>
        <w:jc w:val="both"/>
        <w:rPr>
          <w:rFonts w:ascii="Tahoma" w:hAnsi="Tahoma" w:cs="Tahoma"/>
        </w:rPr>
      </w:pPr>
    </w:p>
    <w:p w:rsidR="00666D65" w:rsidRPr="00666D65" w:rsidRDefault="00666D65" w:rsidP="00666D65">
      <w:pPr>
        <w:keepNext/>
        <w:keepLines/>
        <w:jc w:val="both"/>
        <w:rPr>
          <w:rFonts w:ascii="Tahoma" w:hAnsi="Tahoma" w:cs="Tahoma"/>
        </w:rPr>
      </w:pPr>
      <w:r w:rsidRPr="00666D65">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666D65" w:rsidRPr="00666D65" w:rsidRDefault="00666D65" w:rsidP="00666D65">
      <w:pPr>
        <w:keepNext/>
        <w:keepLines/>
        <w:jc w:val="both"/>
        <w:rPr>
          <w:rFonts w:ascii="Tahoma" w:hAnsi="Tahoma" w:cs="Tahoma"/>
        </w:rPr>
      </w:pPr>
    </w:p>
    <w:p w:rsidR="00666D65" w:rsidRPr="00666D65" w:rsidRDefault="00666D65" w:rsidP="00666D65">
      <w:pPr>
        <w:keepNext/>
        <w:keepLines/>
        <w:jc w:val="both"/>
        <w:rPr>
          <w:rFonts w:ascii="Tahoma" w:hAnsi="Tahoma" w:cs="Tahoma"/>
        </w:rPr>
      </w:pPr>
      <w:r w:rsidRPr="00666D65">
        <w:rPr>
          <w:rFonts w:ascii="Tahoma" w:hAnsi="Tahoma" w:cs="Tahoma"/>
        </w:rPr>
        <w:t>S podpisom te izjave jamčim za točnost in resničnost podatkov ter se zavedam, da je pogodba v primeru lažne izjave ali neresničnih podatkov o dejstvih v izjavi nična. Zavezujem se, da bom naročnika obvestil o vsaki spremembi posredovanih podatkov.</w:t>
      </w:r>
    </w:p>
    <w:p w:rsidR="00666D65" w:rsidRPr="00666D65" w:rsidRDefault="00666D65" w:rsidP="00666D65">
      <w:pPr>
        <w:keepNext/>
        <w:keepLines/>
        <w:jc w:val="both"/>
        <w:rPr>
          <w:rFonts w:ascii="Tahoma" w:hAnsi="Tahoma" w:cs="Tahoma"/>
          <w:b/>
        </w:rPr>
      </w:pPr>
    </w:p>
    <w:p w:rsidR="00666D65" w:rsidRPr="00666D65" w:rsidRDefault="00666D65" w:rsidP="00666D65">
      <w:pPr>
        <w:keepNext/>
        <w:keepLines/>
        <w:jc w:val="both"/>
        <w:rPr>
          <w:rFonts w:ascii="Tahoma" w:hAnsi="Tahoma" w:cs="Tahoma"/>
          <w:u w:val="single"/>
        </w:rPr>
      </w:pPr>
      <w:r w:rsidRPr="00666D65">
        <w:rPr>
          <w:rFonts w:ascii="Tahoma" w:hAnsi="Tahoma" w:cs="Tahoma"/>
          <w:u w:val="single"/>
        </w:rPr>
        <w:t>Vse izjave podajamo pod kazensko in materialno odgovornostjo.</w:t>
      </w:r>
    </w:p>
    <w:p w:rsidR="00666D65" w:rsidRPr="00666D65" w:rsidRDefault="00666D65" w:rsidP="00666D65">
      <w:pPr>
        <w:keepNext/>
        <w:keepLines/>
        <w:rPr>
          <w:rFonts w:ascii="Tahoma" w:hAnsi="Tahoma" w:cs="Tahoma"/>
          <w:b/>
        </w:rPr>
      </w:pPr>
    </w:p>
    <w:p w:rsidR="00666D65" w:rsidRPr="00666D65" w:rsidRDefault="00666D65" w:rsidP="00666D65">
      <w:pPr>
        <w:keepNext/>
        <w:keepLines/>
        <w:rPr>
          <w:rFonts w:ascii="Tahoma" w:hAnsi="Tahoma" w:cs="Tahoma"/>
          <w:b/>
        </w:rPr>
      </w:pPr>
    </w:p>
    <w:p w:rsidR="00666D65" w:rsidRPr="00666D65" w:rsidRDefault="00666D65" w:rsidP="00666D65">
      <w:pPr>
        <w:keepNext/>
        <w:keepLines/>
        <w:rPr>
          <w:rFonts w:ascii="Tahoma" w:hAnsi="Tahoma" w:cs="Tahoma"/>
          <w:b/>
        </w:rPr>
      </w:pPr>
    </w:p>
    <w:p w:rsidR="00666D65" w:rsidRPr="00666D65" w:rsidRDefault="00666D65" w:rsidP="00666D65">
      <w:pPr>
        <w:keepNext/>
        <w:keepLines/>
        <w:rPr>
          <w:rFonts w:ascii="Tahoma" w:hAnsi="Tahoma" w:cs="Tahoma"/>
          <w:b/>
        </w:rPr>
      </w:pPr>
    </w:p>
    <w:p w:rsidR="00666D65" w:rsidRPr="00666D65" w:rsidRDefault="00666D65" w:rsidP="00666D65">
      <w:pPr>
        <w:keepNext/>
        <w:keepLines/>
        <w:rPr>
          <w:rFonts w:ascii="Tahoma" w:hAnsi="Tahoma" w:cs="Tahoma"/>
          <w:b/>
        </w:rPr>
      </w:pPr>
    </w:p>
    <w:p w:rsidR="00666D65" w:rsidRPr="00666D65" w:rsidRDefault="00666D65" w:rsidP="00666D65">
      <w:pPr>
        <w:keepNext/>
        <w:keepLines/>
        <w:rPr>
          <w:rFonts w:ascii="Tahoma" w:hAnsi="Tahoma" w:cs="Tahoma"/>
        </w:rPr>
      </w:pPr>
    </w:p>
    <w:p w:rsidR="00666D65" w:rsidRPr="00666D65" w:rsidRDefault="00666D65" w:rsidP="00666D65">
      <w:pPr>
        <w:keepNext/>
        <w:keepLines/>
        <w:rPr>
          <w:rFonts w:ascii="Tahoma" w:hAnsi="Tahoma" w:cs="Tahoma"/>
        </w:rPr>
      </w:pPr>
    </w:p>
    <w:tbl>
      <w:tblPr>
        <w:tblW w:w="9326" w:type="dxa"/>
        <w:tblInd w:w="30" w:type="dxa"/>
        <w:tblLayout w:type="fixed"/>
        <w:tblCellMar>
          <w:left w:w="30" w:type="dxa"/>
          <w:right w:w="30" w:type="dxa"/>
        </w:tblCellMar>
        <w:tblLook w:val="0000" w:firstRow="0" w:lastRow="0" w:firstColumn="0" w:lastColumn="0" w:noHBand="0" w:noVBand="0"/>
      </w:tblPr>
      <w:tblGrid>
        <w:gridCol w:w="3402"/>
        <w:gridCol w:w="2238"/>
        <w:gridCol w:w="3686"/>
      </w:tblGrid>
      <w:tr w:rsidR="00666D65" w:rsidRPr="00666D65" w:rsidTr="00E54EAA">
        <w:trPr>
          <w:trHeight w:val="235"/>
        </w:trPr>
        <w:tc>
          <w:tcPr>
            <w:tcW w:w="3402" w:type="dxa"/>
            <w:tcBorders>
              <w:bottom w:val="single" w:sz="4" w:space="0" w:color="auto"/>
            </w:tcBorders>
          </w:tcPr>
          <w:p w:rsidR="00666D65" w:rsidRPr="00666D65" w:rsidRDefault="00666D65" w:rsidP="00666D65">
            <w:pPr>
              <w:keepNext/>
              <w:keepLines/>
              <w:rPr>
                <w:rFonts w:ascii="Tahoma" w:hAnsi="Tahoma" w:cs="Tahoma"/>
              </w:rPr>
            </w:pPr>
          </w:p>
        </w:tc>
        <w:tc>
          <w:tcPr>
            <w:tcW w:w="2238" w:type="dxa"/>
          </w:tcPr>
          <w:p w:rsidR="00666D65" w:rsidRPr="00666D65" w:rsidRDefault="00666D65" w:rsidP="00666D65">
            <w:pPr>
              <w:keepNext/>
              <w:keepLines/>
              <w:rPr>
                <w:rFonts w:ascii="Tahoma" w:hAnsi="Tahoma" w:cs="Tahoma"/>
              </w:rPr>
            </w:pPr>
          </w:p>
        </w:tc>
        <w:tc>
          <w:tcPr>
            <w:tcW w:w="3686" w:type="dxa"/>
            <w:tcBorders>
              <w:bottom w:val="single" w:sz="4" w:space="0" w:color="auto"/>
            </w:tcBorders>
          </w:tcPr>
          <w:p w:rsidR="00666D65" w:rsidRPr="00666D65" w:rsidRDefault="00666D65" w:rsidP="00666D65">
            <w:pPr>
              <w:keepNext/>
              <w:keepLines/>
              <w:rPr>
                <w:rFonts w:ascii="Tahoma" w:hAnsi="Tahoma" w:cs="Tahoma"/>
              </w:rPr>
            </w:pPr>
          </w:p>
        </w:tc>
      </w:tr>
      <w:tr w:rsidR="00666D65" w:rsidRPr="00666D65" w:rsidTr="00E54EAA">
        <w:trPr>
          <w:trHeight w:val="235"/>
        </w:trPr>
        <w:tc>
          <w:tcPr>
            <w:tcW w:w="3402" w:type="dxa"/>
            <w:tcBorders>
              <w:top w:val="single" w:sz="4" w:space="0" w:color="auto"/>
            </w:tcBorders>
          </w:tcPr>
          <w:p w:rsidR="00666D65" w:rsidRPr="00666D65" w:rsidRDefault="00666D65" w:rsidP="00666D65">
            <w:pPr>
              <w:keepNext/>
              <w:keepLines/>
              <w:rPr>
                <w:rFonts w:ascii="Tahoma" w:hAnsi="Tahoma" w:cs="Tahoma"/>
              </w:rPr>
            </w:pPr>
            <w:r w:rsidRPr="00666D65">
              <w:rPr>
                <w:rFonts w:ascii="Tahoma" w:hAnsi="Tahoma" w:cs="Tahoma"/>
              </w:rPr>
              <w:t>(kraj, datum)</w:t>
            </w:r>
          </w:p>
        </w:tc>
        <w:tc>
          <w:tcPr>
            <w:tcW w:w="2238" w:type="dxa"/>
          </w:tcPr>
          <w:p w:rsidR="00666D65" w:rsidRPr="00666D65" w:rsidRDefault="00666D65" w:rsidP="00666D65">
            <w:pPr>
              <w:keepNext/>
              <w:keepLines/>
              <w:rPr>
                <w:rFonts w:ascii="Tahoma" w:hAnsi="Tahoma" w:cs="Tahoma"/>
              </w:rPr>
            </w:pPr>
            <w:r w:rsidRPr="00666D65">
              <w:rPr>
                <w:rFonts w:ascii="Tahoma" w:hAnsi="Tahoma" w:cs="Tahoma"/>
              </w:rPr>
              <w:t>žig</w:t>
            </w:r>
          </w:p>
        </w:tc>
        <w:tc>
          <w:tcPr>
            <w:tcW w:w="3686" w:type="dxa"/>
            <w:tcBorders>
              <w:top w:val="single" w:sz="4" w:space="0" w:color="auto"/>
            </w:tcBorders>
          </w:tcPr>
          <w:p w:rsidR="00666D65" w:rsidRPr="00666D65" w:rsidRDefault="00666D65" w:rsidP="00666D65">
            <w:pPr>
              <w:keepNext/>
              <w:keepLines/>
              <w:rPr>
                <w:rFonts w:ascii="Tahoma" w:hAnsi="Tahoma" w:cs="Tahoma"/>
              </w:rPr>
            </w:pPr>
            <w:r w:rsidRPr="00666D65">
              <w:rPr>
                <w:rFonts w:ascii="Tahoma" w:hAnsi="Tahoma" w:cs="Tahoma"/>
              </w:rPr>
              <w:t>(ime in priimek ter podpis odgovorne osebe gospodarskega subjekta)</w:t>
            </w:r>
          </w:p>
        </w:tc>
      </w:tr>
    </w:tbl>
    <w:p w:rsidR="00666D65" w:rsidRPr="00666D65" w:rsidRDefault="00666D65" w:rsidP="00666D65">
      <w:pPr>
        <w:keepNext/>
        <w:keepLines/>
        <w:rPr>
          <w:rFonts w:ascii="Tahoma" w:hAnsi="Tahoma" w:cs="Tahoma"/>
        </w:rPr>
      </w:pPr>
    </w:p>
    <w:p w:rsidR="00666D65" w:rsidRPr="00666D65" w:rsidRDefault="00666D65" w:rsidP="00666D65">
      <w:pPr>
        <w:keepNext/>
        <w:keepLines/>
        <w:rPr>
          <w:rFonts w:ascii="Tahoma" w:hAnsi="Tahoma" w:cs="Tahoma"/>
        </w:rPr>
      </w:pPr>
    </w:p>
    <w:p w:rsidR="00666D65" w:rsidRPr="00666D65" w:rsidRDefault="00666D65" w:rsidP="00666D65">
      <w:pPr>
        <w:keepNext/>
        <w:keepLines/>
        <w:rPr>
          <w:rFonts w:ascii="Tahoma" w:hAnsi="Tahoma" w:cs="Tahoma"/>
        </w:rPr>
      </w:pPr>
    </w:p>
    <w:p w:rsidR="00666D65" w:rsidRPr="00666D65" w:rsidRDefault="00666D65" w:rsidP="00666D65">
      <w:pPr>
        <w:keepNext/>
        <w:keepLines/>
        <w:rPr>
          <w:rFonts w:ascii="Tahoma" w:hAnsi="Tahoma" w:cs="Tahoma"/>
        </w:rPr>
      </w:pPr>
    </w:p>
    <w:p w:rsidR="00666D65" w:rsidRPr="00666D65" w:rsidRDefault="00666D65" w:rsidP="00666D65">
      <w:pPr>
        <w:keepNext/>
        <w:keepLines/>
        <w:jc w:val="both"/>
        <w:rPr>
          <w:rFonts w:ascii="Tahoma" w:hAnsi="Tahoma" w:cs="Tahoma"/>
          <w:i/>
          <w:sz w:val="16"/>
        </w:rPr>
      </w:pPr>
    </w:p>
    <w:p w:rsidR="00666D65" w:rsidRPr="00666D65" w:rsidRDefault="00666D65" w:rsidP="00666D65">
      <w:pPr>
        <w:keepNext/>
        <w:keepLines/>
        <w:jc w:val="both"/>
        <w:rPr>
          <w:rFonts w:ascii="Tahoma" w:hAnsi="Tahoma" w:cs="Tahoma"/>
          <w:i/>
          <w:sz w:val="16"/>
        </w:rPr>
      </w:pPr>
    </w:p>
    <w:p w:rsidR="00666D65" w:rsidRPr="00666D65" w:rsidRDefault="00666D65" w:rsidP="00666D65">
      <w:pPr>
        <w:keepNext/>
        <w:keepLines/>
        <w:jc w:val="both"/>
        <w:rPr>
          <w:rFonts w:ascii="Tahoma" w:hAnsi="Tahoma" w:cs="Tahoma"/>
          <w:i/>
          <w:sz w:val="16"/>
        </w:rPr>
      </w:pPr>
      <w:r w:rsidRPr="00666D65">
        <w:rPr>
          <w:rFonts w:ascii="Tahoma" w:hAnsi="Tahoma" w:cs="Tahoma"/>
          <w:b/>
          <w:i/>
          <w:sz w:val="16"/>
        </w:rPr>
        <w:t>Navodilo:</w:t>
      </w:r>
      <w:r w:rsidRPr="00666D65">
        <w:rPr>
          <w:rFonts w:ascii="Tahoma" w:hAnsi="Tahoma" w:cs="Tahoma"/>
          <w:i/>
          <w:sz w:val="16"/>
        </w:rPr>
        <w:t xml:space="preserve"> </w:t>
      </w:r>
    </w:p>
    <w:p w:rsidR="00666D65" w:rsidRPr="00666D65" w:rsidRDefault="00666D65" w:rsidP="00666D65">
      <w:pPr>
        <w:keepNext/>
        <w:keepLines/>
        <w:numPr>
          <w:ilvl w:val="0"/>
          <w:numId w:val="3"/>
        </w:numPr>
        <w:jc w:val="both"/>
        <w:rPr>
          <w:rFonts w:ascii="Tahoma" w:hAnsi="Tahoma" w:cs="Tahoma"/>
          <w:i/>
          <w:iCs/>
          <w:sz w:val="16"/>
        </w:rPr>
      </w:pPr>
      <w:r w:rsidRPr="00666D65">
        <w:rPr>
          <w:rFonts w:ascii="Tahoma" w:hAnsi="Tahoma" w:cs="Tahoma"/>
          <w:i/>
          <w:iCs/>
          <w:sz w:val="16"/>
        </w:rPr>
        <w:t xml:space="preserve">Izjavo izpolni in podpiše </w:t>
      </w:r>
      <w:r w:rsidRPr="00666D65">
        <w:rPr>
          <w:rFonts w:ascii="Tahoma" w:hAnsi="Tahoma" w:cs="Tahoma"/>
          <w:i/>
          <w:iCs/>
          <w:sz w:val="16"/>
          <w:u w:val="single"/>
        </w:rPr>
        <w:t>ponudnik</w:t>
      </w:r>
      <w:r w:rsidRPr="00666D65">
        <w:rPr>
          <w:rFonts w:ascii="Tahoma" w:hAnsi="Tahoma" w:cs="Tahoma"/>
          <w:i/>
          <w:iCs/>
          <w:sz w:val="16"/>
        </w:rPr>
        <w:t xml:space="preserve">, vsi </w:t>
      </w:r>
      <w:r w:rsidRPr="00666D65">
        <w:rPr>
          <w:rFonts w:ascii="Tahoma" w:hAnsi="Tahoma" w:cs="Tahoma"/>
          <w:i/>
          <w:iCs/>
          <w:sz w:val="16"/>
          <w:u w:val="single"/>
        </w:rPr>
        <w:t>podizvajalci</w:t>
      </w:r>
      <w:r w:rsidRPr="00666D65">
        <w:rPr>
          <w:rFonts w:ascii="Tahoma" w:hAnsi="Tahoma" w:cs="Tahoma"/>
          <w:i/>
          <w:iCs/>
          <w:sz w:val="16"/>
        </w:rPr>
        <w:t xml:space="preserve"> (če ponudnik izvaja javno naročilo s podizvajalci) ter vsi </w:t>
      </w:r>
      <w:r w:rsidRPr="00666D65">
        <w:rPr>
          <w:rFonts w:ascii="Tahoma" w:hAnsi="Tahoma" w:cs="Tahoma"/>
          <w:bCs/>
          <w:i/>
          <w:iCs/>
          <w:sz w:val="16"/>
          <w:u w:val="single"/>
        </w:rPr>
        <w:t>gospodarski subjekti katerih zmogljivosti uporablja ponudnik</w:t>
      </w:r>
      <w:r w:rsidRPr="00666D65">
        <w:rPr>
          <w:rFonts w:ascii="Tahoma" w:hAnsi="Tahoma" w:cs="Tahoma"/>
          <w:i/>
          <w:iCs/>
          <w:sz w:val="16"/>
        </w:rPr>
        <w:t>.</w:t>
      </w:r>
    </w:p>
    <w:p w:rsidR="00666D65" w:rsidRPr="00666D65" w:rsidRDefault="00666D65" w:rsidP="00666D65">
      <w:pPr>
        <w:keepNext/>
        <w:keepLines/>
        <w:jc w:val="both"/>
        <w:rPr>
          <w:rFonts w:ascii="Tahoma" w:hAnsi="Tahoma" w:cs="Tahoma"/>
          <w:i/>
          <w:sz w:val="16"/>
        </w:rPr>
      </w:pPr>
    </w:p>
    <w:p w:rsidR="00666D65" w:rsidRPr="00666D65" w:rsidRDefault="00666D65" w:rsidP="00666D65">
      <w:pPr>
        <w:keepNext/>
        <w:keepLines/>
        <w:jc w:val="both"/>
        <w:rPr>
          <w:rFonts w:ascii="Tahoma" w:hAnsi="Tahoma" w:cs="Tahoma"/>
          <w:i/>
          <w:sz w:val="16"/>
        </w:rPr>
      </w:pPr>
    </w:p>
    <w:p w:rsidR="00666D65" w:rsidRPr="00666D65" w:rsidRDefault="00666D65" w:rsidP="00666D65">
      <w:pPr>
        <w:keepNext/>
        <w:keepLines/>
        <w:jc w:val="both"/>
        <w:rPr>
          <w:rFonts w:ascii="Tahoma" w:hAnsi="Tahoma" w:cs="Tahoma"/>
          <w:bCs/>
          <w:i/>
          <w:sz w:val="16"/>
        </w:rPr>
      </w:pPr>
      <w:r w:rsidRPr="00666D65">
        <w:rPr>
          <w:rFonts w:ascii="Tahoma" w:hAnsi="Tahoma" w:cs="Tahoma"/>
          <w:b/>
          <w:bCs/>
          <w:i/>
          <w:sz w:val="16"/>
        </w:rPr>
        <w:t>Opomba:</w:t>
      </w:r>
      <w:r w:rsidRPr="00666D65">
        <w:rPr>
          <w:rFonts w:ascii="Tahoma" w:hAnsi="Tahoma" w:cs="Tahoma"/>
          <w:bCs/>
          <w:i/>
          <w:sz w:val="16"/>
        </w:rPr>
        <w:t xml:space="preserve"> </w:t>
      </w:r>
    </w:p>
    <w:p w:rsidR="00666D65" w:rsidRPr="00666D65" w:rsidRDefault="00666D65" w:rsidP="00E27149">
      <w:pPr>
        <w:keepNext/>
        <w:keepLines/>
        <w:numPr>
          <w:ilvl w:val="0"/>
          <w:numId w:val="3"/>
        </w:numPr>
        <w:tabs>
          <w:tab w:val="clear" w:pos="360"/>
        </w:tabs>
        <w:ind w:left="284" w:hanging="284"/>
        <w:jc w:val="both"/>
        <w:rPr>
          <w:rFonts w:ascii="Tahoma" w:hAnsi="Tahoma" w:cs="Tahoma"/>
          <w:bCs/>
          <w:i/>
          <w:sz w:val="16"/>
        </w:rPr>
      </w:pPr>
      <w:r w:rsidRPr="00666D65">
        <w:rPr>
          <w:rFonts w:ascii="Tahoma" w:hAnsi="Tahoma" w:cs="Tahoma"/>
          <w:i/>
          <w:iCs/>
          <w:sz w:val="16"/>
        </w:rPr>
        <w:t xml:space="preserve">V skladu z odgovorom Komisije za preprečevanje korupcije na vprašanje št. 214 z dne 23.2.2012 v zadevi pod št. 0672-1/2012-39 (objavljeno na spletni strani </w:t>
      </w:r>
      <w:hyperlink r:id="rId17" w:history="1">
        <w:r w:rsidRPr="00666D65">
          <w:rPr>
            <w:rStyle w:val="Hiperpovezava"/>
            <w:rFonts w:ascii="Tahoma" w:hAnsi="Tahoma" w:cs="Tahoma"/>
            <w:i/>
            <w:iCs/>
            <w:sz w:val="16"/>
          </w:rPr>
          <w:t>https://www.kpk-rs.si/sl/pogosta-vprasanja</w:t>
        </w:r>
      </w:hyperlink>
      <w:r w:rsidRPr="00666D65">
        <w:rPr>
          <w:rFonts w:ascii="Tahoma" w:hAnsi="Tahoma" w:cs="Tahoma"/>
          <w:i/>
          <w:iCs/>
          <w:sz w:val="16"/>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rsidR="00666D65" w:rsidRPr="00666D65" w:rsidRDefault="00666D65" w:rsidP="00E27149">
      <w:pPr>
        <w:keepNext/>
        <w:keepLines/>
        <w:numPr>
          <w:ilvl w:val="0"/>
          <w:numId w:val="36"/>
        </w:numPr>
        <w:ind w:left="284" w:hanging="284"/>
        <w:jc w:val="both"/>
        <w:rPr>
          <w:rFonts w:ascii="Tahoma" w:hAnsi="Tahoma" w:cs="Tahoma"/>
          <w:bCs/>
          <w:i/>
          <w:sz w:val="16"/>
        </w:rPr>
      </w:pPr>
      <w:r w:rsidRPr="00666D65">
        <w:rPr>
          <w:rFonts w:ascii="Tahoma" w:hAnsi="Tahoma" w:cs="Tahoma"/>
          <w:i/>
          <w:sz w:val="16"/>
        </w:rPr>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666D65">
        <w:rPr>
          <w:rFonts w:ascii="Tahoma" w:hAnsi="Tahoma" w:cs="Tahoma"/>
          <w:i/>
          <w:sz w:val="16"/>
        </w:rPr>
        <w:t>ZIntPK</w:t>
      </w:r>
      <w:proofErr w:type="spellEnd"/>
      <w:r w:rsidRPr="00666D65">
        <w:rPr>
          <w:rFonts w:ascii="Tahoma" w:hAnsi="Tahoma" w:cs="Tahoma"/>
          <w:i/>
          <w:sz w:val="16"/>
        </w:rPr>
        <w:t>, ki določa kot obvezno sestavino izjave o lastniški strukturi tudi navedbo o tihih družbenikih, ne pride več v poštev. Določba še vedno nespremenjeno velja za tuje družbe, če po tujem pravu institut tihe družbe obstaja.</w:t>
      </w:r>
      <w:r w:rsidRPr="00666D65">
        <w:rPr>
          <w:rFonts w:ascii="Tahoma" w:hAnsi="Tahoma" w:cs="Tahoma"/>
          <w:i/>
          <w:sz w:val="16"/>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83"/>
        <w:gridCol w:w="912"/>
        <w:gridCol w:w="647"/>
      </w:tblGrid>
      <w:tr w:rsidR="00AF7EF7" w:rsidRPr="00C8579C" w:rsidTr="001E0C11">
        <w:tc>
          <w:tcPr>
            <w:tcW w:w="7583" w:type="dxa"/>
          </w:tcPr>
          <w:p w:rsidR="00AF7EF7" w:rsidRPr="00C8579C" w:rsidRDefault="00AF7EF7" w:rsidP="00182005">
            <w:pPr>
              <w:keepNext/>
              <w:keepLines/>
              <w:jc w:val="both"/>
              <w:rPr>
                <w:rFonts w:ascii="Tahoma" w:hAnsi="Tahoma" w:cs="Tahoma"/>
              </w:rPr>
            </w:pPr>
            <w:r w:rsidRPr="00C8579C">
              <w:rPr>
                <w:rFonts w:ascii="Tahoma" w:hAnsi="Tahoma" w:cs="Tahoma"/>
              </w:rPr>
              <w:t xml:space="preserve">UDELEŽBA PODIZVAJALCA </w:t>
            </w:r>
          </w:p>
        </w:tc>
        <w:tc>
          <w:tcPr>
            <w:tcW w:w="912" w:type="dxa"/>
            <w:tcBorders>
              <w:right w:val="nil"/>
            </w:tcBorders>
          </w:tcPr>
          <w:p w:rsidR="00AF7EF7" w:rsidRPr="00C8579C" w:rsidRDefault="00AF7EF7" w:rsidP="00182005">
            <w:pPr>
              <w:keepNext/>
              <w:keepLines/>
              <w:jc w:val="both"/>
              <w:rPr>
                <w:rFonts w:ascii="Tahoma" w:hAnsi="Tahoma" w:cs="Tahoma"/>
                <w:b/>
              </w:rPr>
            </w:pPr>
            <w:r w:rsidRPr="00C8579C">
              <w:rPr>
                <w:rFonts w:ascii="Tahoma" w:hAnsi="Tahoma" w:cs="Tahoma"/>
                <w:b/>
                <w:i/>
              </w:rPr>
              <w:t xml:space="preserve">Priloga </w:t>
            </w:r>
          </w:p>
        </w:tc>
        <w:tc>
          <w:tcPr>
            <w:tcW w:w="647" w:type="dxa"/>
            <w:tcBorders>
              <w:left w:val="nil"/>
            </w:tcBorders>
          </w:tcPr>
          <w:p w:rsidR="00AF7EF7" w:rsidRPr="00C8579C" w:rsidRDefault="00AF7EF7" w:rsidP="00182005">
            <w:pPr>
              <w:keepNext/>
              <w:keepLines/>
              <w:jc w:val="both"/>
              <w:rPr>
                <w:rFonts w:ascii="Tahoma" w:hAnsi="Tahoma" w:cs="Tahoma"/>
                <w:b/>
                <w:i/>
              </w:rPr>
            </w:pPr>
            <w:r w:rsidRPr="00C8579C">
              <w:rPr>
                <w:rFonts w:ascii="Tahoma" w:hAnsi="Tahoma" w:cs="Tahoma"/>
                <w:b/>
                <w:i/>
              </w:rPr>
              <w:t>4/1</w:t>
            </w:r>
          </w:p>
        </w:tc>
      </w:tr>
    </w:tbl>
    <w:p w:rsidR="00F72C15" w:rsidRPr="00C8579C" w:rsidRDefault="00F72C15" w:rsidP="00182005">
      <w:pPr>
        <w:keepNext/>
        <w:keepLines/>
        <w:jc w:val="both"/>
        <w:rPr>
          <w:rFonts w:ascii="Tahoma" w:hAnsi="Tahoma" w:cs="Tahoma"/>
        </w:rPr>
      </w:pPr>
    </w:p>
    <w:p w:rsidR="0084389E" w:rsidRPr="00C8579C" w:rsidRDefault="00FD0AB5" w:rsidP="00182005">
      <w:pPr>
        <w:keepNext/>
        <w:keepLines/>
        <w:jc w:val="both"/>
        <w:rPr>
          <w:rFonts w:ascii="Tahoma" w:hAnsi="Tahoma" w:cs="Tahoma"/>
          <w:b/>
        </w:rPr>
      </w:pPr>
      <w:r>
        <w:rPr>
          <w:rFonts w:ascii="Tahoma" w:hAnsi="Tahoma" w:cs="Tahoma"/>
          <w:b/>
        </w:rPr>
        <w:t>VKS-147/22</w:t>
      </w:r>
      <w:r w:rsidR="00032CA0" w:rsidRPr="00C8579C">
        <w:rPr>
          <w:rFonts w:ascii="Tahoma" w:hAnsi="Tahoma" w:cs="Tahoma"/>
          <w:b/>
        </w:rPr>
        <w:t xml:space="preserve"> </w:t>
      </w:r>
      <w:r w:rsidR="0084389E" w:rsidRPr="00C8579C">
        <w:rPr>
          <w:rFonts w:ascii="Tahoma" w:hAnsi="Tahoma" w:cs="Tahoma"/>
          <w:b/>
        </w:rPr>
        <w:t xml:space="preserve">– </w:t>
      </w:r>
      <w:r w:rsidR="00C56805">
        <w:rPr>
          <w:rFonts w:ascii="Tahoma" w:hAnsi="Tahoma" w:cs="Tahoma"/>
          <w:b/>
        </w:rPr>
        <w:t>Prevzem in odstranjevanje nevarnih odpadkov zbranih od gospodinjstev po sklopih</w:t>
      </w:r>
    </w:p>
    <w:p w:rsidR="00C23AD1" w:rsidRDefault="00C23AD1" w:rsidP="00182005">
      <w:pPr>
        <w:keepNext/>
        <w:keepLines/>
        <w:jc w:val="both"/>
        <w:rPr>
          <w:rFonts w:ascii="Tahoma" w:hAnsi="Tahoma" w:cs="Tahoma"/>
          <w:b/>
        </w:rPr>
      </w:pPr>
    </w:p>
    <w:p w:rsidR="00696F1B" w:rsidRPr="00F5688B" w:rsidRDefault="00696F1B" w:rsidP="00182005">
      <w:pPr>
        <w:keepNext/>
        <w:keepLines/>
        <w:jc w:val="both"/>
        <w:rPr>
          <w:rFonts w:ascii="Tahoma" w:hAnsi="Tahoma" w:cs="Tahoma"/>
        </w:rPr>
      </w:pPr>
      <w:r w:rsidRPr="00F5688B">
        <w:rPr>
          <w:rFonts w:ascii="Tahoma" w:hAnsi="Tahoma" w:cs="Tahoma"/>
        </w:rPr>
        <w:t>Ponudnik mora v prilogi navesti podizvajalce, s katerimi nastopa v skupnem nastopu in izpolniti vse zahtevane podatke. Prilogo podpišeta tako ponudnik kot podizvajalec.</w:t>
      </w:r>
    </w:p>
    <w:p w:rsidR="00696F1B" w:rsidRPr="00C8579C" w:rsidRDefault="00696F1B" w:rsidP="00182005">
      <w:pPr>
        <w:keepNext/>
        <w:keepLines/>
        <w:jc w:val="both"/>
        <w:rPr>
          <w:rFonts w:ascii="Tahoma" w:hAnsi="Tahoma" w:cs="Tahoma"/>
          <w:b/>
        </w:rPr>
      </w:pP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0"/>
        <w:gridCol w:w="2701"/>
        <w:gridCol w:w="2924"/>
      </w:tblGrid>
      <w:tr w:rsidR="00C23AD1" w:rsidRPr="00C8579C" w:rsidTr="00CD53CE">
        <w:trPr>
          <w:trHeight w:val="560"/>
          <w:jc w:val="center"/>
        </w:trPr>
        <w:tc>
          <w:tcPr>
            <w:tcW w:w="3500" w:type="dxa"/>
            <w:tcBorders>
              <w:top w:val="single" w:sz="4" w:space="0" w:color="auto"/>
              <w:left w:val="single" w:sz="4" w:space="0" w:color="auto"/>
              <w:bottom w:val="single" w:sz="4" w:space="0" w:color="auto"/>
              <w:right w:val="single" w:sz="4" w:space="0" w:color="auto"/>
            </w:tcBorders>
            <w:vAlign w:val="center"/>
          </w:tcPr>
          <w:p w:rsidR="00C23AD1" w:rsidRPr="00C8579C" w:rsidRDefault="00C23AD1" w:rsidP="00182005">
            <w:pPr>
              <w:keepNext/>
              <w:keepLines/>
              <w:rPr>
                <w:rFonts w:ascii="Tahoma" w:hAnsi="Tahoma" w:cs="Tahoma"/>
                <w:sz w:val="18"/>
                <w:szCs w:val="18"/>
              </w:rPr>
            </w:pPr>
            <w:r w:rsidRPr="00C8579C">
              <w:rPr>
                <w:rFonts w:ascii="Tahoma" w:hAnsi="Tahoma" w:cs="Tahoma"/>
                <w:sz w:val="18"/>
                <w:szCs w:val="18"/>
              </w:rPr>
              <w:t>Naziv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C23AD1" w:rsidRPr="00C8579C" w:rsidRDefault="00C23AD1" w:rsidP="00182005">
            <w:pPr>
              <w:keepNext/>
              <w:keepLines/>
              <w:rPr>
                <w:rFonts w:ascii="Tahoma" w:hAnsi="Tahoma" w:cs="Tahoma"/>
                <w:sz w:val="18"/>
                <w:szCs w:val="18"/>
              </w:rPr>
            </w:pPr>
          </w:p>
          <w:p w:rsidR="00C23AD1" w:rsidRPr="00C8579C" w:rsidRDefault="00C23AD1" w:rsidP="00182005">
            <w:pPr>
              <w:keepNext/>
              <w:keepLines/>
              <w:rPr>
                <w:rFonts w:ascii="Tahoma" w:hAnsi="Tahoma" w:cs="Tahoma"/>
                <w:sz w:val="18"/>
                <w:szCs w:val="18"/>
              </w:rPr>
            </w:pPr>
          </w:p>
        </w:tc>
      </w:tr>
      <w:tr w:rsidR="00C23AD1" w:rsidRPr="00C8579C"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rsidR="00C23AD1" w:rsidRPr="00C8579C" w:rsidRDefault="00C23AD1" w:rsidP="00182005">
            <w:pPr>
              <w:keepNext/>
              <w:keepLines/>
              <w:rPr>
                <w:rFonts w:ascii="Tahoma" w:hAnsi="Tahoma" w:cs="Tahoma"/>
                <w:sz w:val="18"/>
                <w:szCs w:val="18"/>
              </w:rPr>
            </w:pPr>
            <w:r w:rsidRPr="00C8579C">
              <w:rPr>
                <w:rFonts w:ascii="Tahoma" w:hAnsi="Tahoma" w:cs="Tahoma"/>
                <w:sz w:val="18"/>
                <w:szCs w:val="18"/>
              </w:rPr>
              <w:t>Polni naslov</w:t>
            </w: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C23AD1" w:rsidRPr="00C8579C" w:rsidRDefault="00C23AD1" w:rsidP="00182005">
            <w:pPr>
              <w:keepNext/>
              <w:keepLines/>
              <w:rPr>
                <w:rFonts w:ascii="Tahoma" w:hAnsi="Tahoma" w:cs="Tahoma"/>
                <w:sz w:val="18"/>
                <w:szCs w:val="18"/>
              </w:rPr>
            </w:pPr>
          </w:p>
          <w:p w:rsidR="00C23AD1" w:rsidRPr="00C8579C" w:rsidRDefault="00C23AD1" w:rsidP="00182005">
            <w:pPr>
              <w:keepNext/>
              <w:keepLines/>
              <w:rPr>
                <w:rFonts w:ascii="Tahoma" w:hAnsi="Tahoma" w:cs="Tahoma"/>
                <w:sz w:val="18"/>
                <w:szCs w:val="18"/>
              </w:rPr>
            </w:pPr>
          </w:p>
        </w:tc>
      </w:tr>
      <w:tr w:rsidR="00465652" w:rsidRPr="00C8579C"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rsidR="00465652" w:rsidRPr="00C8579C" w:rsidRDefault="00465652" w:rsidP="00182005">
            <w:pPr>
              <w:keepNext/>
              <w:keepLines/>
              <w:rPr>
                <w:rFonts w:ascii="Tahoma" w:hAnsi="Tahoma" w:cs="Tahoma"/>
                <w:sz w:val="18"/>
                <w:szCs w:val="18"/>
              </w:rPr>
            </w:pPr>
            <w:r>
              <w:rPr>
                <w:rFonts w:ascii="Tahoma" w:hAnsi="Tahoma" w:cs="Tahoma"/>
                <w:sz w:val="18"/>
                <w:szCs w:val="18"/>
              </w:rPr>
              <w:t>Matična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465652" w:rsidRPr="00C8579C" w:rsidRDefault="00465652" w:rsidP="00182005">
            <w:pPr>
              <w:keepNext/>
              <w:keepLines/>
              <w:rPr>
                <w:rFonts w:ascii="Tahoma" w:hAnsi="Tahoma" w:cs="Tahoma"/>
                <w:sz w:val="18"/>
                <w:szCs w:val="18"/>
              </w:rPr>
            </w:pPr>
          </w:p>
        </w:tc>
      </w:tr>
      <w:tr w:rsidR="00465652" w:rsidRPr="00C8579C"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rsidR="00465652" w:rsidRDefault="00465652" w:rsidP="00182005">
            <w:pPr>
              <w:keepNext/>
              <w:keepLines/>
              <w:rPr>
                <w:rFonts w:ascii="Tahoma" w:hAnsi="Tahoma" w:cs="Tahoma"/>
                <w:sz w:val="18"/>
                <w:szCs w:val="18"/>
              </w:rPr>
            </w:pPr>
            <w:r>
              <w:rPr>
                <w:rFonts w:ascii="Tahoma" w:hAnsi="Tahoma" w:cs="Tahoma"/>
                <w:sz w:val="18"/>
                <w:szCs w:val="18"/>
              </w:rPr>
              <w:t>Davčna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465652" w:rsidRPr="00C8579C" w:rsidRDefault="00465652" w:rsidP="00182005">
            <w:pPr>
              <w:keepNext/>
              <w:keepLines/>
              <w:rPr>
                <w:rFonts w:ascii="Tahoma" w:hAnsi="Tahoma" w:cs="Tahoma"/>
                <w:sz w:val="18"/>
                <w:szCs w:val="18"/>
              </w:rPr>
            </w:pPr>
          </w:p>
        </w:tc>
      </w:tr>
      <w:tr w:rsidR="00465652" w:rsidRPr="00C8579C"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rsidR="00465652" w:rsidRDefault="00465652" w:rsidP="00182005">
            <w:pPr>
              <w:keepNext/>
              <w:keepLines/>
              <w:rPr>
                <w:rFonts w:ascii="Tahoma" w:hAnsi="Tahoma" w:cs="Tahoma"/>
                <w:sz w:val="18"/>
                <w:szCs w:val="18"/>
              </w:rPr>
            </w:pPr>
          </w:p>
          <w:p w:rsidR="00465652" w:rsidRDefault="00465652" w:rsidP="00182005">
            <w:pPr>
              <w:keepNext/>
              <w:keepLines/>
              <w:rPr>
                <w:rFonts w:ascii="Tahoma" w:hAnsi="Tahoma" w:cs="Tahoma"/>
                <w:sz w:val="18"/>
                <w:szCs w:val="18"/>
              </w:rPr>
            </w:pPr>
          </w:p>
          <w:p w:rsidR="00465652" w:rsidRDefault="00465652" w:rsidP="00182005">
            <w:pPr>
              <w:keepNext/>
              <w:keepLines/>
              <w:rPr>
                <w:rFonts w:ascii="Tahoma" w:hAnsi="Tahoma" w:cs="Tahoma"/>
                <w:sz w:val="18"/>
                <w:szCs w:val="18"/>
              </w:rPr>
            </w:pPr>
            <w:r>
              <w:rPr>
                <w:rFonts w:ascii="Tahoma" w:hAnsi="Tahoma" w:cs="Tahoma"/>
                <w:sz w:val="18"/>
                <w:szCs w:val="18"/>
              </w:rPr>
              <w:t>Vsi zakoniti zastopniki podizvajalca</w:t>
            </w:r>
          </w:p>
          <w:p w:rsidR="00465652" w:rsidRDefault="00465652" w:rsidP="00182005">
            <w:pPr>
              <w:keepNext/>
              <w:keepLines/>
              <w:rPr>
                <w:rFonts w:ascii="Tahoma" w:hAnsi="Tahoma" w:cs="Tahoma"/>
                <w:sz w:val="18"/>
                <w:szCs w:val="18"/>
              </w:rPr>
            </w:pPr>
          </w:p>
          <w:p w:rsidR="00465652" w:rsidRDefault="00465652" w:rsidP="00182005">
            <w:pPr>
              <w:keepNext/>
              <w:keepLines/>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465652" w:rsidRPr="00C8579C" w:rsidRDefault="00465652" w:rsidP="00182005">
            <w:pPr>
              <w:keepNext/>
              <w:keepLines/>
              <w:rPr>
                <w:rFonts w:ascii="Tahoma" w:hAnsi="Tahoma" w:cs="Tahoma"/>
                <w:sz w:val="18"/>
                <w:szCs w:val="18"/>
              </w:rPr>
            </w:pPr>
          </w:p>
        </w:tc>
      </w:tr>
      <w:tr w:rsidR="00696F1B" w:rsidRPr="00C8579C" w:rsidTr="001212A2">
        <w:trPr>
          <w:trHeight w:val="334"/>
          <w:jc w:val="center"/>
        </w:trPr>
        <w:tc>
          <w:tcPr>
            <w:tcW w:w="9125" w:type="dxa"/>
            <w:gridSpan w:val="3"/>
            <w:tcBorders>
              <w:top w:val="single" w:sz="4" w:space="0" w:color="auto"/>
              <w:left w:val="single" w:sz="4" w:space="0" w:color="auto"/>
              <w:right w:val="single" w:sz="4" w:space="0" w:color="auto"/>
            </w:tcBorders>
            <w:vAlign w:val="center"/>
          </w:tcPr>
          <w:p w:rsidR="00696F1B" w:rsidRPr="00C8579C" w:rsidRDefault="00696F1B" w:rsidP="00182005">
            <w:pPr>
              <w:keepNext/>
              <w:keepLines/>
              <w:jc w:val="center"/>
              <w:rPr>
                <w:rFonts w:ascii="Tahoma" w:hAnsi="Tahoma" w:cs="Tahoma"/>
                <w:sz w:val="16"/>
                <w:szCs w:val="18"/>
              </w:rPr>
            </w:pPr>
            <w:r w:rsidRPr="00696F1B">
              <w:rPr>
                <w:rFonts w:ascii="Tahoma" w:hAnsi="Tahoma" w:cs="Tahoma"/>
                <w:b/>
                <w:sz w:val="16"/>
                <w:szCs w:val="18"/>
              </w:rPr>
              <w:t xml:space="preserve">ZAHTEVA ZA NEPOSREDNO PLAČILO (s strani naročnika) </w:t>
            </w:r>
            <w:proofErr w:type="spellStart"/>
            <w:r w:rsidRPr="00696F1B">
              <w:rPr>
                <w:rFonts w:ascii="Tahoma" w:hAnsi="Tahoma" w:cs="Tahoma"/>
                <w:b/>
                <w:sz w:val="16"/>
                <w:szCs w:val="18"/>
              </w:rPr>
              <w:t>PODIZVAJLČEVE</w:t>
            </w:r>
            <w:proofErr w:type="spellEnd"/>
            <w:r w:rsidRPr="00696F1B">
              <w:rPr>
                <w:rFonts w:ascii="Tahoma" w:hAnsi="Tahoma" w:cs="Tahoma"/>
                <w:b/>
                <w:sz w:val="16"/>
                <w:szCs w:val="18"/>
              </w:rPr>
              <w:t xml:space="preserve"> TERJATVE DO PONUDNIKA</w:t>
            </w:r>
          </w:p>
        </w:tc>
      </w:tr>
      <w:tr w:rsidR="00C23AD1" w:rsidRPr="00C8579C" w:rsidTr="00CD53CE">
        <w:trPr>
          <w:trHeight w:val="334"/>
          <w:jc w:val="center"/>
        </w:trPr>
        <w:tc>
          <w:tcPr>
            <w:tcW w:w="3500" w:type="dxa"/>
            <w:vMerge w:val="restart"/>
            <w:tcBorders>
              <w:top w:val="single" w:sz="4" w:space="0" w:color="auto"/>
              <w:left w:val="single" w:sz="4" w:space="0" w:color="auto"/>
              <w:right w:val="single" w:sz="4" w:space="0" w:color="auto"/>
            </w:tcBorders>
            <w:vAlign w:val="center"/>
          </w:tcPr>
          <w:p w:rsidR="00C23AD1" w:rsidRPr="00C8579C" w:rsidRDefault="00C23AD1" w:rsidP="00182005">
            <w:pPr>
              <w:keepNext/>
              <w:keepLines/>
              <w:spacing w:line="276" w:lineRule="auto"/>
              <w:jc w:val="both"/>
              <w:rPr>
                <w:rFonts w:ascii="Tahoma" w:hAnsi="Tahoma" w:cs="Tahoma"/>
                <w:sz w:val="18"/>
                <w:szCs w:val="17"/>
              </w:rPr>
            </w:pPr>
            <w:r w:rsidRPr="00C8579C">
              <w:rPr>
                <w:rFonts w:ascii="Tahoma" w:hAnsi="Tahoma" w:cs="Tahoma"/>
                <w:sz w:val="18"/>
                <w:szCs w:val="18"/>
              </w:rPr>
              <w:t>V skladu s 94. členom ZJN-3 kot podizvajalec zahtevamo neposredno plačilo s strani naročnika</w:t>
            </w:r>
            <w:r w:rsidRPr="00C8579C">
              <w:rPr>
                <w:rFonts w:ascii="Tahoma" w:hAnsi="Tahoma" w:cs="Tahoma"/>
                <w:sz w:val="18"/>
                <w:szCs w:val="17"/>
              </w:rPr>
              <w:t xml:space="preserve"> </w:t>
            </w: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C23AD1" w:rsidRPr="00C8579C" w:rsidRDefault="00C23AD1" w:rsidP="00182005">
            <w:pPr>
              <w:keepNext/>
              <w:keepLines/>
              <w:jc w:val="center"/>
              <w:rPr>
                <w:rFonts w:ascii="Tahoma" w:hAnsi="Tahoma" w:cs="Tahoma"/>
                <w:sz w:val="18"/>
                <w:szCs w:val="18"/>
              </w:rPr>
            </w:pPr>
            <w:r w:rsidRPr="00C8579C">
              <w:rPr>
                <w:rFonts w:ascii="Tahoma" w:hAnsi="Tahoma" w:cs="Tahoma"/>
                <w:sz w:val="16"/>
                <w:szCs w:val="18"/>
              </w:rPr>
              <w:t xml:space="preserve">Obkrožite/označite </w:t>
            </w:r>
          </w:p>
        </w:tc>
      </w:tr>
      <w:tr w:rsidR="00C23AD1" w:rsidRPr="00C8579C" w:rsidTr="00CD53CE">
        <w:trPr>
          <w:trHeight w:val="334"/>
          <w:jc w:val="center"/>
        </w:trPr>
        <w:tc>
          <w:tcPr>
            <w:tcW w:w="3500" w:type="dxa"/>
            <w:vMerge/>
            <w:tcBorders>
              <w:left w:val="single" w:sz="4" w:space="0" w:color="auto"/>
              <w:bottom w:val="single" w:sz="4" w:space="0" w:color="auto"/>
              <w:right w:val="single" w:sz="4" w:space="0" w:color="auto"/>
            </w:tcBorders>
            <w:vAlign w:val="center"/>
          </w:tcPr>
          <w:p w:rsidR="00C23AD1" w:rsidRPr="00C8579C" w:rsidRDefault="00C23AD1" w:rsidP="00182005">
            <w:pPr>
              <w:keepNext/>
              <w:keepLines/>
              <w:rPr>
                <w:rFonts w:ascii="Tahoma" w:hAnsi="Tahoma" w:cs="Tahoma"/>
                <w:sz w:val="18"/>
                <w:szCs w:val="18"/>
              </w:rPr>
            </w:pPr>
          </w:p>
        </w:tc>
        <w:tc>
          <w:tcPr>
            <w:tcW w:w="2701" w:type="dxa"/>
            <w:tcBorders>
              <w:top w:val="single" w:sz="4" w:space="0" w:color="auto"/>
              <w:left w:val="single" w:sz="4" w:space="0" w:color="auto"/>
              <w:bottom w:val="single" w:sz="4" w:space="0" w:color="auto"/>
              <w:right w:val="single" w:sz="4" w:space="0" w:color="auto"/>
            </w:tcBorders>
            <w:vAlign w:val="center"/>
          </w:tcPr>
          <w:p w:rsidR="00C23AD1" w:rsidRPr="00C8579C" w:rsidRDefault="00C23AD1" w:rsidP="00182005">
            <w:pPr>
              <w:keepNext/>
              <w:keepLines/>
              <w:jc w:val="center"/>
              <w:rPr>
                <w:rFonts w:ascii="Tahoma" w:hAnsi="Tahoma" w:cs="Tahoma"/>
                <w:sz w:val="18"/>
                <w:szCs w:val="18"/>
              </w:rPr>
            </w:pPr>
            <w:r w:rsidRPr="00C8579C">
              <w:rPr>
                <w:rFonts w:ascii="Tahoma" w:hAnsi="Tahoma" w:cs="Tahoma"/>
                <w:sz w:val="18"/>
                <w:szCs w:val="18"/>
              </w:rPr>
              <w:t>DA</w:t>
            </w:r>
          </w:p>
        </w:tc>
        <w:tc>
          <w:tcPr>
            <w:tcW w:w="2924" w:type="dxa"/>
            <w:tcBorders>
              <w:top w:val="single" w:sz="4" w:space="0" w:color="auto"/>
              <w:left w:val="single" w:sz="4" w:space="0" w:color="auto"/>
              <w:bottom w:val="single" w:sz="4" w:space="0" w:color="auto"/>
              <w:right w:val="single" w:sz="4" w:space="0" w:color="auto"/>
            </w:tcBorders>
            <w:vAlign w:val="center"/>
          </w:tcPr>
          <w:p w:rsidR="00C23AD1" w:rsidRPr="00C8579C" w:rsidRDefault="00C23AD1" w:rsidP="00182005">
            <w:pPr>
              <w:keepNext/>
              <w:keepLines/>
              <w:jc w:val="center"/>
              <w:rPr>
                <w:rFonts w:ascii="Tahoma" w:hAnsi="Tahoma" w:cs="Tahoma"/>
                <w:sz w:val="18"/>
                <w:szCs w:val="18"/>
              </w:rPr>
            </w:pPr>
            <w:r w:rsidRPr="00C8579C">
              <w:rPr>
                <w:rFonts w:ascii="Tahoma" w:hAnsi="Tahoma" w:cs="Tahoma"/>
                <w:sz w:val="18"/>
                <w:szCs w:val="18"/>
              </w:rPr>
              <w:t>NE</w:t>
            </w:r>
          </w:p>
        </w:tc>
      </w:tr>
      <w:tr w:rsidR="00C23AD1" w:rsidRPr="00C8579C" w:rsidTr="00CD53CE">
        <w:trPr>
          <w:trHeight w:val="428"/>
          <w:jc w:val="center"/>
        </w:trPr>
        <w:tc>
          <w:tcPr>
            <w:tcW w:w="3500" w:type="dxa"/>
            <w:tcBorders>
              <w:top w:val="single" w:sz="4" w:space="0" w:color="auto"/>
              <w:left w:val="single" w:sz="4" w:space="0" w:color="auto"/>
              <w:bottom w:val="single" w:sz="4" w:space="0" w:color="auto"/>
              <w:right w:val="single" w:sz="4" w:space="0" w:color="auto"/>
            </w:tcBorders>
            <w:vAlign w:val="center"/>
          </w:tcPr>
          <w:p w:rsidR="00C23AD1" w:rsidRPr="00C8579C" w:rsidRDefault="00C23AD1" w:rsidP="00182005">
            <w:pPr>
              <w:keepNext/>
              <w:keepLines/>
              <w:spacing w:line="276" w:lineRule="auto"/>
              <w:rPr>
                <w:rFonts w:ascii="Tahoma" w:hAnsi="Tahoma" w:cs="Tahoma"/>
                <w:sz w:val="18"/>
                <w:szCs w:val="18"/>
              </w:rPr>
            </w:pPr>
          </w:p>
          <w:p w:rsidR="00C23AD1" w:rsidRPr="00C8579C" w:rsidRDefault="00C23AD1" w:rsidP="00182005">
            <w:pPr>
              <w:keepNext/>
              <w:keepLines/>
              <w:spacing w:line="276" w:lineRule="auto"/>
              <w:rPr>
                <w:rFonts w:ascii="Tahoma" w:hAnsi="Tahoma" w:cs="Tahoma"/>
                <w:sz w:val="18"/>
                <w:szCs w:val="18"/>
              </w:rPr>
            </w:pPr>
            <w:r w:rsidRPr="00C8579C">
              <w:rPr>
                <w:rFonts w:ascii="Tahoma" w:hAnsi="Tahoma" w:cs="Tahoma"/>
                <w:sz w:val="18"/>
                <w:szCs w:val="18"/>
              </w:rPr>
              <w:t xml:space="preserve">Vsak del javnega naročila (storitev/gradnja/blago), ki se oddaja v </w:t>
            </w:r>
            <w:proofErr w:type="spellStart"/>
            <w:r w:rsidRPr="00C8579C">
              <w:rPr>
                <w:rFonts w:ascii="Tahoma" w:hAnsi="Tahoma" w:cs="Tahoma"/>
                <w:sz w:val="18"/>
                <w:szCs w:val="18"/>
              </w:rPr>
              <w:t>podizvajanje</w:t>
            </w:r>
            <w:proofErr w:type="spellEnd"/>
            <w:r w:rsidRPr="00C8579C">
              <w:rPr>
                <w:rFonts w:ascii="Tahoma" w:hAnsi="Tahoma" w:cs="Tahoma"/>
                <w:sz w:val="18"/>
                <w:szCs w:val="18"/>
              </w:rPr>
              <w:t xml:space="preserve"> (vrsta/opis del)</w:t>
            </w:r>
          </w:p>
          <w:p w:rsidR="00C23AD1" w:rsidRPr="00C8579C" w:rsidRDefault="00C23AD1" w:rsidP="00182005">
            <w:pPr>
              <w:keepNext/>
              <w:keepLines/>
              <w:spacing w:line="276" w:lineRule="auto"/>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C23AD1" w:rsidRPr="00C8579C" w:rsidRDefault="00C23AD1" w:rsidP="00182005">
            <w:pPr>
              <w:keepNext/>
              <w:keepLines/>
              <w:spacing w:line="276" w:lineRule="auto"/>
              <w:rPr>
                <w:rFonts w:ascii="Tahoma" w:hAnsi="Tahoma" w:cs="Tahoma"/>
                <w:sz w:val="18"/>
                <w:szCs w:val="18"/>
              </w:rPr>
            </w:pPr>
          </w:p>
        </w:tc>
      </w:tr>
      <w:tr w:rsidR="00C23AD1" w:rsidRPr="00C8579C" w:rsidTr="00CD53CE">
        <w:trPr>
          <w:trHeight w:val="588"/>
          <w:jc w:val="center"/>
        </w:trPr>
        <w:tc>
          <w:tcPr>
            <w:tcW w:w="3500" w:type="dxa"/>
            <w:tcBorders>
              <w:top w:val="single" w:sz="4" w:space="0" w:color="auto"/>
              <w:left w:val="single" w:sz="4" w:space="0" w:color="auto"/>
              <w:bottom w:val="single" w:sz="4" w:space="0" w:color="auto"/>
              <w:right w:val="single" w:sz="4" w:space="0" w:color="auto"/>
            </w:tcBorders>
            <w:vAlign w:val="center"/>
          </w:tcPr>
          <w:p w:rsidR="00C23AD1" w:rsidRDefault="0009065C" w:rsidP="00182005">
            <w:pPr>
              <w:keepNext/>
              <w:keepLines/>
              <w:rPr>
                <w:rFonts w:ascii="Tahoma" w:hAnsi="Tahoma" w:cs="Tahoma"/>
                <w:sz w:val="18"/>
                <w:szCs w:val="18"/>
              </w:rPr>
            </w:pPr>
            <w:r>
              <w:rPr>
                <w:rFonts w:ascii="Tahoma" w:hAnsi="Tahoma" w:cs="Tahoma"/>
                <w:sz w:val="18"/>
                <w:szCs w:val="18"/>
              </w:rPr>
              <w:t>Okvirna k</w:t>
            </w:r>
            <w:r w:rsidR="00C23AD1" w:rsidRPr="00C8579C">
              <w:rPr>
                <w:rFonts w:ascii="Tahoma" w:hAnsi="Tahoma" w:cs="Tahoma"/>
                <w:sz w:val="18"/>
                <w:szCs w:val="18"/>
              </w:rPr>
              <w:t xml:space="preserve">oličina/Delež (%) javnega naročila, ki se oddaja v </w:t>
            </w:r>
            <w:proofErr w:type="spellStart"/>
            <w:r w:rsidR="00C23AD1" w:rsidRPr="00C8579C">
              <w:rPr>
                <w:rFonts w:ascii="Tahoma" w:hAnsi="Tahoma" w:cs="Tahoma"/>
                <w:sz w:val="18"/>
                <w:szCs w:val="18"/>
              </w:rPr>
              <w:t>podizvajanje</w:t>
            </w:r>
            <w:proofErr w:type="spellEnd"/>
          </w:p>
          <w:p w:rsidR="00987C8A" w:rsidRPr="00C8579C" w:rsidRDefault="00987C8A" w:rsidP="00182005">
            <w:pPr>
              <w:keepNext/>
              <w:keepLines/>
              <w:rPr>
                <w:rFonts w:ascii="Tahoma" w:hAnsi="Tahoma" w:cs="Tahoma"/>
                <w:sz w:val="18"/>
                <w:szCs w:val="18"/>
              </w:rPr>
            </w:pPr>
            <w:r w:rsidRPr="0072622B">
              <w:rPr>
                <w:rFonts w:ascii="Tahoma" w:hAnsi="Tahoma" w:cs="Tahoma"/>
                <w:i/>
                <w:sz w:val="16"/>
                <w:szCs w:val="18"/>
              </w:rPr>
              <w:t>(obligatorno manj kot 100</w:t>
            </w:r>
            <w:r>
              <w:rPr>
                <w:rFonts w:ascii="Tahoma" w:hAnsi="Tahoma" w:cs="Tahoma"/>
                <w:i/>
                <w:sz w:val="16"/>
                <w:szCs w:val="18"/>
              </w:rPr>
              <w:t xml:space="preserve"> </w:t>
            </w:r>
            <w:r w:rsidRPr="0072622B">
              <w:rPr>
                <w:rFonts w:ascii="Tahoma" w:hAnsi="Tahoma" w:cs="Tahoma"/>
                <w:i/>
                <w:sz w:val="16"/>
                <w:szCs w:val="18"/>
              </w:rPr>
              <w:t>%)</w:t>
            </w: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C23AD1" w:rsidRPr="00C8579C" w:rsidRDefault="00C23AD1" w:rsidP="00182005">
            <w:pPr>
              <w:keepNext/>
              <w:keepLines/>
              <w:rPr>
                <w:sz w:val="18"/>
                <w:szCs w:val="18"/>
              </w:rPr>
            </w:pPr>
          </w:p>
        </w:tc>
      </w:tr>
      <w:tr w:rsidR="00C23AD1" w:rsidRPr="00C8579C" w:rsidTr="00CD53CE">
        <w:trPr>
          <w:trHeight w:val="409"/>
          <w:jc w:val="center"/>
        </w:trPr>
        <w:tc>
          <w:tcPr>
            <w:tcW w:w="3500" w:type="dxa"/>
            <w:tcBorders>
              <w:top w:val="single" w:sz="4" w:space="0" w:color="auto"/>
              <w:left w:val="single" w:sz="4" w:space="0" w:color="auto"/>
              <w:bottom w:val="single" w:sz="4" w:space="0" w:color="auto"/>
              <w:right w:val="single" w:sz="4" w:space="0" w:color="auto"/>
            </w:tcBorders>
            <w:vAlign w:val="center"/>
          </w:tcPr>
          <w:p w:rsidR="00C23AD1" w:rsidRPr="00C8579C" w:rsidRDefault="00C23AD1" w:rsidP="00182005">
            <w:pPr>
              <w:keepNext/>
              <w:keepLines/>
              <w:rPr>
                <w:rFonts w:ascii="Tahoma" w:hAnsi="Tahoma" w:cs="Tahoma"/>
                <w:sz w:val="18"/>
                <w:szCs w:val="18"/>
              </w:rPr>
            </w:pPr>
            <w:r w:rsidRPr="00C8579C">
              <w:rPr>
                <w:rFonts w:ascii="Tahoma" w:hAnsi="Tahoma" w:cs="Tahoma"/>
                <w:sz w:val="18"/>
                <w:szCs w:val="18"/>
              </w:rPr>
              <w:t>Kraj izvedbe</w:t>
            </w: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C23AD1" w:rsidRPr="00C8579C" w:rsidRDefault="00C23AD1" w:rsidP="00182005">
            <w:pPr>
              <w:keepNext/>
              <w:keepLines/>
              <w:rPr>
                <w:sz w:val="18"/>
                <w:szCs w:val="18"/>
              </w:rPr>
            </w:pPr>
          </w:p>
        </w:tc>
      </w:tr>
    </w:tbl>
    <w:p w:rsidR="00C23AD1" w:rsidRPr="00C8579C" w:rsidRDefault="00C23AD1" w:rsidP="00182005">
      <w:pPr>
        <w:keepNext/>
        <w:keepLines/>
        <w:jc w:val="both"/>
        <w:rPr>
          <w:rFonts w:ascii="Tahoma" w:hAnsi="Tahoma" w:cs="Tahoma"/>
        </w:rPr>
      </w:pPr>
    </w:p>
    <w:p w:rsidR="00C23AD1" w:rsidRPr="00C8579C" w:rsidRDefault="00C23AD1" w:rsidP="00182005">
      <w:pPr>
        <w:keepNext/>
        <w:keepLines/>
        <w:tabs>
          <w:tab w:val="left" w:pos="567"/>
          <w:tab w:val="left" w:pos="851"/>
          <w:tab w:val="left" w:pos="993"/>
        </w:tabs>
        <w:jc w:val="both"/>
        <w:rPr>
          <w:rFonts w:ascii="Tahoma" w:hAnsi="Tahoma" w:cs="Tahoma"/>
          <w:i/>
          <w:sz w:val="18"/>
          <w:szCs w:val="22"/>
          <w:lang w:eastAsia="ar-SA"/>
        </w:rPr>
      </w:pPr>
      <w:r w:rsidRPr="00C8579C">
        <w:rPr>
          <w:rFonts w:ascii="Tahoma" w:hAnsi="Tahoma" w:cs="Tahoma"/>
          <w:b/>
          <w:i/>
          <w:sz w:val="18"/>
          <w:szCs w:val="22"/>
          <w:lang w:eastAsia="ar-SA"/>
        </w:rPr>
        <w:t>Navodilo</w:t>
      </w:r>
      <w:r w:rsidRPr="00C8579C">
        <w:rPr>
          <w:rFonts w:ascii="Tahoma" w:hAnsi="Tahoma" w:cs="Tahoma"/>
          <w:i/>
          <w:sz w:val="18"/>
          <w:szCs w:val="22"/>
          <w:lang w:eastAsia="ar-SA"/>
        </w:rPr>
        <w:t>: Obrazec se po potrebi kopira!</w:t>
      </w:r>
    </w:p>
    <w:p w:rsidR="00C23AD1" w:rsidRPr="00C8579C" w:rsidRDefault="00C23AD1" w:rsidP="00182005">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2835"/>
        <w:gridCol w:w="2552"/>
        <w:gridCol w:w="3685"/>
      </w:tblGrid>
      <w:tr w:rsidR="00C23AD1" w:rsidRPr="00C8579C" w:rsidTr="00CD53CE">
        <w:trPr>
          <w:trHeight w:val="235"/>
        </w:trPr>
        <w:tc>
          <w:tcPr>
            <w:tcW w:w="2835" w:type="dxa"/>
            <w:tcBorders>
              <w:bottom w:val="single" w:sz="4" w:space="0" w:color="auto"/>
            </w:tcBorders>
          </w:tcPr>
          <w:p w:rsidR="00C23AD1" w:rsidRPr="00C8579C" w:rsidRDefault="00C23AD1" w:rsidP="00182005">
            <w:pPr>
              <w:keepNext/>
              <w:keepLines/>
              <w:jc w:val="both"/>
              <w:rPr>
                <w:rFonts w:ascii="Tahoma" w:hAnsi="Tahoma" w:cs="Tahoma"/>
                <w:snapToGrid w:val="0"/>
                <w:color w:val="000000"/>
              </w:rPr>
            </w:pPr>
          </w:p>
        </w:tc>
        <w:tc>
          <w:tcPr>
            <w:tcW w:w="2552" w:type="dxa"/>
          </w:tcPr>
          <w:p w:rsidR="00C23AD1" w:rsidRPr="00C8579C" w:rsidRDefault="00C23AD1" w:rsidP="00182005">
            <w:pPr>
              <w:keepNext/>
              <w:keepLines/>
              <w:jc w:val="center"/>
              <w:rPr>
                <w:rFonts w:ascii="Tahoma" w:hAnsi="Tahoma" w:cs="Tahoma"/>
                <w:snapToGrid w:val="0"/>
                <w:color w:val="000000"/>
              </w:rPr>
            </w:pPr>
          </w:p>
        </w:tc>
        <w:tc>
          <w:tcPr>
            <w:tcW w:w="3685" w:type="dxa"/>
            <w:tcBorders>
              <w:bottom w:val="single" w:sz="4" w:space="0" w:color="auto"/>
            </w:tcBorders>
          </w:tcPr>
          <w:p w:rsidR="00C23AD1" w:rsidRPr="00C8579C" w:rsidRDefault="00C23AD1" w:rsidP="00182005">
            <w:pPr>
              <w:keepNext/>
              <w:keepLines/>
              <w:tabs>
                <w:tab w:val="left" w:pos="567"/>
                <w:tab w:val="num" w:pos="851"/>
                <w:tab w:val="left" w:pos="993"/>
              </w:tabs>
              <w:jc w:val="both"/>
              <w:rPr>
                <w:rFonts w:ascii="Tahoma" w:hAnsi="Tahoma" w:cs="Tahoma"/>
                <w:snapToGrid w:val="0"/>
                <w:color w:val="000000"/>
                <w:sz w:val="28"/>
              </w:rPr>
            </w:pPr>
          </w:p>
        </w:tc>
      </w:tr>
      <w:tr w:rsidR="00C23AD1" w:rsidRPr="00C8579C" w:rsidTr="00CD53CE">
        <w:trPr>
          <w:trHeight w:val="235"/>
        </w:trPr>
        <w:tc>
          <w:tcPr>
            <w:tcW w:w="2835" w:type="dxa"/>
            <w:tcBorders>
              <w:top w:val="single" w:sz="4" w:space="0" w:color="auto"/>
            </w:tcBorders>
          </w:tcPr>
          <w:p w:rsidR="00C23AD1" w:rsidRPr="00C8579C" w:rsidRDefault="00C23AD1" w:rsidP="00182005">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rsidR="00C23AD1" w:rsidRPr="00C8579C" w:rsidRDefault="00C23AD1" w:rsidP="00182005">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rsidR="00C23AD1" w:rsidRPr="00C8579C" w:rsidRDefault="00C23AD1" w:rsidP="00182005">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 ter</w:t>
            </w:r>
            <w:r w:rsidRPr="00C8579C">
              <w:rPr>
                <w:rFonts w:ascii="Tahoma" w:hAnsi="Tahoma" w:cs="Tahoma"/>
                <w:snapToGrid w:val="0"/>
                <w:color w:val="000000"/>
              </w:rPr>
              <w:t xml:space="preserve"> podpis</w:t>
            </w:r>
            <w:r w:rsidR="005F1B04">
              <w:rPr>
                <w:rFonts w:ascii="Tahoma" w:hAnsi="Tahoma" w:cs="Tahoma"/>
                <w:snapToGrid w:val="0"/>
                <w:color w:val="000000"/>
              </w:rPr>
              <w:t xml:space="preserve"> </w:t>
            </w:r>
            <w:r w:rsidR="00FF7983">
              <w:rPr>
                <w:rFonts w:ascii="Tahoma" w:hAnsi="Tahoma" w:cs="Tahoma"/>
                <w:b/>
                <w:snapToGrid w:val="0"/>
                <w:color w:val="000000"/>
              </w:rPr>
              <w:t>podizvajalca</w:t>
            </w:r>
            <w:r w:rsidRPr="00C8579C">
              <w:rPr>
                <w:rFonts w:ascii="Tahoma" w:hAnsi="Tahoma" w:cs="Tahoma"/>
                <w:snapToGrid w:val="0"/>
                <w:color w:val="000000"/>
              </w:rPr>
              <w:t>)</w:t>
            </w:r>
          </w:p>
        </w:tc>
      </w:tr>
      <w:tr w:rsidR="00C23AD1" w:rsidRPr="00C8579C" w:rsidTr="00CD53CE">
        <w:trPr>
          <w:trHeight w:val="235"/>
        </w:trPr>
        <w:tc>
          <w:tcPr>
            <w:tcW w:w="2835" w:type="dxa"/>
            <w:tcBorders>
              <w:bottom w:val="single" w:sz="4" w:space="0" w:color="auto"/>
            </w:tcBorders>
          </w:tcPr>
          <w:p w:rsidR="00C23AD1" w:rsidRDefault="00C23AD1" w:rsidP="00182005">
            <w:pPr>
              <w:keepNext/>
              <w:keepLines/>
              <w:jc w:val="both"/>
              <w:rPr>
                <w:rFonts w:ascii="Tahoma" w:hAnsi="Tahoma" w:cs="Tahoma"/>
                <w:snapToGrid w:val="0"/>
                <w:color w:val="000000"/>
              </w:rPr>
            </w:pPr>
          </w:p>
          <w:p w:rsidR="00E27149" w:rsidRDefault="00E27149" w:rsidP="00182005">
            <w:pPr>
              <w:keepNext/>
              <w:keepLines/>
              <w:jc w:val="both"/>
              <w:rPr>
                <w:rFonts w:ascii="Tahoma" w:hAnsi="Tahoma" w:cs="Tahoma"/>
                <w:snapToGrid w:val="0"/>
                <w:color w:val="000000"/>
              </w:rPr>
            </w:pPr>
          </w:p>
          <w:p w:rsidR="00E27149" w:rsidRDefault="00E27149" w:rsidP="00182005">
            <w:pPr>
              <w:keepNext/>
              <w:keepLines/>
              <w:jc w:val="both"/>
              <w:rPr>
                <w:rFonts w:ascii="Tahoma" w:hAnsi="Tahoma" w:cs="Tahoma"/>
                <w:snapToGrid w:val="0"/>
                <w:color w:val="000000"/>
              </w:rPr>
            </w:pPr>
          </w:p>
          <w:p w:rsidR="00E27149" w:rsidRPr="00C8579C" w:rsidRDefault="00E27149" w:rsidP="00182005">
            <w:pPr>
              <w:keepNext/>
              <w:keepLines/>
              <w:jc w:val="both"/>
              <w:rPr>
                <w:rFonts w:ascii="Tahoma" w:hAnsi="Tahoma" w:cs="Tahoma"/>
                <w:snapToGrid w:val="0"/>
                <w:color w:val="000000"/>
              </w:rPr>
            </w:pPr>
          </w:p>
          <w:p w:rsidR="00C23AD1" w:rsidRPr="00C8579C" w:rsidRDefault="00C23AD1" w:rsidP="00182005">
            <w:pPr>
              <w:keepNext/>
              <w:keepLines/>
              <w:jc w:val="both"/>
              <w:rPr>
                <w:rFonts w:ascii="Tahoma" w:hAnsi="Tahoma" w:cs="Tahoma"/>
                <w:snapToGrid w:val="0"/>
                <w:color w:val="000000"/>
              </w:rPr>
            </w:pPr>
          </w:p>
          <w:p w:rsidR="00C23AD1" w:rsidRPr="00C8579C" w:rsidRDefault="00C23AD1" w:rsidP="00182005">
            <w:pPr>
              <w:keepNext/>
              <w:keepLines/>
              <w:jc w:val="both"/>
              <w:rPr>
                <w:rFonts w:ascii="Tahoma" w:hAnsi="Tahoma" w:cs="Tahoma"/>
                <w:snapToGrid w:val="0"/>
                <w:color w:val="000000"/>
              </w:rPr>
            </w:pPr>
          </w:p>
        </w:tc>
        <w:tc>
          <w:tcPr>
            <w:tcW w:w="2552" w:type="dxa"/>
          </w:tcPr>
          <w:p w:rsidR="00C23AD1" w:rsidRPr="00C8579C" w:rsidRDefault="00C23AD1" w:rsidP="00182005">
            <w:pPr>
              <w:keepNext/>
              <w:keepLines/>
              <w:jc w:val="center"/>
              <w:rPr>
                <w:rFonts w:ascii="Tahoma" w:hAnsi="Tahoma" w:cs="Tahoma"/>
                <w:snapToGrid w:val="0"/>
                <w:color w:val="000000"/>
              </w:rPr>
            </w:pPr>
          </w:p>
        </w:tc>
        <w:tc>
          <w:tcPr>
            <w:tcW w:w="3685" w:type="dxa"/>
            <w:tcBorders>
              <w:bottom w:val="single" w:sz="4" w:space="0" w:color="auto"/>
            </w:tcBorders>
          </w:tcPr>
          <w:p w:rsidR="00C23AD1" w:rsidRPr="00C8579C" w:rsidRDefault="00C23AD1" w:rsidP="00182005">
            <w:pPr>
              <w:keepNext/>
              <w:keepLines/>
              <w:tabs>
                <w:tab w:val="left" w:pos="567"/>
                <w:tab w:val="num" w:pos="851"/>
                <w:tab w:val="left" w:pos="993"/>
              </w:tabs>
              <w:jc w:val="both"/>
              <w:rPr>
                <w:rFonts w:ascii="Tahoma" w:hAnsi="Tahoma" w:cs="Tahoma"/>
                <w:snapToGrid w:val="0"/>
                <w:color w:val="000000"/>
                <w:sz w:val="28"/>
              </w:rPr>
            </w:pPr>
          </w:p>
        </w:tc>
      </w:tr>
      <w:tr w:rsidR="00C23AD1" w:rsidRPr="00C8579C" w:rsidTr="00CD53CE">
        <w:trPr>
          <w:trHeight w:val="235"/>
        </w:trPr>
        <w:tc>
          <w:tcPr>
            <w:tcW w:w="2835" w:type="dxa"/>
            <w:tcBorders>
              <w:top w:val="single" w:sz="4" w:space="0" w:color="auto"/>
            </w:tcBorders>
          </w:tcPr>
          <w:p w:rsidR="00C23AD1" w:rsidRPr="00C8579C" w:rsidRDefault="00C23AD1" w:rsidP="00182005">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rsidR="00C23AD1" w:rsidRPr="00C8579C" w:rsidRDefault="00C23AD1" w:rsidP="00182005">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rsidR="00C23AD1" w:rsidRPr="00C8579C" w:rsidRDefault="00C23AD1" w:rsidP="00182005">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 xml:space="preserve">podpis </w:t>
            </w:r>
            <w:r w:rsidR="00FF7983" w:rsidRPr="00FF7983">
              <w:rPr>
                <w:rFonts w:ascii="Tahoma" w:hAnsi="Tahoma" w:cs="Tahoma"/>
                <w:b/>
                <w:snapToGrid w:val="0"/>
                <w:color w:val="000000"/>
              </w:rPr>
              <w:t>ponudnika</w:t>
            </w:r>
            <w:r w:rsidRPr="00C8579C">
              <w:rPr>
                <w:rFonts w:ascii="Tahoma" w:hAnsi="Tahoma" w:cs="Tahoma"/>
                <w:snapToGrid w:val="0"/>
                <w:color w:val="000000"/>
              </w:rPr>
              <w:t>)</w:t>
            </w:r>
          </w:p>
        </w:tc>
      </w:tr>
    </w:tbl>
    <w:p w:rsidR="00632BCD" w:rsidRPr="00C8579C" w:rsidRDefault="00632BCD" w:rsidP="00182005">
      <w:pPr>
        <w:keepNext/>
        <w:keepLines/>
        <w:jc w:val="both"/>
        <w:rPr>
          <w:rFonts w:ascii="Tahoma" w:hAnsi="Tahoma" w:cs="Tahoma"/>
        </w:rPr>
      </w:pPr>
    </w:p>
    <w:p w:rsidR="00E27149" w:rsidRDefault="00E27149">
      <w: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rsidTr="00B976DC">
        <w:tc>
          <w:tcPr>
            <w:tcW w:w="7725" w:type="dxa"/>
          </w:tcPr>
          <w:p w:rsidR="00B976DC" w:rsidRPr="00C8579C" w:rsidRDefault="005F1B04" w:rsidP="00182005">
            <w:pPr>
              <w:keepNext/>
              <w:keepLines/>
              <w:jc w:val="both"/>
              <w:rPr>
                <w:rFonts w:ascii="Tahoma" w:hAnsi="Tahoma" w:cs="Tahoma"/>
              </w:rPr>
            </w:pPr>
            <w:r>
              <w:rPr>
                <w:rFonts w:ascii="Tahoma" w:hAnsi="Tahoma" w:cs="Tahoma"/>
              </w:rPr>
              <w:t>SOGLASJE</w:t>
            </w:r>
            <w:r w:rsidR="00B976DC" w:rsidRPr="00C8579C">
              <w:rPr>
                <w:rFonts w:ascii="Tahoma" w:hAnsi="Tahoma" w:cs="Tahoma"/>
              </w:rPr>
              <w:t xml:space="preserve"> PODIZVAJALCA ZA NEPOSREDNA PLAČILA</w:t>
            </w:r>
          </w:p>
        </w:tc>
        <w:tc>
          <w:tcPr>
            <w:tcW w:w="1417" w:type="dxa"/>
          </w:tcPr>
          <w:p w:rsidR="00B976DC" w:rsidRPr="00C8579C" w:rsidRDefault="00B976DC" w:rsidP="00182005">
            <w:pPr>
              <w:keepNext/>
              <w:keepLines/>
              <w:jc w:val="both"/>
              <w:rPr>
                <w:rFonts w:ascii="Tahoma" w:hAnsi="Tahoma" w:cs="Tahoma"/>
                <w:b/>
                <w:i/>
              </w:rPr>
            </w:pPr>
            <w:r w:rsidRPr="00C8579C">
              <w:rPr>
                <w:rFonts w:ascii="Tahoma" w:hAnsi="Tahoma" w:cs="Tahoma"/>
                <w:b/>
                <w:i/>
              </w:rPr>
              <w:t>Priloga 4/2</w:t>
            </w:r>
          </w:p>
        </w:tc>
      </w:tr>
    </w:tbl>
    <w:p w:rsidR="00094688" w:rsidRPr="00C8579C" w:rsidRDefault="00094688" w:rsidP="00182005">
      <w:pPr>
        <w:keepNext/>
        <w:keepLines/>
        <w:jc w:val="both"/>
        <w:rPr>
          <w:rFonts w:ascii="Tahoma" w:hAnsi="Tahoma" w:cs="Tahoma"/>
        </w:rPr>
      </w:pPr>
    </w:p>
    <w:p w:rsidR="00805B6C" w:rsidRPr="00C8579C" w:rsidRDefault="00805B6C" w:rsidP="00182005">
      <w:pPr>
        <w:keepNext/>
        <w:keepLines/>
        <w:jc w:val="both"/>
        <w:rPr>
          <w:rFonts w:ascii="Tahoma" w:hAnsi="Tahoma" w:cs="Tahoma"/>
        </w:rPr>
      </w:pPr>
      <w:r w:rsidRPr="00C8579C">
        <w:rPr>
          <w:rFonts w:ascii="Tahoma" w:hAnsi="Tahoma" w:cs="Tahoma"/>
        </w:rPr>
        <w:t>Podizvajalec_______________________________________________________________________ (</w:t>
      </w:r>
      <w:r w:rsidRPr="00C8579C">
        <w:rPr>
          <w:rFonts w:ascii="Tahoma" w:hAnsi="Tahoma" w:cs="Tahoma"/>
          <w:i/>
        </w:rPr>
        <w:t>naziv podizvajalca in polni naslov</w:t>
      </w:r>
      <w:r w:rsidRPr="00C8579C">
        <w:rPr>
          <w:rFonts w:ascii="Tahoma" w:hAnsi="Tahoma" w:cs="Tahoma"/>
        </w:rPr>
        <w:t>)</w:t>
      </w:r>
    </w:p>
    <w:p w:rsidR="00805B6C" w:rsidRPr="00C8579C" w:rsidRDefault="00805B6C" w:rsidP="00182005">
      <w:pPr>
        <w:keepNext/>
        <w:keepLines/>
        <w:jc w:val="both"/>
        <w:rPr>
          <w:rFonts w:ascii="Tahoma" w:hAnsi="Tahoma" w:cs="Tahoma"/>
        </w:rPr>
      </w:pPr>
    </w:p>
    <w:p w:rsidR="00805B6C" w:rsidRPr="00C8579C" w:rsidRDefault="00805B6C" w:rsidP="00182005">
      <w:pPr>
        <w:keepNext/>
        <w:keepLines/>
        <w:jc w:val="both"/>
        <w:rPr>
          <w:rFonts w:ascii="Tahoma" w:hAnsi="Tahoma" w:cs="Tahoma"/>
          <w:b/>
        </w:rPr>
      </w:pPr>
      <w:r w:rsidRPr="00C8579C">
        <w:rPr>
          <w:rFonts w:ascii="Tahoma" w:hAnsi="Tahoma" w:cs="Tahoma"/>
        </w:rPr>
        <w:t xml:space="preserve">ki nastopamo kot podizvajalec pri </w:t>
      </w:r>
      <w:r w:rsidR="00231E11" w:rsidRPr="00C8579C">
        <w:rPr>
          <w:rFonts w:ascii="Tahoma" w:hAnsi="Tahoma" w:cs="Tahoma"/>
        </w:rPr>
        <w:t>ponudniku</w:t>
      </w:r>
    </w:p>
    <w:p w:rsidR="00805B6C" w:rsidRPr="00C8579C" w:rsidRDefault="00805B6C" w:rsidP="00182005">
      <w:pPr>
        <w:keepNext/>
        <w:keepLines/>
        <w:jc w:val="both"/>
        <w:rPr>
          <w:rFonts w:ascii="Tahoma" w:hAnsi="Tahoma" w:cs="Tahoma"/>
        </w:rPr>
      </w:pPr>
      <w:r w:rsidRPr="00C8579C">
        <w:rPr>
          <w:rFonts w:ascii="Tahoma" w:hAnsi="Tahoma" w:cs="Tahoma"/>
          <w:b/>
        </w:rPr>
        <w:t>______________________________________________________________________</w:t>
      </w:r>
    </w:p>
    <w:p w:rsidR="00094688" w:rsidRPr="00C8579C" w:rsidRDefault="00094688" w:rsidP="00182005">
      <w:pPr>
        <w:keepNext/>
        <w:keepLines/>
        <w:jc w:val="both"/>
        <w:rPr>
          <w:rFonts w:ascii="Tahoma" w:hAnsi="Tahoma" w:cs="Tahoma"/>
        </w:rPr>
      </w:pPr>
    </w:p>
    <w:p w:rsidR="00094688" w:rsidRPr="00C8579C" w:rsidRDefault="005F1B04" w:rsidP="00182005">
      <w:pPr>
        <w:keepNext/>
        <w:keepLines/>
        <w:jc w:val="center"/>
        <w:rPr>
          <w:rFonts w:ascii="Tahoma" w:hAnsi="Tahoma" w:cs="Tahoma"/>
          <w:b/>
        </w:rPr>
      </w:pPr>
      <w:r>
        <w:rPr>
          <w:rFonts w:ascii="Tahoma" w:hAnsi="Tahoma" w:cs="Tahoma"/>
          <w:b/>
        </w:rPr>
        <w:t>SOGLAŠAM</w:t>
      </w:r>
      <w:r w:rsidR="00094688" w:rsidRPr="00C8579C">
        <w:rPr>
          <w:rFonts w:ascii="Tahoma" w:hAnsi="Tahoma" w:cs="Tahoma"/>
          <w:b/>
        </w:rPr>
        <w:t>,</w:t>
      </w:r>
    </w:p>
    <w:p w:rsidR="00094688" w:rsidRPr="00C8579C" w:rsidRDefault="00094688" w:rsidP="00182005">
      <w:pPr>
        <w:keepNext/>
        <w:keepLines/>
        <w:jc w:val="both"/>
        <w:rPr>
          <w:rFonts w:ascii="Tahoma" w:hAnsi="Tahoma" w:cs="Tahoma"/>
          <w:b/>
        </w:rPr>
      </w:pPr>
    </w:p>
    <w:p w:rsidR="00094688" w:rsidRPr="00C8579C" w:rsidRDefault="00094688" w:rsidP="00182005">
      <w:pPr>
        <w:keepNext/>
        <w:keepLines/>
        <w:jc w:val="both"/>
        <w:rPr>
          <w:rFonts w:ascii="Tahoma" w:hAnsi="Tahoma" w:cs="Tahoma"/>
        </w:rPr>
      </w:pPr>
      <w:r w:rsidRPr="00C8579C">
        <w:rPr>
          <w:rFonts w:ascii="Tahoma" w:hAnsi="Tahoma" w:cs="Tahoma"/>
        </w:rPr>
        <w:t>da naročnik naše terjatve do izvajalca (</w:t>
      </w:r>
      <w:r w:rsidR="00BD3FC1" w:rsidRPr="00C8579C">
        <w:rPr>
          <w:rFonts w:ascii="Tahoma" w:hAnsi="Tahoma" w:cs="Tahoma"/>
        </w:rPr>
        <w:t>ponudnika</w:t>
      </w:r>
      <w:r w:rsidRPr="00C8579C">
        <w:rPr>
          <w:rFonts w:ascii="Tahoma" w:hAnsi="Tahoma" w:cs="Tahoma"/>
        </w:rPr>
        <w:t>, pri katerem bomo sodelovali kot podizvajalec), v zvezi z izvedbo predmeta javnega naročila</w:t>
      </w:r>
      <w:r w:rsidR="00805B6C" w:rsidRPr="00C8579C">
        <w:rPr>
          <w:rFonts w:ascii="Tahoma" w:hAnsi="Tahoma" w:cs="Tahoma"/>
        </w:rPr>
        <w:t xml:space="preserve"> št. </w:t>
      </w:r>
      <w:r w:rsidR="00FD0AB5">
        <w:rPr>
          <w:rFonts w:ascii="Tahoma" w:hAnsi="Tahoma" w:cs="Tahoma"/>
          <w:b/>
        </w:rPr>
        <w:t>VKS-147/22</w:t>
      </w:r>
      <w:r w:rsidR="00032CA0" w:rsidRPr="00C8579C">
        <w:rPr>
          <w:rFonts w:ascii="Tahoma" w:hAnsi="Tahoma" w:cs="Tahoma"/>
          <w:b/>
        </w:rPr>
        <w:t xml:space="preserve"> </w:t>
      </w:r>
      <w:r w:rsidR="00805B6C" w:rsidRPr="00C8579C">
        <w:rPr>
          <w:rFonts w:ascii="Tahoma" w:hAnsi="Tahoma" w:cs="Tahoma"/>
          <w:b/>
        </w:rPr>
        <w:t xml:space="preserve">– </w:t>
      </w:r>
      <w:r w:rsidR="00C56805">
        <w:rPr>
          <w:rFonts w:ascii="Tahoma" w:hAnsi="Tahoma" w:cs="Tahoma"/>
          <w:b/>
        </w:rPr>
        <w:t>Prevzem in odstranjevanje nevarnih odpadkov zbranih od gospodinjstev po sklopih</w:t>
      </w:r>
      <w:r w:rsidRPr="00C8579C">
        <w:rPr>
          <w:rFonts w:ascii="Tahoma" w:hAnsi="Tahoma" w:cs="Tahoma"/>
        </w:rPr>
        <w:t>, plačuje neposredno na naš transakcijski račun, in sicer na podlagi izstavljenih situacij oz. računov, ki jih bo predhodno potrdil izvajalec in bodo priloga računu oz. situaciji, ki jo bo naročniku izstavil izvajalec.</w:t>
      </w:r>
    </w:p>
    <w:p w:rsidR="00094688" w:rsidRDefault="00094688" w:rsidP="00182005">
      <w:pPr>
        <w:keepNext/>
        <w:keepLines/>
        <w:jc w:val="both"/>
        <w:rPr>
          <w:rFonts w:ascii="Tahoma" w:hAnsi="Tahoma" w:cs="Tahoma"/>
        </w:rPr>
      </w:pPr>
    </w:p>
    <w:p w:rsidR="00E27149" w:rsidRDefault="00E27149" w:rsidP="00182005">
      <w:pPr>
        <w:keepNext/>
        <w:keepLines/>
        <w:jc w:val="both"/>
        <w:rPr>
          <w:rFonts w:ascii="Tahoma" w:hAnsi="Tahoma" w:cs="Tahoma"/>
        </w:rPr>
      </w:pPr>
    </w:p>
    <w:p w:rsidR="00E27149" w:rsidRDefault="00E27149" w:rsidP="00182005">
      <w:pPr>
        <w:keepNext/>
        <w:keepLines/>
        <w:jc w:val="both"/>
        <w:rPr>
          <w:rFonts w:ascii="Tahoma" w:hAnsi="Tahoma" w:cs="Tahoma"/>
        </w:rPr>
      </w:pPr>
    </w:p>
    <w:p w:rsidR="00E27149" w:rsidRDefault="00E27149" w:rsidP="00182005">
      <w:pPr>
        <w:keepNext/>
        <w:keepLines/>
        <w:jc w:val="both"/>
        <w:rPr>
          <w:rFonts w:ascii="Tahoma" w:hAnsi="Tahoma" w:cs="Tahoma"/>
        </w:rPr>
      </w:pPr>
    </w:p>
    <w:p w:rsidR="00E27149" w:rsidRDefault="00E27149" w:rsidP="00182005">
      <w:pPr>
        <w:keepNext/>
        <w:keepLines/>
        <w:jc w:val="both"/>
        <w:rPr>
          <w:rFonts w:ascii="Tahoma" w:hAnsi="Tahoma" w:cs="Tahoma"/>
        </w:rPr>
      </w:pPr>
    </w:p>
    <w:p w:rsidR="00E27149" w:rsidRDefault="00E27149" w:rsidP="00182005">
      <w:pPr>
        <w:keepNext/>
        <w:keepLines/>
        <w:jc w:val="both"/>
        <w:rPr>
          <w:rFonts w:ascii="Tahoma" w:hAnsi="Tahoma" w:cs="Tahoma"/>
        </w:rPr>
      </w:pPr>
    </w:p>
    <w:p w:rsidR="00E27149" w:rsidRDefault="00E27149" w:rsidP="00182005">
      <w:pPr>
        <w:keepNext/>
        <w:keepLines/>
        <w:jc w:val="both"/>
        <w:rPr>
          <w:rFonts w:ascii="Tahoma" w:hAnsi="Tahoma" w:cs="Tahoma"/>
        </w:rPr>
      </w:pPr>
    </w:p>
    <w:p w:rsidR="00E27149" w:rsidRPr="00C8579C" w:rsidRDefault="00E27149" w:rsidP="00182005">
      <w:pPr>
        <w:keepNext/>
        <w:keepLines/>
        <w:jc w:val="both"/>
        <w:rPr>
          <w:rFonts w:ascii="Tahoma" w:hAnsi="Tahoma" w:cs="Tahoma"/>
        </w:rPr>
      </w:pPr>
    </w:p>
    <w:p w:rsidR="00094688" w:rsidRPr="00C8579C" w:rsidRDefault="00094688" w:rsidP="00182005">
      <w:pPr>
        <w:keepNext/>
        <w:keepLines/>
        <w:jc w:val="both"/>
        <w:rPr>
          <w:rFonts w:ascii="Tahoma" w:hAnsi="Tahoma" w:cs="Tahoma"/>
        </w:rPr>
      </w:pPr>
    </w:p>
    <w:p w:rsidR="00094688" w:rsidRPr="00C8579C" w:rsidRDefault="00094688" w:rsidP="00182005">
      <w:pPr>
        <w:keepNext/>
        <w:keepLines/>
        <w:jc w:val="both"/>
        <w:rPr>
          <w:rFonts w:ascii="Tahoma" w:hAnsi="Tahoma" w:cs="Tahoma"/>
          <w:b/>
        </w:rPr>
      </w:pPr>
    </w:p>
    <w:tbl>
      <w:tblPr>
        <w:tblW w:w="9100" w:type="dxa"/>
        <w:tblInd w:w="2" w:type="dxa"/>
        <w:tblLayout w:type="fixed"/>
        <w:tblCellMar>
          <w:left w:w="30" w:type="dxa"/>
          <w:right w:w="30" w:type="dxa"/>
        </w:tblCellMar>
        <w:tblLook w:val="0000" w:firstRow="0" w:lastRow="0" w:firstColumn="0" w:lastColumn="0" w:noHBand="0" w:noVBand="0"/>
      </w:tblPr>
      <w:tblGrid>
        <w:gridCol w:w="3402"/>
        <w:gridCol w:w="2977"/>
        <w:gridCol w:w="2721"/>
      </w:tblGrid>
      <w:tr w:rsidR="00094688" w:rsidRPr="00C8579C" w:rsidTr="00745A83">
        <w:trPr>
          <w:trHeight w:val="235"/>
        </w:trPr>
        <w:tc>
          <w:tcPr>
            <w:tcW w:w="3402" w:type="dxa"/>
            <w:tcBorders>
              <w:bottom w:val="single" w:sz="4" w:space="0" w:color="auto"/>
            </w:tcBorders>
          </w:tcPr>
          <w:p w:rsidR="00094688" w:rsidRPr="00C8579C" w:rsidRDefault="00094688" w:rsidP="00182005">
            <w:pPr>
              <w:keepNext/>
              <w:keepLines/>
              <w:jc w:val="both"/>
              <w:rPr>
                <w:rFonts w:ascii="Tahoma" w:hAnsi="Tahoma" w:cs="Tahoma"/>
                <w:snapToGrid w:val="0"/>
              </w:rPr>
            </w:pPr>
          </w:p>
        </w:tc>
        <w:tc>
          <w:tcPr>
            <w:tcW w:w="2977" w:type="dxa"/>
          </w:tcPr>
          <w:p w:rsidR="00094688" w:rsidRPr="00C8579C" w:rsidRDefault="00094688" w:rsidP="00182005">
            <w:pPr>
              <w:keepNext/>
              <w:keepLines/>
              <w:jc w:val="both"/>
              <w:rPr>
                <w:rFonts w:ascii="Tahoma" w:hAnsi="Tahoma" w:cs="Tahoma"/>
                <w:snapToGrid w:val="0"/>
              </w:rPr>
            </w:pPr>
          </w:p>
        </w:tc>
        <w:tc>
          <w:tcPr>
            <w:tcW w:w="2721" w:type="dxa"/>
            <w:tcBorders>
              <w:bottom w:val="single" w:sz="4" w:space="0" w:color="auto"/>
            </w:tcBorders>
          </w:tcPr>
          <w:p w:rsidR="00094688" w:rsidRPr="00C8579C" w:rsidRDefault="00094688" w:rsidP="00182005">
            <w:pPr>
              <w:keepNext/>
              <w:keepLines/>
              <w:jc w:val="both"/>
              <w:rPr>
                <w:rFonts w:ascii="Tahoma" w:hAnsi="Tahoma" w:cs="Tahoma"/>
                <w:snapToGrid w:val="0"/>
              </w:rPr>
            </w:pPr>
          </w:p>
        </w:tc>
      </w:tr>
      <w:tr w:rsidR="00094688" w:rsidRPr="00C8579C" w:rsidTr="00745A83">
        <w:trPr>
          <w:trHeight w:val="235"/>
        </w:trPr>
        <w:tc>
          <w:tcPr>
            <w:tcW w:w="3402" w:type="dxa"/>
            <w:tcBorders>
              <w:top w:val="single" w:sz="4" w:space="0" w:color="auto"/>
            </w:tcBorders>
          </w:tcPr>
          <w:p w:rsidR="00094688" w:rsidRPr="00C8579C" w:rsidRDefault="00094688" w:rsidP="00182005">
            <w:pPr>
              <w:keepNext/>
              <w:keepLines/>
              <w:jc w:val="both"/>
              <w:rPr>
                <w:rFonts w:ascii="Tahoma" w:hAnsi="Tahoma" w:cs="Tahoma"/>
                <w:snapToGrid w:val="0"/>
              </w:rPr>
            </w:pPr>
            <w:r w:rsidRPr="00C8579C">
              <w:rPr>
                <w:rFonts w:ascii="Tahoma" w:hAnsi="Tahoma" w:cs="Tahoma"/>
                <w:snapToGrid w:val="0"/>
              </w:rPr>
              <w:t>(kraj, datum)</w:t>
            </w:r>
          </w:p>
        </w:tc>
        <w:tc>
          <w:tcPr>
            <w:tcW w:w="2977" w:type="dxa"/>
          </w:tcPr>
          <w:p w:rsidR="00094688" w:rsidRPr="00C8579C" w:rsidRDefault="00094688" w:rsidP="00182005">
            <w:pPr>
              <w:keepNext/>
              <w:keepLines/>
              <w:jc w:val="center"/>
              <w:rPr>
                <w:rFonts w:ascii="Tahoma" w:hAnsi="Tahoma" w:cs="Tahoma"/>
                <w:snapToGrid w:val="0"/>
              </w:rPr>
            </w:pPr>
            <w:r w:rsidRPr="00C8579C">
              <w:rPr>
                <w:rFonts w:ascii="Tahoma" w:hAnsi="Tahoma" w:cs="Tahoma"/>
                <w:snapToGrid w:val="0"/>
              </w:rPr>
              <w:t>žig</w:t>
            </w:r>
          </w:p>
        </w:tc>
        <w:tc>
          <w:tcPr>
            <w:tcW w:w="2721" w:type="dxa"/>
            <w:tcBorders>
              <w:top w:val="single" w:sz="4" w:space="0" w:color="auto"/>
            </w:tcBorders>
          </w:tcPr>
          <w:p w:rsidR="00094688" w:rsidRPr="00C8579C" w:rsidRDefault="00094688" w:rsidP="00182005">
            <w:pPr>
              <w:keepNext/>
              <w:keepLines/>
              <w:jc w:val="both"/>
              <w:rPr>
                <w:rFonts w:ascii="Tahoma" w:hAnsi="Tahoma" w:cs="Tahoma"/>
                <w:snapToGrid w:val="0"/>
              </w:rPr>
            </w:pPr>
            <w:r w:rsidRPr="00C8579C">
              <w:rPr>
                <w:rFonts w:ascii="Tahoma" w:hAnsi="Tahoma" w:cs="Tahoma"/>
                <w:snapToGrid w:val="0"/>
              </w:rPr>
              <w:t>(</w:t>
            </w:r>
            <w:r w:rsidR="00D504E5">
              <w:rPr>
                <w:rFonts w:ascii="Tahoma" w:hAnsi="Tahoma" w:cs="Tahoma"/>
                <w:snapToGrid w:val="0"/>
              </w:rPr>
              <w:t>Ime in priimek ter</w:t>
            </w:r>
            <w:r w:rsidRPr="00C8579C">
              <w:rPr>
                <w:rFonts w:ascii="Tahoma" w:hAnsi="Tahoma" w:cs="Tahoma"/>
              </w:rPr>
              <w:t xml:space="preserve"> podpis</w:t>
            </w:r>
            <w:r w:rsidR="005F1B04">
              <w:rPr>
                <w:rFonts w:ascii="Tahoma" w:hAnsi="Tahoma" w:cs="Tahoma"/>
              </w:rPr>
              <w:t xml:space="preserve"> </w:t>
            </w:r>
            <w:r w:rsidRPr="00C8579C">
              <w:rPr>
                <w:rFonts w:ascii="Tahoma" w:hAnsi="Tahoma" w:cs="Tahoma"/>
              </w:rPr>
              <w:t>podizvajalca</w:t>
            </w:r>
            <w:r w:rsidRPr="00C8579C">
              <w:rPr>
                <w:rFonts w:ascii="Tahoma" w:hAnsi="Tahoma" w:cs="Tahoma"/>
                <w:snapToGrid w:val="0"/>
              </w:rPr>
              <w:t>)</w:t>
            </w:r>
          </w:p>
        </w:tc>
      </w:tr>
    </w:tbl>
    <w:p w:rsidR="00094688" w:rsidRPr="00C8579C" w:rsidRDefault="00094688" w:rsidP="00182005">
      <w:pPr>
        <w:keepNext/>
        <w:keepLines/>
        <w:jc w:val="both"/>
        <w:rPr>
          <w:rFonts w:ascii="Tahoma" w:eastAsia="Calibri" w:hAnsi="Tahoma" w:cs="Tahoma"/>
          <w:sz w:val="22"/>
          <w:szCs w:val="22"/>
          <w:lang w:eastAsia="en-US"/>
        </w:rPr>
      </w:pPr>
    </w:p>
    <w:p w:rsidR="00094688" w:rsidRPr="00C8579C" w:rsidRDefault="00094688" w:rsidP="00182005">
      <w:pPr>
        <w:keepNext/>
        <w:keepLines/>
        <w:jc w:val="both"/>
        <w:rPr>
          <w:rFonts w:ascii="Tahoma" w:eastAsia="Calibri" w:hAnsi="Tahoma" w:cs="Tahoma"/>
          <w:sz w:val="22"/>
          <w:szCs w:val="22"/>
          <w:lang w:eastAsia="en-US"/>
        </w:rPr>
      </w:pPr>
    </w:p>
    <w:p w:rsidR="00094688" w:rsidRPr="00C8579C" w:rsidRDefault="00094688" w:rsidP="00182005">
      <w:pPr>
        <w:keepNext/>
        <w:keepLines/>
        <w:tabs>
          <w:tab w:val="left" w:pos="567"/>
          <w:tab w:val="left" w:pos="851"/>
          <w:tab w:val="left" w:pos="993"/>
        </w:tabs>
        <w:jc w:val="both"/>
        <w:rPr>
          <w:rFonts w:ascii="Tahoma" w:hAnsi="Tahoma" w:cs="Tahoma"/>
          <w:i/>
          <w:sz w:val="18"/>
          <w:szCs w:val="22"/>
          <w:lang w:eastAsia="ar-SA"/>
        </w:rPr>
      </w:pPr>
      <w:r w:rsidRPr="00C8579C">
        <w:rPr>
          <w:rFonts w:ascii="Tahoma" w:hAnsi="Tahoma" w:cs="Tahoma"/>
          <w:b/>
          <w:i/>
          <w:sz w:val="18"/>
          <w:szCs w:val="22"/>
          <w:lang w:eastAsia="ar-SA"/>
        </w:rPr>
        <w:t>Navodilo</w:t>
      </w:r>
      <w:r w:rsidRPr="00C8579C">
        <w:rPr>
          <w:rFonts w:ascii="Tahoma" w:hAnsi="Tahoma" w:cs="Tahoma"/>
          <w:i/>
          <w:sz w:val="18"/>
          <w:szCs w:val="22"/>
          <w:lang w:eastAsia="ar-SA"/>
        </w:rPr>
        <w:t>: Obrazec se po potrebi kopira!</w:t>
      </w:r>
    </w:p>
    <w:p w:rsidR="00094688" w:rsidRPr="00C8579C" w:rsidRDefault="00094688" w:rsidP="00182005">
      <w:pPr>
        <w:keepNext/>
        <w:keepLines/>
        <w:tabs>
          <w:tab w:val="left" w:pos="567"/>
          <w:tab w:val="left" w:pos="851"/>
          <w:tab w:val="left" w:pos="993"/>
        </w:tabs>
        <w:jc w:val="both"/>
        <w:rPr>
          <w:rFonts w:ascii="Tahoma" w:hAnsi="Tahoma" w:cs="Tahoma"/>
          <w:i/>
          <w:sz w:val="16"/>
          <w:szCs w:val="18"/>
          <w:lang w:eastAsia="ar-SA"/>
        </w:rPr>
      </w:pPr>
    </w:p>
    <w:p w:rsidR="00094688" w:rsidRPr="00C8579C" w:rsidRDefault="00094688" w:rsidP="00182005">
      <w:pPr>
        <w:keepNext/>
        <w:keepLines/>
        <w:tabs>
          <w:tab w:val="left" w:pos="567"/>
          <w:tab w:val="left" w:pos="851"/>
          <w:tab w:val="left" w:pos="993"/>
        </w:tabs>
        <w:jc w:val="both"/>
        <w:rPr>
          <w:rFonts w:ascii="Tahoma" w:hAnsi="Tahoma" w:cs="Tahoma"/>
          <w:i/>
          <w:sz w:val="16"/>
          <w:szCs w:val="18"/>
          <w:lang w:eastAsia="ar-SA"/>
        </w:rPr>
      </w:pPr>
    </w:p>
    <w:p w:rsidR="00094688" w:rsidRPr="00C8579C" w:rsidRDefault="00094688" w:rsidP="00182005">
      <w:pPr>
        <w:keepNext/>
        <w:keepLines/>
        <w:tabs>
          <w:tab w:val="left" w:pos="567"/>
          <w:tab w:val="left" w:pos="851"/>
          <w:tab w:val="left" w:pos="993"/>
        </w:tabs>
        <w:jc w:val="both"/>
        <w:rPr>
          <w:rFonts w:ascii="Tahoma" w:hAnsi="Tahoma" w:cs="Tahoma"/>
          <w:i/>
          <w:sz w:val="16"/>
          <w:szCs w:val="18"/>
          <w:lang w:eastAsia="ar-SA"/>
        </w:rPr>
      </w:pPr>
      <w:r w:rsidRPr="00C8579C">
        <w:rPr>
          <w:rFonts w:ascii="Tahoma" w:hAnsi="Tahoma" w:cs="Tahoma"/>
          <w:b/>
          <w:i/>
          <w:sz w:val="16"/>
          <w:szCs w:val="18"/>
          <w:lang w:eastAsia="ar-SA"/>
        </w:rPr>
        <w:t>Opomba</w:t>
      </w:r>
      <w:r w:rsidRPr="00C8579C">
        <w:rPr>
          <w:rFonts w:ascii="Tahoma" w:hAnsi="Tahoma" w:cs="Tahoma"/>
          <w:i/>
          <w:sz w:val="16"/>
          <w:szCs w:val="18"/>
          <w:lang w:eastAsia="ar-SA"/>
        </w:rPr>
        <w:t xml:space="preserve">: Neposredna plačila podizvajalcu so obvezna v primeru, ko podizvajalec zahteva neposredno plačilo in je v ponudbi priložena zahteva podizvajalca za neposredno plačilo. </w:t>
      </w:r>
      <w:r w:rsidRPr="00C8579C">
        <w:rPr>
          <w:rFonts w:ascii="Tahoma" w:hAnsi="Tahoma" w:cs="Tahoma"/>
          <w:i/>
          <w:sz w:val="16"/>
          <w:szCs w:val="18"/>
          <w:u w:val="single"/>
          <w:lang w:eastAsia="ar-SA"/>
        </w:rPr>
        <w:t>V kolikor podizvajalec neposrednih plačil ne zahteva, te priloge</w:t>
      </w:r>
      <w:r w:rsidR="00FD7979" w:rsidRPr="00C8579C">
        <w:rPr>
          <w:rFonts w:ascii="Tahoma" w:hAnsi="Tahoma" w:cs="Tahoma"/>
          <w:i/>
          <w:sz w:val="16"/>
          <w:szCs w:val="18"/>
          <w:u w:val="single"/>
          <w:lang w:eastAsia="ar-SA"/>
        </w:rPr>
        <w:t xml:space="preserve"> ne izpolni oz. priloge</w:t>
      </w:r>
      <w:r w:rsidRPr="00C8579C">
        <w:rPr>
          <w:rFonts w:ascii="Tahoma" w:hAnsi="Tahoma" w:cs="Tahoma"/>
          <w:i/>
          <w:sz w:val="16"/>
          <w:szCs w:val="18"/>
          <w:u w:val="single"/>
          <w:lang w:eastAsia="ar-SA"/>
        </w:rPr>
        <w:t xml:space="preserve"> ni treba prilagati ponudbi.</w:t>
      </w:r>
    </w:p>
    <w:p w:rsidR="00C23AD1" w:rsidRPr="00C8579C" w:rsidRDefault="00C23AD1" w:rsidP="00182005">
      <w:pPr>
        <w:keepNext/>
        <w:keepLines/>
        <w:rPr>
          <w:rFonts w:ascii="Tahoma" w:hAnsi="Tahoma" w:cs="Tahoma"/>
        </w:rPr>
      </w:pPr>
      <w:r w:rsidRPr="00C8579C">
        <w:rPr>
          <w:rFonts w:ascii="Tahoma" w:hAnsi="Tahoma" w:cs="Tahoma"/>
        </w:rPr>
        <w:br w:type="page"/>
      </w: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51"/>
      </w:tblGrid>
      <w:tr w:rsidR="00B976DC" w:rsidRPr="00C8579C" w:rsidTr="009229D0">
        <w:tc>
          <w:tcPr>
            <w:tcW w:w="7725" w:type="dxa"/>
          </w:tcPr>
          <w:p w:rsidR="00B976DC" w:rsidRPr="00C8579C" w:rsidRDefault="00B976DC" w:rsidP="00182005">
            <w:pPr>
              <w:keepNext/>
              <w:keepLines/>
              <w:jc w:val="both"/>
              <w:rPr>
                <w:rFonts w:ascii="Tahoma" w:hAnsi="Tahoma" w:cs="Tahoma"/>
              </w:rPr>
            </w:pPr>
            <w:r w:rsidRPr="00C8579C">
              <w:rPr>
                <w:rFonts w:ascii="Tahoma" w:hAnsi="Tahoma" w:cs="Tahoma"/>
              </w:rPr>
              <w:t>UDELEŽBA SUBJEKTA, KATEREGA ZMOGLJIVOST SE UPORABLJA</w:t>
            </w:r>
          </w:p>
        </w:tc>
        <w:tc>
          <w:tcPr>
            <w:tcW w:w="912" w:type="dxa"/>
            <w:tcBorders>
              <w:right w:val="nil"/>
            </w:tcBorders>
          </w:tcPr>
          <w:p w:rsidR="00B976DC" w:rsidRPr="00C8579C" w:rsidRDefault="00B976DC" w:rsidP="00182005">
            <w:pPr>
              <w:keepNext/>
              <w:keepLines/>
              <w:jc w:val="both"/>
              <w:rPr>
                <w:rFonts w:ascii="Tahoma" w:hAnsi="Tahoma" w:cs="Tahoma"/>
                <w:b/>
              </w:rPr>
            </w:pPr>
            <w:r w:rsidRPr="00C8579C">
              <w:rPr>
                <w:rFonts w:ascii="Tahoma" w:hAnsi="Tahoma" w:cs="Tahoma"/>
                <w:b/>
                <w:i/>
              </w:rPr>
              <w:t xml:space="preserve">Priloga </w:t>
            </w:r>
          </w:p>
        </w:tc>
        <w:tc>
          <w:tcPr>
            <w:tcW w:w="551" w:type="dxa"/>
            <w:tcBorders>
              <w:left w:val="nil"/>
            </w:tcBorders>
          </w:tcPr>
          <w:p w:rsidR="00B976DC" w:rsidRPr="00C8579C" w:rsidRDefault="00B976DC" w:rsidP="00182005">
            <w:pPr>
              <w:keepNext/>
              <w:keepLines/>
              <w:jc w:val="both"/>
              <w:rPr>
                <w:rFonts w:ascii="Tahoma" w:hAnsi="Tahoma" w:cs="Tahoma"/>
                <w:b/>
                <w:i/>
              </w:rPr>
            </w:pPr>
            <w:r w:rsidRPr="00C8579C">
              <w:rPr>
                <w:rFonts w:ascii="Tahoma" w:hAnsi="Tahoma" w:cs="Tahoma"/>
                <w:b/>
                <w:i/>
              </w:rPr>
              <w:t>4/3</w:t>
            </w:r>
          </w:p>
        </w:tc>
      </w:tr>
    </w:tbl>
    <w:p w:rsidR="00D92424" w:rsidRPr="00C8579C" w:rsidRDefault="00D92424" w:rsidP="00182005">
      <w:pPr>
        <w:keepNext/>
        <w:keepLines/>
      </w:pPr>
    </w:p>
    <w:p w:rsidR="00D92424" w:rsidRPr="00C8579C" w:rsidRDefault="00FD0AB5" w:rsidP="00182005">
      <w:pPr>
        <w:keepNext/>
        <w:keepLines/>
        <w:jc w:val="both"/>
        <w:rPr>
          <w:rFonts w:ascii="Tahoma" w:hAnsi="Tahoma" w:cs="Tahoma"/>
        </w:rPr>
      </w:pPr>
      <w:r>
        <w:rPr>
          <w:rFonts w:ascii="Tahoma" w:hAnsi="Tahoma" w:cs="Tahoma"/>
          <w:b/>
        </w:rPr>
        <w:t>VKS-147/22</w:t>
      </w:r>
      <w:r w:rsidR="00032CA0" w:rsidRPr="00C8579C">
        <w:rPr>
          <w:rFonts w:ascii="Tahoma" w:hAnsi="Tahoma" w:cs="Tahoma"/>
          <w:b/>
        </w:rPr>
        <w:t xml:space="preserve"> </w:t>
      </w:r>
      <w:r w:rsidR="00D92424" w:rsidRPr="00C8579C">
        <w:rPr>
          <w:rFonts w:ascii="Tahoma" w:hAnsi="Tahoma" w:cs="Tahoma"/>
          <w:b/>
        </w:rPr>
        <w:t xml:space="preserve">– </w:t>
      </w:r>
      <w:r w:rsidR="00C56805">
        <w:rPr>
          <w:rFonts w:ascii="Tahoma" w:hAnsi="Tahoma" w:cs="Tahoma"/>
          <w:b/>
        </w:rPr>
        <w:t>Prevzem in odstranjevanje nevarnih odpadkov zbranih od gospodinjstev po sklopih</w:t>
      </w:r>
    </w:p>
    <w:p w:rsidR="00D92424" w:rsidRPr="00C8579C" w:rsidRDefault="00D92424" w:rsidP="00182005">
      <w:pPr>
        <w:keepNext/>
        <w:keepLines/>
        <w:tabs>
          <w:tab w:val="left" w:pos="567"/>
          <w:tab w:val="left" w:pos="851"/>
          <w:tab w:val="left" w:pos="993"/>
        </w:tabs>
        <w:jc w:val="both"/>
        <w:rPr>
          <w:rFonts w:ascii="Tahoma" w:hAnsi="Tahoma" w:cs="Tahoma"/>
          <w:lang w:eastAsia="ar-SA"/>
        </w:rPr>
      </w:pP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6520"/>
      </w:tblGrid>
      <w:tr w:rsidR="00B976DC" w:rsidRPr="00C8579C" w:rsidTr="003E7257">
        <w:trPr>
          <w:trHeight w:val="385"/>
          <w:jc w:val="center"/>
        </w:trPr>
        <w:tc>
          <w:tcPr>
            <w:tcW w:w="2534" w:type="dxa"/>
            <w:vAlign w:val="center"/>
          </w:tcPr>
          <w:p w:rsidR="00B976DC" w:rsidRPr="00C8579C" w:rsidRDefault="00B976DC" w:rsidP="00182005">
            <w:pPr>
              <w:keepNext/>
              <w:keepLines/>
              <w:rPr>
                <w:rFonts w:ascii="Tahoma" w:hAnsi="Tahoma" w:cs="Tahoma"/>
                <w:sz w:val="18"/>
                <w:szCs w:val="18"/>
              </w:rPr>
            </w:pPr>
            <w:r w:rsidRPr="00C8579C">
              <w:rPr>
                <w:rFonts w:ascii="Tahoma" w:hAnsi="Tahoma" w:cs="Tahoma"/>
                <w:sz w:val="18"/>
                <w:szCs w:val="18"/>
              </w:rPr>
              <w:t>Naziv subjekta</w:t>
            </w:r>
          </w:p>
        </w:tc>
        <w:tc>
          <w:tcPr>
            <w:tcW w:w="6520" w:type="dxa"/>
            <w:vAlign w:val="center"/>
          </w:tcPr>
          <w:p w:rsidR="00B976DC" w:rsidRPr="00C8579C" w:rsidRDefault="00B976DC" w:rsidP="00182005">
            <w:pPr>
              <w:keepNext/>
              <w:keepLines/>
              <w:rPr>
                <w:rFonts w:ascii="Tahoma" w:hAnsi="Tahoma" w:cs="Tahoma"/>
                <w:sz w:val="18"/>
                <w:szCs w:val="18"/>
              </w:rPr>
            </w:pPr>
          </w:p>
          <w:p w:rsidR="00B976DC" w:rsidRPr="00C8579C" w:rsidRDefault="00B976DC" w:rsidP="00182005">
            <w:pPr>
              <w:keepNext/>
              <w:keepLines/>
              <w:rPr>
                <w:rFonts w:ascii="Tahoma" w:hAnsi="Tahoma" w:cs="Tahoma"/>
                <w:sz w:val="18"/>
                <w:szCs w:val="18"/>
              </w:rPr>
            </w:pPr>
          </w:p>
        </w:tc>
      </w:tr>
      <w:tr w:rsidR="00B976DC" w:rsidRPr="00C8579C" w:rsidTr="003E7257">
        <w:trPr>
          <w:jc w:val="center"/>
        </w:trPr>
        <w:tc>
          <w:tcPr>
            <w:tcW w:w="2534" w:type="dxa"/>
            <w:vAlign w:val="center"/>
          </w:tcPr>
          <w:p w:rsidR="00B976DC" w:rsidRPr="00C8579C" w:rsidRDefault="00B976DC" w:rsidP="00182005">
            <w:pPr>
              <w:keepNext/>
              <w:keepLines/>
              <w:rPr>
                <w:rFonts w:ascii="Tahoma" w:hAnsi="Tahoma" w:cs="Tahoma"/>
                <w:sz w:val="18"/>
                <w:szCs w:val="18"/>
              </w:rPr>
            </w:pPr>
            <w:r w:rsidRPr="00C8579C">
              <w:rPr>
                <w:rFonts w:ascii="Tahoma" w:hAnsi="Tahoma" w:cs="Tahoma"/>
                <w:sz w:val="18"/>
                <w:szCs w:val="18"/>
              </w:rPr>
              <w:t>Polni naslov</w:t>
            </w:r>
          </w:p>
        </w:tc>
        <w:tc>
          <w:tcPr>
            <w:tcW w:w="6520" w:type="dxa"/>
            <w:vAlign w:val="center"/>
          </w:tcPr>
          <w:p w:rsidR="00B976DC" w:rsidRPr="00C8579C" w:rsidRDefault="00B976DC" w:rsidP="00182005">
            <w:pPr>
              <w:keepNext/>
              <w:keepLines/>
              <w:rPr>
                <w:rFonts w:ascii="Tahoma" w:hAnsi="Tahoma" w:cs="Tahoma"/>
                <w:sz w:val="18"/>
                <w:szCs w:val="18"/>
              </w:rPr>
            </w:pPr>
          </w:p>
          <w:p w:rsidR="00B976DC" w:rsidRPr="00C8579C" w:rsidRDefault="00B976DC" w:rsidP="00182005">
            <w:pPr>
              <w:keepNext/>
              <w:keepLines/>
              <w:rPr>
                <w:rFonts w:ascii="Tahoma" w:hAnsi="Tahoma" w:cs="Tahoma"/>
                <w:sz w:val="18"/>
                <w:szCs w:val="18"/>
              </w:rPr>
            </w:pPr>
          </w:p>
        </w:tc>
      </w:tr>
      <w:tr w:rsidR="005E1556" w:rsidRPr="00C8579C" w:rsidTr="003E7257">
        <w:trPr>
          <w:jc w:val="center"/>
        </w:trPr>
        <w:tc>
          <w:tcPr>
            <w:tcW w:w="2534" w:type="dxa"/>
            <w:vAlign w:val="center"/>
          </w:tcPr>
          <w:p w:rsidR="005E1556" w:rsidRPr="00C8579C" w:rsidRDefault="005E1556" w:rsidP="00182005">
            <w:pPr>
              <w:keepNext/>
              <w:keepLines/>
              <w:spacing w:before="120" w:after="120"/>
              <w:rPr>
                <w:rFonts w:ascii="Tahoma" w:hAnsi="Tahoma" w:cs="Tahoma"/>
                <w:sz w:val="18"/>
                <w:szCs w:val="18"/>
              </w:rPr>
            </w:pPr>
            <w:r w:rsidRPr="005E1556">
              <w:rPr>
                <w:rFonts w:ascii="Tahoma" w:hAnsi="Tahoma" w:cs="Tahoma"/>
                <w:sz w:val="18"/>
                <w:szCs w:val="18"/>
              </w:rPr>
              <w:t>Matična številka subjekta</w:t>
            </w:r>
          </w:p>
        </w:tc>
        <w:tc>
          <w:tcPr>
            <w:tcW w:w="6520" w:type="dxa"/>
            <w:vAlign w:val="center"/>
          </w:tcPr>
          <w:p w:rsidR="005E1556" w:rsidRPr="00C8579C" w:rsidRDefault="005E1556" w:rsidP="00182005">
            <w:pPr>
              <w:keepNext/>
              <w:keepLines/>
              <w:rPr>
                <w:rFonts w:ascii="Tahoma" w:hAnsi="Tahoma" w:cs="Tahoma"/>
                <w:sz w:val="18"/>
                <w:szCs w:val="18"/>
              </w:rPr>
            </w:pPr>
          </w:p>
        </w:tc>
      </w:tr>
      <w:tr w:rsidR="005E1556" w:rsidRPr="00C8579C" w:rsidTr="003E7257">
        <w:trPr>
          <w:jc w:val="center"/>
        </w:trPr>
        <w:tc>
          <w:tcPr>
            <w:tcW w:w="2534" w:type="dxa"/>
            <w:vAlign w:val="center"/>
          </w:tcPr>
          <w:p w:rsidR="005E1556" w:rsidRPr="00C8579C" w:rsidRDefault="005E1556" w:rsidP="00182005">
            <w:pPr>
              <w:keepNext/>
              <w:keepLines/>
              <w:spacing w:before="120" w:after="120"/>
              <w:rPr>
                <w:rFonts w:ascii="Tahoma" w:hAnsi="Tahoma" w:cs="Tahoma"/>
                <w:sz w:val="18"/>
                <w:szCs w:val="18"/>
              </w:rPr>
            </w:pPr>
            <w:r w:rsidRPr="005E1556">
              <w:rPr>
                <w:rFonts w:ascii="Tahoma" w:hAnsi="Tahoma" w:cs="Tahoma"/>
                <w:sz w:val="18"/>
                <w:szCs w:val="18"/>
              </w:rPr>
              <w:t>Davčna številka subjekta</w:t>
            </w:r>
          </w:p>
        </w:tc>
        <w:tc>
          <w:tcPr>
            <w:tcW w:w="6520" w:type="dxa"/>
            <w:vAlign w:val="center"/>
          </w:tcPr>
          <w:p w:rsidR="005E1556" w:rsidRPr="00C8579C" w:rsidRDefault="005E1556" w:rsidP="00182005">
            <w:pPr>
              <w:keepNext/>
              <w:keepLines/>
              <w:rPr>
                <w:rFonts w:ascii="Tahoma" w:hAnsi="Tahoma" w:cs="Tahoma"/>
                <w:sz w:val="18"/>
                <w:szCs w:val="18"/>
              </w:rPr>
            </w:pPr>
          </w:p>
        </w:tc>
      </w:tr>
      <w:tr w:rsidR="00B976DC" w:rsidRPr="00C8579C" w:rsidTr="003E7257">
        <w:trPr>
          <w:jc w:val="center"/>
        </w:trPr>
        <w:tc>
          <w:tcPr>
            <w:tcW w:w="2534" w:type="dxa"/>
            <w:vAlign w:val="center"/>
          </w:tcPr>
          <w:p w:rsidR="00B976DC" w:rsidRPr="00C8579C" w:rsidRDefault="00B976DC" w:rsidP="00182005">
            <w:pPr>
              <w:keepNext/>
              <w:keepLines/>
              <w:jc w:val="center"/>
              <w:rPr>
                <w:rFonts w:ascii="Tahoma" w:hAnsi="Tahoma" w:cs="Tahoma"/>
                <w:sz w:val="18"/>
                <w:szCs w:val="18"/>
              </w:rPr>
            </w:pPr>
          </w:p>
          <w:p w:rsidR="00B976DC" w:rsidRPr="00C8579C" w:rsidRDefault="00B976DC" w:rsidP="00182005">
            <w:pPr>
              <w:keepNext/>
              <w:keepLines/>
              <w:jc w:val="center"/>
              <w:rPr>
                <w:rFonts w:ascii="Tahoma" w:hAnsi="Tahoma" w:cs="Tahoma"/>
                <w:sz w:val="18"/>
                <w:szCs w:val="18"/>
              </w:rPr>
            </w:pPr>
          </w:p>
          <w:p w:rsidR="00B976DC" w:rsidRPr="00C8579C" w:rsidRDefault="00B976DC" w:rsidP="00182005">
            <w:pPr>
              <w:keepNext/>
              <w:keepLines/>
              <w:rPr>
                <w:rFonts w:ascii="Tahoma" w:hAnsi="Tahoma" w:cs="Tahoma"/>
                <w:sz w:val="18"/>
                <w:szCs w:val="18"/>
              </w:rPr>
            </w:pPr>
          </w:p>
          <w:p w:rsidR="00B976DC" w:rsidRPr="00C8579C" w:rsidRDefault="00B976DC" w:rsidP="00182005">
            <w:pPr>
              <w:keepNext/>
              <w:keepLines/>
              <w:rPr>
                <w:rFonts w:ascii="Tahoma" w:hAnsi="Tahoma" w:cs="Tahoma"/>
                <w:sz w:val="18"/>
                <w:szCs w:val="18"/>
              </w:rPr>
            </w:pPr>
            <w:r w:rsidRPr="00C8579C">
              <w:rPr>
                <w:rFonts w:ascii="Tahoma" w:hAnsi="Tahoma" w:cs="Tahoma"/>
                <w:sz w:val="18"/>
                <w:szCs w:val="18"/>
              </w:rPr>
              <w:t>Vsak del javnega naročila, za katere namerava ponudnik uporabiti zmogljivost subjekta</w:t>
            </w:r>
          </w:p>
          <w:p w:rsidR="00B976DC" w:rsidRPr="00C8579C" w:rsidRDefault="00B976DC" w:rsidP="00182005">
            <w:pPr>
              <w:keepNext/>
              <w:keepLines/>
              <w:jc w:val="center"/>
              <w:rPr>
                <w:rFonts w:ascii="Tahoma" w:hAnsi="Tahoma" w:cs="Tahoma"/>
                <w:sz w:val="18"/>
                <w:szCs w:val="18"/>
              </w:rPr>
            </w:pPr>
          </w:p>
          <w:p w:rsidR="00B976DC" w:rsidRPr="00C8579C" w:rsidRDefault="00B976DC" w:rsidP="00182005">
            <w:pPr>
              <w:keepNext/>
              <w:keepLines/>
              <w:rPr>
                <w:rFonts w:ascii="Tahoma" w:hAnsi="Tahoma" w:cs="Tahoma"/>
                <w:sz w:val="18"/>
                <w:szCs w:val="18"/>
              </w:rPr>
            </w:pPr>
          </w:p>
          <w:p w:rsidR="00B976DC" w:rsidRPr="00C8579C" w:rsidRDefault="00B976DC" w:rsidP="00182005">
            <w:pPr>
              <w:keepNext/>
              <w:keepLines/>
              <w:rPr>
                <w:rFonts w:ascii="Tahoma" w:hAnsi="Tahoma" w:cs="Tahoma"/>
                <w:sz w:val="18"/>
                <w:szCs w:val="18"/>
              </w:rPr>
            </w:pPr>
          </w:p>
        </w:tc>
        <w:tc>
          <w:tcPr>
            <w:tcW w:w="6520" w:type="dxa"/>
            <w:vAlign w:val="center"/>
          </w:tcPr>
          <w:p w:rsidR="00B976DC" w:rsidRPr="00C8579C" w:rsidRDefault="00B976DC" w:rsidP="00182005">
            <w:pPr>
              <w:keepNext/>
              <w:keepLines/>
              <w:rPr>
                <w:sz w:val="18"/>
                <w:szCs w:val="18"/>
              </w:rPr>
            </w:pPr>
          </w:p>
          <w:p w:rsidR="00B976DC" w:rsidRPr="00C8579C" w:rsidRDefault="00B976DC" w:rsidP="00182005">
            <w:pPr>
              <w:keepNext/>
              <w:keepLines/>
              <w:rPr>
                <w:sz w:val="18"/>
                <w:szCs w:val="18"/>
              </w:rPr>
            </w:pPr>
          </w:p>
        </w:tc>
      </w:tr>
      <w:tr w:rsidR="00B976DC" w:rsidRPr="00C8579C" w:rsidTr="003E7257">
        <w:trPr>
          <w:trHeight w:val="525"/>
          <w:jc w:val="center"/>
        </w:trPr>
        <w:tc>
          <w:tcPr>
            <w:tcW w:w="2534" w:type="dxa"/>
            <w:vAlign w:val="center"/>
          </w:tcPr>
          <w:p w:rsidR="00B976DC" w:rsidRPr="00C8579C" w:rsidRDefault="00632BCD" w:rsidP="00182005">
            <w:pPr>
              <w:keepNext/>
              <w:keepLines/>
              <w:rPr>
                <w:rFonts w:ascii="Tahoma" w:hAnsi="Tahoma" w:cs="Tahoma"/>
                <w:sz w:val="18"/>
                <w:szCs w:val="18"/>
              </w:rPr>
            </w:pPr>
            <w:r>
              <w:rPr>
                <w:rFonts w:ascii="Tahoma" w:hAnsi="Tahoma" w:cs="Tahoma"/>
                <w:sz w:val="18"/>
                <w:szCs w:val="18"/>
              </w:rPr>
              <w:t>Okvirna k</w:t>
            </w:r>
            <w:r w:rsidR="00B976DC" w:rsidRPr="00C8579C">
              <w:rPr>
                <w:rFonts w:ascii="Tahoma" w:hAnsi="Tahoma" w:cs="Tahoma"/>
                <w:sz w:val="18"/>
                <w:szCs w:val="18"/>
              </w:rPr>
              <w:t>oličina/Delež (%) javnega naročila</w:t>
            </w:r>
          </w:p>
        </w:tc>
        <w:tc>
          <w:tcPr>
            <w:tcW w:w="6520" w:type="dxa"/>
            <w:vAlign w:val="center"/>
          </w:tcPr>
          <w:p w:rsidR="00B976DC" w:rsidRPr="00C8579C" w:rsidRDefault="00B976DC" w:rsidP="00182005">
            <w:pPr>
              <w:keepNext/>
              <w:keepLines/>
              <w:rPr>
                <w:sz w:val="18"/>
                <w:szCs w:val="18"/>
              </w:rPr>
            </w:pPr>
          </w:p>
          <w:p w:rsidR="00B976DC" w:rsidRPr="00C8579C" w:rsidRDefault="00B976DC" w:rsidP="00182005">
            <w:pPr>
              <w:keepNext/>
              <w:keepLines/>
              <w:rPr>
                <w:sz w:val="18"/>
                <w:szCs w:val="18"/>
              </w:rPr>
            </w:pPr>
          </w:p>
        </w:tc>
      </w:tr>
    </w:tbl>
    <w:p w:rsidR="00B976DC" w:rsidRPr="00C8579C" w:rsidRDefault="00B976DC" w:rsidP="00182005">
      <w:pPr>
        <w:keepNext/>
        <w:keepLines/>
        <w:tabs>
          <w:tab w:val="left" w:pos="567"/>
          <w:tab w:val="left" w:pos="851"/>
          <w:tab w:val="left" w:pos="993"/>
        </w:tabs>
        <w:jc w:val="both"/>
        <w:rPr>
          <w:rFonts w:ascii="Tahoma" w:hAnsi="Tahoma" w:cs="Tahoma"/>
          <w:lang w:eastAsia="ar-SA"/>
        </w:rPr>
      </w:pPr>
    </w:p>
    <w:p w:rsidR="00D92424" w:rsidRPr="00C8579C" w:rsidRDefault="00D92424" w:rsidP="00182005">
      <w:pPr>
        <w:keepNext/>
        <w:keepLines/>
        <w:tabs>
          <w:tab w:val="left" w:pos="5400"/>
        </w:tabs>
        <w:rPr>
          <w:rFonts w:ascii="Tahoma" w:hAnsi="Tahoma" w:cs="Tahoma"/>
        </w:rPr>
      </w:pPr>
      <w:r w:rsidRPr="00C8579C">
        <w:rPr>
          <w:rFonts w:ascii="Tahoma" w:hAnsi="Tahoma" w:cs="Tahoma"/>
        </w:rPr>
        <w:t>Datum:.........................</w:t>
      </w:r>
      <w:r w:rsidRPr="00C8579C">
        <w:rPr>
          <w:rFonts w:ascii="Tahoma" w:hAnsi="Tahoma" w:cs="Tahoma"/>
        </w:rPr>
        <w:tab/>
        <w:t>Datum:.........................</w:t>
      </w:r>
    </w:p>
    <w:p w:rsidR="00D92424" w:rsidRPr="00C8579C" w:rsidRDefault="00D92424" w:rsidP="00182005">
      <w:pPr>
        <w:keepNext/>
        <w:keepLines/>
        <w:tabs>
          <w:tab w:val="left" w:pos="5400"/>
        </w:tabs>
        <w:jc w:val="both"/>
        <w:rPr>
          <w:rFonts w:ascii="Tahoma" w:hAnsi="Tahoma" w:cs="Tahoma"/>
        </w:rPr>
      </w:pPr>
    </w:p>
    <w:p w:rsidR="00D92424" w:rsidRPr="00C8579C" w:rsidRDefault="00D92424" w:rsidP="00182005">
      <w:pPr>
        <w:keepNext/>
        <w:keepLines/>
        <w:tabs>
          <w:tab w:val="left" w:pos="5400"/>
        </w:tabs>
        <w:jc w:val="both"/>
        <w:rPr>
          <w:rFonts w:ascii="Tahoma" w:hAnsi="Tahoma" w:cs="Tahoma"/>
        </w:rPr>
      </w:pPr>
    </w:p>
    <w:p w:rsidR="00D504E5" w:rsidRDefault="00D504E5" w:rsidP="00182005">
      <w:pPr>
        <w:keepNext/>
        <w:keepLines/>
        <w:tabs>
          <w:tab w:val="left" w:pos="5400"/>
        </w:tabs>
        <w:ind w:left="5387" w:hanging="5387"/>
        <w:jc w:val="both"/>
        <w:rPr>
          <w:rFonts w:ascii="Tahoma" w:hAnsi="Tahoma" w:cs="Tahoma"/>
          <w:snapToGrid w:val="0"/>
          <w:color w:val="000000"/>
        </w:rPr>
      </w:pPr>
      <w:r>
        <w:rPr>
          <w:rFonts w:ascii="Tahoma" w:hAnsi="Tahoma" w:cs="Tahoma"/>
          <w:snapToGrid w:val="0"/>
          <w:color w:val="000000"/>
        </w:rPr>
        <w:t xml:space="preserve">Ime in priimek ter </w:t>
      </w:r>
      <w:r w:rsidRPr="00C8579C">
        <w:rPr>
          <w:rFonts w:ascii="Tahoma" w:hAnsi="Tahoma" w:cs="Tahoma"/>
          <w:snapToGrid w:val="0"/>
          <w:color w:val="000000"/>
        </w:rPr>
        <w:t>podpis</w:t>
      </w:r>
      <w:r>
        <w:rPr>
          <w:rFonts w:ascii="Tahoma" w:hAnsi="Tahoma" w:cs="Tahoma"/>
          <w:snapToGrid w:val="0"/>
          <w:color w:val="000000"/>
        </w:rPr>
        <w:tab/>
        <w:t xml:space="preserve">Ime in priimek ter podpis </w:t>
      </w:r>
      <w:r w:rsidR="00700F83">
        <w:rPr>
          <w:rFonts w:ascii="Tahoma" w:hAnsi="Tahoma" w:cs="Tahoma"/>
          <w:snapToGrid w:val="0"/>
          <w:color w:val="000000"/>
        </w:rPr>
        <w:t>subjekta</w:t>
      </w:r>
    </w:p>
    <w:p w:rsidR="00D92424" w:rsidRPr="00C8579C" w:rsidRDefault="00D504E5" w:rsidP="00182005">
      <w:pPr>
        <w:keepNext/>
        <w:keepLines/>
        <w:tabs>
          <w:tab w:val="left" w:pos="5400"/>
        </w:tabs>
        <w:ind w:left="5387" w:hanging="5387"/>
        <w:jc w:val="both"/>
        <w:rPr>
          <w:rFonts w:ascii="Tahoma" w:hAnsi="Tahoma" w:cs="Tahoma"/>
        </w:rPr>
      </w:pPr>
      <w:r w:rsidRPr="00C8579C">
        <w:rPr>
          <w:rFonts w:ascii="Tahoma" w:hAnsi="Tahoma" w:cs="Tahoma"/>
          <w:snapToGrid w:val="0"/>
          <w:color w:val="000000"/>
        </w:rPr>
        <w:t>ponudnika</w:t>
      </w:r>
      <w:r w:rsidR="00D92424" w:rsidRPr="00C8579C">
        <w:rPr>
          <w:rFonts w:ascii="Tahoma" w:hAnsi="Tahoma" w:cs="Tahoma"/>
        </w:rPr>
        <w:tab/>
      </w:r>
    </w:p>
    <w:p w:rsidR="00D92424" w:rsidRPr="00C8579C" w:rsidRDefault="00D92424" w:rsidP="00182005">
      <w:pPr>
        <w:keepNext/>
        <w:keepLines/>
        <w:tabs>
          <w:tab w:val="left" w:pos="5400"/>
        </w:tabs>
        <w:rPr>
          <w:rFonts w:ascii="Tahoma" w:hAnsi="Tahoma" w:cs="Tahoma"/>
        </w:rPr>
      </w:pPr>
    </w:p>
    <w:p w:rsidR="00D92424" w:rsidRPr="00C8579C" w:rsidRDefault="00D92424" w:rsidP="00E27149">
      <w:pPr>
        <w:keepNext/>
        <w:keepLines/>
        <w:tabs>
          <w:tab w:val="left" w:pos="5387"/>
        </w:tabs>
        <w:rPr>
          <w:rFonts w:ascii="Tahoma" w:hAnsi="Tahoma" w:cs="Tahoma"/>
        </w:rPr>
      </w:pPr>
      <w:r w:rsidRPr="00C8579C">
        <w:rPr>
          <w:rFonts w:ascii="Tahoma" w:hAnsi="Tahoma" w:cs="Tahoma"/>
        </w:rPr>
        <w:t>..........................................</w:t>
      </w:r>
      <w:r w:rsidR="00E27149">
        <w:rPr>
          <w:rFonts w:ascii="Tahoma" w:hAnsi="Tahoma" w:cs="Tahoma"/>
        </w:rPr>
        <w:tab/>
      </w:r>
      <w:r w:rsidRPr="00C8579C">
        <w:rPr>
          <w:rFonts w:ascii="Tahoma" w:hAnsi="Tahoma" w:cs="Tahoma"/>
        </w:rPr>
        <w:t>………………………………………………</w:t>
      </w:r>
    </w:p>
    <w:p w:rsidR="00D92424" w:rsidRPr="00C8579C" w:rsidRDefault="00D92424" w:rsidP="00182005">
      <w:pPr>
        <w:keepNext/>
        <w:keepLines/>
        <w:tabs>
          <w:tab w:val="left" w:pos="284"/>
        </w:tabs>
        <w:jc w:val="both"/>
        <w:rPr>
          <w:rFonts w:ascii="Tahoma" w:hAnsi="Tahoma" w:cs="Tahoma"/>
          <w:b/>
        </w:rPr>
      </w:pPr>
      <w:r w:rsidRPr="00C8579C">
        <w:rPr>
          <w:rFonts w:ascii="Tahoma" w:hAnsi="Tahoma" w:cs="Tahoma"/>
          <w:b/>
        </w:rPr>
        <w:tab/>
      </w:r>
      <w:r w:rsidRPr="00C8579C">
        <w:rPr>
          <w:rFonts w:ascii="Tahoma" w:hAnsi="Tahoma" w:cs="Tahoma"/>
          <w:b/>
        </w:rPr>
        <w:tab/>
      </w:r>
      <w:r w:rsidRPr="00C8579C">
        <w:rPr>
          <w:rFonts w:ascii="Tahoma" w:hAnsi="Tahoma" w:cs="Tahoma"/>
        </w:rPr>
        <w:t xml:space="preserve">Žig: </w:t>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00530115" w:rsidRPr="00C8579C">
        <w:rPr>
          <w:rFonts w:ascii="Tahoma" w:hAnsi="Tahoma" w:cs="Tahoma"/>
        </w:rPr>
        <w:t xml:space="preserve">     </w:t>
      </w:r>
      <w:r w:rsidRPr="00C8579C">
        <w:rPr>
          <w:rFonts w:ascii="Tahoma" w:hAnsi="Tahoma" w:cs="Tahoma"/>
        </w:rPr>
        <w:t>Žig:</w:t>
      </w:r>
    </w:p>
    <w:p w:rsidR="00D92424" w:rsidRPr="00C8579C" w:rsidRDefault="00D92424" w:rsidP="00182005">
      <w:pPr>
        <w:keepNext/>
        <w:keepLines/>
        <w:tabs>
          <w:tab w:val="left" w:pos="567"/>
          <w:tab w:val="left" w:pos="851"/>
          <w:tab w:val="left" w:pos="993"/>
        </w:tabs>
        <w:jc w:val="both"/>
        <w:rPr>
          <w:rFonts w:ascii="Tahoma" w:hAnsi="Tahoma" w:cs="Tahoma"/>
          <w:b/>
          <w:i/>
          <w:sz w:val="18"/>
          <w:szCs w:val="18"/>
          <w:lang w:eastAsia="ar-SA"/>
        </w:rPr>
      </w:pPr>
    </w:p>
    <w:p w:rsidR="00D92424" w:rsidRPr="00C8579C" w:rsidRDefault="00D92424" w:rsidP="00182005">
      <w:pPr>
        <w:keepNext/>
        <w:keepLines/>
        <w:tabs>
          <w:tab w:val="left" w:pos="567"/>
          <w:tab w:val="left" w:pos="851"/>
          <w:tab w:val="left" w:pos="993"/>
        </w:tabs>
        <w:jc w:val="both"/>
        <w:rPr>
          <w:rFonts w:ascii="Tahoma" w:hAnsi="Tahoma" w:cs="Tahoma"/>
          <w:b/>
          <w:i/>
          <w:sz w:val="18"/>
          <w:szCs w:val="18"/>
          <w:lang w:eastAsia="ar-SA"/>
        </w:rPr>
      </w:pPr>
    </w:p>
    <w:p w:rsidR="00D92424" w:rsidRPr="00C8579C" w:rsidRDefault="00D92424" w:rsidP="00182005">
      <w:pPr>
        <w:keepNext/>
        <w:keepLines/>
        <w:tabs>
          <w:tab w:val="left" w:pos="567"/>
          <w:tab w:val="left" w:pos="851"/>
          <w:tab w:val="left" w:pos="993"/>
        </w:tabs>
        <w:jc w:val="both"/>
        <w:rPr>
          <w:rFonts w:ascii="Tahoma" w:hAnsi="Tahoma" w:cs="Tahoma"/>
          <w:b/>
          <w:i/>
          <w:sz w:val="18"/>
          <w:szCs w:val="18"/>
          <w:lang w:eastAsia="ar-SA"/>
        </w:rPr>
      </w:pPr>
    </w:p>
    <w:p w:rsidR="00D92424" w:rsidRPr="00C8579C" w:rsidRDefault="00D92424" w:rsidP="00182005">
      <w:pPr>
        <w:keepNext/>
        <w:keepLines/>
        <w:tabs>
          <w:tab w:val="left" w:pos="567"/>
          <w:tab w:val="left" w:pos="851"/>
          <w:tab w:val="left" w:pos="993"/>
        </w:tabs>
        <w:jc w:val="both"/>
        <w:rPr>
          <w:rFonts w:ascii="Tahoma" w:hAnsi="Tahoma" w:cs="Tahoma"/>
          <w:b/>
          <w:i/>
          <w:sz w:val="18"/>
          <w:szCs w:val="18"/>
          <w:lang w:eastAsia="ar-SA"/>
        </w:rPr>
      </w:pPr>
    </w:p>
    <w:p w:rsidR="00D92424" w:rsidRPr="00C8579C" w:rsidRDefault="00D92424" w:rsidP="00182005">
      <w:pPr>
        <w:keepNext/>
        <w:keepLines/>
        <w:spacing w:after="40"/>
        <w:jc w:val="both"/>
        <w:rPr>
          <w:rFonts w:ascii="Tahoma" w:hAnsi="Tahoma" w:cs="Tahoma"/>
          <w:b/>
          <w:i/>
          <w:sz w:val="18"/>
          <w:szCs w:val="18"/>
          <w:u w:val="single"/>
        </w:rPr>
      </w:pPr>
      <w:r w:rsidRPr="00C8579C">
        <w:rPr>
          <w:rFonts w:ascii="Tahoma" w:hAnsi="Tahoma" w:cs="Tahoma"/>
          <w:b/>
          <w:i/>
          <w:sz w:val="18"/>
          <w:szCs w:val="18"/>
          <w:u w:val="single"/>
        </w:rPr>
        <w:t xml:space="preserve">Opomba: </w:t>
      </w:r>
    </w:p>
    <w:p w:rsidR="00D92424" w:rsidRPr="00C8579C" w:rsidRDefault="00D92424" w:rsidP="00182005">
      <w:pPr>
        <w:keepNext/>
        <w:keepLines/>
        <w:jc w:val="both"/>
        <w:rPr>
          <w:rFonts w:ascii="Tahoma" w:hAnsi="Tahoma" w:cs="Tahoma"/>
          <w:i/>
          <w:sz w:val="18"/>
        </w:rPr>
      </w:pPr>
      <w:r w:rsidRPr="00C8579C">
        <w:rPr>
          <w:rFonts w:ascii="Tahoma" w:hAnsi="Tahoma" w:cs="Tahoma"/>
          <w:i/>
          <w:sz w:val="18"/>
        </w:rPr>
        <w:t>Prilogo je potrebno izpolniti</w:t>
      </w:r>
      <w:r w:rsidR="003724F1" w:rsidRPr="00C8579C">
        <w:rPr>
          <w:rFonts w:ascii="Tahoma" w:hAnsi="Tahoma" w:cs="Tahoma"/>
          <w:i/>
          <w:sz w:val="18"/>
        </w:rPr>
        <w:t xml:space="preserve"> in priložiti v ponudbi</w:t>
      </w:r>
      <w:r w:rsidRPr="00C8579C">
        <w:rPr>
          <w:rFonts w:ascii="Tahoma" w:hAnsi="Tahoma" w:cs="Tahoma"/>
          <w:i/>
          <w:sz w:val="18"/>
        </w:rPr>
        <w:t>, v kolikor ponudnik uporabi zmogljivost drugih subjektov za izvedbo javnega naročila.</w:t>
      </w:r>
    </w:p>
    <w:p w:rsidR="00D92424" w:rsidRPr="00C8579C" w:rsidRDefault="00D92424" w:rsidP="00182005">
      <w:pPr>
        <w:keepNext/>
        <w:keepLines/>
        <w:tabs>
          <w:tab w:val="left" w:pos="567"/>
          <w:tab w:val="left" w:pos="851"/>
          <w:tab w:val="left" w:pos="993"/>
        </w:tabs>
        <w:jc w:val="both"/>
        <w:rPr>
          <w:rFonts w:ascii="Tahoma" w:hAnsi="Tahoma" w:cs="Tahoma"/>
          <w:b/>
          <w:i/>
          <w:sz w:val="22"/>
          <w:szCs w:val="18"/>
          <w:lang w:eastAsia="ar-SA"/>
        </w:rPr>
      </w:pPr>
    </w:p>
    <w:p w:rsidR="00D92424" w:rsidRPr="00C8579C" w:rsidRDefault="00D92424" w:rsidP="00182005">
      <w:pPr>
        <w:keepNext/>
        <w:keepLines/>
        <w:spacing w:after="40"/>
        <w:jc w:val="both"/>
        <w:rPr>
          <w:rFonts w:ascii="Tahoma" w:hAnsi="Tahoma" w:cs="Tahoma"/>
          <w:b/>
          <w:i/>
          <w:sz w:val="18"/>
          <w:szCs w:val="18"/>
          <w:u w:val="single"/>
        </w:rPr>
      </w:pPr>
      <w:r w:rsidRPr="00C8579C">
        <w:rPr>
          <w:rFonts w:ascii="Tahoma" w:hAnsi="Tahoma" w:cs="Tahoma"/>
          <w:b/>
          <w:i/>
          <w:sz w:val="18"/>
          <w:szCs w:val="18"/>
          <w:u w:val="single"/>
        </w:rPr>
        <w:t xml:space="preserve">Navodilo: </w:t>
      </w:r>
    </w:p>
    <w:p w:rsidR="00D92424" w:rsidRPr="00C8579C" w:rsidRDefault="00D92424" w:rsidP="00182005">
      <w:pPr>
        <w:keepNext/>
        <w:keepLines/>
        <w:jc w:val="both"/>
        <w:rPr>
          <w:rFonts w:ascii="Tahoma" w:hAnsi="Tahoma" w:cs="Tahoma"/>
          <w:i/>
          <w:sz w:val="18"/>
        </w:rPr>
      </w:pPr>
      <w:r w:rsidRPr="00C8579C">
        <w:rPr>
          <w:rFonts w:ascii="Tahoma" w:hAnsi="Tahoma" w:cs="Tahoma"/>
          <w:i/>
          <w:sz w:val="18"/>
        </w:rPr>
        <w:t>Obrazec se po potrebi kopira!</w:t>
      </w:r>
    </w:p>
    <w:p w:rsidR="00890C57" w:rsidRPr="00C8579C" w:rsidRDefault="00890C57" w:rsidP="00182005">
      <w:pPr>
        <w:keepNext/>
        <w:keepLines/>
        <w:rPr>
          <w:rFonts w:ascii="Tahoma" w:hAnsi="Tahoma" w:cs="Tahoma"/>
        </w:rPr>
      </w:pPr>
      <w:r w:rsidRPr="00C8579C">
        <w:rPr>
          <w:rFonts w:ascii="Tahoma" w:hAnsi="Tahoma" w:cs="Tahoma"/>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F11071" w:rsidRPr="00C8579C" w:rsidTr="00E100F4">
        <w:tc>
          <w:tcPr>
            <w:tcW w:w="7725" w:type="dxa"/>
          </w:tcPr>
          <w:p w:rsidR="00F11071" w:rsidRPr="00C8579C" w:rsidRDefault="00D33ED9" w:rsidP="00182005">
            <w:pPr>
              <w:keepNext/>
              <w:keepLines/>
              <w:jc w:val="both"/>
              <w:rPr>
                <w:rFonts w:ascii="Tahoma" w:hAnsi="Tahoma" w:cs="Tahoma"/>
              </w:rPr>
            </w:pPr>
            <w:r>
              <w:rPr>
                <w:rFonts w:ascii="Tahoma" w:hAnsi="Tahoma" w:cs="Tahoma"/>
              </w:rPr>
              <w:t>DOVOLJENJA</w:t>
            </w:r>
          </w:p>
        </w:tc>
        <w:tc>
          <w:tcPr>
            <w:tcW w:w="1417" w:type="dxa"/>
          </w:tcPr>
          <w:p w:rsidR="00F11071" w:rsidRPr="00C8579C" w:rsidRDefault="00F11071" w:rsidP="00182005">
            <w:pPr>
              <w:keepNext/>
              <w:keepLines/>
              <w:jc w:val="both"/>
              <w:rPr>
                <w:rFonts w:ascii="Tahoma" w:hAnsi="Tahoma" w:cs="Tahoma"/>
                <w:b/>
                <w:i/>
              </w:rPr>
            </w:pPr>
            <w:r w:rsidRPr="00C8579C">
              <w:rPr>
                <w:rFonts w:ascii="Tahoma" w:hAnsi="Tahoma" w:cs="Tahoma"/>
                <w:b/>
                <w:i/>
              </w:rPr>
              <w:t>Priloga 5</w:t>
            </w:r>
          </w:p>
        </w:tc>
      </w:tr>
    </w:tbl>
    <w:p w:rsidR="00AF5910" w:rsidRDefault="00AF5910" w:rsidP="00182005">
      <w:pPr>
        <w:keepNext/>
        <w:keepLines/>
        <w:jc w:val="both"/>
        <w:rPr>
          <w:rFonts w:ascii="Tahoma" w:hAnsi="Tahoma" w:cs="Tahoma"/>
          <w:szCs w:val="22"/>
        </w:rPr>
      </w:pPr>
    </w:p>
    <w:p w:rsidR="00666D65" w:rsidRDefault="00666D65" w:rsidP="00182005">
      <w:pPr>
        <w:keepNext/>
        <w:keepLines/>
        <w:jc w:val="both"/>
        <w:rPr>
          <w:rFonts w:ascii="Tahoma" w:hAnsi="Tahoma" w:cs="Tahoma"/>
          <w:szCs w:val="22"/>
        </w:rPr>
      </w:pPr>
    </w:p>
    <w:p w:rsidR="00666D65" w:rsidRPr="00C8579C" w:rsidRDefault="00666D65" w:rsidP="00666D65">
      <w:pPr>
        <w:keepNext/>
        <w:keepLines/>
        <w:jc w:val="both"/>
        <w:rPr>
          <w:rFonts w:ascii="Tahoma" w:hAnsi="Tahoma" w:cs="Tahoma"/>
        </w:rPr>
      </w:pPr>
      <w:r>
        <w:rPr>
          <w:rFonts w:ascii="Tahoma" w:hAnsi="Tahoma" w:cs="Tahoma"/>
          <w:b/>
        </w:rPr>
        <w:t>VKS-147/22</w:t>
      </w:r>
      <w:r w:rsidRPr="00C8579C">
        <w:rPr>
          <w:rFonts w:ascii="Tahoma" w:hAnsi="Tahoma" w:cs="Tahoma"/>
          <w:b/>
        </w:rPr>
        <w:t xml:space="preserve"> – </w:t>
      </w:r>
      <w:r>
        <w:rPr>
          <w:rFonts w:ascii="Tahoma" w:hAnsi="Tahoma" w:cs="Tahoma"/>
          <w:b/>
        </w:rPr>
        <w:t>Prevzem in odstranjevanje nevarnih odpadkov zbranih od gospodinjstev po sklopih</w:t>
      </w:r>
    </w:p>
    <w:p w:rsidR="00666D65" w:rsidRPr="00C8579C" w:rsidRDefault="00666D65" w:rsidP="00182005">
      <w:pPr>
        <w:keepNext/>
        <w:keepLines/>
        <w:jc w:val="both"/>
        <w:rPr>
          <w:rFonts w:ascii="Tahoma" w:hAnsi="Tahoma" w:cs="Tahoma"/>
          <w:szCs w:val="22"/>
        </w:rPr>
      </w:pPr>
    </w:p>
    <w:p w:rsidR="00666D65" w:rsidRDefault="00666D65" w:rsidP="00666D65">
      <w:pPr>
        <w:keepNext/>
        <w:keepLines/>
        <w:jc w:val="both"/>
        <w:rPr>
          <w:rFonts w:ascii="Tahoma" w:hAnsi="Tahoma" w:cs="Tahoma"/>
          <w:szCs w:val="22"/>
        </w:rPr>
      </w:pPr>
    </w:p>
    <w:p w:rsidR="00666D65" w:rsidRDefault="00666D65" w:rsidP="00666D65">
      <w:pPr>
        <w:keepNext/>
        <w:keepLines/>
        <w:jc w:val="both"/>
        <w:rPr>
          <w:rFonts w:ascii="Tahoma" w:hAnsi="Tahoma" w:cs="Tahoma"/>
          <w:szCs w:val="22"/>
        </w:rPr>
      </w:pPr>
    </w:p>
    <w:p w:rsidR="00666D65" w:rsidRDefault="00666D65" w:rsidP="00666D65">
      <w:pPr>
        <w:keepNext/>
        <w:keepLines/>
        <w:jc w:val="both"/>
        <w:rPr>
          <w:rFonts w:ascii="Tahoma" w:hAnsi="Tahoma" w:cs="Tahoma"/>
          <w:szCs w:val="22"/>
        </w:rPr>
      </w:pPr>
    </w:p>
    <w:p w:rsidR="00666D65" w:rsidRPr="00666D65" w:rsidRDefault="00666D65" w:rsidP="00666D65">
      <w:pPr>
        <w:keepNext/>
        <w:keepLines/>
        <w:jc w:val="both"/>
        <w:rPr>
          <w:rFonts w:ascii="Tahoma" w:hAnsi="Tahoma" w:cs="Tahoma"/>
          <w:szCs w:val="22"/>
        </w:rPr>
      </w:pPr>
      <w:r w:rsidRPr="00666D65">
        <w:rPr>
          <w:rFonts w:ascii="Tahoma" w:hAnsi="Tahoma" w:cs="Tahoma"/>
          <w:szCs w:val="22"/>
        </w:rPr>
        <w:t>Gospodarski subjekt _______________________________________________________ za to stranjo priloži:</w:t>
      </w:r>
    </w:p>
    <w:p w:rsidR="00666D65" w:rsidRPr="00666D65" w:rsidRDefault="00666D65" w:rsidP="00666D65">
      <w:pPr>
        <w:keepNext/>
        <w:keepLines/>
        <w:numPr>
          <w:ilvl w:val="0"/>
          <w:numId w:val="12"/>
        </w:numPr>
        <w:jc w:val="both"/>
        <w:rPr>
          <w:rFonts w:ascii="Tahoma" w:hAnsi="Tahoma" w:cs="Tahoma"/>
          <w:i/>
          <w:szCs w:val="22"/>
        </w:rPr>
      </w:pPr>
      <w:r w:rsidRPr="00666D65">
        <w:rPr>
          <w:rFonts w:ascii="Tahoma" w:hAnsi="Tahoma" w:cs="Tahoma"/>
          <w:szCs w:val="22"/>
        </w:rPr>
        <w:t>fotokopije odločb/dovoljenj oziroma</w:t>
      </w:r>
      <w:r w:rsidRPr="00666D65">
        <w:rPr>
          <w:rFonts w:ascii="Tahoma" w:hAnsi="Tahoma" w:cs="Tahoma"/>
          <w:b/>
          <w:szCs w:val="22"/>
        </w:rPr>
        <w:t xml:space="preserve"> </w:t>
      </w:r>
      <w:r w:rsidRPr="00666D65">
        <w:rPr>
          <w:rFonts w:ascii="Tahoma" w:hAnsi="Tahoma" w:cs="Tahoma"/>
          <w:szCs w:val="22"/>
        </w:rPr>
        <w:t>potrdil (in ostalih dokazil) o vpisu v ustrezne evidence oseb, ki ravnajo z odpadki s klasifikacijskimi številkami odpadka, ki je predmet tega javnega naročila;</w:t>
      </w:r>
    </w:p>
    <w:p w:rsidR="00666D65" w:rsidRPr="00666D65" w:rsidRDefault="00666D65" w:rsidP="00666D65">
      <w:pPr>
        <w:keepNext/>
        <w:keepLines/>
        <w:numPr>
          <w:ilvl w:val="0"/>
          <w:numId w:val="12"/>
        </w:numPr>
        <w:jc w:val="both"/>
        <w:rPr>
          <w:rFonts w:ascii="Tahoma" w:hAnsi="Tahoma" w:cs="Tahoma"/>
          <w:i/>
          <w:szCs w:val="22"/>
        </w:rPr>
      </w:pPr>
      <w:r w:rsidRPr="00666D65">
        <w:rPr>
          <w:rFonts w:ascii="Tahoma" w:hAnsi="Tahoma" w:cs="Tahoma"/>
          <w:szCs w:val="22"/>
        </w:rPr>
        <w:t xml:space="preserve">v primeru obdelave odpadka izven meja Republike Slovenije vsa potrebna dovoljenja in listine v skladu z Uredbo (ES) št. 1013/2006, </w:t>
      </w:r>
      <w:r w:rsidRPr="00666D65">
        <w:rPr>
          <w:rFonts w:ascii="Tahoma" w:hAnsi="Tahoma" w:cs="Tahoma"/>
          <w:bCs/>
          <w:szCs w:val="22"/>
        </w:rPr>
        <w:t>Uredbo Komisije (ES) št. 1418/2007 ter Uredbo Komisije (ES) št. 837/2010, tehnični opis naprave za obdelavo ter kopijo dovoljenja za napravo v skladu s 4. in 5. členom Direktive 96/61/ES (Direktiva 2008/1/ES)</w:t>
      </w:r>
      <w:r w:rsidRPr="00666D65">
        <w:rPr>
          <w:rFonts w:ascii="Tahoma" w:hAnsi="Tahoma" w:cs="Tahoma"/>
          <w:szCs w:val="22"/>
        </w:rPr>
        <w:t>.</w:t>
      </w:r>
    </w:p>
    <w:p w:rsidR="00666D65" w:rsidRPr="00666D65" w:rsidRDefault="00666D65" w:rsidP="00666D65">
      <w:pPr>
        <w:keepNext/>
        <w:keepLines/>
        <w:jc w:val="both"/>
        <w:rPr>
          <w:rFonts w:ascii="Tahoma" w:hAnsi="Tahoma" w:cs="Tahoma"/>
          <w:szCs w:val="22"/>
        </w:rPr>
      </w:pPr>
      <w:r w:rsidRPr="00666D65">
        <w:rPr>
          <w:rFonts w:ascii="Tahoma" w:hAnsi="Tahoma" w:cs="Tahoma"/>
          <w:szCs w:val="22"/>
        </w:rPr>
        <w:t xml:space="preserve">V primeru, da ponudnik dovoljenj ob oddaji ponudbe za čezmejno pošiljanje produkta nima, se s podpisom te priloge zavezuje zagotoviti prvi prevzem v roku največ 5 (petih) koledarskih dni po pridobitvi izvoznega dovoljenja, vendar najkasneje v 6 (šest) mesecev od dneva vročitve finančnega zavarovanja dobre izvedbe obveznosti naročniku. Ponudnik se tudi zavezuje, da bo v roku 3 (treh) delovnih dni po pridobitvi dovoljenja za čezmejno pošiljanje odpadkov, le tega pisno posredoval naročniku. </w:t>
      </w:r>
    </w:p>
    <w:p w:rsidR="00476C22" w:rsidRPr="00C8579C" w:rsidRDefault="00476C22" w:rsidP="00182005">
      <w:pPr>
        <w:keepNext/>
        <w:keepLines/>
        <w:jc w:val="both"/>
        <w:rPr>
          <w:rFonts w:ascii="Tahoma" w:hAnsi="Tahoma" w:cs="Tahoma"/>
          <w:bCs/>
          <w:i/>
          <w:noProof/>
          <w:sz w:val="18"/>
          <w:szCs w:val="18"/>
        </w:rPr>
      </w:pPr>
    </w:p>
    <w:p w:rsidR="00476C22" w:rsidRPr="00C8579C" w:rsidRDefault="00476C22" w:rsidP="00182005">
      <w:pPr>
        <w:keepNext/>
        <w:keepLines/>
        <w:jc w:val="both"/>
        <w:rPr>
          <w:rFonts w:ascii="Tahoma" w:hAnsi="Tahoma" w:cs="Tahoma"/>
          <w:bCs/>
          <w:i/>
          <w:noProof/>
          <w:sz w:val="18"/>
          <w:szCs w:val="18"/>
        </w:rPr>
      </w:pPr>
    </w:p>
    <w:p w:rsidR="00476C22" w:rsidRPr="00C8579C" w:rsidRDefault="00476C22" w:rsidP="00182005">
      <w:pPr>
        <w:keepNext/>
        <w:keepLines/>
        <w:jc w:val="both"/>
        <w:rPr>
          <w:rFonts w:ascii="Tahoma" w:hAnsi="Tahoma" w:cs="Tahoma"/>
          <w:bCs/>
          <w:i/>
          <w:noProof/>
          <w:sz w:val="18"/>
          <w:szCs w:val="18"/>
        </w:rPr>
      </w:pPr>
    </w:p>
    <w:p w:rsidR="00476C22" w:rsidRPr="00C8579C" w:rsidRDefault="00476C22" w:rsidP="00182005">
      <w:pPr>
        <w:keepNext/>
        <w:keepLines/>
        <w:jc w:val="both"/>
        <w:rPr>
          <w:rFonts w:ascii="Tahoma" w:hAnsi="Tahoma" w:cs="Tahoma"/>
          <w:bCs/>
          <w:i/>
          <w:noProof/>
          <w:sz w:val="18"/>
          <w:szCs w:val="18"/>
        </w:rPr>
      </w:pPr>
    </w:p>
    <w:p w:rsidR="00476C22" w:rsidRPr="00C8579C" w:rsidRDefault="00476C22" w:rsidP="00182005">
      <w:pPr>
        <w:keepNext/>
        <w:keepLines/>
        <w:jc w:val="both"/>
        <w:rPr>
          <w:rFonts w:ascii="Tahoma" w:hAnsi="Tahoma" w:cs="Tahoma"/>
          <w:bCs/>
          <w:i/>
          <w:noProof/>
          <w:sz w:val="18"/>
          <w:szCs w:val="18"/>
        </w:rPr>
      </w:pPr>
    </w:p>
    <w:p w:rsidR="00AF5910" w:rsidRDefault="00AF5910" w:rsidP="00182005">
      <w:pPr>
        <w:keepNext/>
        <w:keepLines/>
        <w:jc w:val="both"/>
        <w:rPr>
          <w:rFonts w:ascii="Tahoma" w:hAnsi="Tahoma" w:cs="Tahoma"/>
          <w:bCs/>
          <w:i/>
          <w:noProof/>
          <w:sz w:val="18"/>
          <w:szCs w:val="18"/>
        </w:rPr>
      </w:pPr>
    </w:p>
    <w:p w:rsidR="00AF5910" w:rsidRDefault="00AF5910" w:rsidP="00182005">
      <w:pPr>
        <w:keepNext/>
        <w:keepLines/>
        <w:jc w:val="both"/>
        <w:rPr>
          <w:rFonts w:ascii="Tahoma" w:hAnsi="Tahoma" w:cs="Tahoma"/>
          <w:bCs/>
          <w:i/>
          <w:noProof/>
          <w:sz w:val="18"/>
          <w:szCs w:val="18"/>
        </w:rPr>
      </w:pPr>
    </w:p>
    <w:p w:rsidR="00AF5910" w:rsidRDefault="00AF5910" w:rsidP="00182005">
      <w:pPr>
        <w:keepNext/>
        <w:keepLines/>
        <w:jc w:val="both"/>
        <w:rPr>
          <w:rFonts w:ascii="Tahoma" w:hAnsi="Tahoma" w:cs="Tahoma"/>
          <w:bCs/>
          <w:i/>
          <w:noProof/>
          <w:sz w:val="18"/>
          <w:szCs w:val="18"/>
        </w:rPr>
      </w:pPr>
    </w:p>
    <w:p w:rsidR="00AF5910" w:rsidRDefault="00AF5910" w:rsidP="00182005">
      <w:pPr>
        <w:keepNext/>
        <w:keepLines/>
        <w:jc w:val="both"/>
        <w:rPr>
          <w:rFonts w:ascii="Tahoma" w:hAnsi="Tahoma" w:cs="Tahoma"/>
          <w:bCs/>
          <w:i/>
          <w:noProof/>
          <w:sz w:val="18"/>
          <w:szCs w:val="18"/>
        </w:rPr>
      </w:pPr>
    </w:p>
    <w:p w:rsidR="00AF5910" w:rsidRDefault="00AF5910" w:rsidP="00182005">
      <w:pPr>
        <w:keepNext/>
        <w:keepLines/>
        <w:jc w:val="both"/>
        <w:rPr>
          <w:rFonts w:ascii="Tahoma" w:hAnsi="Tahoma" w:cs="Tahoma"/>
          <w:bCs/>
          <w:i/>
          <w:noProof/>
          <w:sz w:val="18"/>
          <w:szCs w:val="18"/>
        </w:rPr>
      </w:pPr>
    </w:p>
    <w:p w:rsidR="00AF5910" w:rsidRDefault="00AF5910" w:rsidP="00182005">
      <w:pPr>
        <w:keepNext/>
        <w:keepLines/>
        <w:jc w:val="both"/>
        <w:rPr>
          <w:rFonts w:ascii="Tahoma" w:hAnsi="Tahoma" w:cs="Tahoma"/>
          <w:bCs/>
          <w:i/>
          <w:noProof/>
          <w:sz w:val="18"/>
          <w:szCs w:val="18"/>
        </w:rPr>
      </w:pPr>
    </w:p>
    <w:p w:rsidR="00AF5910" w:rsidRDefault="00AF5910" w:rsidP="00182005">
      <w:pPr>
        <w:keepNext/>
        <w:keepLines/>
        <w:jc w:val="both"/>
        <w:rPr>
          <w:rFonts w:ascii="Tahoma" w:hAnsi="Tahoma" w:cs="Tahoma"/>
          <w:bCs/>
          <w:i/>
          <w:noProof/>
          <w:sz w:val="18"/>
          <w:szCs w:val="18"/>
        </w:rPr>
      </w:pPr>
    </w:p>
    <w:p w:rsidR="00AF5910" w:rsidRDefault="00AF5910" w:rsidP="00182005">
      <w:pPr>
        <w:keepNext/>
        <w:keepLines/>
        <w:jc w:val="both"/>
        <w:rPr>
          <w:rFonts w:ascii="Tahoma" w:hAnsi="Tahoma" w:cs="Tahoma"/>
          <w:bCs/>
          <w:i/>
          <w:noProof/>
          <w:sz w:val="18"/>
          <w:szCs w:val="18"/>
        </w:rPr>
      </w:pPr>
    </w:p>
    <w:p w:rsidR="00AF5910" w:rsidRDefault="00AF5910" w:rsidP="00182005">
      <w:pPr>
        <w:keepNext/>
        <w:keepLines/>
        <w:jc w:val="both"/>
        <w:rPr>
          <w:rFonts w:ascii="Tahoma" w:hAnsi="Tahoma" w:cs="Tahoma"/>
          <w:bCs/>
          <w:i/>
          <w:noProof/>
          <w:sz w:val="18"/>
          <w:szCs w:val="18"/>
        </w:rPr>
      </w:pPr>
    </w:p>
    <w:p w:rsidR="00AF5910" w:rsidRDefault="00AF5910" w:rsidP="00182005">
      <w:pPr>
        <w:keepNext/>
        <w:keepLines/>
        <w:jc w:val="both"/>
        <w:rPr>
          <w:rFonts w:ascii="Tahoma" w:hAnsi="Tahoma" w:cs="Tahoma"/>
          <w:bCs/>
          <w:i/>
          <w:noProof/>
          <w:sz w:val="18"/>
          <w:szCs w:val="18"/>
        </w:rPr>
      </w:pPr>
    </w:p>
    <w:p w:rsidR="00666D65" w:rsidRDefault="00666D65" w:rsidP="00182005">
      <w:pPr>
        <w:keepNext/>
        <w:keepLines/>
        <w:jc w:val="both"/>
        <w:rPr>
          <w:rFonts w:ascii="Tahoma" w:hAnsi="Tahoma" w:cs="Tahoma"/>
          <w:bCs/>
          <w:i/>
          <w:noProof/>
          <w:sz w:val="18"/>
          <w:szCs w:val="18"/>
        </w:rPr>
      </w:pPr>
    </w:p>
    <w:p w:rsidR="00666D65" w:rsidRDefault="00666D65" w:rsidP="00182005">
      <w:pPr>
        <w:keepNext/>
        <w:keepLines/>
        <w:jc w:val="both"/>
        <w:rPr>
          <w:rFonts w:ascii="Tahoma" w:hAnsi="Tahoma" w:cs="Tahoma"/>
          <w:bCs/>
          <w:i/>
          <w:noProof/>
          <w:sz w:val="18"/>
          <w:szCs w:val="18"/>
        </w:rPr>
      </w:pPr>
    </w:p>
    <w:p w:rsidR="00666D65" w:rsidRDefault="00666D65" w:rsidP="00182005">
      <w:pPr>
        <w:keepNext/>
        <w:keepLines/>
        <w:jc w:val="both"/>
        <w:rPr>
          <w:rFonts w:ascii="Tahoma" w:hAnsi="Tahoma" w:cs="Tahoma"/>
          <w:bCs/>
          <w:i/>
          <w:noProof/>
          <w:sz w:val="18"/>
          <w:szCs w:val="18"/>
        </w:rPr>
      </w:pPr>
    </w:p>
    <w:p w:rsidR="00666D65" w:rsidRDefault="00666D65" w:rsidP="00182005">
      <w:pPr>
        <w:keepNext/>
        <w:keepLines/>
        <w:jc w:val="both"/>
        <w:rPr>
          <w:rFonts w:ascii="Tahoma" w:hAnsi="Tahoma" w:cs="Tahoma"/>
          <w:bCs/>
          <w:i/>
          <w:noProof/>
          <w:sz w:val="18"/>
          <w:szCs w:val="18"/>
        </w:rPr>
      </w:pPr>
    </w:p>
    <w:p w:rsidR="00666D65" w:rsidRDefault="00666D65" w:rsidP="00182005">
      <w:pPr>
        <w:keepNext/>
        <w:keepLines/>
        <w:jc w:val="both"/>
        <w:rPr>
          <w:rFonts w:ascii="Tahoma" w:hAnsi="Tahoma" w:cs="Tahoma"/>
          <w:bCs/>
          <w:i/>
          <w:noProof/>
          <w:sz w:val="18"/>
          <w:szCs w:val="18"/>
        </w:rPr>
      </w:pPr>
    </w:p>
    <w:p w:rsidR="00666D65" w:rsidRDefault="00666D65" w:rsidP="00182005">
      <w:pPr>
        <w:keepNext/>
        <w:keepLines/>
        <w:jc w:val="both"/>
        <w:rPr>
          <w:rFonts w:ascii="Tahoma" w:hAnsi="Tahoma" w:cs="Tahoma"/>
          <w:bCs/>
          <w:i/>
          <w:noProof/>
          <w:sz w:val="18"/>
          <w:szCs w:val="18"/>
        </w:rPr>
      </w:pPr>
    </w:p>
    <w:p w:rsidR="001A7314" w:rsidRDefault="001A7314" w:rsidP="00182005">
      <w:pPr>
        <w:keepNext/>
        <w:keepLines/>
        <w:jc w:val="both"/>
        <w:rPr>
          <w:rFonts w:ascii="Tahoma" w:hAnsi="Tahoma" w:cs="Tahoma"/>
          <w:bCs/>
          <w:i/>
          <w:noProof/>
          <w:sz w:val="18"/>
          <w:szCs w:val="18"/>
        </w:rPr>
      </w:pPr>
    </w:p>
    <w:p w:rsidR="00666D65" w:rsidRPr="001F1CCB" w:rsidRDefault="00666D65" w:rsidP="00666D65">
      <w:pPr>
        <w:keepNext/>
        <w:keepLines/>
        <w:jc w:val="both"/>
        <w:rPr>
          <w:rFonts w:cs="Tahoma"/>
          <w:sz w:val="22"/>
          <w:szCs w:val="22"/>
        </w:rPr>
      </w:pPr>
    </w:p>
    <w:p w:rsidR="00666D65" w:rsidRPr="001F1CCB" w:rsidRDefault="00666D65" w:rsidP="00666D65">
      <w:pPr>
        <w:keepNext/>
        <w:keepLines/>
        <w:jc w:val="both"/>
        <w:rPr>
          <w:rFonts w:cs="Tahoma"/>
          <w:sz w:val="22"/>
          <w:szCs w:val="22"/>
        </w:rPr>
      </w:pPr>
    </w:p>
    <w:p w:rsidR="00666D65" w:rsidRPr="001F1CCB" w:rsidRDefault="00666D65" w:rsidP="00666D65">
      <w:pPr>
        <w:keepNext/>
        <w:keepLines/>
        <w:tabs>
          <w:tab w:val="left" w:pos="2552"/>
        </w:tabs>
        <w:ind w:left="284" w:hanging="284"/>
        <w:jc w:val="both"/>
        <w:rPr>
          <w:rFonts w:cs="Tahoma"/>
          <w:sz w:val="22"/>
          <w:szCs w:val="22"/>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666D65" w:rsidRPr="001F1CCB" w:rsidTr="00E54EAA">
        <w:trPr>
          <w:trHeight w:val="235"/>
        </w:trPr>
        <w:tc>
          <w:tcPr>
            <w:tcW w:w="3402" w:type="dxa"/>
            <w:tcBorders>
              <w:bottom w:val="single" w:sz="4" w:space="0" w:color="auto"/>
            </w:tcBorders>
          </w:tcPr>
          <w:p w:rsidR="00666D65" w:rsidRPr="001F1CCB" w:rsidRDefault="00666D65" w:rsidP="00E54EAA">
            <w:pPr>
              <w:keepNext/>
              <w:keepLines/>
              <w:jc w:val="both"/>
              <w:rPr>
                <w:rFonts w:cs="Tahoma"/>
                <w:snapToGrid w:val="0"/>
                <w:color w:val="000000"/>
                <w:sz w:val="22"/>
                <w:szCs w:val="22"/>
              </w:rPr>
            </w:pPr>
          </w:p>
        </w:tc>
        <w:tc>
          <w:tcPr>
            <w:tcW w:w="2268" w:type="dxa"/>
          </w:tcPr>
          <w:p w:rsidR="00666D65" w:rsidRPr="001F1CCB" w:rsidRDefault="00666D65" w:rsidP="00E54EAA">
            <w:pPr>
              <w:keepNext/>
              <w:keepLines/>
              <w:jc w:val="both"/>
              <w:rPr>
                <w:rFonts w:cs="Tahoma"/>
                <w:snapToGrid w:val="0"/>
                <w:color w:val="000000"/>
                <w:sz w:val="22"/>
                <w:szCs w:val="22"/>
              </w:rPr>
            </w:pPr>
          </w:p>
        </w:tc>
        <w:tc>
          <w:tcPr>
            <w:tcW w:w="3686" w:type="dxa"/>
            <w:tcBorders>
              <w:bottom w:val="single" w:sz="4" w:space="0" w:color="auto"/>
            </w:tcBorders>
          </w:tcPr>
          <w:p w:rsidR="00666D65" w:rsidRPr="001F1CCB" w:rsidRDefault="00666D65" w:rsidP="00E54EAA">
            <w:pPr>
              <w:keepNext/>
              <w:keepLines/>
              <w:tabs>
                <w:tab w:val="left" w:pos="567"/>
                <w:tab w:val="num" w:pos="851"/>
                <w:tab w:val="left" w:pos="993"/>
              </w:tabs>
              <w:jc w:val="both"/>
              <w:rPr>
                <w:rFonts w:cs="Tahoma"/>
                <w:snapToGrid w:val="0"/>
                <w:color w:val="000000"/>
                <w:sz w:val="22"/>
                <w:szCs w:val="22"/>
              </w:rPr>
            </w:pPr>
          </w:p>
        </w:tc>
      </w:tr>
      <w:tr w:rsidR="00666D65" w:rsidRPr="001F1CCB" w:rsidTr="00E54EAA">
        <w:trPr>
          <w:trHeight w:val="235"/>
        </w:trPr>
        <w:tc>
          <w:tcPr>
            <w:tcW w:w="3402" w:type="dxa"/>
            <w:tcBorders>
              <w:top w:val="single" w:sz="4" w:space="0" w:color="auto"/>
            </w:tcBorders>
          </w:tcPr>
          <w:p w:rsidR="00666D65" w:rsidRPr="001F1CCB" w:rsidRDefault="00666D65" w:rsidP="00E54EAA">
            <w:pPr>
              <w:keepNext/>
              <w:keepLines/>
              <w:jc w:val="both"/>
              <w:rPr>
                <w:rFonts w:cs="Tahoma"/>
                <w:snapToGrid w:val="0"/>
                <w:color w:val="000000"/>
                <w:sz w:val="22"/>
                <w:szCs w:val="22"/>
              </w:rPr>
            </w:pPr>
            <w:r w:rsidRPr="001F1CCB">
              <w:rPr>
                <w:rFonts w:cs="Tahoma"/>
                <w:snapToGrid w:val="0"/>
                <w:color w:val="000000"/>
                <w:sz w:val="22"/>
                <w:szCs w:val="22"/>
              </w:rPr>
              <w:t>(kraj, datum)</w:t>
            </w:r>
          </w:p>
        </w:tc>
        <w:tc>
          <w:tcPr>
            <w:tcW w:w="2268" w:type="dxa"/>
          </w:tcPr>
          <w:p w:rsidR="00666D65" w:rsidRPr="001F1CCB" w:rsidRDefault="00666D65" w:rsidP="00E54EAA">
            <w:pPr>
              <w:keepNext/>
              <w:keepLines/>
              <w:jc w:val="center"/>
              <w:rPr>
                <w:rFonts w:cs="Tahoma"/>
                <w:snapToGrid w:val="0"/>
                <w:color w:val="000000"/>
                <w:sz w:val="22"/>
                <w:szCs w:val="22"/>
              </w:rPr>
            </w:pPr>
            <w:r w:rsidRPr="001F1CCB">
              <w:rPr>
                <w:rFonts w:cs="Tahoma"/>
                <w:snapToGrid w:val="0"/>
                <w:color w:val="000000"/>
                <w:sz w:val="22"/>
                <w:szCs w:val="22"/>
              </w:rPr>
              <w:t>žig</w:t>
            </w:r>
          </w:p>
        </w:tc>
        <w:tc>
          <w:tcPr>
            <w:tcW w:w="3686" w:type="dxa"/>
            <w:tcBorders>
              <w:top w:val="single" w:sz="4" w:space="0" w:color="auto"/>
            </w:tcBorders>
          </w:tcPr>
          <w:p w:rsidR="00666D65" w:rsidRPr="001F1CCB" w:rsidRDefault="00666D65" w:rsidP="00E54EAA">
            <w:pPr>
              <w:keepNext/>
              <w:keepLines/>
              <w:jc w:val="both"/>
              <w:rPr>
                <w:rFonts w:cs="Tahoma"/>
                <w:snapToGrid w:val="0"/>
                <w:color w:val="000000"/>
                <w:sz w:val="22"/>
                <w:szCs w:val="22"/>
              </w:rPr>
            </w:pPr>
            <w:r w:rsidRPr="001F1CCB">
              <w:rPr>
                <w:rFonts w:cs="Tahoma"/>
                <w:snapToGrid w:val="0"/>
                <w:color w:val="000000"/>
                <w:sz w:val="22"/>
                <w:szCs w:val="22"/>
              </w:rPr>
              <w:t>(</w:t>
            </w:r>
            <w:r w:rsidRPr="001F1CCB">
              <w:rPr>
                <w:rFonts w:cs="Tahoma"/>
                <w:snapToGrid w:val="0"/>
                <w:sz w:val="22"/>
                <w:szCs w:val="22"/>
              </w:rPr>
              <w:t xml:space="preserve">ime in priimek ter podpis odgovorne osebe </w:t>
            </w:r>
            <w:r>
              <w:rPr>
                <w:rFonts w:cs="Tahoma"/>
                <w:snapToGrid w:val="0"/>
                <w:sz w:val="22"/>
                <w:szCs w:val="22"/>
              </w:rPr>
              <w:t>gospodarskega subjekta</w:t>
            </w:r>
            <w:r w:rsidRPr="001F1CCB">
              <w:rPr>
                <w:rFonts w:cs="Tahoma"/>
                <w:snapToGrid w:val="0"/>
                <w:color w:val="000000"/>
                <w:sz w:val="22"/>
                <w:szCs w:val="22"/>
              </w:rPr>
              <w:t>)</w:t>
            </w:r>
          </w:p>
        </w:tc>
      </w:tr>
    </w:tbl>
    <w:p w:rsidR="00C44C5B" w:rsidRDefault="00C44C5B" w:rsidP="00182005">
      <w:pPr>
        <w:keepNext/>
        <w:keepLines/>
        <w:rPr>
          <w:rFonts w:ascii="Tahoma" w:hAnsi="Tahoma" w:cs="Tahoma"/>
        </w:rPr>
        <w:sectPr w:rsidR="00C44C5B" w:rsidSect="00890716">
          <w:headerReference w:type="default" r:id="rId18"/>
          <w:footerReference w:type="default" r:id="rId19"/>
          <w:headerReference w:type="first" r:id="rId20"/>
          <w:footerReference w:type="first" r:id="rId21"/>
          <w:pgSz w:w="11906" w:h="16838" w:code="9"/>
          <w:pgMar w:top="709" w:right="1134" w:bottom="1134" w:left="1418" w:header="567" w:footer="567" w:gutter="0"/>
          <w:cols w:space="708"/>
          <w:docGrid w:linePitch="272"/>
        </w:sectPr>
      </w:pPr>
    </w:p>
    <w:tbl>
      <w:tblPr>
        <w:tblW w:w="1331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2044"/>
        <w:gridCol w:w="912"/>
        <w:gridCol w:w="363"/>
      </w:tblGrid>
      <w:tr w:rsidR="002F5EB2" w:rsidRPr="005D654E" w:rsidTr="00C125B9">
        <w:tc>
          <w:tcPr>
            <w:tcW w:w="12044" w:type="dxa"/>
            <w:tcBorders>
              <w:top w:val="single" w:sz="4" w:space="0" w:color="auto"/>
              <w:bottom w:val="single" w:sz="4" w:space="0" w:color="auto"/>
            </w:tcBorders>
            <w:shd w:val="clear" w:color="auto" w:fill="auto"/>
          </w:tcPr>
          <w:p w:rsidR="002F5EB2" w:rsidRPr="005D654E" w:rsidRDefault="00F57238" w:rsidP="00182005">
            <w:pPr>
              <w:keepNext/>
              <w:keepLines/>
              <w:rPr>
                <w:rFonts w:ascii="Tahoma" w:hAnsi="Tahoma" w:cs="Tahoma"/>
              </w:rPr>
            </w:pPr>
            <w:r>
              <w:rPr>
                <w:rFonts w:ascii="Tahoma" w:hAnsi="Tahoma" w:cs="Tahoma"/>
              </w:rPr>
              <w:t>OBDELOVALCI POSAMEZNIH VRST NEVARNIH GOSPODINJSKIH ODPADKOV</w:t>
            </w:r>
          </w:p>
        </w:tc>
        <w:tc>
          <w:tcPr>
            <w:tcW w:w="912" w:type="dxa"/>
            <w:tcBorders>
              <w:top w:val="single" w:sz="4" w:space="0" w:color="auto"/>
              <w:bottom w:val="single" w:sz="4" w:space="0" w:color="auto"/>
              <w:right w:val="nil"/>
            </w:tcBorders>
            <w:shd w:val="clear" w:color="auto" w:fill="auto"/>
          </w:tcPr>
          <w:p w:rsidR="002F5EB2" w:rsidRPr="005D654E" w:rsidRDefault="002F5EB2" w:rsidP="00182005">
            <w:pPr>
              <w:keepNext/>
              <w:keepLines/>
              <w:jc w:val="right"/>
              <w:rPr>
                <w:rFonts w:ascii="Tahoma" w:hAnsi="Tahoma" w:cs="Tahoma"/>
                <w:b/>
              </w:rPr>
            </w:pPr>
            <w:r>
              <w:rPr>
                <w:rFonts w:ascii="Tahoma" w:hAnsi="Tahoma" w:cs="Tahoma"/>
                <w:b/>
                <w:i/>
              </w:rPr>
              <w:t>P</w:t>
            </w:r>
            <w:r w:rsidRPr="005D654E">
              <w:rPr>
                <w:rFonts w:ascii="Tahoma" w:hAnsi="Tahoma" w:cs="Tahoma"/>
                <w:b/>
                <w:i/>
              </w:rPr>
              <w:t xml:space="preserve">riloga </w:t>
            </w:r>
          </w:p>
        </w:tc>
        <w:tc>
          <w:tcPr>
            <w:tcW w:w="363" w:type="dxa"/>
            <w:tcBorders>
              <w:top w:val="single" w:sz="4" w:space="0" w:color="auto"/>
              <w:left w:val="nil"/>
              <w:bottom w:val="single" w:sz="4" w:space="0" w:color="auto"/>
            </w:tcBorders>
            <w:shd w:val="clear" w:color="auto" w:fill="auto"/>
          </w:tcPr>
          <w:p w:rsidR="002F5EB2" w:rsidRPr="005D654E" w:rsidRDefault="00F57238" w:rsidP="00182005">
            <w:pPr>
              <w:keepNext/>
              <w:keepLines/>
              <w:rPr>
                <w:rFonts w:ascii="Tahoma" w:hAnsi="Tahoma" w:cs="Tahoma"/>
                <w:b/>
                <w:i/>
              </w:rPr>
            </w:pPr>
            <w:r>
              <w:rPr>
                <w:rFonts w:ascii="Tahoma" w:hAnsi="Tahoma" w:cs="Tahoma"/>
                <w:b/>
                <w:i/>
              </w:rPr>
              <w:t>6</w:t>
            </w:r>
          </w:p>
        </w:tc>
      </w:tr>
    </w:tbl>
    <w:p w:rsidR="00666D65" w:rsidRDefault="00666D65" w:rsidP="00666D65">
      <w:pPr>
        <w:keepNext/>
        <w:keepLines/>
        <w:jc w:val="both"/>
        <w:rPr>
          <w:rFonts w:ascii="Tahoma" w:hAnsi="Tahoma" w:cs="Tahoma"/>
          <w:szCs w:val="22"/>
        </w:rPr>
      </w:pPr>
    </w:p>
    <w:p w:rsidR="00666D65" w:rsidRPr="00C8579C" w:rsidRDefault="00666D65" w:rsidP="00666D65">
      <w:pPr>
        <w:keepNext/>
        <w:keepLines/>
        <w:jc w:val="both"/>
        <w:rPr>
          <w:rFonts w:ascii="Tahoma" w:hAnsi="Tahoma" w:cs="Tahoma"/>
        </w:rPr>
      </w:pPr>
      <w:r>
        <w:rPr>
          <w:rFonts w:ascii="Tahoma" w:hAnsi="Tahoma" w:cs="Tahoma"/>
          <w:b/>
        </w:rPr>
        <w:t>VKS-147/22</w:t>
      </w:r>
      <w:r w:rsidRPr="00C8579C">
        <w:rPr>
          <w:rFonts w:ascii="Tahoma" w:hAnsi="Tahoma" w:cs="Tahoma"/>
          <w:b/>
        </w:rPr>
        <w:t xml:space="preserve"> – </w:t>
      </w:r>
      <w:r>
        <w:rPr>
          <w:rFonts w:ascii="Tahoma" w:hAnsi="Tahoma" w:cs="Tahoma"/>
          <w:b/>
        </w:rPr>
        <w:t>Prevzem in odstranjevanje nevarnih odpadkov zbranih od gospodinjstev po sklopih</w:t>
      </w:r>
    </w:p>
    <w:p w:rsidR="002F5EB2" w:rsidRDefault="002F5EB2" w:rsidP="00182005">
      <w:pPr>
        <w:keepNext/>
        <w:keepLines/>
        <w:jc w:val="both"/>
        <w:rPr>
          <w:rFonts w:ascii="Tahoma" w:hAnsi="Tahoma" w:cs="Tahoma"/>
        </w:rPr>
      </w:pPr>
    </w:p>
    <w:p w:rsidR="002F5EB2" w:rsidRPr="00B445A2" w:rsidRDefault="00C44C5B" w:rsidP="00182005">
      <w:pPr>
        <w:keepNext/>
        <w:keepLines/>
        <w:jc w:val="both"/>
        <w:rPr>
          <w:rFonts w:ascii="Tahoma" w:hAnsi="Tahoma" w:cs="Tahoma"/>
          <w:color w:val="000000"/>
        </w:rPr>
      </w:pPr>
      <w:r w:rsidRPr="00AB49DE">
        <w:rPr>
          <w:rFonts w:ascii="Tahoma" w:hAnsi="Tahoma" w:cs="Tahoma"/>
          <w:bCs/>
        </w:rPr>
        <w:t>Ponudnik mora za vsako vrsto gospodinjskega odpadka (po sklopih) navesti tehnološki postopek obdelave, lokacijo obdelave ter naziv obdelovalca odpadka (podjetje, naslov).</w:t>
      </w:r>
    </w:p>
    <w:p w:rsidR="002F5EB2" w:rsidRDefault="002F5EB2" w:rsidP="00182005">
      <w:pPr>
        <w:keepNext/>
        <w:keepLines/>
        <w:jc w:val="both"/>
        <w:rPr>
          <w:rFonts w:ascii="Tahoma" w:hAnsi="Tahoma" w:cs="Tahoma"/>
          <w:color w:val="000000"/>
        </w:rPr>
      </w:pPr>
    </w:p>
    <w:p w:rsidR="00C125B9" w:rsidRDefault="00C125B9" w:rsidP="00C125B9">
      <w:pPr>
        <w:pStyle w:val="tekst1"/>
        <w:keepNext/>
        <w:keepLines/>
        <w:spacing w:before="0" w:line="240" w:lineRule="auto"/>
        <w:rPr>
          <w:rFonts w:ascii="Tahoma" w:hAnsi="Tahoma" w:cs="Tahoma"/>
          <w:sz w:val="20"/>
        </w:rPr>
      </w:pPr>
      <w:r w:rsidRPr="00C125B9">
        <w:rPr>
          <w:rFonts w:ascii="Tahoma" w:hAnsi="Tahoma" w:cs="Tahoma"/>
          <w:sz w:val="20"/>
          <w:u w:val="single"/>
        </w:rPr>
        <w:t>Ponudnik za to stranjo priloži dokazila o vpisu v tabelah</w:t>
      </w:r>
      <w:r>
        <w:rPr>
          <w:rFonts w:ascii="Tahoma" w:hAnsi="Tahoma" w:cs="Tahoma"/>
          <w:sz w:val="20"/>
        </w:rPr>
        <w:t xml:space="preserve"> spodaj vpisanih</w:t>
      </w:r>
      <w:r w:rsidRPr="005871C9">
        <w:rPr>
          <w:rFonts w:ascii="Tahoma" w:hAnsi="Tahoma" w:cs="Tahoma"/>
          <w:sz w:val="20"/>
        </w:rPr>
        <w:t xml:space="preserve"> </w:t>
      </w:r>
      <w:r>
        <w:rPr>
          <w:rFonts w:ascii="Tahoma" w:hAnsi="Tahoma" w:cs="Tahoma"/>
          <w:sz w:val="20"/>
        </w:rPr>
        <w:t>predelovalcev/</w:t>
      </w:r>
      <w:r w:rsidRPr="005871C9">
        <w:rPr>
          <w:rFonts w:ascii="Tahoma" w:hAnsi="Tahoma" w:cs="Tahoma"/>
          <w:sz w:val="20"/>
        </w:rPr>
        <w:t>obdelovalcev nevarnih gospodinjskih odpadkov v ustrezne evidence v skladu z Uredbo o odpadkih.</w:t>
      </w:r>
    </w:p>
    <w:p w:rsidR="00C125B9" w:rsidRDefault="00C125B9" w:rsidP="00C125B9">
      <w:pPr>
        <w:keepNext/>
        <w:keepLines/>
        <w:jc w:val="both"/>
        <w:rPr>
          <w:rFonts w:ascii="Tahoma" w:hAnsi="Tahoma" w:cs="Tahoma"/>
          <w:b/>
        </w:rPr>
      </w:pPr>
    </w:p>
    <w:p w:rsidR="00C125B9" w:rsidRPr="00744FBB" w:rsidRDefault="00C125B9" w:rsidP="00C125B9">
      <w:pPr>
        <w:keepNext/>
        <w:keepLines/>
        <w:jc w:val="both"/>
        <w:rPr>
          <w:rFonts w:ascii="Tahoma" w:hAnsi="Tahoma" w:cs="Tahoma"/>
          <w:bCs/>
          <w:i/>
        </w:rPr>
      </w:pPr>
      <w:r w:rsidRPr="00744FBB">
        <w:rPr>
          <w:rFonts w:ascii="Tahoma" w:hAnsi="Tahoma" w:cs="Tahoma"/>
          <w:b/>
        </w:rPr>
        <w:t>Op.:</w:t>
      </w:r>
      <w:r>
        <w:rPr>
          <w:rFonts w:ascii="Tahoma" w:hAnsi="Tahoma" w:cs="Tahoma"/>
        </w:rPr>
        <w:t xml:space="preserve"> </w:t>
      </w:r>
      <w:r w:rsidRPr="00744FBB">
        <w:rPr>
          <w:rFonts w:ascii="Tahoma" w:hAnsi="Tahoma" w:cs="Tahoma"/>
          <w:bCs/>
          <w:i/>
        </w:rPr>
        <w:t xml:space="preserve">V kolikor ponudnik ni sam tudi obdelovalec nevarnih gospodinjskih odpadkov, ki jih prevzame v obdelavo, mora obdelovalca odpadka, ki ga navede v </w:t>
      </w:r>
      <w:r>
        <w:rPr>
          <w:rFonts w:ascii="Tahoma" w:hAnsi="Tahoma" w:cs="Tahoma"/>
          <w:bCs/>
          <w:i/>
        </w:rPr>
        <w:t>tabeli spodaj</w:t>
      </w:r>
      <w:r w:rsidRPr="00744FBB">
        <w:rPr>
          <w:rFonts w:ascii="Tahoma" w:hAnsi="Tahoma" w:cs="Tahoma"/>
          <w:bCs/>
          <w:i/>
        </w:rPr>
        <w:t>, nominirati kot partnerja v skupni ponudbi ali kot podizvajalca ter zanje predložiti dokumente v skladu s to razpisno dokumentacijo.</w:t>
      </w:r>
    </w:p>
    <w:p w:rsidR="00C125B9" w:rsidRDefault="00C125B9" w:rsidP="00182005">
      <w:pPr>
        <w:keepNext/>
        <w:keepLines/>
        <w:jc w:val="both"/>
        <w:rPr>
          <w:rFonts w:ascii="Tahoma" w:hAnsi="Tahoma" w:cs="Tahoma"/>
          <w:color w:val="000000"/>
        </w:rPr>
      </w:pPr>
    </w:p>
    <w:p w:rsidR="00C44C5B" w:rsidRDefault="00C44C5B" w:rsidP="00182005">
      <w:pPr>
        <w:pStyle w:val="tekst1"/>
        <w:keepNext/>
        <w:keepLines/>
        <w:spacing w:before="0" w:line="240" w:lineRule="auto"/>
        <w:rPr>
          <w:rFonts w:ascii="Tahoma" w:hAnsi="Tahoma" w:cs="Tahoma"/>
          <w:sz w:val="20"/>
        </w:rPr>
      </w:pPr>
      <w:r w:rsidRPr="00C74DC7">
        <w:rPr>
          <w:rFonts w:ascii="Tahoma" w:hAnsi="Tahoma" w:cs="Tahoma"/>
          <w:b/>
          <w:sz w:val="20"/>
        </w:rPr>
        <w:t>Sklop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4004"/>
        <w:gridCol w:w="1388"/>
        <w:gridCol w:w="3402"/>
        <w:gridCol w:w="3119"/>
        <w:gridCol w:w="2043"/>
      </w:tblGrid>
      <w:tr w:rsidR="00C44C5B" w:rsidTr="00E27149">
        <w:tc>
          <w:tcPr>
            <w:tcW w:w="640" w:type="dxa"/>
            <w:shd w:val="clear" w:color="auto" w:fill="auto"/>
          </w:tcPr>
          <w:p w:rsidR="00C44C5B" w:rsidRPr="00076E89" w:rsidRDefault="00C44C5B" w:rsidP="00182005">
            <w:pPr>
              <w:keepNext/>
              <w:keepLines/>
              <w:rPr>
                <w:rFonts w:ascii="Tahoma" w:hAnsi="Tahoma" w:cs="Tahoma"/>
                <w:b/>
              </w:rPr>
            </w:pPr>
            <w:r w:rsidRPr="00076E89">
              <w:rPr>
                <w:rFonts w:ascii="Tahoma" w:hAnsi="Tahoma" w:cs="Tahoma"/>
                <w:b/>
              </w:rPr>
              <w:t>Poz.</w:t>
            </w:r>
          </w:p>
        </w:tc>
        <w:tc>
          <w:tcPr>
            <w:tcW w:w="4004" w:type="dxa"/>
            <w:shd w:val="clear" w:color="auto" w:fill="auto"/>
          </w:tcPr>
          <w:p w:rsidR="00C44C5B" w:rsidRPr="00076E89" w:rsidRDefault="00C44C5B" w:rsidP="00182005">
            <w:pPr>
              <w:keepNext/>
              <w:keepLines/>
              <w:rPr>
                <w:rFonts w:ascii="Tahoma" w:hAnsi="Tahoma" w:cs="Tahoma"/>
                <w:b/>
              </w:rPr>
            </w:pPr>
            <w:r w:rsidRPr="00076E89">
              <w:rPr>
                <w:rFonts w:ascii="Tahoma" w:hAnsi="Tahoma" w:cs="Tahoma"/>
                <w:b/>
              </w:rPr>
              <w:t>Vrsta nevarnega gospodinjskega odpadka</w:t>
            </w:r>
          </w:p>
        </w:tc>
        <w:tc>
          <w:tcPr>
            <w:tcW w:w="1388" w:type="dxa"/>
          </w:tcPr>
          <w:p w:rsidR="00C44C5B" w:rsidRDefault="00C44C5B" w:rsidP="00182005">
            <w:pPr>
              <w:keepNext/>
              <w:keepLines/>
              <w:rPr>
                <w:rFonts w:ascii="Tahoma" w:hAnsi="Tahoma" w:cs="Tahoma"/>
                <w:b/>
                <w:iCs/>
              </w:rPr>
            </w:pPr>
            <w:proofErr w:type="spellStart"/>
            <w:r>
              <w:rPr>
                <w:rFonts w:ascii="Tahoma" w:hAnsi="Tahoma" w:cs="Tahoma"/>
                <w:b/>
                <w:iCs/>
              </w:rPr>
              <w:t>Klasif</w:t>
            </w:r>
            <w:proofErr w:type="spellEnd"/>
            <w:r>
              <w:rPr>
                <w:rFonts w:ascii="Tahoma" w:hAnsi="Tahoma" w:cs="Tahoma"/>
                <w:b/>
                <w:iCs/>
              </w:rPr>
              <w:t>. št. odpadka</w:t>
            </w:r>
          </w:p>
        </w:tc>
        <w:tc>
          <w:tcPr>
            <w:tcW w:w="3402" w:type="dxa"/>
          </w:tcPr>
          <w:p w:rsidR="00C44C5B" w:rsidRPr="00076E89" w:rsidRDefault="00C44C5B" w:rsidP="00182005">
            <w:pPr>
              <w:keepNext/>
              <w:keepLines/>
              <w:rPr>
                <w:rFonts w:ascii="Tahoma" w:hAnsi="Tahoma" w:cs="Tahoma"/>
                <w:b/>
              </w:rPr>
            </w:pPr>
            <w:r w:rsidRPr="00076E89">
              <w:rPr>
                <w:rFonts w:ascii="Tahoma" w:hAnsi="Tahoma" w:cs="Tahoma"/>
                <w:b/>
              </w:rPr>
              <w:t>Naziv predelovalca</w:t>
            </w:r>
            <w:r>
              <w:rPr>
                <w:rFonts w:ascii="Tahoma" w:hAnsi="Tahoma" w:cs="Tahoma"/>
                <w:b/>
              </w:rPr>
              <w:t>/obdelovalca</w:t>
            </w:r>
          </w:p>
        </w:tc>
        <w:tc>
          <w:tcPr>
            <w:tcW w:w="3119" w:type="dxa"/>
          </w:tcPr>
          <w:p w:rsidR="00C44C5B" w:rsidRPr="00076E89" w:rsidRDefault="00C44C5B" w:rsidP="00182005">
            <w:pPr>
              <w:keepNext/>
              <w:keepLines/>
              <w:rPr>
                <w:rFonts w:ascii="Tahoma" w:hAnsi="Tahoma" w:cs="Tahoma"/>
                <w:b/>
              </w:rPr>
            </w:pPr>
            <w:r w:rsidRPr="00076E89">
              <w:rPr>
                <w:rFonts w:ascii="Tahoma" w:hAnsi="Tahoma" w:cs="Tahoma"/>
                <w:b/>
              </w:rPr>
              <w:t xml:space="preserve">Lokacija </w:t>
            </w:r>
            <w:r>
              <w:rPr>
                <w:rFonts w:ascii="Tahoma" w:hAnsi="Tahoma" w:cs="Tahoma"/>
                <w:b/>
              </w:rPr>
              <w:t>ob</w:t>
            </w:r>
            <w:r w:rsidRPr="00076E89">
              <w:rPr>
                <w:rFonts w:ascii="Tahoma" w:hAnsi="Tahoma" w:cs="Tahoma"/>
                <w:b/>
              </w:rPr>
              <w:t>delave</w:t>
            </w:r>
          </w:p>
        </w:tc>
        <w:tc>
          <w:tcPr>
            <w:tcW w:w="2043" w:type="dxa"/>
            <w:shd w:val="clear" w:color="auto" w:fill="auto"/>
          </w:tcPr>
          <w:p w:rsidR="00C44C5B" w:rsidRPr="00076E89" w:rsidRDefault="00C44C5B" w:rsidP="00182005">
            <w:pPr>
              <w:keepNext/>
              <w:keepLines/>
              <w:rPr>
                <w:rFonts w:ascii="Tahoma" w:hAnsi="Tahoma" w:cs="Tahoma"/>
                <w:b/>
              </w:rPr>
            </w:pPr>
            <w:r w:rsidRPr="00076E89">
              <w:rPr>
                <w:rFonts w:ascii="Tahoma" w:hAnsi="Tahoma" w:cs="Tahoma"/>
                <w:b/>
              </w:rPr>
              <w:t xml:space="preserve">Tehnološki postopek </w:t>
            </w:r>
            <w:r>
              <w:rPr>
                <w:rFonts w:ascii="Tahoma" w:hAnsi="Tahoma" w:cs="Tahoma"/>
                <w:b/>
              </w:rPr>
              <w:t>ob</w:t>
            </w:r>
            <w:r w:rsidRPr="00076E89">
              <w:rPr>
                <w:rFonts w:ascii="Tahoma" w:hAnsi="Tahoma" w:cs="Tahoma"/>
                <w:b/>
              </w:rPr>
              <w:t>delave</w:t>
            </w:r>
          </w:p>
        </w:tc>
      </w:tr>
      <w:tr w:rsidR="00C44C5B" w:rsidTr="00E27149">
        <w:tc>
          <w:tcPr>
            <w:tcW w:w="640" w:type="dxa"/>
            <w:shd w:val="clear" w:color="auto" w:fill="auto"/>
          </w:tcPr>
          <w:p w:rsidR="00C44C5B" w:rsidRPr="00076E89" w:rsidRDefault="00C44C5B" w:rsidP="00182005">
            <w:pPr>
              <w:keepNext/>
              <w:keepLines/>
              <w:rPr>
                <w:rFonts w:ascii="Tahoma" w:hAnsi="Tahoma" w:cs="Tahoma"/>
                <w:b/>
              </w:rPr>
            </w:pPr>
            <w:r w:rsidRPr="00076E89">
              <w:rPr>
                <w:rFonts w:ascii="Tahoma" w:hAnsi="Tahoma" w:cs="Tahoma"/>
                <w:b/>
              </w:rPr>
              <w:t>1.</w:t>
            </w:r>
          </w:p>
        </w:tc>
        <w:tc>
          <w:tcPr>
            <w:tcW w:w="4004" w:type="dxa"/>
            <w:shd w:val="clear" w:color="auto" w:fill="auto"/>
            <w:vAlign w:val="center"/>
          </w:tcPr>
          <w:p w:rsidR="00C44C5B" w:rsidRPr="00847643" w:rsidRDefault="00C44C5B" w:rsidP="00182005">
            <w:pPr>
              <w:keepNext/>
              <w:keepLines/>
              <w:jc w:val="both"/>
              <w:rPr>
                <w:rFonts w:ascii="Tahoma" w:hAnsi="Tahoma" w:cs="Tahoma"/>
              </w:rPr>
            </w:pPr>
            <w:r>
              <w:rPr>
                <w:rFonts w:ascii="Tahoma" w:hAnsi="Tahoma" w:cs="Tahoma"/>
                <w:color w:val="000000"/>
              </w:rPr>
              <w:t xml:space="preserve">barve, laki, topila, smole, kiti, zbrani v </w:t>
            </w:r>
            <w:proofErr w:type="spellStart"/>
            <w:r>
              <w:rPr>
                <w:rFonts w:ascii="Tahoma" w:hAnsi="Tahoma" w:cs="Tahoma"/>
                <w:color w:val="000000"/>
              </w:rPr>
              <w:t>malolitrski</w:t>
            </w:r>
            <w:proofErr w:type="spellEnd"/>
            <w:r>
              <w:rPr>
                <w:rFonts w:ascii="Tahoma" w:hAnsi="Tahoma" w:cs="Tahoma"/>
                <w:color w:val="000000"/>
              </w:rPr>
              <w:t xml:space="preserve"> embalaži</w:t>
            </w:r>
          </w:p>
        </w:tc>
        <w:tc>
          <w:tcPr>
            <w:tcW w:w="1388" w:type="dxa"/>
            <w:vAlign w:val="center"/>
          </w:tcPr>
          <w:p w:rsidR="00C44C5B" w:rsidRPr="00847643" w:rsidRDefault="00C44C5B" w:rsidP="00182005">
            <w:pPr>
              <w:keepNext/>
              <w:keepLines/>
              <w:rPr>
                <w:rFonts w:ascii="Tahoma" w:hAnsi="Tahoma" w:cs="Tahoma"/>
              </w:rPr>
            </w:pPr>
            <w:r>
              <w:rPr>
                <w:rFonts w:ascii="Tahoma" w:hAnsi="Tahoma" w:cs="Tahoma"/>
                <w:color w:val="000000"/>
              </w:rPr>
              <w:t>20 01 27*</w:t>
            </w:r>
          </w:p>
        </w:tc>
        <w:tc>
          <w:tcPr>
            <w:tcW w:w="3402" w:type="dxa"/>
          </w:tcPr>
          <w:p w:rsidR="00C44C5B" w:rsidRPr="0057635C" w:rsidRDefault="00C44C5B" w:rsidP="00182005">
            <w:pPr>
              <w:keepNext/>
              <w:keepLines/>
              <w:rPr>
                <w:rFonts w:ascii="Tahoma" w:hAnsi="Tahoma" w:cs="Tahoma"/>
              </w:rPr>
            </w:pPr>
          </w:p>
        </w:tc>
        <w:tc>
          <w:tcPr>
            <w:tcW w:w="3119" w:type="dxa"/>
          </w:tcPr>
          <w:p w:rsidR="00C44C5B" w:rsidRPr="0057635C" w:rsidRDefault="00C44C5B" w:rsidP="00182005">
            <w:pPr>
              <w:keepNext/>
              <w:keepLines/>
              <w:rPr>
                <w:rFonts w:ascii="Tahoma" w:hAnsi="Tahoma" w:cs="Tahoma"/>
              </w:rPr>
            </w:pPr>
          </w:p>
        </w:tc>
        <w:tc>
          <w:tcPr>
            <w:tcW w:w="2043" w:type="dxa"/>
            <w:shd w:val="clear" w:color="auto" w:fill="auto"/>
          </w:tcPr>
          <w:p w:rsidR="00C44C5B" w:rsidRPr="0057635C" w:rsidRDefault="00C44C5B" w:rsidP="00182005">
            <w:pPr>
              <w:keepNext/>
              <w:keepLines/>
              <w:rPr>
                <w:rFonts w:ascii="Tahoma" w:hAnsi="Tahoma" w:cs="Tahoma"/>
              </w:rPr>
            </w:pPr>
          </w:p>
        </w:tc>
      </w:tr>
      <w:tr w:rsidR="00C44C5B" w:rsidTr="00E27149">
        <w:tc>
          <w:tcPr>
            <w:tcW w:w="640" w:type="dxa"/>
            <w:shd w:val="clear" w:color="auto" w:fill="auto"/>
          </w:tcPr>
          <w:p w:rsidR="00C44C5B" w:rsidRPr="00076E89" w:rsidRDefault="00C44C5B" w:rsidP="00182005">
            <w:pPr>
              <w:keepNext/>
              <w:keepLines/>
              <w:rPr>
                <w:rFonts w:ascii="Tahoma" w:hAnsi="Tahoma" w:cs="Tahoma"/>
                <w:b/>
              </w:rPr>
            </w:pPr>
            <w:r w:rsidRPr="00076E89">
              <w:rPr>
                <w:rFonts w:ascii="Tahoma" w:hAnsi="Tahoma" w:cs="Tahoma"/>
                <w:b/>
              </w:rPr>
              <w:t>2.</w:t>
            </w:r>
          </w:p>
        </w:tc>
        <w:tc>
          <w:tcPr>
            <w:tcW w:w="4004" w:type="dxa"/>
            <w:shd w:val="clear" w:color="auto" w:fill="auto"/>
            <w:vAlign w:val="center"/>
          </w:tcPr>
          <w:p w:rsidR="00C44C5B" w:rsidRPr="00847643" w:rsidRDefault="003A02A7" w:rsidP="00182005">
            <w:pPr>
              <w:keepNext/>
              <w:keepLines/>
              <w:jc w:val="both"/>
              <w:rPr>
                <w:rFonts w:ascii="Tahoma" w:hAnsi="Tahoma" w:cs="Tahoma"/>
              </w:rPr>
            </w:pPr>
            <w:r>
              <w:rPr>
                <w:rFonts w:ascii="Tahoma" w:hAnsi="Tahoma" w:cs="Tahoma"/>
                <w:color w:val="000000"/>
              </w:rPr>
              <w:t>odpadna </w:t>
            </w:r>
            <w:r w:rsidR="00C44C5B">
              <w:rPr>
                <w:rFonts w:ascii="Tahoma" w:hAnsi="Tahoma" w:cs="Tahoma"/>
                <w:color w:val="000000"/>
              </w:rPr>
              <w:t>m</w:t>
            </w:r>
            <w:r>
              <w:rPr>
                <w:rFonts w:ascii="Tahoma" w:hAnsi="Tahoma" w:cs="Tahoma"/>
                <w:color w:val="000000"/>
              </w:rPr>
              <w:t>azalna olja, zbrana v cisterni </w:t>
            </w:r>
            <w:r w:rsidR="00C44C5B">
              <w:rPr>
                <w:rFonts w:ascii="Tahoma" w:hAnsi="Tahoma" w:cs="Tahoma"/>
                <w:color w:val="000000"/>
              </w:rPr>
              <w:t>(potrebno črpanje iz cisterne)</w:t>
            </w:r>
          </w:p>
        </w:tc>
        <w:tc>
          <w:tcPr>
            <w:tcW w:w="1388" w:type="dxa"/>
            <w:vAlign w:val="center"/>
          </w:tcPr>
          <w:p w:rsidR="00C44C5B" w:rsidRPr="00847643" w:rsidRDefault="00C44C5B" w:rsidP="00182005">
            <w:pPr>
              <w:keepNext/>
              <w:keepLines/>
              <w:rPr>
                <w:rFonts w:ascii="Tahoma" w:hAnsi="Tahoma" w:cs="Tahoma"/>
              </w:rPr>
            </w:pPr>
            <w:r>
              <w:rPr>
                <w:rFonts w:ascii="Tahoma" w:hAnsi="Tahoma" w:cs="Tahoma"/>
                <w:color w:val="000000"/>
              </w:rPr>
              <w:t>20 01 26*</w:t>
            </w:r>
          </w:p>
        </w:tc>
        <w:tc>
          <w:tcPr>
            <w:tcW w:w="3402" w:type="dxa"/>
          </w:tcPr>
          <w:p w:rsidR="00C44C5B" w:rsidRPr="0057635C" w:rsidRDefault="00C44C5B" w:rsidP="00182005">
            <w:pPr>
              <w:keepNext/>
              <w:keepLines/>
              <w:rPr>
                <w:rFonts w:ascii="Tahoma" w:hAnsi="Tahoma" w:cs="Tahoma"/>
              </w:rPr>
            </w:pPr>
          </w:p>
        </w:tc>
        <w:tc>
          <w:tcPr>
            <w:tcW w:w="3119" w:type="dxa"/>
          </w:tcPr>
          <w:p w:rsidR="00C44C5B" w:rsidRPr="0057635C" w:rsidRDefault="00C44C5B" w:rsidP="00182005">
            <w:pPr>
              <w:keepNext/>
              <w:keepLines/>
              <w:rPr>
                <w:rFonts w:ascii="Tahoma" w:hAnsi="Tahoma" w:cs="Tahoma"/>
              </w:rPr>
            </w:pPr>
          </w:p>
        </w:tc>
        <w:tc>
          <w:tcPr>
            <w:tcW w:w="2043" w:type="dxa"/>
            <w:shd w:val="clear" w:color="auto" w:fill="auto"/>
          </w:tcPr>
          <w:p w:rsidR="00C44C5B" w:rsidRPr="0057635C" w:rsidRDefault="00C44C5B" w:rsidP="00182005">
            <w:pPr>
              <w:keepNext/>
              <w:keepLines/>
              <w:rPr>
                <w:rFonts w:ascii="Tahoma" w:hAnsi="Tahoma" w:cs="Tahoma"/>
              </w:rPr>
            </w:pPr>
          </w:p>
        </w:tc>
      </w:tr>
      <w:tr w:rsidR="00C44C5B" w:rsidTr="00E27149">
        <w:tc>
          <w:tcPr>
            <w:tcW w:w="640" w:type="dxa"/>
            <w:shd w:val="clear" w:color="auto" w:fill="auto"/>
          </w:tcPr>
          <w:p w:rsidR="00C44C5B" w:rsidRPr="00076E89" w:rsidRDefault="00C44C5B" w:rsidP="00182005">
            <w:pPr>
              <w:keepNext/>
              <w:keepLines/>
              <w:rPr>
                <w:rFonts w:ascii="Tahoma" w:hAnsi="Tahoma" w:cs="Tahoma"/>
                <w:b/>
              </w:rPr>
            </w:pPr>
            <w:r w:rsidRPr="00076E89">
              <w:rPr>
                <w:rFonts w:ascii="Tahoma" w:hAnsi="Tahoma" w:cs="Tahoma"/>
                <w:b/>
              </w:rPr>
              <w:t>3.</w:t>
            </w:r>
          </w:p>
        </w:tc>
        <w:tc>
          <w:tcPr>
            <w:tcW w:w="4004" w:type="dxa"/>
            <w:shd w:val="clear" w:color="auto" w:fill="auto"/>
            <w:vAlign w:val="center"/>
          </w:tcPr>
          <w:p w:rsidR="00C44C5B" w:rsidRPr="00847643" w:rsidRDefault="00C44C5B" w:rsidP="00182005">
            <w:pPr>
              <w:keepNext/>
              <w:keepLines/>
              <w:jc w:val="both"/>
              <w:rPr>
                <w:rFonts w:ascii="Tahoma" w:hAnsi="Tahoma" w:cs="Tahoma"/>
              </w:rPr>
            </w:pPr>
            <w:r>
              <w:rPr>
                <w:rFonts w:ascii="Tahoma" w:hAnsi="Tahoma" w:cs="Tahoma"/>
                <w:color w:val="000000"/>
              </w:rPr>
              <w:t>čistila, kozmetična in pralna sredstva</w:t>
            </w:r>
          </w:p>
        </w:tc>
        <w:tc>
          <w:tcPr>
            <w:tcW w:w="1388" w:type="dxa"/>
            <w:vAlign w:val="center"/>
          </w:tcPr>
          <w:p w:rsidR="00C44C5B" w:rsidRPr="00847643" w:rsidRDefault="00C44C5B" w:rsidP="00182005">
            <w:pPr>
              <w:keepNext/>
              <w:keepLines/>
              <w:rPr>
                <w:rFonts w:ascii="Tahoma" w:hAnsi="Tahoma" w:cs="Tahoma"/>
              </w:rPr>
            </w:pPr>
            <w:r>
              <w:rPr>
                <w:rFonts w:ascii="Tahoma" w:hAnsi="Tahoma" w:cs="Tahoma"/>
                <w:color w:val="000000"/>
              </w:rPr>
              <w:t>20 01 29*</w:t>
            </w:r>
          </w:p>
        </w:tc>
        <w:tc>
          <w:tcPr>
            <w:tcW w:w="3402" w:type="dxa"/>
          </w:tcPr>
          <w:p w:rsidR="00C44C5B" w:rsidRPr="0057635C" w:rsidRDefault="00C44C5B" w:rsidP="00182005">
            <w:pPr>
              <w:keepNext/>
              <w:keepLines/>
              <w:rPr>
                <w:rFonts w:ascii="Tahoma" w:hAnsi="Tahoma" w:cs="Tahoma"/>
              </w:rPr>
            </w:pPr>
          </w:p>
        </w:tc>
        <w:tc>
          <w:tcPr>
            <w:tcW w:w="3119" w:type="dxa"/>
          </w:tcPr>
          <w:p w:rsidR="00C44C5B" w:rsidRPr="0057635C" w:rsidRDefault="00C44C5B" w:rsidP="00182005">
            <w:pPr>
              <w:keepNext/>
              <w:keepLines/>
              <w:rPr>
                <w:rFonts w:ascii="Tahoma" w:hAnsi="Tahoma" w:cs="Tahoma"/>
              </w:rPr>
            </w:pPr>
          </w:p>
        </w:tc>
        <w:tc>
          <w:tcPr>
            <w:tcW w:w="2043" w:type="dxa"/>
            <w:shd w:val="clear" w:color="auto" w:fill="auto"/>
          </w:tcPr>
          <w:p w:rsidR="00C44C5B" w:rsidRPr="0057635C" w:rsidRDefault="00C44C5B" w:rsidP="00182005">
            <w:pPr>
              <w:keepNext/>
              <w:keepLines/>
              <w:rPr>
                <w:rFonts w:ascii="Tahoma" w:hAnsi="Tahoma" w:cs="Tahoma"/>
              </w:rPr>
            </w:pPr>
          </w:p>
        </w:tc>
      </w:tr>
      <w:tr w:rsidR="00CB2509" w:rsidRPr="0057635C" w:rsidTr="00E27149">
        <w:tc>
          <w:tcPr>
            <w:tcW w:w="640" w:type="dxa"/>
            <w:shd w:val="clear" w:color="auto" w:fill="auto"/>
          </w:tcPr>
          <w:p w:rsidR="00CB2509" w:rsidRPr="00076E89" w:rsidRDefault="00CB2509" w:rsidP="0026657F">
            <w:pPr>
              <w:keepNext/>
              <w:keepLines/>
              <w:rPr>
                <w:rFonts w:ascii="Tahoma" w:hAnsi="Tahoma" w:cs="Tahoma"/>
                <w:b/>
              </w:rPr>
            </w:pPr>
            <w:r>
              <w:rPr>
                <w:rFonts w:ascii="Tahoma" w:hAnsi="Tahoma" w:cs="Tahoma"/>
                <w:b/>
              </w:rPr>
              <w:t>4</w:t>
            </w:r>
            <w:r w:rsidRPr="00076E89">
              <w:rPr>
                <w:rFonts w:ascii="Tahoma" w:hAnsi="Tahoma" w:cs="Tahoma"/>
                <w:b/>
              </w:rPr>
              <w:t>.</w:t>
            </w:r>
          </w:p>
        </w:tc>
        <w:tc>
          <w:tcPr>
            <w:tcW w:w="4004" w:type="dxa"/>
            <w:shd w:val="clear" w:color="auto" w:fill="auto"/>
            <w:vAlign w:val="center"/>
          </w:tcPr>
          <w:p w:rsidR="00CB2509" w:rsidRPr="00ED3174" w:rsidRDefault="00CB2509" w:rsidP="0026657F">
            <w:pPr>
              <w:keepNext/>
              <w:keepLines/>
              <w:spacing w:before="120" w:after="120"/>
              <w:rPr>
                <w:rFonts w:ascii="Tahoma" w:hAnsi="Tahoma" w:cs="Tahoma"/>
              </w:rPr>
            </w:pPr>
            <w:r>
              <w:rPr>
                <w:rFonts w:ascii="Tahoma" w:hAnsi="Tahoma" w:cs="Tahoma"/>
                <w:color w:val="000000"/>
              </w:rPr>
              <w:t>aerosoli</w:t>
            </w:r>
          </w:p>
        </w:tc>
        <w:tc>
          <w:tcPr>
            <w:tcW w:w="1388" w:type="dxa"/>
            <w:vAlign w:val="center"/>
          </w:tcPr>
          <w:p w:rsidR="00CB2509" w:rsidRPr="00ED3174" w:rsidRDefault="00CB2509" w:rsidP="0026657F">
            <w:pPr>
              <w:keepNext/>
              <w:keepLines/>
              <w:rPr>
                <w:rFonts w:ascii="Tahoma" w:hAnsi="Tahoma" w:cs="Tahoma"/>
              </w:rPr>
            </w:pPr>
            <w:r>
              <w:rPr>
                <w:rFonts w:ascii="Tahoma" w:hAnsi="Tahoma" w:cs="Tahoma"/>
                <w:color w:val="000000"/>
              </w:rPr>
              <w:t>15 01 11*</w:t>
            </w:r>
          </w:p>
        </w:tc>
        <w:tc>
          <w:tcPr>
            <w:tcW w:w="3402" w:type="dxa"/>
          </w:tcPr>
          <w:p w:rsidR="00CB2509" w:rsidRPr="0057635C" w:rsidRDefault="00CB2509" w:rsidP="0026657F">
            <w:pPr>
              <w:keepNext/>
              <w:keepLines/>
              <w:rPr>
                <w:rFonts w:ascii="Tahoma" w:hAnsi="Tahoma" w:cs="Tahoma"/>
              </w:rPr>
            </w:pPr>
          </w:p>
        </w:tc>
        <w:tc>
          <w:tcPr>
            <w:tcW w:w="3119" w:type="dxa"/>
          </w:tcPr>
          <w:p w:rsidR="00CB2509" w:rsidRPr="0057635C" w:rsidRDefault="00CB2509" w:rsidP="0026657F">
            <w:pPr>
              <w:keepNext/>
              <w:keepLines/>
              <w:rPr>
                <w:rFonts w:ascii="Tahoma" w:hAnsi="Tahoma" w:cs="Tahoma"/>
              </w:rPr>
            </w:pPr>
          </w:p>
        </w:tc>
        <w:tc>
          <w:tcPr>
            <w:tcW w:w="2043" w:type="dxa"/>
            <w:shd w:val="clear" w:color="auto" w:fill="auto"/>
          </w:tcPr>
          <w:p w:rsidR="00CB2509" w:rsidRPr="0057635C" w:rsidRDefault="00CB2509" w:rsidP="0026657F">
            <w:pPr>
              <w:keepNext/>
              <w:keepLines/>
              <w:rPr>
                <w:rFonts w:ascii="Tahoma" w:hAnsi="Tahoma" w:cs="Tahoma"/>
              </w:rPr>
            </w:pPr>
          </w:p>
        </w:tc>
      </w:tr>
      <w:tr w:rsidR="00C44C5B" w:rsidTr="00E27149">
        <w:tc>
          <w:tcPr>
            <w:tcW w:w="640" w:type="dxa"/>
            <w:shd w:val="clear" w:color="auto" w:fill="auto"/>
          </w:tcPr>
          <w:p w:rsidR="00C44C5B" w:rsidRPr="00076E89" w:rsidRDefault="00CB2509" w:rsidP="00182005">
            <w:pPr>
              <w:keepNext/>
              <w:keepLines/>
              <w:spacing w:before="120" w:after="120"/>
              <w:rPr>
                <w:rFonts w:ascii="Tahoma" w:hAnsi="Tahoma" w:cs="Tahoma"/>
                <w:b/>
              </w:rPr>
            </w:pPr>
            <w:r>
              <w:rPr>
                <w:rFonts w:ascii="Tahoma" w:hAnsi="Tahoma" w:cs="Tahoma"/>
                <w:b/>
              </w:rPr>
              <w:t>5</w:t>
            </w:r>
            <w:r w:rsidR="00C44C5B" w:rsidRPr="00076E89">
              <w:rPr>
                <w:rFonts w:ascii="Tahoma" w:hAnsi="Tahoma" w:cs="Tahoma"/>
                <w:b/>
              </w:rPr>
              <w:t>.</w:t>
            </w:r>
          </w:p>
        </w:tc>
        <w:tc>
          <w:tcPr>
            <w:tcW w:w="4004" w:type="dxa"/>
            <w:shd w:val="clear" w:color="auto" w:fill="auto"/>
            <w:vAlign w:val="center"/>
          </w:tcPr>
          <w:p w:rsidR="00C44C5B" w:rsidRPr="00847643" w:rsidRDefault="00C44C5B" w:rsidP="00182005">
            <w:pPr>
              <w:keepNext/>
              <w:keepLines/>
              <w:spacing w:before="120" w:after="120"/>
              <w:jc w:val="both"/>
              <w:rPr>
                <w:rFonts w:ascii="Tahoma" w:hAnsi="Tahoma" w:cs="Tahoma"/>
              </w:rPr>
            </w:pPr>
            <w:r>
              <w:rPr>
                <w:rFonts w:ascii="Tahoma" w:hAnsi="Tahoma" w:cs="Tahoma"/>
                <w:color w:val="000000"/>
              </w:rPr>
              <w:t>odpadne čistilne krpe</w:t>
            </w:r>
          </w:p>
        </w:tc>
        <w:tc>
          <w:tcPr>
            <w:tcW w:w="1388" w:type="dxa"/>
            <w:vAlign w:val="center"/>
          </w:tcPr>
          <w:p w:rsidR="00C44C5B" w:rsidRPr="00847643" w:rsidRDefault="00C44C5B" w:rsidP="00182005">
            <w:pPr>
              <w:keepNext/>
              <w:keepLines/>
              <w:spacing w:before="120" w:after="120"/>
              <w:rPr>
                <w:rFonts w:ascii="Tahoma" w:hAnsi="Tahoma" w:cs="Tahoma"/>
              </w:rPr>
            </w:pPr>
            <w:r>
              <w:rPr>
                <w:rFonts w:ascii="Tahoma" w:hAnsi="Tahoma" w:cs="Tahoma"/>
                <w:color w:val="000000"/>
              </w:rPr>
              <w:t>15 02 02*</w:t>
            </w:r>
          </w:p>
        </w:tc>
        <w:tc>
          <w:tcPr>
            <w:tcW w:w="3402" w:type="dxa"/>
          </w:tcPr>
          <w:p w:rsidR="00C44C5B" w:rsidRPr="0057635C" w:rsidRDefault="00C44C5B" w:rsidP="00182005">
            <w:pPr>
              <w:keepNext/>
              <w:keepLines/>
              <w:spacing w:before="120" w:after="120"/>
              <w:rPr>
                <w:rFonts w:ascii="Tahoma" w:hAnsi="Tahoma" w:cs="Tahoma"/>
              </w:rPr>
            </w:pPr>
          </w:p>
        </w:tc>
        <w:tc>
          <w:tcPr>
            <w:tcW w:w="3119" w:type="dxa"/>
          </w:tcPr>
          <w:p w:rsidR="00C44C5B" w:rsidRPr="0057635C" w:rsidRDefault="00C44C5B" w:rsidP="00182005">
            <w:pPr>
              <w:keepNext/>
              <w:keepLines/>
              <w:spacing w:before="120" w:after="120"/>
              <w:rPr>
                <w:rFonts w:ascii="Tahoma" w:hAnsi="Tahoma" w:cs="Tahoma"/>
              </w:rPr>
            </w:pPr>
          </w:p>
        </w:tc>
        <w:tc>
          <w:tcPr>
            <w:tcW w:w="2043" w:type="dxa"/>
            <w:shd w:val="clear" w:color="auto" w:fill="auto"/>
          </w:tcPr>
          <w:p w:rsidR="00C44C5B" w:rsidRPr="0057635C" w:rsidRDefault="00C44C5B" w:rsidP="00182005">
            <w:pPr>
              <w:keepNext/>
              <w:keepLines/>
              <w:spacing w:before="120" w:after="120"/>
              <w:rPr>
                <w:rFonts w:ascii="Tahoma" w:hAnsi="Tahoma" w:cs="Tahoma"/>
              </w:rPr>
            </w:pPr>
          </w:p>
        </w:tc>
      </w:tr>
      <w:tr w:rsidR="00C44C5B" w:rsidTr="00E27149">
        <w:tc>
          <w:tcPr>
            <w:tcW w:w="640" w:type="dxa"/>
            <w:shd w:val="clear" w:color="auto" w:fill="auto"/>
          </w:tcPr>
          <w:p w:rsidR="00C44C5B" w:rsidRPr="00076E89" w:rsidRDefault="00CB2509" w:rsidP="00182005">
            <w:pPr>
              <w:keepNext/>
              <w:keepLines/>
              <w:spacing w:before="120" w:after="120"/>
              <w:rPr>
                <w:rFonts w:ascii="Tahoma" w:hAnsi="Tahoma" w:cs="Tahoma"/>
                <w:b/>
              </w:rPr>
            </w:pPr>
            <w:r>
              <w:rPr>
                <w:rFonts w:ascii="Tahoma" w:hAnsi="Tahoma" w:cs="Tahoma"/>
                <w:b/>
              </w:rPr>
              <w:t>6</w:t>
            </w:r>
            <w:r w:rsidR="00C44C5B" w:rsidRPr="00076E89">
              <w:rPr>
                <w:rFonts w:ascii="Tahoma" w:hAnsi="Tahoma" w:cs="Tahoma"/>
                <w:b/>
              </w:rPr>
              <w:t>.</w:t>
            </w:r>
          </w:p>
        </w:tc>
        <w:tc>
          <w:tcPr>
            <w:tcW w:w="4004" w:type="dxa"/>
            <w:shd w:val="clear" w:color="auto" w:fill="auto"/>
            <w:vAlign w:val="center"/>
          </w:tcPr>
          <w:p w:rsidR="00C44C5B" w:rsidRPr="00847643" w:rsidRDefault="00C44C5B" w:rsidP="00182005">
            <w:pPr>
              <w:keepNext/>
              <w:keepLines/>
              <w:spacing w:before="120" w:after="120"/>
              <w:jc w:val="both"/>
              <w:rPr>
                <w:rFonts w:ascii="Tahoma" w:hAnsi="Tahoma" w:cs="Tahoma"/>
              </w:rPr>
            </w:pPr>
            <w:r>
              <w:rPr>
                <w:rFonts w:ascii="Tahoma" w:hAnsi="Tahoma" w:cs="Tahoma"/>
                <w:color w:val="000000"/>
              </w:rPr>
              <w:t>odcejeni oljni filtri</w:t>
            </w:r>
          </w:p>
        </w:tc>
        <w:tc>
          <w:tcPr>
            <w:tcW w:w="1388" w:type="dxa"/>
            <w:vAlign w:val="center"/>
          </w:tcPr>
          <w:p w:rsidR="00C44C5B" w:rsidRPr="00847643" w:rsidRDefault="00C44C5B" w:rsidP="00182005">
            <w:pPr>
              <w:keepNext/>
              <w:keepLines/>
              <w:spacing w:before="120" w:after="120"/>
              <w:rPr>
                <w:rFonts w:ascii="Tahoma" w:hAnsi="Tahoma" w:cs="Tahoma"/>
              </w:rPr>
            </w:pPr>
            <w:r>
              <w:rPr>
                <w:rFonts w:ascii="Tahoma" w:hAnsi="Tahoma" w:cs="Tahoma"/>
                <w:color w:val="000000"/>
              </w:rPr>
              <w:t>15 02 02*</w:t>
            </w:r>
          </w:p>
        </w:tc>
        <w:tc>
          <w:tcPr>
            <w:tcW w:w="3402" w:type="dxa"/>
          </w:tcPr>
          <w:p w:rsidR="00C44C5B" w:rsidRPr="0057635C" w:rsidRDefault="00C44C5B" w:rsidP="00182005">
            <w:pPr>
              <w:keepNext/>
              <w:keepLines/>
              <w:spacing w:before="120" w:after="120"/>
              <w:rPr>
                <w:rFonts w:ascii="Tahoma" w:hAnsi="Tahoma" w:cs="Tahoma"/>
              </w:rPr>
            </w:pPr>
          </w:p>
        </w:tc>
        <w:tc>
          <w:tcPr>
            <w:tcW w:w="3119" w:type="dxa"/>
          </w:tcPr>
          <w:p w:rsidR="00C44C5B" w:rsidRPr="0057635C" w:rsidRDefault="00C44C5B" w:rsidP="00182005">
            <w:pPr>
              <w:keepNext/>
              <w:keepLines/>
              <w:spacing w:before="120" w:after="120"/>
              <w:rPr>
                <w:rFonts w:ascii="Tahoma" w:hAnsi="Tahoma" w:cs="Tahoma"/>
              </w:rPr>
            </w:pPr>
          </w:p>
        </w:tc>
        <w:tc>
          <w:tcPr>
            <w:tcW w:w="2043" w:type="dxa"/>
            <w:shd w:val="clear" w:color="auto" w:fill="auto"/>
          </w:tcPr>
          <w:p w:rsidR="00C44C5B" w:rsidRPr="0057635C" w:rsidRDefault="00C44C5B" w:rsidP="00182005">
            <w:pPr>
              <w:keepNext/>
              <w:keepLines/>
              <w:spacing w:before="120" w:after="120"/>
              <w:rPr>
                <w:rFonts w:ascii="Tahoma" w:hAnsi="Tahoma" w:cs="Tahoma"/>
              </w:rPr>
            </w:pPr>
          </w:p>
        </w:tc>
      </w:tr>
    </w:tbl>
    <w:p w:rsidR="00C44C5B" w:rsidRDefault="00C44C5B" w:rsidP="00182005">
      <w:pPr>
        <w:pStyle w:val="tekst1"/>
        <w:keepNext/>
        <w:keepLines/>
        <w:spacing w:before="0" w:line="240" w:lineRule="auto"/>
        <w:rPr>
          <w:rFonts w:ascii="Tahoma" w:hAnsi="Tahoma" w:cs="Tahoma"/>
          <w:sz w:val="20"/>
        </w:rPr>
      </w:pPr>
    </w:p>
    <w:p w:rsidR="00C125B9" w:rsidRDefault="00C125B9">
      <w:pPr>
        <w:rPr>
          <w:rFonts w:ascii="Tahoma" w:hAnsi="Tahoma" w:cs="Tahoma"/>
          <w:b/>
        </w:rPr>
      </w:pPr>
      <w:r>
        <w:rPr>
          <w:rFonts w:ascii="Tahoma" w:hAnsi="Tahoma" w:cs="Tahoma"/>
          <w:b/>
        </w:rPr>
        <w:br w:type="page"/>
      </w:r>
    </w:p>
    <w:p w:rsidR="00C44C5B" w:rsidRDefault="00C44C5B" w:rsidP="00182005">
      <w:pPr>
        <w:pStyle w:val="tekst1"/>
        <w:keepNext/>
        <w:keepLines/>
        <w:spacing w:before="0" w:line="240" w:lineRule="auto"/>
        <w:rPr>
          <w:rFonts w:ascii="Tahoma" w:hAnsi="Tahoma" w:cs="Tahoma"/>
          <w:sz w:val="20"/>
        </w:rPr>
      </w:pPr>
      <w:r w:rsidRPr="00DA2372">
        <w:rPr>
          <w:rFonts w:ascii="Tahoma" w:hAnsi="Tahoma" w:cs="Tahoma"/>
          <w:b/>
          <w:sz w:val="20"/>
        </w:rPr>
        <w:t>Sklop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4004"/>
        <w:gridCol w:w="1388"/>
        <w:gridCol w:w="3402"/>
        <w:gridCol w:w="3119"/>
        <w:gridCol w:w="2043"/>
      </w:tblGrid>
      <w:tr w:rsidR="00C44C5B" w:rsidRPr="00076E89" w:rsidTr="00E27149">
        <w:tc>
          <w:tcPr>
            <w:tcW w:w="640" w:type="dxa"/>
            <w:shd w:val="clear" w:color="auto" w:fill="auto"/>
          </w:tcPr>
          <w:p w:rsidR="00C44C5B" w:rsidRPr="00076E89" w:rsidRDefault="00C44C5B" w:rsidP="00182005">
            <w:pPr>
              <w:keepNext/>
              <w:keepLines/>
              <w:rPr>
                <w:rFonts w:ascii="Tahoma" w:hAnsi="Tahoma" w:cs="Tahoma"/>
                <w:b/>
              </w:rPr>
            </w:pPr>
            <w:r w:rsidRPr="00076E89">
              <w:rPr>
                <w:rFonts w:ascii="Tahoma" w:hAnsi="Tahoma" w:cs="Tahoma"/>
                <w:b/>
              </w:rPr>
              <w:t>Poz.</w:t>
            </w:r>
          </w:p>
        </w:tc>
        <w:tc>
          <w:tcPr>
            <w:tcW w:w="4004" w:type="dxa"/>
            <w:shd w:val="clear" w:color="auto" w:fill="auto"/>
          </w:tcPr>
          <w:p w:rsidR="00C44C5B" w:rsidRPr="00076E89" w:rsidRDefault="00C44C5B" w:rsidP="00182005">
            <w:pPr>
              <w:keepNext/>
              <w:keepLines/>
              <w:rPr>
                <w:rFonts w:ascii="Tahoma" w:hAnsi="Tahoma" w:cs="Tahoma"/>
                <w:b/>
              </w:rPr>
            </w:pPr>
            <w:r w:rsidRPr="00076E89">
              <w:rPr>
                <w:rFonts w:ascii="Tahoma" w:hAnsi="Tahoma" w:cs="Tahoma"/>
                <w:b/>
              </w:rPr>
              <w:t>Vrsta nevarnega gospodinjskega odpadka</w:t>
            </w:r>
          </w:p>
        </w:tc>
        <w:tc>
          <w:tcPr>
            <w:tcW w:w="1388" w:type="dxa"/>
          </w:tcPr>
          <w:p w:rsidR="00C44C5B" w:rsidRPr="00076E89" w:rsidRDefault="00C44C5B" w:rsidP="00182005">
            <w:pPr>
              <w:keepNext/>
              <w:keepLines/>
              <w:rPr>
                <w:rFonts w:ascii="Tahoma" w:hAnsi="Tahoma" w:cs="Tahoma"/>
                <w:b/>
              </w:rPr>
            </w:pPr>
            <w:proofErr w:type="spellStart"/>
            <w:r>
              <w:rPr>
                <w:rFonts w:ascii="Tahoma" w:hAnsi="Tahoma" w:cs="Tahoma"/>
                <w:b/>
                <w:iCs/>
              </w:rPr>
              <w:t>Klasif</w:t>
            </w:r>
            <w:proofErr w:type="spellEnd"/>
            <w:r>
              <w:rPr>
                <w:rFonts w:ascii="Tahoma" w:hAnsi="Tahoma" w:cs="Tahoma"/>
                <w:b/>
                <w:iCs/>
              </w:rPr>
              <w:t>. št. odpadka</w:t>
            </w:r>
          </w:p>
        </w:tc>
        <w:tc>
          <w:tcPr>
            <w:tcW w:w="3402" w:type="dxa"/>
          </w:tcPr>
          <w:p w:rsidR="00C44C5B" w:rsidRPr="00076E89" w:rsidRDefault="00C44C5B" w:rsidP="00182005">
            <w:pPr>
              <w:keepNext/>
              <w:keepLines/>
              <w:rPr>
                <w:rFonts w:ascii="Tahoma" w:hAnsi="Tahoma" w:cs="Tahoma"/>
                <w:b/>
              </w:rPr>
            </w:pPr>
            <w:r w:rsidRPr="00076E89">
              <w:rPr>
                <w:rFonts w:ascii="Tahoma" w:hAnsi="Tahoma" w:cs="Tahoma"/>
                <w:b/>
              </w:rPr>
              <w:t>Naziv predelovalca</w:t>
            </w:r>
            <w:r>
              <w:rPr>
                <w:rFonts w:ascii="Tahoma" w:hAnsi="Tahoma" w:cs="Tahoma"/>
                <w:b/>
              </w:rPr>
              <w:t>/obdelovalca</w:t>
            </w:r>
          </w:p>
        </w:tc>
        <w:tc>
          <w:tcPr>
            <w:tcW w:w="3119" w:type="dxa"/>
          </w:tcPr>
          <w:p w:rsidR="00C44C5B" w:rsidRPr="00076E89" w:rsidRDefault="00C44C5B" w:rsidP="00182005">
            <w:pPr>
              <w:keepNext/>
              <w:keepLines/>
              <w:rPr>
                <w:rFonts w:ascii="Tahoma" w:hAnsi="Tahoma" w:cs="Tahoma"/>
                <w:b/>
              </w:rPr>
            </w:pPr>
            <w:r w:rsidRPr="00076E89">
              <w:rPr>
                <w:rFonts w:ascii="Tahoma" w:hAnsi="Tahoma" w:cs="Tahoma"/>
                <w:b/>
              </w:rPr>
              <w:t xml:space="preserve">Lokacija </w:t>
            </w:r>
            <w:r>
              <w:rPr>
                <w:rFonts w:ascii="Tahoma" w:hAnsi="Tahoma" w:cs="Tahoma"/>
                <w:b/>
              </w:rPr>
              <w:t>ob</w:t>
            </w:r>
            <w:r w:rsidRPr="00076E89">
              <w:rPr>
                <w:rFonts w:ascii="Tahoma" w:hAnsi="Tahoma" w:cs="Tahoma"/>
                <w:b/>
              </w:rPr>
              <w:t>delave</w:t>
            </w:r>
          </w:p>
        </w:tc>
        <w:tc>
          <w:tcPr>
            <w:tcW w:w="2043" w:type="dxa"/>
            <w:shd w:val="clear" w:color="auto" w:fill="auto"/>
          </w:tcPr>
          <w:p w:rsidR="00C44C5B" w:rsidRPr="00076E89" w:rsidRDefault="00C44C5B" w:rsidP="00182005">
            <w:pPr>
              <w:keepNext/>
              <w:keepLines/>
              <w:rPr>
                <w:rFonts w:ascii="Tahoma" w:hAnsi="Tahoma" w:cs="Tahoma"/>
                <w:b/>
              </w:rPr>
            </w:pPr>
            <w:r w:rsidRPr="00076E89">
              <w:rPr>
                <w:rFonts w:ascii="Tahoma" w:hAnsi="Tahoma" w:cs="Tahoma"/>
                <w:b/>
              </w:rPr>
              <w:t xml:space="preserve">Tehnološki postopek </w:t>
            </w:r>
            <w:r>
              <w:rPr>
                <w:rFonts w:ascii="Tahoma" w:hAnsi="Tahoma" w:cs="Tahoma"/>
                <w:b/>
              </w:rPr>
              <w:t>ob</w:t>
            </w:r>
            <w:r w:rsidRPr="00076E89">
              <w:rPr>
                <w:rFonts w:ascii="Tahoma" w:hAnsi="Tahoma" w:cs="Tahoma"/>
                <w:b/>
              </w:rPr>
              <w:t>delave</w:t>
            </w:r>
          </w:p>
        </w:tc>
      </w:tr>
      <w:tr w:rsidR="00CB2509" w:rsidRPr="0057635C" w:rsidTr="00E27149">
        <w:tc>
          <w:tcPr>
            <w:tcW w:w="640" w:type="dxa"/>
            <w:tcBorders>
              <w:top w:val="single" w:sz="4" w:space="0" w:color="auto"/>
              <w:left w:val="single" w:sz="4" w:space="0" w:color="auto"/>
              <w:bottom w:val="single" w:sz="4" w:space="0" w:color="auto"/>
              <w:right w:val="single" w:sz="4" w:space="0" w:color="auto"/>
            </w:tcBorders>
            <w:shd w:val="clear" w:color="auto" w:fill="auto"/>
          </w:tcPr>
          <w:p w:rsidR="00CB2509" w:rsidRPr="00076E89" w:rsidRDefault="00CB2509" w:rsidP="0026657F">
            <w:pPr>
              <w:keepNext/>
              <w:keepLines/>
              <w:rPr>
                <w:rFonts w:ascii="Tahoma" w:hAnsi="Tahoma" w:cs="Tahoma"/>
                <w:b/>
              </w:rPr>
            </w:pPr>
            <w:r w:rsidRPr="00076E89">
              <w:rPr>
                <w:rFonts w:ascii="Tahoma" w:hAnsi="Tahoma" w:cs="Tahoma"/>
                <w:b/>
              </w:rPr>
              <w:t>1.</w:t>
            </w:r>
          </w:p>
        </w:tc>
        <w:tc>
          <w:tcPr>
            <w:tcW w:w="4004" w:type="dxa"/>
            <w:tcBorders>
              <w:top w:val="single" w:sz="4" w:space="0" w:color="auto"/>
              <w:left w:val="single" w:sz="4" w:space="0" w:color="auto"/>
              <w:bottom w:val="single" w:sz="4" w:space="0" w:color="auto"/>
              <w:right w:val="single" w:sz="4" w:space="0" w:color="auto"/>
            </w:tcBorders>
            <w:shd w:val="clear" w:color="auto" w:fill="auto"/>
          </w:tcPr>
          <w:p w:rsidR="00CB2509" w:rsidRPr="00CB2509" w:rsidRDefault="00CB2509" w:rsidP="0026657F">
            <w:pPr>
              <w:keepNext/>
              <w:keepLines/>
              <w:rPr>
                <w:rFonts w:ascii="Tahoma" w:hAnsi="Tahoma" w:cs="Tahoma"/>
                <w:b/>
              </w:rPr>
            </w:pPr>
            <w:r w:rsidRPr="00CB2509">
              <w:rPr>
                <w:rFonts w:ascii="Tahoma" w:hAnsi="Tahoma" w:cs="Tahoma"/>
                <w:b/>
              </w:rPr>
              <w:t>kemikalije (zbrane iz gospodinjstev)</w:t>
            </w:r>
          </w:p>
        </w:tc>
        <w:tc>
          <w:tcPr>
            <w:tcW w:w="1388" w:type="dxa"/>
            <w:tcBorders>
              <w:top w:val="single" w:sz="4" w:space="0" w:color="auto"/>
              <w:left w:val="single" w:sz="4" w:space="0" w:color="auto"/>
              <w:bottom w:val="single" w:sz="4" w:space="0" w:color="auto"/>
              <w:right w:val="single" w:sz="4" w:space="0" w:color="auto"/>
            </w:tcBorders>
          </w:tcPr>
          <w:p w:rsidR="00CB2509" w:rsidRPr="00CB2509" w:rsidRDefault="00CB2509" w:rsidP="00CB2509">
            <w:pPr>
              <w:keepNext/>
              <w:keepLines/>
              <w:rPr>
                <w:rFonts w:ascii="Tahoma" w:hAnsi="Tahoma" w:cs="Tahoma"/>
                <w:b/>
                <w:iCs/>
              </w:rPr>
            </w:pPr>
            <w:r w:rsidRPr="00CB2509">
              <w:rPr>
                <w:rFonts w:ascii="Tahoma" w:hAnsi="Tahoma" w:cs="Tahoma"/>
                <w:b/>
                <w:iCs/>
              </w:rPr>
              <w:t xml:space="preserve">20 01 13*, </w:t>
            </w:r>
          </w:p>
          <w:p w:rsidR="00CB2509" w:rsidRPr="00CB2509" w:rsidRDefault="00CB2509" w:rsidP="00CB2509">
            <w:pPr>
              <w:keepNext/>
              <w:keepLines/>
              <w:rPr>
                <w:rFonts w:ascii="Tahoma" w:hAnsi="Tahoma" w:cs="Tahoma"/>
                <w:b/>
                <w:iCs/>
              </w:rPr>
            </w:pPr>
            <w:r w:rsidRPr="00CB2509">
              <w:rPr>
                <w:rFonts w:ascii="Tahoma" w:hAnsi="Tahoma" w:cs="Tahoma"/>
                <w:b/>
                <w:iCs/>
              </w:rPr>
              <w:t xml:space="preserve">20 01 14*, </w:t>
            </w:r>
          </w:p>
          <w:p w:rsidR="00CB2509" w:rsidRPr="00CB2509" w:rsidRDefault="00CB2509" w:rsidP="00CB2509">
            <w:pPr>
              <w:keepNext/>
              <w:keepLines/>
              <w:rPr>
                <w:rFonts w:ascii="Tahoma" w:hAnsi="Tahoma" w:cs="Tahoma"/>
                <w:b/>
                <w:iCs/>
              </w:rPr>
            </w:pPr>
            <w:r w:rsidRPr="00CB2509">
              <w:rPr>
                <w:rFonts w:ascii="Tahoma" w:hAnsi="Tahoma" w:cs="Tahoma"/>
                <w:b/>
                <w:iCs/>
              </w:rPr>
              <w:t xml:space="preserve">20 01 15*, </w:t>
            </w:r>
          </w:p>
          <w:p w:rsidR="00CB2509" w:rsidRPr="00CB2509" w:rsidRDefault="00CB2509" w:rsidP="00CB2509">
            <w:pPr>
              <w:keepNext/>
              <w:keepLines/>
              <w:rPr>
                <w:rFonts w:ascii="Tahoma" w:hAnsi="Tahoma" w:cs="Tahoma"/>
                <w:b/>
                <w:iCs/>
              </w:rPr>
            </w:pPr>
            <w:r w:rsidRPr="00CB2509">
              <w:rPr>
                <w:rFonts w:ascii="Tahoma" w:hAnsi="Tahoma" w:cs="Tahoma"/>
                <w:b/>
                <w:iCs/>
              </w:rPr>
              <w:t>20 01 17*</w:t>
            </w:r>
          </w:p>
        </w:tc>
        <w:tc>
          <w:tcPr>
            <w:tcW w:w="3402" w:type="dxa"/>
            <w:tcBorders>
              <w:top w:val="single" w:sz="4" w:space="0" w:color="auto"/>
              <w:left w:val="single" w:sz="4" w:space="0" w:color="auto"/>
              <w:bottom w:val="single" w:sz="4" w:space="0" w:color="auto"/>
              <w:right w:val="single" w:sz="4" w:space="0" w:color="auto"/>
            </w:tcBorders>
          </w:tcPr>
          <w:p w:rsidR="00CB2509" w:rsidRPr="00CB2509" w:rsidRDefault="00CB2509" w:rsidP="0026657F">
            <w:pPr>
              <w:keepNext/>
              <w:keepLines/>
              <w:rPr>
                <w:rFonts w:ascii="Tahoma" w:hAnsi="Tahoma" w:cs="Tahoma"/>
                <w:b/>
              </w:rPr>
            </w:pPr>
          </w:p>
        </w:tc>
        <w:tc>
          <w:tcPr>
            <w:tcW w:w="3119" w:type="dxa"/>
            <w:tcBorders>
              <w:top w:val="single" w:sz="4" w:space="0" w:color="auto"/>
              <w:left w:val="single" w:sz="4" w:space="0" w:color="auto"/>
              <w:bottom w:val="single" w:sz="4" w:space="0" w:color="auto"/>
              <w:right w:val="single" w:sz="4" w:space="0" w:color="auto"/>
            </w:tcBorders>
          </w:tcPr>
          <w:p w:rsidR="00CB2509" w:rsidRPr="00CB2509" w:rsidRDefault="00CB2509" w:rsidP="0026657F">
            <w:pPr>
              <w:keepNext/>
              <w:keepLines/>
              <w:rPr>
                <w:rFonts w:ascii="Tahoma" w:hAnsi="Tahoma" w:cs="Tahoma"/>
                <w:b/>
              </w:rPr>
            </w:pPr>
          </w:p>
        </w:tc>
        <w:tc>
          <w:tcPr>
            <w:tcW w:w="2043" w:type="dxa"/>
            <w:tcBorders>
              <w:top w:val="single" w:sz="4" w:space="0" w:color="auto"/>
              <w:left w:val="single" w:sz="4" w:space="0" w:color="auto"/>
              <w:bottom w:val="single" w:sz="4" w:space="0" w:color="auto"/>
              <w:right w:val="single" w:sz="4" w:space="0" w:color="auto"/>
            </w:tcBorders>
            <w:shd w:val="clear" w:color="auto" w:fill="auto"/>
          </w:tcPr>
          <w:p w:rsidR="00CB2509" w:rsidRPr="00CB2509" w:rsidRDefault="00CB2509" w:rsidP="0026657F">
            <w:pPr>
              <w:keepNext/>
              <w:keepLines/>
              <w:rPr>
                <w:rFonts w:ascii="Tahoma" w:hAnsi="Tahoma" w:cs="Tahoma"/>
                <w:b/>
              </w:rPr>
            </w:pPr>
          </w:p>
        </w:tc>
      </w:tr>
      <w:tr w:rsidR="00CB2509" w:rsidRPr="0057635C" w:rsidTr="00E27149">
        <w:tc>
          <w:tcPr>
            <w:tcW w:w="640" w:type="dxa"/>
            <w:tcBorders>
              <w:top w:val="single" w:sz="4" w:space="0" w:color="auto"/>
              <w:left w:val="single" w:sz="4" w:space="0" w:color="auto"/>
              <w:bottom w:val="single" w:sz="4" w:space="0" w:color="auto"/>
              <w:right w:val="single" w:sz="4" w:space="0" w:color="auto"/>
            </w:tcBorders>
            <w:shd w:val="clear" w:color="auto" w:fill="auto"/>
          </w:tcPr>
          <w:p w:rsidR="00CB2509" w:rsidRPr="00076E89" w:rsidRDefault="00CB2509" w:rsidP="0026657F">
            <w:pPr>
              <w:keepNext/>
              <w:keepLines/>
              <w:rPr>
                <w:rFonts w:ascii="Tahoma" w:hAnsi="Tahoma" w:cs="Tahoma"/>
                <w:b/>
              </w:rPr>
            </w:pPr>
            <w:r>
              <w:rPr>
                <w:rFonts w:ascii="Tahoma" w:hAnsi="Tahoma" w:cs="Tahoma"/>
                <w:b/>
              </w:rPr>
              <w:t>2.</w:t>
            </w:r>
          </w:p>
        </w:tc>
        <w:tc>
          <w:tcPr>
            <w:tcW w:w="4004" w:type="dxa"/>
            <w:tcBorders>
              <w:top w:val="single" w:sz="4" w:space="0" w:color="auto"/>
              <w:left w:val="single" w:sz="4" w:space="0" w:color="auto"/>
              <w:bottom w:val="single" w:sz="4" w:space="0" w:color="auto"/>
              <w:right w:val="single" w:sz="4" w:space="0" w:color="auto"/>
            </w:tcBorders>
            <w:shd w:val="clear" w:color="auto" w:fill="auto"/>
          </w:tcPr>
          <w:p w:rsidR="00CB2509" w:rsidRPr="00CB2509" w:rsidRDefault="00CB2509" w:rsidP="0026657F">
            <w:pPr>
              <w:keepNext/>
              <w:keepLines/>
              <w:rPr>
                <w:rFonts w:ascii="Tahoma" w:hAnsi="Tahoma" w:cs="Tahoma"/>
                <w:b/>
              </w:rPr>
            </w:pPr>
            <w:r>
              <w:rPr>
                <w:rFonts w:ascii="Tahoma" w:hAnsi="Tahoma" w:cs="Tahoma"/>
                <w:b/>
              </w:rPr>
              <w:t>Laboratorijske kemikalije</w:t>
            </w:r>
          </w:p>
        </w:tc>
        <w:tc>
          <w:tcPr>
            <w:tcW w:w="1388" w:type="dxa"/>
            <w:tcBorders>
              <w:top w:val="single" w:sz="4" w:space="0" w:color="auto"/>
              <w:left w:val="single" w:sz="4" w:space="0" w:color="auto"/>
              <w:bottom w:val="single" w:sz="4" w:space="0" w:color="auto"/>
              <w:right w:val="single" w:sz="4" w:space="0" w:color="auto"/>
            </w:tcBorders>
          </w:tcPr>
          <w:p w:rsidR="00CB2509" w:rsidRPr="00CB2509" w:rsidRDefault="00CB2509" w:rsidP="00CB2509">
            <w:pPr>
              <w:keepNext/>
              <w:keepLines/>
              <w:rPr>
                <w:rFonts w:ascii="Tahoma" w:hAnsi="Tahoma" w:cs="Tahoma"/>
                <w:b/>
                <w:iCs/>
              </w:rPr>
            </w:pPr>
            <w:r>
              <w:rPr>
                <w:rFonts w:ascii="Tahoma" w:hAnsi="Tahoma" w:cs="Tahoma"/>
                <w:b/>
                <w:iCs/>
              </w:rPr>
              <w:t>16 05  06*</w:t>
            </w:r>
          </w:p>
        </w:tc>
        <w:tc>
          <w:tcPr>
            <w:tcW w:w="3402" w:type="dxa"/>
            <w:tcBorders>
              <w:top w:val="single" w:sz="4" w:space="0" w:color="auto"/>
              <w:left w:val="single" w:sz="4" w:space="0" w:color="auto"/>
              <w:bottom w:val="single" w:sz="4" w:space="0" w:color="auto"/>
              <w:right w:val="single" w:sz="4" w:space="0" w:color="auto"/>
            </w:tcBorders>
          </w:tcPr>
          <w:p w:rsidR="00CB2509" w:rsidRPr="00CB2509" w:rsidRDefault="00CB2509" w:rsidP="0026657F">
            <w:pPr>
              <w:keepNext/>
              <w:keepLines/>
              <w:rPr>
                <w:rFonts w:ascii="Tahoma" w:hAnsi="Tahoma" w:cs="Tahoma"/>
                <w:b/>
              </w:rPr>
            </w:pPr>
          </w:p>
        </w:tc>
        <w:tc>
          <w:tcPr>
            <w:tcW w:w="3119" w:type="dxa"/>
            <w:tcBorders>
              <w:top w:val="single" w:sz="4" w:space="0" w:color="auto"/>
              <w:left w:val="single" w:sz="4" w:space="0" w:color="auto"/>
              <w:bottom w:val="single" w:sz="4" w:space="0" w:color="auto"/>
              <w:right w:val="single" w:sz="4" w:space="0" w:color="auto"/>
            </w:tcBorders>
          </w:tcPr>
          <w:p w:rsidR="00CB2509" w:rsidRPr="00CB2509" w:rsidRDefault="00CB2509" w:rsidP="0026657F">
            <w:pPr>
              <w:keepNext/>
              <w:keepLines/>
              <w:rPr>
                <w:rFonts w:ascii="Tahoma" w:hAnsi="Tahoma" w:cs="Tahoma"/>
                <w:b/>
              </w:rPr>
            </w:pPr>
          </w:p>
        </w:tc>
        <w:tc>
          <w:tcPr>
            <w:tcW w:w="2043" w:type="dxa"/>
            <w:tcBorders>
              <w:top w:val="single" w:sz="4" w:space="0" w:color="auto"/>
              <w:left w:val="single" w:sz="4" w:space="0" w:color="auto"/>
              <w:bottom w:val="single" w:sz="4" w:space="0" w:color="auto"/>
              <w:right w:val="single" w:sz="4" w:space="0" w:color="auto"/>
            </w:tcBorders>
            <w:shd w:val="clear" w:color="auto" w:fill="auto"/>
          </w:tcPr>
          <w:p w:rsidR="00CB2509" w:rsidRPr="00CB2509" w:rsidRDefault="00CB2509" w:rsidP="0026657F">
            <w:pPr>
              <w:keepNext/>
              <w:keepLines/>
              <w:rPr>
                <w:rFonts w:ascii="Tahoma" w:hAnsi="Tahoma" w:cs="Tahoma"/>
                <w:b/>
              </w:rPr>
            </w:pPr>
          </w:p>
        </w:tc>
      </w:tr>
    </w:tbl>
    <w:p w:rsidR="00666D65" w:rsidRDefault="00666D65" w:rsidP="00182005">
      <w:pPr>
        <w:pStyle w:val="tekst1"/>
        <w:keepNext/>
        <w:keepLines/>
        <w:spacing w:before="0" w:line="240" w:lineRule="auto"/>
        <w:rPr>
          <w:rFonts w:ascii="Tahoma" w:hAnsi="Tahoma" w:cs="Tahoma"/>
          <w:b/>
          <w:sz w:val="20"/>
        </w:rPr>
      </w:pPr>
    </w:p>
    <w:p w:rsidR="00C125B9" w:rsidRDefault="00C125B9" w:rsidP="00182005">
      <w:pPr>
        <w:pStyle w:val="tekst1"/>
        <w:keepNext/>
        <w:keepLines/>
        <w:spacing w:before="0" w:line="240" w:lineRule="auto"/>
        <w:rPr>
          <w:rFonts w:ascii="Tahoma" w:hAnsi="Tahoma" w:cs="Tahoma"/>
          <w:b/>
          <w:sz w:val="20"/>
        </w:rPr>
      </w:pPr>
    </w:p>
    <w:p w:rsidR="00C44C5B" w:rsidRPr="00DA2372" w:rsidRDefault="00C44C5B" w:rsidP="00182005">
      <w:pPr>
        <w:pStyle w:val="tekst1"/>
        <w:keepNext/>
        <w:keepLines/>
        <w:spacing w:before="0" w:line="240" w:lineRule="auto"/>
        <w:rPr>
          <w:rFonts w:ascii="Tahoma" w:hAnsi="Tahoma" w:cs="Tahoma"/>
          <w:b/>
          <w:sz w:val="20"/>
        </w:rPr>
      </w:pPr>
      <w:r w:rsidRPr="00DA2372">
        <w:rPr>
          <w:rFonts w:ascii="Tahoma" w:hAnsi="Tahoma" w:cs="Tahoma"/>
          <w:b/>
          <w:sz w:val="20"/>
        </w:rPr>
        <w:t>Sklop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4004"/>
        <w:gridCol w:w="1388"/>
        <w:gridCol w:w="3402"/>
        <w:gridCol w:w="3119"/>
        <w:gridCol w:w="2043"/>
      </w:tblGrid>
      <w:tr w:rsidR="00C44C5B" w:rsidRPr="00076E89" w:rsidTr="00E27149">
        <w:tc>
          <w:tcPr>
            <w:tcW w:w="640" w:type="dxa"/>
            <w:shd w:val="clear" w:color="auto" w:fill="auto"/>
          </w:tcPr>
          <w:p w:rsidR="00C44C5B" w:rsidRPr="00076E89" w:rsidRDefault="00C44C5B" w:rsidP="00182005">
            <w:pPr>
              <w:keepNext/>
              <w:keepLines/>
              <w:rPr>
                <w:rFonts w:ascii="Tahoma" w:hAnsi="Tahoma" w:cs="Tahoma"/>
                <w:b/>
              </w:rPr>
            </w:pPr>
            <w:r w:rsidRPr="00076E89">
              <w:rPr>
                <w:rFonts w:ascii="Tahoma" w:hAnsi="Tahoma" w:cs="Tahoma"/>
                <w:b/>
              </w:rPr>
              <w:t>Poz.</w:t>
            </w:r>
          </w:p>
        </w:tc>
        <w:tc>
          <w:tcPr>
            <w:tcW w:w="4004" w:type="dxa"/>
            <w:shd w:val="clear" w:color="auto" w:fill="auto"/>
          </w:tcPr>
          <w:p w:rsidR="00C44C5B" w:rsidRPr="00076E89" w:rsidRDefault="00C44C5B" w:rsidP="00182005">
            <w:pPr>
              <w:keepNext/>
              <w:keepLines/>
              <w:rPr>
                <w:rFonts w:ascii="Tahoma" w:hAnsi="Tahoma" w:cs="Tahoma"/>
                <w:b/>
              </w:rPr>
            </w:pPr>
            <w:r w:rsidRPr="00076E89">
              <w:rPr>
                <w:rFonts w:ascii="Tahoma" w:hAnsi="Tahoma" w:cs="Tahoma"/>
                <w:b/>
              </w:rPr>
              <w:t>Vrsta nevarnega gospodinjskega odpadka</w:t>
            </w:r>
          </w:p>
        </w:tc>
        <w:tc>
          <w:tcPr>
            <w:tcW w:w="1388" w:type="dxa"/>
          </w:tcPr>
          <w:p w:rsidR="00C44C5B" w:rsidRPr="00076E89" w:rsidRDefault="00C44C5B" w:rsidP="00182005">
            <w:pPr>
              <w:keepNext/>
              <w:keepLines/>
              <w:rPr>
                <w:rFonts w:ascii="Tahoma" w:hAnsi="Tahoma" w:cs="Tahoma"/>
                <w:b/>
              </w:rPr>
            </w:pPr>
            <w:proofErr w:type="spellStart"/>
            <w:r>
              <w:rPr>
                <w:rFonts w:ascii="Tahoma" w:hAnsi="Tahoma" w:cs="Tahoma"/>
                <w:b/>
                <w:iCs/>
              </w:rPr>
              <w:t>Klasif</w:t>
            </w:r>
            <w:proofErr w:type="spellEnd"/>
            <w:r>
              <w:rPr>
                <w:rFonts w:ascii="Tahoma" w:hAnsi="Tahoma" w:cs="Tahoma"/>
                <w:b/>
                <w:iCs/>
              </w:rPr>
              <w:t>. št. odpadka</w:t>
            </w:r>
          </w:p>
        </w:tc>
        <w:tc>
          <w:tcPr>
            <w:tcW w:w="3402" w:type="dxa"/>
          </w:tcPr>
          <w:p w:rsidR="00C44C5B" w:rsidRPr="00076E89" w:rsidRDefault="00C44C5B" w:rsidP="00182005">
            <w:pPr>
              <w:keepNext/>
              <w:keepLines/>
              <w:rPr>
                <w:rFonts w:ascii="Tahoma" w:hAnsi="Tahoma" w:cs="Tahoma"/>
                <w:b/>
              </w:rPr>
            </w:pPr>
            <w:r w:rsidRPr="00076E89">
              <w:rPr>
                <w:rFonts w:ascii="Tahoma" w:hAnsi="Tahoma" w:cs="Tahoma"/>
                <w:b/>
              </w:rPr>
              <w:t>Naziv predelovalca</w:t>
            </w:r>
            <w:r>
              <w:rPr>
                <w:rFonts w:ascii="Tahoma" w:hAnsi="Tahoma" w:cs="Tahoma"/>
                <w:b/>
              </w:rPr>
              <w:t>/obdelovalca</w:t>
            </w:r>
          </w:p>
        </w:tc>
        <w:tc>
          <w:tcPr>
            <w:tcW w:w="3119" w:type="dxa"/>
          </w:tcPr>
          <w:p w:rsidR="00C44C5B" w:rsidRPr="00076E89" w:rsidRDefault="00C44C5B" w:rsidP="00182005">
            <w:pPr>
              <w:keepNext/>
              <w:keepLines/>
              <w:rPr>
                <w:rFonts w:ascii="Tahoma" w:hAnsi="Tahoma" w:cs="Tahoma"/>
                <w:b/>
              </w:rPr>
            </w:pPr>
            <w:r w:rsidRPr="00076E89">
              <w:rPr>
                <w:rFonts w:ascii="Tahoma" w:hAnsi="Tahoma" w:cs="Tahoma"/>
                <w:b/>
              </w:rPr>
              <w:t xml:space="preserve">Lokacija </w:t>
            </w:r>
            <w:r>
              <w:rPr>
                <w:rFonts w:ascii="Tahoma" w:hAnsi="Tahoma" w:cs="Tahoma"/>
                <w:b/>
              </w:rPr>
              <w:t>ob</w:t>
            </w:r>
            <w:r w:rsidRPr="00076E89">
              <w:rPr>
                <w:rFonts w:ascii="Tahoma" w:hAnsi="Tahoma" w:cs="Tahoma"/>
                <w:b/>
              </w:rPr>
              <w:t>delave</w:t>
            </w:r>
          </w:p>
        </w:tc>
        <w:tc>
          <w:tcPr>
            <w:tcW w:w="2043" w:type="dxa"/>
            <w:shd w:val="clear" w:color="auto" w:fill="auto"/>
          </w:tcPr>
          <w:p w:rsidR="00C44C5B" w:rsidRPr="00076E89" w:rsidRDefault="00C44C5B" w:rsidP="00182005">
            <w:pPr>
              <w:keepNext/>
              <w:keepLines/>
              <w:rPr>
                <w:rFonts w:ascii="Tahoma" w:hAnsi="Tahoma" w:cs="Tahoma"/>
                <w:b/>
              </w:rPr>
            </w:pPr>
            <w:r w:rsidRPr="00076E89">
              <w:rPr>
                <w:rFonts w:ascii="Tahoma" w:hAnsi="Tahoma" w:cs="Tahoma"/>
                <w:b/>
              </w:rPr>
              <w:t xml:space="preserve">Tehnološki postopek </w:t>
            </w:r>
            <w:r>
              <w:rPr>
                <w:rFonts w:ascii="Tahoma" w:hAnsi="Tahoma" w:cs="Tahoma"/>
                <w:b/>
              </w:rPr>
              <w:t>ob</w:t>
            </w:r>
            <w:r w:rsidRPr="00076E89">
              <w:rPr>
                <w:rFonts w:ascii="Tahoma" w:hAnsi="Tahoma" w:cs="Tahoma"/>
                <w:b/>
              </w:rPr>
              <w:t>delave</w:t>
            </w:r>
          </w:p>
        </w:tc>
      </w:tr>
      <w:tr w:rsidR="00CB2509" w:rsidRPr="0057635C" w:rsidTr="00E27149">
        <w:tc>
          <w:tcPr>
            <w:tcW w:w="640" w:type="dxa"/>
            <w:tcBorders>
              <w:top w:val="single" w:sz="4" w:space="0" w:color="auto"/>
              <w:left w:val="single" w:sz="4" w:space="0" w:color="auto"/>
              <w:bottom w:val="single" w:sz="4" w:space="0" w:color="auto"/>
              <w:right w:val="single" w:sz="4" w:space="0" w:color="auto"/>
            </w:tcBorders>
            <w:shd w:val="clear" w:color="auto" w:fill="auto"/>
          </w:tcPr>
          <w:p w:rsidR="00CB2509" w:rsidRPr="00076E89" w:rsidRDefault="00CB2509" w:rsidP="0026657F">
            <w:pPr>
              <w:keepNext/>
              <w:keepLines/>
              <w:rPr>
                <w:rFonts w:ascii="Tahoma" w:hAnsi="Tahoma" w:cs="Tahoma"/>
                <w:b/>
              </w:rPr>
            </w:pPr>
            <w:r w:rsidRPr="00076E89">
              <w:rPr>
                <w:rFonts w:ascii="Tahoma" w:hAnsi="Tahoma" w:cs="Tahoma"/>
                <w:b/>
              </w:rPr>
              <w:t>1.</w:t>
            </w:r>
          </w:p>
        </w:tc>
        <w:tc>
          <w:tcPr>
            <w:tcW w:w="4004" w:type="dxa"/>
            <w:tcBorders>
              <w:top w:val="single" w:sz="4" w:space="0" w:color="auto"/>
              <w:left w:val="single" w:sz="4" w:space="0" w:color="auto"/>
              <w:bottom w:val="single" w:sz="4" w:space="0" w:color="auto"/>
              <w:right w:val="single" w:sz="4" w:space="0" w:color="auto"/>
            </w:tcBorders>
            <w:shd w:val="clear" w:color="auto" w:fill="auto"/>
          </w:tcPr>
          <w:p w:rsidR="00CB2509" w:rsidRPr="00CB2509" w:rsidRDefault="00CB2509" w:rsidP="0026657F">
            <w:pPr>
              <w:keepNext/>
              <w:keepLines/>
              <w:rPr>
                <w:rFonts w:ascii="Tahoma" w:hAnsi="Tahoma" w:cs="Tahoma"/>
                <w:b/>
              </w:rPr>
            </w:pPr>
            <w:r w:rsidRPr="00CB2509">
              <w:rPr>
                <w:rFonts w:ascii="Tahoma" w:hAnsi="Tahoma" w:cs="Tahoma"/>
                <w:b/>
              </w:rPr>
              <w:t xml:space="preserve">barve, laki, topila, smole, kiti, zbrani v </w:t>
            </w:r>
            <w:proofErr w:type="spellStart"/>
            <w:r w:rsidRPr="00CB2509">
              <w:rPr>
                <w:rFonts w:ascii="Tahoma" w:hAnsi="Tahoma" w:cs="Tahoma"/>
                <w:b/>
              </w:rPr>
              <w:t>malolitrski</w:t>
            </w:r>
            <w:proofErr w:type="spellEnd"/>
            <w:r w:rsidRPr="00CB2509">
              <w:rPr>
                <w:rFonts w:ascii="Tahoma" w:hAnsi="Tahoma" w:cs="Tahoma"/>
                <w:b/>
              </w:rPr>
              <w:t xml:space="preserve"> embalaži, ki niso zajeti v 20 01 27*</w:t>
            </w:r>
          </w:p>
        </w:tc>
        <w:tc>
          <w:tcPr>
            <w:tcW w:w="1388" w:type="dxa"/>
            <w:tcBorders>
              <w:top w:val="single" w:sz="4" w:space="0" w:color="auto"/>
              <w:left w:val="single" w:sz="4" w:space="0" w:color="auto"/>
              <w:bottom w:val="single" w:sz="4" w:space="0" w:color="auto"/>
              <w:right w:val="single" w:sz="4" w:space="0" w:color="auto"/>
            </w:tcBorders>
          </w:tcPr>
          <w:p w:rsidR="00CB2509" w:rsidRPr="00CB2509" w:rsidRDefault="00CB2509" w:rsidP="00CB2509">
            <w:pPr>
              <w:keepNext/>
              <w:keepLines/>
              <w:rPr>
                <w:rFonts w:ascii="Tahoma" w:hAnsi="Tahoma" w:cs="Tahoma"/>
                <w:b/>
                <w:iCs/>
              </w:rPr>
            </w:pPr>
            <w:r w:rsidRPr="00CB2509">
              <w:rPr>
                <w:rFonts w:ascii="Tahoma" w:hAnsi="Tahoma" w:cs="Tahoma"/>
                <w:b/>
                <w:iCs/>
              </w:rPr>
              <w:t>20 01 28</w:t>
            </w:r>
          </w:p>
        </w:tc>
        <w:tc>
          <w:tcPr>
            <w:tcW w:w="3402" w:type="dxa"/>
            <w:tcBorders>
              <w:top w:val="single" w:sz="4" w:space="0" w:color="auto"/>
              <w:left w:val="single" w:sz="4" w:space="0" w:color="auto"/>
              <w:bottom w:val="single" w:sz="4" w:space="0" w:color="auto"/>
              <w:right w:val="single" w:sz="4" w:space="0" w:color="auto"/>
            </w:tcBorders>
          </w:tcPr>
          <w:p w:rsidR="00CB2509" w:rsidRPr="00CB2509" w:rsidRDefault="00CB2509" w:rsidP="0026657F">
            <w:pPr>
              <w:keepNext/>
              <w:keepLines/>
              <w:rPr>
                <w:rFonts w:ascii="Tahoma" w:hAnsi="Tahoma" w:cs="Tahoma"/>
                <w:b/>
              </w:rPr>
            </w:pPr>
          </w:p>
        </w:tc>
        <w:tc>
          <w:tcPr>
            <w:tcW w:w="3119" w:type="dxa"/>
            <w:tcBorders>
              <w:top w:val="single" w:sz="4" w:space="0" w:color="auto"/>
              <w:left w:val="single" w:sz="4" w:space="0" w:color="auto"/>
              <w:bottom w:val="single" w:sz="4" w:space="0" w:color="auto"/>
              <w:right w:val="single" w:sz="4" w:space="0" w:color="auto"/>
            </w:tcBorders>
          </w:tcPr>
          <w:p w:rsidR="00CB2509" w:rsidRPr="00CB2509" w:rsidRDefault="00CB2509" w:rsidP="0026657F">
            <w:pPr>
              <w:keepNext/>
              <w:keepLines/>
              <w:rPr>
                <w:rFonts w:ascii="Tahoma" w:hAnsi="Tahoma" w:cs="Tahoma"/>
                <w:b/>
              </w:rPr>
            </w:pPr>
          </w:p>
        </w:tc>
        <w:tc>
          <w:tcPr>
            <w:tcW w:w="2043" w:type="dxa"/>
            <w:tcBorders>
              <w:top w:val="single" w:sz="4" w:space="0" w:color="auto"/>
              <w:left w:val="single" w:sz="4" w:space="0" w:color="auto"/>
              <w:bottom w:val="single" w:sz="4" w:space="0" w:color="auto"/>
              <w:right w:val="single" w:sz="4" w:space="0" w:color="auto"/>
            </w:tcBorders>
            <w:shd w:val="clear" w:color="auto" w:fill="auto"/>
          </w:tcPr>
          <w:p w:rsidR="00CB2509" w:rsidRPr="00CB2509" w:rsidRDefault="00CB2509" w:rsidP="0026657F">
            <w:pPr>
              <w:keepNext/>
              <w:keepLines/>
              <w:rPr>
                <w:rFonts w:ascii="Tahoma" w:hAnsi="Tahoma" w:cs="Tahoma"/>
                <w:b/>
              </w:rPr>
            </w:pPr>
          </w:p>
        </w:tc>
      </w:tr>
    </w:tbl>
    <w:p w:rsidR="00C44C5B" w:rsidRDefault="00C44C5B" w:rsidP="00182005">
      <w:pPr>
        <w:pStyle w:val="tekst1"/>
        <w:keepNext/>
        <w:keepLines/>
        <w:spacing w:before="0" w:line="240" w:lineRule="auto"/>
        <w:rPr>
          <w:rFonts w:ascii="Tahoma" w:hAnsi="Tahoma" w:cs="Tahoma"/>
          <w:sz w:val="20"/>
        </w:rPr>
      </w:pPr>
    </w:p>
    <w:p w:rsidR="00C125B9" w:rsidRDefault="00C125B9" w:rsidP="00182005">
      <w:pPr>
        <w:pStyle w:val="tekst1"/>
        <w:keepNext/>
        <w:keepLines/>
        <w:spacing w:before="0" w:line="240" w:lineRule="auto"/>
        <w:rPr>
          <w:rFonts w:ascii="Tahoma" w:hAnsi="Tahoma" w:cs="Tahoma"/>
          <w:sz w:val="20"/>
        </w:rPr>
      </w:pPr>
    </w:p>
    <w:p w:rsidR="00C44C5B" w:rsidRPr="00DA2372" w:rsidRDefault="00C44C5B" w:rsidP="00182005">
      <w:pPr>
        <w:pStyle w:val="tekst1"/>
        <w:keepNext/>
        <w:keepLines/>
        <w:spacing w:before="0" w:line="240" w:lineRule="auto"/>
        <w:rPr>
          <w:rFonts w:ascii="Tahoma" w:hAnsi="Tahoma" w:cs="Tahoma"/>
          <w:b/>
          <w:sz w:val="20"/>
        </w:rPr>
      </w:pPr>
      <w:r w:rsidRPr="00DA2372">
        <w:rPr>
          <w:rFonts w:ascii="Tahoma" w:hAnsi="Tahoma" w:cs="Tahoma"/>
          <w:b/>
          <w:sz w:val="20"/>
        </w:rPr>
        <w:t>Sklop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4033"/>
        <w:gridCol w:w="1388"/>
        <w:gridCol w:w="3402"/>
        <w:gridCol w:w="3119"/>
        <w:gridCol w:w="2014"/>
      </w:tblGrid>
      <w:tr w:rsidR="00C44C5B" w:rsidRPr="00076E89" w:rsidTr="00E27149">
        <w:tc>
          <w:tcPr>
            <w:tcW w:w="640" w:type="dxa"/>
            <w:shd w:val="clear" w:color="auto" w:fill="auto"/>
          </w:tcPr>
          <w:p w:rsidR="00C44C5B" w:rsidRPr="00076E89" w:rsidRDefault="00C44C5B" w:rsidP="00182005">
            <w:pPr>
              <w:keepNext/>
              <w:keepLines/>
              <w:rPr>
                <w:rFonts w:ascii="Tahoma" w:hAnsi="Tahoma" w:cs="Tahoma"/>
                <w:b/>
              </w:rPr>
            </w:pPr>
            <w:r w:rsidRPr="00076E89">
              <w:rPr>
                <w:rFonts w:ascii="Tahoma" w:hAnsi="Tahoma" w:cs="Tahoma"/>
                <w:b/>
              </w:rPr>
              <w:t>Poz.</w:t>
            </w:r>
          </w:p>
        </w:tc>
        <w:tc>
          <w:tcPr>
            <w:tcW w:w="4033" w:type="dxa"/>
            <w:shd w:val="clear" w:color="auto" w:fill="auto"/>
          </w:tcPr>
          <w:p w:rsidR="00C44C5B" w:rsidRPr="00076E89" w:rsidRDefault="00C44C5B" w:rsidP="00182005">
            <w:pPr>
              <w:keepNext/>
              <w:keepLines/>
              <w:rPr>
                <w:rFonts w:ascii="Tahoma" w:hAnsi="Tahoma" w:cs="Tahoma"/>
                <w:b/>
              </w:rPr>
            </w:pPr>
            <w:r w:rsidRPr="00076E89">
              <w:rPr>
                <w:rFonts w:ascii="Tahoma" w:hAnsi="Tahoma" w:cs="Tahoma"/>
                <w:b/>
              </w:rPr>
              <w:t>Vrsta nevarnega gospodinjskega odpadka</w:t>
            </w:r>
          </w:p>
        </w:tc>
        <w:tc>
          <w:tcPr>
            <w:tcW w:w="1388" w:type="dxa"/>
          </w:tcPr>
          <w:p w:rsidR="00C44C5B" w:rsidRPr="00076E89" w:rsidRDefault="00C44C5B" w:rsidP="00182005">
            <w:pPr>
              <w:keepNext/>
              <w:keepLines/>
              <w:rPr>
                <w:rFonts w:ascii="Tahoma" w:hAnsi="Tahoma" w:cs="Tahoma"/>
                <w:b/>
              </w:rPr>
            </w:pPr>
            <w:proofErr w:type="spellStart"/>
            <w:r>
              <w:rPr>
                <w:rFonts w:ascii="Tahoma" w:hAnsi="Tahoma" w:cs="Tahoma"/>
                <w:b/>
                <w:iCs/>
              </w:rPr>
              <w:t>Klasif</w:t>
            </w:r>
            <w:proofErr w:type="spellEnd"/>
            <w:r>
              <w:rPr>
                <w:rFonts w:ascii="Tahoma" w:hAnsi="Tahoma" w:cs="Tahoma"/>
                <w:b/>
                <w:iCs/>
              </w:rPr>
              <w:t>. št. odpadka</w:t>
            </w:r>
          </w:p>
        </w:tc>
        <w:tc>
          <w:tcPr>
            <w:tcW w:w="3402" w:type="dxa"/>
          </w:tcPr>
          <w:p w:rsidR="00C44C5B" w:rsidRPr="00076E89" w:rsidRDefault="00C44C5B" w:rsidP="00182005">
            <w:pPr>
              <w:keepNext/>
              <w:keepLines/>
              <w:rPr>
                <w:rFonts w:ascii="Tahoma" w:hAnsi="Tahoma" w:cs="Tahoma"/>
                <w:b/>
              </w:rPr>
            </w:pPr>
            <w:r w:rsidRPr="00076E89">
              <w:rPr>
                <w:rFonts w:ascii="Tahoma" w:hAnsi="Tahoma" w:cs="Tahoma"/>
                <w:b/>
              </w:rPr>
              <w:t>Naziv predelovalca</w:t>
            </w:r>
            <w:r>
              <w:rPr>
                <w:rFonts w:ascii="Tahoma" w:hAnsi="Tahoma" w:cs="Tahoma"/>
                <w:b/>
              </w:rPr>
              <w:t>/obdelovalca</w:t>
            </w:r>
          </w:p>
        </w:tc>
        <w:tc>
          <w:tcPr>
            <w:tcW w:w="3119" w:type="dxa"/>
          </w:tcPr>
          <w:p w:rsidR="00C44C5B" w:rsidRPr="00076E89" w:rsidRDefault="00C44C5B" w:rsidP="00182005">
            <w:pPr>
              <w:keepNext/>
              <w:keepLines/>
              <w:rPr>
                <w:rFonts w:ascii="Tahoma" w:hAnsi="Tahoma" w:cs="Tahoma"/>
                <w:b/>
              </w:rPr>
            </w:pPr>
            <w:r w:rsidRPr="00076E89">
              <w:rPr>
                <w:rFonts w:ascii="Tahoma" w:hAnsi="Tahoma" w:cs="Tahoma"/>
                <w:b/>
              </w:rPr>
              <w:t xml:space="preserve">Lokacija </w:t>
            </w:r>
            <w:r>
              <w:rPr>
                <w:rFonts w:ascii="Tahoma" w:hAnsi="Tahoma" w:cs="Tahoma"/>
                <w:b/>
              </w:rPr>
              <w:t>ob</w:t>
            </w:r>
            <w:r w:rsidRPr="00076E89">
              <w:rPr>
                <w:rFonts w:ascii="Tahoma" w:hAnsi="Tahoma" w:cs="Tahoma"/>
                <w:b/>
              </w:rPr>
              <w:t>delave</w:t>
            </w:r>
          </w:p>
        </w:tc>
        <w:tc>
          <w:tcPr>
            <w:tcW w:w="2014" w:type="dxa"/>
            <w:shd w:val="clear" w:color="auto" w:fill="auto"/>
          </w:tcPr>
          <w:p w:rsidR="00C44C5B" w:rsidRPr="00076E89" w:rsidRDefault="00C44C5B" w:rsidP="00182005">
            <w:pPr>
              <w:keepNext/>
              <w:keepLines/>
              <w:rPr>
                <w:rFonts w:ascii="Tahoma" w:hAnsi="Tahoma" w:cs="Tahoma"/>
                <w:b/>
              </w:rPr>
            </w:pPr>
            <w:r w:rsidRPr="00076E89">
              <w:rPr>
                <w:rFonts w:ascii="Tahoma" w:hAnsi="Tahoma" w:cs="Tahoma"/>
                <w:b/>
              </w:rPr>
              <w:t xml:space="preserve">Tehnološki postopek </w:t>
            </w:r>
            <w:r>
              <w:rPr>
                <w:rFonts w:ascii="Tahoma" w:hAnsi="Tahoma" w:cs="Tahoma"/>
                <w:b/>
              </w:rPr>
              <w:t>ob</w:t>
            </w:r>
            <w:r w:rsidRPr="00076E89">
              <w:rPr>
                <w:rFonts w:ascii="Tahoma" w:hAnsi="Tahoma" w:cs="Tahoma"/>
                <w:b/>
              </w:rPr>
              <w:t>delave</w:t>
            </w:r>
          </w:p>
        </w:tc>
      </w:tr>
      <w:tr w:rsidR="00CB2509" w:rsidRPr="0057635C" w:rsidTr="00E27149">
        <w:tc>
          <w:tcPr>
            <w:tcW w:w="640" w:type="dxa"/>
            <w:tcBorders>
              <w:top w:val="single" w:sz="4" w:space="0" w:color="auto"/>
              <w:left w:val="single" w:sz="4" w:space="0" w:color="auto"/>
              <w:bottom w:val="single" w:sz="4" w:space="0" w:color="auto"/>
              <w:right w:val="single" w:sz="4" w:space="0" w:color="auto"/>
            </w:tcBorders>
            <w:shd w:val="clear" w:color="auto" w:fill="auto"/>
          </w:tcPr>
          <w:p w:rsidR="00CB2509" w:rsidRPr="00076E89" w:rsidRDefault="00CB2509" w:rsidP="0026657F">
            <w:pPr>
              <w:keepNext/>
              <w:keepLines/>
              <w:rPr>
                <w:rFonts w:ascii="Tahoma" w:hAnsi="Tahoma" w:cs="Tahoma"/>
                <w:b/>
              </w:rPr>
            </w:pPr>
            <w:r w:rsidRPr="00076E89">
              <w:rPr>
                <w:rFonts w:ascii="Tahoma" w:hAnsi="Tahoma" w:cs="Tahoma"/>
                <w:b/>
              </w:rPr>
              <w:t>1.</w:t>
            </w:r>
          </w:p>
        </w:tc>
        <w:tc>
          <w:tcPr>
            <w:tcW w:w="4033" w:type="dxa"/>
            <w:tcBorders>
              <w:top w:val="single" w:sz="4" w:space="0" w:color="auto"/>
              <w:left w:val="single" w:sz="4" w:space="0" w:color="auto"/>
              <w:bottom w:val="single" w:sz="4" w:space="0" w:color="auto"/>
              <w:right w:val="single" w:sz="4" w:space="0" w:color="auto"/>
            </w:tcBorders>
            <w:shd w:val="clear" w:color="auto" w:fill="auto"/>
          </w:tcPr>
          <w:p w:rsidR="00CB2509" w:rsidRPr="00CB2509" w:rsidRDefault="00CB2509" w:rsidP="00CB2509">
            <w:pPr>
              <w:keepNext/>
              <w:keepLines/>
              <w:rPr>
                <w:rFonts w:ascii="Tahoma" w:hAnsi="Tahoma" w:cs="Tahoma"/>
                <w:b/>
              </w:rPr>
            </w:pPr>
            <w:r w:rsidRPr="00CB2509">
              <w:rPr>
                <w:rFonts w:ascii="Tahoma" w:hAnsi="Tahoma" w:cs="Tahoma"/>
                <w:b/>
              </w:rPr>
              <w:t>Pesticidi</w:t>
            </w:r>
          </w:p>
        </w:tc>
        <w:tc>
          <w:tcPr>
            <w:tcW w:w="1388" w:type="dxa"/>
            <w:tcBorders>
              <w:top w:val="single" w:sz="4" w:space="0" w:color="auto"/>
              <w:left w:val="single" w:sz="4" w:space="0" w:color="auto"/>
              <w:bottom w:val="single" w:sz="4" w:space="0" w:color="auto"/>
              <w:right w:val="single" w:sz="4" w:space="0" w:color="auto"/>
            </w:tcBorders>
          </w:tcPr>
          <w:p w:rsidR="00CB2509" w:rsidRPr="00CB2509" w:rsidRDefault="00CB2509" w:rsidP="00CB2509">
            <w:pPr>
              <w:keepNext/>
              <w:keepLines/>
              <w:rPr>
                <w:rFonts w:ascii="Tahoma" w:hAnsi="Tahoma" w:cs="Tahoma"/>
                <w:b/>
                <w:iCs/>
              </w:rPr>
            </w:pPr>
            <w:r w:rsidRPr="00CB2509">
              <w:rPr>
                <w:rFonts w:ascii="Tahoma" w:hAnsi="Tahoma" w:cs="Tahoma"/>
                <w:b/>
                <w:iCs/>
              </w:rPr>
              <w:t>20 01 19*</w:t>
            </w:r>
          </w:p>
        </w:tc>
        <w:tc>
          <w:tcPr>
            <w:tcW w:w="3402" w:type="dxa"/>
            <w:tcBorders>
              <w:top w:val="single" w:sz="4" w:space="0" w:color="auto"/>
              <w:left w:val="single" w:sz="4" w:space="0" w:color="auto"/>
              <w:bottom w:val="single" w:sz="4" w:space="0" w:color="auto"/>
              <w:right w:val="single" w:sz="4" w:space="0" w:color="auto"/>
            </w:tcBorders>
          </w:tcPr>
          <w:p w:rsidR="00CB2509" w:rsidRPr="00CB2509" w:rsidRDefault="00CB2509" w:rsidP="0026657F">
            <w:pPr>
              <w:keepNext/>
              <w:keepLines/>
              <w:rPr>
                <w:rFonts w:ascii="Tahoma" w:hAnsi="Tahoma" w:cs="Tahoma"/>
                <w:b/>
              </w:rPr>
            </w:pPr>
          </w:p>
        </w:tc>
        <w:tc>
          <w:tcPr>
            <w:tcW w:w="3119" w:type="dxa"/>
            <w:tcBorders>
              <w:top w:val="single" w:sz="4" w:space="0" w:color="auto"/>
              <w:left w:val="single" w:sz="4" w:space="0" w:color="auto"/>
              <w:bottom w:val="single" w:sz="4" w:space="0" w:color="auto"/>
              <w:right w:val="single" w:sz="4" w:space="0" w:color="auto"/>
            </w:tcBorders>
          </w:tcPr>
          <w:p w:rsidR="00CB2509" w:rsidRPr="00CB2509" w:rsidRDefault="00CB2509" w:rsidP="0026657F">
            <w:pPr>
              <w:keepNext/>
              <w:keepLines/>
              <w:rPr>
                <w:rFonts w:ascii="Tahoma" w:hAnsi="Tahoma" w:cs="Tahoma"/>
                <w:b/>
              </w:rPr>
            </w:pPr>
          </w:p>
        </w:tc>
        <w:tc>
          <w:tcPr>
            <w:tcW w:w="2014" w:type="dxa"/>
            <w:tcBorders>
              <w:top w:val="single" w:sz="4" w:space="0" w:color="auto"/>
              <w:left w:val="single" w:sz="4" w:space="0" w:color="auto"/>
              <w:bottom w:val="single" w:sz="4" w:space="0" w:color="auto"/>
              <w:right w:val="single" w:sz="4" w:space="0" w:color="auto"/>
            </w:tcBorders>
            <w:shd w:val="clear" w:color="auto" w:fill="auto"/>
          </w:tcPr>
          <w:p w:rsidR="00CB2509" w:rsidRPr="00CB2509" w:rsidRDefault="00CB2509" w:rsidP="0026657F">
            <w:pPr>
              <w:keepNext/>
              <w:keepLines/>
              <w:rPr>
                <w:rFonts w:ascii="Tahoma" w:hAnsi="Tahoma" w:cs="Tahoma"/>
                <w:b/>
              </w:rPr>
            </w:pPr>
          </w:p>
        </w:tc>
      </w:tr>
    </w:tbl>
    <w:p w:rsidR="00392FF9" w:rsidRPr="00B445A2" w:rsidRDefault="00392FF9" w:rsidP="00182005">
      <w:pPr>
        <w:keepNext/>
        <w:keepLines/>
        <w:jc w:val="both"/>
        <w:rPr>
          <w:rFonts w:ascii="Tahoma" w:hAnsi="Tahoma" w:cs="Tahoma"/>
          <w:color w:val="000000"/>
        </w:rPr>
      </w:pPr>
    </w:p>
    <w:p w:rsidR="00744FBB" w:rsidRPr="00C509F8" w:rsidRDefault="00744FBB" w:rsidP="00182005">
      <w:pPr>
        <w:keepNext/>
        <w:keepLines/>
        <w:rPr>
          <w:rFonts w:ascii="Tahoma" w:hAnsi="Tahoma" w:cs="Tahoma"/>
        </w:rPr>
      </w:pPr>
    </w:p>
    <w:p w:rsidR="002F5EB2" w:rsidRDefault="002F5EB2" w:rsidP="00182005">
      <w:pPr>
        <w:keepNext/>
        <w:keepLines/>
        <w:rPr>
          <w:rFonts w:ascii="Tahoma" w:hAnsi="Tahoma" w:cs="Tahoma"/>
        </w:rPr>
      </w:pPr>
    </w:p>
    <w:p w:rsidR="00E27149" w:rsidRPr="00C509F8" w:rsidRDefault="00E27149" w:rsidP="00182005">
      <w:pPr>
        <w:keepNext/>
        <w:keepLines/>
        <w:rPr>
          <w:rFonts w:ascii="Tahoma" w:hAnsi="Tahoma" w:cs="Tahoma"/>
        </w:rPr>
      </w:pPr>
    </w:p>
    <w:tbl>
      <w:tblPr>
        <w:tblW w:w="12615" w:type="dxa"/>
        <w:tblInd w:w="2" w:type="dxa"/>
        <w:tblLayout w:type="fixed"/>
        <w:tblCellMar>
          <w:left w:w="30" w:type="dxa"/>
          <w:right w:w="30" w:type="dxa"/>
        </w:tblCellMar>
        <w:tblLook w:val="0000" w:firstRow="0" w:lastRow="0" w:firstColumn="0" w:lastColumn="0" w:noHBand="0" w:noVBand="0"/>
      </w:tblPr>
      <w:tblGrid>
        <w:gridCol w:w="3427"/>
        <w:gridCol w:w="5360"/>
        <w:gridCol w:w="3685"/>
        <w:gridCol w:w="143"/>
      </w:tblGrid>
      <w:tr w:rsidR="002F5EB2" w:rsidRPr="00C509F8" w:rsidTr="00666D65">
        <w:trPr>
          <w:trHeight w:val="235"/>
        </w:trPr>
        <w:tc>
          <w:tcPr>
            <w:tcW w:w="3427" w:type="dxa"/>
            <w:tcBorders>
              <w:bottom w:val="single" w:sz="4" w:space="0" w:color="auto"/>
            </w:tcBorders>
          </w:tcPr>
          <w:p w:rsidR="002F5EB2" w:rsidRPr="008227E0" w:rsidRDefault="002F5EB2" w:rsidP="00182005">
            <w:pPr>
              <w:keepNext/>
              <w:keepLines/>
              <w:jc w:val="both"/>
              <w:rPr>
                <w:rFonts w:ascii="Tahoma" w:hAnsi="Tahoma" w:cs="Tahoma"/>
                <w:snapToGrid w:val="0"/>
                <w:color w:val="000000"/>
              </w:rPr>
            </w:pPr>
          </w:p>
        </w:tc>
        <w:tc>
          <w:tcPr>
            <w:tcW w:w="5360" w:type="dxa"/>
          </w:tcPr>
          <w:p w:rsidR="002F5EB2" w:rsidRPr="008227E0" w:rsidRDefault="002F5EB2" w:rsidP="00182005">
            <w:pPr>
              <w:keepNext/>
              <w:keepLines/>
              <w:jc w:val="center"/>
              <w:rPr>
                <w:rFonts w:ascii="Tahoma" w:hAnsi="Tahoma" w:cs="Tahoma"/>
                <w:snapToGrid w:val="0"/>
                <w:color w:val="000000"/>
              </w:rPr>
            </w:pPr>
          </w:p>
        </w:tc>
        <w:tc>
          <w:tcPr>
            <w:tcW w:w="3828" w:type="dxa"/>
            <w:gridSpan w:val="2"/>
            <w:tcBorders>
              <w:bottom w:val="single" w:sz="4" w:space="0" w:color="auto"/>
            </w:tcBorders>
          </w:tcPr>
          <w:p w:rsidR="002F5EB2" w:rsidRDefault="002F5EB2" w:rsidP="00182005">
            <w:pPr>
              <w:keepNext/>
              <w:keepLines/>
              <w:tabs>
                <w:tab w:val="left" w:pos="567"/>
                <w:tab w:val="num" w:pos="851"/>
                <w:tab w:val="left" w:pos="993"/>
              </w:tabs>
              <w:jc w:val="both"/>
              <w:rPr>
                <w:rFonts w:ascii="Tahoma" w:hAnsi="Tahoma" w:cs="Tahoma"/>
                <w:snapToGrid w:val="0"/>
                <w:color w:val="000000"/>
              </w:rPr>
            </w:pPr>
          </w:p>
          <w:p w:rsidR="002F5EB2" w:rsidRPr="00B2105C" w:rsidRDefault="002F5EB2" w:rsidP="00182005">
            <w:pPr>
              <w:keepNext/>
              <w:keepLines/>
              <w:tabs>
                <w:tab w:val="left" w:pos="567"/>
                <w:tab w:val="num" w:pos="851"/>
                <w:tab w:val="left" w:pos="993"/>
              </w:tabs>
              <w:jc w:val="both"/>
              <w:rPr>
                <w:rFonts w:ascii="Tahoma" w:hAnsi="Tahoma" w:cs="Tahoma"/>
                <w:snapToGrid w:val="0"/>
                <w:color w:val="000000"/>
              </w:rPr>
            </w:pPr>
          </w:p>
        </w:tc>
      </w:tr>
      <w:tr w:rsidR="002F5EB2" w:rsidRPr="00C509F8" w:rsidTr="00666D65">
        <w:trPr>
          <w:gridAfter w:val="1"/>
          <w:wAfter w:w="143" w:type="dxa"/>
          <w:trHeight w:val="235"/>
        </w:trPr>
        <w:tc>
          <w:tcPr>
            <w:tcW w:w="3427" w:type="dxa"/>
            <w:tcBorders>
              <w:top w:val="single" w:sz="4" w:space="0" w:color="auto"/>
            </w:tcBorders>
          </w:tcPr>
          <w:p w:rsidR="002F5EB2" w:rsidRPr="008227E0" w:rsidRDefault="002F5EB2" w:rsidP="00182005">
            <w:pPr>
              <w:keepNext/>
              <w:keepLines/>
              <w:jc w:val="center"/>
              <w:rPr>
                <w:rFonts w:ascii="Tahoma" w:hAnsi="Tahoma" w:cs="Tahoma"/>
                <w:snapToGrid w:val="0"/>
                <w:color w:val="000000"/>
              </w:rPr>
            </w:pPr>
            <w:r w:rsidRPr="008227E0">
              <w:rPr>
                <w:rFonts w:ascii="Tahoma" w:hAnsi="Tahoma" w:cs="Tahoma"/>
                <w:snapToGrid w:val="0"/>
                <w:color w:val="000000"/>
              </w:rPr>
              <w:t>(kraj, datum)</w:t>
            </w:r>
          </w:p>
        </w:tc>
        <w:tc>
          <w:tcPr>
            <w:tcW w:w="5360" w:type="dxa"/>
          </w:tcPr>
          <w:p w:rsidR="002F5EB2" w:rsidRPr="008227E0" w:rsidRDefault="002F5EB2" w:rsidP="00182005">
            <w:pPr>
              <w:keepNext/>
              <w:keepLines/>
              <w:jc w:val="center"/>
              <w:rPr>
                <w:rFonts w:ascii="Tahoma" w:hAnsi="Tahoma" w:cs="Tahoma"/>
                <w:snapToGrid w:val="0"/>
                <w:color w:val="000000"/>
              </w:rPr>
            </w:pPr>
            <w:r w:rsidRPr="008227E0">
              <w:rPr>
                <w:rFonts w:ascii="Tahoma" w:hAnsi="Tahoma" w:cs="Tahoma"/>
                <w:snapToGrid w:val="0"/>
                <w:color w:val="000000"/>
              </w:rPr>
              <w:t>žig</w:t>
            </w:r>
          </w:p>
        </w:tc>
        <w:tc>
          <w:tcPr>
            <w:tcW w:w="3685" w:type="dxa"/>
            <w:tcBorders>
              <w:top w:val="single" w:sz="4" w:space="0" w:color="auto"/>
            </w:tcBorders>
          </w:tcPr>
          <w:p w:rsidR="002F5EB2" w:rsidRPr="008227E0" w:rsidRDefault="002F5EB2" w:rsidP="00182005">
            <w:pPr>
              <w:keepNext/>
              <w:keepLines/>
              <w:jc w:val="both"/>
              <w:rPr>
                <w:rFonts w:ascii="Tahoma" w:hAnsi="Tahoma" w:cs="Tahoma"/>
                <w:snapToGrid w:val="0"/>
                <w:color w:val="000000"/>
              </w:rPr>
            </w:pPr>
            <w:r w:rsidRPr="008227E0">
              <w:rPr>
                <w:rFonts w:ascii="Tahoma" w:hAnsi="Tahoma" w:cs="Tahoma"/>
                <w:snapToGrid w:val="0"/>
                <w:color w:val="000000"/>
              </w:rPr>
              <w:t>(</w:t>
            </w:r>
            <w:r>
              <w:rPr>
                <w:rFonts w:ascii="Tahoma" w:hAnsi="Tahoma" w:cs="Tahoma"/>
                <w:snapToGrid w:val="0"/>
                <w:color w:val="000000"/>
              </w:rPr>
              <w:t xml:space="preserve">Ime in priimek ter </w:t>
            </w:r>
            <w:r w:rsidRPr="00C8579C">
              <w:rPr>
                <w:rFonts w:ascii="Tahoma" w:hAnsi="Tahoma" w:cs="Tahoma"/>
                <w:snapToGrid w:val="0"/>
                <w:color w:val="000000"/>
              </w:rPr>
              <w:t>podpis ponudnika</w:t>
            </w:r>
            <w:r w:rsidRPr="008227E0">
              <w:rPr>
                <w:rFonts w:ascii="Tahoma" w:hAnsi="Tahoma" w:cs="Tahoma"/>
                <w:snapToGrid w:val="0"/>
                <w:color w:val="000000"/>
              </w:rPr>
              <w:t>)</w:t>
            </w:r>
          </w:p>
        </w:tc>
      </w:tr>
    </w:tbl>
    <w:p w:rsidR="00C44C5B" w:rsidRDefault="00C44C5B" w:rsidP="00182005">
      <w:pPr>
        <w:keepNext/>
        <w:keepLines/>
        <w:rPr>
          <w:rFonts w:ascii="Tahoma" w:hAnsi="Tahoma" w:cs="Tahoma"/>
        </w:rPr>
        <w:sectPr w:rsidR="00C44C5B" w:rsidSect="00C44C5B">
          <w:pgSz w:w="16838" w:h="11906" w:orient="landscape" w:code="9"/>
          <w:pgMar w:top="1276" w:right="709" w:bottom="1559" w:left="1276" w:header="567" w:footer="567" w:gutter="0"/>
          <w:cols w:space="708"/>
          <w:docGrid w:linePitch="272"/>
        </w:sect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9142"/>
      </w:tblGrid>
      <w:tr w:rsidR="00B27B67" w:rsidRPr="00C8579C" w:rsidTr="00E54EAA">
        <w:tc>
          <w:tcPr>
            <w:tcW w:w="9142" w:type="dxa"/>
          </w:tcPr>
          <w:p w:rsidR="00B27B67" w:rsidRPr="00C8579C" w:rsidRDefault="00B27B67" w:rsidP="00182005">
            <w:pPr>
              <w:keepNext/>
              <w:keepLines/>
              <w:jc w:val="both"/>
              <w:rPr>
                <w:rFonts w:ascii="Tahoma" w:hAnsi="Tahoma" w:cs="Tahoma"/>
                <w:b/>
                <w:i/>
              </w:rPr>
            </w:pPr>
            <w:r>
              <w:rPr>
                <w:rFonts w:ascii="Tahoma" w:hAnsi="Tahoma" w:cs="Tahoma"/>
              </w:rPr>
              <w:t>V</w:t>
            </w:r>
            <w:r w:rsidRPr="00C8579C">
              <w:rPr>
                <w:rFonts w:ascii="Tahoma" w:hAnsi="Tahoma" w:cs="Tahoma"/>
              </w:rPr>
              <w:t>ZOREC OKVIRNEGA SPORAZUMA</w:t>
            </w:r>
            <w:r w:rsidR="00391D4F">
              <w:rPr>
                <w:rFonts w:ascii="Tahoma" w:hAnsi="Tahoma" w:cs="Tahoma"/>
              </w:rPr>
              <w:t xml:space="preserve"> </w:t>
            </w:r>
            <w:r w:rsidR="00391D4F" w:rsidRPr="00540439">
              <w:rPr>
                <w:rFonts w:ascii="Tahoma" w:hAnsi="Tahoma" w:cs="Tahoma"/>
                <w:color w:val="FF0000"/>
              </w:rPr>
              <w:t>– ni potrebno prilagati v ponudbi</w:t>
            </w:r>
          </w:p>
        </w:tc>
      </w:tr>
    </w:tbl>
    <w:p w:rsidR="007827C9" w:rsidRPr="00C8579C" w:rsidRDefault="007827C9" w:rsidP="00182005">
      <w:pPr>
        <w:keepNext/>
        <w:keepLines/>
        <w:jc w:val="center"/>
        <w:rPr>
          <w:rFonts w:ascii="Tahoma" w:hAnsi="Tahoma" w:cs="Tahoma"/>
          <w:b/>
          <w:sz w:val="28"/>
          <w:szCs w:val="28"/>
        </w:rPr>
      </w:pPr>
    </w:p>
    <w:p w:rsidR="00856F7B" w:rsidRPr="00C8579C" w:rsidRDefault="003F2E7C" w:rsidP="00182005">
      <w:pPr>
        <w:keepNext/>
        <w:keepLines/>
        <w:tabs>
          <w:tab w:val="left" w:pos="4962"/>
        </w:tabs>
        <w:rPr>
          <w:rFonts w:ascii="Tahoma" w:hAnsi="Tahoma" w:cs="Tahoma"/>
        </w:rPr>
      </w:pPr>
      <w:r w:rsidRPr="00C8579C">
        <w:rPr>
          <w:rFonts w:ascii="Tahoma" w:hAnsi="Tahoma" w:cs="Tahoma"/>
          <w:b/>
        </w:rPr>
        <w:t>Š</w:t>
      </w:r>
      <w:r w:rsidR="00C466BB" w:rsidRPr="00C8579C">
        <w:rPr>
          <w:rFonts w:ascii="Tahoma" w:hAnsi="Tahoma" w:cs="Tahoma"/>
          <w:b/>
        </w:rPr>
        <w:t>t.</w:t>
      </w:r>
      <w:r w:rsidR="00753A50" w:rsidRPr="00C8579C">
        <w:rPr>
          <w:rFonts w:ascii="Tahoma" w:hAnsi="Tahoma" w:cs="Tahoma"/>
          <w:b/>
        </w:rPr>
        <w:t xml:space="preserve"> </w:t>
      </w:r>
      <w:r w:rsidR="000074B6" w:rsidRPr="00C8579C">
        <w:rPr>
          <w:rFonts w:ascii="Tahoma" w:hAnsi="Tahoma" w:cs="Tahoma"/>
          <w:b/>
        </w:rPr>
        <w:t>okvirnega sporazuma</w:t>
      </w:r>
      <w:r w:rsidR="00DF382A" w:rsidRPr="00C8579C">
        <w:rPr>
          <w:rFonts w:ascii="Tahoma" w:hAnsi="Tahoma" w:cs="Tahoma"/>
          <w:b/>
        </w:rPr>
        <w:t xml:space="preserve"> </w:t>
      </w:r>
      <w:r w:rsidR="00B445A2" w:rsidRPr="00C8579C">
        <w:rPr>
          <w:rFonts w:ascii="Tahoma" w:hAnsi="Tahoma" w:cs="Tahoma"/>
          <w:b/>
        </w:rPr>
        <w:t>naročnika</w:t>
      </w:r>
      <w:r w:rsidR="00856F7B" w:rsidRPr="00C8579C">
        <w:rPr>
          <w:rFonts w:ascii="Tahoma" w:hAnsi="Tahoma" w:cs="Tahoma"/>
          <w:b/>
        </w:rPr>
        <w:t>:</w:t>
      </w:r>
      <w:r w:rsidR="00011B83" w:rsidRPr="00C8579C">
        <w:rPr>
          <w:rFonts w:ascii="Tahoma" w:hAnsi="Tahoma" w:cs="Tahoma"/>
          <w:b/>
        </w:rPr>
        <w:t xml:space="preserve"> </w:t>
      </w:r>
      <w:r w:rsidR="00011B83" w:rsidRPr="00C8579C">
        <w:rPr>
          <w:rFonts w:ascii="Tahoma" w:hAnsi="Tahoma" w:cs="Tahoma"/>
        </w:rPr>
        <w:t>………………………</w:t>
      </w:r>
    </w:p>
    <w:p w:rsidR="00856F7B" w:rsidRPr="00C8579C" w:rsidRDefault="00856F7B" w:rsidP="00182005">
      <w:pPr>
        <w:keepNext/>
        <w:keepLines/>
        <w:tabs>
          <w:tab w:val="left" w:pos="4962"/>
        </w:tabs>
        <w:rPr>
          <w:rFonts w:ascii="Tahoma" w:hAnsi="Tahoma" w:cs="Tahoma"/>
          <w:b/>
        </w:rPr>
      </w:pPr>
    </w:p>
    <w:p w:rsidR="00856F7B" w:rsidRPr="00C8579C" w:rsidRDefault="003F2E7C" w:rsidP="00182005">
      <w:pPr>
        <w:keepNext/>
        <w:keepLines/>
        <w:tabs>
          <w:tab w:val="left" w:pos="4962"/>
        </w:tabs>
        <w:rPr>
          <w:rFonts w:ascii="Tahoma" w:hAnsi="Tahoma" w:cs="Tahoma"/>
          <w:b/>
        </w:rPr>
      </w:pPr>
      <w:r w:rsidRPr="00C8579C">
        <w:rPr>
          <w:rFonts w:ascii="Tahoma" w:hAnsi="Tahoma" w:cs="Tahoma"/>
          <w:b/>
        </w:rPr>
        <w:t>Š</w:t>
      </w:r>
      <w:r w:rsidR="008C7494" w:rsidRPr="00C8579C">
        <w:rPr>
          <w:rFonts w:ascii="Tahoma" w:hAnsi="Tahoma" w:cs="Tahoma"/>
          <w:b/>
        </w:rPr>
        <w:t>t.</w:t>
      </w:r>
      <w:r w:rsidR="00753A50" w:rsidRPr="00C8579C">
        <w:rPr>
          <w:rFonts w:ascii="Tahoma" w:hAnsi="Tahoma" w:cs="Tahoma"/>
          <w:b/>
        </w:rPr>
        <w:t xml:space="preserve"> </w:t>
      </w:r>
      <w:r w:rsidR="000074B6" w:rsidRPr="00C8579C">
        <w:rPr>
          <w:rFonts w:ascii="Tahoma" w:hAnsi="Tahoma" w:cs="Tahoma"/>
          <w:b/>
        </w:rPr>
        <w:t>okvirnega sporazuma</w:t>
      </w:r>
      <w:r w:rsidR="00DF382A" w:rsidRPr="00C8579C">
        <w:rPr>
          <w:rFonts w:ascii="Tahoma" w:hAnsi="Tahoma" w:cs="Tahoma"/>
          <w:b/>
        </w:rPr>
        <w:t xml:space="preserve"> </w:t>
      </w:r>
      <w:r w:rsidR="00B445A2" w:rsidRPr="00C8579C">
        <w:rPr>
          <w:rFonts w:ascii="Tahoma" w:hAnsi="Tahoma" w:cs="Tahoma"/>
          <w:b/>
        </w:rPr>
        <w:t>izvajalca</w:t>
      </w:r>
      <w:r w:rsidR="00856F7B" w:rsidRPr="00C8579C">
        <w:rPr>
          <w:rFonts w:ascii="Tahoma" w:hAnsi="Tahoma" w:cs="Tahoma"/>
          <w:b/>
        </w:rPr>
        <w:t>:</w:t>
      </w:r>
      <w:r w:rsidR="00856F7B" w:rsidRPr="00C8579C">
        <w:rPr>
          <w:rFonts w:ascii="Tahoma" w:hAnsi="Tahoma" w:cs="Tahoma"/>
        </w:rPr>
        <w:t xml:space="preserve"> ........................</w:t>
      </w:r>
    </w:p>
    <w:p w:rsidR="00856F7B" w:rsidRPr="00C8579C" w:rsidRDefault="00856F7B" w:rsidP="00182005">
      <w:pPr>
        <w:keepNext/>
        <w:keepLines/>
        <w:rPr>
          <w:rFonts w:ascii="Tahoma" w:hAnsi="Tahoma" w:cs="Tahoma"/>
          <w:b/>
        </w:rPr>
      </w:pPr>
    </w:p>
    <w:p w:rsidR="00E9418C" w:rsidRPr="00C8579C" w:rsidRDefault="00E9418C" w:rsidP="00182005">
      <w:pPr>
        <w:keepNext/>
        <w:keepLines/>
        <w:rPr>
          <w:rFonts w:ascii="Tahoma" w:hAnsi="Tahoma" w:cs="Tahoma"/>
          <w:b/>
        </w:rPr>
      </w:pPr>
    </w:p>
    <w:p w:rsidR="00680575" w:rsidRPr="00C8579C" w:rsidRDefault="001A0989" w:rsidP="00182005">
      <w:pPr>
        <w:keepNext/>
        <w:keepLines/>
        <w:jc w:val="center"/>
        <w:rPr>
          <w:rFonts w:ascii="Tahoma" w:hAnsi="Tahoma" w:cs="Tahoma"/>
          <w:b/>
          <w:sz w:val="24"/>
          <w:szCs w:val="24"/>
        </w:rPr>
      </w:pPr>
      <w:r w:rsidRPr="00C8579C">
        <w:rPr>
          <w:rFonts w:ascii="Tahoma" w:hAnsi="Tahoma" w:cs="Tahoma"/>
          <w:b/>
          <w:sz w:val="24"/>
          <w:szCs w:val="24"/>
        </w:rPr>
        <w:t>OKVIRNI SPORAZUM</w:t>
      </w:r>
    </w:p>
    <w:p w:rsidR="002025A8" w:rsidRDefault="00E47488" w:rsidP="00182005">
      <w:pPr>
        <w:keepNext/>
        <w:keepLines/>
        <w:jc w:val="center"/>
        <w:rPr>
          <w:rFonts w:ascii="Tahoma" w:hAnsi="Tahoma" w:cs="Tahoma"/>
          <w:b/>
          <w:snapToGrid w:val="0"/>
          <w:sz w:val="24"/>
          <w:szCs w:val="24"/>
        </w:rPr>
      </w:pPr>
      <w:r w:rsidRPr="00C8579C">
        <w:rPr>
          <w:rFonts w:ascii="Tahoma" w:hAnsi="Tahoma" w:cs="Tahoma"/>
          <w:b/>
          <w:snapToGrid w:val="0"/>
          <w:sz w:val="24"/>
          <w:szCs w:val="24"/>
        </w:rPr>
        <w:t xml:space="preserve">za </w:t>
      </w:r>
      <w:r w:rsidR="006B0B16">
        <w:rPr>
          <w:rFonts w:ascii="Tahoma" w:hAnsi="Tahoma" w:cs="Tahoma"/>
          <w:b/>
          <w:snapToGrid w:val="0"/>
          <w:sz w:val="24"/>
          <w:szCs w:val="24"/>
        </w:rPr>
        <w:t>p</w:t>
      </w:r>
      <w:r w:rsidR="00C56805">
        <w:rPr>
          <w:rFonts w:ascii="Tahoma" w:hAnsi="Tahoma" w:cs="Tahoma"/>
          <w:b/>
          <w:snapToGrid w:val="0"/>
          <w:sz w:val="24"/>
          <w:szCs w:val="24"/>
        </w:rPr>
        <w:t xml:space="preserve">revzem in </w:t>
      </w:r>
      <w:r w:rsidR="0008163F">
        <w:rPr>
          <w:rFonts w:ascii="Tahoma" w:hAnsi="Tahoma" w:cs="Tahoma"/>
          <w:b/>
          <w:snapToGrid w:val="0"/>
          <w:sz w:val="24"/>
          <w:szCs w:val="24"/>
        </w:rPr>
        <w:t>odstranitev</w:t>
      </w:r>
      <w:r w:rsidR="00C56805">
        <w:rPr>
          <w:rFonts w:ascii="Tahoma" w:hAnsi="Tahoma" w:cs="Tahoma"/>
          <w:b/>
          <w:snapToGrid w:val="0"/>
          <w:sz w:val="24"/>
          <w:szCs w:val="24"/>
        </w:rPr>
        <w:t xml:space="preserve"> nevarnih odpadkov</w:t>
      </w:r>
      <w:r w:rsidR="004B4A75">
        <w:rPr>
          <w:rFonts w:ascii="Tahoma" w:hAnsi="Tahoma" w:cs="Tahoma"/>
          <w:b/>
          <w:snapToGrid w:val="0"/>
          <w:sz w:val="24"/>
          <w:szCs w:val="24"/>
        </w:rPr>
        <w:t>,</w:t>
      </w:r>
      <w:r w:rsidR="00C56805">
        <w:rPr>
          <w:rFonts w:ascii="Tahoma" w:hAnsi="Tahoma" w:cs="Tahoma"/>
          <w:b/>
          <w:snapToGrid w:val="0"/>
          <w:sz w:val="24"/>
          <w:szCs w:val="24"/>
        </w:rPr>
        <w:t xml:space="preserve"> zbranih od gospodinjstev</w:t>
      </w:r>
      <w:r w:rsidR="002025A8">
        <w:rPr>
          <w:rFonts w:ascii="Tahoma" w:hAnsi="Tahoma" w:cs="Tahoma"/>
          <w:b/>
          <w:snapToGrid w:val="0"/>
          <w:sz w:val="24"/>
          <w:szCs w:val="24"/>
        </w:rPr>
        <w:t>,</w:t>
      </w:r>
    </w:p>
    <w:p w:rsidR="00B37873" w:rsidRPr="00C8579C" w:rsidRDefault="00C56805" w:rsidP="00182005">
      <w:pPr>
        <w:keepNext/>
        <w:keepLines/>
        <w:jc w:val="center"/>
        <w:rPr>
          <w:rFonts w:ascii="Tahoma" w:hAnsi="Tahoma" w:cs="Tahoma"/>
          <w:b/>
          <w:snapToGrid w:val="0"/>
          <w:sz w:val="24"/>
          <w:szCs w:val="24"/>
        </w:rPr>
      </w:pPr>
      <w:r>
        <w:rPr>
          <w:rFonts w:ascii="Tahoma" w:hAnsi="Tahoma" w:cs="Tahoma"/>
          <w:b/>
          <w:snapToGrid w:val="0"/>
          <w:sz w:val="24"/>
          <w:szCs w:val="24"/>
        </w:rPr>
        <w:t xml:space="preserve"> po sklopih</w:t>
      </w:r>
    </w:p>
    <w:p w:rsidR="00890C57" w:rsidRPr="00C8579C" w:rsidRDefault="00890C57" w:rsidP="00182005">
      <w:pPr>
        <w:keepNext/>
        <w:keepLines/>
        <w:rPr>
          <w:rFonts w:ascii="Tahoma" w:hAnsi="Tahoma" w:cs="Tahoma"/>
        </w:rPr>
      </w:pPr>
    </w:p>
    <w:p w:rsidR="006B0B16" w:rsidRDefault="006B0B16" w:rsidP="00182005">
      <w:pPr>
        <w:keepNext/>
        <w:keepLines/>
        <w:rPr>
          <w:rFonts w:ascii="Tahoma" w:hAnsi="Tahoma" w:cs="Tahoma"/>
        </w:rPr>
      </w:pPr>
    </w:p>
    <w:p w:rsidR="00856F7B" w:rsidRPr="00C8579C" w:rsidRDefault="00856F7B" w:rsidP="00182005">
      <w:pPr>
        <w:keepNext/>
        <w:keepLines/>
        <w:rPr>
          <w:rFonts w:ascii="Tahoma" w:hAnsi="Tahoma" w:cs="Tahoma"/>
        </w:rPr>
      </w:pPr>
      <w:r w:rsidRPr="00C8579C">
        <w:rPr>
          <w:rFonts w:ascii="Tahoma" w:hAnsi="Tahoma" w:cs="Tahoma"/>
        </w:rPr>
        <w:t xml:space="preserve">ki </w:t>
      </w:r>
      <w:r w:rsidR="001A0989" w:rsidRPr="00C8579C">
        <w:rPr>
          <w:rFonts w:ascii="Tahoma" w:hAnsi="Tahoma" w:cs="Tahoma"/>
        </w:rPr>
        <w:t xml:space="preserve">ga </w:t>
      </w:r>
      <w:r w:rsidRPr="00C8579C">
        <w:rPr>
          <w:rFonts w:ascii="Tahoma" w:hAnsi="Tahoma" w:cs="Tahoma"/>
        </w:rPr>
        <w:t>skleneta</w:t>
      </w:r>
    </w:p>
    <w:p w:rsidR="00A7249C" w:rsidRPr="00C8579C" w:rsidRDefault="00A7249C" w:rsidP="00182005">
      <w:pPr>
        <w:keepNext/>
        <w:keepLines/>
        <w:tabs>
          <w:tab w:val="left" w:pos="1702"/>
        </w:tabs>
        <w:ind w:left="1701" w:hanging="1701"/>
        <w:rPr>
          <w:rFonts w:ascii="Tahoma" w:hAnsi="Tahoma" w:cs="Tahoma"/>
        </w:rPr>
      </w:pPr>
    </w:p>
    <w:tbl>
      <w:tblPr>
        <w:tblW w:w="0" w:type="auto"/>
        <w:tblInd w:w="108" w:type="dxa"/>
        <w:tblLayout w:type="fixed"/>
        <w:tblLook w:val="04A0" w:firstRow="1" w:lastRow="0" w:firstColumn="1" w:lastColumn="0" w:noHBand="0" w:noVBand="1"/>
      </w:tblPr>
      <w:tblGrid>
        <w:gridCol w:w="1701"/>
        <w:gridCol w:w="7230"/>
      </w:tblGrid>
      <w:tr w:rsidR="00E47488" w:rsidRPr="00C8579C" w:rsidTr="00A270D9">
        <w:tc>
          <w:tcPr>
            <w:tcW w:w="1701" w:type="dxa"/>
            <w:shd w:val="clear" w:color="auto" w:fill="auto"/>
          </w:tcPr>
          <w:p w:rsidR="00E47488" w:rsidRPr="00C8579C" w:rsidRDefault="001A0989" w:rsidP="00182005">
            <w:pPr>
              <w:keepNext/>
              <w:keepLines/>
              <w:tabs>
                <w:tab w:val="left" w:pos="1702"/>
              </w:tabs>
              <w:ind w:left="-108"/>
              <w:jc w:val="both"/>
              <w:rPr>
                <w:rFonts w:ascii="Tahoma" w:hAnsi="Tahoma" w:cs="Tahoma"/>
                <w:b/>
              </w:rPr>
            </w:pPr>
            <w:r w:rsidRPr="00C8579C">
              <w:rPr>
                <w:rFonts w:ascii="Tahoma" w:hAnsi="Tahoma" w:cs="Tahoma"/>
                <w:b/>
              </w:rPr>
              <w:t>NAROČNIK</w:t>
            </w:r>
            <w:r w:rsidR="00E47488" w:rsidRPr="00C8579C">
              <w:rPr>
                <w:rFonts w:ascii="Tahoma" w:hAnsi="Tahoma" w:cs="Tahoma"/>
                <w:b/>
              </w:rPr>
              <w:t>:</w:t>
            </w:r>
          </w:p>
        </w:tc>
        <w:tc>
          <w:tcPr>
            <w:tcW w:w="7230" w:type="dxa"/>
            <w:shd w:val="clear" w:color="auto" w:fill="auto"/>
          </w:tcPr>
          <w:p w:rsidR="00E47488" w:rsidRPr="00C8579C" w:rsidRDefault="0094613F" w:rsidP="00182005">
            <w:pPr>
              <w:keepNext/>
              <w:keepLines/>
              <w:tabs>
                <w:tab w:val="left" w:pos="1702"/>
              </w:tabs>
              <w:ind w:left="-108"/>
              <w:jc w:val="both"/>
              <w:rPr>
                <w:rFonts w:ascii="Tahoma" w:hAnsi="Tahoma" w:cs="Tahoma"/>
              </w:rPr>
            </w:pPr>
            <w:r w:rsidRPr="00C8579C">
              <w:rPr>
                <w:rFonts w:ascii="Tahoma" w:hAnsi="Tahoma" w:cs="Tahoma"/>
                <w:b/>
              </w:rPr>
              <w:t>JAVNO PODJETJE VODOVOD KANALIZACIJA SNAGA d.o.o.</w:t>
            </w:r>
            <w:r w:rsidR="00E47488" w:rsidRPr="00C8579C">
              <w:rPr>
                <w:rFonts w:ascii="Tahoma" w:hAnsi="Tahoma" w:cs="Tahoma"/>
              </w:rPr>
              <w:t xml:space="preserve">, </w:t>
            </w:r>
            <w:r w:rsidR="000737C0">
              <w:rPr>
                <w:rFonts w:ascii="Tahoma" w:hAnsi="Tahoma" w:cs="Tahoma"/>
              </w:rPr>
              <w:t>Vodovodna cesta 90</w:t>
            </w:r>
            <w:r w:rsidR="00E47488" w:rsidRPr="00C8579C">
              <w:rPr>
                <w:rFonts w:ascii="Tahoma" w:hAnsi="Tahoma" w:cs="Tahoma"/>
              </w:rPr>
              <w:t xml:space="preserve">, 1000 Ljubljana, ki ga zastopa </w:t>
            </w:r>
            <w:r w:rsidR="00E47488" w:rsidRPr="00C8579C">
              <w:rPr>
                <w:rFonts w:ascii="Tahoma" w:hAnsi="Tahoma" w:cs="Tahoma"/>
                <w:b/>
              </w:rPr>
              <w:t xml:space="preserve">direktor </w:t>
            </w:r>
            <w:r w:rsidR="00D30194" w:rsidRPr="00C8579C">
              <w:rPr>
                <w:rFonts w:ascii="Tahoma" w:hAnsi="Tahoma" w:cs="Tahoma"/>
                <w:b/>
              </w:rPr>
              <w:t>Krištof MLAKAR</w:t>
            </w:r>
            <w:r w:rsidR="00E47488" w:rsidRPr="00C8579C">
              <w:rPr>
                <w:rFonts w:ascii="Tahoma" w:hAnsi="Tahoma" w:cs="Tahoma"/>
              </w:rPr>
              <w:t>,</w:t>
            </w:r>
          </w:p>
        </w:tc>
      </w:tr>
      <w:tr w:rsidR="00E47488" w:rsidRPr="00C8579C" w:rsidTr="00A270D9">
        <w:tc>
          <w:tcPr>
            <w:tcW w:w="1701" w:type="dxa"/>
            <w:shd w:val="clear" w:color="auto" w:fill="auto"/>
          </w:tcPr>
          <w:p w:rsidR="00E47488" w:rsidRPr="00C8579C" w:rsidRDefault="00E47488" w:rsidP="00182005">
            <w:pPr>
              <w:keepNext/>
              <w:keepLines/>
              <w:tabs>
                <w:tab w:val="left" w:pos="1702"/>
              </w:tabs>
              <w:jc w:val="both"/>
              <w:rPr>
                <w:rFonts w:ascii="Tahoma" w:hAnsi="Tahoma" w:cs="Tahoma"/>
              </w:rPr>
            </w:pPr>
          </w:p>
        </w:tc>
        <w:tc>
          <w:tcPr>
            <w:tcW w:w="7230" w:type="dxa"/>
            <w:shd w:val="clear" w:color="auto" w:fill="auto"/>
          </w:tcPr>
          <w:p w:rsidR="00E47488" w:rsidRPr="00C8579C" w:rsidRDefault="00E47488" w:rsidP="00182005">
            <w:pPr>
              <w:keepNext/>
              <w:keepLines/>
              <w:tabs>
                <w:tab w:val="left" w:pos="1702"/>
              </w:tabs>
              <w:ind w:left="-108"/>
              <w:jc w:val="both"/>
              <w:rPr>
                <w:rFonts w:ascii="Tahoma" w:hAnsi="Tahoma" w:cs="Tahoma"/>
              </w:rPr>
            </w:pPr>
          </w:p>
        </w:tc>
      </w:tr>
      <w:tr w:rsidR="00E47488" w:rsidRPr="00C8579C" w:rsidTr="00A270D9">
        <w:tc>
          <w:tcPr>
            <w:tcW w:w="1701" w:type="dxa"/>
            <w:shd w:val="clear" w:color="auto" w:fill="auto"/>
          </w:tcPr>
          <w:p w:rsidR="00E47488" w:rsidRPr="00C8579C" w:rsidRDefault="00E47488" w:rsidP="00182005">
            <w:pPr>
              <w:keepNext/>
              <w:keepLines/>
              <w:tabs>
                <w:tab w:val="left" w:pos="1702"/>
              </w:tabs>
              <w:jc w:val="both"/>
              <w:rPr>
                <w:rFonts w:ascii="Tahoma" w:hAnsi="Tahoma" w:cs="Tahoma"/>
              </w:rPr>
            </w:pPr>
          </w:p>
        </w:tc>
        <w:tc>
          <w:tcPr>
            <w:tcW w:w="7230" w:type="dxa"/>
            <w:shd w:val="clear" w:color="auto" w:fill="auto"/>
          </w:tcPr>
          <w:p w:rsidR="00E47488" w:rsidRPr="00C8579C" w:rsidRDefault="00E47488" w:rsidP="00182005">
            <w:pPr>
              <w:keepNext/>
              <w:keepLines/>
              <w:tabs>
                <w:tab w:val="left" w:pos="1702"/>
              </w:tabs>
              <w:ind w:left="-108"/>
              <w:jc w:val="both"/>
              <w:rPr>
                <w:rFonts w:ascii="Tahoma" w:hAnsi="Tahoma" w:cs="Tahoma"/>
              </w:rPr>
            </w:pPr>
            <w:r w:rsidRPr="00C8579C">
              <w:rPr>
                <w:rFonts w:ascii="Tahoma" w:hAnsi="Tahoma" w:cs="Tahoma"/>
              </w:rPr>
              <w:t>identifikacijska številka za DDV: SI</w:t>
            </w:r>
            <w:r w:rsidR="000737C0">
              <w:rPr>
                <w:rFonts w:ascii="Tahoma" w:hAnsi="Tahoma" w:cs="Tahoma"/>
              </w:rPr>
              <w:t>64520463</w:t>
            </w:r>
          </w:p>
        </w:tc>
      </w:tr>
      <w:tr w:rsidR="00E47488" w:rsidRPr="00C8579C" w:rsidTr="00A270D9">
        <w:tc>
          <w:tcPr>
            <w:tcW w:w="1701" w:type="dxa"/>
            <w:shd w:val="clear" w:color="auto" w:fill="auto"/>
          </w:tcPr>
          <w:p w:rsidR="00E47488" w:rsidRPr="00C8579C" w:rsidRDefault="00E47488" w:rsidP="00182005">
            <w:pPr>
              <w:keepNext/>
              <w:keepLines/>
              <w:tabs>
                <w:tab w:val="left" w:pos="1702"/>
              </w:tabs>
              <w:jc w:val="both"/>
              <w:rPr>
                <w:rFonts w:ascii="Tahoma" w:hAnsi="Tahoma" w:cs="Tahoma"/>
              </w:rPr>
            </w:pPr>
          </w:p>
        </w:tc>
        <w:tc>
          <w:tcPr>
            <w:tcW w:w="7230" w:type="dxa"/>
            <w:shd w:val="clear" w:color="auto" w:fill="auto"/>
          </w:tcPr>
          <w:p w:rsidR="00E47488" w:rsidRPr="00C8579C" w:rsidRDefault="00E47488" w:rsidP="00182005">
            <w:pPr>
              <w:keepNext/>
              <w:keepLines/>
              <w:tabs>
                <w:tab w:val="left" w:pos="1702"/>
              </w:tabs>
              <w:ind w:left="-108"/>
              <w:jc w:val="both"/>
              <w:rPr>
                <w:rFonts w:ascii="Tahoma" w:hAnsi="Tahoma" w:cs="Tahoma"/>
              </w:rPr>
            </w:pPr>
            <w:r w:rsidRPr="00C8579C">
              <w:rPr>
                <w:rFonts w:ascii="Tahoma" w:hAnsi="Tahoma" w:cs="Tahoma"/>
              </w:rPr>
              <w:t xml:space="preserve">matična številka:                     </w:t>
            </w:r>
            <w:r w:rsidR="000737C0">
              <w:rPr>
                <w:rFonts w:ascii="Tahoma" w:hAnsi="Tahoma" w:cs="Tahoma"/>
              </w:rPr>
              <w:t>5046688</w:t>
            </w:r>
          </w:p>
        </w:tc>
      </w:tr>
      <w:tr w:rsidR="00E47488" w:rsidRPr="00C8579C" w:rsidTr="00A270D9">
        <w:tc>
          <w:tcPr>
            <w:tcW w:w="1701" w:type="dxa"/>
            <w:shd w:val="clear" w:color="auto" w:fill="auto"/>
          </w:tcPr>
          <w:p w:rsidR="00E47488" w:rsidRPr="00C8579C" w:rsidRDefault="00E47488" w:rsidP="00182005">
            <w:pPr>
              <w:keepNext/>
              <w:keepLines/>
              <w:tabs>
                <w:tab w:val="left" w:pos="1702"/>
              </w:tabs>
              <w:jc w:val="both"/>
              <w:rPr>
                <w:rFonts w:ascii="Tahoma" w:hAnsi="Tahoma" w:cs="Tahoma"/>
              </w:rPr>
            </w:pPr>
          </w:p>
        </w:tc>
        <w:tc>
          <w:tcPr>
            <w:tcW w:w="7230" w:type="dxa"/>
            <w:shd w:val="clear" w:color="auto" w:fill="auto"/>
          </w:tcPr>
          <w:p w:rsidR="00E47488" w:rsidRPr="00C8579C" w:rsidRDefault="00E47488" w:rsidP="00182005">
            <w:pPr>
              <w:keepNext/>
              <w:keepLines/>
              <w:tabs>
                <w:tab w:val="left" w:pos="1702"/>
              </w:tabs>
              <w:ind w:left="-108"/>
              <w:jc w:val="both"/>
              <w:rPr>
                <w:rFonts w:ascii="Tahoma" w:hAnsi="Tahoma" w:cs="Tahoma"/>
              </w:rPr>
            </w:pPr>
          </w:p>
        </w:tc>
      </w:tr>
      <w:tr w:rsidR="00E47488" w:rsidRPr="00C8579C" w:rsidTr="00A270D9">
        <w:tc>
          <w:tcPr>
            <w:tcW w:w="1701" w:type="dxa"/>
            <w:shd w:val="clear" w:color="auto" w:fill="auto"/>
          </w:tcPr>
          <w:p w:rsidR="00E47488" w:rsidRPr="00C8579C" w:rsidRDefault="00E47488" w:rsidP="00182005">
            <w:pPr>
              <w:keepNext/>
              <w:keepLines/>
              <w:tabs>
                <w:tab w:val="left" w:pos="1702"/>
              </w:tabs>
              <w:jc w:val="both"/>
              <w:rPr>
                <w:rFonts w:ascii="Tahoma" w:hAnsi="Tahoma" w:cs="Tahoma"/>
              </w:rPr>
            </w:pPr>
          </w:p>
        </w:tc>
        <w:tc>
          <w:tcPr>
            <w:tcW w:w="7230" w:type="dxa"/>
            <w:shd w:val="clear" w:color="auto" w:fill="auto"/>
          </w:tcPr>
          <w:p w:rsidR="00E47488" w:rsidRPr="00C8579C" w:rsidRDefault="00E47488" w:rsidP="00182005">
            <w:pPr>
              <w:keepNext/>
              <w:keepLines/>
              <w:tabs>
                <w:tab w:val="left" w:pos="1702"/>
              </w:tabs>
              <w:ind w:left="-108"/>
              <w:jc w:val="both"/>
              <w:rPr>
                <w:rFonts w:ascii="Tahoma" w:hAnsi="Tahoma" w:cs="Tahoma"/>
              </w:rPr>
            </w:pPr>
            <w:r w:rsidRPr="00C8579C">
              <w:rPr>
                <w:rFonts w:ascii="Tahoma" w:hAnsi="Tahoma" w:cs="Tahoma"/>
              </w:rPr>
              <w:t xml:space="preserve">(v nadaljevanju: </w:t>
            </w:r>
            <w:r w:rsidR="001A0989" w:rsidRPr="00C8579C">
              <w:rPr>
                <w:rFonts w:ascii="Tahoma" w:hAnsi="Tahoma" w:cs="Tahoma"/>
              </w:rPr>
              <w:t>naročnik</w:t>
            </w:r>
            <w:r w:rsidRPr="00C8579C">
              <w:rPr>
                <w:rFonts w:ascii="Tahoma" w:hAnsi="Tahoma" w:cs="Tahoma"/>
              </w:rPr>
              <w:t>)</w:t>
            </w:r>
          </w:p>
        </w:tc>
      </w:tr>
    </w:tbl>
    <w:p w:rsidR="00011B83" w:rsidRPr="00C8579C" w:rsidRDefault="00011B83" w:rsidP="00182005">
      <w:pPr>
        <w:keepNext/>
        <w:keepLines/>
        <w:tabs>
          <w:tab w:val="left" w:pos="1843"/>
        </w:tabs>
        <w:ind w:left="1701" w:hanging="1701"/>
        <w:jc w:val="both"/>
        <w:rPr>
          <w:rFonts w:ascii="Tahoma" w:hAnsi="Tahoma" w:cs="Tahoma"/>
        </w:rPr>
      </w:pPr>
    </w:p>
    <w:p w:rsidR="009A5802" w:rsidRPr="00C8579C" w:rsidRDefault="009A5802" w:rsidP="00182005">
      <w:pPr>
        <w:keepNext/>
        <w:keepLines/>
        <w:tabs>
          <w:tab w:val="left" w:pos="1702"/>
        </w:tabs>
        <w:rPr>
          <w:rFonts w:ascii="Tahoma" w:hAnsi="Tahoma" w:cs="Tahoma"/>
        </w:rPr>
      </w:pPr>
      <w:r w:rsidRPr="00C8579C">
        <w:rPr>
          <w:rFonts w:ascii="Tahoma" w:hAnsi="Tahoma" w:cs="Tahoma"/>
        </w:rPr>
        <w:t xml:space="preserve">ter </w:t>
      </w:r>
    </w:p>
    <w:p w:rsidR="009A5802" w:rsidRPr="00C8579C" w:rsidRDefault="009A5802" w:rsidP="00182005">
      <w:pPr>
        <w:keepNext/>
        <w:keepLines/>
        <w:tabs>
          <w:tab w:val="left" w:pos="1702"/>
        </w:tabs>
        <w:rPr>
          <w:rFonts w:ascii="Tahoma" w:hAnsi="Tahoma" w:cs="Tahoma"/>
          <w:b/>
        </w:rPr>
      </w:pPr>
    </w:p>
    <w:tbl>
      <w:tblPr>
        <w:tblW w:w="0" w:type="auto"/>
        <w:tblInd w:w="108" w:type="dxa"/>
        <w:tblLayout w:type="fixed"/>
        <w:tblLook w:val="04A0" w:firstRow="1" w:lastRow="0" w:firstColumn="1" w:lastColumn="0" w:noHBand="0" w:noVBand="1"/>
      </w:tblPr>
      <w:tblGrid>
        <w:gridCol w:w="1701"/>
        <w:gridCol w:w="7088"/>
      </w:tblGrid>
      <w:tr w:rsidR="00E47488" w:rsidRPr="00C8579C" w:rsidTr="00A270D9">
        <w:tc>
          <w:tcPr>
            <w:tcW w:w="1701" w:type="dxa"/>
            <w:shd w:val="clear" w:color="auto" w:fill="auto"/>
          </w:tcPr>
          <w:p w:rsidR="00E47488" w:rsidRPr="00C8579C" w:rsidRDefault="001A0989" w:rsidP="00182005">
            <w:pPr>
              <w:keepNext/>
              <w:keepLines/>
              <w:tabs>
                <w:tab w:val="left" w:pos="1702"/>
              </w:tabs>
              <w:ind w:left="-108"/>
              <w:jc w:val="both"/>
              <w:rPr>
                <w:rFonts w:ascii="Tahoma" w:hAnsi="Tahoma" w:cs="Tahoma"/>
                <w:b/>
              </w:rPr>
            </w:pPr>
            <w:r w:rsidRPr="00C8579C">
              <w:rPr>
                <w:rFonts w:ascii="Tahoma" w:hAnsi="Tahoma" w:cs="Tahoma"/>
                <w:b/>
              </w:rPr>
              <w:t>IZVAJALEC</w:t>
            </w:r>
            <w:r w:rsidR="00E47488" w:rsidRPr="00C8579C">
              <w:rPr>
                <w:rFonts w:ascii="Tahoma" w:hAnsi="Tahoma" w:cs="Tahoma"/>
                <w:b/>
              </w:rPr>
              <w:t>:</w:t>
            </w:r>
          </w:p>
        </w:tc>
        <w:tc>
          <w:tcPr>
            <w:tcW w:w="7088" w:type="dxa"/>
            <w:shd w:val="clear" w:color="auto" w:fill="auto"/>
          </w:tcPr>
          <w:p w:rsidR="00A270D9" w:rsidRPr="00C8579C" w:rsidRDefault="00E47488" w:rsidP="00182005">
            <w:pPr>
              <w:keepNext/>
              <w:keepLines/>
              <w:tabs>
                <w:tab w:val="left" w:pos="1702"/>
              </w:tabs>
              <w:ind w:left="-108" w:right="-142"/>
              <w:jc w:val="both"/>
              <w:rPr>
                <w:rFonts w:ascii="Tahoma" w:hAnsi="Tahoma" w:cs="Tahoma"/>
              </w:rPr>
            </w:pPr>
            <w:r w:rsidRPr="00C8579C">
              <w:rPr>
                <w:rFonts w:ascii="Tahoma" w:hAnsi="Tahoma" w:cs="Tahoma"/>
              </w:rPr>
              <w:t>______________________________________________________________,</w:t>
            </w:r>
          </w:p>
          <w:p w:rsidR="00A270D9" w:rsidRPr="00C8579C" w:rsidRDefault="00A270D9" w:rsidP="00182005">
            <w:pPr>
              <w:keepNext/>
              <w:keepLines/>
              <w:tabs>
                <w:tab w:val="left" w:pos="1702"/>
              </w:tabs>
              <w:ind w:left="-108" w:right="-142"/>
              <w:jc w:val="both"/>
              <w:rPr>
                <w:rFonts w:ascii="Tahoma" w:hAnsi="Tahoma" w:cs="Tahoma"/>
              </w:rPr>
            </w:pPr>
          </w:p>
          <w:p w:rsidR="00E47488" w:rsidRPr="00C8579C" w:rsidRDefault="00A270D9" w:rsidP="00182005">
            <w:pPr>
              <w:keepNext/>
              <w:keepLines/>
              <w:tabs>
                <w:tab w:val="left" w:pos="1702"/>
              </w:tabs>
              <w:ind w:left="-108" w:right="-142"/>
              <w:jc w:val="both"/>
              <w:rPr>
                <w:rFonts w:ascii="Tahoma" w:hAnsi="Tahoma" w:cs="Tahoma"/>
              </w:rPr>
            </w:pPr>
            <w:r w:rsidRPr="00C8579C">
              <w:rPr>
                <w:rFonts w:ascii="Tahoma" w:hAnsi="Tahoma" w:cs="Tahoma"/>
              </w:rPr>
              <w:t xml:space="preserve">ki </w:t>
            </w:r>
            <w:r w:rsidR="00E47488" w:rsidRPr="00C8579C">
              <w:rPr>
                <w:rFonts w:ascii="Tahoma" w:hAnsi="Tahoma" w:cs="Tahoma"/>
              </w:rPr>
              <w:t>ga zastopa:</w:t>
            </w:r>
            <w:r w:rsidRPr="00C8579C">
              <w:rPr>
                <w:rFonts w:ascii="Tahoma" w:hAnsi="Tahoma" w:cs="Tahoma"/>
              </w:rPr>
              <w:t xml:space="preserve"> </w:t>
            </w:r>
            <w:r w:rsidR="00E47488" w:rsidRPr="00C8579C">
              <w:rPr>
                <w:rFonts w:ascii="Tahoma" w:hAnsi="Tahoma" w:cs="Tahoma"/>
              </w:rPr>
              <w:t>_________________________________________________</w:t>
            </w:r>
            <w:r w:rsidRPr="00C8579C">
              <w:rPr>
                <w:rFonts w:ascii="Tahoma" w:hAnsi="Tahoma" w:cs="Tahoma"/>
              </w:rPr>
              <w:t>_</w:t>
            </w:r>
            <w:r w:rsidR="00E47488" w:rsidRPr="00C8579C">
              <w:rPr>
                <w:rFonts w:ascii="Tahoma" w:hAnsi="Tahoma" w:cs="Tahoma"/>
              </w:rPr>
              <w:t>,</w:t>
            </w:r>
          </w:p>
        </w:tc>
      </w:tr>
      <w:tr w:rsidR="00E47488" w:rsidRPr="00C8579C" w:rsidTr="00A270D9">
        <w:tc>
          <w:tcPr>
            <w:tcW w:w="1701" w:type="dxa"/>
            <w:shd w:val="clear" w:color="auto" w:fill="auto"/>
          </w:tcPr>
          <w:p w:rsidR="00E47488" w:rsidRPr="00C8579C" w:rsidRDefault="00E47488" w:rsidP="00182005">
            <w:pPr>
              <w:keepNext/>
              <w:keepLines/>
              <w:tabs>
                <w:tab w:val="left" w:pos="1702"/>
              </w:tabs>
              <w:jc w:val="both"/>
              <w:rPr>
                <w:rFonts w:ascii="Tahoma" w:hAnsi="Tahoma" w:cs="Tahoma"/>
              </w:rPr>
            </w:pPr>
          </w:p>
        </w:tc>
        <w:tc>
          <w:tcPr>
            <w:tcW w:w="7088" w:type="dxa"/>
            <w:shd w:val="clear" w:color="auto" w:fill="auto"/>
          </w:tcPr>
          <w:p w:rsidR="00E47488" w:rsidRPr="00C8579C" w:rsidRDefault="00E47488" w:rsidP="00182005">
            <w:pPr>
              <w:keepNext/>
              <w:keepLines/>
              <w:tabs>
                <w:tab w:val="left" w:pos="1702"/>
              </w:tabs>
              <w:ind w:left="-108" w:right="-142"/>
              <w:jc w:val="both"/>
              <w:rPr>
                <w:rFonts w:ascii="Tahoma" w:hAnsi="Tahoma" w:cs="Tahoma"/>
              </w:rPr>
            </w:pPr>
          </w:p>
        </w:tc>
      </w:tr>
      <w:tr w:rsidR="00E47488" w:rsidRPr="00C8579C" w:rsidTr="00A270D9">
        <w:tc>
          <w:tcPr>
            <w:tcW w:w="1701" w:type="dxa"/>
            <w:shd w:val="clear" w:color="auto" w:fill="auto"/>
          </w:tcPr>
          <w:p w:rsidR="00E47488" w:rsidRPr="00C8579C" w:rsidRDefault="00E47488" w:rsidP="00182005">
            <w:pPr>
              <w:keepNext/>
              <w:keepLines/>
              <w:tabs>
                <w:tab w:val="left" w:pos="1702"/>
              </w:tabs>
              <w:jc w:val="both"/>
              <w:rPr>
                <w:rFonts w:ascii="Tahoma" w:hAnsi="Tahoma" w:cs="Tahoma"/>
              </w:rPr>
            </w:pPr>
          </w:p>
        </w:tc>
        <w:tc>
          <w:tcPr>
            <w:tcW w:w="7088" w:type="dxa"/>
            <w:shd w:val="clear" w:color="auto" w:fill="auto"/>
          </w:tcPr>
          <w:p w:rsidR="00E47488" w:rsidRPr="00C8579C" w:rsidRDefault="00E47488" w:rsidP="00182005">
            <w:pPr>
              <w:keepNext/>
              <w:keepLines/>
              <w:tabs>
                <w:tab w:val="left" w:pos="1702"/>
              </w:tabs>
              <w:ind w:left="-108" w:right="-142"/>
              <w:jc w:val="both"/>
              <w:rPr>
                <w:rFonts w:ascii="Tahoma" w:hAnsi="Tahoma" w:cs="Tahoma"/>
              </w:rPr>
            </w:pPr>
            <w:r w:rsidRPr="00C8579C">
              <w:rPr>
                <w:rFonts w:ascii="Tahoma" w:hAnsi="Tahoma" w:cs="Tahoma"/>
              </w:rPr>
              <w:t>identifikacijska številka za DDV: SI__________________________________</w:t>
            </w:r>
          </w:p>
        </w:tc>
      </w:tr>
      <w:tr w:rsidR="00E47488" w:rsidRPr="00C8579C" w:rsidTr="00A270D9">
        <w:tc>
          <w:tcPr>
            <w:tcW w:w="1701" w:type="dxa"/>
            <w:shd w:val="clear" w:color="auto" w:fill="auto"/>
          </w:tcPr>
          <w:p w:rsidR="00E47488" w:rsidRPr="00C8579C" w:rsidRDefault="00E47488" w:rsidP="00182005">
            <w:pPr>
              <w:keepNext/>
              <w:keepLines/>
              <w:tabs>
                <w:tab w:val="left" w:pos="1702"/>
              </w:tabs>
              <w:jc w:val="both"/>
              <w:rPr>
                <w:rFonts w:ascii="Tahoma" w:hAnsi="Tahoma" w:cs="Tahoma"/>
              </w:rPr>
            </w:pPr>
          </w:p>
        </w:tc>
        <w:tc>
          <w:tcPr>
            <w:tcW w:w="7088" w:type="dxa"/>
            <w:shd w:val="clear" w:color="auto" w:fill="auto"/>
          </w:tcPr>
          <w:p w:rsidR="00E47488" w:rsidRPr="00C8579C" w:rsidRDefault="00E47488" w:rsidP="00182005">
            <w:pPr>
              <w:keepNext/>
              <w:keepLines/>
              <w:tabs>
                <w:tab w:val="left" w:pos="1702"/>
              </w:tabs>
              <w:ind w:left="-108" w:right="-142"/>
              <w:jc w:val="both"/>
              <w:rPr>
                <w:rFonts w:ascii="Tahoma" w:hAnsi="Tahoma" w:cs="Tahoma"/>
              </w:rPr>
            </w:pPr>
            <w:r w:rsidRPr="00C8579C">
              <w:rPr>
                <w:rFonts w:ascii="Tahoma" w:hAnsi="Tahoma" w:cs="Tahoma"/>
              </w:rPr>
              <w:t>matična številka:                      ___________________________________</w:t>
            </w:r>
          </w:p>
        </w:tc>
      </w:tr>
      <w:tr w:rsidR="00E47488" w:rsidRPr="00C8579C" w:rsidTr="00A270D9">
        <w:tc>
          <w:tcPr>
            <w:tcW w:w="1701" w:type="dxa"/>
            <w:shd w:val="clear" w:color="auto" w:fill="auto"/>
          </w:tcPr>
          <w:p w:rsidR="00E47488" w:rsidRPr="00C8579C" w:rsidRDefault="00E47488" w:rsidP="00182005">
            <w:pPr>
              <w:keepNext/>
              <w:keepLines/>
              <w:tabs>
                <w:tab w:val="left" w:pos="1702"/>
              </w:tabs>
              <w:jc w:val="both"/>
              <w:rPr>
                <w:rFonts w:ascii="Tahoma" w:hAnsi="Tahoma" w:cs="Tahoma"/>
              </w:rPr>
            </w:pPr>
          </w:p>
        </w:tc>
        <w:tc>
          <w:tcPr>
            <w:tcW w:w="7088" w:type="dxa"/>
            <w:shd w:val="clear" w:color="auto" w:fill="auto"/>
          </w:tcPr>
          <w:p w:rsidR="00E47488" w:rsidRPr="00C8579C" w:rsidRDefault="00E47488" w:rsidP="00182005">
            <w:pPr>
              <w:keepNext/>
              <w:keepLines/>
              <w:tabs>
                <w:tab w:val="left" w:pos="1702"/>
              </w:tabs>
              <w:ind w:left="-108" w:right="-142"/>
              <w:jc w:val="both"/>
              <w:rPr>
                <w:rFonts w:ascii="Tahoma" w:hAnsi="Tahoma" w:cs="Tahoma"/>
              </w:rPr>
            </w:pPr>
          </w:p>
        </w:tc>
      </w:tr>
      <w:tr w:rsidR="00E47488" w:rsidRPr="00C8579C" w:rsidTr="00A270D9">
        <w:tc>
          <w:tcPr>
            <w:tcW w:w="1701" w:type="dxa"/>
            <w:shd w:val="clear" w:color="auto" w:fill="auto"/>
          </w:tcPr>
          <w:p w:rsidR="00E47488" w:rsidRPr="00C8579C" w:rsidRDefault="00E47488" w:rsidP="00182005">
            <w:pPr>
              <w:keepNext/>
              <w:keepLines/>
              <w:tabs>
                <w:tab w:val="left" w:pos="1702"/>
              </w:tabs>
              <w:jc w:val="both"/>
              <w:rPr>
                <w:rFonts w:ascii="Tahoma" w:hAnsi="Tahoma" w:cs="Tahoma"/>
              </w:rPr>
            </w:pPr>
          </w:p>
        </w:tc>
        <w:tc>
          <w:tcPr>
            <w:tcW w:w="7088" w:type="dxa"/>
            <w:shd w:val="clear" w:color="auto" w:fill="auto"/>
          </w:tcPr>
          <w:p w:rsidR="00E47488" w:rsidRPr="00C8579C" w:rsidRDefault="00E47488" w:rsidP="00182005">
            <w:pPr>
              <w:keepNext/>
              <w:keepLines/>
              <w:tabs>
                <w:tab w:val="left" w:pos="1702"/>
              </w:tabs>
              <w:ind w:left="-108" w:right="-142"/>
              <w:jc w:val="both"/>
              <w:rPr>
                <w:rFonts w:ascii="Tahoma" w:hAnsi="Tahoma" w:cs="Tahoma"/>
              </w:rPr>
            </w:pPr>
            <w:r w:rsidRPr="00C8579C">
              <w:rPr>
                <w:rFonts w:ascii="Tahoma" w:hAnsi="Tahoma" w:cs="Tahoma"/>
              </w:rPr>
              <w:t xml:space="preserve">(v nadaljevanju: </w:t>
            </w:r>
            <w:r w:rsidR="001A0989" w:rsidRPr="00C8579C">
              <w:rPr>
                <w:rFonts w:ascii="Tahoma" w:hAnsi="Tahoma" w:cs="Tahoma"/>
              </w:rPr>
              <w:t>izvajalec</w:t>
            </w:r>
            <w:r w:rsidRPr="00C8579C">
              <w:rPr>
                <w:rFonts w:ascii="Tahoma" w:hAnsi="Tahoma" w:cs="Tahoma"/>
              </w:rPr>
              <w:t>).</w:t>
            </w:r>
          </w:p>
        </w:tc>
      </w:tr>
    </w:tbl>
    <w:p w:rsidR="00E937B2" w:rsidRPr="00C8579C" w:rsidRDefault="00E937B2" w:rsidP="00182005">
      <w:pPr>
        <w:keepNext/>
        <w:keepLines/>
        <w:tabs>
          <w:tab w:val="left" w:pos="709"/>
          <w:tab w:val="left" w:pos="1702"/>
        </w:tabs>
        <w:rPr>
          <w:rFonts w:ascii="Tahoma" w:hAnsi="Tahoma" w:cs="Tahoma"/>
        </w:rPr>
      </w:pPr>
    </w:p>
    <w:p w:rsidR="008C77E8" w:rsidRDefault="008C77E8" w:rsidP="00182005">
      <w:pPr>
        <w:keepNext/>
        <w:keepLines/>
        <w:tabs>
          <w:tab w:val="left" w:pos="709"/>
          <w:tab w:val="left" w:pos="1702"/>
        </w:tabs>
        <w:rPr>
          <w:rFonts w:ascii="Tahoma" w:hAnsi="Tahoma" w:cs="Tahoma"/>
        </w:rPr>
      </w:pPr>
    </w:p>
    <w:p w:rsidR="008C5FC0" w:rsidRDefault="008C5FC0" w:rsidP="00182005">
      <w:pPr>
        <w:keepNext/>
        <w:keepLines/>
        <w:tabs>
          <w:tab w:val="left" w:pos="709"/>
          <w:tab w:val="left" w:pos="1702"/>
        </w:tabs>
        <w:rPr>
          <w:rFonts w:ascii="Tahoma" w:hAnsi="Tahoma" w:cs="Tahoma"/>
        </w:rPr>
      </w:pPr>
    </w:p>
    <w:p w:rsidR="008C5FC0" w:rsidRDefault="008C5FC0" w:rsidP="00182005">
      <w:pPr>
        <w:keepNext/>
        <w:keepLines/>
        <w:tabs>
          <w:tab w:val="left" w:pos="709"/>
          <w:tab w:val="left" w:pos="1702"/>
        </w:tabs>
        <w:rPr>
          <w:rFonts w:ascii="Tahoma" w:hAnsi="Tahoma" w:cs="Tahoma"/>
        </w:rPr>
      </w:pPr>
    </w:p>
    <w:p w:rsidR="008C5FC0" w:rsidRPr="00C8579C" w:rsidRDefault="008C5FC0" w:rsidP="00182005">
      <w:pPr>
        <w:keepNext/>
        <w:keepLines/>
        <w:tabs>
          <w:tab w:val="left" w:pos="709"/>
          <w:tab w:val="left" w:pos="1702"/>
        </w:tabs>
        <w:rPr>
          <w:rFonts w:ascii="Tahoma" w:hAnsi="Tahoma" w:cs="Tahoma"/>
        </w:rPr>
      </w:pPr>
    </w:p>
    <w:p w:rsidR="00856F7B" w:rsidRPr="00C8579C" w:rsidRDefault="00104E2A" w:rsidP="00182005">
      <w:pPr>
        <w:keepNext/>
        <w:keepLines/>
        <w:tabs>
          <w:tab w:val="left" w:pos="851"/>
          <w:tab w:val="left" w:pos="1702"/>
        </w:tabs>
        <w:jc w:val="both"/>
        <w:rPr>
          <w:rFonts w:ascii="Tahoma" w:hAnsi="Tahoma" w:cs="Tahoma"/>
          <w:b/>
        </w:rPr>
      </w:pPr>
      <w:r w:rsidRPr="00C8579C">
        <w:rPr>
          <w:rFonts w:ascii="Tahoma" w:hAnsi="Tahoma" w:cs="Tahoma"/>
          <w:b/>
        </w:rPr>
        <w:t>I.</w:t>
      </w:r>
      <w:r w:rsidRPr="00C8579C">
        <w:rPr>
          <w:rFonts w:ascii="Tahoma" w:hAnsi="Tahoma" w:cs="Tahoma"/>
          <w:b/>
        </w:rPr>
        <w:tab/>
        <w:t>UVODN</w:t>
      </w:r>
      <w:r w:rsidR="00E171B6" w:rsidRPr="00C8579C">
        <w:rPr>
          <w:rFonts w:ascii="Tahoma" w:hAnsi="Tahoma" w:cs="Tahoma"/>
          <w:b/>
        </w:rPr>
        <w:t>A</w:t>
      </w:r>
      <w:r w:rsidRPr="00C8579C">
        <w:rPr>
          <w:rFonts w:ascii="Tahoma" w:hAnsi="Tahoma" w:cs="Tahoma"/>
          <w:b/>
        </w:rPr>
        <w:t xml:space="preserve"> DOLOČB</w:t>
      </w:r>
      <w:r w:rsidR="00E171B6" w:rsidRPr="00C8579C">
        <w:rPr>
          <w:rFonts w:ascii="Tahoma" w:hAnsi="Tahoma" w:cs="Tahoma"/>
          <w:b/>
        </w:rPr>
        <w:t>A</w:t>
      </w:r>
    </w:p>
    <w:p w:rsidR="00856F7B" w:rsidRPr="00C8579C" w:rsidRDefault="00856F7B" w:rsidP="00182005">
      <w:pPr>
        <w:keepNext/>
        <w:keepLines/>
        <w:tabs>
          <w:tab w:val="left" w:pos="709"/>
          <w:tab w:val="left" w:pos="1702"/>
        </w:tabs>
        <w:jc w:val="both"/>
        <w:rPr>
          <w:rFonts w:ascii="Tahoma" w:hAnsi="Tahoma" w:cs="Tahoma"/>
          <w:b/>
        </w:rPr>
      </w:pPr>
    </w:p>
    <w:p w:rsidR="00856F7B" w:rsidRPr="00C8579C" w:rsidRDefault="00856F7B" w:rsidP="00182005">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rsidR="00856F7B" w:rsidRPr="00C8579C" w:rsidRDefault="00856F7B" w:rsidP="00182005">
      <w:pPr>
        <w:keepNext/>
        <w:keepLines/>
        <w:tabs>
          <w:tab w:val="left" w:pos="1702"/>
        </w:tabs>
        <w:jc w:val="center"/>
        <w:rPr>
          <w:rFonts w:ascii="Tahoma" w:hAnsi="Tahoma" w:cs="Tahoma"/>
        </w:rPr>
      </w:pPr>
    </w:p>
    <w:p w:rsidR="006C4C08" w:rsidRPr="00C8579C" w:rsidRDefault="00666D65" w:rsidP="00182005">
      <w:pPr>
        <w:keepNext/>
        <w:keepLines/>
        <w:jc w:val="both"/>
        <w:rPr>
          <w:rFonts w:ascii="Tahoma" w:hAnsi="Tahoma" w:cs="Tahoma"/>
        </w:rPr>
      </w:pPr>
      <w:r w:rsidRPr="00666D65">
        <w:rPr>
          <w:rFonts w:ascii="Tahoma" w:hAnsi="Tahoma" w:cs="Tahoma"/>
        </w:rPr>
        <w:t xml:space="preserve">Stranki okvirnega sporazuma uvodoma ugotavljata, da je JAVNI HOLDING Ljubljana, d.o.o., Verovškova ulica 70, 1000 Ljubljana, na podlagi pooblastila naročnika, izvedel postopek oddaje javnega naročila št. </w:t>
      </w:r>
      <w:r w:rsidR="006C4C08" w:rsidRPr="00C8579C">
        <w:rPr>
          <w:rFonts w:ascii="Tahoma" w:hAnsi="Tahoma" w:cs="Tahoma"/>
        </w:rPr>
        <w:t xml:space="preserve"> </w:t>
      </w:r>
      <w:r w:rsidR="00FD0AB5">
        <w:rPr>
          <w:rFonts w:ascii="Tahoma" w:hAnsi="Tahoma" w:cs="Tahoma"/>
        </w:rPr>
        <w:t>VKS-147/22</w:t>
      </w:r>
      <w:r w:rsidR="00032CA0" w:rsidRPr="00C8579C">
        <w:rPr>
          <w:rFonts w:ascii="Tahoma" w:hAnsi="Tahoma" w:cs="Tahoma"/>
        </w:rPr>
        <w:t xml:space="preserve"> </w:t>
      </w:r>
      <w:r w:rsidR="006C4C08" w:rsidRPr="00C8579C">
        <w:rPr>
          <w:rFonts w:ascii="Tahoma" w:hAnsi="Tahoma" w:cs="Tahoma"/>
        </w:rPr>
        <w:t xml:space="preserve">po </w:t>
      </w:r>
      <w:r w:rsidR="00AA184C" w:rsidRPr="00C8579C">
        <w:rPr>
          <w:rFonts w:ascii="Tahoma" w:hAnsi="Tahoma" w:cs="Tahoma"/>
        </w:rPr>
        <w:t xml:space="preserve">odprtem </w:t>
      </w:r>
      <w:r w:rsidR="006C4C08" w:rsidRPr="00C8579C">
        <w:rPr>
          <w:rFonts w:ascii="Tahoma" w:hAnsi="Tahoma" w:cs="Tahoma"/>
        </w:rPr>
        <w:t>postopku</w:t>
      </w:r>
      <w:r w:rsidR="00E171B6" w:rsidRPr="00C8579C">
        <w:rPr>
          <w:rFonts w:ascii="Tahoma" w:hAnsi="Tahoma" w:cs="Tahoma"/>
        </w:rPr>
        <w:t>,</w:t>
      </w:r>
      <w:r w:rsidR="006C4C08" w:rsidRPr="00C8579C">
        <w:rPr>
          <w:rFonts w:ascii="Tahoma" w:hAnsi="Tahoma" w:cs="Tahoma"/>
        </w:rPr>
        <w:t xml:space="preserve"> v skladu s </w:t>
      </w:r>
      <w:r w:rsidR="00AA184C" w:rsidRPr="00C8579C">
        <w:rPr>
          <w:rFonts w:ascii="Tahoma" w:hAnsi="Tahoma" w:cs="Tahoma"/>
        </w:rPr>
        <w:t>4</w:t>
      </w:r>
      <w:r w:rsidR="006C4C08" w:rsidRPr="00C8579C">
        <w:rPr>
          <w:rFonts w:ascii="Tahoma" w:hAnsi="Tahoma" w:cs="Tahoma"/>
        </w:rPr>
        <w:t>0. členom Zakona o javnem naročanju (</w:t>
      </w:r>
      <w:r w:rsidR="00B66C94">
        <w:rPr>
          <w:rFonts w:ascii="Tahoma" w:hAnsi="Tahoma" w:cs="Tahoma"/>
        </w:rPr>
        <w:t xml:space="preserve">Ur. l. RS, št. 91/15 </w:t>
      </w:r>
      <w:r w:rsidR="007F1A87">
        <w:rPr>
          <w:rFonts w:ascii="Tahoma" w:hAnsi="Tahoma" w:cs="Tahoma"/>
        </w:rPr>
        <w:t>s spremembami</w:t>
      </w:r>
      <w:r w:rsidR="00B66C94">
        <w:rPr>
          <w:rFonts w:ascii="Tahoma" w:hAnsi="Tahoma" w:cs="Tahoma"/>
        </w:rPr>
        <w:t>; v nadaljnjem besedilu: ZJN-3</w:t>
      </w:r>
      <w:r w:rsidR="006C4C08" w:rsidRPr="00C8579C">
        <w:rPr>
          <w:rFonts w:ascii="Tahoma" w:hAnsi="Tahoma" w:cs="Tahoma"/>
        </w:rPr>
        <w:t xml:space="preserve">), objavljeno na Portalu javnih naročil dne </w:t>
      </w:r>
      <w:r>
        <w:rPr>
          <w:rFonts w:ascii="Tahoma" w:hAnsi="Tahoma" w:cs="Tahoma"/>
        </w:rPr>
        <w:t>__________</w:t>
      </w:r>
      <w:r w:rsidR="006C4C08" w:rsidRPr="00C8579C">
        <w:rPr>
          <w:rFonts w:ascii="Tahoma" w:hAnsi="Tahoma" w:cs="Tahoma"/>
        </w:rPr>
        <w:t xml:space="preserve">, pod št. objave </w:t>
      </w:r>
      <w:r>
        <w:rPr>
          <w:rFonts w:ascii="Tahoma" w:hAnsi="Tahoma" w:cs="Tahoma"/>
        </w:rPr>
        <w:t>JN00____/2022-__</w:t>
      </w:r>
      <w:r w:rsidR="006C4C08" w:rsidRPr="00C8579C">
        <w:rPr>
          <w:rFonts w:ascii="Tahoma" w:hAnsi="Tahoma" w:cs="Tahoma"/>
        </w:rPr>
        <w:t xml:space="preserve"> </w:t>
      </w:r>
      <w:r w:rsidR="00AA184C" w:rsidRPr="00C8579C">
        <w:rPr>
          <w:rFonts w:ascii="Tahoma" w:hAnsi="Tahoma" w:cs="Tahoma"/>
        </w:rPr>
        <w:t>in v Dopolnilu k Uradnemu listu Evropske unije</w:t>
      </w:r>
      <w:r w:rsidR="008A5627">
        <w:rPr>
          <w:rFonts w:ascii="Tahoma" w:hAnsi="Tahoma" w:cs="Tahoma"/>
        </w:rPr>
        <w:t xml:space="preserve"> dne </w:t>
      </w:r>
      <w:r>
        <w:rPr>
          <w:rFonts w:ascii="Tahoma" w:hAnsi="Tahoma" w:cs="Tahoma"/>
        </w:rPr>
        <w:t>__________</w:t>
      </w:r>
      <w:r w:rsidR="008A5627">
        <w:rPr>
          <w:rFonts w:ascii="Tahoma" w:hAnsi="Tahoma" w:cs="Tahoma"/>
        </w:rPr>
        <w:t>,</w:t>
      </w:r>
      <w:r w:rsidR="00AA184C" w:rsidRPr="00C8579C">
        <w:rPr>
          <w:rFonts w:ascii="Tahoma" w:hAnsi="Tahoma" w:cs="Tahoma"/>
        </w:rPr>
        <w:t xml:space="preserve"> pod št. objave </w:t>
      </w:r>
      <w:r>
        <w:rPr>
          <w:rFonts w:ascii="Tahoma" w:hAnsi="Tahoma" w:cs="Tahoma"/>
        </w:rPr>
        <w:t xml:space="preserve">_________________, </w:t>
      </w:r>
      <w:r w:rsidR="006C4C08" w:rsidRPr="00C8579C">
        <w:rPr>
          <w:rFonts w:ascii="Tahoma" w:hAnsi="Tahoma" w:cs="Tahoma"/>
        </w:rPr>
        <w:t xml:space="preserve">z namenom sklenitve </w:t>
      </w:r>
      <w:r w:rsidR="001A0989" w:rsidRPr="00C8579C">
        <w:rPr>
          <w:rFonts w:ascii="Tahoma" w:hAnsi="Tahoma" w:cs="Tahoma"/>
        </w:rPr>
        <w:t xml:space="preserve">okvirnega sporazuma </w:t>
      </w:r>
      <w:r w:rsidR="006C4C08" w:rsidRPr="00C8579C">
        <w:rPr>
          <w:rFonts w:ascii="Tahoma" w:hAnsi="Tahoma" w:cs="Tahoma"/>
        </w:rPr>
        <w:t>za »</w:t>
      </w:r>
      <w:r w:rsidR="00C56805">
        <w:rPr>
          <w:rFonts w:ascii="Tahoma" w:hAnsi="Tahoma" w:cs="Tahoma"/>
          <w:b/>
        </w:rPr>
        <w:t>Prevzem in odstranjevanje nevarnih odpadkov</w:t>
      </w:r>
      <w:r w:rsidR="002025A8">
        <w:rPr>
          <w:rFonts w:ascii="Tahoma" w:hAnsi="Tahoma" w:cs="Tahoma"/>
          <w:b/>
        </w:rPr>
        <w:t>,</w:t>
      </w:r>
      <w:r w:rsidR="00C56805">
        <w:rPr>
          <w:rFonts w:ascii="Tahoma" w:hAnsi="Tahoma" w:cs="Tahoma"/>
          <w:b/>
        </w:rPr>
        <w:t xml:space="preserve"> zbranih od gospodinjstev</w:t>
      </w:r>
      <w:r w:rsidR="002025A8">
        <w:rPr>
          <w:rFonts w:ascii="Tahoma" w:hAnsi="Tahoma" w:cs="Tahoma"/>
          <w:b/>
        </w:rPr>
        <w:t>,</w:t>
      </w:r>
      <w:r w:rsidR="00C56805">
        <w:rPr>
          <w:rFonts w:ascii="Tahoma" w:hAnsi="Tahoma" w:cs="Tahoma"/>
          <w:b/>
        </w:rPr>
        <w:t xml:space="preserve"> po sklopih</w:t>
      </w:r>
      <w:r w:rsidR="0016688C">
        <w:rPr>
          <w:rFonts w:ascii="Tahoma" w:hAnsi="Tahoma" w:cs="Tahoma"/>
          <w:b/>
        </w:rPr>
        <w:t>, Sklop ….</w:t>
      </w:r>
      <w:r w:rsidR="006C4C08" w:rsidRPr="00C8579C">
        <w:rPr>
          <w:rFonts w:ascii="Tahoma" w:hAnsi="Tahoma" w:cs="Tahoma"/>
        </w:rPr>
        <w:t xml:space="preserve">«, v katerem je </w:t>
      </w:r>
      <w:r w:rsidR="001A0989" w:rsidRPr="00C8579C">
        <w:rPr>
          <w:rFonts w:ascii="Tahoma" w:hAnsi="Tahoma" w:cs="Tahoma"/>
        </w:rPr>
        <w:t xml:space="preserve">naročnik izvajalca </w:t>
      </w:r>
      <w:r w:rsidR="006C4C08" w:rsidRPr="00C8579C">
        <w:rPr>
          <w:rFonts w:ascii="Tahoma" w:hAnsi="Tahoma" w:cs="Tahoma"/>
        </w:rPr>
        <w:t xml:space="preserve">izbral na podlagi </w:t>
      </w:r>
      <w:r w:rsidR="001A0989" w:rsidRPr="00C8579C">
        <w:rPr>
          <w:rFonts w:ascii="Tahoma" w:hAnsi="Tahoma" w:cs="Tahoma"/>
        </w:rPr>
        <w:t xml:space="preserve">ekonomsko </w:t>
      </w:r>
      <w:r w:rsidR="006C4C08" w:rsidRPr="00C8579C">
        <w:rPr>
          <w:rFonts w:ascii="Tahoma" w:hAnsi="Tahoma" w:cs="Tahoma"/>
        </w:rPr>
        <w:t xml:space="preserve">najugodnejše ponudbe in na podlagi pogojev, opredeljenih v </w:t>
      </w:r>
      <w:r w:rsidR="006A1CBC" w:rsidRPr="00C8579C">
        <w:rPr>
          <w:rFonts w:ascii="Tahoma" w:hAnsi="Tahoma" w:cs="Tahoma"/>
        </w:rPr>
        <w:t xml:space="preserve">razpisni </w:t>
      </w:r>
      <w:r w:rsidR="006C4C08" w:rsidRPr="00C8579C">
        <w:rPr>
          <w:rFonts w:ascii="Tahoma" w:hAnsi="Tahoma" w:cs="Tahoma"/>
        </w:rPr>
        <w:t>dokumentaciji</w:t>
      </w:r>
      <w:r w:rsidR="0075228B" w:rsidRPr="00C8579C">
        <w:rPr>
          <w:rFonts w:ascii="Tahoma" w:hAnsi="Tahoma" w:cs="Tahoma"/>
        </w:rPr>
        <w:t xml:space="preserve"> </w:t>
      </w:r>
      <w:r w:rsidR="006C4C08" w:rsidRPr="00C8579C">
        <w:rPr>
          <w:rFonts w:ascii="Tahoma" w:hAnsi="Tahoma" w:cs="Tahoma"/>
        </w:rPr>
        <w:t xml:space="preserve">št. </w:t>
      </w:r>
      <w:r w:rsidR="00FD0AB5">
        <w:rPr>
          <w:rFonts w:ascii="Tahoma" w:hAnsi="Tahoma" w:cs="Tahoma"/>
        </w:rPr>
        <w:t>VKS-147/22</w:t>
      </w:r>
      <w:r w:rsidR="006C4C08" w:rsidRPr="00C8579C">
        <w:rPr>
          <w:rFonts w:ascii="Tahoma" w:hAnsi="Tahoma" w:cs="Tahoma"/>
        </w:rPr>
        <w:t>.</w:t>
      </w:r>
    </w:p>
    <w:p w:rsidR="003F21DD" w:rsidRPr="00C8579C" w:rsidRDefault="003F21DD" w:rsidP="00182005">
      <w:pPr>
        <w:pStyle w:val="Telobesedila"/>
        <w:keepNext/>
        <w:keepLines/>
        <w:widowControl/>
        <w:rPr>
          <w:rFonts w:ascii="Tahoma" w:hAnsi="Tahoma" w:cs="Tahoma"/>
          <w:b w:val="0"/>
          <w:lang w:val="sl-SI"/>
        </w:rPr>
      </w:pPr>
    </w:p>
    <w:p w:rsidR="00DD5BD9" w:rsidRDefault="001A0989" w:rsidP="00182005">
      <w:pPr>
        <w:pStyle w:val="Telobesedila"/>
        <w:keepNext/>
        <w:keepLines/>
        <w:widowControl/>
        <w:rPr>
          <w:rFonts w:ascii="Tahoma" w:hAnsi="Tahoma" w:cs="Tahoma"/>
          <w:b w:val="0"/>
          <w:lang w:val="sl-SI"/>
        </w:rPr>
      </w:pPr>
      <w:r w:rsidRPr="00C8579C">
        <w:rPr>
          <w:rFonts w:ascii="Tahoma" w:hAnsi="Tahoma" w:cs="Tahoma"/>
          <w:b w:val="0"/>
          <w:lang w:val="sl-SI"/>
        </w:rPr>
        <w:t xml:space="preserve">Okvirni sporazum je sklenjen in prične veljati z dnem podpisa okvirnega sporazuma s strani obeh strank </w:t>
      </w:r>
      <w:r w:rsidRPr="0049594B">
        <w:rPr>
          <w:rFonts w:ascii="Tahoma" w:hAnsi="Tahoma" w:cs="Tahoma"/>
          <w:b w:val="0"/>
          <w:lang w:val="sl-SI"/>
        </w:rPr>
        <w:t xml:space="preserve">tega okvirnega sporazuma, pod pogojem iz </w:t>
      </w:r>
      <w:r w:rsidR="00525B1A" w:rsidRPr="0049594B">
        <w:rPr>
          <w:rFonts w:ascii="Tahoma" w:hAnsi="Tahoma" w:cs="Tahoma"/>
          <w:b w:val="0"/>
          <w:lang w:val="sl-SI"/>
        </w:rPr>
        <w:t>3</w:t>
      </w:r>
      <w:r w:rsidR="00A77C76" w:rsidRPr="0049594B">
        <w:rPr>
          <w:rFonts w:ascii="Tahoma" w:hAnsi="Tahoma" w:cs="Tahoma"/>
          <w:b w:val="0"/>
          <w:lang w:val="sl-SI"/>
        </w:rPr>
        <w:t>1</w:t>
      </w:r>
      <w:r w:rsidRPr="0049594B">
        <w:rPr>
          <w:rFonts w:ascii="Tahoma" w:hAnsi="Tahoma" w:cs="Tahoma"/>
          <w:b w:val="0"/>
          <w:lang w:val="sl-SI"/>
        </w:rPr>
        <w:t>. člena okvirnega sporazuma, ter</w:t>
      </w:r>
      <w:r w:rsidR="00466671" w:rsidRPr="0049594B">
        <w:rPr>
          <w:rFonts w:ascii="Tahoma" w:hAnsi="Tahoma" w:cs="Tahoma"/>
          <w:b w:val="0"/>
          <w:lang w:val="sl-SI"/>
        </w:rPr>
        <w:t xml:space="preserve"> </w:t>
      </w:r>
      <w:r w:rsidR="008C5FC0" w:rsidRPr="0049594B">
        <w:rPr>
          <w:rFonts w:ascii="Tahoma" w:hAnsi="Tahoma" w:cs="Tahoma"/>
          <w:b w:val="0"/>
          <w:lang w:val="sl-SI"/>
        </w:rPr>
        <w:t xml:space="preserve">velja </w:t>
      </w:r>
      <w:r w:rsidR="00094564" w:rsidRPr="0049594B">
        <w:rPr>
          <w:rFonts w:ascii="Tahoma" w:hAnsi="Tahoma" w:cs="Tahoma"/>
          <w:b w:val="0"/>
          <w:lang w:val="sl-SI"/>
        </w:rPr>
        <w:t>24 (štiriindvajset)</w:t>
      </w:r>
      <w:r w:rsidR="00094564" w:rsidRPr="008C5FC0">
        <w:rPr>
          <w:rFonts w:ascii="Tahoma" w:hAnsi="Tahoma" w:cs="Tahoma"/>
          <w:b w:val="0"/>
          <w:lang w:val="sl-SI"/>
        </w:rPr>
        <w:t xml:space="preserve"> mesecev, šteto od dneva sklenitve tega okvirnega sporazuma</w:t>
      </w:r>
      <w:r w:rsidR="008C5FC0">
        <w:rPr>
          <w:rFonts w:ascii="Tahoma" w:hAnsi="Tahoma" w:cs="Tahoma"/>
          <w:b w:val="0"/>
          <w:lang w:val="sl-SI"/>
        </w:rPr>
        <w:t xml:space="preserve"> </w:t>
      </w:r>
      <w:r w:rsidR="005F148E" w:rsidRPr="00C8579C">
        <w:rPr>
          <w:rFonts w:ascii="Tahoma" w:hAnsi="Tahoma" w:cs="Tahoma"/>
          <w:b w:val="0"/>
          <w:lang w:val="sl-SI"/>
        </w:rPr>
        <w:t>oziroma</w:t>
      </w:r>
      <w:r w:rsidR="008A5627">
        <w:rPr>
          <w:rFonts w:ascii="Tahoma" w:hAnsi="Tahoma" w:cs="Tahoma"/>
          <w:b w:val="0"/>
          <w:lang w:val="sl-SI"/>
        </w:rPr>
        <w:t xml:space="preserve"> </w:t>
      </w:r>
      <w:r w:rsidRPr="00C8579C">
        <w:rPr>
          <w:rFonts w:ascii="Tahoma" w:hAnsi="Tahoma" w:cs="Tahoma"/>
          <w:b w:val="0"/>
          <w:lang w:val="sl-SI"/>
        </w:rPr>
        <w:t>do izčrpanja vrednosti okvirnega sporazuma, navedene v</w:t>
      </w:r>
      <w:r w:rsidR="000074B6" w:rsidRPr="00C8579C">
        <w:rPr>
          <w:rFonts w:ascii="Tahoma" w:hAnsi="Tahoma" w:cs="Tahoma"/>
          <w:b w:val="0"/>
          <w:lang w:val="sl-SI"/>
        </w:rPr>
        <w:t xml:space="preserve"> prvem odstavku</w:t>
      </w:r>
      <w:r w:rsidRPr="00C8579C">
        <w:rPr>
          <w:rFonts w:ascii="Tahoma" w:hAnsi="Tahoma" w:cs="Tahoma"/>
          <w:b w:val="0"/>
          <w:lang w:val="sl-SI"/>
        </w:rPr>
        <w:t xml:space="preserve"> </w:t>
      </w:r>
      <w:r w:rsidR="00EB0924">
        <w:rPr>
          <w:rFonts w:ascii="Tahoma" w:hAnsi="Tahoma" w:cs="Tahoma"/>
          <w:b w:val="0"/>
          <w:lang w:val="sl-SI"/>
        </w:rPr>
        <w:t>4</w:t>
      </w:r>
      <w:r w:rsidRPr="00C8579C">
        <w:rPr>
          <w:rFonts w:ascii="Tahoma" w:hAnsi="Tahoma" w:cs="Tahoma"/>
          <w:b w:val="0"/>
          <w:lang w:val="sl-SI"/>
        </w:rPr>
        <w:t>. člen</w:t>
      </w:r>
      <w:r w:rsidR="000074B6" w:rsidRPr="00C8579C">
        <w:rPr>
          <w:rFonts w:ascii="Tahoma" w:hAnsi="Tahoma" w:cs="Tahoma"/>
          <w:b w:val="0"/>
          <w:lang w:val="sl-SI"/>
        </w:rPr>
        <w:t>a</w:t>
      </w:r>
      <w:r w:rsidRPr="00C8579C">
        <w:rPr>
          <w:rFonts w:ascii="Tahoma" w:hAnsi="Tahoma" w:cs="Tahoma"/>
          <w:b w:val="0"/>
          <w:lang w:val="sl-SI"/>
        </w:rPr>
        <w:t xml:space="preserve"> tega okvirnega sporazuma,</w:t>
      </w:r>
      <w:r w:rsidR="008A5627">
        <w:rPr>
          <w:rFonts w:ascii="Tahoma" w:hAnsi="Tahoma" w:cs="Tahoma"/>
          <w:b w:val="0"/>
          <w:lang w:val="sl-SI"/>
        </w:rPr>
        <w:t xml:space="preserve"> </w:t>
      </w:r>
      <w:r w:rsidR="00C23AD1" w:rsidRPr="00C8579C">
        <w:rPr>
          <w:rFonts w:ascii="Tahoma" w:hAnsi="Tahoma" w:cs="Tahoma"/>
          <w:b w:val="0"/>
          <w:lang w:val="sl-SI"/>
        </w:rPr>
        <w:t>kar nastopi prej.</w:t>
      </w:r>
    </w:p>
    <w:p w:rsidR="00EB0924" w:rsidRPr="00EB0924" w:rsidRDefault="00EB0924" w:rsidP="00EB0924">
      <w:pPr>
        <w:pStyle w:val="Telobesedila"/>
        <w:keepNext/>
        <w:keepLines/>
        <w:widowControl/>
        <w:rPr>
          <w:rFonts w:ascii="Tahoma" w:hAnsi="Tahoma" w:cs="Tahoma"/>
          <w:b w:val="0"/>
          <w:lang w:val="sl-SI"/>
        </w:rPr>
      </w:pPr>
    </w:p>
    <w:p w:rsidR="00EB0924" w:rsidRPr="00CC2296" w:rsidRDefault="00EB0924" w:rsidP="00EB0924">
      <w:pPr>
        <w:keepNext/>
        <w:keepLines/>
        <w:jc w:val="both"/>
        <w:rPr>
          <w:rFonts w:ascii="Tahoma" w:hAnsi="Tahoma" w:cs="Tahoma"/>
        </w:rPr>
      </w:pPr>
      <w:r w:rsidRPr="00CC2296">
        <w:rPr>
          <w:rFonts w:ascii="Tahoma" w:hAnsi="Tahoma" w:cs="Tahoma"/>
        </w:rPr>
        <w:t>S tem okvirnim sporazumom se naročnik in izvajalec dogovorita o pogojih izvajanja predmeta okvirnega sporazuma.</w:t>
      </w:r>
    </w:p>
    <w:p w:rsidR="00EB0924" w:rsidRDefault="00EB0924" w:rsidP="00182005">
      <w:pPr>
        <w:pStyle w:val="Telobesedila"/>
        <w:keepNext/>
        <w:keepLines/>
        <w:widowControl/>
        <w:rPr>
          <w:rFonts w:ascii="Tahoma" w:hAnsi="Tahoma" w:cs="Tahoma"/>
          <w:b w:val="0"/>
          <w:lang w:val="sl-SI"/>
        </w:rPr>
      </w:pPr>
    </w:p>
    <w:p w:rsidR="0067582A" w:rsidRPr="00C8579C" w:rsidRDefault="00C03DC3" w:rsidP="00182005">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 xml:space="preserve">PREDMET </w:t>
      </w:r>
      <w:r w:rsidR="001A0989" w:rsidRPr="00C8579C">
        <w:rPr>
          <w:rFonts w:ascii="Tahoma" w:hAnsi="Tahoma" w:cs="Tahoma"/>
          <w:b/>
        </w:rPr>
        <w:t>OKVIRNEGA SPORAZUMA</w:t>
      </w:r>
    </w:p>
    <w:p w:rsidR="0067582A" w:rsidRPr="00C8579C" w:rsidRDefault="0067582A" w:rsidP="00182005">
      <w:pPr>
        <w:keepNext/>
        <w:keepLines/>
        <w:tabs>
          <w:tab w:val="left" w:pos="1080"/>
          <w:tab w:val="left" w:pos="1702"/>
        </w:tabs>
        <w:ind w:left="360"/>
        <w:jc w:val="both"/>
        <w:rPr>
          <w:rFonts w:ascii="Tahoma" w:hAnsi="Tahoma" w:cs="Tahoma"/>
          <w:b/>
        </w:rPr>
      </w:pPr>
    </w:p>
    <w:p w:rsidR="00764D21" w:rsidRPr="00C8579C" w:rsidRDefault="0067582A" w:rsidP="00182005">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rsidR="00E47488" w:rsidRPr="00C8579C" w:rsidRDefault="00E47488" w:rsidP="00182005">
      <w:pPr>
        <w:keepNext/>
        <w:keepLines/>
        <w:tabs>
          <w:tab w:val="left" w:pos="1702"/>
        </w:tabs>
        <w:jc w:val="both"/>
        <w:rPr>
          <w:rFonts w:ascii="Tahoma" w:hAnsi="Tahoma" w:cs="Tahoma"/>
        </w:rPr>
      </w:pPr>
    </w:p>
    <w:p w:rsidR="00E42188" w:rsidRDefault="002F5EB2" w:rsidP="00182005">
      <w:pPr>
        <w:pStyle w:val="Odstavekseznama"/>
        <w:keepNext/>
        <w:keepLines/>
        <w:ind w:left="0"/>
        <w:jc w:val="both"/>
        <w:rPr>
          <w:rFonts w:ascii="Tahoma" w:hAnsi="Tahoma" w:cs="Tahoma"/>
        </w:rPr>
      </w:pPr>
      <w:r w:rsidRPr="008272E4">
        <w:rPr>
          <w:rFonts w:ascii="Tahoma" w:hAnsi="Tahoma" w:cs="Tahoma"/>
        </w:rPr>
        <w:t>Predmet okvirnega sporazuma je prevzem</w:t>
      </w:r>
      <w:r>
        <w:rPr>
          <w:rFonts w:ascii="Tahoma" w:hAnsi="Tahoma" w:cs="Tahoma"/>
        </w:rPr>
        <w:t xml:space="preserve"> in </w:t>
      </w:r>
      <w:r w:rsidR="0008163F">
        <w:rPr>
          <w:rFonts w:ascii="Tahoma" w:hAnsi="Tahoma" w:cs="Tahoma"/>
        </w:rPr>
        <w:t>odstranitev</w:t>
      </w:r>
      <w:r w:rsidR="00E42188">
        <w:rPr>
          <w:rFonts w:ascii="Tahoma" w:hAnsi="Tahoma" w:cs="Tahoma"/>
        </w:rPr>
        <w:t xml:space="preserve"> nevarnih gospodinjskih odpadkov, in sicer:</w:t>
      </w:r>
    </w:p>
    <w:p w:rsidR="00E42188" w:rsidRDefault="00E42188" w:rsidP="00182005">
      <w:pPr>
        <w:pStyle w:val="Odstavekseznama"/>
        <w:keepNext/>
        <w:keepLines/>
        <w:numPr>
          <w:ilvl w:val="0"/>
          <w:numId w:val="12"/>
        </w:numPr>
        <w:jc w:val="both"/>
        <w:rPr>
          <w:rFonts w:ascii="Tahoma" w:hAnsi="Tahoma" w:cs="Tahoma"/>
          <w:color w:val="000000"/>
        </w:rPr>
      </w:pPr>
      <w:r>
        <w:rPr>
          <w:rFonts w:ascii="Tahoma" w:hAnsi="Tahoma" w:cs="Tahoma"/>
        </w:rPr>
        <w:t>……………………………. (</w:t>
      </w:r>
      <w:r w:rsidRPr="00E42188">
        <w:rPr>
          <w:rFonts w:ascii="Tahoma" w:hAnsi="Tahoma" w:cs="Tahoma"/>
          <w:i/>
        </w:rPr>
        <w:t>vpis posameznih vrst gospodinj</w:t>
      </w:r>
      <w:r>
        <w:rPr>
          <w:rFonts w:ascii="Tahoma" w:hAnsi="Tahoma" w:cs="Tahoma"/>
          <w:i/>
        </w:rPr>
        <w:t>skih</w:t>
      </w:r>
      <w:r w:rsidRPr="00E42188">
        <w:rPr>
          <w:rFonts w:ascii="Tahoma" w:hAnsi="Tahoma" w:cs="Tahoma"/>
          <w:i/>
        </w:rPr>
        <w:t xml:space="preserve"> odpadkov, ki so predmet prevzema in </w:t>
      </w:r>
      <w:r w:rsidR="0008163F">
        <w:rPr>
          <w:rFonts w:ascii="Tahoma" w:hAnsi="Tahoma" w:cs="Tahoma"/>
          <w:i/>
        </w:rPr>
        <w:t>odstranitve</w:t>
      </w:r>
      <w:r w:rsidRPr="00E42188">
        <w:rPr>
          <w:rFonts w:ascii="Tahoma" w:hAnsi="Tahoma" w:cs="Tahoma"/>
          <w:i/>
        </w:rPr>
        <w:t xml:space="preserve"> po sklopih)</w:t>
      </w:r>
    </w:p>
    <w:p w:rsidR="002F5EB2" w:rsidRDefault="00E42188" w:rsidP="00182005">
      <w:pPr>
        <w:pStyle w:val="Odstavekseznama"/>
        <w:keepNext/>
        <w:keepLines/>
        <w:ind w:left="0"/>
        <w:jc w:val="both"/>
        <w:rPr>
          <w:rFonts w:ascii="Tahoma" w:hAnsi="Tahoma" w:cs="Tahoma"/>
        </w:rPr>
      </w:pPr>
      <w:r>
        <w:rPr>
          <w:rFonts w:ascii="Tahoma" w:hAnsi="Tahoma" w:cs="Tahoma"/>
          <w:color w:val="000000"/>
        </w:rPr>
        <w:t xml:space="preserve">(v nadaljevanju: odpadek ali tudi storitev), </w:t>
      </w:r>
      <w:r w:rsidRPr="00C56805">
        <w:rPr>
          <w:rFonts w:ascii="Tahoma" w:hAnsi="Tahoma" w:cs="Tahoma"/>
          <w:color w:val="000000"/>
        </w:rPr>
        <w:t xml:space="preserve">ki se zbirajo in začasno skladiščijo na Odlagališču nenevarnih odpadkov Barje, Cesta dveh cesarjev </w:t>
      </w:r>
      <w:r w:rsidRPr="00F2349A">
        <w:rPr>
          <w:rFonts w:ascii="Tahoma" w:hAnsi="Tahoma" w:cs="Tahoma"/>
          <w:color w:val="000000"/>
        </w:rPr>
        <w:t>101, 1000 Ljubljana (</w:t>
      </w:r>
      <w:r>
        <w:rPr>
          <w:rFonts w:ascii="Tahoma" w:hAnsi="Tahoma" w:cs="Tahoma"/>
        </w:rPr>
        <w:t xml:space="preserve">v nadaljevanju: </w:t>
      </w:r>
      <w:r>
        <w:rPr>
          <w:rFonts w:ascii="Tahoma" w:hAnsi="Tahoma" w:cs="Tahoma"/>
          <w:color w:val="000000"/>
        </w:rPr>
        <w:t>Odlagališče Barje</w:t>
      </w:r>
      <w:r w:rsidRPr="00F2349A">
        <w:rPr>
          <w:rFonts w:ascii="Tahoma" w:hAnsi="Tahoma" w:cs="Tahoma"/>
          <w:color w:val="000000"/>
        </w:rPr>
        <w:t>).</w:t>
      </w:r>
    </w:p>
    <w:p w:rsidR="002C1AC4" w:rsidRDefault="002F5EB2" w:rsidP="00182005">
      <w:pPr>
        <w:pStyle w:val="Odstavekseznama"/>
        <w:keepNext/>
        <w:keepLines/>
        <w:ind w:left="0"/>
        <w:jc w:val="both"/>
        <w:rPr>
          <w:rFonts w:ascii="Tahoma" w:hAnsi="Tahoma" w:cs="Tahoma"/>
        </w:rPr>
      </w:pPr>
      <w:r w:rsidRPr="008272E4">
        <w:rPr>
          <w:rFonts w:ascii="Tahoma" w:hAnsi="Tahoma" w:cs="Tahoma"/>
        </w:rPr>
        <w:t xml:space="preserve"> </w:t>
      </w:r>
    </w:p>
    <w:p w:rsidR="000F0AAB" w:rsidRPr="00C8579C" w:rsidRDefault="000F0AAB" w:rsidP="00182005">
      <w:pPr>
        <w:keepNext/>
        <w:keepLines/>
        <w:jc w:val="both"/>
        <w:rPr>
          <w:rFonts w:ascii="Tahoma" w:hAnsi="Tahoma" w:cs="Tahoma"/>
        </w:rPr>
      </w:pPr>
      <w:r w:rsidRPr="004B7354">
        <w:rPr>
          <w:rFonts w:ascii="Tahoma" w:hAnsi="Tahoma" w:cs="Tahoma"/>
        </w:rPr>
        <w:t xml:space="preserve">Izvajalec se zavezuje, da bo izvedel </w:t>
      </w:r>
      <w:r w:rsidR="00501F99">
        <w:rPr>
          <w:rFonts w:ascii="Tahoma" w:hAnsi="Tahoma" w:cs="Tahoma"/>
        </w:rPr>
        <w:t>storitve</w:t>
      </w:r>
      <w:r w:rsidRPr="004B7354">
        <w:rPr>
          <w:rFonts w:ascii="Tahoma" w:hAnsi="Tahoma" w:cs="Tahoma"/>
        </w:rPr>
        <w:t xml:space="preserve"> po tem okvirnem sporazumu</w:t>
      </w:r>
      <w:r w:rsidRPr="004B7354">
        <w:rPr>
          <w:rFonts w:ascii="Tahoma" w:eastAsia="Calibri" w:hAnsi="Tahoma" w:cs="Tahoma"/>
          <w:sz w:val="22"/>
          <w:szCs w:val="22"/>
          <w:lang w:eastAsia="en-US"/>
        </w:rPr>
        <w:t xml:space="preserve"> </w:t>
      </w:r>
      <w:r w:rsidRPr="004B7354">
        <w:rPr>
          <w:rFonts w:ascii="Tahoma" w:hAnsi="Tahoma" w:cs="Tahoma"/>
        </w:rPr>
        <w:t xml:space="preserve">v skladu z razpisno dokumentacijo naročnika št. </w:t>
      </w:r>
      <w:r w:rsidR="00FD0AB5">
        <w:rPr>
          <w:rFonts w:ascii="Tahoma" w:hAnsi="Tahoma" w:cs="Tahoma"/>
        </w:rPr>
        <w:t>VKS-147/22</w:t>
      </w:r>
      <w:r w:rsidR="00032CA0" w:rsidRPr="004B7354">
        <w:rPr>
          <w:rFonts w:ascii="Tahoma" w:hAnsi="Tahoma" w:cs="Tahoma"/>
        </w:rPr>
        <w:t xml:space="preserve"> </w:t>
      </w:r>
      <w:r w:rsidRPr="004B7354">
        <w:rPr>
          <w:rFonts w:ascii="Tahoma" w:hAnsi="Tahoma" w:cs="Tahoma"/>
        </w:rPr>
        <w:t xml:space="preserve">(v nadaljevanju: razpisna dokumentacija), </w:t>
      </w:r>
      <w:r w:rsidRPr="004B7354">
        <w:rPr>
          <w:rFonts w:ascii="Tahoma" w:hAnsi="Tahoma" w:cs="Tahoma"/>
          <w:bCs/>
        </w:rPr>
        <w:t>na podlagi ponudbe</w:t>
      </w:r>
      <w:r w:rsidRPr="00C8579C">
        <w:rPr>
          <w:rFonts w:ascii="Tahoma" w:hAnsi="Tahoma" w:cs="Tahoma"/>
          <w:bCs/>
        </w:rPr>
        <w:t xml:space="preserve"> </w:t>
      </w:r>
      <w:r w:rsidR="00E171B6" w:rsidRPr="00C8579C">
        <w:rPr>
          <w:rFonts w:ascii="Tahoma" w:hAnsi="Tahoma" w:cs="Tahoma"/>
          <w:bCs/>
        </w:rPr>
        <w:t xml:space="preserve">izvajalca </w:t>
      </w:r>
      <w:r w:rsidRPr="00C8579C">
        <w:rPr>
          <w:rFonts w:ascii="Tahoma" w:hAnsi="Tahoma" w:cs="Tahoma"/>
          <w:bCs/>
        </w:rPr>
        <w:t xml:space="preserve">št. </w:t>
      </w:r>
      <w:r w:rsidR="00F52CE1">
        <w:rPr>
          <w:rFonts w:ascii="Tahoma" w:hAnsi="Tahoma" w:cs="Tahoma"/>
          <w:bCs/>
        </w:rPr>
        <w:t>______________ z dne __________</w:t>
      </w:r>
      <w:r w:rsidRPr="00C8579C">
        <w:rPr>
          <w:rFonts w:ascii="Tahoma" w:hAnsi="Tahoma" w:cs="Tahoma"/>
          <w:bCs/>
        </w:rPr>
        <w:t xml:space="preserve"> </w:t>
      </w:r>
      <w:r w:rsidR="00EB0924" w:rsidRPr="00345723">
        <w:rPr>
          <w:rFonts w:ascii="Tahoma" w:hAnsi="Tahoma" w:cs="Tahoma"/>
        </w:rPr>
        <w:t xml:space="preserve">in na podlagi ponudbenega predračuna </w:t>
      </w:r>
      <w:r w:rsidR="00815A3A">
        <w:rPr>
          <w:rFonts w:ascii="Tahoma" w:hAnsi="Tahoma" w:cs="Tahoma"/>
        </w:rPr>
        <w:t xml:space="preserve">izvajalca </w:t>
      </w:r>
      <w:r w:rsidR="00F52CE1" w:rsidRPr="00C8579C">
        <w:rPr>
          <w:rFonts w:ascii="Tahoma" w:hAnsi="Tahoma" w:cs="Tahoma"/>
          <w:bCs/>
        </w:rPr>
        <w:t xml:space="preserve">št. </w:t>
      </w:r>
      <w:r w:rsidR="00F52CE1">
        <w:rPr>
          <w:rFonts w:ascii="Tahoma" w:hAnsi="Tahoma" w:cs="Tahoma"/>
          <w:bCs/>
        </w:rPr>
        <w:t>______________ z dne __________</w:t>
      </w:r>
      <w:r w:rsidR="00EB0924" w:rsidRPr="00345723">
        <w:rPr>
          <w:rFonts w:ascii="Tahoma" w:hAnsi="Tahoma" w:cs="Tahoma"/>
        </w:rPr>
        <w:t xml:space="preserve">, ki je priloga št. </w:t>
      </w:r>
      <w:r w:rsidR="00F52CE1">
        <w:rPr>
          <w:rFonts w:ascii="Tahoma" w:hAnsi="Tahoma" w:cs="Tahoma"/>
        </w:rPr>
        <w:t>1</w:t>
      </w:r>
      <w:r w:rsidR="00EB0924" w:rsidRPr="00345723">
        <w:rPr>
          <w:rFonts w:ascii="Tahoma" w:hAnsi="Tahoma" w:cs="Tahoma"/>
        </w:rPr>
        <w:t xml:space="preserve"> tega ok</w:t>
      </w:r>
      <w:r w:rsidR="00F52CE1">
        <w:rPr>
          <w:rFonts w:ascii="Tahoma" w:hAnsi="Tahoma" w:cs="Tahoma"/>
        </w:rPr>
        <w:t xml:space="preserve">virnega sporazuma </w:t>
      </w:r>
      <w:r w:rsidRPr="00C8579C">
        <w:rPr>
          <w:rFonts w:ascii="Tahoma" w:hAnsi="Tahoma" w:cs="Tahoma"/>
        </w:rPr>
        <w:t xml:space="preserve">(v nadaljevanju: </w:t>
      </w:r>
      <w:r w:rsidR="00091989">
        <w:rPr>
          <w:rFonts w:ascii="Tahoma" w:hAnsi="Tahoma" w:cs="Tahoma"/>
        </w:rPr>
        <w:t xml:space="preserve">ponudbeni predračun </w:t>
      </w:r>
      <w:r w:rsidR="00F52CE1">
        <w:rPr>
          <w:rFonts w:ascii="Tahoma" w:hAnsi="Tahoma" w:cs="Tahoma"/>
        </w:rPr>
        <w:t>izvajalca</w:t>
      </w:r>
      <w:r w:rsidRPr="00C8579C">
        <w:rPr>
          <w:rFonts w:ascii="Tahoma" w:hAnsi="Tahoma" w:cs="Tahoma"/>
        </w:rPr>
        <w:t>)</w:t>
      </w:r>
      <w:r w:rsidR="00501F99">
        <w:rPr>
          <w:rFonts w:ascii="Tahoma" w:hAnsi="Tahoma" w:cs="Tahoma"/>
        </w:rPr>
        <w:t xml:space="preserve"> </w:t>
      </w:r>
      <w:r w:rsidRPr="00C8579C">
        <w:rPr>
          <w:rFonts w:ascii="Tahoma" w:hAnsi="Tahoma" w:cs="Tahoma"/>
        </w:rPr>
        <w:t xml:space="preserve">ter v skladu z vsebino zahtev javnega naročila št. </w:t>
      </w:r>
      <w:r w:rsidR="00FD0AB5">
        <w:rPr>
          <w:rFonts w:ascii="Tahoma" w:hAnsi="Tahoma" w:cs="Tahoma"/>
        </w:rPr>
        <w:t>VKS-147/22</w:t>
      </w:r>
      <w:r w:rsidRPr="00C8579C">
        <w:rPr>
          <w:rFonts w:ascii="Tahoma" w:hAnsi="Tahoma" w:cs="Tahoma"/>
        </w:rPr>
        <w:t>, in sicer vse po pravilih stroke, s skrbnostjo dobrega strokovnjaka ter v skladu s tem okvirnim sporazumom.</w:t>
      </w:r>
    </w:p>
    <w:p w:rsidR="00330EED" w:rsidRPr="00C8579C" w:rsidRDefault="00330EED" w:rsidP="00182005">
      <w:pPr>
        <w:keepNext/>
        <w:keepLines/>
        <w:jc w:val="both"/>
        <w:rPr>
          <w:rFonts w:ascii="Tahoma" w:hAnsi="Tahoma" w:cs="Tahoma"/>
        </w:rPr>
      </w:pPr>
    </w:p>
    <w:p w:rsidR="002C1AC4" w:rsidRDefault="00501F99" w:rsidP="00182005">
      <w:pPr>
        <w:keepNext/>
        <w:keepLines/>
        <w:jc w:val="both"/>
        <w:rPr>
          <w:rFonts w:ascii="Tahoma" w:hAnsi="Tahoma" w:cs="Tahoma"/>
          <w:bCs/>
        </w:rPr>
      </w:pPr>
      <w:r w:rsidRPr="00501F99">
        <w:rPr>
          <w:rFonts w:ascii="Tahoma" w:hAnsi="Tahoma" w:cs="Tahoma"/>
          <w:bCs/>
        </w:rPr>
        <w:t xml:space="preserve">Skupna razpisana okvirna količina </w:t>
      </w:r>
      <w:r w:rsidR="00E42188">
        <w:rPr>
          <w:rFonts w:ascii="Tahoma" w:hAnsi="Tahoma" w:cs="Tahoma"/>
          <w:bCs/>
        </w:rPr>
        <w:t>odpadk</w:t>
      </w:r>
      <w:r w:rsidR="00815A3A">
        <w:rPr>
          <w:rFonts w:ascii="Tahoma" w:hAnsi="Tahoma" w:cs="Tahoma"/>
          <w:bCs/>
        </w:rPr>
        <w:t>a</w:t>
      </w:r>
      <w:r w:rsidR="00E42188">
        <w:rPr>
          <w:rFonts w:ascii="Tahoma" w:hAnsi="Tahoma" w:cs="Tahoma"/>
          <w:bCs/>
        </w:rPr>
        <w:t xml:space="preserve"> </w:t>
      </w:r>
      <w:r w:rsidR="00815A3A">
        <w:rPr>
          <w:rFonts w:ascii="Tahoma" w:hAnsi="Tahoma" w:cs="Tahoma"/>
          <w:bCs/>
        </w:rPr>
        <w:t xml:space="preserve">za prevzem in odstranitev </w:t>
      </w:r>
      <w:r w:rsidRPr="00501F99">
        <w:rPr>
          <w:rFonts w:ascii="Tahoma" w:hAnsi="Tahoma" w:cs="Tahoma"/>
          <w:bCs/>
        </w:rPr>
        <w:t xml:space="preserve">znaša </w:t>
      </w:r>
      <w:r>
        <w:rPr>
          <w:rFonts w:ascii="Tahoma" w:hAnsi="Tahoma" w:cs="Tahoma"/>
          <w:bCs/>
        </w:rPr>
        <w:t>…………</w:t>
      </w:r>
      <w:r w:rsidR="00C47BC3">
        <w:rPr>
          <w:rFonts w:ascii="Tahoma" w:hAnsi="Tahoma" w:cs="Tahoma"/>
          <w:bCs/>
        </w:rPr>
        <w:t xml:space="preserve">… </w:t>
      </w:r>
      <w:r w:rsidR="00E42188">
        <w:rPr>
          <w:rFonts w:ascii="Tahoma" w:hAnsi="Tahoma" w:cs="Tahoma"/>
          <w:bCs/>
        </w:rPr>
        <w:t>kilogramov</w:t>
      </w:r>
      <w:r w:rsidRPr="00501F99">
        <w:rPr>
          <w:rFonts w:ascii="Tahoma" w:hAnsi="Tahoma" w:cs="Tahoma"/>
          <w:bCs/>
        </w:rPr>
        <w:t xml:space="preserve">. Skupna količina </w:t>
      </w:r>
      <w:r w:rsidR="00E42188">
        <w:rPr>
          <w:rFonts w:ascii="Tahoma" w:hAnsi="Tahoma" w:cs="Tahoma"/>
          <w:bCs/>
        </w:rPr>
        <w:t>odpadk</w:t>
      </w:r>
      <w:r w:rsidR="005A2E99">
        <w:rPr>
          <w:rFonts w:ascii="Tahoma" w:hAnsi="Tahoma" w:cs="Tahoma"/>
          <w:bCs/>
        </w:rPr>
        <w:t>a</w:t>
      </w:r>
      <w:r w:rsidRPr="00501F99">
        <w:rPr>
          <w:rFonts w:ascii="Tahoma" w:hAnsi="Tahoma" w:cs="Tahoma"/>
          <w:bCs/>
        </w:rPr>
        <w:t xml:space="preserve">, ki ga bo naročnik oddal v </w:t>
      </w:r>
      <w:r w:rsidR="00815A3A">
        <w:rPr>
          <w:rFonts w:ascii="Tahoma" w:hAnsi="Tahoma" w:cs="Tahoma"/>
          <w:bCs/>
        </w:rPr>
        <w:t xml:space="preserve">prevzem in </w:t>
      </w:r>
      <w:r w:rsidR="0008163F">
        <w:rPr>
          <w:rFonts w:ascii="Tahoma" w:hAnsi="Tahoma" w:cs="Tahoma"/>
          <w:bCs/>
        </w:rPr>
        <w:t>odstran</w:t>
      </w:r>
      <w:r w:rsidR="00815A3A">
        <w:rPr>
          <w:rFonts w:ascii="Tahoma" w:hAnsi="Tahoma" w:cs="Tahoma"/>
          <w:bCs/>
        </w:rPr>
        <w:t>itev</w:t>
      </w:r>
      <w:r w:rsidRPr="00501F99">
        <w:rPr>
          <w:rFonts w:ascii="Tahoma" w:hAnsi="Tahoma" w:cs="Tahoma"/>
          <w:bCs/>
        </w:rPr>
        <w:t xml:space="preserve"> izvajalcu, je okvirna in se naročnik ne zavezuje, da bo oddal celotno predvideno količino </w:t>
      </w:r>
      <w:r w:rsidR="00E42188">
        <w:rPr>
          <w:rFonts w:ascii="Tahoma" w:hAnsi="Tahoma" w:cs="Tahoma"/>
          <w:bCs/>
        </w:rPr>
        <w:t>odpadka</w:t>
      </w:r>
      <w:r w:rsidRPr="00501F99">
        <w:rPr>
          <w:rFonts w:ascii="Tahoma" w:hAnsi="Tahoma" w:cs="Tahoma"/>
          <w:bCs/>
        </w:rPr>
        <w:t xml:space="preserve">. Prav tako naročnik ne zagotavlja enakomernega prevzema </w:t>
      </w:r>
      <w:r w:rsidR="00E42188">
        <w:rPr>
          <w:rFonts w:ascii="Tahoma" w:hAnsi="Tahoma" w:cs="Tahoma"/>
          <w:bCs/>
        </w:rPr>
        <w:t>odpadka</w:t>
      </w:r>
      <w:r w:rsidRPr="00501F99">
        <w:rPr>
          <w:rFonts w:ascii="Tahoma" w:hAnsi="Tahoma" w:cs="Tahoma"/>
          <w:bCs/>
        </w:rPr>
        <w:t xml:space="preserve"> v obdobju veljavnosti okvirnega sporazuma, saj dinamika prevzemov ni vezana na veljavnost okvirnega sporazuma ali odvisna od veljavnosti okvirnega sporazuma, temveč na dejanske potrebe naročnika, ki jih bo naročnik izvajalcu sporočal v skladu z</w:t>
      </w:r>
      <w:r w:rsidR="00815A3A">
        <w:rPr>
          <w:rFonts w:ascii="Tahoma" w:hAnsi="Tahoma" w:cs="Tahoma"/>
          <w:bCs/>
        </w:rPr>
        <w:t xml:space="preserve"> 12</w:t>
      </w:r>
      <w:r w:rsidRPr="00501F99">
        <w:rPr>
          <w:rFonts w:ascii="Tahoma" w:hAnsi="Tahoma" w:cs="Tahoma"/>
          <w:bCs/>
        </w:rPr>
        <w:t>. členom tega okvirnega sporazuma.</w:t>
      </w:r>
    </w:p>
    <w:p w:rsidR="00501F99" w:rsidRDefault="00501F99" w:rsidP="00182005">
      <w:pPr>
        <w:keepNext/>
        <w:keepLines/>
        <w:jc w:val="both"/>
        <w:rPr>
          <w:rFonts w:ascii="Tahoma" w:hAnsi="Tahoma" w:cs="Tahoma"/>
        </w:rPr>
      </w:pPr>
    </w:p>
    <w:p w:rsidR="00501F99" w:rsidRDefault="00501F99" w:rsidP="00182005">
      <w:pPr>
        <w:keepNext/>
        <w:keepLines/>
        <w:jc w:val="both"/>
        <w:rPr>
          <w:rFonts w:ascii="Tahoma" w:hAnsi="Tahoma" w:cs="Tahoma"/>
        </w:rPr>
      </w:pPr>
      <w:r w:rsidRPr="00041A73">
        <w:rPr>
          <w:rFonts w:ascii="Tahoma" w:hAnsi="Tahoma" w:cs="Tahoma"/>
        </w:rPr>
        <w:t xml:space="preserve">Izvajalec mora </w:t>
      </w:r>
      <w:r>
        <w:rPr>
          <w:rFonts w:ascii="Tahoma" w:hAnsi="Tahoma" w:cs="Tahoma"/>
        </w:rPr>
        <w:t>prevzem</w:t>
      </w:r>
      <w:r w:rsidRPr="00B52267">
        <w:rPr>
          <w:rFonts w:ascii="Tahoma" w:hAnsi="Tahoma" w:cs="Tahoma"/>
        </w:rPr>
        <w:t xml:space="preserve">ati </w:t>
      </w:r>
      <w:r w:rsidR="00E42188">
        <w:rPr>
          <w:rFonts w:ascii="Tahoma" w:hAnsi="Tahoma" w:cs="Tahoma"/>
        </w:rPr>
        <w:t>odpad</w:t>
      </w:r>
      <w:r w:rsidR="005A2E99">
        <w:rPr>
          <w:rFonts w:ascii="Tahoma" w:hAnsi="Tahoma" w:cs="Tahoma"/>
        </w:rPr>
        <w:t>ek</w:t>
      </w:r>
      <w:r>
        <w:rPr>
          <w:rFonts w:ascii="Tahoma" w:hAnsi="Tahoma" w:cs="Tahoma"/>
        </w:rPr>
        <w:t xml:space="preserve"> v </w:t>
      </w:r>
      <w:r w:rsidRPr="000E17FE">
        <w:rPr>
          <w:rFonts w:ascii="Tahoma" w:hAnsi="Tahoma" w:cs="Tahoma"/>
        </w:rPr>
        <w:t>količini in dinamiki, ki se bo določala na osnovi dejanskih potreb naročnika</w:t>
      </w:r>
      <w:r>
        <w:rPr>
          <w:rFonts w:ascii="Tahoma" w:hAnsi="Tahoma" w:cs="Tahoma"/>
        </w:rPr>
        <w:t xml:space="preserve">, v skladu z </w:t>
      </w:r>
      <w:r w:rsidR="00815A3A">
        <w:rPr>
          <w:rFonts w:ascii="Tahoma" w:hAnsi="Tahoma" w:cs="Tahoma"/>
          <w:bCs/>
        </w:rPr>
        <w:t>12</w:t>
      </w:r>
      <w:r w:rsidRPr="006413A2">
        <w:rPr>
          <w:rFonts w:ascii="Tahoma" w:hAnsi="Tahoma" w:cs="Tahoma"/>
          <w:bCs/>
        </w:rPr>
        <w:t>. členom</w:t>
      </w:r>
      <w:r>
        <w:rPr>
          <w:rFonts w:ascii="Tahoma" w:hAnsi="Tahoma" w:cs="Tahoma"/>
        </w:rPr>
        <w:t xml:space="preserve"> tega okvirnega sporazuma,</w:t>
      </w:r>
      <w:r w:rsidR="00ED545E">
        <w:rPr>
          <w:rFonts w:ascii="Tahoma" w:hAnsi="Tahoma" w:cs="Tahoma"/>
        </w:rPr>
        <w:t xml:space="preserve"> in za kater</w:t>
      </w:r>
      <w:r w:rsidR="005A2E99">
        <w:rPr>
          <w:rFonts w:ascii="Tahoma" w:hAnsi="Tahoma" w:cs="Tahoma"/>
        </w:rPr>
        <w:t>o</w:t>
      </w:r>
      <w:r w:rsidRPr="000E17FE">
        <w:rPr>
          <w:rFonts w:ascii="Tahoma" w:hAnsi="Tahoma" w:cs="Tahoma"/>
        </w:rPr>
        <w:t xml:space="preserve"> bo naročnik imel zagotovljena finančna sredstva.</w:t>
      </w:r>
    </w:p>
    <w:p w:rsidR="00EB0924" w:rsidRPr="00EB0924" w:rsidRDefault="00EB0924" w:rsidP="00EB0924">
      <w:pPr>
        <w:keepNext/>
        <w:keepLines/>
        <w:ind w:left="426"/>
        <w:rPr>
          <w:rFonts w:ascii="Tahoma" w:hAnsi="Tahoma" w:cs="Tahoma"/>
        </w:rPr>
      </w:pPr>
    </w:p>
    <w:p w:rsidR="00EB0924" w:rsidRPr="00EB0924" w:rsidRDefault="00EB0924" w:rsidP="00EB0924">
      <w:pPr>
        <w:keepNext/>
        <w:keepLines/>
        <w:numPr>
          <w:ilvl w:val="1"/>
          <w:numId w:val="4"/>
        </w:numPr>
        <w:tabs>
          <w:tab w:val="clear" w:pos="1440"/>
        </w:tabs>
        <w:ind w:left="426" w:hanging="426"/>
        <w:jc w:val="center"/>
        <w:rPr>
          <w:rFonts w:ascii="Tahoma" w:hAnsi="Tahoma" w:cs="Tahoma"/>
        </w:rPr>
      </w:pPr>
      <w:r w:rsidRPr="00EB0924">
        <w:rPr>
          <w:rFonts w:ascii="Tahoma" w:hAnsi="Tahoma" w:cs="Tahoma"/>
        </w:rPr>
        <w:t>člen</w:t>
      </w:r>
    </w:p>
    <w:p w:rsidR="00EB0924" w:rsidRPr="00C665D5" w:rsidRDefault="00EB0924" w:rsidP="00EB0924">
      <w:pPr>
        <w:keepNext/>
        <w:keepLines/>
        <w:widowControl w:val="0"/>
        <w:jc w:val="both"/>
        <w:rPr>
          <w:rFonts w:ascii="Tahoma" w:hAnsi="Tahoma" w:cs="Tahoma"/>
          <w:b/>
        </w:rPr>
      </w:pPr>
    </w:p>
    <w:p w:rsidR="00EB0924" w:rsidRPr="003F4255" w:rsidRDefault="00EB0924" w:rsidP="00EB0924">
      <w:pPr>
        <w:keepNext/>
        <w:keepLines/>
        <w:widowControl w:val="0"/>
        <w:numPr>
          <w:ilvl w:val="12"/>
          <w:numId w:val="0"/>
        </w:numPr>
        <w:tabs>
          <w:tab w:val="left" w:pos="284"/>
          <w:tab w:val="left" w:pos="5529"/>
          <w:tab w:val="right" w:pos="8505"/>
        </w:tabs>
        <w:overflowPunct w:val="0"/>
        <w:autoSpaceDE w:val="0"/>
        <w:autoSpaceDN w:val="0"/>
        <w:adjustRightInd w:val="0"/>
        <w:jc w:val="both"/>
        <w:textAlignment w:val="baseline"/>
        <w:rPr>
          <w:rFonts w:ascii="Tahoma" w:hAnsi="Tahoma" w:cs="Tahoma"/>
        </w:rPr>
      </w:pPr>
      <w:r w:rsidRPr="003F4255">
        <w:rPr>
          <w:rFonts w:ascii="Tahoma" w:hAnsi="Tahoma" w:cs="Tahoma"/>
        </w:rPr>
        <w:t xml:space="preserve">Izvajalec potrjuje in jamči, da je pridobil vse podatke, ki se nanašajo na predmet </w:t>
      </w:r>
      <w:r>
        <w:rPr>
          <w:rFonts w:ascii="Tahoma" w:hAnsi="Tahoma" w:cs="Tahoma"/>
        </w:rPr>
        <w:t>okvirnega sporazuma</w:t>
      </w:r>
      <w:r w:rsidRPr="003F4255">
        <w:rPr>
          <w:rFonts w:ascii="Tahoma" w:hAnsi="Tahoma" w:cs="Tahoma"/>
        </w:rPr>
        <w:t>, ki bi lahko vplivali na vrednost</w:t>
      </w:r>
      <w:r>
        <w:rPr>
          <w:rFonts w:ascii="Tahoma" w:hAnsi="Tahoma" w:cs="Tahoma"/>
        </w:rPr>
        <w:t xml:space="preserve"> okvirnega sporazuma</w:t>
      </w:r>
      <w:r w:rsidRPr="003F4255">
        <w:rPr>
          <w:rFonts w:ascii="Tahoma" w:hAnsi="Tahoma" w:cs="Tahoma"/>
        </w:rPr>
        <w:t xml:space="preserve"> ali razčlenitev </w:t>
      </w:r>
      <w:r>
        <w:rPr>
          <w:rFonts w:ascii="Tahoma" w:hAnsi="Tahoma" w:cs="Tahoma"/>
        </w:rPr>
        <w:t>vr</w:t>
      </w:r>
      <w:r w:rsidRPr="003F4255">
        <w:rPr>
          <w:rFonts w:ascii="Tahoma" w:hAnsi="Tahoma" w:cs="Tahoma"/>
        </w:rPr>
        <w:t>ednosti</w:t>
      </w:r>
      <w:r>
        <w:rPr>
          <w:rFonts w:ascii="Tahoma" w:hAnsi="Tahoma" w:cs="Tahoma"/>
        </w:rPr>
        <w:t xml:space="preserve"> okvirnega sporazuma</w:t>
      </w:r>
      <w:r w:rsidRPr="003F4255">
        <w:rPr>
          <w:rFonts w:ascii="Tahoma" w:hAnsi="Tahoma" w:cs="Tahoma"/>
        </w:rPr>
        <w:t>, ali na njegove pravice in obveznosti po te</w:t>
      </w:r>
      <w:r>
        <w:rPr>
          <w:rFonts w:ascii="Tahoma" w:hAnsi="Tahoma" w:cs="Tahoma"/>
        </w:rPr>
        <w:t>m okvirnemu sporazumu</w:t>
      </w:r>
      <w:r w:rsidRPr="003F4255">
        <w:rPr>
          <w:rFonts w:ascii="Tahoma" w:hAnsi="Tahoma" w:cs="Tahoma"/>
        </w:rPr>
        <w:t xml:space="preserve">. Izvajalec se izrecno odpoveduje vsem zahtevkom do naročnika, ki bi izvirali iz njegove morebitne </w:t>
      </w:r>
      <w:proofErr w:type="spellStart"/>
      <w:r w:rsidRPr="003F4255">
        <w:rPr>
          <w:rFonts w:ascii="Tahoma" w:hAnsi="Tahoma" w:cs="Tahoma"/>
        </w:rPr>
        <w:t>neseznanjenosti</w:t>
      </w:r>
      <w:proofErr w:type="spellEnd"/>
      <w:r w:rsidRPr="003F4255">
        <w:rPr>
          <w:rFonts w:ascii="Tahoma" w:hAnsi="Tahoma" w:cs="Tahoma"/>
        </w:rPr>
        <w:t xml:space="preserve"> s pogoji po te</w:t>
      </w:r>
      <w:r>
        <w:rPr>
          <w:rFonts w:ascii="Tahoma" w:hAnsi="Tahoma" w:cs="Tahoma"/>
        </w:rPr>
        <w:t>m okvirnem sporazumu</w:t>
      </w:r>
      <w:r w:rsidRPr="003F4255">
        <w:rPr>
          <w:rFonts w:ascii="Tahoma" w:hAnsi="Tahoma" w:cs="Tahoma"/>
        </w:rPr>
        <w:t>.</w:t>
      </w:r>
    </w:p>
    <w:p w:rsidR="00EB0924" w:rsidRPr="003F4255" w:rsidRDefault="00EB0924" w:rsidP="00EB0924">
      <w:pPr>
        <w:keepNext/>
        <w:keepLines/>
        <w:widowControl w:val="0"/>
        <w:tabs>
          <w:tab w:val="left" w:pos="567"/>
          <w:tab w:val="left" w:pos="1418"/>
          <w:tab w:val="left" w:pos="1702"/>
        </w:tabs>
        <w:jc w:val="both"/>
        <w:rPr>
          <w:rFonts w:ascii="Tahoma" w:hAnsi="Tahoma" w:cs="Tahoma"/>
        </w:rPr>
      </w:pPr>
    </w:p>
    <w:p w:rsidR="00EB0924" w:rsidRPr="003F4255" w:rsidRDefault="00EB0924" w:rsidP="00EB0924">
      <w:pPr>
        <w:keepNext/>
        <w:keepLines/>
        <w:widowControl w:val="0"/>
        <w:tabs>
          <w:tab w:val="left" w:pos="567"/>
          <w:tab w:val="left" w:pos="1418"/>
          <w:tab w:val="left" w:pos="1702"/>
        </w:tabs>
        <w:jc w:val="both"/>
        <w:rPr>
          <w:rFonts w:ascii="Tahoma" w:hAnsi="Tahoma" w:cs="Tahoma"/>
        </w:rPr>
      </w:pPr>
      <w:r w:rsidRPr="003F4255">
        <w:rPr>
          <w:rFonts w:ascii="Tahoma" w:hAnsi="Tahoma" w:cs="Tahoma"/>
        </w:rPr>
        <w:t>Izvajalec izjavlja, da so mu razumljivi in jasni pogoji in okoliščine za pravilno izvedbo obveznosti</w:t>
      </w:r>
      <w:r>
        <w:rPr>
          <w:rFonts w:ascii="Tahoma" w:hAnsi="Tahoma" w:cs="Tahoma"/>
        </w:rPr>
        <w:t xml:space="preserve"> po okvirnem sporazumu</w:t>
      </w:r>
      <w:r w:rsidRPr="003F4255">
        <w:rPr>
          <w:rFonts w:ascii="Tahoma" w:hAnsi="Tahoma" w:cs="Tahoma"/>
        </w:rPr>
        <w:t>.</w:t>
      </w:r>
    </w:p>
    <w:p w:rsidR="00977549" w:rsidRPr="00C8579C" w:rsidRDefault="00977549" w:rsidP="00182005">
      <w:pPr>
        <w:keepNext/>
        <w:keepLines/>
        <w:jc w:val="both"/>
        <w:rPr>
          <w:rFonts w:ascii="Tahoma" w:hAnsi="Tahoma" w:cs="Tahoma"/>
        </w:rPr>
      </w:pPr>
    </w:p>
    <w:p w:rsidR="00630109" w:rsidRPr="00C8579C" w:rsidRDefault="00E42188" w:rsidP="00182005">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cs="Tahoma"/>
          <w:b/>
        </w:rPr>
        <w:t xml:space="preserve">OCENJENA </w:t>
      </w:r>
      <w:r w:rsidR="00960FDA" w:rsidRPr="00C8579C">
        <w:rPr>
          <w:rFonts w:ascii="Tahoma" w:hAnsi="Tahoma" w:cs="Tahoma"/>
          <w:b/>
        </w:rPr>
        <w:t>VREDNOST</w:t>
      </w:r>
      <w:r w:rsidR="001326A6" w:rsidRPr="00C8579C">
        <w:rPr>
          <w:rFonts w:ascii="Tahoma" w:hAnsi="Tahoma" w:cs="Tahoma"/>
          <w:b/>
        </w:rPr>
        <w:t xml:space="preserve"> </w:t>
      </w:r>
      <w:r w:rsidR="002202F6" w:rsidRPr="00C8579C">
        <w:rPr>
          <w:rFonts w:ascii="Tahoma" w:hAnsi="Tahoma" w:cs="Tahoma"/>
          <w:b/>
        </w:rPr>
        <w:t>OKVIRNEGA SPORAZUMA</w:t>
      </w:r>
      <w:r>
        <w:rPr>
          <w:rFonts w:ascii="Tahoma" w:hAnsi="Tahoma" w:cs="Tahoma"/>
          <w:b/>
        </w:rPr>
        <w:t xml:space="preserve"> IN CENE NA ENOTO</w:t>
      </w:r>
      <w:r w:rsidR="00815A3A">
        <w:rPr>
          <w:rFonts w:ascii="Tahoma" w:hAnsi="Tahoma" w:cs="Tahoma"/>
          <w:b/>
        </w:rPr>
        <w:t xml:space="preserve"> MERE</w:t>
      </w:r>
    </w:p>
    <w:p w:rsidR="00555417" w:rsidRPr="00C8579C" w:rsidRDefault="00555417" w:rsidP="00182005">
      <w:pPr>
        <w:keepNext/>
        <w:keepLines/>
        <w:tabs>
          <w:tab w:val="left" w:pos="1080"/>
        </w:tabs>
        <w:ind w:left="360"/>
        <w:rPr>
          <w:rFonts w:ascii="Tahoma" w:hAnsi="Tahoma" w:cs="Tahoma"/>
          <w:b/>
        </w:rPr>
      </w:pPr>
    </w:p>
    <w:p w:rsidR="007B3CF9" w:rsidRPr="00C8579C" w:rsidRDefault="00630109" w:rsidP="00182005">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rsidR="007B3CF9" w:rsidRPr="00C8579C" w:rsidRDefault="007B3CF9" w:rsidP="00182005">
      <w:pPr>
        <w:keepNext/>
        <w:keepLines/>
        <w:jc w:val="both"/>
        <w:rPr>
          <w:rFonts w:ascii="Tahoma" w:hAnsi="Tahoma" w:cs="Tahoma"/>
        </w:rPr>
      </w:pPr>
    </w:p>
    <w:p w:rsidR="00EB0924" w:rsidRPr="00AF6E93" w:rsidRDefault="00EB0924" w:rsidP="00EB0924">
      <w:pPr>
        <w:keepNext/>
        <w:keepLines/>
        <w:widowControl w:val="0"/>
        <w:jc w:val="both"/>
        <w:rPr>
          <w:rFonts w:ascii="Tahoma" w:hAnsi="Tahoma" w:cs="Tahoma"/>
        </w:rPr>
      </w:pPr>
      <w:r w:rsidRPr="00AF6E93">
        <w:rPr>
          <w:rFonts w:ascii="Tahoma" w:hAnsi="Tahoma" w:cs="Tahoma"/>
        </w:rPr>
        <w:t xml:space="preserve">Ocenjena vrednost tega okvirnega sporazuma za obdobje njegove veljavnosti znaša na dan sklenitve tega okvirnega sporazuma za </w:t>
      </w:r>
      <w:r>
        <w:rPr>
          <w:rFonts w:ascii="Tahoma" w:hAnsi="Tahoma" w:cs="Tahoma"/>
        </w:rPr>
        <w:t>_. s</w:t>
      </w:r>
      <w:r w:rsidRPr="00AF6E93">
        <w:rPr>
          <w:rFonts w:ascii="Tahoma" w:hAnsi="Tahoma" w:cs="Tahoma"/>
        </w:rPr>
        <w:t>klop, v neto vrednosti</w:t>
      </w:r>
      <w:r>
        <w:rPr>
          <w:rFonts w:ascii="Tahoma" w:hAnsi="Tahoma" w:cs="Tahoma"/>
        </w:rPr>
        <w:t>:</w:t>
      </w:r>
    </w:p>
    <w:p w:rsidR="00501F99" w:rsidRPr="00C8579C" w:rsidRDefault="00501F99" w:rsidP="00182005">
      <w:pPr>
        <w:pStyle w:val="Slog"/>
        <w:keepNext/>
        <w:keepLines/>
        <w:jc w:val="both"/>
        <w:rPr>
          <w:rFonts w:ascii="Tahoma" w:hAnsi="Tahoma" w:cs="Tahoma"/>
          <w:sz w:val="20"/>
          <w:lang w:val="sl-SI"/>
        </w:rPr>
      </w:pPr>
    </w:p>
    <w:tbl>
      <w:tblPr>
        <w:tblW w:w="0" w:type="auto"/>
        <w:jc w:val="center"/>
        <w:tblBorders>
          <w:bottom w:val="single" w:sz="4" w:space="0" w:color="auto"/>
        </w:tblBorders>
        <w:tblLook w:val="04A0" w:firstRow="1" w:lastRow="0" w:firstColumn="1" w:lastColumn="0" w:noHBand="0" w:noVBand="1"/>
      </w:tblPr>
      <w:tblGrid>
        <w:gridCol w:w="3976"/>
      </w:tblGrid>
      <w:tr w:rsidR="006C4C08" w:rsidRPr="00C8579C" w:rsidTr="00A92512">
        <w:trPr>
          <w:jc w:val="center"/>
        </w:trPr>
        <w:tc>
          <w:tcPr>
            <w:tcW w:w="0" w:type="auto"/>
            <w:shd w:val="clear" w:color="auto" w:fill="auto"/>
          </w:tcPr>
          <w:p w:rsidR="006C4C08" w:rsidRPr="00C8579C" w:rsidRDefault="006C4C08" w:rsidP="00182005">
            <w:pPr>
              <w:pStyle w:val="Navadensplet"/>
              <w:keepNext/>
              <w:keepLines/>
              <w:spacing w:before="0" w:beforeAutospacing="0" w:after="0" w:afterAutospacing="0"/>
              <w:jc w:val="both"/>
              <w:rPr>
                <w:rFonts w:ascii="Tahoma" w:hAnsi="Tahoma" w:cs="Tahoma"/>
                <w:sz w:val="20"/>
                <w:szCs w:val="20"/>
              </w:rPr>
            </w:pPr>
            <w:r w:rsidRPr="00C8579C">
              <w:rPr>
                <w:rFonts w:ascii="Tahoma" w:hAnsi="Tahoma" w:cs="Tahoma"/>
                <w:sz w:val="20"/>
                <w:szCs w:val="20"/>
              </w:rPr>
              <w:t xml:space="preserve">                                        EUR brez DDV</w:t>
            </w:r>
          </w:p>
        </w:tc>
      </w:tr>
    </w:tbl>
    <w:p w:rsidR="00B20769" w:rsidRPr="00C8579C" w:rsidRDefault="00B20769" w:rsidP="00182005">
      <w:pPr>
        <w:pStyle w:val="Navadensplet"/>
        <w:keepNext/>
        <w:keepLines/>
        <w:spacing w:before="0" w:beforeAutospacing="0" w:after="0" w:afterAutospacing="0"/>
        <w:jc w:val="center"/>
        <w:rPr>
          <w:rFonts w:ascii="Tahoma" w:hAnsi="Tahoma" w:cs="Tahoma"/>
          <w:sz w:val="20"/>
          <w:szCs w:val="20"/>
        </w:rPr>
      </w:pPr>
    </w:p>
    <w:p w:rsidR="006C4C08" w:rsidRPr="00C8579C" w:rsidRDefault="006C4C08" w:rsidP="00182005">
      <w:pPr>
        <w:pStyle w:val="Navadensplet"/>
        <w:keepNext/>
        <w:keepLines/>
        <w:spacing w:before="0" w:beforeAutospacing="0" w:after="0" w:afterAutospacing="0"/>
        <w:jc w:val="center"/>
        <w:rPr>
          <w:rFonts w:ascii="Tahoma" w:hAnsi="Tahoma" w:cs="Tahoma"/>
          <w:sz w:val="20"/>
          <w:szCs w:val="20"/>
        </w:rPr>
      </w:pPr>
      <w:r w:rsidRPr="00C8579C">
        <w:rPr>
          <w:rFonts w:ascii="Tahoma" w:hAnsi="Tahoma" w:cs="Tahoma"/>
          <w:sz w:val="20"/>
          <w:szCs w:val="20"/>
        </w:rPr>
        <w:t>(z besedo: ……………………………………………………………………</w:t>
      </w:r>
      <w:r w:rsidR="00FF72CC">
        <w:rPr>
          <w:rFonts w:ascii="Tahoma" w:hAnsi="Tahoma" w:cs="Tahoma"/>
          <w:sz w:val="20"/>
          <w:szCs w:val="20"/>
        </w:rPr>
        <w:t>…</w:t>
      </w:r>
      <w:r w:rsidRPr="00C8579C">
        <w:rPr>
          <w:rFonts w:ascii="Tahoma" w:hAnsi="Tahoma" w:cs="Tahoma"/>
          <w:sz w:val="20"/>
          <w:szCs w:val="20"/>
        </w:rPr>
        <w:t xml:space="preserve"> evrov in 00/100).</w:t>
      </w:r>
    </w:p>
    <w:p w:rsidR="00033E39" w:rsidRDefault="00033E39" w:rsidP="00182005">
      <w:pPr>
        <w:pStyle w:val="Slog"/>
        <w:keepNext/>
        <w:keepLines/>
        <w:jc w:val="both"/>
        <w:rPr>
          <w:rFonts w:ascii="Tahoma" w:hAnsi="Tahoma" w:cs="Tahoma"/>
          <w:sz w:val="20"/>
          <w:lang w:val="sl-SI"/>
        </w:rPr>
      </w:pPr>
    </w:p>
    <w:p w:rsidR="00E42188" w:rsidRDefault="00E42188" w:rsidP="00182005">
      <w:pPr>
        <w:pStyle w:val="Slog"/>
        <w:keepNext/>
        <w:keepLines/>
        <w:jc w:val="both"/>
        <w:rPr>
          <w:rFonts w:ascii="Tahoma" w:hAnsi="Tahoma" w:cs="Tahoma"/>
          <w:sz w:val="20"/>
          <w:lang w:val="sl-SI"/>
        </w:rPr>
      </w:pPr>
      <w:r>
        <w:rPr>
          <w:rFonts w:ascii="Tahoma" w:hAnsi="Tahoma" w:cs="Tahoma"/>
          <w:sz w:val="20"/>
          <w:lang w:val="sl-SI"/>
        </w:rPr>
        <w:t>Ocenjena v</w:t>
      </w:r>
      <w:r w:rsidRPr="00C8579C">
        <w:rPr>
          <w:rFonts w:ascii="Tahoma" w:hAnsi="Tahoma" w:cs="Tahoma"/>
          <w:sz w:val="20"/>
          <w:lang w:val="sl-SI"/>
        </w:rPr>
        <w:t>rednost okvirnega sporazuma ne vključuje DDV. DDV bo izvajalec zaračunal na podlagi veljavne zakonodaje Republike Slovenije.</w:t>
      </w:r>
    </w:p>
    <w:p w:rsidR="007009BF" w:rsidRPr="00C8579C" w:rsidRDefault="007009BF" w:rsidP="00182005">
      <w:pPr>
        <w:pStyle w:val="Slog"/>
        <w:keepNext/>
        <w:keepLines/>
        <w:jc w:val="center"/>
        <w:rPr>
          <w:rFonts w:ascii="Tahoma" w:hAnsi="Tahoma" w:cs="Tahoma"/>
          <w:sz w:val="20"/>
          <w:lang w:val="sl-SI"/>
        </w:rPr>
      </w:pPr>
    </w:p>
    <w:p w:rsidR="009969B4" w:rsidRPr="00C8579C" w:rsidRDefault="009969B4" w:rsidP="00182005">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rsidR="009969B4" w:rsidRPr="00C8579C" w:rsidRDefault="009969B4" w:rsidP="00182005">
      <w:pPr>
        <w:keepNext/>
        <w:keepLines/>
        <w:ind w:left="426"/>
        <w:jc w:val="center"/>
        <w:rPr>
          <w:rFonts w:ascii="Tahoma" w:hAnsi="Tahoma" w:cs="Tahoma"/>
        </w:rPr>
      </w:pPr>
    </w:p>
    <w:p w:rsidR="00610D6B" w:rsidRPr="005C46BB" w:rsidRDefault="00610D6B" w:rsidP="00610D6B">
      <w:pPr>
        <w:keepNext/>
        <w:keepLines/>
        <w:jc w:val="both"/>
        <w:rPr>
          <w:rFonts w:ascii="Tahoma" w:hAnsi="Tahoma" w:cs="Tahoma"/>
        </w:rPr>
      </w:pPr>
      <w:r w:rsidRPr="005C46BB">
        <w:rPr>
          <w:rFonts w:ascii="Tahoma" w:hAnsi="Tahoma" w:cs="Tahoma"/>
        </w:rPr>
        <w:t xml:space="preserve">Cene na enoto mere, navedene v ponudbenem predračunu izvajalca, so določene na podlagi sprejete ponudbe izvajalca in se lahko spremenijo pod pogoji in na način, naveden v </w:t>
      </w:r>
      <w:r w:rsidR="004F75C4">
        <w:rPr>
          <w:rFonts w:ascii="Tahoma" w:hAnsi="Tahoma" w:cs="Tahoma"/>
        </w:rPr>
        <w:t>sedm</w:t>
      </w:r>
      <w:r>
        <w:rPr>
          <w:rFonts w:ascii="Tahoma" w:hAnsi="Tahoma" w:cs="Tahoma"/>
        </w:rPr>
        <w:t>em</w:t>
      </w:r>
      <w:r w:rsidRPr="005C46BB">
        <w:rPr>
          <w:rFonts w:ascii="Tahoma" w:hAnsi="Tahoma" w:cs="Tahoma"/>
        </w:rPr>
        <w:t xml:space="preserve"> (</w:t>
      </w:r>
      <w:r w:rsidR="004F75C4">
        <w:rPr>
          <w:rFonts w:ascii="Tahoma" w:hAnsi="Tahoma" w:cs="Tahoma"/>
        </w:rPr>
        <w:t>7</w:t>
      </w:r>
      <w:r w:rsidRPr="005C46BB">
        <w:rPr>
          <w:rFonts w:ascii="Tahoma" w:hAnsi="Tahoma" w:cs="Tahoma"/>
        </w:rPr>
        <w:t>.) členu tega okvirnega sporazuma.</w:t>
      </w:r>
    </w:p>
    <w:p w:rsidR="00EB0924" w:rsidRPr="00123166" w:rsidRDefault="00EB0924" w:rsidP="00EB0924">
      <w:pPr>
        <w:keepNext/>
        <w:keepLines/>
        <w:widowControl w:val="0"/>
        <w:jc w:val="both"/>
        <w:rPr>
          <w:rFonts w:ascii="Tahoma" w:hAnsi="Tahoma" w:cs="Tahoma"/>
        </w:rPr>
      </w:pPr>
    </w:p>
    <w:p w:rsidR="00610D6B" w:rsidRPr="00123166" w:rsidRDefault="00610D6B" w:rsidP="00610D6B">
      <w:pPr>
        <w:keepNext/>
        <w:keepLines/>
        <w:jc w:val="both"/>
        <w:rPr>
          <w:rFonts w:ascii="Tahoma" w:hAnsi="Tahoma" w:cs="Tahoma"/>
        </w:rPr>
      </w:pPr>
      <w:r w:rsidRPr="00123166">
        <w:rPr>
          <w:rFonts w:ascii="Tahoma" w:hAnsi="Tahoma" w:cs="Tahoma"/>
        </w:rPr>
        <w:t>Ocenjena vrednost okvirnega sporazuma in cene na enoto mere ne vključujejo davka na dodano vrednost (DDV). DDV se obračuna v skladu z veljavno zakonodajo.</w:t>
      </w:r>
    </w:p>
    <w:p w:rsidR="00A726A9" w:rsidRDefault="00A726A9" w:rsidP="00182005">
      <w:pPr>
        <w:keepNext/>
        <w:keepLines/>
        <w:jc w:val="both"/>
        <w:rPr>
          <w:rFonts w:ascii="Tahoma" w:hAnsi="Tahoma" w:cs="Tahoma"/>
        </w:rPr>
      </w:pPr>
    </w:p>
    <w:p w:rsidR="00C86DA6" w:rsidRPr="0049594B" w:rsidRDefault="00C86DA6" w:rsidP="00182005">
      <w:pPr>
        <w:keepNext/>
        <w:keepLines/>
        <w:jc w:val="both"/>
        <w:rPr>
          <w:rFonts w:ascii="Tahoma" w:hAnsi="Tahoma" w:cs="Tahoma"/>
        </w:rPr>
      </w:pPr>
      <w:r w:rsidRPr="0049594B">
        <w:rPr>
          <w:rFonts w:ascii="Tahoma" w:hAnsi="Tahoma" w:cs="Tahoma"/>
        </w:rPr>
        <w:t xml:space="preserve">Izvajalec se obvezuje po cenah na enoto mere iz </w:t>
      </w:r>
      <w:r w:rsidR="00815A3A">
        <w:rPr>
          <w:rFonts w:ascii="Tahoma" w:hAnsi="Tahoma" w:cs="Tahoma"/>
        </w:rPr>
        <w:t>ponudbenega predračuna</w:t>
      </w:r>
      <w:r w:rsidR="00815A3A" w:rsidRPr="00815A3A">
        <w:rPr>
          <w:rFonts w:ascii="Tahoma" w:hAnsi="Tahoma" w:cs="Tahoma"/>
        </w:rPr>
        <w:t xml:space="preserve"> izvajalca</w:t>
      </w:r>
      <w:r w:rsidRPr="0049594B">
        <w:rPr>
          <w:rFonts w:ascii="Tahoma" w:hAnsi="Tahoma" w:cs="Tahoma"/>
        </w:rPr>
        <w:t xml:space="preserve"> </w:t>
      </w:r>
      <w:r w:rsidR="00F52070" w:rsidRPr="0049594B">
        <w:rPr>
          <w:rFonts w:ascii="Tahoma" w:hAnsi="Tahoma" w:cs="Tahoma"/>
        </w:rPr>
        <w:t>prevzeti in odstraniti</w:t>
      </w:r>
      <w:r w:rsidRPr="0049594B">
        <w:rPr>
          <w:rFonts w:ascii="Tahoma" w:hAnsi="Tahoma" w:cs="Tahoma"/>
        </w:rPr>
        <w:t xml:space="preserve"> tudi eventualne dodatne količine odpadk</w:t>
      </w:r>
      <w:r w:rsidR="005A2E99" w:rsidRPr="0049594B">
        <w:rPr>
          <w:rFonts w:ascii="Tahoma" w:hAnsi="Tahoma" w:cs="Tahoma"/>
        </w:rPr>
        <w:t>a</w:t>
      </w:r>
      <w:r w:rsidRPr="0049594B">
        <w:rPr>
          <w:rFonts w:ascii="Tahoma" w:hAnsi="Tahoma" w:cs="Tahoma"/>
        </w:rPr>
        <w:t>, naročnik pa si pridržuje pravico zmanjšati oziroma povečati okvirne količine odpadk</w:t>
      </w:r>
      <w:r w:rsidR="005A2E99" w:rsidRPr="0049594B">
        <w:rPr>
          <w:rFonts w:ascii="Tahoma" w:hAnsi="Tahoma" w:cs="Tahoma"/>
        </w:rPr>
        <w:t>a</w:t>
      </w:r>
      <w:r w:rsidRPr="0049594B">
        <w:rPr>
          <w:rFonts w:ascii="Tahoma" w:hAnsi="Tahoma" w:cs="Tahoma"/>
        </w:rPr>
        <w:t>.</w:t>
      </w:r>
    </w:p>
    <w:p w:rsidR="00C86DA6" w:rsidRPr="0049594B" w:rsidRDefault="00C86DA6" w:rsidP="00182005">
      <w:pPr>
        <w:keepNext/>
        <w:keepLines/>
        <w:jc w:val="both"/>
        <w:rPr>
          <w:rFonts w:ascii="Tahoma" w:hAnsi="Tahoma" w:cs="Tahoma"/>
        </w:rPr>
      </w:pPr>
    </w:p>
    <w:p w:rsidR="00501F99" w:rsidRPr="00E10E90" w:rsidRDefault="0094205A" w:rsidP="0094205A">
      <w:pPr>
        <w:keepNext/>
        <w:keepLines/>
        <w:jc w:val="both"/>
        <w:rPr>
          <w:rFonts w:ascii="Tahoma" w:hAnsi="Tahoma" w:cs="Tahoma"/>
          <w:color w:val="000000"/>
        </w:rPr>
      </w:pPr>
      <w:r w:rsidRPr="0049594B">
        <w:rPr>
          <w:rFonts w:ascii="Tahoma" w:hAnsi="Tahoma" w:cs="Tahoma"/>
        </w:rPr>
        <w:t xml:space="preserve">Izvajalec se s tem okvirnim sporazumom zavezuje, da je v cenah na enoto mere, ki jih je podal v ponudbenem predračunu izvajalca, upošteval vsa potrebna dela za izvedbo predmeta tega okvirnega sporazuma. V ceni na enoto mere, navedeni v posamezni postavki ponudbenega predračuna izvajalca, so zajeti vsi materialni in nematerialni stroški, potrebni za izvedbo predmeta okvirnega sporazuma, vključno </w:t>
      </w:r>
      <w:r w:rsidR="00501F99" w:rsidRPr="0049594B">
        <w:rPr>
          <w:rFonts w:ascii="Tahoma" w:hAnsi="Tahoma" w:cs="Tahoma"/>
        </w:rPr>
        <w:t>s stroški dela, materiala, stroški prevoza</w:t>
      </w:r>
      <w:r w:rsidRPr="0049594B">
        <w:rPr>
          <w:rFonts w:ascii="Tahoma" w:hAnsi="Tahoma" w:cs="Tahoma"/>
        </w:rPr>
        <w:t xml:space="preserve">, stroški </w:t>
      </w:r>
      <w:r w:rsidRPr="0049594B">
        <w:rPr>
          <w:rFonts w:ascii="Tahoma" w:hAnsi="Tahoma" w:cs="Tahoma"/>
          <w:color w:val="000000"/>
        </w:rPr>
        <w:t>prevzema in odstranjevanja odpadka, stroški izdelave</w:t>
      </w:r>
      <w:r>
        <w:rPr>
          <w:rFonts w:ascii="Tahoma" w:hAnsi="Tahoma" w:cs="Tahoma"/>
          <w:color w:val="000000"/>
        </w:rPr>
        <w:t xml:space="preserve"> ponudbene dokumentacije,</w:t>
      </w:r>
      <w:r w:rsidRPr="001A2988">
        <w:rPr>
          <w:rFonts w:ascii="Tahoma" w:hAnsi="Tahoma" w:cs="Tahoma"/>
        </w:rPr>
        <w:t xml:space="preserve"> stroški za vsa ostala dela in naloge, ki so v okvirnem sporazumu opredeljena kot obveznosti izvajalca</w:t>
      </w:r>
      <w:r w:rsidR="00637A28">
        <w:rPr>
          <w:rFonts w:ascii="Tahoma" w:hAnsi="Tahoma" w:cs="Tahoma"/>
          <w:color w:val="000000"/>
        </w:rPr>
        <w:t>,</w:t>
      </w:r>
      <w:r w:rsidR="00501F99" w:rsidRPr="00E10E90">
        <w:rPr>
          <w:rFonts w:ascii="Tahoma" w:hAnsi="Tahoma" w:cs="Tahoma"/>
          <w:color w:val="000000"/>
        </w:rPr>
        <w:t xml:space="preserve"> vračunani </w:t>
      </w:r>
      <w:r>
        <w:rPr>
          <w:rFonts w:ascii="Tahoma" w:hAnsi="Tahoma" w:cs="Tahoma"/>
          <w:color w:val="000000"/>
        </w:rPr>
        <w:t xml:space="preserve">pa </w:t>
      </w:r>
      <w:r w:rsidR="00815A3A">
        <w:rPr>
          <w:rFonts w:ascii="Tahoma" w:hAnsi="Tahoma" w:cs="Tahoma"/>
          <w:color w:val="000000"/>
        </w:rPr>
        <w:t>so</w:t>
      </w:r>
      <w:r>
        <w:rPr>
          <w:rFonts w:ascii="Tahoma" w:hAnsi="Tahoma" w:cs="Tahoma"/>
          <w:color w:val="000000"/>
        </w:rPr>
        <w:t xml:space="preserve"> </w:t>
      </w:r>
      <w:r w:rsidR="00501F99" w:rsidRPr="00E10E90">
        <w:rPr>
          <w:rFonts w:ascii="Tahoma" w:hAnsi="Tahoma" w:cs="Tahoma"/>
          <w:color w:val="000000"/>
        </w:rPr>
        <w:t>tudi:</w:t>
      </w:r>
    </w:p>
    <w:p w:rsidR="0094205A" w:rsidRPr="0094205A" w:rsidRDefault="0094205A" w:rsidP="0094205A">
      <w:pPr>
        <w:keepNext/>
        <w:keepLines/>
        <w:numPr>
          <w:ilvl w:val="0"/>
          <w:numId w:val="11"/>
        </w:numPr>
        <w:ind w:left="284" w:hanging="284"/>
        <w:jc w:val="both"/>
        <w:rPr>
          <w:rFonts w:ascii="Tahoma" w:hAnsi="Tahoma" w:cs="Tahoma"/>
        </w:rPr>
      </w:pPr>
      <w:r w:rsidRPr="0094205A">
        <w:rPr>
          <w:rFonts w:ascii="Tahoma" w:hAnsi="Tahoma" w:cs="Tahoma"/>
        </w:rPr>
        <w:t>stroški pakiranja in dobave embalaže ter celotne priprave za odvoz odpadka,</w:t>
      </w:r>
    </w:p>
    <w:p w:rsidR="0094205A" w:rsidRPr="0094205A" w:rsidRDefault="0094205A" w:rsidP="0094205A">
      <w:pPr>
        <w:keepNext/>
        <w:keepLines/>
        <w:numPr>
          <w:ilvl w:val="0"/>
          <w:numId w:val="11"/>
        </w:numPr>
        <w:ind w:left="284" w:hanging="284"/>
        <w:jc w:val="both"/>
        <w:rPr>
          <w:rFonts w:ascii="Tahoma" w:hAnsi="Tahoma" w:cs="Tahoma"/>
        </w:rPr>
      </w:pPr>
      <w:r w:rsidRPr="0094205A">
        <w:rPr>
          <w:rFonts w:ascii="Tahoma" w:hAnsi="Tahoma" w:cs="Tahoma"/>
        </w:rPr>
        <w:t>stroški opreme embalaže z etiketami, na katerih je navedena vrsta odpadka in razredi nevarnosti, kot to zahteva zakon, ki ureja prevoz nevarnega blaga,</w:t>
      </w:r>
    </w:p>
    <w:p w:rsidR="0094205A" w:rsidRPr="0094205A" w:rsidRDefault="0094205A" w:rsidP="0094205A">
      <w:pPr>
        <w:keepNext/>
        <w:keepLines/>
        <w:numPr>
          <w:ilvl w:val="0"/>
          <w:numId w:val="11"/>
        </w:numPr>
        <w:ind w:left="284" w:hanging="284"/>
        <w:jc w:val="both"/>
        <w:rPr>
          <w:rFonts w:ascii="Tahoma" w:hAnsi="Tahoma" w:cs="Tahoma"/>
        </w:rPr>
      </w:pPr>
      <w:r w:rsidRPr="0094205A">
        <w:rPr>
          <w:rFonts w:ascii="Tahoma" w:hAnsi="Tahoma" w:cs="Tahoma"/>
        </w:rPr>
        <w:t>stroški priprave odpadka za odvoz in odvoz odpadka na uničenje,</w:t>
      </w:r>
    </w:p>
    <w:p w:rsidR="0094205A" w:rsidRPr="0094205A" w:rsidRDefault="0094205A" w:rsidP="0094205A">
      <w:pPr>
        <w:keepNext/>
        <w:keepLines/>
        <w:numPr>
          <w:ilvl w:val="0"/>
          <w:numId w:val="11"/>
        </w:numPr>
        <w:ind w:left="284" w:hanging="284"/>
        <w:jc w:val="both"/>
        <w:rPr>
          <w:rFonts w:ascii="Tahoma" w:hAnsi="Tahoma" w:cs="Tahoma"/>
        </w:rPr>
      </w:pPr>
      <w:r w:rsidRPr="0094205A">
        <w:rPr>
          <w:rFonts w:ascii="Tahoma" w:hAnsi="Tahoma" w:cs="Tahoma"/>
        </w:rPr>
        <w:t>stroški vračanja embalaže, kjer je to možno in odštevanje njene teže od količine odpadka,</w:t>
      </w:r>
    </w:p>
    <w:p w:rsidR="0094205A" w:rsidRPr="0094205A" w:rsidRDefault="0094205A" w:rsidP="0094205A">
      <w:pPr>
        <w:keepNext/>
        <w:keepLines/>
        <w:numPr>
          <w:ilvl w:val="0"/>
          <w:numId w:val="11"/>
        </w:numPr>
        <w:ind w:left="284" w:hanging="284"/>
        <w:jc w:val="both"/>
        <w:rPr>
          <w:rFonts w:ascii="Tahoma" w:hAnsi="Tahoma" w:cs="Tahoma"/>
        </w:rPr>
      </w:pPr>
      <w:r w:rsidRPr="0094205A">
        <w:rPr>
          <w:rFonts w:ascii="Tahoma" w:hAnsi="Tahoma" w:cs="Tahoma"/>
        </w:rPr>
        <w:t>stroški analize odpadka,</w:t>
      </w:r>
    </w:p>
    <w:p w:rsidR="0094205A" w:rsidRPr="0094205A" w:rsidRDefault="0094205A" w:rsidP="0094205A">
      <w:pPr>
        <w:keepNext/>
        <w:keepLines/>
        <w:numPr>
          <w:ilvl w:val="0"/>
          <w:numId w:val="11"/>
        </w:numPr>
        <w:ind w:left="284" w:hanging="284"/>
        <w:jc w:val="both"/>
        <w:rPr>
          <w:rFonts w:ascii="Tahoma" w:hAnsi="Tahoma" w:cs="Tahoma"/>
        </w:rPr>
      </w:pPr>
      <w:r w:rsidRPr="0094205A">
        <w:rPr>
          <w:rFonts w:ascii="Tahoma" w:hAnsi="Tahoma" w:cs="Tahoma"/>
        </w:rPr>
        <w:t>stroški izdaje evidenčnih listov,</w:t>
      </w:r>
    </w:p>
    <w:p w:rsidR="0094205A" w:rsidRPr="0094205A" w:rsidRDefault="0094205A" w:rsidP="0094205A">
      <w:pPr>
        <w:keepNext/>
        <w:keepLines/>
        <w:numPr>
          <w:ilvl w:val="0"/>
          <w:numId w:val="11"/>
        </w:numPr>
        <w:ind w:left="284" w:hanging="284"/>
        <w:jc w:val="both"/>
        <w:rPr>
          <w:rFonts w:ascii="Tahoma" w:hAnsi="Tahoma" w:cs="Tahoma"/>
        </w:rPr>
      </w:pPr>
      <w:r w:rsidRPr="0094205A">
        <w:rPr>
          <w:rFonts w:ascii="Tahoma" w:hAnsi="Tahoma" w:cs="Tahoma"/>
        </w:rPr>
        <w:t xml:space="preserve">stroški, ki nastanejo glede pridobivanja predpisanih dovoljenj pri čezmejnem pošiljanju odpadka v skladu z Uredbo 1013/2006/ES (priprava dokumentacije, finančna jamstva, itd.), </w:t>
      </w:r>
      <w:r w:rsidRPr="0094205A">
        <w:rPr>
          <w:rFonts w:ascii="Tahoma" w:hAnsi="Tahoma" w:cs="Tahoma"/>
          <w:bCs/>
        </w:rPr>
        <w:t xml:space="preserve">Uredbo o izvajanju Uredbe (ES) št. 1013/2006 o pošiljkah odpadkov (Ur. l. RS št. 71/07), Uredbo Komisije (ES) št. 1418/2007 glede izvoza nekaterih odpadkov za odstranitev ali predelavo iz Priloge III ali </w:t>
      </w:r>
      <w:proofErr w:type="spellStart"/>
      <w:r w:rsidRPr="0094205A">
        <w:rPr>
          <w:rFonts w:ascii="Tahoma" w:hAnsi="Tahoma" w:cs="Tahoma"/>
          <w:bCs/>
        </w:rPr>
        <w:t>IIIA</w:t>
      </w:r>
      <w:proofErr w:type="spellEnd"/>
      <w:r w:rsidRPr="0094205A">
        <w:rPr>
          <w:rFonts w:ascii="Tahoma" w:hAnsi="Tahoma" w:cs="Tahoma"/>
          <w:bCs/>
        </w:rPr>
        <w:t xml:space="preserve"> k Uredbi (ES) št. 1013/2006 Evropskega parlamenta in Sveta v nekatere države, za katere se Sklep OECD o nadzoru prehoda odpadkov preko meja ne uporablja ter Uredbo Komisije (ES) št. 837/2010 o spremembi Uredbe 1418/2007 glede izvoza nekaterih odpadkov za predelavo v nekatere države, ki niso članice OECD</w:t>
      </w:r>
      <w:r w:rsidRPr="0094205A">
        <w:rPr>
          <w:rFonts w:ascii="Tahoma" w:hAnsi="Tahoma" w:cs="Tahoma"/>
        </w:rPr>
        <w:t>,</w:t>
      </w:r>
    </w:p>
    <w:p w:rsidR="0094205A" w:rsidRPr="0094205A" w:rsidRDefault="0094205A" w:rsidP="0094205A">
      <w:pPr>
        <w:keepNext/>
        <w:keepLines/>
        <w:numPr>
          <w:ilvl w:val="0"/>
          <w:numId w:val="11"/>
        </w:numPr>
        <w:ind w:left="284" w:hanging="284"/>
        <w:jc w:val="both"/>
        <w:rPr>
          <w:rFonts w:ascii="Tahoma" w:hAnsi="Tahoma" w:cs="Tahoma"/>
        </w:rPr>
      </w:pPr>
      <w:r w:rsidRPr="0094205A">
        <w:rPr>
          <w:rFonts w:ascii="Tahoma" w:hAnsi="Tahoma" w:cs="Tahoma"/>
        </w:rPr>
        <w:t>stroški zagotavljanja strokovne pomoči pri zbiranju na terenu in razvrščanju odpadka na lokaciji Odlagališča Barje v obsegu 24 (štiriindvajset) delovnih ur na leto,</w:t>
      </w:r>
    </w:p>
    <w:p w:rsidR="0094205A" w:rsidRPr="0094205A" w:rsidRDefault="0094205A" w:rsidP="0094205A">
      <w:pPr>
        <w:keepNext/>
        <w:keepLines/>
        <w:numPr>
          <w:ilvl w:val="0"/>
          <w:numId w:val="11"/>
        </w:numPr>
        <w:ind w:left="284" w:hanging="284"/>
        <w:jc w:val="both"/>
        <w:rPr>
          <w:rFonts w:ascii="Tahoma" w:hAnsi="Tahoma" w:cs="Tahoma"/>
        </w:rPr>
      </w:pPr>
      <w:r w:rsidRPr="0094205A">
        <w:rPr>
          <w:rFonts w:ascii="Tahoma" w:hAnsi="Tahoma" w:cs="Tahoma"/>
        </w:rPr>
        <w:t>stroški za vse ostale storitve in naloge, ki so v okvirnem sporazumu opredeljene kot obveznosti izvajalca,</w:t>
      </w:r>
    </w:p>
    <w:p w:rsidR="0094205A" w:rsidRPr="0094205A" w:rsidRDefault="0094205A" w:rsidP="0094205A">
      <w:pPr>
        <w:keepNext/>
        <w:keepLines/>
        <w:numPr>
          <w:ilvl w:val="0"/>
          <w:numId w:val="11"/>
        </w:numPr>
        <w:ind w:left="284" w:hanging="284"/>
        <w:jc w:val="both"/>
        <w:rPr>
          <w:rFonts w:ascii="Tahoma" w:hAnsi="Tahoma" w:cs="Tahoma"/>
        </w:rPr>
      </w:pPr>
      <w:r w:rsidRPr="0094205A">
        <w:rPr>
          <w:rFonts w:ascii="Tahoma" w:hAnsi="Tahoma" w:cs="Tahoma"/>
        </w:rPr>
        <w:t>popusti in dajatve.</w:t>
      </w:r>
    </w:p>
    <w:p w:rsidR="00D67D85" w:rsidRDefault="00D67D85" w:rsidP="0094205A">
      <w:pPr>
        <w:keepNext/>
        <w:keepLines/>
        <w:ind w:left="142"/>
        <w:jc w:val="both"/>
        <w:rPr>
          <w:rFonts w:ascii="Tahoma" w:hAnsi="Tahoma" w:cs="Tahoma"/>
        </w:rPr>
      </w:pPr>
    </w:p>
    <w:p w:rsidR="00C86DA6" w:rsidRDefault="00C86DA6" w:rsidP="00182005">
      <w:pPr>
        <w:keepNext/>
        <w:keepLines/>
        <w:numPr>
          <w:ilvl w:val="1"/>
          <w:numId w:val="4"/>
        </w:numPr>
        <w:tabs>
          <w:tab w:val="clear" w:pos="1440"/>
        </w:tabs>
        <w:ind w:left="426" w:hanging="426"/>
        <w:jc w:val="center"/>
        <w:rPr>
          <w:rFonts w:ascii="Tahoma" w:hAnsi="Tahoma" w:cs="Tahoma"/>
        </w:rPr>
      </w:pPr>
      <w:r>
        <w:rPr>
          <w:rFonts w:ascii="Tahoma" w:hAnsi="Tahoma" w:cs="Tahoma"/>
        </w:rPr>
        <w:t>člen</w:t>
      </w:r>
    </w:p>
    <w:p w:rsidR="00C86DA6" w:rsidRDefault="00C86DA6" w:rsidP="00182005">
      <w:pPr>
        <w:keepNext/>
        <w:keepLines/>
        <w:jc w:val="both"/>
        <w:rPr>
          <w:rFonts w:ascii="Tahoma" w:hAnsi="Tahoma" w:cs="Tahoma"/>
          <w:color w:val="000000"/>
        </w:rPr>
      </w:pPr>
    </w:p>
    <w:p w:rsidR="00865A9D" w:rsidRPr="00865A9D" w:rsidRDefault="00865A9D" w:rsidP="00865A9D">
      <w:pPr>
        <w:keepNext/>
        <w:keepLines/>
        <w:jc w:val="both"/>
        <w:rPr>
          <w:rFonts w:ascii="Tahoma" w:hAnsi="Tahoma" w:cs="Tahoma"/>
          <w:color w:val="000000"/>
        </w:rPr>
      </w:pPr>
      <w:r w:rsidRPr="00865A9D">
        <w:rPr>
          <w:rFonts w:ascii="Tahoma" w:hAnsi="Tahoma" w:cs="Tahoma"/>
          <w:color w:val="000000"/>
        </w:rPr>
        <w:t xml:space="preserve">V kolikor se bo v času veljavnosti okvirnega sporazuma pri naročniku pojavila potreba po prevzemu in odstranitvi odpadka, ki sodi med istovrstne odpadke oziroma je povezan s predmetom sklenjenega okvirnega sporazuma in ta odpadek ni naveden v </w:t>
      </w:r>
      <w:r w:rsidR="00815A3A" w:rsidRPr="00815A3A">
        <w:rPr>
          <w:rFonts w:ascii="Tahoma" w:hAnsi="Tahoma" w:cs="Tahoma"/>
          <w:color w:val="000000"/>
        </w:rPr>
        <w:t>ponudbenem predračunu izvajalca</w:t>
      </w:r>
      <w:r w:rsidRPr="00865A9D">
        <w:rPr>
          <w:rFonts w:ascii="Tahoma" w:hAnsi="Tahoma" w:cs="Tahoma"/>
          <w:color w:val="000000"/>
        </w:rPr>
        <w:t xml:space="preserve">, mora izvajalec ta odpadek prevzeti in odstraniti skladno z določili tega okvirnega sporazuma, tj. pod enakimi pogoji kot veljajo za odpadek, naveden v tem okvirnem sporazumu. </w:t>
      </w:r>
    </w:p>
    <w:p w:rsidR="00865A9D" w:rsidRPr="00865A9D" w:rsidRDefault="00865A9D" w:rsidP="00865A9D">
      <w:pPr>
        <w:keepNext/>
        <w:keepLines/>
        <w:jc w:val="both"/>
        <w:rPr>
          <w:rFonts w:ascii="Tahoma" w:hAnsi="Tahoma" w:cs="Tahoma"/>
          <w:color w:val="000000"/>
        </w:rPr>
      </w:pPr>
    </w:p>
    <w:p w:rsidR="00865A9D" w:rsidRPr="00865A9D" w:rsidRDefault="00865A9D" w:rsidP="00865A9D">
      <w:pPr>
        <w:keepNext/>
        <w:keepLines/>
        <w:jc w:val="both"/>
        <w:rPr>
          <w:rFonts w:ascii="Tahoma" w:hAnsi="Tahoma" w:cs="Tahoma"/>
          <w:color w:val="000000"/>
        </w:rPr>
      </w:pPr>
      <w:r w:rsidRPr="00865A9D">
        <w:rPr>
          <w:rFonts w:ascii="Tahoma" w:hAnsi="Tahoma" w:cs="Tahoma"/>
          <w:color w:val="000000"/>
        </w:rPr>
        <w:t xml:space="preserve">Stranki okvirnega sporazuma bosta v zgoraj navedenem primeru, na podlagi izvajalčeve ponudbe oziroma drugače, sporazumno dogovorili ceno za prevzem in odstranitev takega odpadka in ga dodali na seznam storitev, ki jih naročnik že naroča po tem okvirnem sporazumu. Stranki okvirnega sporazuma se bosta medsebojno dogovorili za ceno in vrsto storitev ter jih dodali na </w:t>
      </w:r>
      <w:r w:rsidR="00815A3A">
        <w:rPr>
          <w:rFonts w:ascii="Tahoma" w:hAnsi="Tahoma" w:cs="Tahoma"/>
          <w:color w:val="000000"/>
        </w:rPr>
        <w:t>ponudbeni</w:t>
      </w:r>
      <w:r w:rsidR="00815A3A" w:rsidRPr="00815A3A">
        <w:rPr>
          <w:rFonts w:ascii="Tahoma" w:hAnsi="Tahoma" w:cs="Tahoma"/>
          <w:color w:val="000000"/>
        </w:rPr>
        <w:t xml:space="preserve"> predračun izvajalca</w:t>
      </w:r>
      <w:r w:rsidRPr="00865A9D">
        <w:rPr>
          <w:rFonts w:ascii="Tahoma" w:hAnsi="Tahoma" w:cs="Tahoma"/>
          <w:color w:val="000000"/>
        </w:rPr>
        <w:t xml:space="preserve">. </w:t>
      </w:r>
    </w:p>
    <w:p w:rsidR="00865A9D" w:rsidRPr="00865A9D" w:rsidRDefault="00865A9D" w:rsidP="00865A9D">
      <w:pPr>
        <w:keepNext/>
        <w:keepLines/>
        <w:jc w:val="both"/>
        <w:rPr>
          <w:rFonts w:ascii="Tahoma" w:hAnsi="Tahoma" w:cs="Tahoma"/>
          <w:color w:val="000000"/>
        </w:rPr>
      </w:pPr>
    </w:p>
    <w:p w:rsidR="00C86DA6" w:rsidRDefault="00865A9D" w:rsidP="00865A9D">
      <w:pPr>
        <w:keepNext/>
        <w:keepLines/>
        <w:jc w:val="both"/>
        <w:rPr>
          <w:rFonts w:ascii="Tahoma" w:hAnsi="Tahoma" w:cs="Tahoma"/>
          <w:color w:val="000000"/>
        </w:rPr>
      </w:pPr>
      <w:r w:rsidRPr="00865A9D">
        <w:rPr>
          <w:rFonts w:ascii="Tahoma" w:hAnsi="Tahoma" w:cs="Tahoma"/>
          <w:color w:val="000000"/>
        </w:rPr>
        <w:t>Naročnik bo storitve naročal pri izvajalcu do izteka veljavnosti okvirnega sporazuma, po dogovorjeni ceni in pogojih iz tega okvirnega sporazuma.</w:t>
      </w:r>
    </w:p>
    <w:p w:rsidR="004F75C4" w:rsidRPr="00D054AB" w:rsidRDefault="004F75C4" w:rsidP="004F75C4">
      <w:pPr>
        <w:keepNext/>
        <w:keepLines/>
        <w:suppressAutoHyphens/>
        <w:rPr>
          <w:rFonts w:ascii="Tahoma" w:hAnsi="Tahoma" w:cs="Tahoma"/>
          <w:color w:val="000000"/>
        </w:rPr>
      </w:pPr>
    </w:p>
    <w:p w:rsidR="004F75C4" w:rsidRPr="004F75C4" w:rsidRDefault="004F75C4" w:rsidP="004F75C4">
      <w:pPr>
        <w:keepNext/>
        <w:keepLines/>
        <w:numPr>
          <w:ilvl w:val="1"/>
          <w:numId w:val="4"/>
        </w:numPr>
        <w:tabs>
          <w:tab w:val="clear" w:pos="1440"/>
        </w:tabs>
        <w:ind w:left="426" w:hanging="426"/>
        <w:jc w:val="center"/>
        <w:rPr>
          <w:rFonts w:ascii="Tahoma" w:hAnsi="Tahoma" w:cs="Tahoma"/>
        </w:rPr>
      </w:pPr>
      <w:r w:rsidRPr="004F75C4">
        <w:rPr>
          <w:rFonts w:ascii="Tahoma" w:hAnsi="Tahoma" w:cs="Tahoma"/>
        </w:rPr>
        <w:t>člen</w:t>
      </w:r>
    </w:p>
    <w:p w:rsidR="004F75C4" w:rsidRDefault="004F75C4" w:rsidP="004F75C4">
      <w:pPr>
        <w:keepNext/>
        <w:keepLines/>
        <w:jc w:val="both"/>
        <w:rPr>
          <w:rFonts w:ascii="Tahoma" w:hAnsi="Tahoma" w:cs="Tahoma"/>
        </w:rPr>
      </w:pPr>
    </w:p>
    <w:p w:rsidR="004F75C4" w:rsidRPr="00332658" w:rsidRDefault="004F75C4" w:rsidP="004F75C4">
      <w:pPr>
        <w:keepNext/>
        <w:keepLines/>
        <w:jc w:val="both"/>
        <w:rPr>
          <w:rFonts w:ascii="Tahoma" w:hAnsi="Tahoma" w:cs="Tahoma"/>
        </w:rPr>
      </w:pPr>
      <w:r>
        <w:rPr>
          <w:rFonts w:ascii="Tahoma" w:hAnsi="Tahoma" w:cs="Tahoma"/>
        </w:rPr>
        <w:t>C</w:t>
      </w:r>
      <w:r w:rsidRPr="00332658">
        <w:rPr>
          <w:rFonts w:ascii="Tahoma" w:hAnsi="Tahoma" w:cs="Tahoma"/>
        </w:rPr>
        <w:t xml:space="preserve">ene na enoto mere, navedene v ponudbenem predračunu izvajalca, se lahko po preteku enega (1) leta od pričetka </w:t>
      </w:r>
      <w:r w:rsidR="008732DC">
        <w:rPr>
          <w:rFonts w:ascii="Tahoma" w:hAnsi="Tahoma" w:cs="Tahoma"/>
        </w:rPr>
        <w:t>veljavnosti</w:t>
      </w:r>
      <w:r w:rsidRPr="00332658">
        <w:rPr>
          <w:rFonts w:ascii="Tahoma" w:hAnsi="Tahoma" w:cs="Tahoma"/>
        </w:rPr>
        <w:t xml:space="preserve"> tega okvirnega sporazuma povišajo, in sicer ko kumulativno povečanje indeksa cen industrijskih proizvodov (vir: </w:t>
      </w:r>
      <w:hyperlink r:id="rId22" w:history="1">
        <w:r w:rsidRPr="007E6233">
          <w:rPr>
            <w:rFonts w:ascii="Tahoma" w:hAnsi="Tahoma" w:cs="Tahoma"/>
            <w:u w:val="single"/>
          </w:rPr>
          <w:t>www.stat.si</w:t>
        </w:r>
      </w:hyperlink>
      <w:r w:rsidRPr="00332658">
        <w:rPr>
          <w:rFonts w:ascii="Tahoma" w:hAnsi="Tahoma" w:cs="Tahoma"/>
        </w:rPr>
        <w:t>; SI-STAT podatkovni portal, indeks cen industrijskih proizvodov pri proizvajalcih po Standardni klasifikaciji dejavnosti) preseže štiri odstotke (4 %) vrednosti, šteto od preteka enega (1) leta od pričetka uporabe tega okvirnega sporazuma. Nadaljnja povišanja se lahko izvedejo, ko kumulativno povišanje indeksa cen industrijskih proizvodov ponovno preseže štiri odstotke (4 %) vrednosti od zadnjega povišanja cen. Povišanje cen lahko znaša največ osemdeset odstotkov (80 %) povišanja indeksa cen iz tega odstavka.</w:t>
      </w:r>
    </w:p>
    <w:p w:rsidR="004F75C4" w:rsidRPr="00332658" w:rsidRDefault="004F75C4" w:rsidP="004F75C4">
      <w:pPr>
        <w:keepNext/>
        <w:keepLines/>
        <w:jc w:val="both"/>
        <w:rPr>
          <w:rFonts w:ascii="Tahoma" w:hAnsi="Tahoma" w:cs="Tahoma"/>
        </w:rPr>
      </w:pPr>
    </w:p>
    <w:p w:rsidR="004F75C4" w:rsidRPr="00332658" w:rsidRDefault="004F75C4" w:rsidP="004F75C4">
      <w:pPr>
        <w:keepNext/>
        <w:keepLines/>
        <w:jc w:val="both"/>
        <w:rPr>
          <w:rFonts w:ascii="Tahoma" w:hAnsi="Tahoma" w:cs="Tahoma"/>
        </w:rPr>
      </w:pPr>
      <w:r w:rsidRPr="00332658">
        <w:rPr>
          <w:rFonts w:ascii="Tahoma" w:hAnsi="Tahoma" w:cs="Tahoma"/>
        </w:rPr>
        <w:t>Izvajalec bo naročnika sproti obveščal o znižanjih cen. V primeru znižanja cen na tržišču za istovrstn</w:t>
      </w:r>
      <w:r w:rsidR="00E87F7D">
        <w:rPr>
          <w:rFonts w:ascii="Tahoma" w:hAnsi="Tahoma" w:cs="Tahoma"/>
        </w:rPr>
        <w:t>e</w:t>
      </w:r>
      <w:r w:rsidRPr="00332658">
        <w:rPr>
          <w:rFonts w:ascii="Tahoma" w:hAnsi="Tahoma" w:cs="Tahoma"/>
        </w:rPr>
        <w:t xml:space="preserve"> </w:t>
      </w:r>
      <w:r w:rsidR="00E87F7D">
        <w:rPr>
          <w:rFonts w:ascii="Tahoma" w:hAnsi="Tahoma" w:cs="Tahoma"/>
        </w:rPr>
        <w:t>storitve</w:t>
      </w:r>
      <w:r w:rsidRPr="00332658">
        <w:rPr>
          <w:rFonts w:ascii="Tahoma" w:hAnsi="Tahoma" w:cs="Tahoma"/>
        </w:rPr>
        <w:t xml:space="preserve"> lahko naročnik zahteva znižanje cen izvajalca. </w:t>
      </w:r>
    </w:p>
    <w:p w:rsidR="004F75C4" w:rsidRPr="00332658" w:rsidRDefault="004F75C4" w:rsidP="004F75C4">
      <w:pPr>
        <w:keepNext/>
        <w:keepLines/>
        <w:jc w:val="both"/>
        <w:rPr>
          <w:rFonts w:ascii="Tahoma" w:hAnsi="Tahoma" w:cs="Tahoma"/>
        </w:rPr>
      </w:pPr>
    </w:p>
    <w:p w:rsidR="004F75C4" w:rsidRPr="00332658" w:rsidRDefault="004F75C4" w:rsidP="004F75C4">
      <w:pPr>
        <w:keepNext/>
        <w:keepLines/>
        <w:jc w:val="both"/>
        <w:rPr>
          <w:rFonts w:ascii="Tahoma" w:hAnsi="Tahoma" w:cs="Tahoma"/>
        </w:rPr>
      </w:pPr>
      <w:r w:rsidRPr="00332658">
        <w:rPr>
          <w:rFonts w:ascii="Tahoma" w:hAnsi="Tahoma" w:cs="Tahoma"/>
        </w:rPr>
        <w:t>Izvajalec mora pred uveljavljanjem spremembe cen predložiti naročniku zahtevek za spremembo cen z dokazili o upravičenosti predlagane spremembe. Naročnik se mora s spremembo cen strinjati, kar bo potrdil s pisnim soglasjem ter s sklenitvijo aneksa k okvirnemu sporazumu.</w:t>
      </w:r>
    </w:p>
    <w:p w:rsidR="00865A9D" w:rsidRPr="00C8579C" w:rsidRDefault="00865A9D" w:rsidP="00865A9D">
      <w:pPr>
        <w:keepNext/>
        <w:keepLines/>
        <w:jc w:val="both"/>
        <w:rPr>
          <w:rFonts w:ascii="Tahoma" w:hAnsi="Tahoma" w:cs="Tahoma"/>
        </w:rPr>
      </w:pPr>
    </w:p>
    <w:p w:rsidR="00A9533C" w:rsidRPr="00C8579C" w:rsidRDefault="00A9533C" w:rsidP="00182005">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NAČIN OBRAČUNAVANJA IN PLAČILO</w:t>
      </w:r>
    </w:p>
    <w:p w:rsidR="00337D19" w:rsidRPr="00C8579C" w:rsidRDefault="00337D19" w:rsidP="00182005">
      <w:pPr>
        <w:keepNext/>
        <w:keepLines/>
        <w:tabs>
          <w:tab w:val="left" w:pos="851"/>
          <w:tab w:val="left" w:pos="1702"/>
        </w:tabs>
        <w:ind w:left="1440"/>
        <w:jc w:val="both"/>
        <w:rPr>
          <w:rFonts w:ascii="Tahoma" w:hAnsi="Tahoma" w:cs="Tahoma"/>
          <w:b/>
        </w:rPr>
      </w:pPr>
    </w:p>
    <w:p w:rsidR="00E3018F" w:rsidRPr="00C8579C" w:rsidRDefault="00050762" w:rsidP="00182005">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A9533C" w:rsidRPr="00C8579C">
        <w:rPr>
          <w:rFonts w:ascii="Tahoma" w:hAnsi="Tahoma" w:cs="Tahoma"/>
        </w:rPr>
        <w:t>le</w:t>
      </w:r>
      <w:r w:rsidR="00E3018F" w:rsidRPr="00C8579C">
        <w:rPr>
          <w:rFonts w:ascii="Tahoma" w:hAnsi="Tahoma" w:cs="Tahoma"/>
        </w:rPr>
        <w:t>n</w:t>
      </w:r>
    </w:p>
    <w:p w:rsidR="00A86453" w:rsidRPr="00C8579C" w:rsidRDefault="00A86453" w:rsidP="00182005">
      <w:pPr>
        <w:keepNext/>
        <w:keepLines/>
        <w:jc w:val="both"/>
        <w:rPr>
          <w:rFonts w:ascii="Tahoma" w:hAnsi="Tahoma" w:cs="Tahoma"/>
        </w:rPr>
      </w:pPr>
    </w:p>
    <w:p w:rsidR="00865A9D" w:rsidRPr="00865A9D" w:rsidRDefault="00865A9D" w:rsidP="00865A9D">
      <w:pPr>
        <w:pStyle w:val="BESEDILO"/>
        <w:keepNext/>
        <w:rPr>
          <w:rFonts w:ascii="Tahoma" w:hAnsi="Tahoma" w:cs="Tahoma"/>
          <w:kern w:val="0"/>
        </w:rPr>
      </w:pPr>
      <w:r w:rsidRPr="00865A9D">
        <w:rPr>
          <w:rFonts w:ascii="Tahoma" w:hAnsi="Tahoma" w:cs="Tahoma"/>
          <w:kern w:val="0"/>
        </w:rPr>
        <w:t>Obračun izvedenih storitev se bo opravljal na podlagi dejansko prevzetih količin odpadka in na osnovi cen na enoto mere</w:t>
      </w:r>
      <w:r w:rsidR="00E87F7D">
        <w:rPr>
          <w:rFonts w:ascii="Tahoma" w:hAnsi="Tahoma" w:cs="Tahoma"/>
          <w:kern w:val="0"/>
        </w:rPr>
        <w:t xml:space="preserve"> iz</w:t>
      </w:r>
      <w:r w:rsidR="00E87F7D" w:rsidRPr="00E87F7D">
        <w:rPr>
          <w:rFonts w:ascii="Tahoma" w:hAnsi="Tahoma" w:cs="Tahoma"/>
          <w:kern w:val="0"/>
        </w:rPr>
        <w:t xml:space="preserve"> ponudbene</w:t>
      </w:r>
      <w:r w:rsidR="00E87F7D">
        <w:rPr>
          <w:rFonts w:ascii="Tahoma" w:hAnsi="Tahoma" w:cs="Tahoma"/>
          <w:kern w:val="0"/>
        </w:rPr>
        <w:t>ga predračuna</w:t>
      </w:r>
      <w:r w:rsidR="00E87F7D" w:rsidRPr="00E87F7D">
        <w:rPr>
          <w:rFonts w:ascii="Tahoma" w:hAnsi="Tahoma" w:cs="Tahoma"/>
          <w:kern w:val="0"/>
        </w:rPr>
        <w:t xml:space="preserve"> izvajalca</w:t>
      </w:r>
      <w:r w:rsidRPr="00865A9D">
        <w:rPr>
          <w:rFonts w:ascii="Tahoma" w:hAnsi="Tahoma" w:cs="Tahoma"/>
          <w:kern w:val="0"/>
        </w:rPr>
        <w:t xml:space="preserve">. Osnova za obračun je razlika v teži polnega in praznega tovornega vozila, ki prevzame odpadek na lokaciji Odlagališča Barje. Količina odpadka, ki </w:t>
      </w:r>
      <w:r w:rsidR="00E87F7D">
        <w:rPr>
          <w:rFonts w:ascii="Tahoma" w:hAnsi="Tahoma" w:cs="Tahoma"/>
          <w:kern w:val="0"/>
        </w:rPr>
        <w:t>ga</w:t>
      </w:r>
      <w:r w:rsidRPr="00865A9D">
        <w:rPr>
          <w:rFonts w:ascii="Tahoma" w:hAnsi="Tahoma" w:cs="Tahoma"/>
          <w:kern w:val="0"/>
        </w:rPr>
        <w:t xml:space="preserve"> bo </w:t>
      </w:r>
      <w:r w:rsidR="00E87F7D">
        <w:rPr>
          <w:rFonts w:ascii="Tahoma" w:hAnsi="Tahoma" w:cs="Tahoma"/>
          <w:kern w:val="0"/>
        </w:rPr>
        <w:t xml:space="preserve">izvajalec </w:t>
      </w:r>
      <w:r w:rsidRPr="00865A9D">
        <w:rPr>
          <w:rFonts w:ascii="Tahoma" w:hAnsi="Tahoma" w:cs="Tahoma"/>
          <w:kern w:val="0"/>
        </w:rPr>
        <w:t xml:space="preserve">prevzel, se bo stehtala na uradno umerjeni tehtnici naročnika na lokaciji Odlagališča Barje, pri čemer mora biti količina označena na tehtalnem listu. Osnova za obračun in vodenje evidenc je neto masa odpadka, stehtana na tehtnici naročnika na lokaciji Odlagališča Barje. </w:t>
      </w:r>
    </w:p>
    <w:p w:rsidR="00865A9D" w:rsidRPr="00865A9D" w:rsidRDefault="00865A9D" w:rsidP="00865A9D">
      <w:pPr>
        <w:pStyle w:val="BESEDILO"/>
        <w:keepNext/>
        <w:rPr>
          <w:rFonts w:ascii="Tahoma" w:hAnsi="Tahoma" w:cs="Tahoma"/>
          <w:kern w:val="0"/>
        </w:rPr>
      </w:pPr>
    </w:p>
    <w:p w:rsidR="003A02A7" w:rsidRDefault="00865A9D" w:rsidP="00182005">
      <w:pPr>
        <w:pStyle w:val="BESEDILO"/>
        <w:keepNext/>
        <w:widowControl/>
        <w:tabs>
          <w:tab w:val="clear" w:pos="2155"/>
        </w:tabs>
        <w:rPr>
          <w:rFonts w:ascii="Tahoma" w:hAnsi="Tahoma" w:cs="Tahoma"/>
        </w:rPr>
      </w:pPr>
      <w:r w:rsidRPr="00865A9D">
        <w:rPr>
          <w:rFonts w:ascii="Tahoma" w:hAnsi="Tahoma" w:cs="Tahoma"/>
          <w:kern w:val="0"/>
        </w:rPr>
        <w:t xml:space="preserve">Izvajalec mora naročniku, pred izstavitvijo vsakokratnega računa, zagotoviti tekoče potrjevanje elektronskega evidenčnega lista, pripravljenega s strani naročnika, v informacijskem sistemu ravnanja z odpadki (IS-Odpadki – na spletni strani </w:t>
      </w:r>
      <w:proofErr w:type="spellStart"/>
      <w:r w:rsidRPr="00865A9D">
        <w:rPr>
          <w:rFonts w:ascii="Tahoma" w:hAnsi="Tahoma" w:cs="Tahoma"/>
          <w:kern w:val="0"/>
        </w:rPr>
        <w:t>ARSO</w:t>
      </w:r>
      <w:proofErr w:type="spellEnd"/>
      <w:r w:rsidRPr="00865A9D">
        <w:rPr>
          <w:rFonts w:ascii="Tahoma" w:hAnsi="Tahoma" w:cs="Tahoma"/>
          <w:kern w:val="0"/>
        </w:rPr>
        <w:t>) oziroma dostaviti kopije potrjenih transportnih dokumentov v primeru čezmejnega pošiljanja odpadka.</w:t>
      </w:r>
    </w:p>
    <w:p w:rsidR="003A02A7" w:rsidRDefault="003A02A7" w:rsidP="00182005">
      <w:pPr>
        <w:pStyle w:val="BESEDILO"/>
        <w:keepNext/>
        <w:widowControl/>
        <w:tabs>
          <w:tab w:val="clear" w:pos="2155"/>
        </w:tabs>
        <w:rPr>
          <w:rFonts w:ascii="Tahoma" w:hAnsi="Tahoma" w:cs="Tahoma"/>
        </w:rPr>
      </w:pPr>
    </w:p>
    <w:p w:rsidR="00501F99" w:rsidRDefault="00501F99" w:rsidP="00182005">
      <w:pPr>
        <w:keepNext/>
        <w:keepLines/>
        <w:numPr>
          <w:ilvl w:val="1"/>
          <w:numId w:val="4"/>
        </w:numPr>
        <w:tabs>
          <w:tab w:val="clear" w:pos="1440"/>
        </w:tabs>
        <w:ind w:left="426" w:hanging="426"/>
        <w:jc w:val="center"/>
        <w:rPr>
          <w:rFonts w:ascii="Tahoma" w:hAnsi="Tahoma" w:cs="Tahoma"/>
        </w:rPr>
      </w:pPr>
      <w:r>
        <w:rPr>
          <w:rFonts w:ascii="Tahoma" w:hAnsi="Tahoma" w:cs="Tahoma"/>
        </w:rPr>
        <w:t>člen</w:t>
      </w:r>
    </w:p>
    <w:p w:rsidR="00501F99" w:rsidRDefault="00501F99" w:rsidP="00182005">
      <w:pPr>
        <w:keepNext/>
        <w:keepLines/>
        <w:jc w:val="both"/>
        <w:rPr>
          <w:rFonts w:ascii="Tahoma" w:hAnsi="Tahoma" w:cs="Tahoma"/>
          <w:i/>
          <w:u w:val="single"/>
        </w:rPr>
      </w:pPr>
    </w:p>
    <w:p w:rsidR="00865A9D" w:rsidRPr="00865A9D" w:rsidRDefault="00865A9D" w:rsidP="00865A9D">
      <w:pPr>
        <w:keepNext/>
        <w:keepLines/>
        <w:jc w:val="both"/>
        <w:rPr>
          <w:rFonts w:ascii="Tahoma" w:hAnsi="Tahoma" w:cs="Tahoma"/>
        </w:rPr>
      </w:pPr>
      <w:r w:rsidRPr="00865A9D">
        <w:rPr>
          <w:rFonts w:ascii="Tahoma" w:hAnsi="Tahoma" w:cs="Tahoma"/>
        </w:rPr>
        <w:t xml:space="preserve">Izvajalec bo naročniku izstavil račun za izvedene storitve po okvirnem sporazumu v roku osmih (8) koledarskih dni po podpisu zapisnika o opravljenih storitvah prevzema in </w:t>
      </w:r>
      <w:r w:rsidR="00E87F7D">
        <w:rPr>
          <w:rFonts w:ascii="Tahoma" w:hAnsi="Tahoma" w:cs="Tahoma"/>
        </w:rPr>
        <w:t>odstranitve</w:t>
      </w:r>
      <w:r w:rsidRPr="00865A9D">
        <w:rPr>
          <w:rFonts w:ascii="Tahoma" w:hAnsi="Tahoma" w:cs="Tahoma"/>
        </w:rPr>
        <w:t xml:space="preserve"> odpadka. Storitev se šteje za uspešno opravljeno, ko naročnik in izvajalec oziroma njuna predstavnika s podpisom zapisnika o opravljenih storitvah prevzema in </w:t>
      </w:r>
      <w:r w:rsidR="00E87F7D">
        <w:rPr>
          <w:rFonts w:ascii="Tahoma" w:hAnsi="Tahoma" w:cs="Tahoma"/>
        </w:rPr>
        <w:t>odstranitve</w:t>
      </w:r>
      <w:r w:rsidR="00E87F7D" w:rsidRPr="00865A9D">
        <w:rPr>
          <w:rFonts w:ascii="Tahoma" w:hAnsi="Tahoma" w:cs="Tahoma"/>
        </w:rPr>
        <w:t xml:space="preserve"> </w:t>
      </w:r>
      <w:r w:rsidRPr="00865A9D">
        <w:rPr>
          <w:rFonts w:ascii="Tahoma" w:hAnsi="Tahoma" w:cs="Tahoma"/>
        </w:rPr>
        <w:t xml:space="preserve">odpadka pisno potrdita vse opravljene storitve, ki jih je izvajalec opravil, pri čemer je s strani obeh strank okvirnega sporazuma oziroma njunih predstavnikov podpisan zapisnik o opravljenih storitvah prevzema in </w:t>
      </w:r>
      <w:r w:rsidR="00E87F7D">
        <w:rPr>
          <w:rFonts w:ascii="Tahoma" w:hAnsi="Tahoma" w:cs="Tahoma"/>
        </w:rPr>
        <w:t>odstranitve</w:t>
      </w:r>
      <w:r w:rsidRPr="00865A9D">
        <w:rPr>
          <w:rFonts w:ascii="Tahoma" w:hAnsi="Tahoma" w:cs="Tahoma"/>
        </w:rPr>
        <w:t xml:space="preserve"> odpadka priloga k računu.</w:t>
      </w:r>
    </w:p>
    <w:p w:rsidR="00865A9D" w:rsidRPr="00865A9D" w:rsidRDefault="00865A9D" w:rsidP="00865A9D">
      <w:pPr>
        <w:keepNext/>
        <w:keepLines/>
        <w:jc w:val="both"/>
        <w:rPr>
          <w:rFonts w:ascii="Tahoma" w:hAnsi="Tahoma" w:cs="Tahoma"/>
        </w:rPr>
      </w:pPr>
    </w:p>
    <w:p w:rsidR="00865A9D" w:rsidRPr="00865A9D" w:rsidRDefault="00865A9D" w:rsidP="00865A9D">
      <w:pPr>
        <w:keepNext/>
        <w:keepLines/>
        <w:jc w:val="both"/>
        <w:rPr>
          <w:rFonts w:ascii="Tahoma" w:hAnsi="Tahoma" w:cs="Tahoma"/>
        </w:rPr>
      </w:pPr>
      <w:r w:rsidRPr="00865A9D">
        <w:rPr>
          <w:rFonts w:ascii="Tahoma" w:hAnsi="Tahoma" w:cs="Tahoma"/>
        </w:rPr>
        <w:t>K vsakokratnemu računu mora izvajalec priložiti tudi:</w:t>
      </w:r>
    </w:p>
    <w:p w:rsidR="00865A9D" w:rsidRPr="00865A9D" w:rsidRDefault="00865A9D" w:rsidP="00865A9D">
      <w:pPr>
        <w:keepNext/>
        <w:keepLines/>
        <w:numPr>
          <w:ilvl w:val="0"/>
          <w:numId w:val="27"/>
        </w:numPr>
        <w:ind w:left="284" w:hanging="284"/>
        <w:jc w:val="both"/>
        <w:rPr>
          <w:rFonts w:ascii="Tahoma" w:hAnsi="Tahoma" w:cs="Tahoma"/>
          <w:lang w:val="x-none"/>
        </w:rPr>
      </w:pPr>
      <w:r w:rsidRPr="00865A9D">
        <w:rPr>
          <w:rFonts w:ascii="Tahoma" w:hAnsi="Tahoma" w:cs="Tahoma"/>
        </w:rPr>
        <w:t xml:space="preserve">fotokopijo naročila in fotokopijo podpisanega zapisnika o opravljenih storitvah prevzema in </w:t>
      </w:r>
      <w:r w:rsidR="00E87F7D">
        <w:rPr>
          <w:rFonts w:ascii="Tahoma" w:hAnsi="Tahoma" w:cs="Tahoma"/>
        </w:rPr>
        <w:t>odstranitve</w:t>
      </w:r>
      <w:r w:rsidRPr="00865A9D">
        <w:rPr>
          <w:rFonts w:ascii="Tahoma" w:hAnsi="Tahoma" w:cs="Tahoma"/>
        </w:rPr>
        <w:t xml:space="preserve"> odpadka,</w:t>
      </w:r>
      <w:r w:rsidR="00E87F7D" w:rsidRPr="00E87F7D">
        <w:rPr>
          <w:rFonts w:ascii="Tahoma" w:hAnsi="Tahoma" w:cs="Tahoma"/>
        </w:rPr>
        <w:t xml:space="preserve"> s strani obeh strank okvirnega sporazuma oziroma njunih predstavnikov</w:t>
      </w:r>
    </w:p>
    <w:p w:rsidR="00865A9D" w:rsidRPr="00865A9D" w:rsidRDefault="00865A9D" w:rsidP="00865A9D">
      <w:pPr>
        <w:keepNext/>
        <w:keepLines/>
        <w:numPr>
          <w:ilvl w:val="0"/>
          <w:numId w:val="27"/>
        </w:numPr>
        <w:ind w:left="284" w:hanging="284"/>
        <w:jc w:val="both"/>
        <w:rPr>
          <w:rFonts w:ascii="Tahoma" w:hAnsi="Tahoma" w:cs="Tahoma"/>
          <w:lang w:val="x-none"/>
        </w:rPr>
      </w:pPr>
      <w:r w:rsidRPr="00865A9D">
        <w:rPr>
          <w:rFonts w:ascii="Tahoma" w:hAnsi="Tahoma" w:cs="Tahoma"/>
          <w:lang w:val="x-none"/>
        </w:rPr>
        <w:t>tehtalni list poln</w:t>
      </w:r>
      <w:r w:rsidRPr="00865A9D">
        <w:rPr>
          <w:rFonts w:ascii="Tahoma" w:hAnsi="Tahoma" w:cs="Tahoma"/>
        </w:rPr>
        <w:t>ega</w:t>
      </w:r>
      <w:r w:rsidRPr="00865A9D">
        <w:rPr>
          <w:rFonts w:ascii="Tahoma" w:hAnsi="Tahoma" w:cs="Tahoma"/>
          <w:lang w:val="x-none"/>
        </w:rPr>
        <w:t xml:space="preserve"> in prazn</w:t>
      </w:r>
      <w:r w:rsidRPr="00865A9D">
        <w:rPr>
          <w:rFonts w:ascii="Tahoma" w:hAnsi="Tahoma" w:cs="Tahoma"/>
        </w:rPr>
        <w:t>ega</w:t>
      </w:r>
      <w:r w:rsidRPr="00865A9D">
        <w:rPr>
          <w:rFonts w:ascii="Tahoma" w:hAnsi="Tahoma" w:cs="Tahoma"/>
          <w:lang w:val="x-none"/>
        </w:rPr>
        <w:t xml:space="preserve"> vozil</w:t>
      </w:r>
      <w:r w:rsidRPr="00865A9D">
        <w:rPr>
          <w:rFonts w:ascii="Tahoma" w:hAnsi="Tahoma" w:cs="Tahoma"/>
        </w:rPr>
        <w:t xml:space="preserve">a, </w:t>
      </w:r>
      <w:r w:rsidR="00FA3A8A">
        <w:rPr>
          <w:rFonts w:ascii="Tahoma" w:hAnsi="Tahoma" w:cs="Tahoma"/>
        </w:rPr>
        <w:t>s</w:t>
      </w:r>
      <w:r w:rsidRPr="00865A9D">
        <w:rPr>
          <w:rFonts w:ascii="Tahoma" w:hAnsi="Tahoma" w:cs="Tahoma"/>
          <w:lang w:val="x-none"/>
        </w:rPr>
        <w:t>tehtane</w:t>
      </w:r>
      <w:r w:rsidR="00FA3A8A">
        <w:rPr>
          <w:rFonts w:ascii="Tahoma" w:hAnsi="Tahoma" w:cs="Tahoma"/>
        </w:rPr>
        <w:t>ga</w:t>
      </w:r>
      <w:r w:rsidRPr="00865A9D">
        <w:rPr>
          <w:rFonts w:ascii="Tahoma" w:hAnsi="Tahoma" w:cs="Tahoma"/>
          <w:lang w:val="x-none"/>
        </w:rPr>
        <w:t xml:space="preserve"> na</w:t>
      </w:r>
      <w:r w:rsidR="00FA3A8A" w:rsidRPr="00FA3A8A">
        <w:rPr>
          <w:rFonts w:ascii="Tahoma" w:hAnsi="Tahoma" w:cs="Tahoma"/>
        </w:rPr>
        <w:t xml:space="preserve"> </w:t>
      </w:r>
      <w:r w:rsidR="00FA3A8A" w:rsidRPr="00865A9D">
        <w:rPr>
          <w:rFonts w:ascii="Tahoma" w:hAnsi="Tahoma" w:cs="Tahoma"/>
        </w:rPr>
        <w:t>uradno umerjeni</w:t>
      </w:r>
      <w:r w:rsidRPr="00865A9D">
        <w:rPr>
          <w:rFonts w:ascii="Tahoma" w:hAnsi="Tahoma" w:cs="Tahoma"/>
          <w:lang w:val="x-none"/>
        </w:rPr>
        <w:t xml:space="preserve"> tehtnici </w:t>
      </w:r>
      <w:r w:rsidR="00E87F7D">
        <w:rPr>
          <w:rFonts w:ascii="Tahoma" w:hAnsi="Tahoma" w:cs="Tahoma"/>
        </w:rPr>
        <w:t xml:space="preserve">naročnika na lokaciji </w:t>
      </w:r>
      <w:r w:rsidRPr="00865A9D">
        <w:rPr>
          <w:rFonts w:ascii="Tahoma" w:hAnsi="Tahoma" w:cs="Tahoma"/>
          <w:lang w:val="x-none"/>
        </w:rPr>
        <w:t>Odlagališča Barje</w:t>
      </w:r>
      <w:r w:rsidRPr="00865A9D">
        <w:rPr>
          <w:rFonts w:ascii="Tahoma" w:hAnsi="Tahoma" w:cs="Tahoma"/>
        </w:rPr>
        <w:t>,</w:t>
      </w:r>
    </w:p>
    <w:p w:rsidR="00865A9D" w:rsidRPr="00865A9D" w:rsidRDefault="00865A9D" w:rsidP="00865A9D">
      <w:pPr>
        <w:keepNext/>
        <w:keepLines/>
        <w:numPr>
          <w:ilvl w:val="0"/>
          <w:numId w:val="27"/>
        </w:numPr>
        <w:ind w:left="284" w:hanging="284"/>
        <w:jc w:val="both"/>
        <w:rPr>
          <w:rFonts w:ascii="Tahoma" w:hAnsi="Tahoma" w:cs="Tahoma"/>
        </w:rPr>
      </w:pPr>
      <w:r w:rsidRPr="00865A9D">
        <w:rPr>
          <w:rFonts w:ascii="Tahoma" w:hAnsi="Tahoma" w:cs="Tahoma"/>
        </w:rPr>
        <w:t xml:space="preserve">v primeru prevoza odpadka čez mejo, transportni list v skladu z Uredbo 1013/2006/ES oz. vse potrebne listine, ki so predpisane v Uredbi (ES) št. 1013/2006 o pošiljkah odpadkov s spremembami, Uredbi o izvajanju Uredbe (ES) št. 1013/2006 o pošiljkah odpadkov (Ur. l. RS št. 71/07) ter Uredbi Komisije (ES) št. 1418/2007 glede izvoza nekaterih odpadkov za obdelavo iz Priloge III ali </w:t>
      </w:r>
      <w:proofErr w:type="spellStart"/>
      <w:r w:rsidRPr="00865A9D">
        <w:rPr>
          <w:rFonts w:ascii="Tahoma" w:hAnsi="Tahoma" w:cs="Tahoma"/>
        </w:rPr>
        <w:t>IIIA</w:t>
      </w:r>
      <w:proofErr w:type="spellEnd"/>
      <w:r w:rsidRPr="00865A9D">
        <w:rPr>
          <w:rFonts w:ascii="Tahoma" w:hAnsi="Tahoma" w:cs="Tahoma"/>
        </w:rPr>
        <w:t xml:space="preserve"> k Uredbi (ES) št. 1013/2006 Evropskega parlamenta in Sveta v nekatere države, za katere se Sklep OECD o nadzoru prehoda odpadkov preko meja ne uporablja v primeru, da bo potreben prevoz odpadka čez mejo,</w:t>
      </w:r>
    </w:p>
    <w:p w:rsidR="00865A9D" w:rsidRPr="00865A9D" w:rsidRDefault="00865A9D" w:rsidP="00865A9D">
      <w:pPr>
        <w:keepNext/>
        <w:keepLines/>
        <w:numPr>
          <w:ilvl w:val="0"/>
          <w:numId w:val="27"/>
        </w:numPr>
        <w:ind w:left="284" w:hanging="284"/>
        <w:jc w:val="both"/>
        <w:rPr>
          <w:rFonts w:ascii="Tahoma" w:hAnsi="Tahoma" w:cs="Tahoma"/>
        </w:rPr>
      </w:pPr>
      <w:r w:rsidRPr="00865A9D">
        <w:rPr>
          <w:rFonts w:ascii="Tahoma" w:hAnsi="Tahoma" w:cs="Tahoma"/>
        </w:rPr>
        <w:t>na računu mora biti napisana številka naročila, ki jo naročnik posreduje izvajalcu po sklenitvi okvirnega sporazuma.</w:t>
      </w:r>
    </w:p>
    <w:p w:rsidR="00865A9D" w:rsidRPr="00865A9D" w:rsidRDefault="00865A9D" w:rsidP="00865A9D">
      <w:pPr>
        <w:keepNext/>
        <w:keepLines/>
        <w:jc w:val="both"/>
        <w:rPr>
          <w:rFonts w:ascii="Tahoma" w:hAnsi="Tahoma" w:cs="Tahoma"/>
        </w:rPr>
      </w:pPr>
    </w:p>
    <w:p w:rsidR="00865A9D" w:rsidRPr="00865A9D" w:rsidRDefault="00865A9D" w:rsidP="00865A9D">
      <w:pPr>
        <w:keepNext/>
        <w:keepLines/>
        <w:jc w:val="both"/>
        <w:rPr>
          <w:rFonts w:ascii="Tahoma" w:hAnsi="Tahoma" w:cs="Tahoma"/>
          <w:i/>
        </w:rPr>
      </w:pPr>
      <w:r w:rsidRPr="00865A9D">
        <w:rPr>
          <w:rFonts w:ascii="Tahoma" w:hAnsi="Tahoma" w:cs="Tahoma"/>
          <w:i/>
          <w:u w:val="single"/>
        </w:rPr>
        <w:t xml:space="preserve">A. V primeru, da ima izvajalec sedež v Republiki Sloveniji: </w:t>
      </w:r>
      <w:r w:rsidRPr="00865A9D">
        <w:rPr>
          <w:rFonts w:ascii="Tahoma" w:hAnsi="Tahoma" w:cs="Tahoma"/>
          <w:i/>
        </w:rPr>
        <w:t>Naročnik bo račune, izstavljene v skladu s prejšnjim</w:t>
      </w:r>
      <w:r w:rsidR="00E87F7D">
        <w:rPr>
          <w:rFonts w:ascii="Tahoma" w:hAnsi="Tahoma" w:cs="Tahoma"/>
          <w:i/>
        </w:rPr>
        <w:t>a</w:t>
      </w:r>
      <w:r w:rsidRPr="00865A9D">
        <w:rPr>
          <w:rFonts w:ascii="Tahoma" w:hAnsi="Tahoma" w:cs="Tahoma"/>
          <w:i/>
        </w:rPr>
        <w:t xml:space="preserve"> odstavkom</w:t>
      </w:r>
      <w:r w:rsidR="00E87F7D">
        <w:rPr>
          <w:rFonts w:ascii="Tahoma" w:hAnsi="Tahoma" w:cs="Tahoma"/>
          <w:i/>
        </w:rPr>
        <w:t>a</w:t>
      </w:r>
      <w:r w:rsidRPr="00865A9D">
        <w:rPr>
          <w:rFonts w:ascii="Tahoma" w:hAnsi="Tahoma" w:cs="Tahoma"/>
          <w:i/>
        </w:rPr>
        <w:t xml:space="preserve"> tega člena okvirnega sporazuma, plačal na transakcijski račun izvajalca oz. podizvajalca, ki je uradno evidentiran pri </w:t>
      </w:r>
      <w:proofErr w:type="spellStart"/>
      <w:r w:rsidRPr="00865A9D">
        <w:rPr>
          <w:rFonts w:ascii="Tahoma" w:hAnsi="Tahoma" w:cs="Tahoma"/>
          <w:i/>
        </w:rPr>
        <w:t>AJPES</w:t>
      </w:r>
      <w:proofErr w:type="spellEnd"/>
      <w:r w:rsidRPr="00865A9D">
        <w:rPr>
          <w:rFonts w:ascii="Tahoma" w:hAnsi="Tahoma" w:cs="Tahoma"/>
          <w:i/>
        </w:rPr>
        <w:t xml:space="preserve"> in bo naveden na računu, v roku 30 (tridesetih) koledarskih dni od dneva izstavitve pravilnega računa za opravljene storitve v vložišče naročnika.</w:t>
      </w:r>
    </w:p>
    <w:p w:rsidR="00865A9D" w:rsidRPr="00865A9D" w:rsidRDefault="00865A9D" w:rsidP="00865A9D">
      <w:pPr>
        <w:keepNext/>
        <w:keepLines/>
        <w:jc w:val="both"/>
        <w:rPr>
          <w:rFonts w:ascii="Tahoma" w:hAnsi="Tahoma" w:cs="Tahoma"/>
          <w:i/>
        </w:rPr>
      </w:pPr>
    </w:p>
    <w:p w:rsidR="00865A9D" w:rsidRPr="00865A9D" w:rsidRDefault="00865A9D" w:rsidP="00865A9D">
      <w:pPr>
        <w:keepNext/>
        <w:keepLines/>
        <w:jc w:val="both"/>
        <w:rPr>
          <w:rFonts w:ascii="Tahoma" w:hAnsi="Tahoma" w:cs="Tahoma"/>
          <w:i/>
        </w:rPr>
      </w:pPr>
      <w:r w:rsidRPr="00865A9D">
        <w:rPr>
          <w:rFonts w:ascii="Tahoma" w:hAnsi="Tahoma" w:cs="Tahoma"/>
          <w:i/>
          <w:u w:val="single"/>
        </w:rPr>
        <w:t xml:space="preserve">B. V primeru, da izvajalec nima sedeža v Republiki Sloveniji: </w:t>
      </w:r>
      <w:r w:rsidRPr="00865A9D">
        <w:rPr>
          <w:rFonts w:ascii="Tahoma" w:hAnsi="Tahoma" w:cs="Tahoma"/>
          <w:i/>
        </w:rPr>
        <w:t>Naročnik bo račune, izstavljene v skladu s prejšnjim</w:t>
      </w:r>
      <w:r w:rsidR="00E87F7D">
        <w:rPr>
          <w:rFonts w:ascii="Tahoma" w:hAnsi="Tahoma" w:cs="Tahoma"/>
          <w:i/>
        </w:rPr>
        <w:t>a</w:t>
      </w:r>
      <w:r w:rsidRPr="00865A9D">
        <w:rPr>
          <w:rFonts w:ascii="Tahoma" w:hAnsi="Tahoma" w:cs="Tahoma"/>
          <w:i/>
        </w:rPr>
        <w:t xml:space="preserve"> odstavkom</w:t>
      </w:r>
      <w:r w:rsidR="00E87F7D">
        <w:rPr>
          <w:rFonts w:ascii="Tahoma" w:hAnsi="Tahoma" w:cs="Tahoma"/>
          <w:i/>
        </w:rPr>
        <w:t>a</w:t>
      </w:r>
      <w:r w:rsidRPr="00865A9D">
        <w:rPr>
          <w:rFonts w:ascii="Tahoma" w:hAnsi="Tahoma" w:cs="Tahoma"/>
          <w:i/>
        </w:rPr>
        <w:t xml:space="preserve"> tega člena okvirnega sporazuma, plačal na poslovni račun izvajalca oz. podizvajalca v roku 30 (tridesetih) koledarskih dni od dneva izstavitve pravilnega računa za opravljene storitve v vložišče naročnika. Poslovni račun mora biti naveden tudi na posameznem računu. </w:t>
      </w:r>
    </w:p>
    <w:p w:rsidR="00865A9D" w:rsidRPr="00865A9D" w:rsidRDefault="00865A9D" w:rsidP="00865A9D">
      <w:pPr>
        <w:keepNext/>
        <w:keepLines/>
        <w:jc w:val="both"/>
        <w:rPr>
          <w:rFonts w:ascii="Tahoma" w:hAnsi="Tahoma" w:cs="Tahoma"/>
          <w:i/>
        </w:rPr>
      </w:pPr>
    </w:p>
    <w:p w:rsidR="00865A9D" w:rsidRPr="00865A9D" w:rsidRDefault="00865A9D" w:rsidP="00865A9D">
      <w:pPr>
        <w:keepNext/>
        <w:keepLines/>
        <w:jc w:val="both"/>
        <w:rPr>
          <w:rFonts w:ascii="Tahoma" w:hAnsi="Tahoma" w:cs="Tahoma"/>
        </w:rPr>
      </w:pPr>
      <w:r w:rsidRPr="00865A9D">
        <w:rPr>
          <w:rFonts w:ascii="Tahoma" w:hAnsi="Tahoma" w:cs="Tahoma"/>
        </w:rPr>
        <w:t xml:space="preserve">V primeru, da izstavljeni račun ni pravilen, ga je naročnik v petih (5) koledarskih dneh od prejema dolžan zavrniti z obrazložitvijo, izvajalec pa je dolžan izstaviti nov, popravljen račun v roku treh (3) koledarskih dni od </w:t>
      </w:r>
      <w:r w:rsidR="00E54AE0">
        <w:rPr>
          <w:rFonts w:ascii="Tahoma" w:hAnsi="Tahoma" w:cs="Tahoma"/>
        </w:rPr>
        <w:t xml:space="preserve">prejema </w:t>
      </w:r>
      <w:r w:rsidRPr="00865A9D">
        <w:rPr>
          <w:rFonts w:ascii="Tahoma" w:hAnsi="Tahoma" w:cs="Tahoma"/>
        </w:rPr>
        <w:t>zavrnitve, v katerem bo izkazana pravilna vrednost izvedenih storitev.</w:t>
      </w:r>
    </w:p>
    <w:p w:rsidR="00865A9D" w:rsidRPr="00865A9D" w:rsidRDefault="00865A9D" w:rsidP="00865A9D">
      <w:pPr>
        <w:keepNext/>
        <w:keepLines/>
        <w:jc w:val="both"/>
        <w:rPr>
          <w:rFonts w:ascii="Tahoma" w:hAnsi="Tahoma" w:cs="Tahoma"/>
        </w:rPr>
      </w:pPr>
    </w:p>
    <w:p w:rsidR="00865A9D" w:rsidRPr="00865A9D" w:rsidRDefault="00865A9D" w:rsidP="00865A9D">
      <w:pPr>
        <w:keepNext/>
        <w:keepLines/>
        <w:jc w:val="both"/>
        <w:rPr>
          <w:rFonts w:ascii="Tahoma" w:hAnsi="Tahoma" w:cs="Tahoma"/>
        </w:rPr>
      </w:pPr>
      <w:r w:rsidRPr="00865A9D">
        <w:rPr>
          <w:rFonts w:ascii="Tahoma" w:hAnsi="Tahoma" w:cs="Tahoma"/>
        </w:rPr>
        <w:t>V primeru naročnikove zamude pri plačilu ima izvajalec pravico zaračunati zakonite zamudne obresti.</w:t>
      </w:r>
    </w:p>
    <w:p w:rsidR="004B507E" w:rsidRPr="00C8579C" w:rsidRDefault="004B507E" w:rsidP="00182005">
      <w:pPr>
        <w:keepNext/>
        <w:keepLines/>
        <w:jc w:val="both"/>
        <w:rPr>
          <w:rFonts w:ascii="Tahoma" w:hAnsi="Tahoma"/>
        </w:rPr>
      </w:pPr>
    </w:p>
    <w:p w:rsidR="00A63AD7" w:rsidRPr="00C8579C" w:rsidRDefault="00A63AD7" w:rsidP="00182005">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rsidR="00E0302E" w:rsidRDefault="00E0302E" w:rsidP="00182005">
      <w:pPr>
        <w:keepNext/>
        <w:keepLines/>
        <w:tabs>
          <w:tab w:val="left" w:pos="567"/>
          <w:tab w:val="left" w:pos="1418"/>
          <w:tab w:val="left" w:pos="1702"/>
        </w:tabs>
        <w:jc w:val="both"/>
        <w:rPr>
          <w:rFonts w:ascii="Tahoma" w:hAnsi="Tahoma" w:cs="Tahoma"/>
        </w:rPr>
      </w:pPr>
    </w:p>
    <w:p w:rsidR="00A63AD7" w:rsidRPr="00C8579C" w:rsidRDefault="00A63AD7" w:rsidP="00182005">
      <w:pPr>
        <w:keepNext/>
        <w:keepLines/>
        <w:tabs>
          <w:tab w:val="left" w:pos="567"/>
          <w:tab w:val="left" w:pos="1418"/>
          <w:tab w:val="left" w:pos="1702"/>
        </w:tabs>
        <w:jc w:val="both"/>
        <w:rPr>
          <w:rFonts w:ascii="Tahoma" w:hAnsi="Tahoma" w:cs="Tahoma"/>
          <w:color w:val="000000"/>
        </w:rPr>
      </w:pPr>
      <w:r w:rsidRPr="00C8579C">
        <w:rPr>
          <w:rFonts w:ascii="Tahoma" w:hAnsi="Tahoma" w:cs="Tahoma"/>
        </w:rPr>
        <w:t xml:space="preserve">Stranki okvirnega sporazuma </w:t>
      </w:r>
      <w:r w:rsidRPr="00C8579C">
        <w:rPr>
          <w:rFonts w:ascii="Tahoma" w:hAnsi="Tahoma" w:cs="Tahoma"/>
          <w:color w:val="000000"/>
        </w:rPr>
        <w:t xml:space="preserve">se zavezujeta, da po tem okvirnem sporazumu velja prepoved odstopa oziroma cesije denarnih terjatev, ki izvirajo iz predmetnega </w:t>
      </w:r>
      <w:r w:rsidRPr="00C8579C">
        <w:rPr>
          <w:rFonts w:ascii="Tahoma" w:hAnsi="Tahoma" w:cs="Tahoma"/>
        </w:rPr>
        <w:t>okvirnega sporazuma</w:t>
      </w:r>
      <w:r w:rsidRPr="00C8579C">
        <w:rPr>
          <w:rFonts w:ascii="Tahoma" w:hAnsi="Tahoma" w:cs="Tahoma"/>
          <w:color w:val="000000"/>
        </w:rPr>
        <w:t>, drugim pravnim ali fizičnim osebam, razen bankam. V primeru odstopa denarne terjatve drugim pravnim ali fizičnim osebam, razen bankam, odstop nima pravnega učinka.</w:t>
      </w:r>
    </w:p>
    <w:p w:rsidR="007F2DA2" w:rsidRPr="00C8579C" w:rsidRDefault="007F2DA2" w:rsidP="00182005">
      <w:pPr>
        <w:keepNext/>
        <w:keepLines/>
        <w:tabs>
          <w:tab w:val="left" w:pos="567"/>
          <w:tab w:val="left" w:pos="1702"/>
        </w:tabs>
        <w:jc w:val="both"/>
        <w:rPr>
          <w:rFonts w:ascii="Tahoma" w:hAnsi="Tahoma" w:cs="Tahoma"/>
        </w:rPr>
      </w:pPr>
    </w:p>
    <w:p w:rsidR="006C4C08" w:rsidRPr="00C8579C" w:rsidRDefault="006C4C08" w:rsidP="00182005">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PODIZVAJALCI</w:t>
      </w:r>
    </w:p>
    <w:p w:rsidR="006C4C08" w:rsidRPr="00C8579C" w:rsidRDefault="006C4C08" w:rsidP="00182005">
      <w:pPr>
        <w:keepNext/>
        <w:keepLines/>
        <w:tabs>
          <w:tab w:val="left" w:pos="851"/>
          <w:tab w:val="left" w:pos="1702"/>
        </w:tabs>
        <w:ind w:left="1440"/>
        <w:jc w:val="both"/>
        <w:rPr>
          <w:rFonts w:ascii="Tahoma" w:hAnsi="Tahoma" w:cs="Tahoma"/>
          <w:b/>
        </w:rPr>
      </w:pPr>
    </w:p>
    <w:p w:rsidR="00575670" w:rsidRPr="00C8579C" w:rsidRDefault="00575670" w:rsidP="00182005">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75228B" w:rsidRPr="00C8579C">
        <w:rPr>
          <w:rFonts w:ascii="Tahoma" w:hAnsi="Tahoma" w:cs="Tahoma"/>
        </w:rPr>
        <w:t>len</w:t>
      </w:r>
    </w:p>
    <w:p w:rsidR="00A460F0" w:rsidRPr="00C8579C" w:rsidRDefault="00A460F0" w:rsidP="00182005">
      <w:pPr>
        <w:keepNext/>
        <w:keepLines/>
        <w:jc w:val="both"/>
        <w:rPr>
          <w:rFonts w:ascii="Tahoma" w:hAnsi="Tahoma" w:cs="Tahoma"/>
        </w:rPr>
      </w:pPr>
    </w:p>
    <w:p w:rsidR="000042FF" w:rsidRPr="00C8579C" w:rsidRDefault="000042FF" w:rsidP="00182005">
      <w:pPr>
        <w:keepNext/>
        <w:keepLines/>
        <w:jc w:val="both"/>
        <w:rPr>
          <w:rFonts w:ascii="Tahoma" w:hAnsi="Tahoma" w:cs="Tahoma"/>
        </w:rPr>
      </w:pPr>
      <w:r w:rsidRPr="00C8579C">
        <w:rPr>
          <w:rFonts w:ascii="Tahoma" w:hAnsi="Tahoma" w:cs="Tahoma"/>
        </w:rPr>
        <w:t>Izvajalec v okviru tega okvirnega sporazuma nastopa skupaj z naslednjim/i podizvajalcem/ci:</w:t>
      </w:r>
    </w:p>
    <w:p w:rsidR="00745A83" w:rsidRPr="00C8579C" w:rsidRDefault="00745A83" w:rsidP="00182005">
      <w:pPr>
        <w:keepNext/>
        <w:keepLines/>
        <w:jc w:val="both"/>
        <w:rPr>
          <w:rFonts w:ascii="Tahoma" w:hAnsi="Tahoma" w:cs="Tahoma"/>
        </w:rPr>
      </w:pP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659"/>
      </w:tblGrid>
      <w:tr w:rsidR="008C77E8" w:rsidRPr="00C8579C" w:rsidTr="00147D46">
        <w:trPr>
          <w:trHeight w:val="269"/>
          <w:jc w:val="center"/>
        </w:trPr>
        <w:tc>
          <w:tcPr>
            <w:tcW w:w="451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182005">
            <w:pPr>
              <w:keepNext/>
              <w:keepLines/>
              <w:jc w:val="both"/>
              <w:rPr>
                <w:rFonts w:ascii="Tahoma" w:hAnsi="Tahoma" w:cs="Tahoma"/>
                <w:szCs w:val="18"/>
              </w:rPr>
            </w:pPr>
            <w:r w:rsidRPr="00C8579C">
              <w:rPr>
                <w:rFonts w:ascii="Tahoma" w:hAnsi="Tahoma" w:cs="Tahoma"/>
                <w:szCs w:val="18"/>
              </w:rPr>
              <w:t>Naziv podizvajalca</w:t>
            </w:r>
          </w:p>
        </w:tc>
        <w:tc>
          <w:tcPr>
            <w:tcW w:w="465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182005">
            <w:pPr>
              <w:keepNext/>
              <w:keepLines/>
              <w:rPr>
                <w:rFonts w:ascii="Tahoma" w:hAnsi="Tahoma" w:cs="Tahoma"/>
                <w:szCs w:val="18"/>
              </w:rPr>
            </w:pPr>
          </w:p>
        </w:tc>
      </w:tr>
      <w:tr w:rsidR="008C77E8" w:rsidRPr="00C8579C" w:rsidTr="00147D46">
        <w:trPr>
          <w:trHeight w:val="273"/>
          <w:jc w:val="center"/>
        </w:trPr>
        <w:tc>
          <w:tcPr>
            <w:tcW w:w="451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182005">
            <w:pPr>
              <w:keepNext/>
              <w:keepLines/>
              <w:jc w:val="both"/>
              <w:rPr>
                <w:rFonts w:ascii="Tahoma" w:hAnsi="Tahoma" w:cs="Tahoma"/>
                <w:szCs w:val="18"/>
              </w:rPr>
            </w:pPr>
            <w:r w:rsidRPr="00C8579C">
              <w:rPr>
                <w:rFonts w:ascii="Tahoma" w:hAnsi="Tahoma" w:cs="Tahoma"/>
                <w:szCs w:val="18"/>
              </w:rPr>
              <w:t>Polni naslov</w:t>
            </w:r>
          </w:p>
        </w:tc>
        <w:tc>
          <w:tcPr>
            <w:tcW w:w="465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182005">
            <w:pPr>
              <w:keepNext/>
              <w:keepLines/>
              <w:rPr>
                <w:rFonts w:ascii="Tahoma" w:hAnsi="Tahoma" w:cs="Tahoma"/>
                <w:szCs w:val="18"/>
              </w:rPr>
            </w:pPr>
          </w:p>
        </w:tc>
      </w:tr>
      <w:tr w:rsidR="008C77E8" w:rsidRPr="00C8579C" w:rsidTr="00147D46">
        <w:trPr>
          <w:trHeight w:val="285"/>
          <w:jc w:val="center"/>
        </w:trPr>
        <w:tc>
          <w:tcPr>
            <w:tcW w:w="451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182005">
            <w:pPr>
              <w:keepNext/>
              <w:keepLines/>
              <w:jc w:val="both"/>
              <w:rPr>
                <w:rFonts w:ascii="Tahoma" w:hAnsi="Tahoma" w:cs="Tahoma"/>
                <w:szCs w:val="18"/>
              </w:rPr>
            </w:pPr>
            <w:r w:rsidRPr="00C8579C">
              <w:rPr>
                <w:rFonts w:ascii="Tahoma" w:hAnsi="Tahoma" w:cs="Tahoma"/>
                <w:szCs w:val="18"/>
              </w:rPr>
              <w:t>Matična številka podizvajalca</w:t>
            </w:r>
          </w:p>
        </w:tc>
        <w:tc>
          <w:tcPr>
            <w:tcW w:w="465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182005">
            <w:pPr>
              <w:keepNext/>
              <w:keepLines/>
              <w:rPr>
                <w:rFonts w:ascii="Tahoma" w:hAnsi="Tahoma" w:cs="Tahoma"/>
                <w:szCs w:val="18"/>
              </w:rPr>
            </w:pPr>
          </w:p>
        </w:tc>
      </w:tr>
      <w:tr w:rsidR="008C77E8" w:rsidRPr="00C8579C" w:rsidTr="00147D46">
        <w:trPr>
          <w:trHeight w:val="261"/>
          <w:jc w:val="center"/>
        </w:trPr>
        <w:tc>
          <w:tcPr>
            <w:tcW w:w="451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182005">
            <w:pPr>
              <w:keepNext/>
              <w:keepLines/>
              <w:jc w:val="both"/>
              <w:rPr>
                <w:rFonts w:ascii="Tahoma" w:hAnsi="Tahoma" w:cs="Tahoma"/>
                <w:szCs w:val="18"/>
              </w:rPr>
            </w:pPr>
            <w:r w:rsidRPr="00C8579C">
              <w:rPr>
                <w:rFonts w:ascii="Tahoma" w:hAnsi="Tahoma" w:cs="Tahoma"/>
                <w:szCs w:val="18"/>
              </w:rPr>
              <w:t>Davčna številka podizvajalca</w:t>
            </w:r>
          </w:p>
        </w:tc>
        <w:tc>
          <w:tcPr>
            <w:tcW w:w="465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182005">
            <w:pPr>
              <w:keepNext/>
              <w:keepLines/>
              <w:rPr>
                <w:rFonts w:ascii="Tahoma" w:hAnsi="Tahoma" w:cs="Tahoma"/>
                <w:szCs w:val="18"/>
              </w:rPr>
            </w:pPr>
          </w:p>
        </w:tc>
      </w:tr>
      <w:tr w:rsidR="008C77E8" w:rsidRPr="00C8579C" w:rsidTr="00147D46">
        <w:trPr>
          <w:trHeight w:val="279"/>
          <w:jc w:val="center"/>
        </w:trPr>
        <w:tc>
          <w:tcPr>
            <w:tcW w:w="451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182005">
            <w:pPr>
              <w:keepNext/>
              <w:keepLines/>
              <w:jc w:val="both"/>
              <w:rPr>
                <w:rFonts w:ascii="Tahoma" w:hAnsi="Tahoma" w:cs="Tahoma"/>
                <w:szCs w:val="18"/>
              </w:rPr>
            </w:pPr>
            <w:r w:rsidRPr="00C8579C">
              <w:rPr>
                <w:rFonts w:ascii="Tahoma" w:hAnsi="Tahoma" w:cs="Tahoma"/>
                <w:szCs w:val="18"/>
              </w:rPr>
              <w:t>Transakcijski račun podizvajalca</w:t>
            </w:r>
          </w:p>
        </w:tc>
        <w:tc>
          <w:tcPr>
            <w:tcW w:w="465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182005">
            <w:pPr>
              <w:keepNext/>
              <w:keepLines/>
              <w:rPr>
                <w:rFonts w:ascii="Tahoma" w:hAnsi="Tahoma" w:cs="Tahoma"/>
                <w:szCs w:val="18"/>
              </w:rPr>
            </w:pPr>
          </w:p>
        </w:tc>
      </w:tr>
      <w:tr w:rsidR="008C77E8" w:rsidRPr="00C8579C" w:rsidTr="00147D46">
        <w:trPr>
          <w:trHeight w:val="279"/>
          <w:jc w:val="center"/>
        </w:trPr>
        <w:tc>
          <w:tcPr>
            <w:tcW w:w="451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182005">
            <w:pPr>
              <w:keepNext/>
              <w:keepLines/>
              <w:rPr>
                <w:rFonts w:ascii="Tahoma" w:hAnsi="Tahoma" w:cs="Tahoma"/>
                <w:szCs w:val="18"/>
              </w:rPr>
            </w:pPr>
            <w:r w:rsidRPr="00C8579C">
              <w:rPr>
                <w:rFonts w:ascii="Tahoma" w:hAnsi="Tahoma" w:cs="Tahoma"/>
                <w:szCs w:val="18"/>
              </w:rPr>
              <w:t xml:space="preserve">Podizvajalec zahteva neposredno plačilo </w:t>
            </w:r>
          </w:p>
        </w:tc>
        <w:tc>
          <w:tcPr>
            <w:tcW w:w="465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182005">
            <w:pPr>
              <w:keepNext/>
              <w:keepLines/>
              <w:jc w:val="center"/>
              <w:rPr>
                <w:rFonts w:ascii="Tahoma" w:hAnsi="Tahoma" w:cs="Tahoma"/>
                <w:szCs w:val="18"/>
              </w:rPr>
            </w:pPr>
            <w:r w:rsidRPr="00C8579C">
              <w:rPr>
                <w:rFonts w:ascii="Tahoma" w:hAnsi="Tahoma" w:cs="Tahoma"/>
                <w:szCs w:val="18"/>
              </w:rPr>
              <w:t>DA / NE</w:t>
            </w:r>
          </w:p>
        </w:tc>
      </w:tr>
      <w:tr w:rsidR="008C77E8" w:rsidRPr="00C8579C" w:rsidTr="00147D46">
        <w:trPr>
          <w:trHeight w:val="301"/>
          <w:jc w:val="center"/>
        </w:trPr>
        <w:tc>
          <w:tcPr>
            <w:tcW w:w="4519" w:type="dxa"/>
            <w:vMerge w:val="restart"/>
            <w:tcBorders>
              <w:top w:val="single" w:sz="4" w:space="0" w:color="auto"/>
              <w:left w:val="single" w:sz="4" w:space="0" w:color="auto"/>
              <w:right w:val="single" w:sz="4" w:space="0" w:color="auto"/>
            </w:tcBorders>
            <w:vAlign w:val="center"/>
          </w:tcPr>
          <w:p w:rsidR="008C77E8" w:rsidRPr="00C8579C" w:rsidRDefault="008C77E8" w:rsidP="00182005">
            <w:pPr>
              <w:keepNext/>
              <w:keepLines/>
              <w:jc w:val="both"/>
              <w:rPr>
                <w:rFonts w:ascii="Tahoma" w:hAnsi="Tahoma" w:cs="Tahoma"/>
                <w:szCs w:val="18"/>
              </w:rPr>
            </w:pPr>
            <w:r w:rsidRPr="00C8579C">
              <w:rPr>
                <w:rFonts w:ascii="Tahoma" w:hAnsi="Tahoma" w:cs="Tahoma"/>
                <w:szCs w:val="18"/>
              </w:rPr>
              <w:t xml:space="preserve">Del javnega naročila, ki se oddaja v </w:t>
            </w:r>
            <w:proofErr w:type="spellStart"/>
            <w:r w:rsidRPr="00C8579C">
              <w:rPr>
                <w:rFonts w:ascii="Tahoma" w:hAnsi="Tahoma" w:cs="Tahoma"/>
                <w:szCs w:val="18"/>
              </w:rPr>
              <w:t>podizvajanje</w:t>
            </w:r>
            <w:proofErr w:type="spellEnd"/>
            <w:r w:rsidRPr="00C8579C">
              <w:rPr>
                <w:rFonts w:ascii="Tahoma" w:hAnsi="Tahoma" w:cs="Tahoma"/>
                <w:szCs w:val="18"/>
              </w:rPr>
              <w:t xml:space="preserve"> (vrsta/opis del)</w:t>
            </w:r>
          </w:p>
        </w:tc>
        <w:tc>
          <w:tcPr>
            <w:tcW w:w="465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182005">
            <w:pPr>
              <w:keepNext/>
              <w:keepLines/>
              <w:rPr>
                <w:szCs w:val="18"/>
              </w:rPr>
            </w:pPr>
          </w:p>
        </w:tc>
      </w:tr>
      <w:tr w:rsidR="008C77E8" w:rsidRPr="00C8579C" w:rsidTr="00147D46">
        <w:trPr>
          <w:trHeight w:val="305"/>
          <w:jc w:val="center"/>
        </w:trPr>
        <w:tc>
          <w:tcPr>
            <w:tcW w:w="4519" w:type="dxa"/>
            <w:vMerge/>
            <w:tcBorders>
              <w:left w:val="single" w:sz="4" w:space="0" w:color="auto"/>
              <w:bottom w:val="single" w:sz="4" w:space="0" w:color="auto"/>
              <w:right w:val="single" w:sz="4" w:space="0" w:color="auto"/>
            </w:tcBorders>
            <w:vAlign w:val="center"/>
          </w:tcPr>
          <w:p w:rsidR="008C77E8" w:rsidRPr="00C8579C" w:rsidRDefault="008C77E8" w:rsidP="00182005">
            <w:pPr>
              <w:keepNext/>
              <w:keepLines/>
              <w:jc w:val="both"/>
              <w:rPr>
                <w:rFonts w:ascii="Tahoma" w:hAnsi="Tahoma" w:cs="Tahoma"/>
                <w:szCs w:val="18"/>
              </w:rPr>
            </w:pPr>
          </w:p>
        </w:tc>
        <w:tc>
          <w:tcPr>
            <w:tcW w:w="465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182005">
            <w:pPr>
              <w:keepNext/>
              <w:keepLines/>
              <w:rPr>
                <w:szCs w:val="18"/>
              </w:rPr>
            </w:pPr>
          </w:p>
        </w:tc>
      </w:tr>
      <w:tr w:rsidR="008C77E8" w:rsidRPr="00C8579C" w:rsidTr="00147D46">
        <w:trPr>
          <w:trHeight w:val="235"/>
          <w:jc w:val="center"/>
        </w:trPr>
        <w:tc>
          <w:tcPr>
            <w:tcW w:w="451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182005">
            <w:pPr>
              <w:keepNext/>
              <w:keepLines/>
              <w:jc w:val="both"/>
              <w:rPr>
                <w:rFonts w:ascii="Tahoma" w:hAnsi="Tahoma" w:cs="Tahoma"/>
                <w:szCs w:val="18"/>
              </w:rPr>
            </w:pPr>
            <w:r w:rsidRPr="00C8579C">
              <w:rPr>
                <w:rFonts w:ascii="Tahoma" w:hAnsi="Tahoma" w:cs="Tahoma"/>
                <w:szCs w:val="18"/>
              </w:rPr>
              <w:t xml:space="preserve">Količina/Delež (%) v </w:t>
            </w:r>
            <w:proofErr w:type="spellStart"/>
            <w:r w:rsidRPr="00C8579C">
              <w:rPr>
                <w:rFonts w:ascii="Tahoma" w:hAnsi="Tahoma" w:cs="Tahoma"/>
                <w:szCs w:val="18"/>
              </w:rPr>
              <w:t>podizvajanju</w:t>
            </w:r>
            <w:proofErr w:type="spellEnd"/>
          </w:p>
        </w:tc>
        <w:tc>
          <w:tcPr>
            <w:tcW w:w="465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182005">
            <w:pPr>
              <w:keepNext/>
              <w:keepLines/>
              <w:rPr>
                <w:szCs w:val="18"/>
              </w:rPr>
            </w:pPr>
          </w:p>
        </w:tc>
      </w:tr>
      <w:tr w:rsidR="008C77E8" w:rsidRPr="00C8579C" w:rsidTr="00147D46">
        <w:trPr>
          <w:trHeight w:val="273"/>
          <w:jc w:val="center"/>
        </w:trPr>
        <w:tc>
          <w:tcPr>
            <w:tcW w:w="451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182005">
            <w:pPr>
              <w:keepNext/>
              <w:keepLines/>
              <w:jc w:val="both"/>
              <w:rPr>
                <w:rFonts w:ascii="Tahoma" w:hAnsi="Tahoma" w:cs="Tahoma"/>
                <w:szCs w:val="18"/>
              </w:rPr>
            </w:pPr>
            <w:r w:rsidRPr="00C8579C">
              <w:rPr>
                <w:rFonts w:ascii="Tahoma" w:hAnsi="Tahoma" w:cs="Tahoma"/>
                <w:szCs w:val="18"/>
              </w:rPr>
              <w:t>Kraj izvedbe</w:t>
            </w:r>
          </w:p>
        </w:tc>
        <w:tc>
          <w:tcPr>
            <w:tcW w:w="465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182005">
            <w:pPr>
              <w:keepNext/>
              <w:keepLines/>
              <w:rPr>
                <w:szCs w:val="18"/>
              </w:rPr>
            </w:pPr>
          </w:p>
        </w:tc>
      </w:tr>
    </w:tbl>
    <w:p w:rsidR="00865A9D" w:rsidRDefault="00865A9D" w:rsidP="00865A9D">
      <w:pPr>
        <w:keepNext/>
        <w:keepLines/>
        <w:jc w:val="both"/>
        <w:rPr>
          <w:rFonts w:ascii="Tahoma" w:hAnsi="Tahoma" w:cs="Tahoma"/>
          <w:szCs w:val="22"/>
        </w:rPr>
      </w:pPr>
    </w:p>
    <w:p w:rsidR="00865A9D" w:rsidRPr="00865A9D" w:rsidRDefault="00865A9D" w:rsidP="00865A9D">
      <w:pPr>
        <w:keepNext/>
        <w:keepLines/>
        <w:jc w:val="both"/>
        <w:rPr>
          <w:rFonts w:ascii="Tahoma" w:hAnsi="Tahoma" w:cs="Tahoma"/>
          <w:szCs w:val="22"/>
        </w:rPr>
      </w:pPr>
      <w:r w:rsidRPr="00865A9D">
        <w:rPr>
          <w:rFonts w:ascii="Tahoma" w:hAnsi="Tahoma" w:cs="Tahoma"/>
          <w:szCs w:val="22"/>
        </w:rPr>
        <w:t xml:space="preserve">Izvajalec v razmerju do naročnika v celoti odgovarja za dobro izvedbo obveznosti iz okvirnega sporazuma, ne glede na število podizvajalcev. </w:t>
      </w:r>
    </w:p>
    <w:p w:rsidR="00865A9D" w:rsidRPr="00865A9D" w:rsidRDefault="00865A9D" w:rsidP="00865A9D">
      <w:pPr>
        <w:keepNext/>
        <w:keepLines/>
        <w:jc w:val="both"/>
        <w:rPr>
          <w:rFonts w:ascii="Tahoma" w:hAnsi="Tahoma" w:cs="Tahoma"/>
          <w:szCs w:val="22"/>
        </w:rPr>
      </w:pPr>
    </w:p>
    <w:p w:rsidR="00865A9D" w:rsidRPr="00865A9D" w:rsidRDefault="00865A9D" w:rsidP="00865A9D">
      <w:pPr>
        <w:keepNext/>
        <w:keepLines/>
        <w:jc w:val="both"/>
        <w:rPr>
          <w:rFonts w:ascii="Tahoma" w:hAnsi="Tahoma" w:cs="Tahoma"/>
          <w:szCs w:val="22"/>
        </w:rPr>
      </w:pPr>
      <w:r w:rsidRPr="00865A9D">
        <w:rPr>
          <w:rFonts w:ascii="Tahoma" w:hAnsi="Tahoma" w:cs="Tahoma"/>
          <w:szCs w:val="22"/>
        </w:rPr>
        <w:t xml:space="preserve">Izvajalec mora med izvajanjem okvirnega sporazuma naročnika obvestiti o morebitnih spremembah informacij iz drugega odstavka 94. člena ZJN-3 in poslati informacije o novih podizvajalcih, ki jih namerava naknadno vključiti v izvedbo okvirnega sporazuma, in sicer najkasneje v petih (5) dneh po spremembi. V primeru vključitve novih podizvajalcev mora izvajalec skupaj z obvestilom posredovati tudi naslednje podatke in dokumente, in sicer: kontaktne podatke in zakonite zastopnike novih podizvajalcev, izpolnjene obrazce </w:t>
      </w:r>
      <w:proofErr w:type="spellStart"/>
      <w:r w:rsidRPr="00865A9D">
        <w:rPr>
          <w:rFonts w:ascii="Tahoma" w:hAnsi="Tahoma" w:cs="Tahoma"/>
          <w:szCs w:val="22"/>
        </w:rPr>
        <w:t>ESPD</w:t>
      </w:r>
      <w:proofErr w:type="spellEnd"/>
      <w:r w:rsidRPr="00865A9D">
        <w:rPr>
          <w:rFonts w:ascii="Tahoma" w:hAnsi="Tahoma" w:cs="Tahoma"/>
          <w:szCs w:val="22"/>
        </w:rPr>
        <w:t xml:space="preserve"> v skladu z 79. členom ZJN-3, priloge, ki se nanašajo na podizvajalca in so zahtevani v razpisni dokumentaciji ter pisno zahtevo novega podizvajalca za neposredno plačilo, če novi podizvajalec to zahteva. </w:t>
      </w:r>
    </w:p>
    <w:p w:rsidR="00865A9D" w:rsidRPr="00865A9D" w:rsidRDefault="00865A9D" w:rsidP="00865A9D">
      <w:pPr>
        <w:keepNext/>
        <w:keepLines/>
        <w:jc w:val="both"/>
        <w:rPr>
          <w:rFonts w:ascii="Tahoma" w:hAnsi="Tahoma" w:cs="Tahoma"/>
          <w:szCs w:val="22"/>
        </w:rPr>
      </w:pPr>
    </w:p>
    <w:p w:rsidR="00865A9D" w:rsidRPr="00865A9D" w:rsidRDefault="00865A9D" w:rsidP="00865A9D">
      <w:pPr>
        <w:keepNext/>
        <w:keepLines/>
        <w:jc w:val="both"/>
        <w:rPr>
          <w:rFonts w:ascii="Tahoma" w:hAnsi="Tahoma" w:cs="Tahoma"/>
          <w:szCs w:val="22"/>
        </w:rPr>
      </w:pPr>
      <w:r w:rsidRPr="00865A9D">
        <w:rPr>
          <w:rFonts w:ascii="Tahoma" w:hAnsi="Tahoma" w:cs="Tahoma"/>
          <w:szCs w:val="22"/>
        </w:rPr>
        <w:t xml:space="preserve">Naročnik lahko zavrne predlog za zamenjavo podizvajalca oziroma vključitev novega podizvajalca, če bi to lahko vplivalo na nemoteno izvajanje ali dokončanje storitev in če novi podizvajalec ne izpolnjuje pogojev, ki jih je postavil naročnik v razpisni dokumentaciji. Naročnik bo o morebitni zavrnitvi novega podizvajalca obvestiti izvajalca najpozneje v desetih (10) dneh od prejema predloga. </w:t>
      </w:r>
    </w:p>
    <w:p w:rsidR="00865A9D" w:rsidRPr="00865A9D" w:rsidRDefault="00865A9D" w:rsidP="00865A9D">
      <w:pPr>
        <w:keepNext/>
        <w:keepLines/>
        <w:jc w:val="both"/>
        <w:rPr>
          <w:rFonts w:ascii="Tahoma" w:hAnsi="Tahoma" w:cs="Tahoma"/>
          <w:b/>
          <w:i/>
          <w:szCs w:val="22"/>
        </w:rPr>
      </w:pPr>
    </w:p>
    <w:p w:rsidR="00865A9D" w:rsidRPr="00865A9D" w:rsidRDefault="00865A9D" w:rsidP="00865A9D">
      <w:pPr>
        <w:keepNext/>
        <w:keepLines/>
        <w:jc w:val="both"/>
        <w:rPr>
          <w:rFonts w:ascii="Tahoma" w:hAnsi="Tahoma" w:cs="Tahoma"/>
          <w:i/>
          <w:szCs w:val="22"/>
        </w:rPr>
      </w:pPr>
      <w:r w:rsidRPr="00865A9D">
        <w:rPr>
          <w:rFonts w:ascii="Tahoma" w:hAnsi="Tahoma" w:cs="Tahoma"/>
          <w:b/>
          <w:i/>
          <w:szCs w:val="22"/>
        </w:rPr>
        <w:t>se upošteva v primeru, da izvajalec nastopa s podizvajalcem, ki zahteva neposredno plačilo:</w:t>
      </w:r>
    </w:p>
    <w:p w:rsidR="00865A9D" w:rsidRPr="00865A9D" w:rsidRDefault="00865A9D" w:rsidP="00865A9D">
      <w:pPr>
        <w:keepNext/>
        <w:keepLines/>
        <w:jc w:val="both"/>
        <w:rPr>
          <w:rFonts w:ascii="Tahoma" w:eastAsia="Calibri" w:hAnsi="Tahoma" w:cs="Tahoma"/>
          <w:szCs w:val="22"/>
        </w:rPr>
      </w:pPr>
      <w:r w:rsidRPr="00865A9D">
        <w:rPr>
          <w:rFonts w:ascii="Tahoma" w:eastAsia="Calibri" w:hAnsi="Tahoma" w:cs="Tahoma"/>
          <w:szCs w:val="22"/>
        </w:rPr>
        <w:t xml:space="preserve">Izvajalec s podpisom </w:t>
      </w:r>
      <w:r w:rsidRPr="00865A9D">
        <w:rPr>
          <w:rFonts w:ascii="Tahoma" w:hAnsi="Tahoma" w:cs="Tahoma"/>
          <w:szCs w:val="22"/>
        </w:rPr>
        <w:t xml:space="preserve">tega okvirnega sporazuma </w:t>
      </w:r>
      <w:r w:rsidRPr="00865A9D">
        <w:rPr>
          <w:rFonts w:ascii="Tahoma" w:eastAsia="Calibri" w:hAnsi="Tahoma" w:cs="Tahoma"/>
          <w:szCs w:val="22"/>
        </w:rPr>
        <w:t xml:space="preserve">pooblašča naročnika, da na podlagi potrjenega računa oziroma potrjenih računov, neposredno plačuje vsem v tem okvirnem sporazumu navedenim podizvajalcem, ki so zahtevali neposredno plačilo. Podizvajalec je ob oddaji ponudbe predložil soglasje za neposredna plačila </w:t>
      </w:r>
      <w:r w:rsidRPr="00865A9D">
        <w:rPr>
          <w:rFonts w:ascii="Tahoma" w:hAnsi="Tahoma" w:cs="Tahoma"/>
          <w:szCs w:val="22"/>
        </w:rPr>
        <w:t>na podlagi katerega naročnik namesto izvajalca poravna podizvajalčevo terjatev do izvajalca.</w:t>
      </w:r>
    </w:p>
    <w:p w:rsidR="00865A9D" w:rsidRPr="00865A9D" w:rsidRDefault="00865A9D" w:rsidP="00865A9D">
      <w:pPr>
        <w:keepNext/>
        <w:keepLines/>
        <w:ind w:left="357"/>
        <w:jc w:val="both"/>
        <w:rPr>
          <w:rFonts w:ascii="Tahoma" w:hAnsi="Tahoma" w:cs="Tahoma"/>
          <w:szCs w:val="22"/>
        </w:rPr>
      </w:pPr>
    </w:p>
    <w:p w:rsidR="00865A9D" w:rsidRPr="00865A9D" w:rsidRDefault="00865A9D" w:rsidP="00865A9D">
      <w:pPr>
        <w:keepNext/>
        <w:keepLines/>
        <w:jc w:val="both"/>
        <w:rPr>
          <w:rFonts w:ascii="Tahoma" w:hAnsi="Tahoma" w:cs="Tahoma"/>
          <w:szCs w:val="22"/>
        </w:rPr>
      </w:pPr>
      <w:r w:rsidRPr="00865A9D">
        <w:rPr>
          <w:rFonts w:ascii="Tahoma" w:hAnsi="Tahoma" w:cs="Tahoma"/>
          <w:szCs w:val="22"/>
        </w:rPr>
        <w:t>Izvajalec mora za podizvajalca, ki zahteva neposredno plačilo, ob vsakem računu priložiti:</w:t>
      </w:r>
    </w:p>
    <w:p w:rsidR="00865A9D" w:rsidRPr="00865A9D" w:rsidRDefault="00865A9D" w:rsidP="00865A9D">
      <w:pPr>
        <w:keepNext/>
        <w:keepLines/>
        <w:numPr>
          <w:ilvl w:val="0"/>
          <w:numId w:val="12"/>
        </w:numPr>
        <w:jc w:val="both"/>
        <w:rPr>
          <w:rFonts w:ascii="Tahoma" w:hAnsi="Tahoma" w:cs="Tahoma"/>
          <w:szCs w:val="22"/>
        </w:rPr>
      </w:pPr>
      <w:r w:rsidRPr="00865A9D">
        <w:rPr>
          <w:rFonts w:ascii="Tahoma" w:hAnsi="Tahoma" w:cs="Tahoma"/>
          <w:szCs w:val="22"/>
        </w:rPr>
        <w:t>račun podizvajalca za opravljene obveznosti iz okvirnega sporazuma, potrjen s strani izvajalca, na podlagi katerega naročnik izvede nakazilo za opravljene obveznosti iz okvirnega sporazuma</w:t>
      </w:r>
      <w:r w:rsidRPr="00865A9D" w:rsidDel="00654A1C">
        <w:rPr>
          <w:rFonts w:ascii="Tahoma" w:hAnsi="Tahoma" w:cs="Tahoma"/>
          <w:szCs w:val="22"/>
        </w:rPr>
        <w:t xml:space="preserve"> </w:t>
      </w:r>
      <w:r w:rsidRPr="00865A9D">
        <w:rPr>
          <w:rFonts w:ascii="Tahoma" w:hAnsi="Tahoma" w:cs="Tahoma"/>
          <w:szCs w:val="22"/>
        </w:rPr>
        <w:t xml:space="preserve">neposredno na račun podizvajalca ali </w:t>
      </w:r>
    </w:p>
    <w:p w:rsidR="00865A9D" w:rsidRPr="00865A9D" w:rsidRDefault="00865A9D" w:rsidP="00865A9D">
      <w:pPr>
        <w:keepNext/>
        <w:keepLines/>
        <w:numPr>
          <w:ilvl w:val="0"/>
          <w:numId w:val="12"/>
        </w:numPr>
        <w:jc w:val="both"/>
        <w:rPr>
          <w:rFonts w:ascii="Tahoma" w:hAnsi="Tahoma" w:cs="Tahoma"/>
          <w:szCs w:val="22"/>
        </w:rPr>
      </w:pPr>
      <w:r w:rsidRPr="00865A9D">
        <w:rPr>
          <w:rFonts w:ascii="Tahoma" w:hAnsi="Tahoma" w:cs="Tahoma"/>
          <w:szCs w:val="22"/>
        </w:rPr>
        <w:t>podpisano izjavo podizvajalca, naslovljeno na naročnika, o tem, da je ta seznanjen s konkretno izstavljenim računom izvajalca oziroma, da pri obveznostih iz okvirnega sporazuma, ki jih obravnava račun, ni sodeloval kot podizvajalec, ter da podizvajalec iz naslova tega računa izvajalca nima in ne bo imel do naročnika nobenih zahtevkov.</w:t>
      </w:r>
    </w:p>
    <w:p w:rsidR="00865A9D" w:rsidRPr="00865A9D" w:rsidRDefault="00865A9D" w:rsidP="00865A9D">
      <w:pPr>
        <w:keepNext/>
        <w:keepLines/>
        <w:jc w:val="both"/>
        <w:rPr>
          <w:rFonts w:ascii="Tahoma" w:hAnsi="Tahoma" w:cs="Tahoma"/>
          <w:szCs w:val="22"/>
        </w:rPr>
      </w:pPr>
    </w:p>
    <w:p w:rsidR="00865A9D" w:rsidRPr="00865A9D" w:rsidRDefault="00865A9D" w:rsidP="00865A9D">
      <w:pPr>
        <w:keepNext/>
        <w:keepLines/>
        <w:jc w:val="both"/>
        <w:rPr>
          <w:rFonts w:ascii="Tahoma" w:hAnsi="Tahoma" w:cs="Tahoma"/>
          <w:szCs w:val="22"/>
        </w:rPr>
      </w:pPr>
      <w:r w:rsidRPr="00865A9D">
        <w:rPr>
          <w:rFonts w:ascii="Tahoma" w:hAnsi="Tahoma" w:cs="Tahoma"/>
          <w:szCs w:val="22"/>
        </w:rPr>
        <w:t xml:space="preserve">V primeru, če nobeden od dokumentov iz prejšnjega odstavka za prijavljenega podizvajalca ni predložen, naročnik do dostavitve vseh dokumentov zadrži plačilo celotnega računa in s tem ne pride v zamudo pri plačilu. </w:t>
      </w:r>
    </w:p>
    <w:p w:rsidR="00865A9D" w:rsidRPr="00865A9D" w:rsidRDefault="00865A9D" w:rsidP="00865A9D">
      <w:pPr>
        <w:keepNext/>
        <w:keepLines/>
        <w:jc w:val="both"/>
        <w:rPr>
          <w:rFonts w:ascii="Tahoma" w:hAnsi="Tahoma" w:cs="Tahoma"/>
          <w:szCs w:val="22"/>
        </w:rPr>
      </w:pPr>
    </w:p>
    <w:p w:rsidR="00865A9D" w:rsidRPr="00865A9D" w:rsidRDefault="00865A9D" w:rsidP="00865A9D">
      <w:pPr>
        <w:keepNext/>
        <w:keepLines/>
        <w:jc w:val="both"/>
        <w:rPr>
          <w:rFonts w:ascii="Tahoma" w:hAnsi="Tahoma" w:cs="Tahoma"/>
          <w:szCs w:val="22"/>
        </w:rPr>
      </w:pPr>
      <w:r w:rsidRPr="00865A9D">
        <w:rPr>
          <w:rFonts w:ascii="Tahoma" w:hAnsi="Tahoma" w:cs="Tahoma"/>
          <w:szCs w:val="22"/>
        </w:rPr>
        <w:t xml:space="preserve">Naročnik bo potrjene račune podizvajalcev poravnal neposredno podizvajalcem na način in v roku kot je dogovorjeno za plačilo izvajalcu. </w:t>
      </w:r>
    </w:p>
    <w:p w:rsidR="00865A9D" w:rsidRPr="00865A9D" w:rsidRDefault="00865A9D" w:rsidP="00865A9D">
      <w:pPr>
        <w:keepNext/>
        <w:keepLines/>
        <w:jc w:val="both"/>
        <w:rPr>
          <w:rFonts w:ascii="Tahoma" w:hAnsi="Tahoma" w:cs="Tahoma"/>
          <w:szCs w:val="22"/>
        </w:rPr>
      </w:pPr>
    </w:p>
    <w:p w:rsidR="00865A9D" w:rsidRPr="00865A9D" w:rsidRDefault="00865A9D" w:rsidP="00865A9D">
      <w:pPr>
        <w:keepNext/>
        <w:keepLines/>
        <w:jc w:val="both"/>
        <w:rPr>
          <w:rFonts w:ascii="Tahoma" w:hAnsi="Tahoma" w:cs="Tahoma"/>
          <w:b/>
          <w:i/>
          <w:szCs w:val="22"/>
        </w:rPr>
      </w:pPr>
      <w:r w:rsidRPr="00865A9D">
        <w:rPr>
          <w:rFonts w:ascii="Tahoma" w:hAnsi="Tahoma" w:cs="Tahoma"/>
          <w:b/>
          <w:i/>
          <w:szCs w:val="22"/>
        </w:rPr>
        <w:t>se upošteva v primeru, da podizvajalec neposrednega plačila ne bo zahteval:</w:t>
      </w:r>
    </w:p>
    <w:p w:rsidR="00865A9D" w:rsidRPr="00865A9D" w:rsidRDefault="00865A9D" w:rsidP="00865A9D">
      <w:pPr>
        <w:keepNext/>
        <w:keepLines/>
        <w:tabs>
          <w:tab w:val="left" w:pos="567"/>
          <w:tab w:val="left" w:pos="1702"/>
        </w:tabs>
        <w:jc w:val="both"/>
        <w:rPr>
          <w:rFonts w:ascii="Tahoma" w:hAnsi="Tahoma" w:cs="Tahoma"/>
          <w:szCs w:val="22"/>
        </w:rPr>
      </w:pPr>
      <w:r w:rsidRPr="00865A9D">
        <w:rPr>
          <w:rFonts w:ascii="Tahoma" w:hAnsi="Tahoma" w:cs="Tahoma"/>
          <w:szCs w:val="22"/>
        </w:rPr>
        <w:t xml:space="preserve">Izvajalec mora na zahtevo naročnika najpozneje v šestdesetih (60) dneh od plačila končnega računa poslati svojo pisno izjavo in pisno izjavo podizvajalca, da je podizvajalec prejel plačilo za izvedene storitve, ki so neposredno povezane s predmetom okvirnega sporazuma, kadar izvajalec nastopa s podizvajalcem, ki ni zahteval neposrednega plačila. </w:t>
      </w:r>
    </w:p>
    <w:p w:rsidR="00865A9D" w:rsidRDefault="00865A9D" w:rsidP="00865A9D">
      <w:pPr>
        <w:keepNext/>
        <w:keepLines/>
        <w:tabs>
          <w:tab w:val="left" w:pos="567"/>
          <w:tab w:val="left" w:pos="1702"/>
        </w:tabs>
        <w:jc w:val="both"/>
        <w:rPr>
          <w:rFonts w:ascii="Tahoma" w:hAnsi="Tahoma" w:cs="Tahoma"/>
          <w:b/>
          <w:bCs/>
          <w:szCs w:val="22"/>
        </w:rPr>
      </w:pPr>
    </w:p>
    <w:p w:rsidR="0065779F" w:rsidRPr="00865A9D" w:rsidRDefault="008732DC" w:rsidP="0065779F">
      <w:pPr>
        <w:keepNext/>
        <w:keepLines/>
        <w:tabs>
          <w:tab w:val="left" w:pos="567"/>
          <w:tab w:val="left" w:pos="1702"/>
        </w:tabs>
        <w:jc w:val="center"/>
        <w:rPr>
          <w:rFonts w:ascii="Tahoma" w:hAnsi="Tahoma" w:cs="Tahoma"/>
          <w:bCs/>
          <w:szCs w:val="22"/>
        </w:rPr>
      </w:pPr>
      <w:r>
        <w:rPr>
          <w:rFonts w:ascii="Tahoma" w:hAnsi="Tahoma" w:cs="Tahoma"/>
          <w:bCs/>
          <w:szCs w:val="22"/>
        </w:rPr>
        <w:t>11</w:t>
      </w:r>
      <w:r w:rsidR="0065779F" w:rsidRPr="0065779F">
        <w:rPr>
          <w:rFonts w:ascii="Tahoma" w:hAnsi="Tahoma" w:cs="Tahoma"/>
          <w:bCs/>
          <w:szCs w:val="22"/>
        </w:rPr>
        <w:t>a. člen</w:t>
      </w:r>
    </w:p>
    <w:p w:rsidR="0065779F" w:rsidRDefault="0065779F" w:rsidP="00865A9D">
      <w:pPr>
        <w:keepNext/>
        <w:keepLines/>
        <w:rPr>
          <w:rFonts w:ascii="Tahoma" w:hAnsi="Tahoma" w:cs="Tahoma"/>
          <w:b/>
          <w:i/>
          <w:szCs w:val="22"/>
        </w:rPr>
      </w:pPr>
    </w:p>
    <w:p w:rsidR="00865A9D" w:rsidRPr="00865A9D" w:rsidRDefault="00865A9D" w:rsidP="00865A9D">
      <w:pPr>
        <w:keepNext/>
        <w:keepLines/>
        <w:rPr>
          <w:rFonts w:ascii="Tahoma" w:hAnsi="Tahoma" w:cs="Tahoma"/>
          <w:b/>
          <w:i/>
          <w:szCs w:val="22"/>
        </w:rPr>
      </w:pPr>
      <w:r w:rsidRPr="00865A9D">
        <w:rPr>
          <w:rFonts w:ascii="Tahoma" w:hAnsi="Tahoma" w:cs="Tahoma"/>
          <w:b/>
          <w:i/>
          <w:szCs w:val="22"/>
        </w:rPr>
        <w:t>se upošteva v primeru, da izvajalec ne nastopa s podizvajalcem:</w:t>
      </w:r>
    </w:p>
    <w:p w:rsidR="00865A9D" w:rsidRPr="00865A9D" w:rsidRDefault="00865A9D" w:rsidP="00865A9D">
      <w:pPr>
        <w:keepNext/>
        <w:keepLines/>
        <w:jc w:val="both"/>
        <w:rPr>
          <w:rFonts w:ascii="Tahoma" w:hAnsi="Tahoma" w:cs="Tahoma"/>
          <w:szCs w:val="22"/>
        </w:rPr>
      </w:pPr>
      <w:r w:rsidRPr="00865A9D">
        <w:rPr>
          <w:rFonts w:ascii="Tahoma" w:hAnsi="Tahoma" w:cs="Tahoma"/>
          <w:szCs w:val="22"/>
        </w:rPr>
        <w:t xml:space="preserve">Izvajalec ob predložitvi ponudbe in ob sklenitvi tega okvirnega sporazuma nima prijavljenih podizvajalcev za izvedbo okvirnega sporazuma. </w:t>
      </w:r>
    </w:p>
    <w:p w:rsidR="00865A9D" w:rsidRPr="00865A9D" w:rsidRDefault="00865A9D" w:rsidP="00865A9D">
      <w:pPr>
        <w:keepNext/>
        <w:keepLines/>
        <w:jc w:val="both"/>
        <w:rPr>
          <w:rFonts w:ascii="Tahoma" w:hAnsi="Tahoma" w:cs="Tahoma"/>
          <w:b/>
          <w:szCs w:val="22"/>
        </w:rPr>
      </w:pPr>
    </w:p>
    <w:p w:rsidR="00865A9D" w:rsidRPr="00865A9D" w:rsidRDefault="00865A9D" w:rsidP="00865A9D">
      <w:pPr>
        <w:keepNext/>
        <w:keepLines/>
        <w:jc w:val="both"/>
        <w:rPr>
          <w:rFonts w:ascii="Tahoma" w:hAnsi="Tahoma" w:cs="Tahoma"/>
          <w:szCs w:val="22"/>
        </w:rPr>
      </w:pPr>
      <w:r w:rsidRPr="00865A9D">
        <w:rPr>
          <w:rFonts w:ascii="Tahoma" w:hAnsi="Tahoma" w:cs="Tahoma"/>
          <w:szCs w:val="22"/>
        </w:rPr>
        <w:t xml:space="preserve">Izvajalec mora med izvajanjem okvirnega sporazuma naročnika obvestiti o morebitnih spremembah informacij iz drugega odstavka 94. člena ZJN-3 in poslati informacije o novih podizvajalcih, ki jih namerava naknadno vključiti v izvajanje takšnih storitev, in sicer najkasneje v petih (5) dneh po spremembi. V primeru vključitve novih podizvajalcev mora izvajalec skupaj z obvestilom posredovati tudi podatke in dokumente, in sicer: kontaktne podatke in zakonite zastopnike novih podizvajalcev, izpolnjene </w:t>
      </w:r>
      <w:proofErr w:type="spellStart"/>
      <w:r w:rsidRPr="00865A9D">
        <w:rPr>
          <w:rFonts w:ascii="Tahoma" w:hAnsi="Tahoma" w:cs="Tahoma"/>
          <w:szCs w:val="22"/>
        </w:rPr>
        <w:t>ESPD</w:t>
      </w:r>
      <w:proofErr w:type="spellEnd"/>
      <w:r w:rsidRPr="00865A9D">
        <w:rPr>
          <w:rFonts w:ascii="Tahoma" w:hAnsi="Tahoma" w:cs="Tahoma"/>
          <w:szCs w:val="22"/>
        </w:rPr>
        <w:t xml:space="preserve"> novih podizvajalcev v skladu z 79. členom ZJN-3, priloge, ki se nanašajo na podizvajalca in so zahtevani v razpisni dokumentaciji ter pisno zahtevo novega podizvajalca za neposredno plačilo, če novi podizvajalec to zahteva. </w:t>
      </w:r>
    </w:p>
    <w:p w:rsidR="00865A9D" w:rsidRPr="00865A9D" w:rsidRDefault="00865A9D" w:rsidP="00865A9D">
      <w:pPr>
        <w:keepNext/>
        <w:keepLines/>
        <w:jc w:val="both"/>
        <w:rPr>
          <w:rFonts w:ascii="Tahoma" w:hAnsi="Tahoma" w:cs="Tahoma"/>
          <w:szCs w:val="22"/>
        </w:rPr>
      </w:pPr>
    </w:p>
    <w:p w:rsidR="00865A9D" w:rsidRPr="00865A9D" w:rsidRDefault="00865A9D" w:rsidP="00865A9D">
      <w:pPr>
        <w:keepNext/>
        <w:keepLines/>
        <w:jc w:val="both"/>
        <w:rPr>
          <w:rFonts w:ascii="Tahoma" w:hAnsi="Tahoma" w:cs="Tahoma"/>
          <w:szCs w:val="22"/>
        </w:rPr>
      </w:pPr>
      <w:r w:rsidRPr="00865A9D">
        <w:rPr>
          <w:rFonts w:ascii="Tahoma" w:hAnsi="Tahoma" w:cs="Tahoma"/>
          <w:szCs w:val="22"/>
        </w:rPr>
        <w:t>Naročnik bo zavrnil vsakega podizvajalca, ki ne izpolnjuje pogojev razpisne dokumentacije, ki se nanašajo na podizvajalce. Naročnik lahko zavrne predlog za zamenjavo podizvajalca oziroma vključitev novega podizvajalca tudi, če bi to lahko vplivalo na nemoteno izvajanje ali dokončanje storitev in če novi podizvajalec ne izpolnjuje pogojev, ki jih je postavil naročnik v razpisni dokumentaciji. Naročnik bo o morebitni zavrnitvi novega podizvajalca obvestil izvajalca najpozneje v desetih (10) dneh od prejema predloga.</w:t>
      </w:r>
    </w:p>
    <w:p w:rsidR="00865A9D" w:rsidRPr="00865A9D" w:rsidRDefault="00865A9D" w:rsidP="00865A9D">
      <w:pPr>
        <w:keepNext/>
        <w:keepLines/>
        <w:jc w:val="both"/>
        <w:rPr>
          <w:rFonts w:ascii="Tahoma" w:hAnsi="Tahoma" w:cs="Tahoma"/>
          <w:szCs w:val="22"/>
        </w:rPr>
      </w:pPr>
    </w:p>
    <w:p w:rsidR="00865A9D" w:rsidRPr="00865A9D" w:rsidRDefault="00865A9D" w:rsidP="00865A9D">
      <w:pPr>
        <w:keepNext/>
        <w:keepLines/>
        <w:jc w:val="both"/>
        <w:rPr>
          <w:rFonts w:ascii="Tahoma" w:hAnsi="Tahoma" w:cs="Tahoma"/>
          <w:szCs w:val="22"/>
        </w:rPr>
      </w:pPr>
      <w:r w:rsidRPr="00865A9D">
        <w:rPr>
          <w:rFonts w:ascii="Tahoma" w:hAnsi="Tahoma" w:cs="Tahoma"/>
          <w:szCs w:val="22"/>
        </w:rPr>
        <w:t>Izvajalec v razmerju do naročnika v celoti odgovarja za dobro izvedbo obveznosti iz okvirnega sporazuma, ne glede na število podizvajalcev.</w:t>
      </w:r>
    </w:p>
    <w:p w:rsidR="00865A9D" w:rsidRPr="00865A9D" w:rsidRDefault="00865A9D" w:rsidP="00865A9D">
      <w:pPr>
        <w:keepNext/>
        <w:keepLines/>
        <w:jc w:val="both"/>
        <w:rPr>
          <w:rFonts w:ascii="Tahoma" w:hAnsi="Tahoma" w:cs="Tahoma"/>
          <w:szCs w:val="22"/>
        </w:rPr>
      </w:pPr>
    </w:p>
    <w:p w:rsidR="00865A9D" w:rsidRPr="00865A9D" w:rsidRDefault="00865A9D" w:rsidP="00865A9D">
      <w:pPr>
        <w:keepNext/>
        <w:keepLines/>
        <w:jc w:val="both"/>
        <w:rPr>
          <w:rFonts w:ascii="Tahoma" w:hAnsi="Tahoma" w:cs="Tahoma"/>
          <w:szCs w:val="22"/>
        </w:rPr>
      </w:pPr>
      <w:r w:rsidRPr="00865A9D">
        <w:rPr>
          <w:rFonts w:ascii="Tahoma" w:hAnsi="Tahoma" w:cs="Tahoma"/>
          <w:szCs w:val="22"/>
        </w:rPr>
        <w:t xml:space="preserve">Obveznosti veljajo tudi za podizvajalce podizvajalcev glavnega izvajalca ali nadaljnje podizvajalce v </w:t>
      </w:r>
      <w:proofErr w:type="spellStart"/>
      <w:r w:rsidRPr="00865A9D">
        <w:rPr>
          <w:rFonts w:ascii="Tahoma" w:hAnsi="Tahoma" w:cs="Tahoma"/>
          <w:szCs w:val="22"/>
        </w:rPr>
        <w:t>podizvajalski</w:t>
      </w:r>
      <w:proofErr w:type="spellEnd"/>
      <w:r w:rsidRPr="00865A9D">
        <w:rPr>
          <w:rFonts w:ascii="Tahoma" w:hAnsi="Tahoma" w:cs="Tahoma"/>
          <w:szCs w:val="22"/>
        </w:rPr>
        <w:t xml:space="preserve"> verigi. </w:t>
      </w:r>
    </w:p>
    <w:p w:rsidR="007F1A87" w:rsidRDefault="007F1A87" w:rsidP="00182005">
      <w:pPr>
        <w:keepNext/>
        <w:keepLines/>
        <w:jc w:val="both"/>
        <w:rPr>
          <w:rFonts w:ascii="Tahoma" w:hAnsi="Tahoma" w:cs="Tahoma"/>
        </w:rPr>
      </w:pPr>
    </w:p>
    <w:p w:rsidR="008876D8" w:rsidRPr="00C8579C" w:rsidRDefault="00217EE6" w:rsidP="00182005">
      <w:pPr>
        <w:keepNext/>
        <w:keepLines/>
        <w:numPr>
          <w:ilvl w:val="0"/>
          <w:numId w:val="6"/>
        </w:numPr>
        <w:tabs>
          <w:tab w:val="clear" w:pos="1440"/>
          <w:tab w:val="left" w:pos="851"/>
          <w:tab w:val="left" w:pos="1702"/>
        </w:tabs>
        <w:ind w:left="851" w:hanging="851"/>
        <w:jc w:val="both"/>
        <w:rPr>
          <w:rFonts w:ascii="Tahoma" w:hAnsi="Tahoma" w:cs="Tahoma"/>
          <w:b/>
        </w:rPr>
      </w:pPr>
      <w:r>
        <w:rPr>
          <w:rFonts w:ascii="Tahoma" w:hAnsi="Tahoma" w:cs="Tahoma"/>
          <w:b/>
        </w:rPr>
        <w:t>NAROČANJE ODVOZOV IN PREVZEM</w:t>
      </w:r>
    </w:p>
    <w:p w:rsidR="002474B7" w:rsidRDefault="002474B7" w:rsidP="00182005">
      <w:pPr>
        <w:keepNext/>
        <w:keepLines/>
        <w:tabs>
          <w:tab w:val="left" w:pos="851"/>
          <w:tab w:val="left" w:pos="1702"/>
        </w:tabs>
        <w:ind w:left="1440"/>
        <w:jc w:val="both"/>
        <w:rPr>
          <w:rFonts w:ascii="Tahoma" w:hAnsi="Tahoma" w:cs="Tahoma"/>
          <w:b/>
        </w:rPr>
      </w:pPr>
    </w:p>
    <w:p w:rsidR="002474B7" w:rsidRPr="00C8579C" w:rsidRDefault="002474B7" w:rsidP="00182005">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rsidR="002474B7" w:rsidRDefault="002474B7" w:rsidP="00182005">
      <w:pPr>
        <w:keepNext/>
        <w:keepLines/>
        <w:ind w:left="426"/>
        <w:jc w:val="center"/>
        <w:rPr>
          <w:rFonts w:ascii="Tahoma" w:hAnsi="Tahoma" w:cs="Tahoma"/>
        </w:rPr>
      </w:pPr>
    </w:p>
    <w:p w:rsidR="0065779F" w:rsidRPr="0065779F" w:rsidRDefault="0065779F" w:rsidP="0065779F">
      <w:pPr>
        <w:keepNext/>
        <w:keepLines/>
        <w:jc w:val="both"/>
        <w:rPr>
          <w:rFonts w:ascii="Tahoma" w:hAnsi="Tahoma" w:cs="Tahoma"/>
        </w:rPr>
      </w:pPr>
      <w:r w:rsidRPr="0065779F">
        <w:rPr>
          <w:rFonts w:ascii="Tahoma" w:hAnsi="Tahoma" w:cs="Tahoma"/>
        </w:rPr>
        <w:t xml:space="preserve">Izvajalec mora prevzeti odpadek na osnovi pisne zahteve/naročila naročnika (preko e-pošte). </w:t>
      </w:r>
    </w:p>
    <w:p w:rsidR="0065779F" w:rsidRPr="0065779F" w:rsidRDefault="0065779F" w:rsidP="0065779F">
      <w:pPr>
        <w:keepNext/>
        <w:keepLines/>
        <w:jc w:val="both"/>
        <w:rPr>
          <w:rFonts w:ascii="Tahoma" w:hAnsi="Tahoma" w:cs="Tahoma"/>
        </w:rPr>
      </w:pPr>
    </w:p>
    <w:p w:rsidR="0065779F" w:rsidRPr="0065779F" w:rsidRDefault="0065779F" w:rsidP="0065779F">
      <w:pPr>
        <w:keepNext/>
        <w:keepLines/>
        <w:jc w:val="both"/>
        <w:rPr>
          <w:rFonts w:ascii="Tahoma" w:hAnsi="Tahoma" w:cs="Tahoma"/>
        </w:rPr>
      </w:pPr>
      <w:r w:rsidRPr="0065779F">
        <w:rPr>
          <w:rFonts w:ascii="Tahoma" w:hAnsi="Tahoma" w:cs="Tahoma"/>
        </w:rPr>
        <w:t xml:space="preserve">Izvajalec se zavezuje, da bo odpadek prevzel in </w:t>
      </w:r>
      <w:r w:rsidR="00E87F7D">
        <w:rPr>
          <w:rFonts w:ascii="Tahoma" w:hAnsi="Tahoma" w:cs="Tahoma"/>
        </w:rPr>
        <w:t>odstranil</w:t>
      </w:r>
      <w:r w:rsidR="00E87F7D" w:rsidRPr="0065779F">
        <w:rPr>
          <w:rFonts w:ascii="Tahoma" w:hAnsi="Tahoma" w:cs="Tahoma"/>
        </w:rPr>
        <w:t xml:space="preserve"> </w:t>
      </w:r>
      <w:r w:rsidRPr="0065779F">
        <w:rPr>
          <w:rFonts w:ascii="Tahoma" w:hAnsi="Tahoma" w:cs="Tahoma"/>
        </w:rPr>
        <w:t xml:space="preserve">v roku _______ (…………….) koledarskih dni od dneva prejema pisnega naročila/zahteve naročnika (po e-pošti). Izvajalec se obvezuje, pisno (po e-pošti) ali po telefonu, obvestiti naročnika o datumu in uri vsakega posamičnega prevzema in odvoza, vsaj en (1) dan pred nameravanim prevzemom in odvozom odpadka. </w:t>
      </w:r>
    </w:p>
    <w:p w:rsidR="0065779F" w:rsidRPr="0065779F" w:rsidRDefault="0065779F" w:rsidP="0065779F">
      <w:pPr>
        <w:keepNext/>
        <w:keepLines/>
        <w:jc w:val="both"/>
        <w:rPr>
          <w:rFonts w:ascii="Tahoma" w:hAnsi="Tahoma" w:cs="Tahoma"/>
        </w:rPr>
      </w:pPr>
    </w:p>
    <w:p w:rsidR="0065779F" w:rsidRPr="0065779F" w:rsidRDefault="0065779F" w:rsidP="0065779F">
      <w:pPr>
        <w:keepNext/>
        <w:keepLines/>
        <w:jc w:val="both"/>
        <w:rPr>
          <w:rFonts w:ascii="Tahoma" w:hAnsi="Tahoma" w:cs="Tahoma"/>
        </w:rPr>
      </w:pPr>
      <w:r w:rsidRPr="0065779F">
        <w:rPr>
          <w:rFonts w:ascii="Tahoma" w:hAnsi="Tahoma" w:cs="Tahoma"/>
        </w:rPr>
        <w:t xml:space="preserve">Prevzem in </w:t>
      </w:r>
      <w:r w:rsidR="00E87F7D">
        <w:rPr>
          <w:rFonts w:ascii="Tahoma" w:hAnsi="Tahoma" w:cs="Tahoma"/>
        </w:rPr>
        <w:t>odstranitev</w:t>
      </w:r>
      <w:r w:rsidRPr="0065779F">
        <w:rPr>
          <w:rFonts w:ascii="Tahoma" w:hAnsi="Tahoma" w:cs="Tahoma"/>
        </w:rPr>
        <w:t xml:space="preserve"> nevarnih gospodinjskih odpadkov se bo</w:t>
      </w:r>
      <w:r w:rsidR="00E87F7D">
        <w:rPr>
          <w:rFonts w:ascii="Tahoma" w:hAnsi="Tahoma" w:cs="Tahoma"/>
        </w:rPr>
        <w:t>sta</w:t>
      </w:r>
      <w:r w:rsidRPr="0065779F">
        <w:rPr>
          <w:rFonts w:ascii="Tahoma" w:hAnsi="Tahoma" w:cs="Tahoma"/>
        </w:rPr>
        <w:t xml:space="preserve"> v času veljavnosti okvirnega sporazuma izvajal</w:t>
      </w:r>
      <w:r w:rsidR="00E87F7D">
        <w:rPr>
          <w:rFonts w:ascii="Tahoma" w:hAnsi="Tahoma" w:cs="Tahoma"/>
        </w:rPr>
        <w:t>a</w:t>
      </w:r>
      <w:r w:rsidRPr="0065779F">
        <w:rPr>
          <w:rFonts w:ascii="Tahoma" w:hAnsi="Tahoma" w:cs="Tahoma"/>
        </w:rPr>
        <w:t xml:space="preserve"> ob delovnih dnevih med 6.00 in 14.00 uro na lokaciji Odlagališča Barje (skladišče </w:t>
      </w:r>
      <w:proofErr w:type="spellStart"/>
      <w:r w:rsidRPr="0065779F">
        <w:rPr>
          <w:rFonts w:ascii="Tahoma" w:hAnsi="Tahoma" w:cs="Tahoma"/>
        </w:rPr>
        <w:t>NGO</w:t>
      </w:r>
      <w:proofErr w:type="spellEnd"/>
      <w:r w:rsidRPr="0065779F">
        <w:rPr>
          <w:rFonts w:ascii="Tahoma" w:hAnsi="Tahoma" w:cs="Tahoma"/>
        </w:rPr>
        <w:t xml:space="preserve">). Pri prevzemu </w:t>
      </w:r>
      <w:r w:rsidR="00FA3A8A">
        <w:rPr>
          <w:rFonts w:ascii="Tahoma" w:hAnsi="Tahoma" w:cs="Tahoma"/>
        </w:rPr>
        <w:t>se</w:t>
      </w:r>
      <w:r w:rsidRPr="0065779F">
        <w:rPr>
          <w:rFonts w:ascii="Tahoma" w:hAnsi="Tahoma" w:cs="Tahoma"/>
        </w:rPr>
        <w:t xml:space="preserve"> izve</w:t>
      </w:r>
      <w:r w:rsidR="00FA3A8A">
        <w:rPr>
          <w:rFonts w:ascii="Tahoma" w:hAnsi="Tahoma" w:cs="Tahoma"/>
        </w:rPr>
        <w:t>de</w:t>
      </w:r>
      <w:r w:rsidRPr="0065779F">
        <w:rPr>
          <w:rFonts w:ascii="Tahoma" w:hAnsi="Tahoma" w:cs="Tahoma"/>
        </w:rPr>
        <w:t xml:space="preserve"> tehtanje polnega in praznega vozila</w:t>
      </w:r>
      <w:r w:rsidR="00FA3A8A" w:rsidRPr="00FA3A8A">
        <w:rPr>
          <w:rFonts w:ascii="Tahoma" w:hAnsi="Tahoma" w:cs="Tahoma"/>
        </w:rPr>
        <w:t xml:space="preserve"> </w:t>
      </w:r>
      <w:r w:rsidR="00FA3A8A">
        <w:rPr>
          <w:rFonts w:ascii="Tahoma" w:hAnsi="Tahoma" w:cs="Tahoma"/>
        </w:rPr>
        <w:t>s</w:t>
      </w:r>
      <w:r w:rsidR="00FA3A8A" w:rsidRPr="00865A9D">
        <w:rPr>
          <w:rFonts w:ascii="Tahoma" w:hAnsi="Tahoma" w:cs="Tahoma"/>
          <w:lang w:val="x-none"/>
        </w:rPr>
        <w:t>tehtane</w:t>
      </w:r>
      <w:r w:rsidR="00FA3A8A">
        <w:rPr>
          <w:rFonts w:ascii="Tahoma" w:hAnsi="Tahoma" w:cs="Tahoma"/>
        </w:rPr>
        <w:t>ga</w:t>
      </w:r>
      <w:r w:rsidR="00FA3A8A" w:rsidRPr="00865A9D">
        <w:rPr>
          <w:rFonts w:ascii="Tahoma" w:hAnsi="Tahoma" w:cs="Tahoma"/>
          <w:lang w:val="x-none"/>
        </w:rPr>
        <w:t xml:space="preserve"> na tehtnici </w:t>
      </w:r>
      <w:r w:rsidR="00FA3A8A">
        <w:rPr>
          <w:rFonts w:ascii="Tahoma" w:hAnsi="Tahoma" w:cs="Tahoma"/>
        </w:rPr>
        <w:t xml:space="preserve">naročnika na lokaciji </w:t>
      </w:r>
      <w:r w:rsidR="00FA3A8A" w:rsidRPr="00865A9D">
        <w:rPr>
          <w:rFonts w:ascii="Tahoma" w:hAnsi="Tahoma" w:cs="Tahoma"/>
          <w:lang w:val="x-none"/>
        </w:rPr>
        <w:t>Odlagališča Barje</w:t>
      </w:r>
      <w:r w:rsidRPr="0065779F">
        <w:rPr>
          <w:rFonts w:ascii="Tahoma" w:hAnsi="Tahoma" w:cs="Tahoma"/>
        </w:rPr>
        <w:t xml:space="preserve">. Tehtalni listi se priložijo k računu in služijo kot kontrola količine </w:t>
      </w:r>
      <w:r w:rsidR="00E87F7D">
        <w:rPr>
          <w:rFonts w:ascii="Tahoma" w:hAnsi="Tahoma" w:cs="Tahoma"/>
        </w:rPr>
        <w:t>prevzetih in odstranjenih</w:t>
      </w:r>
      <w:r w:rsidRPr="0065779F">
        <w:rPr>
          <w:rFonts w:ascii="Tahoma" w:hAnsi="Tahoma" w:cs="Tahoma"/>
        </w:rPr>
        <w:t xml:space="preserve"> odpadkov in so osnova za obračun.</w:t>
      </w:r>
    </w:p>
    <w:p w:rsidR="0065779F" w:rsidRPr="0065779F" w:rsidRDefault="0065779F" w:rsidP="0065779F">
      <w:pPr>
        <w:keepNext/>
        <w:keepLines/>
        <w:jc w:val="both"/>
        <w:rPr>
          <w:rFonts w:ascii="Tahoma" w:hAnsi="Tahoma" w:cs="Tahoma"/>
        </w:rPr>
      </w:pPr>
    </w:p>
    <w:p w:rsidR="00C755BB" w:rsidRPr="00C8579C" w:rsidRDefault="0065779F" w:rsidP="0065779F">
      <w:pPr>
        <w:keepNext/>
        <w:keepLines/>
        <w:jc w:val="both"/>
        <w:rPr>
          <w:rFonts w:ascii="Tahoma" w:hAnsi="Tahoma" w:cs="Tahoma"/>
        </w:rPr>
      </w:pPr>
      <w:r w:rsidRPr="0065779F">
        <w:rPr>
          <w:rFonts w:ascii="Tahoma" w:hAnsi="Tahoma" w:cs="Tahoma"/>
        </w:rPr>
        <w:t xml:space="preserve">Storitve </w:t>
      </w:r>
      <w:r w:rsidR="00E87F7D">
        <w:rPr>
          <w:rFonts w:ascii="Tahoma" w:hAnsi="Tahoma" w:cs="Tahoma"/>
        </w:rPr>
        <w:t>mora izvajalec</w:t>
      </w:r>
      <w:r w:rsidRPr="0065779F">
        <w:rPr>
          <w:rFonts w:ascii="Tahoma" w:hAnsi="Tahoma" w:cs="Tahoma"/>
        </w:rPr>
        <w:t xml:space="preserve"> opravljati na način, kot ga predpisujeta zakonodaja Republike Slovenije</w:t>
      </w:r>
      <w:r w:rsidR="00E87F7D">
        <w:rPr>
          <w:rFonts w:ascii="Tahoma" w:hAnsi="Tahoma" w:cs="Tahoma"/>
        </w:rPr>
        <w:t>, ki ureja predmet okvirnega sporazuma</w:t>
      </w:r>
      <w:r w:rsidRPr="0065779F">
        <w:rPr>
          <w:rFonts w:ascii="Tahoma" w:hAnsi="Tahoma" w:cs="Tahoma"/>
        </w:rPr>
        <w:t xml:space="preserve"> in v primeru čezmejnega pošiljanja odpadka tudi tuja zakonodaja</w:t>
      </w:r>
      <w:r w:rsidR="00E87F7D">
        <w:rPr>
          <w:rFonts w:ascii="Tahoma" w:hAnsi="Tahoma" w:cs="Tahoma"/>
        </w:rPr>
        <w:t>, ki ureja predmetno področje</w:t>
      </w:r>
      <w:r w:rsidRPr="0065779F">
        <w:rPr>
          <w:rFonts w:ascii="Tahoma" w:hAnsi="Tahoma" w:cs="Tahoma"/>
        </w:rPr>
        <w:t>. Prevoz</w:t>
      </w:r>
      <w:r w:rsidR="00E87F7D">
        <w:rPr>
          <w:rFonts w:ascii="Tahoma" w:hAnsi="Tahoma" w:cs="Tahoma"/>
        </w:rPr>
        <w:t>e</w:t>
      </w:r>
      <w:r w:rsidRPr="0065779F">
        <w:rPr>
          <w:rFonts w:ascii="Tahoma" w:hAnsi="Tahoma" w:cs="Tahoma"/>
        </w:rPr>
        <w:t xml:space="preserve"> nevarnih odpadkov mora </w:t>
      </w:r>
      <w:r w:rsidR="00E87F7D">
        <w:rPr>
          <w:rFonts w:ascii="Tahoma" w:hAnsi="Tahoma" w:cs="Tahoma"/>
        </w:rPr>
        <w:t>izvajalec</w:t>
      </w:r>
      <w:r w:rsidRPr="0065779F">
        <w:rPr>
          <w:rFonts w:ascii="Tahoma" w:hAnsi="Tahoma" w:cs="Tahoma"/>
        </w:rPr>
        <w:t xml:space="preserve"> organizira</w:t>
      </w:r>
      <w:r w:rsidR="00E87F7D">
        <w:rPr>
          <w:rFonts w:ascii="Tahoma" w:hAnsi="Tahoma" w:cs="Tahoma"/>
        </w:rPr>
        <w:t>t</w:t>
      </w:r>
      <w:r w:rsidRPr="0065779F">
        <w:rPr>
          <w:rFonts w:ascii="Tahoma" w:hAnsi="Tahoma" w:cs="Tahoma"/>
        </w:rPr>
        <w:t xml:space="preserve">i </w:t>
      </w:r>
      <w:r w:rsidR="00E87F7D">
        <w:rPr>
          <w:rFonts w:ascii="Tahoma" w:hAnsi="Tahoma" w:cs="Tahoma"/>
        </w:rPr>
        <w:t xml:space="preserve">in izvajati </w:t>
      </w:r>
      <w:r w:rsidRPr="0065779F">
        <w:rPr>
          <w:rFonts w:ascii="Tahoma" w:hAnsi="Tahoma" w:cs="Tahoma"/>
        </w:rPr>
        <w:t xml:space="preserve">v skladu s predpisi </w:t>
      </w:r>
      <w:proofErr w:type="spellStart"/>
      <w:r w:rsidRPr="0065779F">
        <w:rPr>
          <w:rFonts w:ascii="Tahoma" w:hAnsi="Tahoma" w:cs="Tahoma"/>
        </w:rPr>
        <w:t>ADR</w:t>
      </w:r>
      <w:proofErr w:type="spellEnd"/>
      <w:r w:rsidRPr="0065779F">
        <w:rPr>
          <w:rFonts w:ascii="Tahoma" w:hAnsi="Tahoma" w:cs="Tahoma"/>
        </w:rPr>
        <w:t xml:space="preserve"> in RID. Izvajalec mora zagotoviti vodenje potrebne dokumentacije in v roku štirinajstih (14) koledarskih dni po prevzemu in </w:t>
      </w:r>
      <w:r w:rsidR="0013338D">
        <w:rPr>
          <w:rFonts w:ascii="Tahoma" w:hAnsi="Tahoma" w:cs="Tahoma"/>
        </w:rPr>
        <w:t>odstranitvi</w:t>
      </w:r>
      <w:r w:rsidRPr="0065779F">
        <w:rPr>
          <w:rFonts w:ascii="Tahoma" w:hAnsi="Tahoma" w:cs="Tahoma"/>
        </w:rPr>
        <w:t xml:space="preserve"> odpadka potrditi elektronske evidenčne liste oz. dostaviti naročniku potrjene »Transportne dokumente« za prehode pošiljk odpadka preko meje za vsak prevoz odpadka preko meje Republike Slovenije posebej. Izvajalec mora sodelovati pri posredovanju ob morebitnih nesrečah na lokaciji naročnika.</w:t>
      </w:r>
    </w:p>
    <w:p w:rsidR="00BF280C" w:rsidRDefault="003A7E29" w:rsidP="00182005">
      <w:pPr>
        <w:keepNext/>
        <w:keepLines/>
        <w:numPr>
          <w:ilvl w:val="1"/>
          <w:numId w:val="4"/>
        </w:numPr>
        <w:tabs>
          <w:tab w:val="clear" w:pos="1440"/>
        </w:tabs>
        <w:ind w:left="426" w:hanging="426"/>
        <w:jc w:val="center"/>
        <w:rPr>
          <w:rFonts w:ascii="Tahoma" w:hAnsi="Tahoma" w:cs="Tahoma"/>
        </w:rPr>
      </w:pPr>
      <w:r>
        <w:rPr>
          <w:rFonts w:ascii="Tahoma" w:hAnsi="Tahoma" w:cs="Tahoma"/>
        </w:rPr>
        <w:t>č</w:t>
      </w:r>
      <w:r w:rsidR="00BF280C" w:rsidRPr="00C8579C">
        <w:rPr>
          <w:rFonts w:ascii="Tahoma" w:hAnsi="Tahoma" w:cs="Tahoma"/>
        </w:rPr>
        <w:t>len</w:t>
      </w:r>
    </w:p>
    <w:p w:rsidR="003A7E29" w:rsidRDefault="003A7E29" w:rsidP="00182005">
      <w:pPr>
        <w:keepNext/>
        <w:keepLines/>
        <w:rPr>
          <w:rFonts w:ascii="Tahoma" w:hAnsi="Tahoma" w:cs="Tahoma"/>
        </w:rPr>
      </w:pPr>
    </w:p>
    <w:p w:rsidR="00D51B26" w:rsidRDefault="0065779F" w:rsidP="00182005">
      <w:pPr>
        <w:keepNext/>
        <w:keepLines/>
        <w:jc w:val="both"/>
        <w:rPr>
          <w:rFonts w:ascii="Tahoma" w:hAnsi="Tahoma" w:cs="Tahoma"/>
        </w:rPr>
      </w:pPr>
      <w:r w:rsidRPr="0065779F">
        <w:rPr>
          <w:rFonts w:ascii="Tahoma" w:hAnsi="Tahoma" w:cs="Tahoma"/>
        </w:rPr>
        <w:t>Izvajalec mora najkasneje do 31. januarja tekočega leta naročniku za vsako posamezno preteklo koledarsko leto</w:t>
      </w:r>
      <w:r w:rsidR="00FA3A8A">
        <w:rPr>
          <w:rFonts w:ascii="Tahoma" w:hAnsi="Tahoma" w:cs="Tahoma"/>
        </w:rPr>
        <w:t xml:space="preserve"> po e-pošti</w:t>
      </w:r>
      <w:r w:rsidRPr="0065779F">
        <w:rPr>
          <w:rFonts w:ascii="Tahoma" w:hAnsi="Tahoma" w:cs="Tahoma"/>
        </w:rPr>
        <w:t xml:space="preserve"> poslati dokumentirano potrdilo obdelovalca odpadka za prevzeto količino</w:t>
      </w:r>
      <w:r w:rsidR="0013338D">
        <w:rPr>
          <w:rFonts w:ascii="Tahoma" w:hAnsi="Tahoma" w:cs="Tahoma"/>
        </w:rPr>
        <w:t xml:space="preserve"> odpadka</w:t>
      </w:r>
      <w:r w:rsidRPr="0065779F">
        <w:rPr>
          <w:rFonts w:ascii="Tahoma" w:hAnsi="Tahoma" w:cs="Tahoma"/>
        </w:rPr>
        <w:t xml:space="preserve"> za vsak posamezni odpadek (z navedbo kraja in datuma obdelave odpadka).</w:t>
      </w:r>
    </w:p>
    <w:p w:rsidR="0065779F" w:rsidRDefault="0065779F" w:rsidP="00182005">
      <w:pPr>
        <w:keepNext/>
        <w:keepLines/>
        <w:jc w:val="both"/>
        <w:rPr>
          <w:rFonts w:ascii="Tahoma" w:hAnsi="Tahoma" w:cs="Tahoma"/>
        </w:rPr>
      </w:pPr>
    </w:p>
    <w:p w:rsidR="003A7E29" w:rsidRDefault="003A7E29" w:rsidP="00182005">
      <w:pPr>
        <w:keepNext/>
        <w:keepLines/>
        <w:numPr>
          <w:ilvl w:val="1"/>
          <w:numId w:val="4"/>
        </w:numPr>
        <w:tabs>
          <w:tab w:val="clear" w:pos="1440"/>
        </w:tabs>
        <w:ind w:left="426" w:hanging="426"/>
        <w:jc w:val="center"/>
        <w:rPr>
          <w:rFonts w:ascii="Tahoma" w:hAnsi="Tahoma" w:cs="Tahoma"/>
        </w:rPr>
      </w:pPr>
      <w:r>
        <w:rPr>
          <w:rFonts w:ascii="Tahoma" w:hAnsi="Tahoma" w:cs="Tahoma"/>
        </w:rPr>
        <w:t>člen</w:t>
      </w:r>
    </w:p>
    <w:p w:rsidR="00B41EBC" w:rsidRDefault="00B41EBC" w:rsidP="00182005">
      <w:pPr>
        <w:keepNext/>
        <w:keepLines/>
        <w:rPr>
          <w:rFonts w:ascii="Tahoma" w:hAnsi="Tahoma" w:cs="Tahoma"/>
        </w:rPr>
      </w:pPr>
    </w:p>
    <w:p w:rsidR="00E73AF7" w:rsidRPr="00E73AF7" w:rsidRDefault="00E73AF7" w:rsidP="00182005">
      <w:pPr>
        <w:keepNext/>
        <w:keepLines/>
        <w:jc w:val="both"/>
        <w:rPr>
          <w:rFonts w:ascii="Tahoma" w:hAnsi="Tahoma" w:cs="Tahoma"/>
          <w:bCs/>
        </w:rPr>
      </w:pPr>
      <w:r w:rsidRPr="00E73AF7">
        <w:rPr>
          <w:rFonts w:ascii="Tahoma" w:hAnsi="Tahoma" w:cs="Tahoma"/>
          <w:bCs/>
        </w:rPr>
        <w:t>V kolikor izvajalec ne prevzame</w:t>
      </w:r>
      <w:r w:rsidR="0013338D">
        <w:rPr>
          <w:rFonts w:ascii="Tahoma" w:hAnsi="Tahoma" w:cs="Tahoma"/>
          <w:bCs/>
        </w:rPr>
        <w:t xml:space="preserve"> in odstrani</w:t>
      </w:r>
      <w:r w:rsidRPr="00E73AF7">
        <w:rPr>
          <w:rFonts w:ascii="Tahoma" w:hAnsi="Tahoma" w:cs="Tahoma"/>
          <w:bCs/>
        </w:rPr>
        <w:t xml:space="preserve"> odpadk</w:t>
      </w:r>
      <w:r w:rsidR="00112B95">
        <w:rPr>
          <w:rFonts w:ascii="Tahoma" w:hAnsi="Tahoma" w:cs="Tahoma"/>
          <w:bCs/>
        </w:rPr>
        <w:t>a</w:t>
      </w:r>
      <w:r w:rsidRPr="00E73AF7">
        <w:rPr>
          <w:rFonts w:ascii="Tahoma" w:hAnsi="Tahoma" w:cs="Tahoma"/>
          <w:bCs/>
        </w:rPr>
        <w:t xml:space="preserve"> v dogovorjenem roku, lahko naročnik izvajalcu zaračuna kazen po okvirnem sporazumu</w:t>
      </w:r>
      <w:r w:rsidR="00112B95">
        <w:rPr>
          <w:rFonts w:ascii="Tahoma" w:hAnsi="Tahoma" w:cs="Tahoma"/>
          <w:bCs/>
        </w:rPr>
        <w:t>,</w:t>
      </w:r>
      <w:r w:rsidRPr="00E73AF7">
        <w:rPr>
          <w:rFonts w:ascii="Tahoma" w:hAnsi="Tahoma" w:cs="Tahoma"/>
          <w:bCs/>
        </w:rPr>
        <w:t xml:space="preserve"> v skladu </w:t>
      </w:r>
      <w:r w:rsidR="00112B95">
        <w:rPr>
          <w:rFonts w:ascii="Tahoma" w:hAnsi="Tahoma" w:cs="Tahoma"/>
          <w:bCs/>
        </w:rPr>
        <w:t>z</w:t>
      </w:r>
      <w:r w:rsidRPr="00E73AF7">
        <w:rPr>
          <w:rFonts w:ascii="Tahoma" w:hAnsi="Tahoma" w:cs="Tahoma"/>
          <w:bCs/>
        </w:rPr>
        <w:t xml:space="preserve"> </w:t>
      </w:r>
      <w:r w:rsidR="00A77C76">
        <w:rPr>
          <w:rFonts w:ascii="Tahoma" w:hAnsi="Tahoma" w:cs="Tahoma"/>
          <w:bCs/>
        </w:rPr>
        <w:t>20</w:t>
      </w:r>
      <w:r w:rsidRPr="00E73AF7">
        <w:rPr>
          <w:rFonts w:ascii="Tahoma" w:hAnsi="Tahoma" w:cs="Tahoma"/>
          <w:bCs/>
        </w:rPr>
        <w:t>. členom tega okvirnega sporazuma</w:t>
      </w:r>
      <w:r w:rsidR="00112B95">
        <w:rPr>
          <w:rFonts w:ascii="Tahoma" w:hAnsi="Tahoma" w:cs="Tahoma"/>
          <w:bCs/>
        </w:rPr>
        <w:t>,</w:t>
      </w:r>
      <w:r w:rsidRPr="00E73AF7">
        <w:rPr>
          <w:rFonts w:ascii="Tahoma" w:hAnsi="Tahoma" w:cs="Tahoma"/>
          <w:bCs/>
        </w:rPr>
        <w:t xml:space="preserve"> in unovči</w:t>
      </w:r>
      <w:r w:rsidR="00112B95">
        <w:rPr>
          <w:rFonts w:ascii="Tahoma" w:hAnsi="Tahoma" w:cs="Tahoma"/>
          <w:bCs/>
        </w:rPr>
        <w:t xml:space="preserve"> finančno</w:t>
      </w:r>
      <w:r w:rsidRPr="00E73AF7">
        <w:rPr>
          <w:rFonts w:ascii="Tahoma" w:hAnsi="Tahoma" w:cs="Tahoma"/>
          <w:bCs/>
        </w:rPr>
        <w:t xml:space="preserve"> zavarovanje dobre izvedbe obveznosti iz okvirnega sporazuma. V kolikor naročnik unovči</w:t>
      </w:r>
      <w:r w:rsidR="00112B95">
        <w:rPr>
          <w:rFonts w:ascii="Tahoma" w:hAnsi="Tahoma" w:cs="Tahoma"/>
          <w:bCs/>
        </w:rPr>
        <w:t xml:space="preserve"> finančno</w:t>
      </w:r>
      <w:r w:rsidRPr="00E73AF7">
        <w:rPr>
          <w:rFonts w:ascii="Tahoma" w:hAnsi="Tahoma" w:cs="Tahoma"/>
          <w:bCs/>
        </w:rPr>
        <w:t xml:space="preserve"> zavarovanje dobre izvedbe obveznosti iz okvirnega sporazuma mora izvajalec v roku desetih (10) koledarskih dni od unovčitve predložiti</w:t>
      </w:r>
      <w:r w:rsidR="0013338D">
        <w:rPr>
          <w:rFonts w:ascii="Tahoma" w:hAnsi="Tahoma" w:cs="Tahoma"/>
          <w:bCs/>
        </w:rPr>
        <w:t xml:space="preserve"> naročniku</w:t>
      </w:r>
      <w:r w:rsidRPr="00E73AF7">
        <w:rPr>
          <w:rFonts w:ascii="Tahoma" w:hAnsi="Tahoma" w:cs="Tahoma"/>
          <w:bCs/>
        </w:rPr>
        <w:t xml:space="preserve"> novo </w:t>
      </w:r>
      <w:r w:rsidR="00112B95">
        <w:rPr>
          <w:rFonts w:ascii="Tahoma" w:hAnsi="Tahoma" w:cs="Tahoma"/>
          <w:bCs/>
        </w:rPr>
        <w:t xml:space="preserve">finančno </w:t>
      </w:r>
      <w:r w:rsidRPr="00E73AF7">
        <w:rPr>
          <w:rFonts w:ascii="Tahoma" w:hAnsi="Tahoma" w:cs="Tahoma"/>
          <w:bCs/>
        </w:rPr>
        <w:t>zavarovanje dobre izvedbe obveznosti iz okvirnega sporazuma, sicer okvirni sporazum preneha veljati z iztekom navedenega roka.</w:t>
      </w:r>
    </w:p>
    <w:p w:rsidR="005B4BB7" w:rsidRDefault="005B4BB7" w:rsidP="00182005">
      <w:pPr>
        <w:keepNext/>
        <w:keepLines/>
        <w:jc w:val="both"/>
        <w:rPr>
          <w:rFonts w:ascii="Tahoma" w:hAnsi="Tahoma" w:cs="Tahoma"/>
        </w:rPr>
      </w:pPr>
    </w:p>
    <w:p w:rsidR="00B80DD9" w:rsidRDefault="00B80DD9">
      <w:pPr>
        <w:rPr>
          <w:rFonts w:ascii="Tahoma" w:hAnsi="Tahoma" w:cs="Tahoma"/>
          <w:b/>
        </w:rPr>
      </w:pPr>
      <w:r>
        <w:rPr>
          <w:rFonts w:ascii="Tahoma" w:hAnsi="Tahoma" w:cs="Tahoma"/>
          <w:b/>
        </w:rPr>
        <w:br w:type="page"/>
      </w:r>
    </w:p>
    <w:p w:rsidR="00971DC6" w:rsidRDefault="00C6266C" w:rsidP="00182005">
      <w:pPr>
        <w:keepNext/>
        <w:keepLines/>
        <w:numPr>
          <w:ilvl w:val="0"/>
          <w:numId w:val="6"/>
        </w:numPr>
        <w:tabs>
          <w:tab w:val="clear" w:pos="1440"/>
          <w:tab w:val="left" w:pos="851"/>
          <w:tab w:val="left" w:pos="1702"/>
        </w:tabs>
        <w:ind w:hanging="1440"/>
        <w:jc w:val="both"/>
        <w:rPr>
          <w:rFonts w:ascii="Tahoma" w:hAnsi="Tahoma" w:cs="Tahoma"/>
          <w:b/>
        </w:rPr>
      </w:pPr>
      <w:r w:rsidRPr="00C6266C">
        <w:rPr>
          <w:rFonts w:ascii="Tahoma" w:hAnsi="Tahoma" w:cs="Tahoma"/>
          <w:b/>
        </w:rPr>
        <w:t>VIŠJA SILA</w:t>
      </w:r>
    </w:p>
    <w:p w:rsidR="00AD2E94" w:rsidRPr="00C6266C" w:rsidRDefault="00AD2E94" w:rsidP="00182005">
      <w:pPr>
        <w:keepNext/>
        <w:keepLines/>
        <w:tabs>
          <w:tab w:val="left" w:pos="851"/>
          <w:tab w:val="left" w:pos="1702"/>
        </w:tabs>
        <w:ind w:left="1440"/>
        <w:jc w:val="both"/>
        <w:rPr>
          <w:rFonts w:ascii="Tahoma" w:hAnsi="Tahoma" w:cs="Tahoma"/>
          <w:b/>
        </w:rPr>
      </w:pPr>
    </w:p>
    <w:p w:rsidR="002474B7" w:rsidRPr="00C8579C" w:rsidRDefault="002474B7" w:rsidP="00182005">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rsidR="002474B7" w:rsidRPr="00C8579C" w:rsidRDefault="002474B7" w:rsidP="00182005">
      <w:pPr>
        <w:keepNext/>
        <w:keepLines/>
        <w:tabs>
          <w:tab w:val="left" w:pos="851"/>
          <w:tab w:val="left" w:pos="1702"/>
        </w:tabs>
        <w:ind w:left="1440"/>
        <w:jc w:val="both"/>
        <w:rPr>
          <w:rFonts w:ascii="Tahoma" w:hAnsi="Tahoma" w:cs="Tahoma"/>
          <w:b/>
        </w:rPr>
      </w:pPr>
    </w:p>
    <w:p w:rsidR="0065779F" w:rsidRPr="0065779F" w:rsidRDefault="0065779F" w:rsidP="0065779F">
      <w:pPr>
        <w:keepNext/>
        <w:keepLines/>
        <w:jc w:val="both"/>
        <w:rPr>
          <w:rFonts w:ascii="Tahoma" w:hAnsi="Tahoma" w:cs="Tahoma"/>
        </w:rPr>
      </w:pPr>
      <w:r w:rsidRPr="0065779F">
        <w:rPr>
          <w:rFonts w:ascii="Tahoma" w:hAnsi="Tahoma" w:cs="Tahoma"/>
        </w:rPr>
        <w:t>Izvajalec ni odgovoren za delno ali celotno neizpolnjevanje obveznosti, če je to posledica višje sile.</w:t>
      </w:r>
    </w:p>
    <w:p w:rsidR="0065779F" w:rsidRPr="0065779F" w:rsidRDefault="0065779F" w:rsidP="0065779F">
      <w:pPr>
        <w:keepNext/>
        <w:keepLines/>
        <w:jc w:val="both"/>
        <w:rPr>
          <w:rFonts w:ascii="Tahoma" w:hAnsi="Tahoma" w:cs="Tahoma"/>
        </w:rPr>
      </w:pPr>
    </w:p>
    <w:p w:rsidR="0065779F" w:rsidRPr="0065779F" w:rsidRDefault="00E54AE0" w:rsidP="0065779F">
      <w:pPr>
        <w:keepNext/>
        <w:keepLines/>
        <w:jc w:val="both"/>
        <w:rPr>
          <w:rFonts w:ascii="Tahoma" w:hAnsi="Tahoma" w:cs="Tahoma"/>
        </w:rPr>
      </w:pPr>
      <w:r w:rsidRPr="00E54AE0">
        <w:rPr>
          <w:rFonts w:ascii="Tahoma" w:hAnsi="Tahoma" w:cs="Tahoma"/>
        </w:rPr>
        <w:t>Višja sila pomeni zunanji vzrok, neodvisen od volje in vpliva katere koli stranke, ki je nepričakovan in nenaden in se mu ob splošni skrbnosti ni bilo moč izogniti in ga odvrniti, takšne okoliščine pa so se pojavile po sklenitvi okvirnega sporazuma.</w:t>
      </w:r>
      <w:r w:rsidR="0065779F" w:rsidRPr="0065779F">
        <w:rPr>
          <w:rFonts w:ascii="Tahoma" w:hAnsi="Tahoma" w:cs="Tahoma"/>
        </w:rPr>
        <w:t xml:space="preserve"> Če je izvedba storitev delno ali v celoti motena oziroma preprečena, je izvajalec o tem dolžan nemudoma obvestiti naročnika. Prav tako ga je dolžan sproti obveščati o prenehanju takih okoliščin. Na zahtevo naročnika je izvajalec dolžan dokazati obstoj višje sile. </w:t>
      </w:r>
    </w:p>
    <w:p w:rsidR="0065779F" w:rsidRPr="0065779F" w:rsidRDefault="0065779F" w:rsidP="0065779F">
      <w:pPr>
        <w:keepNext/>
        <w:keepLines/>
        <w:jc w:val="both"/>
        <w:rPr>
          <w:rFonts w:ascii="Tahoma" w:hAnsi="Tahoma" w:cs="Tahoma"/>
        </w:rPr>
      </w:pPr>
    </w:p>
    <w:p w:rsidR="004825A4" w:rsidRDefault="0065779F" w:rsidP="0065779F">
      <w:pPr>
        <w:keepNext/>
        <w:keepLines/>
        <w:jc w:val="both"/>
        <w:rPr>
          <w:rFonts w:ascii="Tahoma" w:hAnsi="Tahoma" w:cs="Tahoma"/>
        </w:rPr>
      </w:pPr>
      <w:r w:rsidRPr="0049594B">
        <w:rPr>
          <w:rFonts w:ascii="Tahoma" w:hAnsi="Tahoma" w:cs="Tahoma"/>
        </w:rPr>
        <w:t>Le v primerih, navedenih v tem členu, naročnik ne bo izvajal sankcij proti izvajalcu po 1</w:t>
      </w:r>
      <w:r w:rsidR="00A77C76" w:rsidRPr="0049594B">
        <w:rPr>
          <w:rFonts w:ascii="Tahoma" w:hAnsi="Tahoma" w:cs="Tahoma"/>
        </w:rPr>
        <w:t>8</w:t>
      </w:r>
      <w:r w:rsidRPr="0049594B">
        <w:rPr>
          <w:rFonts w:ascii="Tahoma" w:hAnsi="Tahoma" w:cs="Tahoma"/>
        </w:rPr>
        <w:t xml:space="preserve">. ali </w:t>
      </w:r>
      <w:r w:rsidR="00A77C76" w:rsidRPr="0049594B">
        <w:rPr>
          <w:rFonts w:ascii="Tahoma" w:hAnsi="Tahoma" w:cs="Tahoma"/>
        </w:rPr>
        <w:t>20</w:t>
      </w:r>
      <w:r w:rsidRPr="0049594B">
        <w:rPr>
          <w:rFonts w:ascii="Tahoma" w:hAnsi="Tahoma" w:cs="Tahoma"/>
        </w:rPr>
        <w:t>. členu tega okvirnega sporazuma.</w:t>
      </w:r>
    </w:p>
    <w:p w:rsidR="0065779F" w:rsidRDefault="0065779F" w:rsidP="0065779F">
      <w:pPr>
        <w:keepNext/>
        <w:keepLines/>
        <w:jc w:val="both"/>
        <w:rPr>
          <w:rFonts w:ascii="Tahoma" w:hAnsi="Tahoma" w:cs="Tahoma"/>
        </w:rPr>
      </w:pPr>
    </w:p>
    <w:p w:rsidR="00B578F7" w:rsidRPr="00C8579C" w:rsidRDefault="00B578F7" w:rsidP="00182005">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 xml:space="preserve">OBVEZNOSTI </w:t>
      </w:r>
      <w:r w:rsidR="000569BD" w:rsidRPr="00C8579C">
        <w:rPr>
          <w:rFonts w:ascii="Tahoma" w:hAnsi="Tahoma" w:cs="Tahoma"/>
          <w:b/>
        </w:rPr>
        <w:t>STRANK</w:t>
      </w:r>
      <w:r w:rsidR="004F05EC" w:rsidRPr="00C8579C">
        <w:rPr>
          <w:rFonts w:ascii="Tahoma" w:hAnsi="Tahoma" w:cs="Tahoma"/>
          <w:b/>
        </w:rPr>
        <w:t xml:space="preserve"> OKVIRNEGA SPORAZUMA</w:t>
      </w:r>
    </w:p>
    <w:p w:rsidR="00B578F7" w:rsidRPr="00C8579C" w:rsidRDefault="00B578F7" w:rsidP="00182005">
      <w:pPr>
        <w:keepNext/>
        <w:keepLines/>
        <w:spacing w:line="288" w:lineRule="auto"/>
        <w:jc w:val="center"/>
        <w:rPr>
          <w:rFonts w:ascii="Tahoma" w:hAnsi="Tahoma" w:cs="Tahoma"/>
          <w:b/>
        </w:rPr>
      </w:pPr>
    </w:p>
    <w:p w:rsidR="00171035" w:rsidRPr="00C8579C" w:rsidRDefault="00B578F7" w:rsidP="00182005">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rsidR="00171035" w:rsidRPr="00C8579C" w:rsidRDefault="00171035" w:rsidP="00182005">
      <w:pPr>
        <w:keepNext/>
        <w:keepLines/>
        <w:jc w:val="both"/>
        <w:rPr>
          <w:rFonts w:ascii="Tahoma" w:hAnsi="Tahoma" w:cs="Tahoma"/>
        </w:rPr>
      </w:pPr>
    </w:p>
    <w:p w:rsidR="0065779F" w:rsidRPr="0065779F" w:rsidRDefault="0065779F" w:rsidP="0065779F">
      <w:pPr>
        <w:keepNext/>
        <w:keepLines/>
        <w:jc w:val="both"/>
        <w:rPr>
          <w:rFonts w:ascii="Tahoma" w:hAnsi="Tahoma" w:cs="Tahoma"/>
        </w:rPr>
      </w:pPr>
      <w:r w:rsidRPr="0065779F">
        <w:rPr>
          <w:rFonts w:ascii="Tahoma" w:hAnsi="Tahoma" w:cs="Tahoma"/>
        </w:rPr>
        <w:t>Izvajalec se obvezuje:</w:t>
      </w:r>
    </w:p>
    <w:p w:rsidR="0065779F" w:rsidRPr="0065779F" w:rsidRDefault="0065779F" w:rsidP="0065779F">
      <w:pPr>
        <w:keepNext/>
        <w:keepLines/>
        <w:numPr>
          <w:ilvl w:val="0"/>
          <w:numId w:val="14"/>
        </w:numPr>
        <w:ind w:left="284" w:hanging="284"/>
        <w:jc w:val="both"/>
        <w:rPr>
          <w:rFonts w:ascii="Tahoma" w:hAnsi="Tahoma" w:cs="Tahoma"/>
        </w:rPr>
      </w:pPr>
      <w:r w:rsidRPr="0065779F">
        <w:rPr>
          <w:rFonts w:ascii="Tahoma" w:hAnsi="Tahoma" w:cs="Tahoma"/>
        </w:rPr>
        <w:t>z naročnikom skleniti Pisni sporazum, ki ureja skupne varstvene ukrepe za zagotavljanje varstva in zdravja pri delu, ki jih je potrebno upoštevati na lokaciji Odlagališča Barje, ki je priloga tega okvirnega sporazuma,</w:t>
      </w:r>
    </w:p>
    <w:p w:rsidR="0065779F" w:rsidRPr="0065779F" w:rsidRDefault="0065779F" w:rsidP="0065779F">
      <w:pPr>
        <w:keepNext/>
        <w:keepLines/>
        <w:numPr>
          <w:ilvl w:val="0"/>
          <w:numId w:val="14"/>
        </w:numPr>
        <w:ind w:left="284" w:hanging="284"/>
        <w:jc w:val="both"/>
        <w:rPr>
          <w:rFonts w:ascii="Tahoma" w:hAnsi="Tahoma" w:cs="Tahoma"/>
        </w:rPr>
      </w:pPr>
      <w:r w:rsidRPr="0065779F">
        <w:rPr>
          <w:rFonts w:ascii="Tahoma" w:hAnsi="Tahoma" w:cs="Tahoma"/>
        </w:rPr>
        <w:t>upoštevati obstoječe stanje na lokaciji Odlagališča Barje, tako da bo izvedba predmeta okvirnega sporazuma omogočala neprekinjen delovni proces naročnika,</w:t>
      </w:r>
    </w:p>
    <w:p w:rsidR="0065779F" w:rsidRPr="0065779F" w:rsidRDefault="0065779F" w:rsidP="0065779F">
      <w:pPr>
        <w:keepNext/>
        <w:keepLines/>
        <w:numPr>
          <w:ilvl w:val="0"/>
          <w:numId w:val="14"/>
        </w:numPr>
        <w:ind w:left="284" w:hanging="284"/>
        <w:jc w:val="both"/>
        <w:rPr>
          <w:rFonts w:ascii="Tahoma" w:hAnsi="Tahoma" w:cs="Tahoma"/>
        </w:rPr>
      </w:pPr>
      <w:r w:rsidRPr="0065779F">
        <w:rPr>
          <w:rFonts w:ascii="Tahoma" w:hAnsi="Tahoma" w:cs="Tahoma"/>
        </w:rPr>
        <w:t>prevzete storitve izvršiti strokovno pravilno, vestno in kvalitetno, v skladu z vsemi veljavnimi tehničnimi predpisi, standardi in normativi, razpisnimi pogoji, ob tesnem sodelovanju z naročnikom (skrbnost dobrega strokovnjaka),</w:t>
      </w:r>
    </w:p>
    <w:p w:rsidR="0065779F" w:rsidRPr="0065779F" w:rsidRDefault="0065779F" w:rsidP="0065779F">
      <w:pPr>
        <w:keepNext/>
        <w:keepLines/>
        <w:numPr>
          <w:ilvl w:val="0"/>
          <w:numId w:val="14"/>
        </w:numPr>
        <w:ind w:left="284" w:hanging="284"/>
        <w:jc w:val="both"/>
        <w:rPr>
          <w:rFonts w:ascii="Tahoma" w:hAnsi="Tahoma" w:cs="Tahoma"/>
        </w:rPr>
      </w:pPr>
      <w:r w:rsidRPr="0065779F">
        <w:rPr>
          <w:rFonts w:ascii="Tahoma" w:hAnsi="Tahoma" w:cs="Tahoma"/>
        </w:rPr>
        <w:t>prevzeti odgovornost za izpolnjevanje varstvenih ukrepov na lokaciji Odlagališča Barje,</w:t>
      </w:r>
    </w:p>
    <w:p w:rsidR="0065779F" w:rsidRPr="0065779F" w:rsidRDefault="0065779F" w:rsidP="0065779F">
      <w:pPr>
        <w:keepNext/>
        <w:keepLines/>
        <w:numPr>
          <w:ilvl w:val="0"/>
          <w:numId w:val="14"/>
        </w:numPr>
        <w:ind w:left="284" w:hanging="284"/>
        <w:jc w:val="both"/>
        <w:rPr>
          <w:rFonts w:ascii="Tahoma" w:hAnsi="Tahoma" w:cs="Tahoma"/>
        </w:rPr>
      </w:pPr>
      <w:r w:rsidRPr="0065779F">
        <w:rPr>
          <w:rFonts w:ascii="Tahoma" w:hAnsi="Tahoma" w:cs="Tahoma"/>
        </w:rPr>
        <w:t>storitve izvajati na način, da se ne ogroža varnost in zdravje ostalih na lokaciji Odlagališča Barje (preprečiti nepooblaščenim osebam dostop v delovno območje strojev, prašenje zmanjšati na najmanjšo možno stopnjo),</w:t>
      </w:r>
    </w:p>
    <w:p w:rsidR="0065779F" w:rsidRPr="0065779F" w:rsidRDefault="0065779F" w:rsidP="0065779F">
      <w:pPr>
        <w:keepNext/>
        <w:keepLines/>
        <w:numPr>
          <w:ilvl w:val="0"/>
          <w:numId w:val="14"/>
        </w:numPr>
        <w:ind w:left="284" w:hanging="284"/>
        <w:jc w:val="both"/>
        <w:rPr>
          <w:rFonts w:ascii="Tahoma" w:hAnsi="Tahoma" w:cs="Tahoma"/>
        </w:rPr>
      </w:pPr>
      <w:r w:rsidRPr="0065779F">
        <w:rPr>
          <w:rFonts w:ascii="Tahoma" w:hAnsi="Tahoma" w:cs="Tahoma"/>
        </w:rPr>
        <w:t>izvajati prevzem odpadka v skladu z naročili naročnika,</w:t>
      </w:r>
    </w:p>
    <w:p w:rsidR="0065779F" w:rsidRPr="0065779F" w:rsidRDefault="0065779F" w:rsidP="0065779F">
      <w:pPr>
        <w:keepNext/>
        <w:keepLines/>
        <w:numPr>
          <w:ilvl w:val="0"/>
          <w:numId w:val="14"/>
        </w:numPr>
        <w:ind w:left="284" w:hanging="284"/>
        <w:jc w:val="both"/>
        <w:rPr>
          <w:rFonts w:ascii="Tahoma" w:hAnsi="Tahoma" w:cs="Tahoma"/>
        </w:rPr>
      </w:pPr>
      <w:r w:rsidRPr="0065779F">
        <w:rPr>
          <w:rFonts w:ascii="Tahoma" w:hAnsi="Tahoma" w:cs="Tahoma"/>
        </w:rPr>
        <w:t>izvajati vhodno in izhodno tehtanje odpadka na uradno umerjeni tehtnici naročnika na Odlagališču Barje,</w:t>
      </w:r>
    </w:p>
    <w:p w:rsidR="0065779F" w:rsidRPr="0065779F" w:rsidRDefault="0065779F" w:rsidP="0065779F">
      <w:pPr>
        <w:keepNext/>
        <w:keepLines/>
        <w:numPr>
          <w:ilvl w:val="0"/>
          <w:numId w:val="14"/>
        </w:numPr>
        <w:ind w:left="284" w:hanging="284"/>
        <w:jc w:val="both"/>
        <w:rPr>
          <w:rFonts w:ascii="Tahoma" w:hAnsi="Tahoma" w:cs="Tahoma"/>
        </w:rPr>
      </w:pPr>
      <w:r w:rsidRPr="0065779F">
        <w:rPr>
          <w:rFonts w:ascii="Tahoma" w:hAnsi="Tahoma" w:cs="Tahoma"/>
        </w:rPr>
        <w:t xml:space="preserve">pred izstavitvijo računa za opravljene storitve potrditi elektronske evidenčne liste v informacijskem sistemu ravnanja z odpadki (IS-Odpadki – na spletni strani </w:t>
      </w:r>
      <w:proofErr w:type="spellStart"/>
      <w:r w:rsidRPr="0065779F">
        <w:rPr>
          <w:rFonts w:ascii="Tahoma" w:hAnsi="Tahoma" w:cs="Tahoma"/>
        </w:rPr>
        <w:t>ARSO</w:t>
      </w:r>
      <w:proofErr w:type="spellEnd"/>
      <w:r w:rsidRPr="0065779F">
        <w:rPr>
          <w:rFonts w:ascii="Tahoma" w:hAnsi="Tahoma" w:cs="Tahoma"/>
        </w:rPr>
        <w:t>),</w:t>
      </w:r>
    </w:p>
    <w:p w:rsidR="0065779F" w:rsidRPr="0065779F" w:rsidRDefault="0065779F" w:rsidP="0065779F">
      <w:pPr>
        <w:keepNext/>
        <w:keepLines/>
        <w:numPr>
          <w:ilvl w:val="0"/>
          <w:numId w:val="14"/>
        </w:numPr>
        <w:ind w:left="284" w:hanging="284"/>
        <w:jc w:val="both"/>
        <w:rPr>
          <w:rFonts w:ascii="Tahoma" w:hAnsi="Tahoma" w:cs="Tahoma"/>
        </w:rPr>
      </w:pPr>
      <w:r w:rsidRPr="0065779F">
        <w:rPr>
          <w:rFonts w:ascii="Tahoma" w:hAnsi="Tahoma" w:cs="Tahoma"/>
        </w:rPr>
        <w:t>v primeru prevoza odpadka izven meja Republike Slovenije le-t</w:t>
      </w:r>
      <w:r w:rsidR="0013338D">
        <w:rPr>
          <w:rFonts w:ascii="Tahoma" w:hAnsi="Tahoma" w:cs="Tahoma"/>
        </w:rPr>
        <w:t>ega</w:t>
      </w:r>
      <w:r w:rsidRPr="0065779F">
        <w:rPr>
          <w:rFonts w:ascii="Tahoma" w:hAnsi="Tahoma" w:cs="Tahoma"/>
        </w:rPr>
        <w:t xml:space="preserve"> izvesti v skladu z določili Baselske konvencije, Uredbo (ES) št. 1013/2006 o pošiljkah odpadkov s spremembami, Uredbo o izvajanju Uredbe (ES) št. 1013/2006 o pošiljkah odpadkov (Ur. l. RS št. 71/07), Uredbo Komisije (ES) št. 1418/2007 glede izvoza nekaterih odpadkov za odstranitev ali predelavo iz Priloge III ali </w:t>
      </w:r>
      <w:proofErr w:type="spellStart"/>
      <w:r w:rsidRPr="0065779F">
        <w:rPr>
          <w:rFonts w:ascii="Tahoma" w:hAnsi="Tahoma" w:cs="Tahoma"/>
        </w:rPr>
        <w:t>IIIA</w:t>
      </w:r>
      <w:proofErr w:type="spellEnd"/>
      <w:r w:rsidRPr="0065779F">
        <w:rPr>
          <w:rFonts w:ascii="Tahoma" w:hAnsi="Tahoma" w:cs="Tahoma"/>
        </w:rPr>
        <w:t xml:space="preserve"> k Uredbi (ES) št. 1013/2006 Evropskega parlamenta in Sveta v nekatere države, za katere se Sklep OECD o nadzoru prehoda odpadkov preko meja ne uporablja ter Uredbo Komisije (ES) št. 837/2010 o spremembi Uredbe 1418/2007 glede izvoza nekaterih odpadkov za predelavo v nekatere države, ki niso članice OECD,</w:t>
      </w:r>
    </w:p>
    <w:p w:rsidR="0065779F" w:rsidRPr="0065779F" w:rsidRDefault="0065779F" w:rsidP="0065779F">
      <w:pPr>
        <w:keepNext/>
        <w:keepLines/>
        <w:numPr>
          <w:ilvl w:val="0"/>
          <w:numId w:val="14"/>
        </w:numPr>
        <w:ind w:left="284" w:hanging="284"/>
        <w:jc w:val="both"/>
        <w:rPr>
          <w:rFonts w:ascii="Tahoma" w:hAnsi="Tahoma" w:cs="Tahoma"/>
        </w:rPr>
      </w:pPr>
      <w:r w:rsidRPr="0065779F">
        <w:rPr>
          <w:rFonts w:ascii="Tahoma" w:hAnsi="Tahoma" w:cs="Tahoma"/>
        </w:rPr>
        <w:t xml:space="preserve">organizirati </w:t>
      </w:r>
      <w:r w:rsidR="0013338D">
        <w:rPr>
          <w:rFonts w:ascii="Tahoma" w:hAnsi="Tahoma" w:cs="Tahoma"/>
        </w:rPr>
        <w:t xml:space="preserve">in izvajati </w:t>
      </w:r>
      <w:r w:rsidRPr="0065779F">
        <w:rPr>
          <w:rFonts w:ascii="Tahoma" w:hAnsi="Tahoma" w:cs="Tahoma"/>
        </w:rPr>
        <w:t xml:space="preserve">prevoze v skladu s predpisi </w:t>
      </w:r>
      <w:proofErr w:type="spellStart"/>
      <w:r w:rsidRPr="0065779F">
        <w:rPr>
          <w:rFonts w:ascii="Tahoma" w:hAnsi="Tahoma" w:cs="Tahoma"/>
        </w:rPr>
        <w:t>ADR</w:t>
      </w:r>
      <w:proofErr w:type="spellEnd"/>
      <w:r w:rsidRPr="0065779F">
        <w:rPr>
          <w:rFonts w:ascii="Tahoma" w:hAnsi="Tahoma" w:cs="Tahoma"/>
        </w:rPr>
        <w:t xml:space="preserve"> in RID;</w:t>
      </w:r>
    </w:p>
    <w:p w:rsidR="0065779F" w:rsidRPr="0065779F" w:rsidRDefault="0065779F" w:rsidP="0065779F">
      <w:pPr>
        <w:keepNext/>
        <w:keepLines/>
        <w:numPr>
          <w:ilvl w:val="0"/>
          <w:numId w:val="14"/>
        </w:numPr>
        <w:ind w:left="284" w:hanging="284"/>
        <w:jc w:val="both"/>
        <w:rPr>
          <w:rFonts w:ascii="Tahoma" w:hAnsi="Tahoma" w:cs="Tahoma"/>
        </w:rPr>
      </w:pPr>
      <w:r w:rsidRPr="0065779F">
        <w:rPr>
          <w:rFonts w:ascii="Tahoma" w:hAnsi="Tahoma" w:cs="Tahoma"/>
        </w:rPr>
        <w:t>voditi (izpolniti) predpisano dokumentacijo,</w:t>
      </w:r>
    </w:p>
    <w:p w:rsidR="0065779F" w:rsidRPr="0065779F" w:rsidRDefault="0065779F" w:rsidP="0065779F">
      <w:pPr>
        <w:keepNext/>
        <w:keepLines/>
        <w:numPr>
          <w:ilvl w:val="0"/>
          <w:numId w:val="14"/>
        </w:numPr>
        <w:ind w:left="284" w:hanging="284"/>
        <w:jc w:val="both"/>
        <w:rPr>
          <w:rFonts w:ascii="Tahoma" w:hAnsi="Tahoma" w:cs="Tahoma"/>
        </w:rPr>
      </w:pPr>
      <w:r w:rsidRPr="0065779F">
        <w:rPr>
          <w:rFonts w:ascii="Tahoma" w:hAnsi="Tahoma" w:cs="Tahoma"/>
        </w:rPr>
        <w:t>obveščati naročnika o vseh spremembah, ki bi lahko vplivale na izvršitev obveznosti po okvirnem sporazumu,</w:t>
      </w:r>
    </w:p>
    <w:p w:rsidR="0065779F" w:rsidRPr="0065779F" w:rsidRDefault="0065779F" w:rsidP="0065779F">
      <w:pPr>
        <w:keepNext/>
        <w:keepLines/>
        <w:numPr>
          <w:ilvl w:val="0"/>
          <w:numId w:val="14"/>
        </w:numPr>
        <w:ind w:left="284" w:hanging="284"/>
        <w:jc w:val="both"/>
        <w:rPr>
          <w:rFonts w:ascii="Tahoma" w:hAnsi="Tahoma" w:cs="Tahoma"/>
        </w:rPr>
      </w:pPr>
      <w:r w:rsidRPr="0065779F">
        <w:rPr>
          <w:rFonts w:ascii="Tahoma" w:hAnsi="Tahoma" w:cs="Tahoma"/>
        </w:rPr>
        <w:t xml:space="preserve">poravnati vso morebitno nastalo škodo, ki bi jo med izvajanjem storitev povzročil na lokaciji </w:t>
      </w:r>
      <w:r w:rsidR="0013338D">
        <w:rPr>
          <w:rFonts w:ascii="Tahoma" w:hAnsi="Tahoma" w:cs="Tahoma"/>
        </w:rPr>
        <w:t>Odlagališča Barje</w:t>
      </w:r>
      <w:r w:rsidRPr="0065779F">
        <w:rPr>
          <w:rFonts w:ascii="Tahoma" w:hAnsi="Tahoma" w:cs="Tahoma"/>
        </w:rPr>
        <w:t>, na objektih ali napravah naročnika ali tretjim osebam.</w:t>
      </w:r>
    </w:p>
    <w:p w:rsidR="00D41917" w:rsidRPr="00C8579C" w:rsidRDefault="00D41917" w:rsidP="00182005">
      <w:pPr>
        <w:keepNext/>
        <w:keepLines/>
        <w:ind w:left="426"/>
        <w:jc w:val="both"/>
        <w:rPr>
          <w:rFonts w:ascii="Tahoma" w:hAnsi="Tahoma" w:cs="Tahoma"/>
        </w:rPr>
      </w:pPr>
    </w:p>
    <w:p w:rsidR="00B80DD9" w:rsidRDefault="00B80DD9">
      <w:pPr>
        <w:rPr>
          <w:rFonts w:ascii="Tahoma" w:hAnsi="Tahoma" w:cs="Tahoma"/>
        </w:rPr>
      </w:pPr>
      <w:r>
        <w:rPr>
          <w:rFonts w:ascii="Tahoma" w:hAnsi="Tahoma" w:cs="Tahoma"/>
        </w:rPr>
        <w:br w:type="page"/>
      </w:r>
    </w:p>
    <w:p w:rsidR="00DE098B" w:rsidRPr="00C8579C" w:rsidRDefault="00B578F7" w:rsidP="00182005">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rsidR="006C4C08" w:rsidRPr="00C8579C" w:rsidRDefault="006C4C08" w:rsidP="00182005">
      <w:pPr>
        <w:keepNext/>
        <w:keepLines/>
        <w:jc w:val="both"/>
        <w:rPr>
          <w:rFonts w:ascii="Tahoma" w:hAnsi="Tahoma" w:cs="Tahoma"/>
          <w:b/>
        </w:rPr>
      </w:pPr>
    </w:p>
    <w:p w:rsidR="004F05EC" w:rsidRPr="00C8579C" w:rsidRDefault="004F05EC" w:rsidP="00182005">
      <w:pPr>
        <w:keepNext/>
        <w:keepLines/>
        <w:tabs>
          <w:tab w:val="left" w:pos="851"/>
          <w:tab w:val="left" w:pos="1702"/>
        </w:tabs>
        <w:jc w:val="both"/>
        <w:rPr>
          <w:rFonts w:ascii="Tahoma" w:hAnsi="Tahoma" w:cs="Tahoma"/>
        </w:rPr>
      </w:pPr>
      <w:r w:rsidRPr="00C8579C">
        <w:rPr>
          <w:rFonts w:ascii="Tahoma" w:hAnsi="Tahoma" w:cs="Tahoma"/>
        </w:rPr>
        <w:t>Naročnik se obvezuje:</w:t>
      </w:r>
    </w:p>
    <w:p w:rsidR="0065779F" w:rsidRPr="0065779F" w:rsidRDefault="0065779F" w:rsidP="0065779F">
      <w:pPr>
        <w:keepNext/>
        <w:keepLines/>
        <w:numPr>
          <w:ilvl w:val="0"/>
          <w:numId w:val="14"/>
        </w:numPr>
        <w:ind w:left="284" w:hanging="284"/>
        <w:jc w:val="both"/>
        <w:rPr>
          <w:rFonts w:ascii="Tahoma" w:hAnsi="Tahoma" w:cs="Tahoma"/>
        </w:rPr>
      </w:pPr>
      <w:r w:rsidRPr="0065779F">
        <w:rPr>
          <w:rFonts w:ascii="Tahoma" w:hAnsi="Tahoma" w:cs="Tahoma"/>
        </w:rPr>
        <w:t>z izvajalcem skleniti Pisni sporazum, ki ureja skupne varstvene ukrepe za zagotavljanje varstva in zdravja pri delu, ki jih je potrebno upoštevati na lokaciji Odlagališča Barje, ki je priloga tega okvirnega sporazuma,</w:t>
      </w:r>
    </w:p>
    <w:p w:rsidR="0065779F" w:rsidRPr="0065779F" w:rsidRDefault="0065779F" w:rsidP="0065779F">
      <w:pPr>
        <w:keepNext/>
        <w:keepLines/>
        <w:numPr>
          <w:ilvl w:val="0"/>
          <w:numId w:val="14"/>
        </w:numPr>
        <w:ind w:left="284" w:hanging="284"/>
        <w:jc w:val="both"/>
        <w:rPr>
          <w:rFonts w:ascii="Tahoma" w:hAnsi="Tahoma" w:cs="Tahoma"/>
        </w:rPr>
      </w:pPr>
      <w:r w:rsidRPr="0065779F">
        <w:rPr>
          <w:rFonts w:ascii="Tahoma" w:hAnsi="Tahoma" w:cs="Tahoma"/>
        </w:rPr>
        <w:t>sodelovati z izvajalcem z namenom, da se obveznosti po okvirnem sporazumu izvršijo pravočasno,</w:t>
      </w:r>
    </w:p>
    <w:p w:rsidR="0065779F" w:rsidRPr="0065779F" w:rsidRDefault="0065779F" w:rsidP="0065779F">
      <w:pPr>
        <w:keepNext/>
        <w:keepLines/>
        <w:numPr>
          <w:ilvl w:val="0"/>
          <w:numId w:val="14"/>
        </w:numPr>
        <w:ind w:left="284" w:hanging="284"/>
        <w:jc w:val="both"/>
        <w:rPr>
          <w:rFonts w:ascii="Tahoma" w:hAnsi="Tahoma" w:cs="Tahoma"/>
        </w:rPr>
      </w:pPr>
      <w:r w:rsidRPr="0065779F">
        <w:rPr>
          <w:rFonts w:ascii="Tahoma" w:hAnsi="Tahoma" w:cs="Tahoma"/>
        </w:rPr>
        <w:t>tekoče obveščati izvajalca o vseh spremembah, ki bi lahko vplivale na izvršitev obveznosti po okvirnem sporazumu,</w:t>
      </w:r>
    </w:p>
    <w:p w:rsidR="0065779F" w:rsidRPr="0065779F" w:rsidRDefault="0065779F" w:rsidP="0065779F">
      <w:pPr>
        <w:keepNext/>
        <w:keepLines/>
        <w:numPr>
          <w:ilvl w:val="0"/>
          <w:numId w:val="14"/>
        </w:numPr>
        <w:ind w:left="284" w:hanging="284"/>
        <w:jc w:val="both"/>
        <w:rPr>
          <w:rFonts w:ascii="Tahoma" w:hAnsi="Tahoma" w:cs="Tahoma"/>
        </w:rPr>
      </w:pPr>
      <w:r w:rsidRPr="0065779F">
        <w:rPr>
          <w:rFonts w:ascii="Tahoma" w:hAnsi="Tahoma" w:cs="Tahoma"/>
        </w:rPr>
        <w:t>izvajati nakladanje odpadka na prevozna sredstva izvajalca,</w:t>
      </w:r>
    </w:p>
    <w:p w:rsidR="0065779F" w:rsidRPr="0065779F" w:rsidRDefault="0065779F" w:rsidP="0065779F">
      <w:pPr>
        <w:keepNext/>
        <w:keepLines/>
        <w:numPr>
          <w:ilvl w:val="0"/>
          <w:numId w:val="14"/>
        </w:numPr>
        <w:ind w:left="284" w:hanging="284"/>
        <w:jc w:val="both"/>
        <w:rPr>
          <w:rFonts w:ascii="Tahoma" w:hAnsi="Tahoma" w:cs="Tahoma"/>
        </w:rPr>
      </w:pPr>
      <w:r w:rsidRPr="0065779F">
        <w:rPr>
          <w:rFonts w:ascii="Tahoma" w:hAnsi="Tahoma" w:cs="Tahoma"/>
        </w:rPr>
        <w:t>izvajati tehtanje odpadka na uradno umerjeni tehtnici naročnika pred odvozom z lokacije Odlagališča Barje,</w:t>
      </w:r>
    </w:p>
    <w:p w:rsidR="0065779F" w:rsidRPr="0065779F" w:rsidRDefault="0065779F" w:rsidP="0065779F">
      <w:pPr>
        <w:keepNext/>
        <w:keepLines/>
        <w:numPr>
          <w:ilvl w:val="0"/>
          <w:numId w:val="14"/>
        </w:numPr>
        <w:ind w:left="284" w:hanging="284"/>
        <w:jc w:val="both"/>
        <w:rPr>
          <w:rFonts w:ascii="Tahoma" w:hAnsi="Tahoma" w:cs="Tahoma"/>
        </w:rPr>
      </w:pPr>
      <w:r w:rsidRPr="0065779F">
        <w:rPr>
          <w:rFonts w:ascii="Tahoma" w:hAnsi="Tahoma" w:cs="Tahoma"/>
        </w:rPr>
        <w:t>pripraviti odpadek v ustrezni količini, dinamiki in kakovosti,</w:t>
      </w:r>
    </w:p>
    <w:p w:rsidR="0065779F" w:rsidRPr="0065779F" w:rsidRDefault="0065779F" w:rsidP="0065779F">
      <w:pPr>
        <w:keepNext/>
        <w:keepLines/>
        <w:numPr>
          <w:ilvl w:val="0"/>
          <w:numId w:val="14"/>
        </w:numPr>
        <w:ind w:left="284" w:hanging="284"/>
        <w:jc w:val="both"/>
        <w:rPr>
          <w:rFonts w:ascii="Tahoma" w:hAnsi="Tahoma" w:cs="Tahoma"/>
        </w:rPr>
      </w:pPr>
      <w:r w:rsidRPr="0065779F">
        <w:rPr>
          <w:rFonts w:ascii="Tahoma" w:hAnsi="Tahoma" w:cs="Tahoma"/>
        </w:rPr>
        <w:t xml:space="preserve">omogočiti </w:t>
      </w:r>
      <w:r w:rsidR="0013338D">
        <w:rPr>
          <w:rFonts w:ascii="Tahoma" w:hAnsi="Tahoma" w:cs="Tahoma"/>
        </w:rPr>
        <w:t xml:space="preserve">izvajalcu </w:t>
      </w:r>
      <w:r w:rsidRPr="0065779F">
        <w:rPr>
          <w:rFonts w:ascii="Tahoma" w:hAnsi="Tahoma" w:cs="Tahoma"/>
        </w:rPr>
        <w:t>pregled in odvzem vzorcev za analizo vsakokratne pošiljke odpadka,</w:t>
      </w:r>
    </w:p>
    <w:p w:rsidR="0065779F" w:rsidRPr="0065779F" w:rsidRDefault="0065779F" w:rsidP="0065779F">
      <w:pPr>
        <w:keepNext/>
        <w:keepLines/>
        <w:numPr>
          <w:ilvl w:val="0"/>
          <w:numId w:val="14"/>
        </w:numPr>
        <w:ind w:left="284" w:hanging="284"/>
        <w:jc w:val="both"/>
        <w:rPr>
          <w:rFonts w:ascii="Tahoma" w:hAnsi="Tahoma" w:cs="Tahoma"/>
        </w:rPr>
      </w:pPr>
      <w:r w:rsidRPr="0065779F">
        <w:rPr>
          <w:rFonts w:ascii="Tahoma" w:hAnsi="Tahoma" w:cs="Tahoma"/>
        </w:rPr>
        <w:t>po dogovoru izvajalcu omogočiti sortiranje, prelaganje in drugo manipulacijo odpadka,</w:t>
      </w:r>
    </w:p>
    <w:p w:rsidR="0065779F" w:rsidRPr="0065779F" w:rsidRDefault="0065779F" w:rsidP="0065779F">
      <w:pPr>
        <w:keepNext/>
        <w:keepLines/>
        <w:numPr>
          <w:ilvl w:val="0"/>
          <w:numId w:val="14"/>
        </w:numPr>
        <w:ind w:left="284" w:hanging="284"/>
        <w:jc w:val="both"/>
        <w:rPr>
          <w:rFonts w:ascii="Tahoma" w:hAnsi="Tahoma" w:cs="Tahoma"/>
        </w:rPr>
      </w:pPr>
      <w:r w:rsidRPr="0065779F">
        <w:rPr>
          <w:rFonts w:ascii="Tahoma" w:hAnsi="Tahoma" w:cs="Tahoma"/>
        </w:rPr>
        <w:t>poravnati obveznosti do izvajalca in njegovih nominiranih podizvajalcev,</w:t>
      </w:r>
    </w:p>
    <w:p w:rsidR="0065779F" w:rsidRPr="0065779F" w:rsidRDefault="0065779F" w:rsidP="0065779F">
      <w:pPr>
        <w:keepNext/>
        <w:keepLines/>
        <w:numPr>
          <w:ilvl w:val="0"/>
          <w:numId w:val="14"/>
        </w:numPr>
        <w:ind w:left="284" w:hanging="284"/>
        <w:jc w:val="both"/>
        <w:rPr>
          <w:rFonts w:ascii="Tahoma" w:hAnsi="Tahoma" w:cs="Tahoma"/>
        </w:rPr>
      </w:pPr>
      <w:r w:rsidRPr="0065779F">
        <w:rPr>
          <w:rFonts w:ascii="Tahoma" w:hAnsi="Tahoma" w:cs="Tahoma"/>
        </w:rPr>
        <w:t>opravljati nadzor nad izvajanjem storitev s strani izvajalca; v kolikor naročnik ugotovi, da izvajalec ne izpolnjuje svojih obveznosti v skladu z določili tega okvirnega sporazuma in zahtevami razpisne dokumentacije, lahko naročnik takoj pisno odstopi od okvirnega sporazuma, brez odškodninske odgovornosti do izvajalca.</w:t>
      </w:r>
    </w:p>
    <w:p w:rsidR="00FC1A82" w:rsidRPr="00C8579C" w:rsidRDefault="00FC1A82" w:rsidP="00182005">
      <w:pPr>
        <w:keepNext/>
        <w:keepLines/>
        <w:jc w:val="both"/>
        <w:rPr>
          <w:rFonts w:ascii="Tahoma" w:hAnsi="Tahoma" w:cs="Tahoma"/>
        </w:rPr>
      </w:pPr>
    </w:p>
    <w:p w:rsidR="00BF4D55" w:rsidRPr="00C8579C" w:rsidRDefault="00841121" w:rsidP="00182005">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FINANČN</w:t>
      </w:r>
      <w:r w:rsidR="00E60B66">
        <w:rPr>
          <w:rFonts w:ascii="Tahoma" w:hAnsi="Tahoma" w:cs="Tahoma"/>
          <w:b/>
        </w:rPr>
        <w:t>O</w:t>
      </w:r>
      <w:r w:rsidRPr="00C8579C">
        <w:rPr>
          <w:rFonts w:ascii="Tahoma" w:hAnsi="Tahoma" w:cs="Tahoma"/>
          <w:b/>
        </w:rPr>
        <w:t xml:space="preserve"> ZAVAROVANJ</w:t>
      </w:r>
      <w:r w:rsidR="00E60B66">
        <w:rPr>
          <w:rFonts w:ascii="Tahoma" w:hAnsi="Tahoma" w:cs="Tahoma"/>
          <w:b/>
        </w:rPr>
        <w:t>E</w:t>
      </w:r>
      <w:r w:rsidR="00963287" w:rsidRPr="00C8579C">
        <w:rPr>
          <w:rFonts w:ascii="Tahoma" w:hAnsi="Tahoma" w:cs="Tahoma"/>
          <w:b/>
        </w:rPr>
        <w:t xml:space="preserve"> </w:t>
      </w:r>
    </w:p>
    <w:p w:rsidR="00BF4D55" w:rsidRPr="00C8579C" w:rsidRDefault="00BF4D55" w:rsidP="00182005">
      <w:pPr>
        <w:keepNext/>
        <w:keepLines/>
        <w:tabs>
          <w:tab w:val="left" w:pos="567"/>
          <w:tab w:val="left" w:pos="1702"/>
        </w:tabs>
        <w:jc w:val="both"/>
        <w:rPr>
          <w:rFonts w:ascii="Tahoma" w:hAnsi="Tahoma" w:cs="Tahoma"/>
          <w:b/>
        </w:rPr>
      </w:pPr>
    </w:p>
    <w:p w:rsidR="00841121" w:rsidRPr="00C8579C" w:rsidRDefault="001C5BC7" w:rsidP="00182005">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rsidR="001C5BC7" w:rsidRPr="00C8579C" w:rsidRDefault="001C5BC7" w:rsidP="00182005">
      <w:pPr>
        <w:keepNext/>
        <w:keepLines/>
        <w:ind w:left="426"/>
        <w:rPr>
          <w:rFonts w:ascii="Tahoma" w:hAnsi="Tahoma" w:cs="Tahoma"/>
          <w:b/>
        </w:rPr>
      </w:pPr>
    </w:p>
    <w:p w:rsidR="00117D70" w:rsidRDefault="00117D70" w:rsidP="00182005">
      <w:pPr>
        <w:keepNext/>
        <w:keepLines/>
        <w:jc w:val="both"/>
        <w:rPr>
          <w:rFonts w:ascii="Tahoma" w:hAnsi="Tahoma" w:cs="Tahoma"/>
        </w:rPr>
      </w:pPr>
      <w:r w:rsidRPr="00C8579C">
        <w:rPr>
          <w:rFonts w:ascii="Tahoma" w:hAnsi="Tahoma" w:cs="Tahoma"/>
        </w:rPr>
        <w:t>Izvajalec se obvezuje, da</w:t>
      </w:r>
      <w:r w:rsidR="00112B95">
        <w:rPr>
          <w:rFonts w:ascii="Tahoma" w:hAnsi="Tahoma" w:cs="Tahoma"/>
        </w:rPr>
        <w:t xml:space="preserve"> bo</w:t>
      </w:r>
      <w:r w:rsidRPr="00C8579C">
        <w:rPr>
          <w:rFonts w:ascii="Tahoma" w:hAnsi="Tahoma" w:cs="Tahoma"/>
        </w:rPr>
        <w:t xml:space="preserve"> </w:t>
      </w:r>
      <w:r>
        <w:rPr>
          <w:rFonts w:ascii="Tahoma" w:hAnsi="Tahoma" w:cs="Tahoma"/>
        </w:rPr>
        <w:t xml:space="preserve">ob sklenitvi okvirnega sporazuma oziroma najkasneje </w:t>
      </w:r>
      <w:r w:rsidRPr="00C8579C">
        <w:rPr>
          <w:rFonts w:ascii="Tahoma" w:hAnsi="Tahoma" w:cs="Tahoma"/>
        </w:rPr>
        <w:t>v roku 5 (pet</w:t>
      </w:r>
      <w:r>
        <w:rPr>
          <w:rFonts w:ascii="Tahoma" w:hAnsi="Tahoma" w:cs="Tahoma"/>
        </w:rPr>
        <w:t>ih</w:t>
      </w:r>
      <w:r w:rsidRPr="00C8579C">
        <w:rPr>
          <w:rFonts w:ascii="Tahoma" w:hAnsi="Tahoma" w:cs="Tahoma"/>
        </w:rPr>
        <w:t>) dni od sklenitve okvirnega sporazuma, predloži</w:t>
      </w:r>
      <w:r>
        <w:rPr>
          <w:rFonts w:ascii="Tahoma" w:hAnsi="Tahoma" w:cs="Tahoma"/>
        </w:rPr>
        <w:t>l</w:t>
      </w:r>
      <w:r w:rsidRPr="00C8579C">
        <w:rPr>
          <w:rFonts w:ascii="Tahoma" w:hAnsi="Tahoma" w:cs="Tahoma"/>
        </w:rPr>
        <w:t xml:space="preserve"> naročniku </w:t>
      </w:r>
      <w:r>
        <w:rPr>
          <w:rFonts w:ascii="Tahoma" w:hAnsi="Tahoma" w:cs="Tahoma"/>
        </w:rPr>
        <w:t>izvirnik</w:t>
      </w:r>
      <w:r w:rsidRPr="00C8579C">
        <w:rPr>
          <w:rFonts w:ascii="Tahoma" w:hAnsi="Tahoma" w:cs="Tahoma"/>
        </w:rPr>
        <w:t xml:space="preserve"> </w:t>
      </w:r>
      <w:r>
        <w:rPr>
          <w:rFonts w:ascii="Tahoma" w:hAnsi="Tahoma" w:cs="Tahoma"/>
        </w:rPr>
        <w:t xml:space="preserve">finančnega </w:t>
      </w:r>
      <w:r w:rsidRPr="00C8579C">
        <w:rPr>
          <w:rFonts w:ascii="Tahoma" w:hAnsi="Tahoma" w:cs="Tahoma"/>
        </w:rPr>
        <w:t xml:space="preserve">zavarovanja dobre izvedbe obveznosti </w:t>
      </w:r>
      <w:r>
        <w:rPr>
          <w:rFonts w:ascii="Tahoma" w:hAnsi="Tahoma" w:cs="Tahoma"/>
        </w:rPr>
        <w:t>iz okvirnega sporazuma</w:t>
      </w:r>
      <w:r w:rsidR="00112B95">
        <w:rPr>
          <w:rFonts w:ascii="Tahoma" w:hAnsi="Tahoma" w:cs="Tahoma"/>
        </w:rPr>
        <w:t xml:space="preserve"> </w:t>
      </w:r>
      <w:r w:rsidRPr="00C8579C">
        <w:rPr>
          <w:rFonts w:ascii="Tahoma" w:hAnsi="Tahoma" w:cs="Tahoma"/>
        </w:rPr>
        <w:t xml:space="preserve">v obliki </w:t>
      </w:r>
      <w:r>
        <w:rPr>
          <w:rFonts w:ascii="Tahoma" w:hAnsi="Tahoma" w:cs="Tahoma"/>
        </w:rPr>
        <w:t>podpisane in žigosane bianko menic</w:t>
      </w:r>
      <w:r w:rsidR="0013338D">
        <w:rPr>
          <w:rFonts w:ascii="Tahoma" w:hAnsi="Tahoma" w:cs="Tahoma"/>
        </w:rPr>
        <w:t>e</w:t>
      </w:r>
      <w:r>
        <w:rPr>
          <w:rFonts w:ascii="Tahoma" w:hAnsi="Tahoma" w:cs="Tahoma"/>
        </w:rPr>
        <w:t xml:space="preserve"> z izpolnjeno, podpisano in žigosano menično izjavo (v nadaljevanju: finančno zavarovanje)</w:t>
      </w:r>
      <w:r w:rsidRPr="00C8579C">
        <w:rPr>
          <w:rFonts w:ascii="Tahoma" w:hAnsi="Tahoma" w:cs="Tahoma"/>
        </w:rPr>
        <w:t xml:space="preserve"> v </w:t>
      </w:r>
      <w:r w:rsidRPr="005D482B">
        <w:rPr>
          <w:rFonts w:ascii="Tahoma" w:hAnsi="Tahoma" w:cs="Tahoma"/>
        </w:rPr>
        <w:t xml:space="preserve">višini </w:t>
      </w:r>
    </w:p>
    <w:p w:rsidR="0065779F" w:rsidRPr="0065779F" w:rsidRDefault="0065779F" w:rsidP="0065779F">
      <w:pPr>
        <w:keepNext/>
        <w:keepLines/>
        <w:numPr>
          <w:ilvl w:val="0"/>
          <w:numId w:val="12"/>
        </w:numPr>
        <w:jc w:val="both"/>
        <w:rPr>
          <w:rFonts w:ascii="Tahoma" w:hAnsi="Tahoma" w:cs="Tahoma"/>
          <w:i/>
        </w:rPr>
      </w:pPr>
      <w:r w:rsidRPr="0065779F">
        <w:rPr>
          <w:rFonts w:ascii="Tahoma" w:hAnsi="Tahoma" w:cs="Tahoma"/>
          <w:i/>
        </w:rPr>
        <w:t>Sklop 1: 11.000,00 EUR,</w:t>
      </w:r>
    </w:p>
    <w:p w:rsidR="0065779F" w:rsidRPr="0065779F" w:rsidRDefault="0065779F" w:rsidP="0065779F">
      <w:pPr>
        <w:keepNext/>
        <w:keepLines/>
        <w:numPr>
          <w:ilvl w:val="0"/>
          <w:numId w:val="12"/>
        </w:numPr>
        <w:jc w:val="both"/>
        <w:rPr>
          <w:rFonts w:ascii="Tahoma" w:hAnsi="Tahoma" w:cs="Tahoma"/>
          <w:i/>
        </w:rPr>
      </w:pPr>
      <w:r w:rsidRPr="0065779F">
        <w:rPr>
          <w:rFonts w:ascii="Tahoma" w:hAnsi="Tahoma" w:cs="Tahoma"/>
          <w:i/>
        </w:rPr>
        <w:t>Sklop 2: 4.000,00 EUR,</w:t>
      </w:r>
    </w:p>
    <w:p w:rsidR="0065779F" w:rsidRPr="0065779F" w:rsidRDefault="0065779F" w:rsidP="0065779F">
      <w:pPr>
        <w:keepNext/>
        <w:keepLines/>
        <w:numPr>
          <w:ilvl w:val="0"/>
          <w:numId w:val="12"/>
        </w:numPr>
        <w:jc w:val="both"/>
        <w:rPr>
          <w:rFonts w:ascii="Tahoma" w:hAnsi="Tahoma" w:cs="Tahoma"/>
          <w:i/>
        </w:rPr>
      </w:pPr>
      <w:r w:rsidRPr="0065779F">
        <w:rPr>
          <w:rFonts w:ascii="Tahoma" w:hAnsi="Tahoma" w:cs="Tahoma"/>
          <w:i/>
        </w:rPr>
        <w:t>Sklop 3: 3.000,00 EUR,</w:t>
      </w:r>
    </w:p>
    <w:p w:rsidR="0065779F" w:rsidRPr="0065779F" w:rsidRDefault="0065779F" w:rsidP="0065779F">
      <w:pPr>
        <w:keepNext/>
        <w:keepLines/>
        <w:numPr>
          <w:ilvl w:val="0"/>
          <w:numId w:val="12"/>
        </w:numPr>
        <w:jc w:val="both"/>
        <w:rPr>
          <w:rFonts w:ascii="Tahoma" w:hAnsi="Tahoma" w:cs="Tahoma"/>
          <w:i/>
        </w:rPr>
      </w:pPr>
      <w:r w:rsidRPr="0065779F">
        <w:rPr>
          <w:rFonts w:ascii="Tahoma" w:hAnsi="Tahoma" w:cs="Tahoma"/>
          <w:i/>
        </w:rPr>
        <w:t>Sklop 4: 3.000,00 EUR,</w:t>
      </w:r>
    </w:p>
    <w:p w:rsidR="00117D70" w:rsidRPr="00C8579C" w:rsidRDefault="00117D70" w:rsidP="00182005">
      <w:pPr>
        <w:keepNext/>
        <w:keepLines/>
        <w:jc w:val="both"/>
        <w:rPr>
          <w:rFonts w:ascii="Tahoma" w:hAnsi="Tahoma" w:cs="Tahoma"/>
          <w:i/>
          <w:strike/>
        </w:rPr>
      </w:pPr>
      <w:r w:rsidRPr="00C8579C">
        <w:rPr>
          <w:rFonts w:ascii="Tahoma" w:hAnsi="Tahoma" w:cs="Tahoma"/>
        </w:rPr>
        <w:t xml:space="preserve">in z dobo veljavnosti še najmanj 30 </w:t>
      </w:r>
      <w:r>
        <w:rPr>
          <w:rFonts w:ascii="Tahoma" w:hAnsi="Tahoma" w:cs="Tahoma"/>
        </w:rPr>
        <w:t xml:space="preserve">(trideset) </w:t>
      </w:r>
      <w:r w:rsidRPr="00C8579C">
        <w:rPr>
          <w:rFonts w:ascii="Tahoma" w:hAnsi="Tahoma" w:cs="Tahoma"/>
        </w:rPr>
        <w:t>dni po preteku veljavnosti okvirnega sporazuma.</w:t>
      </w:r>
    </w:p>
    <w:p w:rsidR="00117D70" w:rsidRPr="00C8579C" w:rsidRDefault="00117D70" w:rsidP="00182005">
      <w:pPr>
        <w:keepNext/>
        <w:keepLines/>
        <w:jc w:val="both"/>
        <w:rPr>
          <w:rFonts w:ascii="Tahoma" w:hAnsi="Tahoma" w:cs="Tahoma"/>
        </w:rPr>
      </w:pPr>
    </w:p>
    <w:p w:rsidR="0065779F" w:rsidRPr="0065779F" w:rsidRDefault="0065779F" w:rsidP="0065779F">
      <w:pPr>
        <w:keepNext/>
        <w:keepLines/>
        <w:autoSpaceDE w:val="0"/>
        <w:autoSpaceDN w:val="0"/>
        <w:adjustRightInd w:val="0"/>
        <w:jc w:val="both"/>
        <w:rPr>
          <w:rFonts w:ascii="Tahoma" w:hAnsi="Tahoma" w:cs="Tahoma"/>
        </w:rPr>
      </w:pPr>
      <w:r w:rsidRPr="0065779F">
        <w:rPr>
          <w:rFonts w:ascii="Tahoma" w:hAnsi="Tahoma" w:cs="Tahoma"/>
        </w:rPr>
        <w:t xml:space="preserve">V kolikor izvajalec ne bo izpolnjeval svojih obveznosti po okvirnem sporazumu, lahko naročnik unovči finančno zavarovanje in odstopi od okvirnega sporazuma, brez kakršnekoli obveznosti do izvajalca. Naročnik bo pred unovčenjem finančnega zavarovanja izvajalca pisno pozval k izpolnjevanju obveznosti po okvirnem sporazumu in mu določil rok za izpolnitev. </w:t>
      </w:r>
    </w:p>
    <w:p w:rsidR="0065779F" w:rsidRPr="0065779F" w:rsidRDefault="0065779F" w:rsidP="0065779F">
      <w:pPr>
        <w:keepNext/>
        <w:keepLines/>
        <w:autoSpaceDE w:val="0"/>
        <w:autoSpaceDN w:val="0"/>
        <w:adjustRightInd w:val="0"/>
        <w:jc w:val="both"/>
        <w:rPr>
          <w:rFonts w:ascii="Tahoma" w:hAnsi="Tahoma" w:cs="Tahoma"/>
        </w:rPr>
      </w:pPr>
    </w:p>
    <w:p w:rsidR="0065779F" w:rsidRPr="0065779F" w:rsidRDefault="0065779F" w:rsidP="0065779F">
      <w:pPr>
        <w:keepNext/>
        <w:keepLines/>
        <w:autoSpaceDE w:val="0"/>
        <w:autoSpaceDN w:val="0"/>
        <w:adjustRightInd w:val="0"/>
        <w:jc w:val="both"/>
        <w:rPr>
          <w:rFonts w:ascii="Tahoma" w:hAnsi="Tahoma" w:cs="Tahoma"/>
        </w:rPr>
      </w:pPr>
      <w:r w:rsidRPr="0065779F">
        <w:rPr>
          <w:rFonts w:ascii="Tahoma" w:hAnsi="Tahoma" w:cs="Tahoma"/>
        </w:rPr>
        <w:t xml:space="preserve">V kolikor izvajalec v roku petih (5) dni od sklenitve okvirnega sporazuma naročniku ne bo predložil finančnega zavarovanja v višini in z veljavnostjo iz prvega odstavka tega člena, se šteje, da odstopa od sklenitve okvirnega sporazuma in velja, da okvirni sporazum ni bil nikoli sklenjen. </w:t>
      </w:r>
    </w:p>
    <w:p w:rsidR="0065779F" w:rsidRPr="0065779F" w:rsidRDefault="0065779F" w:rsidP="0065779F">
      <w:pPr>
        <w:keepNext/>
        <w:keepLines/>
        <w:autoSpaceDE w:val="0"/>
        <w:autoSpaceDN w:val="0"/>
        <w:adjustRightInd w:val="0"/>
        <w:jc w:val="both"/>
        <w:rPr>
          <w:rFonts w:ascii="Tahoma" w:hAnsi="Tahoma" w:cs="Tahoma"/>
        </w:rPr>
      </w:pPr>
    </w:p>
    <w:p w:rsidR="0065779F" w:rsidRPr="0065779F" w:rsidRDefault="0065779F" w:rsidP="0065779F">
      <w:pPr>
        <w:keepNext/>
        <w:keepLines/>
        <w:autoSpaceDE w:val="0"/>
        <w:autoSpaceDN w:val="0"/>
        <w:adjustRightInd w:val="0"/>
        <w:jc w:val="both"/>
        <w:rPr>
          <w:rFonts w:ascii="Tahoma" w:hAnsi="Tahoma" w:cs="Tahoma"/>
        </w:rPr>
      </w:pPr>
      <w:r w:rsidRPr="0065779F">
        <w:rPr>
          <w:rFonts w:ascii="Tahoma" w:hAnsi="Tahoma" w:cs="Tahoma"/>
        </w:rPr>
        <w:t>Unovčenje finančnega zavarovanja ne odvezuje izvajalca od njegove obveznosti, povrniti naročniku škodo v višini zneska razlike med višino dejanske škode, ki jo je naročnik zaradi neizpolnjevanja obveznosti iz okvirnega sporazuma izvajalca utrpel in zneskom iz unovčenega finančnega zavarovanja dobre izvedbe obveznosti iz okvirnega sporazuma.</w:t>
      </w:r>
    </w:p>
    <w:p w:rsidR="00474E85" w:rsidRDefault="00474E85" w:rsidP="00182005">
      <w:pPr>
        <w:keepNext/>
        <w:keepLines/>
        <w:autoSpaceDE w:val="0"/>
        <w:autoSpaceDN w:val="0"/>
        <w:adjustRightInd w:val="0"/>
        <w:jc w:val="both"/>
        <w:rPr>
          <w:rFonts w:ascii="Tahoma" w:hAnsi="Tahoma" w:cs="Tahoma"/>
        </w:rPr>
      </w:pPr>
    </w:p>
    <w:p w:rsidR="00B80DD9" w:rsidRDefault="00B80DD9">
      <w:pPr>
        <w:rPr>
          <w:rFonts w:ascii="Tahoma" w:hAnsi="Tahoma" w:cs="Tahoma"/>
        </w:rPr>
      </w:pPr>
      <w:r>
        <w:rPr>
          <w:rFonts w:ascii="Tahoma" w:hAnsi="Tahoma" w:cs="Tahoma"/>
        </w:rPr>
        <w:br w:type="page"/>
      </w:r>
    </w:p>
    <w:p w:rsidR="00474E85" w:rsidRDefault="00474E85" w:rsidP="00182005">
      <w:pPr>
        <w:keepNext/>
        <w:keepLines/>
        <w:numPr>
          <w:ilvl w:val="1"/>
          <w:numId w:val="4"/>
        </w:numPr>
        <w:tabs>
          <w:tab w:val="clear" w:pos="1440"/>
        </w:tabs>
        <w:ind w:left="426" w:hanging="426"/>
        <w:jc w:val="center"/>
        <w:rPr>
          <w:rFonts w:ascii="Tahoma" w:hAnsi="Tahoma" w:cs="Tahoma"/>
        </w:rPr>
      </w:pPr>
      <w:r>
        <w:rPr>
          <w:rFonts w:ascii="Tahoma" w:hAnsi="Tahoma" w:cs="Tahoma"/>
        </w:rPr>
        <w:t>člen</w:t>
      </w:r>
    </w:p>
    <w:p w:rsidR="00474E85" w:rsidRDefault="00474E85" w:rsidP="00182005">
      <w:pPr>
        <w:keepNext/>
        <w:keepLines/>
        <w:autoSpaceDE w:val="0"/>
        <w:autoSpaceDN w:val="0"/>
        <w:adjustRightInd w:val="0"/>
        <w:jc w:val="both"/>
        <w:rPr>
          <w:rFonts w:ascii="Tahoma" w:hAnsi="Tahoma" w:cs="Tahoma"/>
        </w:rPr>
      </w:pPr>
    </w:p>
    <w:p w:rsidR="0065779F" w:rsidRPr="0065779F" w:rsidRDefault="0065779F" w:rsidP="0065779F">
      <w:pPr>
        <w:keepNext/>
        <w:keepLines/>
        <w:autoSpaceDE w:val="0"/>
        <w:autoSpaceDN w:val="0"/>
        <w:adjustRightInd w:val="0"/>
        <w:jc w:val="both"/>
        <w:rPr>
          <w:rFonts w:ascii="Tahoma" w:hAnsi="Tahoma" w:cs="Tahoma"/>
        </w:rPr>
      </w:pPr>
      <w:r w:rsidRPr="0065779F">
        <w:rPr>
          <w:rFonts w:ascii="Tahoma" w:hAnsi="Tahoma" w:cs="Tahoma"/>
        </w:rPr>
        <w:t xml:space="preserve">V primeru zahteve Agencije Republike Slovenije za okolje (v nadaljevanju: </w:t>
      </w:r>
      <w:proofErr w:type="spellStart"/>
      <w:r w:rsidRPr="0065779F">
        <w:rPr>
          <w:rFonts w:ascii="Tahoma" w:hAnsi="Tahoma" w:cs="Tahoma"/>
        </w:rPr>
        <w:t>ARSO</w:t>
      </w:r>
      <w:proofErr w:type="spellEnd"/>
      <w:r w:rsidRPr="0065779F">
        <w:rPr>
          <w:rFonts w:ascii="Tahoma" w:hAnsi="Tahoma" w:cs="Tahoma"/>
        </w:rPr>
        <w:t>) ali katere druge institucije v Republiki Sloveniji ali drugi državi, kjer se izvaja transport ali nadaljnja obdelava</w:t>
      </w:r>
      <w:r w:rsidR="0013338D">
        <w:rPr>
          <w:rFonts w:ascii="Tahoma" w:hAnsi="Tahoma" w:cs="Tahoma"/>
        </w:rPr>
        <w:t xml:space="preserve"> odpadka</w:t>
      </w:r>
      <w:r w:rsidRPr="0065779F">
        <w:rPr>
          <w:rFonts w:ascii="Tahoma" w:hAnsi="Tahoma" w:cs="Tahoma"/>
        </w:rPr>
        <w:t xml:space="preserve">, mora izvajalec predložiti tem organom ali institucijam dodatna zavarovanja v svojem imenu ali v imenu naročnika in za svoj račun oz. zavarovanja v skladu z Uredbo (ES) št. 1013/2006 o pošiljkah odpadkov s spremembami, Uredbo o izvajanju Uredbe (ES) št. 1013/2006 o pošiljkah odpadkov (Ur. l. RS št. 71/07), Uredbo Komisije (ES) št. 1418/2007 glede izvoza nekaterih odpadkov za odstranitev ali predelavo iz Priloge III ali </w:t>
      </w:r>
      <w:proofErr w:type="spellStart"/>
      <w:r w:rsidRPr="0065779F">
        <w:rPr>
          <w:rFonts w:ascii="Tahoma" w:hAnsi="Tahoma" w:cs="Tahoma"/>
        </w:rPr>
        <w:t>IIIA</w:t>
      </w:r>
      <w:proofErr w:type="spellEnd"/>
      <w:r w:rsidRPr="0065779F">
        <w:rPr>
          <w:rFonts w:ascii="Tahoma" w:hAnsi="Tahoma" w:cs="Tahoma"/>
        </w:rPr>
        <w:t xml:space="preserve"> k Uredbi (ES) št. 1013/2006 Evropskega parlamenta in Sveta v nekatere države, za katere se Sklep OECD o nadzoru prehoda odpadkov preko meja ne uporablja ter Uredbo Komisije (ES) št. 837/2010 o spremembi Uredbe 1418/2007 glede izvoza nekaterih odpadkov za predelavo v nekatere države, ki niso članice OECD.</w:t>
      </w:r>
    </w:p>
    <w:p w:rsidR="0013338D" w:rsidRDefault="0013338D" w:rsidP="00182005">
      <w:pPr>
        <w:keepNext/>
        <w:keepLines/>
        <w:autoSpaceDE w:val="0"/>
        <w:autoSpaceDN w:val="0"/>
        <w:adjustRightInd w:val="0"/>
        <w:jc w:val="both"/>
        <w:rPr>
          <w:rFonts w:ascii="Tahoma" w:hAnsi="Tahoma" w:cs="Tahoma"/>
        </w:rPr>
      </w:pPr>
    </w:p>
    <w:p w:rsidR="00841121" w:rsidRPr="00C8579C" w:rsidRDefault="000569BD" w:rsidP="00182005">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KAZEN</w:t>
      </w:r>
      <w:r w:rsidR="00392AE2" w:rsidRPr="00C8579C">
        <w:rPr>
          <w:rFonts w:ascii="Tahoma" w:hAnsi="Tahoma" w:cs="Tahoma"/>
          <w:b/>
        </w:rPr>
        <w:t xml:space="preserve"> PO OKVIRNEM SPORAZUMU</w:t>
      </w:r>
    </w:p>
    <w:p w:rsidR="00841121" w:rsidRPr="00C8579C" w:rsidRDefault="00841121" w:rsidP="00182005">
      <w:pPr>
        <w:keepNext/>
        <w:keepLines/>
        <w:tabs>
          <w:tab w:val="left" w:pos="567"/>
          <w:tab w:val="left" w:pos="1702"/>
        </w:tabs>
        <w:jc w:val="both"/>
        <w:rPr>
          <w:rFonts w:ascii="Tahoma" w:hAnsi="Tahoma" w:cs="Tahoma"/>
          <w:b/>
        </w:rPr>
      </w:pPr>
    </w:p>
    <w:p w:rsidR="00454346" w:rsidRPr="00C8579C" w:rsidRDefault="00454346" w:rsidP="00182005">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rsidR="00454346" w:rsidRPr="00C8579C" w:rsidRDefault="00454346" w:rsidP="00182005">
      <w:pPr>
        <w:keepNext/>
        <w:keepLines/>
        <w:tabs>
          <w:tab w:val="left" w:pos="567"/>
          <w:tab w:val="left" w:pos="1702"/>
        </w:tabs>
        <w:jc w:val="both"/>
        <w:rPr>
          <w:rFonts w:ascii="Tahoma" w:hAnsi="Tahoma" w:cs="Tahoma"/>
          <w:b/>
        </w:rPr>
      </w:pPr>
    </w:p>
    <w:p w:rsidR="00AE4E17" w:rsidRPr="00AE4E17" w:rsidRDefault="00AE4E17" w:rsidP="00182005">
      <w:pPr>
        <w:keepNext/>
        <w:keepLines/>
        <w:jc w:val="both"/>
        <w:rPr>
          <w:rFonts w:ascii="Tahoma" w:hAnsi="Tahoma" w:cs="Tahoma"/>
        </w:rPr>
      </w:pPr>
      <w:r w:rsidRPr="00AE4E17">
        <w:rPr>
          <w:rFonts w:ascii="Tahoma" w:hAnsi="Tahoma" w:cs="Tahoma"/>
        </w:rPr>
        <w:t xml:space="preserve">V primeru, da pride do prekoračitve roka iz </w:t>
      </w:r>
      <w:r w:rsidR="006F7379">
        <w:rPr>
          <w:rFonts w:ascii="Tahoma" w:hAnsi="Tahoma" w:cs="Tahoma"/>
        </w:rPr>
        <w:t>1</w:t>
      </w:r>
      <w:r w:rsidR="00A77C76">
        <w:rPr>
          <w:rFonts w:ascii="Tahoma" w:hAnsi="Tahoma" w:cs="Tahoma"/>
        </w:rPr>
        <w:t>2</w:t>
      </w:r>
      <w:r w:rsidRPr="00AE4E17">
        <w:rPr>
          <w:rFonts w:ascii="Tahoma" w:hAnsi="Tahoma" w:cs="Tahoma"/>
        </w:rPr>
        <w:t>. člena tega okvirnega sporazuma in prekoračitev ni posledica višje sile, kot je zapisano v 1</w:t>
      </w:r>
      <w:r w:rsidR="00A77C76">
        <w:rPr>
          <w:rFonts w:ascii="Tahoma" w:hAnsi="Tahoma" w:cs="Tahoma"/>
        </w:rPr>
        <w:t>5</w:t>
      </w:r>
      <w:r w:rsidRPr="00AE4E17">
        <w:rPr>
          <w:rFonts w:ascii="Tahoma" w:hAnsi="Tahoma" w:cs="Tahoma"/>
        </w:rPr>
        <w:t xml:space="preserve">. členu tega okvirnega sporazuma, je dogovorjena kazen po tem okvirnem sporazumu v višini enega promila (1 ‰) ocenjene vrednosti okvirnega sporazuma brez DDV za vsak koledarski dan zamude, pri čemer sme kazen znašati največ en odstotek (1 %) ocenjene vrednosti okvirnega sporazuma brez DDV. </w:t>
      </w:r>
    </w:p>
    <w:p w:rsidR="00AE4E17" w:rsidRPr="00AE4E17" w:rsidRDefault="00AE4E17" w:rsidP="00182005">
      <w:pPr>
        <w:keepNext/>
        <w:keepLines/>
        <w:jc w:val="both"/>
        <w:rPr>
          <w:rFonts w:ascii="Tahoma" w:hAnsi="Tahoma" w:cs="Tahoma"/>
        </w:rPr>
      </w:pPr>
    </w:p>
    <w:p w:rsidR="00AE4E17" w:rsidRPr="00AE4E17" w:rsidRDefault="00AE4E17" w:rsidP="00182005">
      <w:pPr>
        <w:keepNext/>
        <w:keepLines/>
        <w:jc w:val="both"/>
        <w:rPr>
          <w:rFonts w:ascii="Tahoma" w:hAnsi="Tahoma" w:cs="Tahoma"/>
        </w:rPr>
      </w:pPr>
      <w:r w:rsidRPr="00AE4E17">
        <w:rPr>
          <w:rFonts w:ascii="Tahoma" w:hAnsi="Tahoma" w:cs="Tahoma"/>
        </w:rPr>
        <w:t xml:space="preserve">V kolikor kazen po okvirnem sporazumu preseže en odstotek (1 %) ocenjene vrednosti okvirnega sporazuma brez DDV, lahko naročnik unovči finančno zavarovanje iz </w:t>
      </w:r>
      <w:r w:rsidRPr="0008163F">
        <w:rPr>
          <w:rFonts w:ascii="Tahoma" w:hAnsi="Tahoma" w:cs="Tahoma"/>
        </w:rPr>
        <w:t>1</w:t>
      </w:r>
      <w:r w:rsidR="00A77C76">
        <w:rPr>
          <w:rFonts w:ascii="Tahoma" w:hAnsi="Tahoma" w:cs="Tahoma"/>
        </w:rPr>
        <w:t>8</w:t>
      </w:r>
      <w:r w:rsidRPr="00AE4E17">
        <w:rPr>
          <w:rFonts w:ascii="Tahoma" w:hAnsi="Tahoma" w:cs="Tahoma"/>
        </w:rPr>
        <w:t>. člena tega okvirnega sporazuma in odstopi od okvirnega sporazuma brez obveznosti do izvajalca.</w:t>
      </w:r>
    </w:p>
    <w:p w:rsidR="00DA0B3F" w:rsidRPr="00C8579C" w:rsidRDefault="00DA0B3F" w:rsidP="00182005">
      <w:pPr>
        <w:keepNext/>
        <w:keepLines/>
        <w:jc w:val="both"/>
        <w:rPr>
          <w:rFonts w:ascii="Tahoma" w:hAnsi="Tahoma" w:cs="Tahoma"/>
        </w:rPr>
      </w:pPr>
    </w:p>
    <w:p w:rsidR="008D1812" w:rsidRDefault="00727A5C" w:rsidP="00182005">
      <w:pPr>
        <w:keepNext/>
        <w:keepLines/>
        <w:numPr>
          <w:ilvl w:val="1"/>
          <w:numId w:val="4"/>
        </w:numPr>
        <w:tabs>
          <w:tab w:val="clear" w:pos="1440"/>
        </w:tabs>
        <w:ind w:left="426" w:hanging="426"/>
        <w:jc w:val="center"/>
        <w:rPr>
          <w:rFonts w:ascii="Tahoma" w:hAnsi="Tahoma" w:cs="Tahoma"/>
        </w:rPr>
      </w:pPr>
      <w:r>
        <w:rPr>
          <w:rFonts w:ascii="Tahoma" w:hAnsi="Tahoma" w:cs="Tahoma"/>
        </w:rPr>
        <w:t>č</w:t>
      </w:r>
      <w:r w:rsidR="008D1812">
        <w:rPr>
          <w:rFonts w:ascii="Tahoma" w:hAnsi="Tahoma" w:cs="Tahoma"/>
        </w:rPr>
        <w:t>len</w:t>
      </w:r>
    </w:p>
    <w:p w:rsidR="00727A5C" w:rsidRDefault="00727A5C" w:rsidP="00182005">
      <w:pPr>
        <w:keepNext/>
        <w:keepLines/>
        <w:rPr>
          <w:rFonts w:ascii="Tahoma" w:hAnsi="Tahoma" w:cs="Tahoma"/>
        </w:rPr>
      </w:pPr>
    </w:p>
    <w:p w:rsidR="0065779F" w:rsidRPr="0065779F" w:rsidRDefault="0065779F" w:rsidP="0065779F">
      <w:pPr>
        <w:keepNext/>
        <w:keepLines/>
        <w:tabs>
          <w:tab w:val="left" w:pos="567"/>
          <w:tab w:val="left" w:pos="1418"/>
          <w:tab w:val="left" w:pos="1702"/>
        </w:tabs>
        <w:jc w:val="both"/>
        <w:rPr>
          <w:rFonts w:ascii="Tahoma" w:hAnsi="Tahoma" w:cs="Tahoma"/>
        </w:rPr>
      </w:pPr>
      <w:r w:rsidRPr="0065779F">
        <w:rPr>
          <w:rFonts w:ascii="Tahoma" w:hAnsi="Tahoma" w:cs="Tahoma"/>
        </w:rPr>
        <w:t>Za uveljavljanje dogovorjene kazni iz okvirnega sporazuma bo naročnik izvajalcu izstavil račun s plačilnim rokom osem (8) koledarskih dni od dneva izstavitve računa. V primeru zamude pri plačilu računa, je izvajalec dolžan naročniku plačati zakonske zamudne obresti.</w:t>
      </w:r>
    </w:p>
    <w:p w:rsidR="0065779F" w:rsidRPr="0065779F" w:rsidRDefault="0065779F" w:rsidP="0065779F">
      <w:pPr>
        <w:keepNext/>
        <w:keepLines/>
        <w:tabs>
          <w:tab w:val="left" w:pos="567"/>
          <w:tab w:val="left" w:pos="1418"/>
          <w:tab w:val="left" w:pos="1702"/>
        </w:tabs>
        <w:jc w:val="both"/>
        <w:rPr>
          <w:rFonts w:ascii="Tahoma" w:hAnsi="Tahoma" w:cs="Tahoma"/>
        </w:rPr>
      </w:pPr>
    </w:p>
    <w:p w:rsidR="0065779F" w:rsidRPr="0065779F" w:rsidRDefault="0065779F" w:rsidP="0065779F">
      <w:pPr>
        <w:keepNext/>
        <w:keepLines/>
        <w:tabs>
          <w:tab w:val="left" w:pos="567"/>
          <w:tab w:val="left" w:pos="1418"/>
          <w:tab w:val="left" w:pos="1702"/>
        </w:tabs>
        <w:jc w:val="both"/>
        <w:rPr>
          <w:rFonts w:ascii="Tahoma" w:hAnsi="Tahoma" w:cs="Tahoma"/>
        </w:rPr>
      </w:pPr>
      <w:r w:rsidRPr="0065779F">
        <w:rPr>
          <w:rFonts w:ascii="Tahoma" w:hAnsi="Tahoma" w:cs="Tahoma"/>
        </w:rPr>
        <w:t>Naročnik ne more zahtevati kazni po okvirnem sporazumu zaradi zamude, če je sprejel izpolnitev obveznosti, pa ni nemudoma sporočil izvajalcu, da si pridružuje pravico do kazni po okvirnem sporazumu. V primeru, da bo naročnik sprejel izpolnitev obveznosti in zahteval kazen po okvirnem sporazumu, bo o tem skladno s petim odstavkom 251. člena Obligacijskega zakonika (Ur. l. RS, št.: 83/01 s spremembami) nemudoma obvestil izvajalca.</w:t>
      </w:r>
    </w:p>
    <w:p w:rsidR="0065779F" w:rsidRPr="0065779F" w:rsidRDefault="0065779F" w:rsidP="0065779F">
      <w:pPr>
        <w:keepNext/>
        <w:keepLines/>
        <w:tabs>
          <w:tab w:val="left" w:pos="567"/>
          <w:tab w:val="left" w:pos="1418"/>
          <w:tab w:val="left" w:pos="1702"/>
        </w:tabs>
        <w:jc w:val="both"/>
        <w:rPr>
          <w:rFonts w:ascii="Tahoma" w:hAnsi="Tahoma" w:cs="Tahoma"/>
        </w:rPr>
      </w:pPr>
    </w:p>
    <w:p w:rsidR="0065779F" w:rsidRPr="0065779F" w:rsidRDefault="0065779F" w:rsidP="0065779F">
      <w:pPr>
        <w:keepNext/>
        <w:keepLines/>
        <w:tabs>
          <w:tab w:val="left" w:pos="567"/>
          <w:tab w:val="left" w:pos="1418"/>
          <w:tab w:val="left" w:pos="1702"/>
        </w:tabs>
        <w:jc w:val="both"/>
        <w:rPr>
          <w:rFonts w:ascii="Tahoma" w:hAnsi="Tahoma" w:cs="Tahoma"/>
        </w:rPr>
      </w:pPr>
      <w:r w:rsidRPr="0065779F">
        <w:rPr>
          <w:rFonts w:ascii="Tahoma" w:hAnsi="Tahoma" w:cs="Tahoma"/>
        </w:rPr>
        <w:t xml:space="preserve">Naročnik in izvajalec soglašata, da pravica zaračunati kazen po okvirnem sporazumu ni pogojena z nastankom škode pri naročniku. Za povračilo tako nastale škode bo naročnik unovčil finančno zavarovanje </w:t>
      </w:r>
      <w:r w:rsidR="0013338D" w:rsidRPr="0013338D">
        <w:rPr>
          <w:rFonts w:ascii="Tahoma" w:hAnsi="Tahoma" w:cs="Tahoma"/>
        </w:rPr>
        <w:t xml:space="preserve">iz 18. člena tega okvirnega sporazuma </w:t>
      </w:r>
      <w:r w:rsidRPr="0065779F">
        <w:rPr>
          <w:rFonts w:ascii="Tahoma" w:hAnsi="Tahoma" w:cs="Tahoma"/>
        </w:rPr>
        <w:t>oziroma bo škodo uveljavljal tudi po splošnih načelih odškodninske odgovornosti, neodvisno od uveljavljanja kazni po okvirnem sporazumu.</w:t>
      </w:r>
    </w:p>
    <w:p w:rsidR="00575670" w:rsidRPr="00C8579C" w:rsidRDefault="00575670" w:rsidP="00182005">
      <w:pPr>
        <w:keepNext/>
        <w:keepLines/>
        <w:tabs>
          <w:tab w:val="left" w:pos="567"/>
          <w:tab w:val="left" w:pos="1418"/>
          <w:tab w:val="left" w:pos="1702"/>
        </w:tabs>
        <w:jc w:val="both"/>
        <w:rPr>
          <w:rFonts w:ascii="Tahoma" w:hAnsi="Tahoma" w:cs="Tahoma"/>
        </w:rPr>
      </w:pPr>
    </w:p>
    <w:p w:rsidR="00392AE2" w:rsidRPr="00C8579C" w:rsidRDefault="00392AE2" w:rsidP="00182005">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rsidR="00392AE2" w:rsidRPr="00C8579C" w:rsidRDefault="00392AE2" w:rsidP="00182005">
      <w:pPr>
        <w:keepNext/>
        <w:keepLines/>
        <w:tabs>
          <w:tab w:val="left" w:pos="567"/>
          <w:tab w:val="left" w:pos="1702"/>
        </w:tabs>
        <w:jc w:val="both"/>
        <w:rPr>
          <w:rFonts w:ascii="Tahoma" w:hAnsi="Tahoma" w:cs="Tahoma"/>
          <w:b/>
        </w:rPr>
      </w:pPr>
    </w:p>
    <w:p w:rsidR="00392AE2" w:rsidRPr="00C8579C" w:rsidRDefault="00392AE2" w:rsidP="00182005">
      <w:pPr>
        <w:keepNext/>
        <w:keepLines/>
        <w:jc w:val="both"/>
        <w:rPr>
          <w:rFonts w:ascii="Tahoma" w:hAnsi="Tahoma" w:cs="Tahoma"/>
        </w:rPr>
      </w:pPr>
      <w:r w:rsidRPr="00C8579C">
        <w:rPr>
          <w:rFonts w:ascii="Tahoma" w:hAnsi="Tahoma" w:cs="Tahoma"/>
        </w:rPr>
        <w:t xml:space="preserve">Če zaradi zamude izvedbe </w:t>
      </w:r>
      <w:r w:rsidR="00AC123B">
        <w:rPr>
          <w:rFonts w:ascii="Tahoma" w:hAnsi="Tahoma" w:cs="Tahoma"/>
        </w:rPr>
        <w:t>storitev</w:t>
      </w:r>
      <w:r w:rsidR="0082421D" w:rsidRPr="00C8579C">
        <w:rPr>
          <w:rFonts w:ascii="Tahoma" w:hAnsi="Tahoma" w:cs="Tahoma"/>
        </w:rPr>
        <w:t xml:space="preserve"> </w:t>
      </w:r>
      <w:r w:rsidRPr="00C8579C">
        <w:rPr>
          <w:rFonts w:ascii="Tahoma" w:hAnsi="Tahoma" w:cs="Tahoma"/>
        </w:rPr>
        <w:t>nastaja naročniku dodatna škoda, je naročnik upravičen do povrnitve nastale škode s strani izvajalca.</w:t>
      </w:r>
    </w:p>
    <w:p w:rsidR="00627BE1" w:rsidRPr="00C8579C" w:rsidRDefault="00627BE1" w:rsidP="00182005">
      <w:pPr>
        <w:keepNext/>
        <w:keepLines/>
        <w:tabs>
          <w:tab w:val="left" w:pos="567"/>
          <w:tab w:val="left" w:pos="1702"/>
        </w:tabs>
        <w:jc w:val="both"/>
        <w:rPr>
          <w:rFonts w:ascii="Tahoma" w:hAnsi="Tahoma" w:cs="Tahoma"/>
          <w:b/>
        </w:rPr>
      </w:pPr>
    </w:p>
    <w:p w:rsidR="007D5C7C" w:rsidRPr="00C8579C" w:rsidRDefault="002B2D0F" w:rsidP="00182005">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PREDSTAVNIK</w:t>
      </w:r>
      <w:r w:rsidR="00BD3347" w:rsidRPr="00C8579C">
        <w:rPr>
          <w:rFonts w:ascii="Tahoma" w:hAnsi="Tahoma" w:cs="Tahoma"/>
          <w:b/>
        </w:rPr>
        <w:t>A</w:t>
      </w:r>
      <w:r w:rsidRPr="00C8579C">
        <w:rPr>
          <w:rFonts w:ascii="Tahoma" w:hAnsi="Tahoma" w:cs="Tahoma"/>
          <w:b/>
        </w:rPr>
        <w:t xml:space="preserve"> </w:t>
      </w:r>
      <w:r w:rsidR="00392AE2" w:rsidRPr="00C8579C">
        <w:rPr>
          <w:rFonts w:ascii="Tahoma" w:hAnsi="Tahoma" w:cs="Tahoma"/>
          <w:b/>
        </w:rPr>
        <w:t xml:space="preserve">STRANK </w:t>
      </w:r>
      <w:r w:rsidR="00392AE2" w:rsidRPr="00C8579C">
        <w:rPr>
          <w:rFonts w:ascii="Tahoma" w:hAnsi="Tahoma" w:cs="Tahoma"/>
          <w:b/>
          <w:color w:val="000000"/>
        </w:rPr>
        <w:t>(SKRBNIK</w:t>
      </w:r>
      <w:r w:rsidR="00A71E57" w:rsidRPr="00C8579C">
        <w:rPr>
          <w:rFonts w:ascii="Tahoma" w:hAnsi="Tahoma" w:cs="Tahoma"/>
          <w:b/>
          <w:color w:val="000000"/>
        </w:rPr>
        <w:t>A</w:t>
      </w:r>
      <w:r w:rsidR="00392AE2" w:rsidRPr="00C8579C">
        <w:rPr>
          <w:rFonts w:ascii="Tahoma" w:hAnsi="Tahoma" w:cs="Tahoma"/>
          <w:b/>
          <w:color w:val="000000"/>
        </w:rPr>
        <w:t xml:space="preserve">) </w:t>
      </w:r>
      <w:r w:rsidR="00392AE2" w:rsidRPr="00C8579C">
        <w:rPr>
          <w:rFonts w:ascii="Tahoma" w:hAnsi="Tahoma" w:cs="Tahoma"/>
          <w:b/>
        </w:rPr>
        <w:t>OKVIRNEGA SPORAZUMA</w:t>
      </w:r>
    </w:p>
    <w:p w:rsidR="00A7164C" w:rsidRPr="00C8579C" w:rsidRDefault="00A7164C" w:rsidP="00182005">
      <w:pPr>
        <w:keepNext/>
        <w:keepLines/>
        <w:tabs>
          <w:tab w:val="left" w:pos="567"/>
          <w:tab w:val="left" w:pos="1702"/>
        </w:tabs>
        <w:jc w:val="both"/>
        <w:rPr>
          <w:rFonts w:ascii="Tahoma" w:hAnsi="Tahoma" w:cs="Tahoma"/>
          <w:b/>
        </w:rPr>
      </w:pPr>
    </w:p>
    <w:p w:rsidR="007D5C7C" w:rsidRPr="00C8579C" w:rsidRDefault="00A7164C" w:rsidP="00182005">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rsidR="007D5C7C" w:rsidRPr="00C8579C" w:rsidRDefault="007D5C7C" w:rsidP="00182005">
      <w:pPr>
        <w:keepNext/>
        <w:keepLines/>
        <w:tabs>
          <w:tab w:val="left" w:pos="567"/>
          <w:tab w:val="left" w:pos="1702"/>
        </w:tabs>
        <w:jc w:val="both"/>
        <w:rPr>
          <w:rFonts w:ascii="Tahoma" w:hAnsi="Tahoma" w:cs="Tahoma"/>
          <w:b/>
        </w:rPr>
      </w:pPr>
    </w:p>
    <w:p w:rsidR="0065779F" w:rsidRPr="0065779F" w:rsidRDefault="0065779F" w:rsidP="0065779F">
      <w:pPr>
        <w:keepNext/>
        <w:keepLines/>
        <w:tabs>
          <w:tab w:val="left" w:pos="567"/>
          <w:tab w:val="left" w:pos="1418"/>
          <w:tab w:val="left" w:pos="1702"/>
        </w:tabs>
        <w:jc w:val="both"/>
        <w:rPr>
          <w:rFonts w:ascii="Tahoma" w:hAnsi="Tahoma" w:cs="Tahoma"/>
        </w:rPr>
      </w:pPr>
      <w:r w:rsidRPr="0065779F">
        <w:rPr>
          <w:rFonts w:ascii="Tahoma" w:hAnsi="Tahoma" w:cs="Tahoma"/>
        </w:rPr>
        <w:t xml:space="preserve">Predstavnik in skrbnik okvirnega sporazuma </w:t>
      </w:r>
      <w:r w:rsidR="0013338D">
        <w:rPr>
          <w:rFonts w:ascii="Tahoma" w:hAnsi="Tahoma" w:cs="Tahoma"/>
        </w:rPr>
        <w:t>pri</w:t>
      </w:r>
      <w:r w:rsidRPr="0065779F">
        <w:rPr>
          <w:rFonts w:ascii="Tahoma" w:hAnsi="Tahoma" w:cs="Tahoma"/>
        </w:rPr>
        <w:t xml:space="preserve"> naročnik</w:t>
      </w:r>
      <w:r w:rsidR="0013338D">
        <w:rPr>
          <w:rFonts w:ascii="Tahoma" w:hAnsi="Tahoma" w:cs="Tahoma"/>
        </w:rPr>
        <w:t>u</w:t>
      </w:r>
      <w:r w:rsidRPr="0065779F">
        <w:rPr>
          <w:rFonts w:ascii="Tahoma" w:hAnsi="Tahoma" w:cs="Tahoma"/>
        </w:rPr>
        <w:t>, ki bo urejal vsa vprašanja, ki bodo nastala v zvezi z izvajanjem tega okvirnega sporazuma, je ……………………………, telefon: ……………………, e-pošta: ……………………………….</w:t>
      </w:r>
    </w:p>
    <w:p w:rsidR="0065779F" w:rsidRPr="0065779F" w:rsidRDefault="0065779F" w:rsidP="0065779F">
      <w:pPr>
        <w:keepNext/>
        <w:keepLines/>
        <w:tabs>
          <w:tab w:val="left" w:pos="567"/>
          <w:tab w:val="left" w:pos="1418"/>
          <w:tab w:val="left" w:pos="1702"/>
        </w:tabs>
        <w:jc w:val="both"/>
        <w:rPr>
          <w:rFonts w:ascii="Tahoma" w:hAnsi="Tahoma" w:cs="Tahoma"/>
        </w:rPr>
      </w:pPr>
    </w:p>
    <w:p w:rsidR="0065779F" w:rsidRPr="0065779F" w:rsidRDefault="0065779F" w:rsidP="0065779F">
      <w:pPr>
        <w:keepNext/>
        <w:keepLines/>
        <w:tabs>
          <w:tab w:val="left" w:pos="567"/>
          <w:tab w:val="left" w:pos="1418"/>
          <w:tab w:val="left" w:pos="1702"/>
        </w:tabs>
        <w:jc w:val="both"/>
        <w:rPr>
          <w:rFonts w:ascii="Tahoma" w:hAnsi="Tahoma" w:cs="Tahoma"/>
        </w:rPr>
      </w:pPr>
      <w:r w:rsidRPr="0065779F">
        <w:rPr>
          <w:rFonts w:ascii="Tahoma" w:hAnsi="Tahoma" w:cs="Tahoma"/>
        </w:rPr>
        <w:t xml:space="preserve">Predstavnik in skrbnik okvirnega sporazuma </w:t>
      </w:r>
      <w:r w:rsidR="0013338D">
        <w:rPr>
          <w:rFonts w:ascii="Tahoma" w:hAnsi="Tahoma" w:cs="Tahoma"/>
        </w:rPr>
        <w:t xml:space="preserve">pri </w:t>
      </w:r>
      <w:r w:rsidRPr="0065779F">
        <w:rPr>
          <w:rFonts w:ascii="Tahoma" w:hAnsi="Tahoma" w:cs="Tahoma"/>
        </w:rPr>
        <w:t xml:space="preserve"> izvajalc</w:t>
      </w:r>
      <w:r w:rsidR="0013338D">
        <w:rPr>
          <w:rFonts w:ascii="Tahoma" w:hAnsi="Tahoma" w:cs="Tahoma"/>
        </w:rPr>
        <w:t>u</w:t>
      </w:r>
      <w:r w:rsidRPr="0065779F">
        <w:rPr>
          <w:rFonts w:ascii="Tahoma" w:hAnsi="Tahoma" w:cs="Tahoma"/>
        </w:rPr>
        <w:t>, ki bo urejal vsa vprašanja, ki bodo nastala v zvezi z izvajanjem tega okvirnega sporazuma, je …………………………….., telefon: ……………………, e-pošta: …………………….</w:t>
      </w:r>
    </w:p>
    <w:p w:rsidR="0065779F" w:rsidRPr="0065779F" w:rsidRDefault="0065779F" w:rsidP="0065779F">
      <w:pPr>
        <w:keepNext/>
        <w:keepLines/>
        <w:tabs>
          <w:tab w:val="left" w:pos="567"/>
          <w:tab w:val="left" w:pos="1418"/>
          <w:tab w:val="left" w:pos="1702"/>
        </w:tabs>
        <w:jc w:val="both"/>
        <w:rPr>
          <w:rFonts w:ascii="Tahoma" w:hAnsi="Tahoma" w:cs="Tahoma"/>
        </w:rPr>
      </w:pPr>
    </w:p>
    <w:p w:rsidR="0065779F" w:rsidRPr="0065779F" w:rsidRDefault="0065779F" w:rsidP="0065779F">
      <w:pPr>
        <w:keepNext/>
        <w:keepLines/>
        <w:tabs>
          <w:tab w:val="left" w:pos="567"/>
          <w:tab w:val="left" w:pos="1418"/>
          <w:tab w:val="left" w:pos="1702"/>
        </w:tabs>
        <w:jc w:val="both"/>
        <w:rPr>
          <w:rFonts w:ascii="Tahoma" w:hAnsi="Tahoma" w:cs="Tahoma"/>
        </w:rPr>
      </w:pPr>
      <w:r w:rsidRPr="0065779F">
        <w:rPr>
          <w:rFonts w:ascii="Tahoma" w:hAnsi="Tahoma" w:cs="Tahoma"/>
        </w:rPr>
        <w:t xml:space="preserve">Predstavnika strank okvirnega sporazuma (skrbnika okvirnega sporazuma) imata pravico in dolžnost urejati medsebojna razmerja ter sprejemati ukrepe in odločitve v skladu z vsebinskimi določili tega okvirnega sporazuma. </w:t>
      </w:r>
    </w:p>
    <w:p w:rsidR="0065779F" w:rsidRPr="0065779F" w:rsidRDefault="0065779F" w:rsidP="0065779F">
      <w:pPr>
        <w:keepNext/>
        <w:keepLines/>
        <w:tabs>
          <w:tab w:val="left" w:pos="567"/>
          <w:tab w:val="left" w:pos="1418"/>
          <w:tab w:val="left" w:pos="1702"/>
        </w:tabs>
        <w:jc w:val="both"/>
        <w:rPr>
          <w:rFonts w:ascii="Tahoma" w:hAnsi="Tahoma" w:cs="Tahoma"/>
        </w:rPr>
      </w:pPr>
    </w:p>
    <w:p w:rsidR="00856B2F" w:rsidRDefault="0065779F" w:rsidP="0065779F">
      <w:pPr>
        <w:keepNext/>
        <w:keepLines/>
        <w:tabs>
          <w:tab w:val="left" w:pos="567"/>
          <w:tab w:val="left" w:pos="1418"/>
          <w:tab w:val="left" w:pos="1702"/>
        </w:tabs>
        <w:jc w:val="both"/>
        <w:rPr>
          <w:rFonts w:ascii="Tahoma" w:hAnsi="Tahoma" w:cs="Tahoma"/>
        </w:rPr>
      </w:pPr>
      <w:r w:rsidRPr="0065779F">
        <w:rPr>
          <w:rFonts w:ascii="Tahoma" w:hAnsi="Tahoma" w:cs="Tahoma"/>
        </w:rPr>
        <w:t>Spremembo predstavnikov/skrbnikov morata stranki okvirnega sporazuma sporočiti druga drugi v pisni obliki (po e-pošt</w:t>
      </w:r>
      <w:r w:rsidR="0013338D">
        <w:rPr>
          <w:rFonts w:ascii="Tahoma" w:hAnsi="Tahoma" w:cs="Tahoma"/>
        </w:rPr>
        <w:t>i</w:t>
      </w:r>
      <w:r w:rsidRPr="0065779F">
        <w:rPr>
          <w:rFonts w:ascii="Tahoma" w:hAnsi="Tahoma" w:cs="Tahoma"/>
        </w:rPr>
        <w:t>) najkasneje v treh (3) dneh po nastopu spremembe. Ne glede na prvi odstavek 2</w:t>
      </w:r>
      <w:r w:rsidR="0013338D">
        <w:rPr>
          <w:rFonts w:ascii="Tahoma" w:hAnsi="Tahoma" w:cs="Tahoma"/>
        </w:rPr>
        <w:t>9</w:t>
      </w:r>
      <w:r w:rsidRPr="0065779F">
        <w:rPr>
          <w:rFonts w:ascii="Tahoma" w:hAnsi="Tahoma" w:cs="Tahoma"/>
        </w:rPr>
        <w:t>. člena tega okvirnega sporazuma sprememba predstavnikov/skrbnikov okvirnega sporazuma velja, če stranki okvirnega sporazuma o spremembi predstavnikov/skrbnikov okvirnega sporazuma obvestita druga drugo na elektronske naslove, navedene v tem členu okvirnega sporazuma.</w:t>
      </w:r>
    </w:p>
    <w:p w:rsidR="0065779F" w:rsidRDefault="0065779F" w:rsidP="0065779F">
      <w:pPr>
        <w:keepNext/>
        <w:keepLines/>
        <w:tabs>
          <w:tab w:val="left" w:pos="567"/>
          <w:tab w:val="left" w:pos="1418"/>
          <w:tab w:val="left" w:pos="1702"/>
        </w:tabs>
        <w:jc w:val="both"/>
        <w:rPr>
          <w:rFonts w:ascii="Tahoma" w:hAnsi="Tahoma" w:cs="Tahoma"/>
          <w:bCs/>
        </w:rPr>
      </w:pPr>
    </w:p>
    <w:p w:rsidR="00856F7B" w:rsidRPr="00C8579C" w:rsidRDefault="00856F7B" w:rsidP="00182005">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S</w:t>
      </w:r>
      <w:r w:rsidR="003B620D" w:rsidRPr="00C8579C">
        <w:rPr>
          <w:rFonts w:ascii="Tahoma" w:hAnsi="Tahoma" w:cs="Tahoma"/>
          <w:b/>
        </w:rPr>
        <w:t>ESTAVNI DELI</w:t>
      </w:r>
      <w:r w:rsidR="00D45BB4" w:rsidRPr="00C8579C">
        <w:rPr>
          <w:rFonts w:ascii="Tahoma" w:hAnsi="Tahoma" w:cs="Tahoma"/>
          <w:b/>
        </w:rPr>
        <w:t xml:space="preserve"> </w:t>
      </w:r>
      <w:r w:rsidR="00A71E57" w:rsidRPr="00C8579C">
        <w:rPr>
          <w:rFonts w:ascii="Tahoma" w:hAnsi="Tahoma" w:cs="Tahoma"/>
          <w:b/>
        </w:rPr>
        <w:t>OKVIRNEGA SPORAZUMA</w:t>
      </w:r>
    </w:p>
    <w:p w:rsidR="00856F7B" w:rsidRPr="00C8579C" w:rsidRDefault="00856F7B" w:rsidP="00182005">
      <w:pPr>
        <w:keepNext/>
        <w:keepLines/>
        <w:tabs>
          <w:tab w:val="left" w:pos="1702"/>
        </w:tabs>
        <w:jc w:val="both"/>
        <w:rPr>
          <w:rFonts w:ascii="Tahoma" w:hAnsi="Tahoma" w:cs="Tahoma"/>
          <w:b/>
        </w:rPr>
      </w:pPr>
    </w:p>
    <w:p w:rsidR="00856F7B" w:rsidRPr="00C8579C" w:rsidRDefault="00856F7B" w:rsidP="00182005">
      <w:pPr>
        <w:keepNext/>
        <w:keepLines/>
        <w:numPr>
          <w:ilvl w:val="1"/>
          <w:numId w:val="4"/>
        </w:numPr>
        <w:tabs>
          <w:tab w:val="clear" w:pos="1440"/>
        </w:tabs>
        <w:ind w:left="426" w:hanging="426"/>
        <w:jc w:val="center"/>
        <w:rPr>
          <w:rFonts w:ascii="Tahoma" w:hAnsi="Tahoma" w:cs="Tahoma"/>
        </w:rPr>
      </w:pPr>
      <w:r w:rsidRPr="00C8579C">
        <w:rPr>
          <w:rFonts w:ascii="Tahoma" w:hAnsi="Tahoma" w:cs="Tahoma"/>
        </w:rPr>
        <w:t xml:space="preserve"> člen</w:t>
      </w:r>
    </w:p>
    <w:p w:rsidR="005E1F62" w:rsidRPr="00C8579C" w:rsidRDefault="005E1F62" w:rsidP="00182005">
      <w:pPr>
        <w:keepNext/>
        <w:keepLines/>
        <w:tabs>
          <w:tab w:val="left" w:pos="1702"/>
        </w:tabs>
        <w:jc w:val="both"/>
        <w:rPr>
          <w:rFonts w:ascii="Tahoma" w:hAnsi="Tahoma" w:cs="Tahoma"/>
        </w:rPr>
      </w:pPr>
    </w:p>
    <w:p w:rsidR="00856F7B" w:rsidRPr="00C8579C" w:rsidRDefault="00392AE2" w:rsidP="00182005">
      <w:pPr>
        <w:keepNext/>
        <w:keepLines/>
        <w:tabs>
          <w:tab w:val="left" w:pos="1702"/>
        </w:tabs>
        <w:jc w:val="both"/>
        <w:rPr>
          <w:rFonts w:ascii="Tahoma" w:hAnsi="Tahoma" w:cs="Tahoma"/>
        </w:rPr>
      </w:pPr>
      <w:r w:rsidRPr="00C8579C">
        <w:rPr>
          <w:rFonts w:ascii="Tahoma" w:hAnsi="Tahoma" w:cs="Tahoma"/>
        </w:rPr>
        <w:t>Stranki okvirnega sporazuma ugotavljata, da so priloge in sestavni deli tega okvirnega sporazuma</w:t>
      </w:r>
      <w:r w:rsidR="00856F7B" w:rsidRPr="00C8579C">
        <w:rPr>
          <w:rFonts w:ascii="Tahoma" w:hAnsi="Tahoma" w:cs="Tahoma"/>
        </w:rPr>
        <w:t>:</w:t>
      </w:r>
    </w:p>
    <w:p w:rsidR="008B756B" w:rsidRDefault="00923A51" w:rsidP="0065779F">
      <w:pPr>
        <w:keepNext/>
        <w:keepLines/>
        <w:numPr>
          <w:ilvl w:val="0"/>
          <w:numId w:val="8"/>
        </w:numPr>
        <w:ind w:left="284" w:hanging="284"/>
        <w:jc w:val="both"/>
        <w:rPr>
          <w:rFonts w:ascii="Tahoma" w:hAnsi="Tahoma" w:cs="Tahoma"/>
        </w:rPr>
      </w:pPr>
      <w:r w:rsidRPr="00C8579C">
        <w:rPr>
          <w:rFonts w:ascii="Tahoma" w:hAnsi="Tahoma" w:cs="Tahoma"/>
        </w:rPr>
        <w:t xml:space="preserve">razpisna </w:t>
      </w:r>
      <w:r w:rsidR="007F1692" w:rsidRPr="00C8579C">
        <w:rPr>
          <w:rFonts w:ascii="Tahoma" w:hAnsi="Tahoma" w:cs="Tahoma"/>
        </w:rPr>
        <w:t xml:space="preserve">dokumentacija </w:t>
      </w:r>
      <w:r w:rsidR="008B756B" w:rsidRPr="00C8579C">
        <w:rPr>
          <w:rFonts w:ascii="Tahoma" w:hAnsi="Tahoma" w:cs="Tahoma"/>
        </w:rPr>
        <w:t xml:space="preserve">št. </w:t>
      </w:r>
      <w:r w:rsidR="00FD0AB5">
        <w:rPr>
          <w:rFonts w:ascii="Tahoma" w:hAnsi="Tahoma" w:cs="Tahoma"/>
        </w:rPr>
        <w:t>VKS-147/22</w:t>
      </w:r>
      <w:r w:rsidR="008B756B" w:rsidRPr="00C8579C">
        <w:rPr>
          <w:rFonts w:ascii="Tahoma" w:hAnsi="Tahoma" w:cs="Tahoma"/>
        </w:rPr>
        <w:t>,</w:t>
      </w:r>
    </w:p>
    <w:p w:rsidR="0065779F" w:rsidRPr="0065779F" w:rsidRDefault="0065779F" w:rsidP="0065779F">
      <w:pPr>
        <w:keepNext/>
        <w:keepLines/>
        <w:numPr>
          <w:ilvl w:val="0"/>
          <w:numId w:val="8"/>
        </w:numPr>
        <w:ind w:left="284" w:hanging="284"/>
        <w:jc w:val="both"/>
        <w:rPr>
          <w:rFonts w:ascii="Tahoma" w:hAnsi="Tahoma" w:cs="Tahoma"/>
        </w:rPr>
      </w:pPr>
      <w:r w:rsidRPr="0065779F">
        <w:rPr>
          <w:rFonts w:ascii="Tahoma" w:hAnsi="Tahoma" w:cs="Tahoma"/>
        </w:rPr>
        <w:t>ponudba izvajalca št. __________ z dne _________,</w:t>
      </w:r>
    </w:p>
    <w:p w:rsidR="0065779F" w:rsidRPr="0065779F" w:rsidRDefault="0065779F" w:rsidP="0065779F">
      <w:pPr>
        <w:keepNext/>
        <w:keepLines/>
        <w:numPr>
          <w:ilvl w:val="0"/>
          <w:numId w:val="8"/>
        </w:numPr>
        <w:ind w:left="284" w:hanging="284"/>
        <w:jc w:val="both"/>
        <w:rPr>
          <w:rFonts w:ascii="Tahoma" w:hAnsi="Tahoma" w:cs="Tahoma"/>
        </w:rPr>
      </w:pPr>
      <w:r w:rsidRPr="0065779F">
        <w:rPr>
          <w:rFonts w:ascii="Tahoma" w:hAnsi="Tahoma" w:cs="Tahoma"/>
        </w:rPr>
        <w:t>ponudbeni predračun izvajalca z dne _______________, ki je priloga št. 1 tega okvirnega sporazuma,</w:t>
      </w:r>
    </w:p>
    <w:p w:rsidR="0065779F" w:rsidRPr="0065779F" w:rsidRDefault="0065779F" w:rsidP="0065779F">
      <w:pPr>
        <w:keepNext/>
        <w:keepLines/>
        <w:numPr>
          <w:ilvl w:val="0"/>
          <w:numId w:val="8"/>
        </w:numPr>
        <w:ind w:left="284" w:hanging="284"/>
        <w:jc w:val="both"/>
        <w:rPr>
          <w:rFonts w:ascii="Tahoma" w:hAnsi="Tahoma" w:cs="Tahoma"/>
        </w:rPr>
      </w:pPr>
      <w:r w:rsidRPr="0065779F">
        <w:rPr>
          <w:rFonts w:ascii="Tahoma" w:hAnsi="Tahoma" w:cs="Tahoma"/>
        </w:rPr>
        <w:t>pisni sporazum, ki ureja skupne varstvene ukrepe za zagotavljanje varstva in zdravja pri delu, ki jih je potrebno upoštevati na lokaciji Odlagališča Barje,</w:t>
      </w:r>
    </w:p>
    <w:p w:rsidR="0065779F" w:rsidRPr="0065779F" w:rsidRDefault="0065779F" w:rsidP="0065779F">
      <w:pPr>
        <w:keepNext/>
        <w:keepLines/>
        <w:numPr>
          <w:ilvl w:val="0"/>
          <w:numId w:val="8"/>
        </w:numPr>
        <w:ind w:left="284" w:hanging="284"/>
        <w:jc w:val="both"/>
        <w:rPr>
          <w:rFonts w:ascii="Tahoma" w:hAnsi="Tahoma" w:cs="Tahoma"/>
        </w:rPr>
      </w:pPr>
      <w:r w:rsidRPr="0065779F">
        <w:rPr>
          <w:rFonts w:ascii="Tahoma" w:hAnsi="Tahoma" w:cs="Tahoma"/>
        </w:rPr>
        <w:t>ostala relevantna dokumentacija.</w:t>
      </w:r>
    </w:p>
    <w:p w:rsidR="0065779F" w:rsidRPr="0065779F" w:rsidRDefault="0065779F" w:rsidP="0065779F">
      <w:pPr>
        <w:keepNext/>
        <w:keepLines/>
        <w:tabs>
          <w:tab w:val="left" w:pos="1702"/>
        </w:tabs>
        <w:jc w:val="both"/>
        <w:rPr>
          <w:rFonts w:ascii="Tahoma" w:hAnsi="Tahoma" w:cs="Tahoma"/>
        </w:rPr>
      </w:pPr>
    </w:p>
    <w:p w:rsidR="0065779F" w:rsidRPr="0065779F" w:rsidRDefault="0065779F" w:rsidP="0065779F">
      <w:pPr>
        <w:keepNext/>
        <w:keepLines/>
        <w:tabs>
          <w:tab w:val="left" w:pos="1702"/>
        </w:tabs>
        <w:jc w:val="both"/>
        <w:rPr>
          <w:rFonts w:ascii="Tahoma" w:hAnsi="Tahoma" w:cs="Tahoma"/>
        </w:rPr>
      </w:pPr>
      <w:r w:rsidRPr="0065779F">
        <w:rPr>
          <w:rFonts w:ascii="Tahoma" w:hAnsi="Tahoma" w:cs="Tahoma"/>
        </w:rPr>
        <w:t>V primeru, če si vsebina zgoraj navedenih dokumentov nasprotuje in če volja strank okvirnega sporazuma ni jasno izražena, za razlago volje strank okvirnega sporazuma najprej veljajo določila tega okvirnega sporazuma, potem pa dokumenti v vrstnem redu, kot si sledijo v tem členu.</w:t>
      </w:r>
    </w:p>
    <w:p w:rsidR="00C87794" w:rsidRPr="00C8579C" w:rsidRDefault="00C87794" w:rsidP="0065779F">
      <w:pPr>
        <w:keepNext/>
        <w:keepLines/>
        <w:tabs>
          <w:tab w:val="left" w:pos="1702"/>
        </w:tabs>
        <w:jc w:val="both"/>
        <w:rPr>
          <w:rFonts w:ascii="Tahoma" w:hAnsi="Tahoma" w:cs="Tahoma"/>
        </w:rPr>
      </w:pPr>
    </w:p>
    <w:p w:rsidR="00106233" w:rsidRPr="00C8579C" w:rsidRDefault="00106233" w:rsidP="00182005">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 xml:space="preserve">ODSTOP OD </w:t>
      </w:r>
      <w:r w:rsidR="00392AE2" w:rsidRPr="00C8579C">
        <w:rPr>
          <w:rFonts w:ascii="Tahoma" w:hAnsi="Tahoma" w:cs="Tahoma"/>
          <w:b/>
        </w:rPr>
        <w:t>OKVIRNEGA SPORAZUMA IN ODPOVED OKVIRNEGA SPORAZUMA</w:t>
      </w:r>
    </w:p>
    <w:p w:rsidR="00856F7B" w:rsidRPr="00C8579C" w:rsidRDefault="00856F7B" w:rsidP="00182005">
      <w:pPr>
        <w:keepNext/>
        <w:keepLines/>
        <w:tabs>
          <w:tab w:val="left" w:pos="567"/>
          <w:tab w:val="left" w:pos="1418"/>
          <w:tab w:val="left" w:pos="1702"/>
        </w:tabs>
        <w:jc w:val="both"/>
        <w:rPr>
          <w:rFonts w:ascii="Tahoma" w:hAnsi="Tahoma" w:cs="Tahoma"/>
        </w:rPr>
      </w:pPr>
    </w:p>
    <w:p w:rsidR="00E659FD" w:rsidRPr="00C8579C" w:rsidRDefault="00856F7B" w:rsidP="00182005">
      <w:pPr>
        <w:keepNext/>
        <w:keepLines/>
        <w:numPr>
          <w:ilvl w:val="1"/>
          <w:numId w:val="4"/>
        </w:numPr>
        <w:tabs>
          <w:tab w:val="clear" w:pos="1440"/>
        </w:tabs>
        <w:ind w:left="426" w:hanging="426"/>
        <w:jc w:val="center"/>
        <w:rPr>
          <w:rFonts w:ascii="Tahoma" w:hAnsi="Tahoma" w:cs="Tahoma"/>
        </w:rPr>
      </w:pPr>
      <w:r w:rsidRPr="00C8579C">
        <w:rPr>
          <w:rFonts w:ascii="Tahoma" w:hAnsi="Tahoma" w:cs="Tahoma"/>
        </w:rPr>
        <w:t xml:space="preserve"> </w:t>
      </w:r>
      <w:r w:rsidR="00E659FD" w:rsidRPr="00C8579C">
        <w:rPr>
          <w:rFonts w:ascii="Tahoma" w:hAnsi="Tahoma" w:cs="Tahoma"/>
        </w:rPr>
        <w:t>č</w:t>
      </w:r>
      <w:r w:rsidRPr="00C8579C">
        <w:rPr>
          <w:rFonts w:ascii="Tahoma" w:hAnsi="Tahoma" w:cs="Tahoma"/>
        </w:rPr>
        <w:t>len</w:t>
      </w:r>
    </w:p>
    <w:p w:rsidR="00E659FD" w:rsidRPr="00C8579C" w:rsidRDefault="00E659FD" w:rsidP="00182005">
      <w:pPr>
        <w:keepNext/>
        <w:keepLines/>
        <w:jc w:val="both"/>
        <w:rPr>
          <w:rFonts w:ascii="Tahoma" w:hAnsi="Tahoma" w:cs="Tahoma"/>
        </w:rPr>
      </w:pPr>
    </w:p>
    <w:p w:rsidR="00E659FD" w:rsidRDefault="00E659FD" w:rsidP="00182005">
      <w:pPr>
        <w:keepNext/>
        <w:keepLines/>
        <w:jc w:val="both"/>
        <w:rPr>
          <w:rFonts w:ascii="Tahoma" w:hAnsi="Tahoma" w:cs="Tahoma"/>
        </w:rPr>
      </w:pPr>
      <w:r w:rsidRPr="00C8579C">
        <w:rPr>
          <w:rFonts w:ascii="Tahoma" w:hAnsi="Tahoma" w:cs="Tahoma"/>
        </w:rPr>
        <w:t>V primeru, da izvajalec ne izpolnjuje svojih obveznosti iz okvirnega sporazuma, ga bo naročnik pisno opozoril in pozval k izpolnitvi svojih obveznost</w:t>
      </w:r>
      <w:r w:rsidR="0082421D">
        <w:rPr>
          <w:rFonts w:ascii="Tahoma" w:hAnsi="Tahoma" w:cs="Tahoma"/>
        </w:rPr>
        <w:t>i</w:t>
      </w:r>
      <w:r w:rsidRPr="00C8579C">
        <w:rPr>
          <w:rFonts w:ascii="Tahoma" w:hAnsi="Tahoma" w:cs="Tahoma"/>
        </w:rPr>
        <w:t xml:space="preserve"> ter mu določil primeren rok za izpolnitev, ki ne bo daljši od tridesetih (30) dni. Če izvajalec ne upošteva pisnega opozorila naročnika, ima naročnik pravico odstopiti od tega okvirnega sporazuma brez odpovednega roka in brez obveznosti do izvajalca ter unovčiti finančno zavarovanje</w:t>
      </w:r>
      <w:r w:rsidR="001C5CAD" w:rsidRPr="001C5CAD">
        <w:rPr>
          <w:rFonts w:ascii="Tahoma" w:hAnsi="Tahoma" w:cs="Tahoma"/>
        </w:rPr>
        <w:t xml:space="preserve"> </w:t>
      </w:r>
      <w:r w:rsidR="00455B7D" w:rsidRPr="00455B7D">
        <w:rPr>
          <w:rFonts w:ascii="Tahoma" w:hAnsi="Tahoma" w:cs="Tahoma"/>
        </w:rPr>
        <w:t>iz 18. člena tega okvirnega sporazuma</w:t>
      </w:r>
      <w:r w:rsidRPr="00C8579C">
        <w:rPr>
          <w:rFonts w:ascii="Tahoma" w:hAnsi="Tahoma" w:cs="Tahoma"/>
        </w:rPr>
        <w:t xml:space="preserve">. </w:t>
      </w:r>
    </w:p>
    <w:p w:rsidR="0065779F" w:rsidRPr="0065779F" w:rsidRDefault="0065779F" w:rsidP="0065779F">
      <w:pPr>
        <w:keepNext/>
        <w:keepLines/>
        <w:tabs>
          <w:tab w:val="left" w:pos="709"/>
          <w:tab w:val="left" w:pos="1702"/>
        </w:tabs>
        <w:jc w:val="both"/>
        <w:rPr>
          <w:rFonts w:ascii="Tahoma" w:hAnsi="Tahoma" w:cs="Tahoma"/>
        </w:rPr>
      </w:pPr>
    </w:p>
    <w:p w:rsidR="0065779F" w:rsidRPr="0065779F" w:rsidRDefault="0065779F" w:rsidP="0065779F">
      <w:pPr>
        <w:keepNext/>
        <w:keepLines/>
        <w:tabs>
          <w:tab w:val="left" w:pos="709"/>
          <w:tab w:val="left" w:pos="1702"/>
        </w:tabs>
        <w:jc w:val="both"/>
        <w:rPr>
          <w:rFonts w:ascii="Tahoma" w:hAnsi="Tahoma" w:cs="Tahoma"/>
        </w:rPr>
      </w:pPr>
      <w:r w:rsidRPr="0065779F">
        <w:rPr>
          <w:rFonts w:ascii="Tahoma" w:hAnsi="Tahoma" w:cs="Tahoma"/>
        </w:rPr>
        <w:t xml:space="preserve">Naročnik lahko odstopi od okvirnega sporazuma in unovči finančno zavarovanje </w:t>
      </w:r>
      <w:r w:rsidR="00455B7D" w:rsidRPr="00455B7D">
        <w:rPr>
          <w:rFonts w:ascii="Tahoma" w:hAnsi="Tahoma" w:cs="Tahoma"/>
        </w:rPr>
        <w:t>iz 18. člena tega okvirnega sporazuma</w:t>
      </w:r>
      <w:r w:rsidRPr="0065779F">
        <w:rPr>
          <w:rFonts w:ascii="Tahoma" w:hAnsi="Tahoma" w:cs="Tahoma"/>
        </w:rPr>
        <w:t xml:space="preserve"> brez vnaprejšnjega opozorila in brez obveznosti do izvajalca v primeru, kadar izvajalec svoje obveznosti iz okvirnega sporazuma izvaja v nasprotju z izrecnimi zahtevami/navodili naročnika ali v nasprotju s pravili stroke, </w:t>
      </w:r>
      <w:r w:rsidRPr="0065779F">
        <w:rPr>
          <w:rFonts w:ascii="Tahoma" w:hAnsi="Tahoma" w:cs="Tahoma"/>
          <w:iCs/>
        </w:rPr>
        <w:t>tehničnimi predpisi, standardi in veljavno zakonodajo</w:t>
      </w:r>
      <w:r w:rsidRPr="0065779F">
        <w:rPr>
          <w:rFonts w:ascii="Tahoma" w:hAnsi="Tahoma" w:cs="Tahoma"/>
        </w:rPr>
        <w:t xml:space="preserve"> ali v primeru kadar je očitno, da izvajalec ne bo izpolnil svojih obveznosti iz okvirnega sporazuma. </w:t>
      </w:r>
    </w:p>
    <w:p w:rsidR="0065779F" w:rsidRPr="0065779F" w:rsidRDefault="0065779F" w:rsidP="0065779F">
      <w:pPr>
        <w:keepNext/>
        <w:keepLines/>
        <w:tabs>
          <w:tab w:val="left" w:pos="709"/>
          <w:tab w:val="left" w:pos="1702"/>
        </w:tabs>
        <w:jc w:val="both"/>
        <w:rPr>
          <w:rFonts w:ascii="Tahoma" w:hAnsi="Tahoma" w:cs="Tahoma"/>
        </w:rPr>
      </w:pPr>
    </w:p>
    <w:p w:rsidR="0065779F" w:rsidRPr="0065779F" w:rsidRDefault="0065779F" w:rsidP="0065779F">
      <w:pPr>
        <w:keepNext/>
        <w:keepLines/>
        <w:tabs>
          <w:tab w:val="left" w:pos="709"/>
          <w:tab w:val="left" w:pos="1702"/>
        </w:tabs>
        <w:jc w:val="both"/>
        <w:rPr>
          <w:rFonts w:ascii="Tahoma" w:hAnsi="Tahoma" w:cs="Tahoma"/>
        </w:rPr>
      </w:pPr>
      <w:r w:rsidRPr="0065779F">
        <w:rPr>
          <w:rFonts w:ascii="Tahoma" w:hAnsi="Tahoma" w:cs="Tahoma"/>
        </w:rPr>
        <w:t>O odstopu od okvirnega sporazuma bo naročnik izvajalca pisno obvestil priporočeno po pošti. V primeru odstopa od okvirnega sporazuma sta stranki okvirnega sporazuma dolžni do tedaj prevzete obveznosti izpolniti tako, kot je bilo to dogovorjeno pred odstopom.</w:t>
      </w:r>
    </w:p>
    <w:p w:rsidR="0065779F" w:rsidRPr="0065779F" w:rsidRDefault="0065779F" w:rsidP="0065779F">
      <w:pPr>
        <w:keepNext/>
        <w:keepLines/>
        <w:tabs>
          <w:tab w:val="left" w:pos="709"/>
          <w:tab w:val="left" w:pos="1702"/>
        </w:tabs>
        <w:jc w:val="both"/>
        <w:rPr>
          <w:rFonts w:ascii="Tahoma" w:hAnsi="Tahoma" w:cs="Tahoma"/>
        </w:rPr>
      </w:pPr>
    </w:p>
    <w:p w:rsidR="0065779F" w:rsidRPr="0065779F" w:rsidRDefault="0065779F" w:rsidP="0065779F">
      <w:pPr>
        <w:keepNext/>
        <w:keepLines/>
        <w:tabs>
          <w:tab w:val="left" w:pos="709"/>
          <w:tab w:val="left" w:pos="1702"/>
        </w:tabs>
        <w:jc w:val="both"/>
        <w:rPr>
          <w:rFonts w:ascii="Tahoma" w:hAnsi="Tahoma" w:cs="Tahoma"/>
        </w:rPr>
      </w:pPr>
      <w:r w:rsidRPr="0065779F">
        <w:rPr>
          <w:rFonts w:ascii="Tahoma" w:hAnsi="Tahoma" w:cs="Tahoma"/>
        </w:rPr>
        <w:t>Izvajalec ima pravico do odstopa od tega okvirnega sporazuma v primeru kršenja določil tega okvirnega sporazuma s strani naročnika. V tem primeru okvirni sporazum preneha veljati, ko naročnik prejme pisno obvestilo</w:t>
      </w:r>
      <w:r w:rsidR="00455B7D">
        <w:rPr>
          <w:rFonts w:ascii="Tahoma" w:hAnsi="Tahoma" w:cs="Tahoma"/>
        </w:rPr>
        <w:t>,</w:t>
      </w:r>
      <w:r w:rsidRPr="0065779F">
        <w:rPr>
          <w:rFonts w:ascii="Tahoma" w:hAnsi="Tahoma" w:cs="Tahoma"/>
        </w:rPr>
        <w:t xml:space="preserve"> poslano priporočeno po pošti</w:t>
      </w:r>
      <w:r w:rsidR="00455B7D">
        <w:rPr>
          <w:rFonts w:ascii="Tahoma" w:hAnsi="Tahoma" w:cs="Tahoma"/>
        </w:rPr>
        <w:t>,</w:t>
      </w:r>
      <w:r w:rsidRPr="0065779F">
        <w:rPr>
          <w:rFonts w:ascii="Tahoma" w:hAnsi="Tahoma" w:cs="Tahoma"/>
        </w:rPr>
        <w:t xml:space="preserve"> o odstopu od okvirnega sporazuma z navedbo razloga za odstop.</w:t>
      </w:r>
    </w:p>
    <w:p w:rsidR="0065779F" w:rsidRPr="0065779F" w:rsidRDefault="0065779F" w:rsidP="0065779F">
      <w:pPr>
        <w:keepNext/>
        <w:keepLines/>
        <w:tabs>
          <w:tab w:val="left" w:pos="709"/>
          <w:tab w:val="left" w:pos="1702"/>
        </w:tabs>
        <w:jc w:val="both"/>
        <w:rPr>
          <w:rFonts w:ascii="Tahoma" w:hAnsi="Tahoma" w:cs="Tahoma"/>
        </w:rPr>
      </w:pPr>
    </w:p>
    <w:p w:rsidR="0065779F" w:rsidRPr="0065779F" w:rsidRDefault="0065779F" w:rsidP="0065779F">
      <w:pPr>
        <w:keepNext/>
        <w:keepLines/>
        <w:tabs>
          <w:tab w:val="left" w:pos="709"/>
          <w:tab w:val="left" w:pos="1702"/>
        </w:tabs>
        <w:jc w:val="both"/>
        <w:rPr>
          <w:rFonts w:ascii="Tahoma" w:hAnsi="Tahoma" w:cs="Tahoma"/>
        </w:rPr>
      </w:pPr>
      <w:r w:rsidRPr="0065779F">
        <w:rPr>
          <w:rFonts w:ascii="Tahoma" w:hAnsi="Tahoma" w:cs="Tahoma"/>
        </w:rPr>
        <w:t>Med veljavnostjo okvirnega sporazuma lahko naročnik, ne glede na določbe zakona, ki ureja obligacijska razmerja, odstopi od okvirnega sporazuma tudi v primerih iz 96. člena ZJN-3.</w:t>
      </w:r>
    </w:p>
    <w:p w:rsidR="00F14F4B" w:rsidRDefault="00F14F4B" w:rsidP="00182005">
      <w:pPr>
        <w:keepNext/>
        <w:keepLines/>
        <w:tabs>
          <w:tab w:val="left" w:pos="709"/>
          <w:tab w:val="left" w:pos="1702"/>
        </w:tabs>
        <w:jc w:val="both"/>
        <w:rPr>
          <w:rFonts w:ascii="Tahoma" w:hAnsi="Tahoma" w:cs="Tahoma"/>
        </w:rPr>
      </w:pPr>
    </w:p>
    <w:p w:rsidR="008E5D30" w:rsidRPr="00C8579C" w:rsidRDefault="008E5D30" w:rsidP="00182005">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rsidR="008E5D30" w:rsidRPr="00C8579C" w:rsidRDefault="008E5D30" w:rsidP="00182005">
      <w:pPr>
        <w:keepNext/>
        <w:keepLines/>
        <w:tabs>
          <w:tab w:val="left" w:pos="709"/>
          <w:tab w:val="left" w:pos="1702"/>
        </w:tabs>
        <w:jc w:val="both"/>
        <w:rPr>
          <w:rFonts w:ascii="Tahoma" w:hAnsi="Tahoma" w:cs="Tahoma"/>
        </w:rPr>
      </w:pPr>
    </w:p>
    <w:p w:rsidR="0065779F" w:rsidRPr="0065779F" w:rsidRDefault="0065779F" w:rsidP="0065779F">
      <w:pPr>
        <w:keepNext/>
        <w:keepLines/>
        <w:tabs>
          <w:tab w:val="left" w:pos="709"/>
          <w:tab w:val="left" w:pos="1702"/>
        </w:tabs>
        <w:jc w:val="both"/>
        <w:rPr>
          <w:rFonts w:ascii="Tahoma" w:hAnsi="Tahoma" w:cs="Tahoma"/>
        </w:rPr>
      </w:pPr>
      <w:r w:rsidRPr="0065779F">
        <w:rPr>
          <w:rFonts w:ascii="Tahoma" w:hAnsi="Tahoma" w:cs="Tahoma"/>
        </w:rPr>
        <w:t>Vsaka stranka okvirnega sporazuma ima pravico odpovedati okvirni sporazum z 90 (devetdeset) dnevnim odpovednim rokom, če se okoliščine po sklenitvi okvirnega sporazuma spremenijo tako, da sklenjen okvirni sporazum ne izraža več prave volje stranke okvirnega sporazuma in pod pogojem, da je stranka okvirnega sporazuma poravnala svoje zapadle obveznosti do druge stranke okvirnega sporazuma. Odpovedni rok prične teči naslednji dan po prejemu pisne odpovedi, ki mora biti drugi stranki okvirnega sporazuma poslana s priporočeno pošiljko</w:t>
      </w:r>
      <w:r w:rsidR="00455B7D">
        <w:rPr>
          <w:rFonts w:ascii="Tahoma" w:hAnsi="Tahoma" w:cs="Tahoma"/>
        </w:rPr>
        <w:t xml:space="preserve"> po pošti</w:t>
      </w:r>
      <w:r w:rsidRPr="0065779F">
        <w:rPr>
          <w:rFonts w:ascii="Tahoma" w:hAnsi="Tahoma" w:cs="Tahoma"/>
        </w:rPr>
        <w:t>.</w:t>
      </w:r>
    </w:p>
    <w:p w:rsidR="0065779F" w:rsidRPr="0065779F" w:rsidRDefault="0065779F" w:rsidP="0065779F">
      <w:pPr>
        <w:keepNext/>
        <w:keepLines/>
        <w:tabs>
          <w:tab w:val="left" w:pos="709"/>
          <w:tab w:val="left" w:pos="1702"/>
        </w:tabs>
        <w:jc w:val="both"/>
        <w:rPr>
          <w:rFonts w:ascii="Tahoma" w:hAnsi="Tahoma" w:cs="Tahoma"/>
        </w:rPr>
      </w:pPr>
    </w:p>
    <w:p w:rsidR="0065779F" w:rsidRPr="0065779F" w:rsidRDefault="0065779F" w:rsidP="0065779F">
      <w:pPr>
        <w:keepNext/>
        <w:keepLines/>
        <w:tabs>
          <w:tab w:val="left" w:pos="709"/>
          <w:tab w:val="left" w:pos="1702"/>
        </w:tabs>
        <w:jc w:val="both"/>
        <w:rPr>
          <w:rFonts w:ascii="Tahoma" w:hAnsi="Tahoma" w:cs="Tahoma"/>
        </w:rPr>
      </w:pPr>
      <w:r w:rsidRPr="0065779F">
        <w:rPr>
          <w:rFonts w:ascii="Tahoma" w:hAnsi="Tahoma" w:cs="Tahoma"/>
        </w:rPr>
        <w:t>Izvajalec se v času odpovedi medsebojnega razmerja po okvirnem sporazumu obvezuje izvajati storitve do izteka odpovednega roka. Stranki okvirnega sporazuma se lahko, s sklenitvijo aneksa k okvirnemu sporazumu, sporazumno dogovorita za daljši ali krajši odpovedni rok.</w:t>
      </w:r>
    </w:p>
    <w:p w:rsidR="00AD2E94" w:rsidRDefault="00AD2E94" w:rsidP="00182005">
      <w:pPr>
        <w:keepNext/>
        <w:keepLines/>
        <w:tabs>
          <w:tab w:val="left" w:pos="709"/>
          <w:tab w:val="left" w:pos="1702"/>
        </w:tabs>
        <w:jc w:val="both"/>
        <w:rPr>
          <w:rFonts w:ascii="Tahoma" w:hAnsi="Tahoma" w:cs="Tahoma"/>
        </w:rPr>
      </w:pPr>
    </w:p>
    <w:p w:rsidR="0027636D" w:rsidRPr="00C8579C" w:rsidRDefault="0027636D" w:rsidP="00182005">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REŠEVANJE SPOROV</w:t>
      </w:r>
    </w:p>
    <w:p w:rsidR="0027636D" w:rsidRPr="00C8579C" w:rsidRDefault="0027636D" w:rsidP="00182005">
      <w:pPr>
        <w:keepNext/>
        <w:keepLines/>
        <w:tabs>
          <w:tab w:val="left" w:pos="709"/>
          <w:tab w:val="left" w:pos="1702"/>
        </w:tabs>
        <w:ind w:left="1701" w:hanging="1701"/>
        <w:rPr>
          <w:rFonts w:ascii="Tahoma" w:hAnsi="Tahoma" w:cs="Tahoma"/>
          <w:b/>
        </w:rPr>
      </w:pPr>
    </w:p>
    <w:p w:rsidR="0027636D" w:rsidRPr="00C8579C" w:rsidRDefault="0027636D" w:rsidP="00182005">
      <w:pPr>
        <w:keepNext/>
        <w:keepLines/>
        <w:numPr>
          <w:ilvl w:val="1"/>
          <w:numId w:val="4"/>
        </w:numPr>
        <w:tabs>
          <w:tab w:val="clear" w:pos="1440"/>
        </w:tabs>
        <w:ind w:left="426" w:hanging="426"/>
        <w:jc w:val="center"/>
        <w:rPr>
          <w:rFonts w:ascii="Tahoma" w:hAnsi="Tahoma" w:cs="Tahoma"/>
        </w:rPr>
      </w:pPr>
      <w:r w:rsidRPr="00C8579C">
        <w:rPr>
          <w:rFonts w:ascii="Tahoma" w:hAnsi="Tahoma" w:cs="Tahoma"/>
        </w:rPr>
        <w:t xml:space="preserve"> člen</w:t>
      </w:r>
    </w:p>
    <w:p w:rsidR="00A460F0" w:rsidRPr="00C8579C" w:rsidRDefault="00A460F0" w:rsidP="00182005">
      <w:pPr>
        <w:keepNext/>
        <w:keepLines/>
        <w:tabs>
          <w:tab w:val="left" w:pos="567"/>
          <w:tab w:val="left" w:pos="1418"/>
          <w:tab w:val="left" w:pos="1702"/>
        </w:tabs>
        <w:jc w:val="both"/>
        <w:rPr>
          <w:rFonts w:ascii="Tahoma" w:eastAsia="Calibri" w:hAnsi="Tahoma" w:cs="Tahoma"/>
        </w:rPr>
      </w:pPr>
    </w:p>
    <w:p w:rsidR="00230317" w:rsidRPr="00C8579C" w:rsidRDefault="00230317" w:rsidP="00182005">
      <w:pPr>
        <w:keepNext/>
        <w:keepLines/>
        <w:tabs>
          <w:tab w:val="left" w:pos="567"/>
          <w:tab w:val="left" w:pos="1418"/>
          <w:tab w:val="left" w:pos="1702"/>
        </w:tabs>
        <w:jc w:val="both"/>
        <w:rPr>
          <w:rFonts w:ascii="Tahoma" w:eastAsia="Calibri" w:hAnsi="Tahoma" w:cs="Tahoma"/>
        </w:rPr>
      </w:pPr>
      <w:r w:rsidRPr="00C8579C">
        <w:rPr>
          <w:rFonts w:ascii="Tahoma" w:eastAsia="Calibri" w:hAnsi="Tahoma" w:cs="Tahoma"/>
        </w:rPr>
        <w:t xml:space="preserve">Morebitne spore, ki bi nastali v zvezi z izvajanjem </w:t>
      </w:r>
      <w:r w:rsidR="002C1258" w:rsidRPr="00C8579C">
        <w:rPr>
          <w:rFonts w:ascii="Tahoma" w:hAnsi="Tahoma" w:cs="Tahoma"/>
        </w:rPr>
        <w:t>te</w:t>
      </w:r>
      <w:r w:rsidR="00392AE2" w:rsidRPr="00C8579C">
        <w:rPr>
          <w:rFonts w:ascii="Tahoma" w:hAnsi="Tahoma" w:cs="Tahoma"/>
        </w:rPr>
        <w:t>ga</w:t>
      </w:r>
      <w:r w:rsidR="002C1258" w:rsidRPr="00C8579C">
        <w:rPr>
          <w:rFonts w:ascii="Tahoma" w:hAnsi="Tahoma" w:cs="Tahoma"/>
        </w:rPr>
        <w:t xml:space="preserve"> </w:t>
      </w:r>
      <w:r w:rsidR="00392AE2" w:rsidRPr="00C8579C">
        <w:rPr>
          <w:rFonts w:ascii="Tahoma" w:hAnsi="Tahoma" w:cs="Tahoma"/>
        </w:rPr>
        <w:t>okvirnega sporazuma</w:t>
      </w:r>
      <w:r w:rsidRPr="00C8579C">
        <w:rPr>
          <w:rFonts w:ascii="Tahoma" w:eastAsia="Calibri" w:hAnsi="Tahoma" w:cs="Tahoma"/>
        </w:rPr>
        <w:t>, bosta stranki</w:t>
      </w:r>
      <w:r w:rsidR="00392AE2" w:rsidRPr="00C8579C">
        <w:rPr>
          <w:rFonts w:ascii="Tahoma" w:eastAsia="Calibri" w:hAnsi="Tahoma" w:cs="Tahoma"/>
        </w:rPr>
        <w:t xml:space="preserve"> </w:t>
      </w:r>
      <w:r w:rsidR="00392AE2" w:rsidRPr="00C8579C">
        <w:rPr>
          <w:rFonts w:ascii="Tahoma" w:hAnsi="Tahoma" w:cs="Tahoma"/>
        </w:rPr>
        <w:t>okvirnega sporazuma</w:t>
      </w:r>
      <w:r w:rsidRPr="00C8579C">
        <w:rPr>
          <w:rFonts w:ascii="Tahoma" w:eastAsia="Calibri" w:hAnsi="Tahoma" w:cs="Tahoma"/>
        </w:rPr>
        <w:t xml:space="preserve"> skušali rešiti sporazumno.</w:t>
      </w:r>
    </w:p>
    <w:p w:rsidR="008C77E8" w:rsidRPr="00C8579C" w:rsidRDefault="008C77E8" w:rsidP="00182005">
      <w:pPr>
        <w:keepNext/>
        <w:keepLines/>
        <w:tabs>
          <w:tab w:val="left" w:pos="567"/>
          <w:tab w:val="left" w:pos="1418"/>
          <w:tab w:val="left" w:pos="1702"/>
        </w:tabs>
        <w:jc w:val="both"/>
        <w:rPr>
          <w:rFonts w:ascii="Tahoma" w:eastAsia="Calibri" w:hAnsi="Tahoma" w:cs="Tahoma"/>
        </w:rPr>
      </w:pPr>
    </w:p>
    <w:p w:rsidR="00067254" w:rsidRPr="00C8579C" w:rsidRDefault="00230317" w:rsidP="00182005">
      <w:pPr>
        <w:keepNext/>
        <w:keepLines/>
        <w:tabs>
          <w:tab w:val="left" w:pos="567"/>
          <w:tab w:val="left" w:pos="1418"/>
          <w:tab w:val="left" w:pos="1702"/>
        </w:tabs>
        <w:jc w:val="both"/>
        <w:rPr>
          <w:rFonts w:ascii="Tahoma" w:eastAsia="Calibri" w:hAnsi="Tahoma" w:cs="Tahoma"/>
        </w:rPr>
      </w:pPr>
      <w:r w:rsidRPr="00C8579C">
        <w:rPr>
          <w:rFonts w:ascii="Tahoma" w:eastAsia="Calibri" w:hAnsi="Tahoma" w:cs="Tahoma"/>
        </w:rPr>
        <w:t>Če spora ne bo možno rešiti sporazumno, lahko vsaka stranka</w:t>
      </w:r>
      <w:r w:rsidR="00392AE2" w:rsidRPr="00C8579C">
        <w:rPr>
          <w:rFonts w:ascii="Tahoma" w:eastAsia="Calibri" w:hAnsi="Tahoma" w:cs="Tahoma"/>
        </w:rPr>
        <w:t xml:space="preserve"> </w:t>
      </w:r>
      <w:r w:rsidR="00392AE2" w:rsidRPr="00C8579C">
        <w:rPr>
          <w:rFonts w:ascii="Tahoma" w:hAnsi="Tahoma" w:cs="Tahoma"/>
        </w:rPr>
        <w:t>okvirnega sporazuma</w:t>
      </w:r>
      <w:r w:rsidRPr="00C8579C">
        <w:rPr>
          <w:rFonts w:ascii="Tahoma" w:eastAsia="Calibri" w:hAnsi="Tahoma" w:cs="Tahoma"/>
        </w:rPr>
        <w:t xml:space="preserve"> sproži postopek za rešitev spora pri stvarno pristojnem sodišču v Ljubljani.</w:t>
      </w:r>
    </w:p>
    <w:p w:rsidR="00E67AA3" w:rsidRPr="00C8579C" w:rsidRDefault="00E67AA3" w:rsidP="00182005">
      <w:pPr>
        <w:keepNext/>
        <w:keepLines/>
        <w:tabs>
          <w:tab w:val="left" w:pos="567"/>
          <w:tab w:val="left" w:pos="1418"/>
          <w:tab w:val="left" w:pos="1702"/>
        </w:tabs>
        <w:jc w:val="both"/>
        <w:rPr>
          <w:rFonts w:ascii="Tahoma" w:eastAsia="Calibri" w:hAnsi="Tahoma" w:cs="Tahoma"/>
        </w:rPr>
      </w:pPr>
    </w:p>
    <w:p w:rsidR="0027636D" w:rsidRPr="00C8579C" w:rsidRDefault="0027636D" w:rsidP="00182005">
      <w:pPr>
        <w:keepNext/>
        <w:keepLines/>
        <w:numPr>
          <w:ilvl w:val="0"/>
          <w:numId w:val="6"/>
        </w:numPr>
        <w:tabs>
          <w:tab w:val="clear" w:pos="1440"/>
          <w:tab w:val="left" w:pos="851"/>
          <w:tab w:val="left" w:pos="1702"/>
        </w:tabs>
        <w:ind w:hanging="1440"/>
        <w:jc w:val="both"/>
        <w:rPr>
          <w:rFonts w:ascii="Tahoma" w:hAnsi="Tahoma" w:cs="Tahoma"/>
        </w:rPr>
      </w:pPr>
      <w:r w:rsidRPr="00C8579C">
        <w:rPr>
          <w:rFonts w:ascii="Tahoma" w:hAnsi="Tahoma" w:cs="Tahoma"/>
          <w:b/>
        </w:rPr>
        <w:t>OSTALE DOLOČBE</w:t>
      </w:r>
    </w:p>
    <w:p w:rsidR="00F82282" w:rsidRPr="00C8579C" w:rsidRDefault="00F82282" w:rsidP="00182005">
      <w:pPr>
        <w:keepNext/>
        <w:keepLines/>
        <w:tabs>
          <w:tab w:val="left" w:pos="851"/>
          <w:tab w:val="left" w:pos="1702"/>
        </w:tabs>
        <w:jc w:val="both"/>
        <w:rPr>
          <w:rFonts w:ascii="Tahoma" w:hAnsi="Tahoma" w:cs="Tahoma"/>
          <w:b/>
        </w:rPr>
      </w:pPr>
    </w:p>
    <w:p w:rsidR="00F82282" w:rsidRPr="00C8579C" w:rsidRDefault="00F523D0" w:rsidP="00182005">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F82282" w:rsidRPr="00C8579C">
        <w:rPr>
          <w:rFonts w:ascii="Tahoma" w:hAnsi="Tahoma" w:cs="Tahoma"/>
        </w:rPr>
        <w:t>len</w:t>
      </w:r>
    </w:p>
    <w:p w:rsidR="00A90FB7" w:rsidRPr="00C8579C" w:rsidRDefault="00A90FB7" w:rsidP="00182005">
      <w:pPr>
        <w:keepNext/>
        <w:keepLines/>
        <w:tabs>
          <w:tab w:val="left" w:pos="567"/>
          <w:tab w:val="left" w:pos="1418"/>
          <w:tab w:val="left" w:pos="1702"/>
        </w:tabs>
        <w:jc w:val="both"/>
        <w:rPr>
          <w:rFonts w:ascii="Tahoma" w:hAnsi="Tahoma" w:cs="Tahoma"/>
        </w:rPr>
      </w:pPr>
    </w:p>
    <w:p w:rsidR="0065779F" w:rsidRPr="0065779F" w:rsidRDefault="0065779F" w:rsidP="0065779F">
      <w:pPr>
        <w:keepNext/>
        <w:keepLines/>
        <w:tabs>
          <w:tab w:val="left" w:pos="567"/>
          <w:tab w:val="left" w:pos="1418"/>
          <w:tab w:val="left" w:pos="1702"/>
        </w:tabs>
        <w:jc w:val="both"/>
        <w:rPr>
          <w:rFonts w:ascii="Tahoma" w:hAnsi="Tahoma" w:cs="Tahoma"/>
        </w:rPr>
      </w:pPr>
      <w:r w:rsidRPr="0065779F">
        <w:rPr>
          <w:rFonts w:ascii="Tahoma" w:hAnsi="Tahoma" w:cs="Tahoma"/>
        </w:rPr>
        <w:t>V primeru, da se ugotovi, da je pri izvedbi javnega naročila, na podlagi katerega je sklenjen ta okvirni sporazum ali pri izvajanju tega okvirnega sporazuma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organu ali organizaciji iz javnega sektorja povzročena škoda ali je omogočena pridobitev nedovoljene koristi predstavniku naročnika, organa, posredniku organa ali organizacije iz javnega sektorja, izvajalcu ali njegovemu predstavniku, zastopniku, posredniku, je ta okvirni sporazum ničen.</w:t>
      </w:r>
    </w:p>
    <w:p w:rsidR="0065779F" w:rsidRPr="0065779F" w:rsidRDefault="0065779F" w:rsidP="0065779F">
      <w:pPr>
        <w:keepNext/>
        <w:keepLines/>
        <w:tabs>
          <w:tab w:val="left" w:pos="567"/>
          <w:tab w:val="left" w:pos="1418"/>
          <w:tab w:val="left" w:pos="1702"/>
        </w:tabs>
        <w:jc w:val="both"/>
        <w:rPr>
          <w:rFonts w:ascii="Tahoma" w:hAnsi="Tahoma" w:cs="Tahoma"/>
        </w:rPr>
      </w:pPr>
    </w:p>
    <w:p w:rsidR="00E8191E" w:rsidRDefault="0065779F" w:rsidP="0065779F">
      <w:pPr>
        <w:keepNext/>
        <w:keepLines/>
        <w:tabs>
          <w:tab w:val="left" w:pos="567"/>
          <w:tab w:val="left" w:pos="1418"/>
          <w:tab w:val="left" w:pos="1702"/>
        </w:tabs>
        <w:jc w:val="both"/>
        <w:rPr>
          <w:rFonts w:ascii="Tahoma" w:hAnsi="Tahoma" w:cs="Tahoma"/>
        </w:rPr>
      </w:pPr>
      <w:r w:rsidRPr="0065779F">
        <w:rPr>
          <w:rFonts w:ascii="Tahoma" w:hAnsi="Tahoma" w:cs="Tahoma"/>
        </w:rPr>
        <w:t>Naročnik bo v primeru ugotovitve o domnevnem obstoju dejanskega stanja iz prvega odstavka tega člena ali obvestila Komisije za preprečevanje korupcije ali drugih organov, glede njegovega domnevnega nastanka, pričel z ugotavljanjem pogojev ničnosti tega okvirnega sporazuma iz prejšnjega odstavka tega člena oziroma z drugimi ukrepi v skladu s predpisi Republike Slovenije.</w:t>
      </w:r>
    </w:p>
    <w:p w:rsidR="00E662D6" w:rsidRPr="00C8579C" w:rsidRDefault="00E662D6" w:rsidP="00182005">
      <w:pPr>
        <w:keepNext/>
        <w:keepLines/>
        <w:tabs>
          <w:tab w:val="left" w:pos="567"/>
          <w:tab w:val="left" w:pos="1418"/>
          <w:tab w:val="left" w:pos="1702"/>
        </w:tabs>
        <w:jc w:val="both"/>
        <w:rPr>
          <w:rFonts w:ascii="Tahoma" w:hAnsi="Tahoma" w:cs="Tahoma"/>
        </w:rPr>
      </w:pPr>
    </w:p>
    <w:p w:rsidR="00D030E2" w:rsidRPr="00C8579C" w:rsidRDefault="00253633" w:rsidP="00182005">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337D19" w:rsidRPr="00C8579C">
        <w:rPr>
          <w:rFonts w:ascii="Tahoma" w:hAnsi="Tahoma" w:cs="Tahoma"/>
        </w:rPr>
        <w:t>len</w:t>
      </w:r>
    </w:p>
    <w:p w:rsidR="00253633" w:rsidRPr="00C8579C" w:rsidRDefault="00253633" w:rsidP="00182005">
      <w:pPr>
        <w:keepNext/>
        <w:keepLines/>
        <w:rPr>
          <w:rFonts w:ascii="Tahoma" w:hAnsi="Tahoma" w:cs="Tahoma"/>
        </w:rPr>
      </w:pPr>
    </w:p>
    <w:p w:rsidR="0065779F" w:rsidRPr="0065779F" w:rsidRDefault="0065779F" w:rsidP="0065779F">
      <w:pPr>
        <w:keepNext/>
        <w:keepLines/>
        <w:tabs>
          <w:tab w:val="left" w:pos="567"/>
          <w:tab w:val="left" w:pos="1418"/>
          <w:tab w:val="left" w:pos="1702"/>
        </w:tabs>
        <w:jc w:val="both"/>
        <w:rPr>
          <w:rFonts w:ascii="Tahoma" w:hAnsi="Tahoma" w:cs="Tahoma"/>
        </w:rPr>
      </w:pPr>
      <w:r w:rsidRPr="0065779F">
        <w:rPr>
          <w:rFonts w:ascii="Tahoma" w:hAnsi="Tahoma" w:cs="Tahoma"/>
        </w:rPr>
        <w:t>Morebitne spremembe ali dopolnitve tega okvirnega sporazuma veljajo samo v pisni obliki in v primeru, da jih podpišeta obe stranki okvirnega sporazuma.</w:t>
      </w:r>
    </w:p>
    <w:p w:rsidR="0065779F" w:rsidRPr="0065779F" w:rsidRDefault="0065779F" w:rsidP="0065779F">
      <w:pPr>
        <w:keepNext/>
        <w:keepLines/>
        <w:tabs>
          <w:tab w:val="left" w:pos="567"/>
          <w:tab w:val="left" w:pos="1418"/>
          <w:tab w:val="left" w:pos="1702"/>
        </w:tabs>
        <w:jc w:val="both"/>
        <w:rPr>
          <w:rFonts w:ascii="Tahoma" w:hAnsi="Tahoma" w:cs="Tahoma"/>
        </w:rPr>
      </w:pPr>
    </w:p>
    <w:p w:rsidR="0065779F" w:rsidRPr="0065779F" w:rsidRDefault="0065779F" w:rsidP="0065779F">
      <w:pPr>
        <w:keepNext/>
        <w:keepLines/>
        <w:tabs>
          <w:tab w:val="left" w:pos="567"/>
          <w:tab w:val="left" w:pos="1418"/>
          <w:tab w:val="left" w:pos="1702"/>
        </w:tabs>
        <w:jc w:val="both"/>
        <w:rPr>
          <w:rFonts w:ascii="Tahoma" w:hAnsi="Tahoma" w:cs="Tahoma"/>
        </w:rPr>
      </w:pPr>
      <w:r w:rsidRPr="0065779F">
        <w:rPr>
          <w:rFonts w:ascii="Tahoma" w:hAnsi="Tahoma" w:cs="Tahoma"/>
        </w:rPr>
        <w:t>Če katerokoli od določil tega okvirnega sporazuma je ali postane neveljavno, to ne vpliva na ostala določila tega okvirnega sporazuma. Neveljavno določilo se nadomesti z veljavnim, ki mora čim bolj ustrezati namenu, ki sta ga želeli doseči stranki okvirnega sporazuma z neveljavnim določilom.</w:t>
      </w:r>
    </w:p>
    <w:p w:rsidR="0065779F" w:rsidRPr="0065779F" w:rsidRDefault="0065779F" w:rsidP="0065779F">
      <w:pPr>
        <w:keepNext/>
        <w:keepLines/>
        <w:tabs>
          <w:tab w:val="left" w:pos="567"/>
          <w:tab w:val="left" w:pos="1418"/>
          <w:tab w:val="left" w:pos="1702"/>
        </w:tabs>
        <w:jc w:val="both"/>
        <w:rPr>
          <w:rFonts w:ascii="Tahoma" w:hAnsi="Tahoma" w:cs="Tahoma"/>
        </w:rPr>
      </w:pPr>
    </w:p>
    <w:p w:rsidR="0065779F" w:rsidRPr="0065779F" w:rsidRDefault="0065779F" w:rsidP="0065779F">
      <w:pPr>
        <w:keepNext/>
        <w:keepLines/>
        <w:tabs>
          <w:tab w:val="left" w:pos="567"/>
          <w:tab w:val="left" w:pos="1418"/>
          <w:tab w:val="left" w:pos="1702"/>
        </w:tabs>
        <w:jc w:val="both"/>
        <w:rPr>
          <w:rFonts w:ascii="Tahoma" w:hAnsi="Tahoma" w:cs="Tahoma"/>
        </w:rPr>
      </w:pPr>
      <w:r w:rsidRPr="0065779F">
        <w:rPr>
          <w:rFonts w:ascii="Tahoma" w:hAnsi="Tahoma" w:cs="Tahoma"/>
        </w:rPr>
        <w:t>Izvajalec s podpisom tega okvirnega sporazuma jamči, da mu je poznan predmet okvirnega sporazuma, da je seznanjen z razpisnimi zahtevami in s tehnično dokumentacijo, ter da so mu razumljivi in jasni pogoji in okoliščine za pravilno izvedbo storitev. Izvajalec se strinja, da lahko naročnik prekine medsebojno razmerje v primeru nespoštovanja določil okvirnega sporazuma in določil javnega naročanja, brez odškodninske odgovornosti do izvajalca.</w:t>
      </w:r>
    </w:p>
    <w:p w:rsidR="0065779F" w:rsidRPr="0065779F" w:rsidRDefault="0065779F" w:rsidP="0065779F">
      <w:pPr>
        <w:keepNext/>
        <w:keepLines/>
        <w:tabs>
          <w:tab w:val="left" w:pos="567"/>
          <w:tab w:val="left" w:pos="1418"/>
          <w:tab w:val="left" w:pos="1702"/>
        </w:tabs>
        <w:jc w:val="both"/>
        <w:rPr>
          <w:rFonts w:ascii="Tahoma" w:hAnsi="Tahoma" w:cs="Tahoma"/>
        </w:rPr>
      </w:pPr>
    </w:p>
    <w:p w:rsidR="0065779F" w:rsidRPr="0065779F" w:rsidRDefault="0065779F" w:rsidP="0065779F">
      <w:pPr>
        <w:keepNext/>
        <w:keepLines/>
        <w:tabs>
          <w:tab w:val="left" w:pos="567"/>
          <w:tab w:val="left" w:pos="1418"/>
          <w:tab w:val="left" w:pos="1702"/>
        </w:tabs>
        <w:jc w:val="both"/>
        <w:rPr>
          <w:rFonts w:ascii="Tahoma" w:hAnsi="Tahoma" w:cs="Tahoma"/>
        </w:rPr>
      </w:pPr>
      <w:r w:rsidRPr="0065779F">
        <w:rPr>
          <w:rFonts w:ascii="Tahoma" w:hAnsi="Tahoma" w:cs="Tahoma"/>
        </w:rPr>
        <w:t>Stranki okvirnega sporazuma soglašata, da predstavljajo tehnični podatki, dokumentacija, poslovne informacije ter drugi podatki in informacije, ki izvirajo iz tega razmerja oziroma v zvezi z njim, ali iz siceršnjega opravljanja dejavnosti ene ali druge stranke okvirnega sporazuma, poslovno skrivnost, ki sta jo dolžni varovati ves čas veljavnosti okvirnega sporazuma, razen podatkov oz. informacij, ki po veljavnih predpisih štejejo za javne.</w:t>
      </w:r>
    </w:p>
    <w:p w:rsidR="00AE4E17" w:rsidRDefault="00AE4E17" w:rsidP="00182005">
      <w:pPr>
        <w:keepNext/>
        <w:keepLines/>
        <w:rPr>
          <w:rFonts w:ascii="Tahoma" w:hAnsi="Tahoma" w:cs="Tahoma"/>
        </w:rPr>
      </w:pPr>
    </w:p>
    <w:p w:rsidR="00F523D0" w:rsidRPr="00C8579C" w:rsidRDefault="00F523D0" w:rsidP="00182005">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rsidR="00F523D0" w:rsidRPr="00C8579C" w:rsidRDefault="00F523D0" w:rsidP="00182005">
      <w:pPr>
        <w:keepNext/>
        <w:keepLines/>
        <w:tabs>
          <w:tab w:val="left" w:pos="567"/>
          <w:tab w:val="left" w:pos="1418"/>
          <w:tab w:val="left" w:pos="1702"/>
        </w:tabs>
        <w:jc w:val="both"/>
        <w:rPr>
          <w:rFonts w:ascii="Tahoma" w:hAnsi="Tahoma" w:cs="Tahoma"/>
        </w:rPr>
      </w:pPr>
    </w:p>
    <w:p w:rsidR="00392AE2" w:rsidRDefault="00392AE2" w:rsidP="00182005">
      <w:pPr>
        <w:keepNext/>
        <w:keepLines/>
        <w:tabs>
          <w:tab w:val="left" w:pos="567"/>
          <w:tab w:val="left" w:pos="1418"/>
          <w:tab w:val="left" w:pos="1702"/>
        </w:tabs>
        <w:jc w:val="both"/>
        <w:rPr>
          <w:rFonts w:ascii="Tahoma" w:hAnsi="Tahoma" w:cs="Tahoma"/>
        </w:rPr>
      </w:pPr>
      <w:r w:rsidRPr="00C8579C">
        <w:rPr>
          <w:rFonts w:ascii="Tahoma" w:hAnsi="Tahoma" w:cs="Tahoma"/>
        </w:rPr>
        <w:t>Stranki okvirnega sporazuma se obvezujeta, da bosta uredili vse, kar je potrebno za izvršitev tega okvirnega sporazuma in da bosta ravnali kot dobra gospodarstvenika. Za urejanje razmerij, ki niso urejena s tem okvirnim sporazumom se uporabljajo določila zakon</w:t>
      </w:r>
      <w:r w:rsidR="00E84472" w:rsidRPr="00C8579C">
        <w:rPr>
          <w:rFonts w:ascii="Tahoma" w:hAnsi="Tahoma" w:cs="Tahoma"/>
        </w:rPr>
        <w:t>a, ki ureja obligacijska razmerja</w:t>
      </w:r>
      <w:r w:rsidRPr="00C8579C">
        <w:rPr>
          <w:rFonts w:ascii="Tahoma" w:hAnsi="Tahoma" w:cs="Tahoma"/>
        </w:rPr>
        <w:t>.</w:t>
      </w:r>
    </w:p>
    <w:p w:rsidR="00AD2E94" w:rsidRPr="00C8579C" w:rsidRDefault="00AD2E94" w:rsidP="00182005">
      <w:pPr>
        <w:keepNext/>
        <w:keepLines/>
        <w:tabs>
          <w:tab w:val="left" w:pos="567"/>
          <w:tab w:val="left" w:pos="1418"/>
          <w:tab w:val="left" w:pos="1702"/>
        </w:tabs>
        <w:jc w:val="both"/>
        <w:rPr>
          <w:rFonts w:ascii="Tahoma" w:hAnsi="Tahoma" w:cs="Tahoma"/>
        </w:rPr>
      </w:pPr>
    </w:p>
    <w:p w:rsidR="00CA7A3B" w:rsidRPr="00C8579C" w:rsidRDefault="00CA7A3B" w:rsidP="00182005">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rsidR="00CA7A3B" w:rsidRPr="00C8579C" w:rsidRDefault="00CA7A3B" w:rsidP="00182005">
      <w:pPr>
        <w:keepNext/>
        <w:keepLines/>
        <w:ind w:left="426"/>
        <w:jc w:val="center"/>
        <w:rPr>
          <w:rFonts w:ascii="Tahoma" w:hAnsi="Tahoma" w:cs="Tahoma"/>
        </w:rPr>
      </w:pPr>
    </w:p>
    <w:p w:rsidR="0065779F" w:rsidRPr="0065779F" w:rsidRDefault="0065779F" w:rsidP="0065779F">
      <w:pPr>
        <w:keepNext/>
        <w:keepLines/>
        <w:tabs>
          <w:tab w:val="left" w:pos="567"/>
          <w:tab w:val="left" w:pos="1418"/>
          <w:tab w:val="left" w:pos="1702"/>
        </w:tabs>
        <w:jc w:val="both"/>
        <w:rPr>
          <w:rFonts w:ascii="Tahoma" w:hAnsi="Tahoma" w:cs="Tahoma"/>
        </w:rPr>
      </w:pPr>
      <w:r w:rsidRPr="0065779F">
        <w:rPr>
          <w:rFonts w:ascii="Tahoma" w:hAnsi="Tahoma" w:cs="Tahoma"/>
        </w:rPr>
        <w:t>Okvirni sporazum je sklenjen in prične veljati z dnem, ko ga podpišeta obe stranki okvirnega sporazuma pod pogojem, da izvajalec naročniku predloži finančno zavarovanje za zavarovanje dobre izvedbe obveznosti iz okvirnega sporazuma v roku, v višini in z veljavnostjo, kot je določeno v 1</w:t>
      </w:r>
      <w:r w:rsidR="00A77C76">
        <w:rPr>
          <w:rFonts w:ascii="Tahoma" w:hAnsi="Tahoma" w:cs="Tahoma"/>
        </w:rPr>
        <w:t>8</w:t>
      </w:r>
      <w:r w:rsidRPr="0065779F">
        <w:rPr>
          <w:rFonts w:ascii="Tahoma" w:hAnsi="Tahoma" w:cs="Tahoma"/>
        </w:rPr>
        <w:t>. členu tega okvirnega sporazuma. V kolikor izvajalec, v skladu s 1</w:t>
      </w:r>
      <w:r w:rsidR="00A77C76">
        <w:rPr>
          <w:rFonts w:ascii="Tahoma" w:hAnsi="Tahoma" w:cs="Tahoma"/>
        </w:rPr>
        <w:t>8</w:t>
      </w:r>
      <w:r w:rsidRPr="0065779F">
        <w:rPr>
          <w:rFonts w:ascii="Tahoma" w:hAnsi="Tahoma" w:cs="Tahoma"/>
        </w:rPr>
        <w:t xml:space="preserve">. členom tega okvirnega sporazuma, ne predloži finančnega zavarovanja za zavarovanje dobre izvedbe obveznosti iz okvirnega sporazuma, se šteje, da ta okvirni sporazum ni bil nikoli sklenjen. </w:t>
      </w:r>
    </w:p>
    <w:p w:rsidR="0065779F" w:rsidRPr="0065779F" w:rsidRDefault="0065779F" w:rsidP="0065779F">
      <w:pPr>
        <w:keepNext/>
        <w:keepLines/>
        <w:tabs>
          <w:tab w:val="left" w:pos="567"/>
          <w:tab w:val="left" w:pos="1418"/>
          <w:tab w:val="left" w:pos="1702"/>
        </w:tabs>
        <w:jc w:val="both"/>
        <w:rPr>
          <w:rFonts w:ascii="Tahoma" w:hAnsi="Tahoma" w:cs="Tahoma"/>
        </w:rPr>
      </w:pPr>
    </w:p>
    <w:p w:rsidR="0065779F" w:rsidRPr="0065779F" w:rsidRDefault="0065779F" w:rsidP="0065779F">
      <w:pPr>
        <w:keepNext/>
        <w:keepLines/>
        <w:tabs>
          <w:tab w:val="left" w:pos="567"/>
          <w:tab w:val="left" w:pos="1418"/>
          <w:tab w:val="left" w:pos="1702"/>
        </w:tabs>
        <w:jc w:val="both"/>
        <w:rPr>
          <w:rFonts w:ascii="Tahoma" w:hAnsi="Tahoma" w:cs="Tahoma"/>
        </w:rPr>
      </w:pPr>
      <w:r w:rsidRPr="0065779F">
        <w:rPr>
          <w:rFonts w:ascii="Tahoma" w:hAnsi="Tahoma" w:cs="Tahoma"/>
        </w:rPr>
        <w:t>Ta okvirni sporazum v celoti zavezuje tudi morebitne vsakokratne pravne naslednike vsake od strank okvirnega sporazuma, kar velja zlasti tudi v primeru organizacijsko – statusnih ter lastninskih sprememb.</w:t>
      </w:r>
    </w:p>
    <w:p w:rsidR="00CD5B24" w:rsidRPr="00C8579C" w:rsidRDefault="00CD5B24" w:rsidP="00182005">
      <w:pPr>
        <w:keepNext/>
        <w:keepLines/>
        <w:tabs>
          <w:tab w:val="left" w:pos="567"/>
          <w:tab w:val="left" w:pos="1418"/>
          <w:tab w:val="left" w:pos="1702"/>
        </w:tabs>
        <w:jc w:val="both"/>
        <w:rPr>
          <w:rFonts w:ascii="Tahoma" w:eastAsia="Calibri" w:hAnsi="Tahoma" w:cs="Tahoma"/>
        </w:rPr>
      </w:pPr>
    </w:p>
    <w:p w:rsidR="004F6AB5" w:rsidRPr="00C8579C" w:rsidRDefault="004F6AB5" w:rsidP="00182005">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rsidR="004F6AB5" w:rsidRPr="00C8579C" w:rsidRDefault="004F6AB5" w:rsidP="00182005">
      <w:pPr>
        <w:keepNext/>
        <w:keepLines/>
        <w:rPr>
          <w:rFonts w:ascii="Tahoma" w:hAnsi="Tahoma" w:cs="Tahoma"/>
        </w:rPr>
      </w:pPr>
    </w:p>
    <w:p w:rsidR="0065779F" w:rsidRPr="0065779F" w:rsidRDefault="0065779F" w:rsidP="0065779F">
      <w:pPr>
        <w:keepNext/>
        <w:keepLines/>
        <w:jc w:val="both"/>
        <w:rPr>
          <w:rFonts w:ascii="Tahoma" w:hAnsi="Tahoma" w:cs="Tahoma"/>
        </w:rPr>
      </w:pPr>
      <w:r w:rsidRPr="0065779F">
        <w:rPr>
          <w:rFonts w:ascii="Tahoma" w:hAnsi="Tahoma" w:cs="Tahoma"/>
        </w:rPr>
        <w:t>Ta okvirni sporazum je sklenjen pod razveznim pogojem, ki se uresniči v primeru izpolnitve ene od naslednjih okoliščin:</w:t>
      </w:r>
    </w:p>
    <w:p w:rsidR="0065779F" w:rsidRPr="0065779F" w:rsidRDefault="0065779F" w:rsidP="0065779F">
      <w:pPr>
        <w:keepNext/>
        <w:keepLines/>
        <w:numPr>
          <w:ilvl w:val="0"/>
          <w:numId w:val="37"/>
        </w:numPr>
        <w:jc w:val="both"/>
        <w:rPr>
          <w:rFonts w:ascii="Tahoma" w:hAnsi="Tahoma" w:cs="Tahoma"/>
        </w:rPr>
      </w:pPr>
      <w:r w:rsidRPr="0065779F">
        <w:rPr>
          <w:rFonts w:ascii="Tahoma" w:hAnsi="Tahoma" w:cs="Tahoma"/>
        </w:rPr>
        <w:t xml:space="preserve">če bo naročnik seznanjen, da je sodišče s pravnomočno odločitvijo ugotovilo kršitev obveznosti delovne, okoljske ali socialne zakonodaje s strani izvajalca ali podizvajalca ali </w:t>
      </w:r>
    </w:p>
    <w:p w:rsidR="0065779F" w:rsidRPr="0065779F" w:rsidRDefault="0065779F" w:rsidP="0065779F">
      <w:pPr>
        <w:keepNext/>
        <w:keepLines/>
        <w:numPr>
          <w:ilvl w:val="0"/>
          <w:numId w:val="37"/>
        </w:numPr>
        <w:jc w:val="both"/>
        <w:rPr>
          <w:rFonts w:ascii="Tahoma" w:hAnsi="Tahoma" w:cs="Tahoma"/>
        </w:rPr>
      </w:pPr>
      <w:r w:rsidRPr="0065779F">
        <w:rPr>
          <w:rFonts w:ascii="Tahoma" w:hAnsi="Tahoma" w:cs="Tahoma"/>
        </w:rPr>
        <w:t>če bo naročnik seznanjen, da je pristojni državni organ pri izvajalcu ali podizvajalcu v času izvajanja okvirnega sporazuma ugotovil najmanj dve kršitvi v zvezi s:</w:t>
      </w:r>
    </w:p>
    <w:p w:rsidR="0065779F" w:rsidRPr="0065779F" w:rsidRDefault="0065779F" w:rsidP="0065779F">
      <w:pPr>
        <w:keepNext/>
        <w:keepLines/>
        <w:numPr>
          <w:ilvl w:val="0"/>
          <w:numId w:val="38"/>
        </w:numPr>
        <w:jc w:val="both"/>
        <w:rPr>
          <w:rFonts w:ascii="Tahoma" w:hAnsi="Tahoma" w:cs="Tahoma"/>
        </w:rPr>
      </w:pPr>
      <w:r w:rsidRPr="0065779F">
        <w:rPr>
          <w:rFonts w:ascii="Tahoma" w:hAnsi="Tahoma" w:cs="Tahoma"/>
        </w:rPr>
        <w:t xml:space="preserve">plačilom za delo, </w:t>
      </w:r>
    </w:p>
    <w:p w:rsidR="0065779F" w:rsidRPr="0065779F" w:rsidRDefault="0065779F" w:rsidP="0065779F">
      <w:pPr>
        <w:keepNext/>
        <w:keepLines/>
        <w:numPr>
          <w:ilvl w:val="0"/>
          <w:numId w:val="38"/>
        </w:numPr>
        <w:jc w:val="both"/>
        <w:rPr>
          <w:rFonts w:ascii="Tahoma" w:hAnsi="Tahoma" w:cs="Tahoma"/>
        </w:rPr>
      </w:pPr>
      <w:r w:rsidRPr="0065779F">
        <w:rPr>
          <w:rFonts w:ascii="Tahoma" w:hAnsi="Tahoma" w:cs="Tahoma"/>
        </w:rPr>
        <w:t xml:space="preserve">delovnim časom, </w:t>
      </w:r>
    </w:p>
    <w:p w:rsidR="0065779F" w:rsidRPr="0065779F" w:rsidRDefault="0065779F" w:rsidP="0065779F">
      <w:pPr>
        <w:keepNext/>
        <w:keepLines/>
        <w:numPr>
          <w:ilvl w:val="0"/>
          <w:numId w:val="38"/>
        </w:numPr>
        <w:jc w:val="both"/>
        <w:rPr>
          <w:rFonts w:ascii="Tahoma" w:hAnsi="Tahoma" w:cs="Tahoma"/>
        </w:rPr>
      </w:pPr>
      <w:r w:rsidRPr="0065779F">
        <w:rPr>
          <w:rFonts w:ascii="Tahoma" w:hAnsi="Tahoma" w:cs="Tahoma"/>
        </w:rPr>
        <w:t xml:space="preserve">počitki, </w:t>
      </w:r>
    </w:p>
    <w:p w:rsidR="0065779F" w:rsidRPr="0065779F" w:rsidRDefault="0065779F" w:rsidP="0065779F">
      <w:pPr>
        <w:keepNext/>
        <w:keepLines/>
        <w:numPr>
          <w:ilvl w:val="0"/>
          <w:numId w:val="38"/>
        </w:numPr>
        <w:jc w:val="both"/>
        <w:rPr>
          <w:rFonts w:ascii="Tahoma" w:hAnsi="Tahoma" w:cs="Tahoma"/>
        </w:rPr>
      </w:pPr>
      <w:r w:rsidRPr="0065779F">
        <w:rPr>
          <w:rFonts w:ascii="Tahoma" w:hAnsi="Tahoma" w:cs="Tahoma"/>
        </w:rPr>
        <w:t xml:space="preserve">opravljanjem dela na podlagi pogodb civilnega prava kljub obstoju elementov delovnega razmerja ali v zvezi z zaposlovanjem na črno </w:t>
      </w:r>
    </w:p>
    <w:p w:rsidR="0065779F" w:rsidRPr="0065779F" w:rsidRDefault="0065779F" w:rsidP="0065779F">
      <w:pPr>
        <w:keepNext/>
        <w:keepLines/>
        <w:jc w:val="both"/>
        <w:rPr>
          <w:rFonts w:ascii="Tahoma" w:hAnsi="Tahoma" w:cs="Tahoma"/>
        </w:rPr>
      </w:pPr>
      <w:r w:rsidRPr="0065779F">
        <w:rPr>
          <w:rFonts w:ascii="Tahoma" w:hAnsi="Tahoma" w:cs="Tahoma"/>
        </w:rPr>
        <w:t xml:space="preserve">in za kateri mu je bila s pravnomočno odločitvijo ali več pravnomočnimi odločitvami izrečena globa za prekršek, in pod pogojem, da je od seznanitve s kršitvijo in do izteka veljavnosti okvirnega sporazuma še najmanj 6 (šest) mesecev oziroma če izvajalec nastopa s podizvajalcem pa tudi, če zaradi ugotovljene kršitve pri podizvajalcu izvajalec ne nadomesti ali zamenja tega podizvajalca, na način določen v skladu s 94. členom ZJN-3 in določili tega okvirnega sporazuma v roku 30 (trideset) dni od seznanitve s kršitvijo. </w:t>
      </w:r>
    </w:p>
    <w:p w:rsidR="0065779F" w:rsidRPr="0065779F" w:rsidRDefault="0065779F" w:rsidP="0065779F">
      <w:pPr>
        <w:keepNext/>
        <w:keepLines/>
        <w:jc w:val="both"/>
        <w:rPr>
          <w:rFonts w:ascii="Tahoma" w:hAnsi="Tahoma" w:cs="Tahoma"/>
        </w:rPr>
      </w:pPr>
    </w:p>
    <w:p w:rsidR="0065779F" w:rsidRPr="0065779F" w:rsidRDefault="0065779F" w:rsidP="0065779F">
      <w:pPr>
        <w:keepNext/>
        <w:keepLines/>
        <w:jc w:val="both"/>
        <w:rPr>
          <w:rFonts w:ascii="Tahoma" w:hAnsi="Tahoma" w:cs="Tahoma"/>
        </w:rPr>
      </w:pPr>
      <w:r w:rsidRPr="0065779F">
        <w:rPr>
          <w:rFonts w:ascii="Tahoma" w:hAnsi="Tahoma" w:cs="Tahoma"/>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izvajalca.</w:t>
      </w:r>
    </w:p>
    <w:p w:rsidR="0065779F" w:rsidRPr="0065779F" w:rsidRDefault="0065779F" w:rsidP="0065779F">
      <w:pPr>
        <w:keepNext/>
        <w:keepLines/>
        <w:jc w:val="both"/>
        <w:rPr>
          <w:rFonts w:ascii="Tahoma" w:hAnsi="Tahoma" w:cs="Tahoma"/>
        </w:rPr>
      </w:pPr>
    </w:p>
    <w:p w:rsidR="0065779F" w:rsidRPr="0065779F" w:rsidRDefault="0065779F" w:rsidP="0065779F">
      <w:pPr>
        <w:keepNext/>
        <w:keepLines/>
        <w:jc w:val="both"/>
        <w:rPr>
          <w:rFonts w:ascii="Tahoma" w:hAnsi="Tahoma" w:cs="Tahoma"/>
        </w:rPr>
      </w:pPr>
      <w:r w:rsidRPr="0065779F">
        <w:rPr>
          <w:rFonts w:ascii="Tahoma" w:hAnsi="Tahoma" w:cs="Tahoma"/>
        </w:rPr>
        <w:t>Če naročnik v roku 30 (trideset) dni od seznanitve s kršitvijo ne začne novega postopka javnega naročila, se šteje, da je okvirni sporazum razvezan 30. (trideseti) dan od seznanitve s kršitvijo.</w:t>
      </w:r>
    </w:p>
    <w:p w:rsidR="0065779F" w:rsidRPr="00EC3A82" w:rsidRDefault="0065779F" w:rsidP="0065779F">
      <w:pPr>
        <w:keepNext/>
        <w:keepLines/>
        <w:tabs>
          <w:tab w:val="left" w:pos="1702"/>
        </w:tabs>
        <w:jc w:val="both"/>
        <w:rPr>
          <w:rFonts w:cs="Tahoma"/>
        </w:rPr>
      </w:pPr>
    </w:p>
    <w:p w:rsidR="0065779F" w:rsidRPr="0065779F" w:rsidRDefault="0065779F" w:rsidP="0065779F">
      <w:pPr>
        <w:keepNext/>
        <w:keepLines/>
        <w:numPr>
          <w:ilvl w:val="1"/>
          <w:numId w:val="4"/>
        </w:numPr>
        <w:tabs>
          <w:tab w:val="clear" w:pos="1440"/>
        </w:tabs>
        <w:ind w:left="426" w:hanging="426"/>
        <w:jc w:val="center"/>
        <w:rPr>
          <w:rFonts w:ascii="Tahoma" w:hAnsi="Tahoma" w:cs="Tahoma"/>
        </w:rPr>
      </w:pPr>
      <w:r w:rsidRPr="0065779F">
        <w:rPr>
          <w:rFonts w:ascii="Tahoma" w:hAnsi="Tahoma" w:cs="Tahoma"/>
        </w:rPr>
        <w:t>člen</w:t>
      </w:r>
    </w:p>
    <w:p w:rsidR="0065779F" w:rsidRPr="0065779F" w:rsidRDefault="0065779F" w:rsidP="0065779F">
      <w:pPr>
        <w:keepNext/>
        <w:keepLines/>
        <w:jc w:val="both"/>
        <w:rPr>
          <w:rFonts w:ascii="Tahoma" w:hAnsi="Tahoma" w:cs="Tahoma"/>
        </w:rPr>
      </w:pPr>
    </w:p>
    <w:p w:rsidR="0065779F" w:rsidRPr="0065779F" w:rsidRDefault="0065779F" w:rsidP="0065779F">
      <w:pPr>
        <w:keepNext/>
        <w:keepLines/>
        <w:jc w:val="both"/>
        <w:rPr>
          <w:rFonts w:ascii="Tahoma" w:hAnsi="Tahoma" w:cs="Tahoma"/>
        </w:rPr>
      </w:pPr>
      <w:r w:rsidRPr="0065779F">
        <w:rPr>
          <w:rFonts w:ascii="Tahoma" w:hAnsi="Tahoma" w:cs="Tahoma"/>
        </w:rPr>
        <w:t>Priloga je neločljivi sestavni del tega okvirnega sporazuma.</w:t>
      </w:r>
    </w:p>
    <w:p w:rsidR="0065779F" w:rsidRPr="0065779F" w:rsidRDefault="0065779F" w:rsidP="0065779F">
      <w:pPr>
        <w:keepNext/>
        <w:keepLines/>
        <w:jc w:val="both"/>
        <w:rPr>
          <w:rFonts w:ascii="Tahoma" w:hAnsi="Tahoma" w:cs="Tahoma"/>
        </w:rPr>
      </w:pPr>
    </w:p>
    <w:p w:rsidR="00B80DD9" w:rsidRDefault="00B80DD9">
      <w:pPr>
        <w:rPr>
          <w:rFonts w:ascii="Tahoma" w:hAnsi="Tahoma" w:cs="Tahoma"/>
        </w:rPr>
      </w:pPr>
      <w:r>
        <w:rPr>
          <w:rFonts w:ascii="Tahoma" w:hAnsi="Tahoma" w:cs="Tahoma"/>
        </w:rPr>
        <w:br w:type="page"/>
      </w:r>
    </w:p>
    <w:p w:rsidR="0065779F" w:rsidRPr="0065779F" w:rsidRDefault="0065779F" w:rsidP="0065779F">
      <w:pPr>
        <w:keepNext/>
        <w:keepLines/>
        <w:numPr>
          <w:ilvl w:val="1"/>
          <w:numId w:val="4"/>
        </w:numPr>
        <w:tabs>
          <w:tab w:val="clear" w:pos="1440"/>
        </w:tabs>
        <w:ind w:left="426" w:hanging="426"/>
        <w:jc w:val="center"/>
        <w:rPr>
          <w:rFonts w:ascii="Tahoma" w:hAnsi="Tahoma" w:cs="Tahoma"/>
        </w:rPr>
      </w:pPr>
      <w:r w:rsidRPr="0065779F">
        <w:rPr>
          <w:rFonts w:ascii="Tahoma" w:hAnsi="Tahoma" w:cs="Tahoma"/>
        </w:rPr>
        <w:t>člen</w:t>
      </w:r>
    </w:p>
    <w:p w:rsidR="0065779F" w:rsidRPr="001E4984" w:rsidRDefault="0065779F" w:rsidP="0065779F">
      <w:pPr>
        <w:keepNext/>
        <w:keepLines/>
        <w:tabs>
          <w:tab w:val="left" w:pos="4820"/>
        </w:tabs>
        <w:jc w:val="both"/>
        <w:rPr>
          <w:rFonts w:cs="Tahoma"/>
          <w:b/>
          <w:sz w:val="22"/>
          <w:szCs w:val="22"/>
        </w:rPr>
      </w:pPr>
    </w:p>
    <w:p w:rsidR="0065779F" w:rsidRPr="0065779F" w:rsidRDefault="0065779F" w:rsidP="0065779F">
      <w:pPr>
        <w:keepNext/>
        <w:keepLines/>
        <w:jc w:val="both"/>
        <w:rPr>
          <w:rFonts w:ascii="Tahoma" w:hAnsi="Tahoma" w:cs="Tahoma"/>
        </w:rPr>
      </w:pPr>
      <w:r w:rsidRPr="0065779F">
        <w:rPr>
          <w:rFonts w:ascii="Tahoma" w:hAnsi="Tahoma" w:cs="Tahoma"/>
        </w:rPr>
        <w:t>Okvirni sporazum je sestavljen in podpisan v petih (5) enakih izvodih, od katerih prejme naročnik tri (3) izvode in izvajalec dva (2) izvoda.</w:t>
      </w:r>
    </w:p>
    <w:p w:rsidR="0065779F" w:rsidRDefault="0065779F" w:rsidP="0065779F">
      <w:pPr>
        <w:keepNext/>
        <w:keepLines/>
        <w:tabs>
          <w:tab w:val="left" w:pos="4962"/>
        </w:tabs>
        <w:ind w:right="-851"/>
        <w:jc w:val="both"/>
        <w:rPr>
          <w:rFonts w:ascii="Tahoma" w:hAnsi="Tahoma" w:cs="Tahoma"/>
          <w:b/>
        </w:rPr>
      </w:pPr>
    </w:p>
    <w:p w:rsidR="00B80DD9" w:rsidRDefault="00B80DD9" w:rsidP="0065779F">
      <w:pPr>
        <w:keepNext/>
        <w:keepLines/>
        <w:tabs>
          <w:tab w:val="left" w:pos="4962"/>
        </w:tabs>
        <w:ind w:right="-851"/>
        <w:jc w:val="both"/>
        <w:rPr>
          <w:rFonts w:ascii="Tahoma" w:hAnsi="Tahoma" w:cs="Tahoma"/>
          <w:b/>
        </w:rPr>
      </w:pPr>
    </w:p>
    <w:p w:rsidR="00B80DD9" w:rsidRPr="0065779F" w:rsidRDefault="00B80DD9" w:rsidP="0065779F">
      <w:pPr>
        <w:keepNext/>
        <w:keepLines/>
        <w:tabs>
          <w:tab w:val="left" w:pos="4962"/>
        </w:tabs>
        <w:ind w:right="-851"/>
        <w:jc w:val="both"/>
        <w:rPr>
          <w:rFonts w:ascii="Tahoma" w:hAnsi="Tahoma" w:cs="Tahoma"/>
          <w:b/>
        </w:rPr>
      </w:pPr>
      <w:bookmarkStart w:id="15" w:name="_GoBack"/>
      <w:bookmarkEnd w:id="15"/>
    </w:p>
    <w:p w:rsidR="0065779F" w:rsidRPr="0065779F" w:rsidRDefault="0065779F" w:rsidP="0065779F">
      <w:pPr>
        <w:keepNext/>
        <w:keepLines/>
        <w:tabs>
          <w:tab w:val="left" w:pos="4962"/>
        </w:tabs>
        <w:ind w:right="-851"/>
        <w:jc w:val="both"/>
        <w:rPr>
          <w:rFonts w:ascii="Tahoma" w:hAnsi="Tahoma" w:cs="Tahoma"/>
        </w:rPr>
      </w:pPr>
      <w:r w:rsidRPr="0065779F">
        <w:rPr>
          <w:rFonts w:ascii="Tahoma" w:hAnsi="Tahoma" w:cs="Tahoma"/>
        </w:rPr>
        <w:t>_______________, dne ___________</w:t>
      </w:r>
      <w:r w:rsidRPr="0065779F">
        <w:rPr>
          <w:rFonts w:ascii="Tahoma" w:hAnsi="Tahoma" w:cs="Tahoma"/>
        </w:rPr>
        <w:tab/>
        <w:t>Ljubljana, dne __________</w:t>
      </w:r>
    </w:p>
    <w:p w:rsidR="0065779F" w:rsidRPr="0065779F" w:rsidRDefault="0065779F" w:rsidP="0065779F">
      <w:pPr>
        <w:keepNext/>
        <w:keepLines/>
        <w:tabs>
          <w:tab w:val="left" w:pos="4962"/>
        </w:tabs>
        <w:ind w:right="-851"/>
        <w:jc w:val="both"/>
        <w:rPr>
          <w:rFonts w:ascii="Tahoma" w:hAnsi="Tahoma" w:cs="Tahoma"/>
        </w:rPr>
      </w:pPr>
    </w:p>
    <w:p w:rsidR="0065779F" w:rsidRPr="0065779F" w:rsidRDefault="0065779F" w:rsidP="0065779F">
      <w:pPr>
        <w:keepNext/>
        <w:keepLines/>
        <w:tabs>
          <w:tab w:val="left" w:pos="4962"/>
        </w:tabs>
        <w:ind w:right="-851"/>
        <w:jc w:val="both"/>
        <w:rPr>
          <w:rFonts w:ascii="Tahoma" w:hAnsi="Tahoma" w:cs="Tahoma"/>
        </w:rPr>
      </w:pPr>
    </w:p>
    <w:p w:rsidR="0065779F" w:rsidRPr="0065779F" w:rsidRDefault="0065779F" w:rsidP="0065779F">
      <w:pPr>
        <w:keepNext/>
        <w:keepLines/>
        <w:tabs>
          <w:tab w:val="left" w:pos="4962"/>
        </w:tabs>
        <w:ind w:right="-851"/>
        <w:jc w:val="both"/>
        <w:rPr>
          <w:rFonts w:ascii="Tahoma" w:hAnsi="Tahoma" w:cs="Tahoma"/>
        </w:rPr>
      </w:pPr>
      <w:r w:rsidRPr="0065779F">
        <w:rPr>
          <w:rFonts w:ascii="Tahoma" w:hAnsi="Tahoma" w:cs="Tahoma"/>
          <w:b/>
        </w:rPr>
        <w:t>IZVAJALEC:</w:t>
      </w:r>
      <w:r w:rsidRPr="0065779F">
        <w:rPr>
          <w:rFonts w:ascii="Tahoma" w:hAnsi="Tahoma" w:cs="Tahoma"/>
          <w:b/>
        </w:rPr>
        <w:tab/>
        <w:t>NAROČNIK :</w:t>
      </w:r>
      <w:r w:rsidRPr="0065779F">
        <w:rPr>
          <w:rFonts w:ascii="Tahoma" w:hAnsi="Tahoma" w:cs="Tahoma"/>
          <w:b/>
        </w:rPr>
        <w:tab/>
      </w:r>
    </w:p>
    <w:p w:rsidR="0065779F" w:rsidRPr="0065779F" w:rsidRDefault="0065779F" w:rsidP="0065779F">
      <w:pPr>
        <w:keepNext/>
        <w:keepLines/>
        <w:tabs>
          <w:tab w:val="left" w:pos="4962"/>
        </w:tabs>
        <w:ind w:right="-851"/>
        <w:jc w:val="both"/>
        <w:rPr>
          <w:rFonts w:ascii="Tahoma" w:hAnsi="Tahoma" w:cs="Tahoma"/>
        </w:rPr>
      </w:pPr>
    </w:p>
    <w:p w:rsidR="0065779F" w:rsidRPr="0065779F" w:rsidRDefault="0065779F" w:rsidP="0065779F">
      <w:pPr>
        <w:keepNext/>
        <w:keepLines/>
        <w:tabs>
          <w:tab w:val="left" w:pos="4962"/>
        </w:tabs>
        <w:ind w:right="-851"/>
        <w:jc w:val="both"/>
        <w:rPr>
          <w:rFonts w:ascii="Tahoma" w:hAnsi="Tahoma" w:cs="Tahoma"/>
        </w:rPr>
      </w:pPr>
      <w:r w:rsidRPr="0065779F">
        <w:rPr>
          <w:rFonts w:ascii="Tahoma" w:hAnsi="Tahoma" w:cs="Tahoma"/>
        </w:rPr>
        <w:tab/>
        <w:t xml:space="preserve">JAVNO PODJETJE VODOVOD </w:t>
      </w:r>
    </w:p>
    <w:p w:rsidR="0065779F" w:rsidRPr="0065779F" w:rsidRDefault="0065779F" w:rsidP="0065779F">
      <w:pPr>
        <w:keepNext/>
        <w:keepLines/>
        <w:tabs>
          <w:tab w:val="left" w:pos="4962"/>
        </w:tabs>
        <w:ind w:right="-851"/>
        <w:jc w:val="both"/>
        <w:rPr>
          <w:rFonts w:ascii="Tahoma" w:hAnsi="Tahoma" w:cs="Tahoma"/>
        </w:rPr>
      </w:pPr>
      <w:r w:rsidRPr="0065779F">
        <w:rPr>
          <w:rFonts w:ascii="Tahoma" w:hAnsi="Tahoma" w:cs="Tahoma"/>
        </w:rPr>
        <w:tab/>
        <w:t>KANALIZACIJA SNAGA d.o.o.</w:t>
      </w:r>
    </w:p>
    <w:p w:rsidR="0065779F" w:rsidRPr="0065779F" w:rsidRDefault="0065779F" w:rsidP="0065779F">
      <w:pPr>
        <w:keepNext/>
        <w:keepLines/>
        <w:tabs>
          <w:tab w:val="left" w:pos="4962"/>
        </w:tabs>
        <w:ind w:right="-851"/>
        <w:jc w:val="both"/>
        <w:rPr>
          <w:rFonts w:ascii="Tahoma" w:hAnsi="Tahoma" w:cs="Tahoma"/>
        </w:rPr>
      </w:pPr>
      <w:r w:rsidRPr="0065779F">
        <w:rPr>
          <w:rFonts w:ascii="Tahoma" w:hAnsi="Tahoma" w:cs="Tahoma"/>
        </w:rPr>
        <w:tab/>
      </w:r>
    </w:p>
    <w:p w:rsidR="0065779F" w:rsidRPr="0065779F" w:rsidRDefault="0065779F" w:rsidP="0065779F">
      <w:pPr>
        <w:keepNext/>
        <w:keepLines/>
        <w:tabs>
          <w:tab w:val="left" w:pos="4962"/>
        </w:tabs>
        <w:ind w:right="-851"/>
        <w:jc w:val="both"/>
        <w:rPr>
          <w:rFonts w:ascii="Tahoma" w:hAnsi="Tahoma" w:cs="Tahoma"/>
        </w:rPr>
      </w:pPr>
    </w:p>
    <w:p w:rsidR="0065779F" w:rsidRPr="0065779F" w:rsidRDefault="0065779F" w:rsidP="0065779F">
      <w:pPr>
        <w:keepNext/>
        <w:keepLines/>
        <w:tabs>
          <w:tab w:val="left" w:pos="4962"/>
        </w:tabs>
        <w:ind w:right="-851"/>
        <w:jc w:val="both"/>
        <w:rPr>
          <w:rFonts w:ascii="Tahoma" w:hAnsi="Tahoma" w:cs="Tahoma"/>
        </w:rPr>
      </w:pPr>
      <w:r w:rsidRPr="0065779F">
        <w:rPr>
          <w:rFonts w:ascii="Tahoma" w:hAnsi="Tahoma" w:cs="Tahoma"/>
        </w:rPr>
        <w:tab/>
        <w:t>Direktor:</w:t>
      </w:r>
    </w:p>
    <w:p w:rsidR="0065779F" w:rsidRPr="0065779F" w:rsidRDefault="0065779F" w:rsidP="0065779F">
      <w:pPr>
        <w:keepNext/>
        <w:keepLines/>
        <w:tabs>
          <w:tab w:val="left" w:pos="4962"/>
        </w:tabs>
        <w:ind w:right="-851"/>
        <w:jc w:val="both"/>
        <w:rPr>
          <w:rFonts w:ascii="Tahoma" w:hAnsi="Tahoma" w:cs="Tahoma"/>
        </w:rPr>
      </w:pPr>
      <w:r w:rsidRPr="0065779F">
        <w:rPr>
          <w:rFonts w:ascii="Tahoma" w:hAnsi="Tahoma" w:cs="Tahoma"/>
        </w:rPr>
        <w:tab/>
        <w:t>Krištof Mlakar</w:t>
      </w:r>
    </w:p>
    <w:p w:rsidR="0065779F" w:rsidRPr="0065779F" w:rsidRDefault="0065779F" w:rsidP="0065779F">
      <w:pPr>
        <w:keepNext/>
        <w:keepLines/>
        <w:tabs>
          <w:tab w:val="left" w:pos="4962"/>
        </w:tabs>
        <w:ind w:right="-851"/>
        <w:jc w:val="both"/>
        <w:rPr>
          <w:rFonts w:ascii="Tahoma" w:hAnsi="Tahoma" w:cs="Tahoma"/>
          <w:b/>
        </w:rPr>
      </w:pPr>
    </w:p>
    <w:p w:rsidR="0065779F" w:rsidRPr="0065779F" w:rsidRDefault="0065779F" w:rsidP="0065779F">
      <w:pPr>
        <w:keepNext/>
        <w:keepLines/>
        <w:tabs>
          <w:tab w:val="left" w:pos="4962"/>
        </w:tabs>
        <w:ind w:right="-851"/>
        <w:jc w:val="both"/>
        <w:rPr>
          <w:rFonts w:ascii="Tahoma" w:hAnsi="Tahoma" w:cs="Tahoma"/>
          <w:b/>
        </w:rPr>
      </w:pPr>
    </w:p>
    <w:p w:rsidR="0065779F" w:rsidRPr="0065779F" w:rsidRDefault="0065779F" w:rsidP="0065779F">
      <w:pPr>
        <w:keepNext/>
        <w:keepLines/>
        <w:tabs>
          <w:tab w:val="left" w:pos="4962"/>
        </w:tabs>
        <w:ind w:right="-851"/>
        <w:jc w:val="both"/>
        <w:rPr>
          <w:rFonts w:ascii="Tahoma" w:hAnsi="Tahoma" w:cs="Tahoma"/>
          <w:b/>
        </w:rPr>
      </w:pPr>
    </w:p>
    <w:p w:rsidR="0065779F" w:rsidRPr="0065779F" w:rsidRDefault="0065779F" w:rsidP="0065779F">
      <w:pPr>
        <w:keepNext/>
        <w:keepLines/>
        <w:tabs>
          <w:tab w:val="left" w:pos="4962"/>
        </w:tabs>
        <w:ind w:right="-851"/>
        <w:jc w:val="both"/>
        <w:rPr>
          <w:rFonts w:ascii="Tahoma" w:hAnsi="Tahoma" w:cs="Tahoma"/>
        </w:rPr>
      </w:pPr>
      <w:r w:rsidRPr="0065779F">
        <w:rPr>
          <w:rFonts w:ascii="Tahoma" w:hAnsi="Tahoma" w:cs="Tahoma"/>
        </w:rPr>
        <w:t>Prilog</w:t>
      </w:r>
      <w:r w:rsidR="00455B7D">
        <w:rPr>
          <w:rFonts w:ascii="Tahoma" w:hAnsi="Tahoma" w:cs="Tahoma"/>
        </w:rPr>
        <w:t>a</w:t>
      </w:r>
      <w:r w:rsidRPr="0065779F">
        <w:rPr>
          <w:rFonts w:ascii="Tahoma" w:hAnsi="Tahoma" w:cs="Tahoma"/>
        </w:rPr>
        <w:t>:</w:t>
      </w:r>
    </w:p>
    <w:p w:rsidR="0065779F" w:rsidRPr="0065779F" w:rsidRDefault="0065779F" w:rsidP="0065779F">
      <w:pPr>
        <w:keepNext/>
        <w:keepLines/>
        <w:numPr>
          <w:ilvl w:val="0"/>
          <w:numId w:val="4"/>
        </w:numPr>
        <w:tabs>
          <w:tab w:val="left" w:pos="4962"/>
        </w:tabs>
        <w:ind w:right="-851"/>
        <w:jc w:val="both"/>
        <w:rPr>
          <w:rFonts w:ascii="Tahoma" w:hAnsi="Tahoma" w:cs="Tahoma"/>
        </w:rPr>
      </w:pPr>
      <w:r w:rsidRPr="0065779F">
        <w:rPr>
          <w:rFonts w:ascii="Tahoma" w:hAnsi="Tahoma" w:cs="Tahoma"/>
        </w:rPr>
        <w:t>Priloga št. 1: Ponudbeni predračun izvajalca z dne __________,</w:t>
      </w:r>
    </w:p>
    <w:p w:rsidR="008A55AF" w:rsidRPr="00C8579C" w:rsidRDefault="008A55AF" w:rsidP="00182005">
      <w:pPr>
        <w:keepNext/>
        <w:keepLines/>
        <w:tabs>
          <w:tab w:val="left" w:pos="4962"/>
        </w:tabs>
        <w:ind w:right="-851"/>
        <w:jc w:val="both"/>
        <w:rPr>
          <w:rFonts w:ascii="Tahoma" w:hAnsi="Tahoma" w:cs="Tahoma"/>
        </w:rPr>
      </w:pPr>
    </w:p>
    <w:p w:rsidR="00B27B67" w:rsidRDefault="00B27B67">
      <w:r>
        <w:br w:type="page"/>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568"/>
      </w:tblGrid>
      <w:tr w:rsidR="00B27B67" w:rsidRPr="00C8579C" w:rsidTr="00E54EAA">
        <w:tc>
          <w:tcPr>
            <w:tcW w:w="9568" w:type="dxa"/>
            <w:tcBorders>
              <w:top w:val="single" w:sz="4" w:space="0" w:color="auto"/>
              <w:bottom w:val="single" w:sz="4" w:space="0" w:color="auto"/>
            </w:tcBorders>
          </w:tcPr>
          <w:p w:rsidR="00B27B67" w:rsidRPr="00C8579C" w:rsidRDefault="00B27B67" w:rsidP="00182005">
            <w:pPr>
              <w:keepNext/>
              <w:keepLines/>
              <w:ind w:left="-353" w:firstLine="353"/>
              <w:rPr>
                <w:rFonts w:ascii="Tahoma" w:hAnsi="Tahoma" w:cs="Tahoma"/>
                <w:b/>
                <w:i/>
              </w:rPr>
            </w:pPr>
            <w:r>
              <w:br w:type="page"/>
            </w:r>
            <w:r w:rsidRPr="00C8579C">
              <w:rPr>
                <w:rFonts w:ascii="Tahoma" w:hAnsi="Tahoma" w:cs="Tahoma"/>
              </w:rPr>
              <w:t>ZAVAROVANJE DOBRE IZVEDBE OBVEZNOSTI</w:t>
            </w:r>
            <w:r>
              <w:rPr>
                <w:rFonts w:ascii="Tahoma" w:hAnsi="Tahoma" w:cs="Tahoma"/>
              </w:rPr>
              <w:t xml:space="preserve"> </w:t>
            </w:r>
            <w:r w:rsidRPr="008C067D">
              <w:rPr>
                <w:rFonts w:ascii="Tahoma" w:hAnsi="Tahoma" w:cs="Tahoma"/>
                <w:i/>
                <w:color w:val="FF0000"/>
              </w:rPr>
              <w:t>– vzorec, ni treba prilagati v ponudbi</w:t>
            </w:r>
          </w:p>
        </w:tc>
      </w:tr>
    </w:tbl>
    <w:p w:rsidR="00E54EAA" w:rsidRPr="005D3CFF" w:rsidRDefault="00E54EAA" w:rsidP="00E54EAA">
      <w:pPr>
        <w:keepNext/>
        <w:keepLines/>
        <w:jc w:val="both"/>
        <w:rPr>
          <w:rFonts w:ascii="Tahoma" w:hAnsi="Tahoma" w:cs="Tahoma"/>
          <w:noProof/>
        </w:rPr>
      </w:pPr>
      <w:r w:rsidRPr="005D3CFF">
        <w:rPr>
          <w:rFonts w:ascii="Tahoma" w:hAnsi="Tahoma" w:cs="Tahoma"/>
          <w:noProof/>
        </w:rPr>
        <w:t>Izvajalec</w:t>
      </w:r>
      <w:r w:rsidRPr="005D3CFF">
        <w:rPr>
          <w:rFonts w:ascii="Tahoma" w:hAnsi="Tahoma" w:cs="Tahoma"/>
          <w:noProof/>
          <w:lang w:val="x-none"/>
        </w:rPr>
        <w:t>:</w:t>
      </w:r>
    </w:p>
    <w:p w:rsidR="00E54EAA" w:rsidRPr="005D3CFF" w:rsidRDefault="00E54EAA" w:rsidP="00E54EAA">
      <w:pPr>
        <w:keepNext/>
        <w:keepLines/>
        <w:jc w:val="both"/>
        <w:rPr>
          <w:rFonts w:ascii="Tahoma" w:hAnsi="Tahoma" w:cs="Tahoma"/>
          <w:noProof/>
        </w:rPr>
      </w:pPr>
      <w:r w:rsidRPr="005D3CFF">
        <w:rPr>
          <w:rFonts w:ascii="Tahoma" w:hAnsi="Tahoma" w:cs="Tahoma"/>
          <w:noProof/>
        </w:rPr>
        <w:t>________________________</w:t>
      </w:r>
    </w:p>
    <w:p w:rsidR="00E54EAA" w:rsidRPr="005D3CFF" w:rsidRDefault="00E54EAA" w:rsidP="00E54EAA">
      <w:pPr>
        <w:keepNext/>
        <w:keepLines/>
        <w:jc w:val="both"/>
        <w:rPr>
          <w:rFonts w:ascii="Tahoma" w:hAnsi="Tahoma" w:cs="Tahoma"/>
          <w:noProof/>
        </w:rPr>
      </w:pPr>
      <w:r w:rsidRPr="005D3CFF">
        <w:rPr>
          <w:rFonts w:ascii="Tahoma" w:hAnsi="Tahoma" w:cs="Tahoma"/>
          <w:noProof/>
        </w:rPr>
        <w:t>________________________</w:t>
      </w:r>
    </w:p>
    <w:p w:rsidR="00E54EAA" w:rsidRPr="005D3CFF" w:rsidRDefault="00E54EAA" w:rsidP="00E54EAA">
      <w:pPr>
        <w:keepNext/>
        <w:keepLines/>
        <w:jc w:val="both"/>
        <w:rPr>
          <w:rFonts w:ascii="Tahoma" w:hAnsi="Tahoma" w:cs="Tahoma"/>
          <w:noProof/>
        </w:rPr>
      </w:pPr>
      <w:r w:rsidRPr="005D3CFF">
        <w:rPr>
          <w:rFonts w:ascii="Tahoma" w:hAnsi="Tahoma" w:cs="Tahoma"/>
          <w:noProof/>
        </w:rPr>
        <w:t>________________________</w:t>
      </w:r>
    </w:p>
    <w:p w:rsidR="00E64436" w:rsidRDefault="00E64436" w:rsidP="00182005">
      <w:pPr>
        <w:pStyle w:val="Telobesedila"/>
        <w:keepNext/>
        <w:keepLines/>
        <w:widowControl/>
        <w:rPr>
          <w:rFonts w:ascii="Tahoma" w:hAnsi="Tahoma" w:cs="Tahoma"/>
          <w:b w:val="0"/>
          <w:i/>
          <w:lang w:val="sl-SI"/>
        </w:rPr>
      </w:pPr>
    </w:p>
    <w:p w:rsidR="00E64436" w:rsidRPr="00026729" w:rsidRDefault="00E64436" w:rsidP="00182005">
      <w:pPr>
        <w:pStyle w:val="Naslov"/>
        <w:keepNext/>
        <w:keepLines/>
        <w:rPr>
          <w:rFonts w:ascii="Tahoma" w:hAnsi="Tahoma" w:cs="Tahoma"/>
          <w:sz w:val="20"/>
          <w:lang w:val="sl-SI"/>
        </w:rPr>
      </w:pPr>
      <w:r w:rsidRPr="00B31355">
        <w:rPr>
          <w:rFonts w:ascii="Tahoma" w:hAnsi="Tahoma" w:cs="Tahoma"/>
          <w:sz w:val="20"/>
        </w:rPr>
        <w:t>MENIČNA IZJAVA</w:t>
      </w:r>
    </w:p>
    <w:p w:rsidR="00E64436" w:rsidRPr="00634457" w:rsidRDefault="00E64436" w:rsidP="00182005">
      <w:pPr>
        <w:keepNext/>
        <w:keepLines/>
        <w:jc w:val="center"/>
        <w:rPr>
          <w:rFonts w:ascii="Tahoma" w:hAnsi="Tahoma" w:cs="Tahoma"/>
          <w:b/>
        </w:rPr>
      </w:pPr>
      <w:r w:rsidRPr="00634457">
        <w:rPr>
          <w:rFonts w:ascii="Tahoma" w:hAnsi="Tahoma" w:cs="Tahoma"/>
          <w:b/>
        </w:rPr>
        <w:t xml:space="preserve">za zavarovanje dobre izvedbe </w:t>
      </w:r>
      <w:r>
        <w:rPr>
          <w:rFonts w:ascii="Tahoma" w:hAnsi="Tahoma" w:cs="Tahoma"/>
          <w:b/>
        </w:rPr>
        <w:t xml:space="preserve">obveznosti </w:t>
      </w:r>
    </w:p>
    <w:p w:rsidR="00E64436" w:rsidRPr="00DB123E" w:rsidRDefault="00E64436" w:rsidP="00182005">
      <w:pPr>
        <w:keepNext/>
        <w:keepLines/>
        <w:jc w:val="both"/>
        <w:rPr>
          <w:rFonts w:ascii="Tahoma" w:hAnsi="Tahoma" w:cs="Tahoma"/>
        </w:rPr>
      </w:pPr>
    </w:p>
    <w:p w:rsidR="00E64436" w:rsidRPr="000148DB" w:rsidRDefault="00E64436" w:rsidP="00182005">
      <w:pPr>
        <w:keepNext/>
        <w:keepLines/>
        <w:jc w:val="both"/>
        <w:rPr>
          <w:rFonts w:ascii="Tahoma" w:hAnsi="Tahoma" w:cs="Tahoma"/>
        </w:rPr>
      </w:pPr>
      <w:r w:rsidRPr="000148DB">
        <w:rPr>
          <w:rFonts w:ascii="Tahoma" w:hAnsi="Tahoma" w:cs="Tahoma"/>
        </w:rPr>
        <w:t xml:space="preserve">V skladu </w:t>
      </w:r>
      <w:r>
        <w:rPr>
          <w:rFonts w:ascii="Tahoma" w:hAnsi="Tahoma" w:cs="Tahoma"/>
        </w:rPr>
        <w:t xml:space="preserve">z </w:t>
      </w:r>
      <w:r w:rsidRPr="002E04DD">
        <w:rPr>
          <w:rFonts w:ascii="Tahoma" w:hAnsi="Tahoma" w:cs="Tahoma"/>
          <w:b/>
        </w:rPr>
        <w:t>okvirnim sporazumom št.</w:t>
      </w:r>
      <w:r>
        <w:rPr>
          <w:rFonts w:ascii="Tahoma" w:hAnsi="Tahoma" w:cs="Tahoma"/>
        </w:rPr>
        <w:t xml:space="preserve"> </w:t>
      </w:r>
      <w:r w:rsidR="00FD0AB5">
        <w:rPr>
          <w:rFonts w:ascii="Tahoma" w:hAnsi="Tahoma" w:cs="Tahoma"/>
          <w:b/>
        </w:rPr>
        <w:t>VKS-147/22</w:t>
      </w:r>
      <w:r>
        <w:rPr>
          <w:rFonts w:ascii="Tahoma" w:hAnsi="Tahoma" w:cs="Tahoma"/>
          <w:b/>
        </w:rPr>
        <w:t>-…..</w:t>
      </w:r>
      <w:r w:rsidRPr="00F8603A">
        <w:rPr>
          <w:rFonts w:ascii="Tahoma" w:hAnsi="Tahoma" w:cs="Tahoma"/>
          <w:b/>
        </w:rPr>
        <w:t xml:space="preserve"> </w:t>
      </w:r>
      <w:r>
        <w:rPr>
          <w:rFonts w:ascii="Tahoma" w:hAnsi="Tahoma" w:cs="Tahoma"/>
          <w:b/>
        </w:rPr>
        <w:t>za</w:t>
      </w:r>
      <w:r w:rsidRPr="00F8603A">
        <w:rPr>
          <w:rFonts w:ascii="Tahoma" w:hAnsi="Tahoma" w:cs="Tahoma"/>
          <w:b/>
        </w:rPr>
        <w:t xml:space="preserve"> </w:t>
      </w:r>
      <w:r>
        <w:rPr>
          <w:rFonts w:ascii="Tahoma" w:hAnsi="Tahoma" w:cs="Tahoma"/>
          <w:b/>
        </w:rPr>
        <w:t xml:space="preserve">»Prevzem in odstranjevanje nevarnih odpadkov zbranih od gospodinjstev po sklopih, Sklop …..« </w:t>
      </w:r>
      <w:r>
        <w:rPr>
          <w:rFonts w:ascii="Tahoma" w:hAnsi="Tahoma" w:cs="Tahoma"/>
        </w:rPr>
        <w:t>(v nadaljevanju: storitev)</w:t>
      </w:r>
      <w:r w:rsidRPr="000148DB">
        <w:rPr>
          <w:rFonts w:ascii="Tahoma" w:hAnsi="Tahoma" w:cs="Tahoma"/>
        </w:rPr>
        <w:t>, sklenjen</w:t>
      </w:r>
      <w:r>
        <w:rPr>
          <w:rFonts w:ascii="Tahoma" w:hAnsi="Tahoma" w:cs="Tahoma"/>
        </w:rPr>
        <w:t>im</w:t>
      </w:r>
      <w:r w:rsidRPr="000148DB">
        <w:rPr>
          <w:rFonts w:ascii="Tahoma" w:hAnsi="Tahoma" w:cs="Tahoma"/>
        </w:rPr>
        <w:t xml:space="preserve"> dne ___________</w:t>
      </w:r>
      <w:r>
        <w:rPr>
          <w:rFonts w:ascii="Tahoma" w:hAnsi="Tahoma" w:cs="Tahoma"/>
        </w:rPr>
        <w:t xml:space="preserve"> </w:t>
      </w:r>
      <w:r w:rsidRPr="000148DB">
        <w:rPr>
          <w:rFonts w:ascii="Tahoma" w:hAnsi="Tahoma" w:cs="Tahoma"/>
        </w:rPr>
        <w:t xml:space="preserve">, med </w:t>
      </w:r>
      <w:r>
        <w:rPr>
          <w:rFonts w:ascii="Tahoma" w:hAnsi="Tahoma" w:cs="Tahoma"/>
        </w:rPr>
        <w:t xml:space="preserve">naročnikom </w:t>
      </w:r>
      <w:r w:rsidRPr="00D75D68">
        <w:rPr>
          <w:rFonts w:ascii="Tahoma" w:hAnsi="Tahoma" w:cs="Tahoma"/>
          <w:b/>
          <w:bCs/>
        </w:rPr>
        <w:t>JAVNO PODJETJE VODOVOD KANALIZACIJA SNAGA d.o.o., Vodovodna cesta 90, 1000 Ljubljana</w:t>
      </w:r>
      <w:r w:rsidRPr="00D75D68">
        <w:rPr>
          <w:rFonts w:ascii="Tahoma" w:hAnsi="Tahoma" w:cs="Tahoma"/>
          <w:b/>
        </w:rPr>
        <w:t xml:space="preserve"> </w:t>
      </w:r>
      <w:r w:rsidRPr="000148DB">
        <w:rPr>
          <w:rFonts w:ascii="Tahoma" w:hAnsi="Tahoma" w:cs="Tahoma"/>
        </w:rPr>
        <w:t>(</w:t>
      </w:r>
      <w:r>
        <w:rPr>
          <w:rFonts w:ascii="Tahoma" w:hAnsi="Tahoma" w:cs="Tahoma"/>
        </w:rPr>
        <w:t xml:space="preserve">v nadaljevanju: </w:t>
      </w:r>
      <w:r w:rsidRPr="000148DB">
        <w:rPr>
          <w:rFonts w:ascii="Tahoma" w:hAnsi="Tahoma" w:cs="Tahoma"/>
        </w:rPr>
        <w:t xml:space="preserve">upravičenec) in </w:t>
      </w:r>
      <w:r>
        <w:rPr>
          <w:rFonts w:ascii="Tahoma" w:hAnsi="Tahoma" w:cs="Tahoma"/>
        </w:rPr>
        <w:t>izvajalcem</w:t>
      </w:r>
      <w:r w:rsidRPr="000148DB">
        <w:rPr>
          <w:rFonts w:ascii="Tahoma" w:hAnsi="Tahoma" w:cs="Tahoma"/>
        </w:rPr>
        <w:t>: ___________________________</w:t>
      </w:r>
      <w:r>
        <w:rPr>
          <w:rFonts w:ascii="Tahoma" w:hAnsi="Tahoma" w:cs="Tahoma"/>
        </w:rPr>
        <w:t xml:space="preserve"> (v nadaljevanju: zavezanec)</w:t>
      </w:r>
      <w:r w:rsidRPr="000148DB">
        <w:rPr>
          <w:rFonts w:ascii="Tahoma" w:hAnsi="Tahoma" w:cs="Tahoma"/>
        </w:rPr>
        <w:t xml:space="preserve">, je </w:t>
      </w:r>
      <w:r>
        <w:rPr>
          <w:rFonts w:ascii="Tahoma" w:hAnsi="Tahoma" w:cs="Tahoma"/>
        </w:rPr>
        <w:t xml:space="preserve">zavezanec </w:t>
      </w:r>
      <w:r w:rsidRPr="000148DB">
        <w:rPr>
          <w:rFonts w:ascii="Tahoma" w:hAnsi="Tahoma" w:cs="Tahoma"/>
        </w:rPr>
        <w:t xml:space="preserve">dolžan </w:t>
      </w:r>
      <w:r w:rsidR="0082276C">
        <w:rPr>
          <w:rFonts w:ascii="Tahoma" w:hAnsi="Tahoma" w:cs="Tahoma"/>
        </w:rPr>
        <w:t>izvesti storitve</w:t>
      </w:r>
      <w:r>
        <w:rPr>
          <w:rFonts w:ascii="Tahoma" w:hAnsi="Tahoma" w:cs="Tahoma"/>
        </w:rPr>
        <w:t xml:space="preserve"> </w:t>
      </w:r>
      <w:r w:rsidRPr="00DB123E">
        <w:rPr>
          <w:rFonts w:ascii="Tahoma" w:hAnsi="Tahoma" w:cs="Tahoma"/>
        </w:rPr>
        <w:t xml:space="preserve">v količini, </w:t>
      </w:r>
      <w:r>
        <w:rPr>
          <w:rFonts w:ascii="Tahoma" w:hAnsi="Tahoma" w:cs="Tahoma"/>
        </w:rPr>
        <w:t xml:space="preserve">po </w:t>
      </w:r>
      <w:r w:rsidRPr="00DB123E">
        <w:rPr>
          <w:rFonts w:ascii="Tahoma" w:hAnsi="Tahoma" w:cs="Tahoma"/>
        </w:rPr>
        <w:t xml:space="preserve">ceni in </w:t>
      </w:r>
      <w:r>
        <w:rPr>
          <w:rFonts w:ascii="Tahoma" w:hAnsi="Tahoma" w:cs="Tahoma"/>
        </w:rPr>
        <w:t xml:space="preserve">v </w:t>
      </w:r>
      <w:r w:rsidRPr="00DB123E">
        <w:rPr>
          <w:rFonts w:ascii="Tahoma" w:hAnsi="Tahoma" w:cs="Tahoma"/>
        </w:rPr>
        <w:t>kvaliteti kot je opredeljeno v naveden</w:t>
      </w:r>
      <w:r>
        <w:rPr>
          <w:rFonts w:ascii="Tahoma" w:hAnsi="Tahoma" w:cs="Tahoma"/>
        </w:rPr>
        <w:t>em okvirnem sporazumu</w:t>
      </w:r>
      <w:r w:rsidRPr="000148DB">
        <w:rPr>
          <w:rFonts w:ascii="Tahoma" w:hAnsi="Tahoma" w:cs="Tahoma"/>
        </w:rPr>
        <w:t>.</w:t>
      </w:r>
    </w:p>
    <w:p w:rsidR="00E64436" w:rsidRPr="000148DB" w:rsidRDefault="00E64436" w:rsidP="00182005">
      <w:pPr>
        <w:keepNext/>
        <w:keepLines/>
        <w:jc w:val="both"/>
        <w:rPr>
          <w:rFonts w:ascii="Tahoma" w:hAnsi="Tahoma" w:cs="Tahoma"/>
        </w:rPr>
      </w:pPr>
    </w:p>
    <w:p w:rsidR="00E64436" w:rsidRDefault="00E64436" w:rsidP="00182005">
      <w:pPr>
        <w:keepNext/>
        <w:keepLines/>
        <w:jc w:val="both"/>
        <w:rPr>
          <w:rFonts w:ascii="Tahoma" w:hAnsi="Tahoma" w:cs="Tahoma"/>
        </w:rPr>
      </w:pPr>
      <w:r w:rsidRPr="000148DB">
        <w:rPr>
          <w:rFonts w:ascii="Tahoma" w:hAnsi="Tahoma" w:cs="Tahoma"/>
        </w:rPr>
        <w:t>Kot garancijo za dobro izvedbo</w:t>
      </w:r>
      <w:r>
        <w:rPr>
          <w:rFonts w:ascii="Tahoma" w:hAnsi="Tahoma" w:cs="Tahoma"/>
        </w:rPr>
        <w:t xml:space="preserve"> </w:t>
      </w:r>
      <w:r w:rsidRPr="000148DB">
        <w:rPr>
          <w:rFonts w:ascii="Tahoma" w:hAnsi="Tahoma" w:cs="Tahoma"/>
        </w:rPr>
        <w:t>obveznosti</w:t>
      </w:r>
      <w:r>
        <w:rPr>
          <w:rFonts w:ascii="Tahoma" w:hAnsi="Tahoma" w:cs="Tahoma"/>
        </w:rPr>
        <w:t xml:space="preserve"> iz okvirnega sporazuma </w:t>
      </w:r>
      <w:r w:rsidRPr="000148DB">
        <w:rPr>
          <w:rFonts w:ascii="Tahoma" w:hAnsi="Tahoma" w:cs="Tahoma"/>
        </w:rPr>
        <w:t xml:space="preserve">mi kot </w:t>
      </w:r>
      <w:r>
        <w:rPr>
          <w:rFonts w:ascii="Tahoma" w:hAnsi="Tahoma" w:cs="Tahoma"/>
        </w:rPr>
        <w:t>zavezanec</w:t>
      </w:r>
      <w:r w:rsidRPr="000148DB">
        <w:rPr>
          <w:rFonts w:ascii="Tahoma" w:hAnsi="Tahoma" w:cs="Tahoma"/>
        </w:rPr>
        <w:t xml:space="preserve"> izdajamo eno</w:t>
      </w:r>
      <w:r>
        <w:rPr>
          <w:rFonts w:ascii="Tahoma" w:hAnsi="Tahoma" w:cs="Tahoma"/>
        </w:rPr>
        <w:t xml:space="preserve"> (1)</w:t>
      </w:r>
      <w:r w:rsidRPr="000148DB">
        <w:rPr>
          <w:rFonts w:ascii="Tahoma" w:hAnsi="Tahoma" w:cs="Tahoma"/>
        </w:rPr>
        <w:t xml:space="preserve"> </w:t>
      </w:r>
      <w:r>
        <w:rPr>
          <w:rFonts w:ascii="Tahoma" w:hAnsi="Tahoma" w:cs="Tahoma"/>
        </w:rPr>
        <w:t>podpisano in žigosano</w:t>
      </w:r>
      <w:r w:rsidRPr="000148DB">
        <w:rPr>
          <w:rFonts w:ascii="Tahoma" w:hAnsi="Tahoma" w:cs="Tahoma"/>
        </w:rPr>
        <w:t xml:space="preserve"> bianko menico</w:t>
      </w:r>
      <w:r>
        <w:rPr>
          <w:rFonts w:ascii="Tahoma" w:hAnsi="Tahoma" w:cs="Tahoma"/>
        </w:rPr>
        <w:t xml:space="preserve"> v višini _____________ EUR </w:t>
      </w:r>
      <w:r>
        <w:rPr>
          <w:rFonts w:ascii="Tahoma" w:eastAsia="Calibri" w:hAnsi="Tahoma" w:cs="Tahoma"/>
        </w:rPr>
        <w:t>(z besedo: ________________________ in 00/100)</w:t>
      </w:r>
      <w:r w:rsidRPr="000148DB">
        <w:rPr>
          <w:rFonts w:ascii="Tahoma" w:hAnsi="Tahoma" w:cs="Tahoma"/>
        </w:rPr>
        <w:t xml:space="preserve"> s pooblastilom za njeno izpolnitev in unovčenje, na kateri so podpisane pooblaščene osebe za zastopanje:</w:t>
      </w:r>
    </w:p>
    <w:p w:rsidR="00B27B67" w:rsidRDefault="00B27B67" w:rsidP="00182005">
      <w:pPr>
        <w:keepNext/>
        <w:keepLines/>
        <w:jc w:val="both"/>
        <w:rPr>
          <w:rFonts w:ascii="Tahoma" w:hAnsi="Tahoma" w:cs="Tahoma"/>
        </w:rPr>
      </w:pPr>
    </w:p>
    <w:p w:rsidR="00E64436" w:rsidRPr="000148DB" w:rsidRDefault="00E64436" w:rsidP="00182005">
      <w:pPr>
        <w:keepNext/>
        <w:keepLines/>
        <w:jc w:val="both"/>
        <w:rPr>
          <w:rFonts w:ascii="Tahoma" w:hAnsi="Tahoma" w:cs="Tahoma"/>
        </w:rPr>
      </w:pPr>
      <w:r w:rsidRPr="000148DB">
        <w:rPr>
          <w:rFonts w:ascii="Tahoma" w:hAnsi="Tahoma" w:cs="Tahoma"/>
        </w:rPr>
        <w:t>___________________________________________________________________________</w:t>
      </w:r>
      <w:r>
        <w:rPr>
          <w:rFonts w:ascii="Tahoma" w:hAnsi="Tahoma" w:cs="Tahoma"/>
        </w:rPr>
        <w:t>_________</w:t>
      </w:r>
    </w:p>
    <w:p w:rsidR="00E64436" w:rsidRPr="000148DB" w:rsidRDefault="00E64436" w:rsidP="00182005">
      <w:pPr>
        <w:keepNext/>
        <w:keepLines/>
        <w:jc w:val="both"/>
        <w:rPr>
          <w:rFonts w:ascii="Tahoma" w:hAnsi="Tahoma" w:cs="Tahoma"/>
        </w:rPr>
      </w:pPr>
      <w:r w:rsidRPr="000148DB">
        <w:rPr>
          <w:rFonts w:ascii="Tahoma" w:hAnsi="Tahoma" w:cs="Tahoma"/>
        </w:rPr>
        <w:t xml:space="preserve">(Ime in priimek)                        (Funkcija zastopnika)                     </w:t>
      </w:r>
      <w:r w:rsidRPr="000148DB">
        <w:rPr>
          <w:rFonts w:ascii="Tahoma" w:hAnsi="Tahoma" w:cs="Tahoma"/>
        </w:rPr>
        <w:tab/>
      </w:r>
      <w:r w:rsidRPr="000148DB">
        <w:rPr>
          <w:rFonts w:ascii="Tahoma" w:hAnsi="Tahoma" w:cs="Tahoma"/>
        </w:rPr>
        <w:tab/>
        <w:t>(Podpis)</w:t>
      </w:r>
    </w:p>
    <w:p w:rsidR="00E64436" w:rsidRDefault="00E64436" w:rsidP="00182005">
      <w:pPr>
        <w:keepNext/>
        <w:keepLines/>
        <w:jc w:val="both"/>
        <w:rPr>
          <w:rFonts w:ascii="Tahoma" w:hAnsi="Tahoma" w:cs="Tahoma"/>
        </w:rPr>
      </w:pPr>
    </w:p>
    <w:p w:rsidR="00B27B67" w:rsidRPr="000148DB" w:rsidRDefault="00B27B67" w:rsidP="00182005">
      <w:pPr>
        <w:keepNext/>
        <w:keepLines/>
        <w:jc w:val="both"/>
        <w:rPr>
          <w:rFonts w:ascii="Tahoma" w:hAnsi="Tahoma" w:cs="Tahoma"/>
        </w:rPr>
      </w:pPr>
    </w:p>
    <w:p w:rsidR="00E64436" w:rsidRPr="000148DB" w:rsidRDefault="00E64436" w:rsidP="00182005">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xml:space="preserve">, da v primeru, če mi kot </w:t>
      </w:r>
      <w:r>
        <w:rPr>
          <w:rFonts w:ascii="Tahoma" w:hAnsi="Tahoma" w:cs="Tahoma"/>
        </w:rPr>
        <w:t>zavezanec</w:t>
      </w:r>
      <w:r w:rsidRPr="000148DB">
        <w:rPr>
          <w:rFonts w:ascii="Tahoma" w:hAnsi="Tahoma" w:cs="Tahoma"/>
        </w:rPr>
        <w:t xml:space="preserve"> ne bomo izpolnili obveznosti</w:t>
      </w:r>
      <w:r>
        <w:rPr>
          <w:rFonts w:ascii="Tahoma" w:hAnsi="Tahoma" w:cs="Tahoma"/>
        </w:rPr>
        <w:t xml:space="preserve"> iz okvirnega sporazuma </w:t>
      </w:r>
      <w:r w:rsidRPr="000148DB">
        <w:rPr>
          <w:rFonts w:ascii="Tahoma" w:hAnsi="Tahoma" w:cs="Tahoma"/>
        </w:rPr>
        <w:t xml:space="preserve">v dogovorjeni kvaliteti, količini </w:t>
      </w:r>
      <w:r>
        <w:rPr>
          <w:rFonts w:ascii="Tahoma" w:hAnsi="Tahoma" w:cs="Tahoma"/>
        </w:rPr>
        <w:t>ali</w:t>
      </w:r>
      <w:r w:rsidRPr="000148DB">
        <w:rPr>
          <w:rFonts w:ascii="Tahoma" w:hAnsi="Tahoma" w:cs="Tahoma"/>
        </w:rPr>
        <w:t xml:space="preserve"> rokih</w:t>
      </w:r>
      <w:r>
        <w:rPr>
          <w:rFonts w:ascii="Tahoma" w:hAnsi="Tahoma" w:cs="Tahoma"/>
        </w:rPr>
        <w:t>, opredeljenih v zgoraj citiranem okvirnem sporazumu</w:t>
      </w:r>
      <w:r w:rsidRPr="000148DB">
        <w:rPr>
          <w:rFonts w:ascii="Tahoma" w:hAnsi="Tahoma" w:cs="Tahoma"/>
        </w:rPr>
        <w:t>, da:</w:t>
      </w:r>
    </w:p>
    <w:p w:rsidR="00E64436" w:rsidRPr="000148DB" w:rsidRDefault="00E64436" w:rsidP="00182005">
      <w:pPr>
        <w:keepNext/>
        <w:keepLines/>
        <w:numPr>
          <w:ilvl w:val="0"/>
          <w:numId w:val="28"/>
        </w:numPr>
        <w:tabs>
          <w:tab w:val="clear" w:pos="435"/>
          <w:tab w:val="num" w:pos="284"/>
        </w:tabs>
        <w:ind w:left="0" w:firstLine="0"/>
        <w:jc w:val="both"/>
        <w:rPr>
          <w:rFonts w:ascii="Tahoma" w:hAnsi="Tahoma" w:cs="Tahoma"/>
        </w:rPr>
      </w:pPr>
      <w:r w:rsidRPr="000148DB">
        <w:rPr>
          <w:rFonts w:ascii="Tahoma" w:hAnsi="Tahoma" w:cs="Tahoma"/>
        </w:rPr>
        <w:t xml:space="preserve">izpolni bianko menico v višini do </w:t>
      </w:r>
      <w:r>
        <w:rPr>
          <w:rFonts w:ascii="Tahoma" w:hAnsi="Tahoma" w:cs="Tahoma"/>
        </w:rPr>
        <w:t xml:space="preserve">__________ EUR </w:t>
      </w:r>
      <w:r>
        <w:rPr>
          <w:rFonts w:ascii="Tahoma" w:eastAsia="Calibri" w:hAnsi="Tahoma" w:cs="Tahoma"/>
        </w:rPr>
        <w:t>(z besedo: ______________________ in 00/100)</w:t>
      </w:r>
      <w:r w:rsidRPr="000148DB">
        <w:rPr>
          <w:rFonts w:ascii="Tahoma" w:hAnsi="Tahoma" w:cs="Tahoma"/>
        </w:rPr>
        <w:t>,</w:t>
      </w:r>
    </w:p>
    <w:p w:rsidR="00E64436" w:rsidRPr="000148DB" w:rsidRDefault="00E64436" w:rsidP="00182005">
      <w:pPr>
        <w:keepNext/>
        <w:keepLines/>
        <w:numPr>
          <w:ilvl w:val="0"/>
          <w:numId w:val="28"/>
        </w:numPr>
        <w:tabs>
          <w:tab w:val="clear" w:pos="435"/>
          <w:tab w:val="num" w:pos="284"/>
        </w:tabs>
        <w:ind w:left="0" w:firstLine="0"/>
        <w:jc w:val="both"/>
        <w:rPr>
          <w:rFonts w:ascii="Tahoma" w:hAnsi="Tahoma" w:cs="Tahoma"/>
        </w:rPr>
      </w:pPr>
      <w:r w:rsidRPr="000148DB">
        <w:rPr>
          <w:rFonts w:ascii="Tahoma" w:hAnsi="Tahoma" w:cs="Tahoma"/>
        </w:rPr>
        <w:t>da izpolni vse druge sestavne dele menic, ki niso izpolnjeni,</w:t>
      </w:r>
    </w:p>
    <w:p w:rsidR="00E64436" w:rsidRDefault="00E64436" w:rsidP="00182005">
      <w:pPr>
        <w:keepNext/>
        <w:keepLines/>
        <w:numPr>
          <w:ilvl w:val="0"/>
          <w:numId w:val="28"/>
        </w:numPr>
        <w:tabs>
          <w:tab w:val="clear" w:pos="435"/>
          <w:tab w:val="num" w:pos="284"/>
        </w:tabs>
        <w:ind w:left="284" w:hanging="284"/>
        <w:jc w:val="both"/>
        <w:rPr>
          <w:rFonts w:ascii="Tahoma" w:hAnsi="Tahoma" w:cs="Tahoma"/>
        </w:rPr>
      </w:pPr>
      <w:r w:rsidRPr="000148DB">
        <w:rPr>
          <w:rFonts w:ascii="Tahoma" w:hAnsi="Tahoma" w:cs="Tahoma"/>
        </w:rPr>
        <w:t>da po potrebi zapiše na menici tudi katerokoli menično klavzulo, ki sicer ni bistvena menična sestavina.</w:t>
      </w:r>
    </w:p>
    <w:p w:rsidR="00E64436" w:rsidRPr="000148DB" w:rsidRDefault="00E64436" w:rsidP="00182005">
      <w:pPr>
        <w:keepNext/>
        <w:keepLines/>
        <w:ind w:left="284"/>
        <w:jc w:val="both"/>
        <w:rPr>
          <w:rFonts w:ascii="Tahoma" w:hAnsi="Tahoma" w:cs="Tahoma"/>
        </w:rPr>
      </w:pPr>
    </w:p>
    <w:p w:rsidR="00E64436" w:rsidRDefault="00E64436" w:rsidP="00182005">
      <w:pPr>
        <w:keepNext/>
        <w:keepLines/>
        <w:jc w:val="both"/>
        <w:rPr>
          <w:rFonts w:ascii="Tahoma" w:hAnsi="Tahoma" w:cs="Tahoma"/>
        </w:rPr>
      </w:pPr>
      <w:r w:rsidRPr="000148DB">
        <w:rPr>
          <w:rFonts w:ascii="Tahoma" w:hAnsi="Tahoma" w:cs="Tahoma"/>
        </w:rPr>
        <w:t>V primeru spremembe upnika predmetnih terjatev, veljajo določbe tega pooblastila tudi v korist novih upnikov.</w:t>
      </w:r>
    </w:p>
    <w:p w:rsidR="00E64436" w:rsidRPr="000148DB" w:rsidRDefault="00E64436" w:rsidP="00182005">
      <w:pPr>
        <w:keepNext/>
        <w:keepLines/>
        <w:jc w:val="both"/>
        <w:rPr>
          <w:rFonts w:ascii="Tahoma" w:hAnsi="Tahoma" w:cs="Tahoma"/>
        </w:rPr>
      </w:pPr>
    </w:p>
    <w:p w:rsidR="00E64436" w:rsidRPr="000148DB" w:rsidRDefault="00E64436" w:rsidP="00182005">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da menico po potrebi domicilira pri katerikoli banki, pri kateri imamo odprt račun.</w:t>
      </w:r>
    </w:p>
    <w:p w:rsidR="00E64436" w:rsidRPr="000148DB" w:rsidRDefault="00E64436" w:rsidP="00182005">
      <w:pPr>
        <w:keepNext/>
        <w:keepLines/>
        <w:jc w:val="both"/>
        <w:rPr>
          <w:rFonts w:ascii="Tahoma" w:hAnsi="Tahoma" w:cs="Tahoma"/>
        </w:rPr>
      </w:pPr>
    </w:p>
    <w:p w:rsidR="00E64436" w:rsidRDefault="00E64436" w:rsidP="00182005">
      <w:pPr>
        <w:keepNext/>
        <w:keepLines/>
        <w:jc w:val="both"/>
        <w:rPr>
          <w:rFonts w:ascii="Tahoma" w:hAnsi="Tahoma" w:cs="Tahoma"/>
        </w:rPr>
      </w:pPr>
      <w:r w:rsidRPr="000148DB">
        <w:rPr>
          <w:rFonts w:ascii="Tahoma" w:hAnsi="Tahoma" w:cs="Tahoma"/>
        </w:rPr>
        <w:t>S to menično izjavo pooblaščamo ___________________ (</w:t>
      </w:r>
      <w:r w:rsidRPr="002320C2">
        <w:rPr>
          <w:rFonts w:ascii="Tahoma" w:hAnsi="Tahoma" w:cs="Tahoma"/>
          <w:i/>
        </w:rPr>
        <w:t>navedba banke</w:t>
      </w:r>
      <w:r w:rsidRPr="000148DB">
        <w:rPr>
          <w:rFonts w:ascii="Tahoma" w:hAnsi="Tahoma" w:cs="Tahoma"/>
        </w:rPr>
        <w:t>), da v breme našega</w:t>
      </w:r>
      <w:r>
        <w:rPr>
          <w:rFonts w:ascii="Tahoma" w:hAnsi="Tahoma" w:cs="Tahoma"/>
        </w:rPr>
        <w:t xml:space="preserve"> </w:t>
      </w:r>
      <w:r w:rsidRPr="000148DB">
        <w:rPr>
          <w:rFonts w:ascii="Tahoma" w:hAnsi="Tahoma" w:cs="Tahoma"/>
        </w:rPr>
        <w:t>transakcijskega računa št. SI56 __________________ unovči predloženo menico najkasneje do ____________ .</w:t>
      </w:r>
    </w:p>
    <w:p w:rsidR="00E64436" w:rsidRPr="000148DB" w:rsidRDefault="00E64436" w:rsidP="00182005">
      <w:pPr>
        <w:keepNext/>
        <w:keepLines/>
        <w:jc w:val="both"/>
        <w:rPr>
          <w:rFonts w:ascii="Tahoma" w:hAnsi="Tahoma" w:cs="Tahoma"/>
        </w:rPr>
      </w:pPr>
    </w:p>
    <w:p w:rsidR="00E64436" w:rsidRDefault="00E64436" w:rsidP="00182005">
      <w:pPr>
        <w:keepNext/>
        <w:keepLines/>
        <w:jc w:val="both"/>
        <w:rPr>
          <w:rFonts w:ascii="Tahoma" w:hAnsi="Tahoma" w:cs="Tahoma"/>
        </w:rPr>
      </w:pPr>
      <w:r w:rsidRPr="000148DB">
        <w:rPr>
          <w:rFonts w:ascii="Tahoma" w:hAnsi="Tahoma" w:cs="Tahoma"/>
        </w:rPr>
        <w:t>Pooblaščamo tudi katerokoli banko, pri kateri bi imeli odprt račun, da v breme našega transakcijskega računa unovči predloženo menico.</w:t>
      </w:r>
    </w:p>
    <w:p w:rsidR="00E64436" w:rsidRPr="000148DB" w:rsidRDefault="00E64436" w:rsidP="00182005">
      <w:pPr>
        <w:keepNext/>
        <w:keepLines/>
        <w:jc w:val="both"/>
        <w:rPr>
          <w:rFonts w:ascii="Tahoma" w:hAnsi="Tahoma" w:cs="Tahoma"/>
        </w:rPr>
      </w:pPr>
    </w:p>
    <w:p w:rsidR="00E64436" w:rsidRPr="000148DB" w:rsidRDefault="00E64436" w:rsidP="00182005">
      <w:pPr>
        <w:keepNext/>
        <w:keepLines/>
        <w:jc w:val="both"/>
        <w:rPr>
          <w:rFonts w:ascii="Tahoma" w:hAnsi="Tahoma" w:cs="Tahoma"/>
        </w:rPr>
      </w:pPr>
      <w:r w:rsidRPr="000148DB">
        <w:rPr>
          <w:rFonts w:ascii="Tahoma" w:hAnsi="Tahoma" w:cs="Tahoma"/>
        </w:rPr>
        <w:t xml:space="preserve">S podpisom tega pooblastila soglašamo, da </w:t>
      </w:r>
      <w:r>
        <w:rPr>
          <w:rFonts w:ascii="Tahoma" w:hAnsi="Tahoma" w:cs="Tahoma"/>
        </w:rPr>
        <w:t>upravičenec</w:t>
      </w:r>
      <w:r w:rsidRPr="000148DB">
        <w:rPr>
          <w:rFonts w:ascii="Tahoma" w:hAnsi="Tahoma" w:cs="Tahoma"/>
        </w:rPr>
        <w:t>, opravi poizvedbe o številkah transakcijskih računov pri katerikoli banki, finančni organizaciji ali upravljavcu baz podatkov o računih.</w:t>
      </w:r>
    </w:p>
    <w:p w:rsidR="00E64436" w:rsidRPr="000148DB" w:rsidRDefault="00E64436" w:rsidP="00182005">
      <w:pPr>
        <w:keepNext/>
        <w:keepLines/>
        <w:jc w:val="both"/>
        <w:rPr>
          <w:rFonts w:ascii="Tahoma" w:hAnsi="Tahoma" w:cs="Tahoma"/>
        </w:rPr>
      </w:pPr>
    </w:p>
    <w:p w:rsidR="00E64436" w:rsidRPr="000148DB" w:rsidRDefault="00E64436" w:rsidP="00182005">
      <w:pPr>
        <w:keepNext/>
        <w:keepLines/>
        <w:jc w:val="both"/>
        <w:rPr>
          <w:rFonts w:ascii="Tahoma" w:hAnsi="Tahoma" w:cs="Tahoma"/>
        </w:rPr>
      </w:pPr>
      <w:r w:rsidRPr="000148DB">
        <w:rPr>
          <w:rFonts w:ascii="Tahoma" w:hAnsi="Tahoma" w:cs="Tahoma"/>
        </w:rPr>
        <w:t>Zavezujemo se, da tega pooblastila ne bomo preklicali.</w:t>
      </w:r>
    </w:p>
    <w:p w:rsidR="00E64436" w:rsidRPr="000148DB" w:rsidRDefault="00E64436" w:rsidP="00182005">
      <w:pPr>
        <w:keepNext/>
        <w:keepLines/>
        <w:jc w:val="both"/>
        <w:rPr>
          <w:rFonts w:ascii="Tahoma" w:hAnsi="Tahoma" w:cs="Tahoma"/>
        </w:rPr>
      </w:pPr>
    </w:p>
    <w:p w:rsidR="00E64436" w:rsidRPr="000148DB" w:rsidRDefault="00E64436" w:rsidP="00182005">
      <w:pPr>
        <w:keepNext/>
        <w:keepLines/>
        <w:jc w:val="both"/>
        <w:rPr>
          <w:rFonts w:ascii="Tahoma" w:hAnsi="Tahoma" w:cs="Tahoma"/>
        </w:rPr>
      </w:pPr>
      <w:r w:rsidRPr="000148DB">
        <w:rPr>
          <w:rFonts w:ascii="Tahoma" w:hAnsi="Tahoma" w:cs="Tahoma"/>
        </w:rPr>
        <w:t xml:space="preserve">Priloga: </w:t>
      </w:r>
      <w:r>
        <w:rPr>
          <w:rFonts w:ascii="Tahoma" w:hAnsi="Tahoma" w:cs="Tahoma"/>
        </w:rPr>
        <w:t>ena (</w:t>
      </w:r>
      <w:r w:rsidRPr="000148DB">
        <w:rPr>
          <w:rFonts w:ascii="Tahoma" w:hAnsi="Tahoma" w:cs="Tahoma"/>
        </w:rPr>
        <w:t>1</w:t>
      </w:r>
      <w:r>
        <w:rPr>
          <w:rFonts w:ascii="Tahoma" w:hAnsi="Tahoma" w:cs="Tahoma"/>
        </w:rPr>
        <w:t>)</w:t>
      </w:r>
      <w:r w:rsidRPr="000148DB">
        <w:rPr>
          <w:rFonts w:ascii="Tahoma" w:hAnsi="Tahoma" w:cs="Tahoma"/>
        </w:rPr>
        <w:t xml:space="preserve"> bianko menica</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p>
    <w:p w:rsidR="00E64436" w:rsidRPr="000148DB" w:rsidRDefault="00E64436" w:rsidP="00182005">
      <w:pPr>
        <w:keepNext/>
        <w:keepLines/>
        <w:jc w:val="both"/>
        <w:rPr>
          <w:rFonts w:ascii="Tahoma" w:hAnsi="Tahoma" w:cs="Tahoma"/>
        </w:rPr>
      </w:pPr>
    </w:p>
    <w:p w:rsidR="00E64436" w:rsidRDefault="00E64436" w:rsidP="00182005">
      <w:pPr>
        <w:keepNext/>
        <w:keepLines/>
        <w:jc w:val="both"/>
        <w:rPr>
          <w:rFonts w:ascii="Tahoma" w:hAnsi="Tahoma" w:cs="Tahoma"/>
        </w:rPr>
      </w:pPr>
    </w:p>
    <w:p w:rsidR="00E64436" w:rsidRDefault="00E64436" w:rsidP="00182005">
      <w:pPr>
        <w:keepNext/>
        <w:keepLines/>
        <w:jc w:val="both"/>
        <w:rPr>
          <w:rFonts w:ascii="Tahoma" w:hAnsi="Tahoma" w:cs="Tahoma"/>
          <w:u w:val="single"/>
        </w:rPr>
      </w:pPr>
      <w:r w:rsidRPr="000148DB">
        <w:rPr>
          <w:rFonts w:ascii="Tahoma" w:hAnsi="Tahoma" w:cs="Tahoma"/>
        </w:rPr>
        <w:t>Kraj, datum</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t>Žig</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u w:val="single"/>
        </w:rPr>
        <w:t xml:space="preserve">Izdajatelj menice: </w:t>
      </w:r>
    </w:p>
    <w:p w:rsidR="00C10089" w:rsidRDefault="00C10089" w:rsidP="00182005">
      <w:pPr>
        <w:keepNext/>
        <w:keepLines/>
        <w:jc w:val="both"/>
        <w:rPr>
          <w:rFonts w:ascii="Tahoma" w:hAnsi="Tahoma" w:cs="Tahoma"/>
          <w:b/>
          <w:i/>
          <w:sz w:val="18"/>
        </w:rPr>
      </w:pPr>
    </w:p>
    <w:p w:rsidR="00C10089" w:rsidRPr="00C8579C" w:rsidRDefault="00C10089" w:rsidP="00182005">
      <w:pPr>
        <w:pStyle w:val="Telobesedila"/>
        <w:keepNext/>
        <w:keepLines/>
        <w:widowControl/>
        <w:rPr>
          <w:rFonts w:ascii="Tahoma" w:hAnsi="Tahoma" w:cs="Tahoma"/>
          <w:lang w:val="sl-SI"/>
        </w:rPr>
      </w:pPr>
    </w:p>
    <w:sectPr w:rsidR="00C10089" w:rsidRPr="00C8579C" w:rsidSect="007F36CA">
      <w:footerReference w:type="default" r:id="rId23"/>
      <w:pgSz w:w="11906" w:h="16838" w:code="9"/>
      <w:pgMar w:top="709" w:right="1276" w:bottom="1474"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E72" w:rsidRDefault="00814E72">
      <w:r>
        <w:separator/>
      </w:r>
    </w:p>
  </w:endnote>
  <w:endnote w:type="continuationSeparator" w:id="0">
    <w:p w:rsidR="00814E72" w:rsidRDefault="0081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806" w:rsidRPr="007653AE" w:rsidRDefault="000C1806" w:rsidP="0064344D">
    <w:pPr>
      <w:pStyle w:val="Noga"/>
      <w:tabs>
        <w:tab w:val="clear" w:pos="4536"/>
        <w:tab w:val="clear" w:pos="9072"/>
      </w:tabs>
      <w:ind w:right="-1276"/>
      <w:jc w:val="right"/>
      <w:rPr>
        <w:sz w:val="16"/>
        <w:szCs w:val="16"/>
      </w:rPr>
    </w:pPr>
    <w:r>
      <w:rPr>
        <w:noProof/>
        <w:lang w:val="sl-SI"/>
      </w:rPr>
      <w:t xml:space="preserve">  </w:t>
    </w:r>
    <w:r>
      <w:rPr>
        <w:lang w:val="sl-SI"/>
      </w:rPr>
      <w:t xml:space="preserve">                                                                    </w:t>
    </w:r>
    <w:r w:rsidRPr="005332C6">
      <w:rPr>
        <w:noProof/>
        <w:sz w:val="16"/>
        <w:szCs w:val="16"/>
        <w:lang w:val="sl-SI"/>
      </w:rPr>
      <w:drawing>
        <wp:inline distT="0" distB="0" distL="0" distR="0" wp14:anchorId="6F46B021" wp14:editId="05DFC1D3">
          <wp:extent cx="2479040" cy="798815"/>
          <wp:effectExtent l="0" t="0" r="0" b="1905"/>
          <wp:docPr id="87" name="Slika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79040" cy="79881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806" w:rsidRDefault="000C1806" w:rsidP="0073769E">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806" w:rsidRDefault="000C1806" w:rsidP="00D92424">
    <w:pPr>
      <w:pStyle w:val="Noga"/>
      <w:tabs>
        <w:tab w:val="left" w:pos="4353"/>
      </w:tabs>
      <w:ind w:right="-1276"/>
      <w:jc w:val="right"/>
    </w:pPr>
    <w:r>
      <w:tab/>
    </w:r>
    <w:r>
      <w:rPr>
        <w:noProof/>
        <w:lang w:val="sl-SI"/>
      </w:rPr>
      <w:drawing>
        <wp:inline distT="0" distB="0" distL="0" distR="0" wp14:anchorId="0A9F68BC" wp14:editId="2081B1D1">
          <wp:extent cx="3789045" cy="34925"/>
          <wp:effectExtent l="0" t="0" r="1905" b="3175"/>
          <wp:docPr id="6" name="Slika 6"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rsidR="000C1806" w:rsidRPr="00B1262D" w:rsidRDefault="000C1806" w:rsidP="002303FA">
    <w:pPr>
      <w:pStyle w:val="Noga"/>
      <w:tabs>
        <w:tab w:val="clear" w:pos="4536"/>
        <w:tab w:val="clear" w:pos="9072"/>
      </w:tabs>
      <w:ind w:right="-2"/>
      <w:jc w:val="right"/>
      <w:rPr>
        <w:sz w:val="16"/>
        <w:szCs w:val="16"/>
      </w:rPr>
    </w:pPr>
  </w:p>
  <w:p w:rsidR="000C1806" w:rsidRDefault="000C1806"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B80DD9">
      <w:rPr>
        <w:noProof/>
        <w:sz w:val="16"/>
        <w:szCs w:val="16"/>
      </w:rPr>
      <w:t>36</w:t>
    </w:r>
    <w:r w:rsidRPr="00394716">
      <w:rPr>
        <w:sz w:val="16"/>
        <w:szCs w:val="16"/>
      </w:rPr>
      <w:fldChar w:fldCharType="end"/>
    </w:r>
  </w:p>
  <w:p w:rsidR="000C1806" w:rsidRPr="007653AE" w:rsidRDefault="000C1806"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806" w:rsidRDefault="000C1806" w:rsidP="0073769E">
    <w:pPr>
      <w:pStyle w:val="Noga"/>
      <w:ind w:right="-1134"/>
      <w:jc w:val="right"/>
    </w:pPr>
    <w:r>
      <w:rPr>
        <w:noProof/>
        <w:lang w:val="sl-SI"/>
      </w:rPr>
      <w:drawing>
        <wp:inline distT="0" distB="0" distL="0" distR="0" wp14:anchorId="0DEC2DA4" wp14:editId="389FACCB">
          <wp:extent cx="3789045" cy="34925"/>
          <wp:effectExtent l="0" t="0" r="1905" b="3175"/>
          <wp:docPr id="10" name="Slika 10"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rsidR="000C1806" w:rsidRDefault="000C1806" w:rsidP="0073769E">
    <w:pPr>
      <w:pStyle w:val="Noga"/>
      <w:jc w:val="center"/>
      <w:rPr>
        <w:sz w:val="16"/>
        <w:szCs w:val="16"/>
      </w:rPr>
    </w:pPr>
  </w:p>
  <w:p w:rsidR="000C1806" w:rsidRDefault="000C1806"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rsidR="000C1806" w:rsidRDefault="000C1806"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806" w:rsidRDefault="000C1806" w:rsidP="00C27A1B">
    <w:pPr>
      <w:pStyle w:val="Noga"/>
      <w:tabs>
        <w:tab w:val="left" w:pos="4353"/>
      </w:tabs>
      <w:ind w:right="-1276"/>
    </w:pPr>
    <w:r>
      <w:tab/>
    </w:r>
    <w:r>
      <w:rPr>
        <w:noProof/>
        <w:lang w:val="sl-SI"/>
      </w:rPr>
      <w:drawing>
        <wp:inline distT="0" distB="0" distL="0" distR="0" wp14:anchorId="60B4B4C5" wp14:editId="0F87DF48">
          <wp:extent cx="3789045" cy="34925"/>
          <wp:effectExtent l="0" t="0" r="1905" b="3175"/>
          <wp:docPr id="13" name="Slika 13"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rsidR="000C1806" w:rsidRPr="00B1262D" w:rsidRDefault="000C1806" w:rsidP="002303FA">
    <w:pPr>
      <w:pStyle w:val="Noga"/>
      <w:tabs>
        <w:tab w:val="clear" w:pos="4536"/>
        <w:tab w:val="clear" w:pos="9072"/>
      </w:tabs>
      <w:ind w:right="-2"/>
      <w:jc w:val="right"/>
      <w:rPr>
        <w:sz w:val="16"/>
        <w:szCs w:val="16"/>
      </w:rPr>
    </w:pPr>
  </w:p>
  <w:p w:rsidR="000C1806" w:rsidRDefault="000C1806"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B80DD9">
      <w:rPr>
        <w:noProof/>
        <w:sz w:val="16"/>
        <w:szCs w:val="16"/>
      </w:rPr>
      <w:t>51</w:t>
    </w:r>
    <w:r w:rsidRPr="00394716">
      <w:rPr>
        <w:sz w:val="16"/>
        <w:szCs w:val="16"/>
      </w:rPr>
      <w:fldChar w:fldCharType="end"/>
    </w:r>
  </w:p>
  <w:p w:rsidR="000C1806" w:rsidRPr="007653AE" w:rsidRDefault="000C1806"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E72" w:rsidRDefault="00814E72">
      <w:r>
        <w:separator/>
      </w:r>
    </w:p>
  </w:footnote>
  <w:footnote w:type="continuationSeparator" w:id="0">
    <w:p w:rsidR="00814E72" w:rsidRDefault="00814E72">
      <w:r>
        <w:continuationSeparator/>
      </w:r>
    </w:p>
  </w:footnote>
  <w:footnote w:id="1">
    <w:p w:rsidR="000C1806" w:rsidRPr="009779A4" w:rsidRDefault="000C1806" w:rsidP="0026657F">
      <w:pPr>
        <w:pStyle w:val="Sprotnaopomba-besedilo"/>
        <w:jc w:val="both"/>
        <w:rPr>
          <w:rFonts w:ascii="Tahoma" w:hAnsi="Tahoma" w:cs="Tahoma"/>
          <w:sz w:val="14"/>
        </w:rPr>
      </w:pPr>
      <w:r w:rsidRPr="009779A4">
        <w:rPr>
          <w:rStyle w:val="Sprotnaopomba-sklic"/>
          <w:rFonts w:ascii="Tahoma" w:hAnsi="Tahoma" w:cs="Tahoma"/>
          <w:sz w:val="14"/>
        </w:rPr>
        <w:footnoteRef/>
      </w:r>
      <w:r w:rsidRPr="009779A4">
        <w:rPr>
          <w:rFonts w:ascii="Tahoma" w:hAnsi="Tahoma" w:cs="Tahoma"/>
          <w:sz w:val="14"/>
        </w:rPr>
        <w:t xml:space="preserve"> PRIPOROČILO KOMISIJE z dne 6. maja 2003 o definiciji </w:t>
      </w:r>
      <w:proofErr w:type="spellStart"/>
      <w:r w:rsidRPr="009779A4">
        <w:rPr>
          <w:rFonts w:ascii="Tahoma" w:hAnsi="Tahoma" w:cs="Tahoma"/>
          <w:sz w:val="14"/>
        </w:rPr>
        <w:t>mikro</w:t>
      </w:r>
      <w:proofErr w:type="spellEnd"/>
      <w:r w:rsidRPr="009779A4">
        <w:rPr>
          <w:rFonts w:ascii="Tahoma" w:hAnsi="Tahoma" w:cs="Tahoma"/>
          <w:sz w:val="14"/>
        </w:rPr>
        <w:t xml:space="preserve">, malih in srednje velikih podjetij </w:t>
      </w:r>
      <w:r w:rsidRPr="009779A4">
        <w:rPr>
          <w:rFonts w:ascii="Tahoma" w:hAnsi="Tahoma" w:cs="Tahoma"/>
          <w:i/>
          <w:iCs/>
          <w:sz w:val="14"/>
        </w:rPr>
        <w:t>(notificirano pod dokumentarno številko K(2003) 1422)</w:t>
      </w:r>
      <w:r w:rsidRPr="009779A4">
        <w:rPr>
          <w:rFonts w:ascii="Tahoma" w:hAnsi="Tahoma" w:cs="Tahoma"/>
          <w:sz w:val="14"/>
        </w:rPr>
        <w:t>, 2003/361/ES; Ur. l. EU, L 124, 20. 5. 2003.</w:t>
      </w:r>
    </w:p>
  </w:footnote>
  <w:footnote w:id="2">
    <w:p w:rsidR="000C1806" w:rsidRPr="00666D65" w:rsidRDefault="000C1806" w:rsidP="00B976DC">
      <w:pPr>
        <w:pStyle w:val="Sprotnaopomba-besedilo"/>
        <w:rPr>
          <w:sz w:val="16"/>
        </w:rPr>
      </w:pPr>
      <w:r w:rsidRPr="00666D65">
        <w:rPr>
          <w:rStyle w:val="Sprotnaopomba-sklic"/>
          <w:sz w:val="16"/>
        </w:rPr>
        <w:footnoteRef/>
      </w:r>
      <w:r w:rsidRPr="00666D65">
        <w:rPr>
          <w:sz w:val="16"/>
        </w:rPr>
        <w:t xml:space="preserve"> </w:t>
      </w:r>
      <w:r w:rsidRPr="00666D65">
        <w:rPr>
          <w:rFonts w:ascii="Tahoma" w:hAnsi="Tahoma" w:cs="Tahoma"/>
          <w:sz w:val="16"/>
        </w:rPr>
        <w:t>Ponudnik, partner v primeru skupne ponudbe, nominirani podizvajalci.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806" w:rsidRDefault="000C1806" w:rsidP="0064344D">
    <w:pPr>
      <w:pStyle w:val="Glava"/>
      <w:jc w:val="center"/>
    </w:pPr>
  </w:p>
  <w:p w:rsidR="000C1806" w:rsidRDefault="000C1806" w:rsidP="0064344D">
    <w:pPr>
      <w:pStyle w:val="Glava"/>
      <w:tabs>
        <w:tab w:val="clear" w:pos="4536"/>
        <w:tab w:val="clear" w:pos="9072"/>
      </w:tabs>
      <w:ind w:right="-1276"/>
      <w:jc w:val="right"/>
    </w:pPr>
    <w:r>
      <w:rPr>
        <w:noProof/>
        <w:lang w:val="sl-SI"/>
      </w:rPr>
      <w:drawing>
        <wp:inline distT="0" distB="0" distL="0" distR="0" wp14:anchorId="0F3D314D" wp14:editId="39991384">
          <wp:extent cx="3438525" cy="1823085"/>
          <wp:effectExtent l="0" t="0" r="9525" b="571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p w:rsidR="000C1806" w:rsidRPr="009670F5" w:rsidRDefault="000C1806" w:rsidP="0064344D">
    <w:pPr>
      <w:pStyle w:val="Glava"/>
      <w:jc w:val="center"/>
    </w:pPr>
  </w:p>
  <w:p w:rsidR="000C1806" w:rsidRPr="0064344D" w:rsidRDefault="000C1806" w:rsidP="0064344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806" w:rsidRDefault="000C1806" w:rsidP="0000613B">
    <w:pPr>
      <w:pStyle w:val="Glava"/>
      <w:tabs>
        <w:tab w:val="clear" w:pos="4536"/>
        <w:tab w:val="clear" w:pos="9072"/>
      </w:tabs>
      <w:spacing w:after="120"/>
      <w:jc w:val="right"/>
    </w:pPr>
  </w:p>
  <w:p w:rsidR="000C1806" w:rsidRDefault="000C1806" w:rsidP="009670F5">
    <w:pPr>
      <w:pStyle w:val="Glava"/>
      <w:spacing w:after="120"/>
    </w:pPr>
  </w:p>
  <w:p w:rsidR="000C1806" w:rsidRDefault="000C1806"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806" w:rsidRDefault="000C1806" w:rsidP="009670F5">
    <w:pPr>
      <w:pStyle w:val="Glava"/>
      <w:jc w:val="center"/>
    </w:pPr>
    <w:r>
      <w:rPr>
        <w:noProof/>
        <w:lang w:val="sl-SI"/>
      </w:rPr>
      <w:drawing>
        <wp:inline distT="0" distB="0" distL="0" distR="0" wp14:anchorId="103080FE" wp14:editId="2FD1470C">
          <wp:extent cx="831215" cy="609600"/>
          <wp:effectExtent l="0" t="0" r="6985" b="0"/>
          <wp:docPr id="5" name="Slika 5"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rsidR="000C1806" w:rsidRPr="00667509" w:rsidRDefault="000C1806" w:rsidP="009670F5">
    <w:pPr>
      <w:pStyle w:val="Glava"/>
      <w:jc w:val="center"/>
      <w:rPr>
        <w:rFonts w:ascii="Tahoma" w:hAnsi="Tahoma" w:cs="Tahoma"/>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806" w:rsidRDefault="000C1806" w:rsidP="000C1E30">
    <w:pPr>
      <w:pStyle w:val="Glava"/>
      <w:jc w:val="center"/>
    </w:pPr>
    <w:r>
      <w:rPr>
        <w:noProof/>
        <w:lang w:val="sl-SI"/>
      </w:rPr>
      <w:drawing>
        <wp:inline distT="0" distB="0" distL="0" distR="0" wp14:anchorId="2A8F5746" wp14:editId="5813E2AF">
          <wp:extent cx="831215" cy="609600"/>
          <wp:effectExtent l="0" t="0" r="6985" b="0"/>
          <wp:docPr id="9" name="Slika 9"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rsidR="000C1806" w:rsidRDefault="000C1806" w:rsidP="009670F5">
    <w:pPr>
      <w:pStyle w:val="Glava"/>
      <w:spacing w:after="120"/>
      <w:jc w:val="center"/>
    </w:pPr>
  </w:p>
  <w:p w:rsidR="000C1806" w:rsidRPr="00001A3E" w:rsidRDefault="000C1806"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38355DF"/>
    <w:multiLevelType w:val="hybridMultilevel"/>
    <w:tmpl w:val="3DCC1262"/>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5596335"/>
    <w:multiLevelType w:val="hybridMultilevel"/>
    <w:tmpl w:val="308256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5A77793"/>
    <w:multiLevelType w:val="singleLevel"/>
    <w:tmpl w:val="00000002"/>
    <w:lvl w:ilvl="0">
      <w:start w:val="1"/>
      <w:numFmt w:val="decimal"/>
      <w:lvlText w:val="%1."/>
      <w:lvlJc w:val="left"/>
      <w:pPr>
        <w:tabs>
          <w:tab w:val="num" w:pos="0"/>
        </w:tabs>
        <w:ind w:left="720" w:hanging="360"/>
      </w:pPr>
      <w:rPr>
        <w:rFonts w:ascii="Tahoma" w:eastAsia="Times New Roman" w:hAnsi="Tahoma" w:cs="Tahoma"/>
      </w:rPr>
    </w:lvl>
  </w:abstractNum>
  <w:abstractNum w:abstractNumId="8"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04385C"/>
    <w:multiLevelType w:val="hybridMultilevel"/>
    <w:tmpl w:val="BC046E1A"/>
    <w:lvl w:ilvl="0" w:tplc="B74ECC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1814008"/>
    <w:multiLevelType w:val="hybridMultilevel"/>
    <w:tmpl w:val="4FD2878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6B42A28"/>
    <w:multiLevelType w:val="hybridMultilevel"/>
    <w:tmpl w:val="308256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B500509"/>
    <w:multiLevelType w:val="hybridMultilevel"/>
    <w:tmpl w:val="308256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8" w15:restartNumberingAfterBreak="0">
    <w:nsid w:val="2B9F2C15"/>
    <w:multiLevelType w:val="hybridMultilevel"/>
    <w:tmpl w:val="63CC1E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20C3177"/>
    <w:multiLevelType w:val="hybridMultilevel"/>
    <w:tmpl w:val="CB0E6BEE"/>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800DA6"/>
    <w:multiLevelType w:val="hybridMultilevel"/>
    <w:tmpl w:val="9EA46B20"/>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7893A87"/>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3"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9274D6A"/>
    <w:multiLevelType w:val="hybridMultilevel"/>
    <w:tmpl w:val="359CEF24"/>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48A1583"/>
    <w:multiLevelType w:val="hybridMultilevel"/>
    <w:tmpl w:val="CA5A9282"/>
    <w:lvl w:ilvl="0" w:tplc="639E2088">
      <w:start w:val="2"/>
      <w:numFmt w:val="upperRoman"/>
      <w:lvlText w:val="%1."/>
      <w:lvlJc w:val="left"/>
      <w:pPr>
        <w:tabs>
          <w:tab w:val="num" w:pos="1440"/>
        </w:tabs>
        <w:ind w:left="1440" w:hanging="1080"/>
      </w:pPr>
      <w:rPr>
        <w:rFonts w:hint="default"/>
        <w:b/>
      </w:rPr>
    </w:lvl>
    <w:lvl w:ilvl="1" w:tplc="FD66BF4A">
      <w:start w:val="1"/>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48FC2348"/>
    <w:multiLevelType w:val="hybridMultilevel"/>
    <w:tmpl w:val="416C2E9E"/>
    <w:lvl w:ilvl="0" w:tplc="01EC0FE0">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99173D0"/>
    <w:multiLevelType w:val="hybridMultilevel"/>
    <w:tmpl w:val="308256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D9D5717"/>
    <w:multiLevelType w:val="hybridMultilevel"/>
    <w:tmpl w:val="1BB2D292"/>
    <w:lvl w:ilvl="0" w:tplc="FAD0CA4E">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E067A63"/>
    <w:multiLevelType w:val="hybridMultilevel"/>
    <w:tmpl w:val="EF786720"/>
    <w:lvl w:ilvl="0" w:tplc="F2FE9BDC">
      <w:start w:val="1"/>
      <w:numFmt w:val="bullet"/>
      <w:lvlText w:val=""/>
      <w:lvlJc w:val="left"/>
      <w:pPr>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F801AD8"/>
    <w:multiLevelType w:val="singleLevel"/>
    <w:tmpl w:val="13C0236E"/>
    <w:lvl w:ilvl="0">
      <w:start w:val="1"/>
      <w:numFmt w:val="decimal"/>
      <w:lvlText w:val="%1."/>
      <w:lvlJc w:val="left"/>
      <w:pPr>
        <w:ind w:left="720" w:hanging="360"/>
      </w:pPr>
      <w:rPr>
        <w:rFonts w:hint="default"/>
        <w:sz w:val="20"/>
        <w:szCs w:val="20"/>
      </w:rPr>
    </w:lvl>
  </w:abstractNum>
  <w:abstractNum w:abstractNumId="34" w15:restartNumberingAfterBreak="0">
    <w:nsid w:val="501870B8"/>
    <w:multiLevelType w:val="hybridMultilevel"/>
    <w:tmpl w:val="44A6F138"/>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2710E87"/>
    <w:multiLevelType w:val="hybridMultilevel"/>
    <w:tmpl w:val="E482151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29C6932"/>
    <w:multiLevelType w:val="hybridMultilevel"/>
    <w:tmpl w:val="308256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3E122CF"/>
    <w:multiLevelType w:val="hybridMultilevel"/>
    <w:tmpl w:val="26A62B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C4D0E35"/>
    <w:multiLevelType w:val="hybridMultilevel"/>
    <w:tmpl w:val="234469EE"/>
    <w:lvl w:ilvl="0" w:tplc="906297DA">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41" w15:restartNumberingAfterBreak="0">
    <w:nsid w:val="71E351C7"/>
    <w:multiLevelType w:val="hybridMultilevel"/>
    <w:tmpl w:val="80C80662"/>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76987F20"/>
    <w:multiLevelType w:val="hybridMultilevel"/>
    <w:tmpl w:val="C46C1674"/>
    <w:lvl w:ilvl="0" w:tplc="4C9455F2">
      <w:start w:val="1"/>
      <w:numFmt w:val="bullet"/>
      <w:lvlText w:val=""/>
      <w:lvlJc w:val="left"/>
      <w:pPr>
        <w:ind w:left="786"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83B32C4"/>
    <w:multiLevelType w:val="hybridMultilevel"/>
    <w:tmpl w:val="8EE0C276"/>
    <w:lvl w:ilvl="0" w:tplc="04240005">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4"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28"/>
  </w:num>
  <w:num w:numId="4">
    <w:abstractNumId w:val="41"/>
  </w:num>
  <w:num w:numId="5">
    <w:abstractNumId w:val="23"/>
  </w:num>
  <w:num w:numId="6">
    <w:abstractNumId w:val="27"/>
  </w:num>
  <w:num w:numId="7">
    <w:abstractNumId w:val="26"/>
  </w:num>
  <w:num w:numId="8">
    <w:abstractNumId w:val="32"/>
  </w:num>
  <w:num w:numId="9">
    <w:abstractNumId w:val="21"/>
  </w:num>
  <w:num w:numId="10">
    <w:abstractNumId w:val="44"/>
  </w:num>
  <w:num w:numId="11">
    <w:abstractNumId w:val="31"/>
  </w:num>
  <w:num w:numId="12">
    <w:abstractNumId w:val="15"/>
  </w:num>
  <w:num w:numId="13">
    <w:abstractNumId w:val="11"/>
  </w:num>
  <w:num w:numId="14">
    <w:abstractNumId w:val="34"/>
  </w:num>
  <w:num w:numId="15">
    <w:abstractNumId w:val="5"/>
  </w:num>
  <w:num w:numId="16">
    <w:abstractNumId w:val="38"/>
  </w:num>
  <w:num w:numId="17">
    <w:abstractNumId w:val="8"/>
  </w:num>
  <w:num w:numId="18">
    <w:abstractNumId w:val="18"/>
  </w:num>
  <w:num w:numId="19">
    <w:abstractNumId w:val="16"/>
  </w:num>
  <w:num w:numId="20">
    <w:abstractNumId w:val="14"/>
  </w:num>
  <w:num w:numId="21">
    <w:abstractNumId w:val="22"/>
  </w:num>
  <w:num w:numId="22">
    <w:abstractNumId w:val="19"/>
  </w:num>
  <w:num w:numId="23">
    <w:abstractNumId w:val="39"/>
  </w:num>
  <w:num w:numId="24">
    <w:abstractNumId w:val="36"/>
  </w:num>
  <w:num w:numId="25">
    <w:abstractNumId w:val="6"/>
  </w:num>
  <w:num w:numId="26">
    <w:abstractNumId w:val="30"/>
  </w:num>
  <w:num w:numId="27">
    <w:abstractNumId w:val="42"/>
  </w:num>
  <w:num w:numId="28">
    <w:abstractNumId w:val="40"/>
  </w:num>
  <w:num w:numId="29">
    <w:abstractNumId w:val="25"/>
  </w:num>
  <w:num w:numId="30">
    <w:abstractNumId w:val="13"/>
  </w:num>
  <w:num w:numId="31">
    <w:abstractNumId w:val="35"/>
  </w:num>
  <w:num w:numId="32">
    <w:abstractNumId w:val="43"/>
  </w:num>
  <w:num w:numId="33">
    <w:abstractNumId w:val="29"/>
  </w:num>
  <w:num w:numId="34">
    <w:abstractNumId w:val="20"/>
  </w:num>
  <w:num w:numId="35">
    <w:abstractNumId w:val="9"/>
  </w:num>
  <w:num w:numId="36">
    <w:abstractNumId w:val="12"/>
  </w:num>
  <w:num w:numId="37">
    <w:abstractNumId w:val="24"/>
  </w:num>
  <w:num w:numId="38">
    <w:abstractNumId w:val="37"/>
  </w:num>
  <w:num w:numId="39">
    <w:abstractNumId w:val="33"/>
  </w:num>
  <w:num w:numId="40">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A76"/>
    <w:rsid w:val="00000C09"/>
    <w:rsid w:val="00000C8A"/>
    <w:rsid w:val="00001A3E"/>
    <w:rsid w:val="00001D78"/>
    <w:rsid w:val="0000206B"/>
    <w:rsid w:val="000022D0"/>
    <w:rsid w:val="000034DE"/>
    <w:rsid w:val="00003A2B"/>
    <w:rsid w:val="00003E1B"/>
    <w:rsid w:val="000042FF"/>
    <w:rsid w:val="000043F8"/>
    <w:rsid w:val="000049DE"/>
    <w:rsid w:val="0000520C"/>
    <w:rsid w:val="0000613B"/>
    <w:rsid w:val="000063E6"/>
    <w:rsid w:val="00006428"/>
    <w:rsid w:val="00006EC6"/>
    <w:rsid w:val="000074B6"/>
    <w:rsid w:val="000075AC"/>
    <w:rsid w:val="00007700"/>
    <w:rsid w:val="00010FE1"/>
    <w:rsid w:val="00011089"/>
    <w:rsid w:val="00011993"/>
    <w:rsid w:val="00011B83"/>
    <w:rsid w:val="00012CF7"/>
    <w:rsid w:val="00012CF8"/>
    <w:rsid w:val="000132DD"/>
    <w:rsid w:val="0001373F"/>
    <w:rsid w:val="0001445A"/>
    <w:rsid w:val="000145A5"/>
    <w:rsid w:val="0001484A"/>
    <w:rsid w:val="000148D7"/>
    <w:rsid w:val="00014A6F"/>
    <w:rsid w:val="0001580C"/>
    <w:rsid w:val="00015D3D"/>
    <w:rsid w:val="00015D6E"/>
    <w:rsid w:val="0001627C"/>
    <w:rsid w:val="0001657E"/>
    <w:rsid w:val="00016656"/>
    <w:rsid w:val="00016B2B"/>
    <w:rsid w:val="00016C1F"/>
    <w:rsid w:val="0002040F"/>
    <w:rsid w:val="0002142C"/>
    <w:rsid w:val="000218D1"/>
    <w:rsid w:val="00022618"/>
    <w:rsid w:val="0002284B"/>
    <w:rsid w:val="00022F38"/>
    <w:rsid w:val="0002309C"/>
    <w:rsid w:val="00023203"/>
    <w:rsid w:val="00024685"/>
    <w:rsid w:val="00024703"/>
    <w:rsid w:val="00024BED"/>
    <w:rsid w:val="00024FEF"/>
    <w:rsid w:val="00025064"/>
    <w:rsid w:val="00025B4F"/>
    <w:rsid w:val="00026931"/>
    <w:rsid w:val="00026CAA"/>
    <w:rsid w:val="000302C2"/>
    <w:rsid w:val="00031DDA"/>
    <w:rsid w:val="0003244D"/>
    <w:rsid w:val="000325BE"/>
    <w:rsid w:val="00032754"/>
    <w:rsid w:val="00032CA0"/>
    <w:rsid w:val="00033527"/>
    <w:rsid w:val="00033E39"/>
    <w:rsid w:val="00034339"/>
    <w:rsid w:val="000368C5"/>
    <w:rsid w:val="00037AB0"/>
    <w:rsid w:val="000404C9"/>
    <w:rsid w:val="00040A8E"/>
    <w:rsid w:val="000414D7"/>
    <w:rsid w:val="000443E4"/>
    <w:rsid w:val="0004599E"/>
    <w:rsid w:val="00045E2C"/>
    <w:rsid w:val="000478FE"/>
    <w:rsid w:val="00047A4C"/>
    <w:rsid w:val="00050762"/>
    <w:rsid w:val="000514D8"/>
    <w:rsid w:val="00051E9C"/>
    <w:rsid w:val="00052493"/>
    <w:rsid w:val="0005290E"/>
    <w:rsid w:val="00052EFD"/>
    <w:rsid w:val="000538C0"/>
    <w:rsid w:val="00053CFA"/>
    <w:rsid w:val="000569BD"/>
    <w:rsid w:val="00056D91"/>
    <w:rsid w:val="0006027A"/>
    <w:rsid w:val="000606B6"/>
    <w:rsid w:val="00060F32"/>
    <w:rsid w:val="000611F7"/>
    <w:rsid w:val="00062896"/>
    <w:rsid w:val="0006349C"/>
    <w:rsid w:val="00064A9B"/>
    <w:rsid w:val="00064B87"/>
    <w:rsid w:val="000651CD"/>
    <w:rsid w:val="00066178"/>
    <w:rsid w:val="00067254"/>
    <w:rsid w:val="00070790"/>
    <w:rsid w:val="000710B3"/>
    <w:rsid w:val="00072391"/>
    <w:rsid w:val="00072448"/>
    <w:rsid w:val="0007251E"/>
    <w:rsid w:val="00072CCA"/>
    <w:rsid w:val="000731C5"/>
    <w:rsid w:val="00073387"/>
    <w:rsid w:val="000736D6"/>
    <w:rsid w:val="000737C0"/>
    <w:rsid w:val="0007392D"/>
    <w:rsid w:val="00073B9B"/>
    <w:rsid w:val="00074A90"/>
    <w:rsid w:val="0007502E"/>
    <w:rsid w:val="0007574B"/>
    <w:rsid w:val="00075B1B"/>
    <w:rsid w:val="00075CA5"/>
    <w:rsid w:val="00076A62"/>
    <w:rsid w:val="000772E5"/>
    <w:rsid w:val="00077417"/>
    <w:rsid w:val="00077583"/>
    <w:rsid w:val="000776F9"/>
    <w:rsid w:val="000777C3"/>
    <w:rsid w:val="000778AC"/>
    <w:rsid w:val="000779FC"/>
    <w:rsid w:val="00077C6D"/>
    <w:rsid w:val="0008070A"/>
    <w:rsid w:val="000807A3"/>
    <w:rsid w:val="000808BD"/>
    <w:rsid w:val="0008163F"/>
    <w:rsid w:val="00081916"/>
    <w:rsid w:val="000822AE"/>
    <w:rsid w:val="00083AEA"/>
    <w:rsid w:val="00085465"/>
    <w:rsid w:val="0008582C"/>
    <w:rsid w:val="00085CC2"/>
    <w:rsid w:val="00086971"/>
    <w:rsid w:val="00086AF1"/>
    <w:rsid w:val="000879EB"/>
    <w:rsid w:val="00087D1D"/>
    <w:rsid w:val="00087DAE"/>
    <w:rsid w:val="00090476"/>
    <w:rsid w:val="0009065C"/>
    <w:rsid w:val="00091989"/>
    <w:rsid w:val="00091C34"/>
    <w:rsid w:val="00094564"/>
    <w:rsid w:val="00094688"/>
    <w:rsid w:val="0009474A"/>
    <w:rsid w:val="0009631F"/>
    <w:rsid w:val="00096374"/>
    <w:rsid w:val="00096C88"/>
    <w:rsid w:val="000972BC"/>
    <w:rsid w:val="00097F8C"/>
    <w:rsid w:val="000A0069"/>
    <w:rsid w:val="000A0388"/>
    <w:rsid w:val="000A076D"/>
    <w:rsid w:val="000A104F"/>
    <w:rsid w:val="000A159C"/>
    <w:rsid w:val="000A18DF"/>
    <w:rsid w:val="000A1EC6"/>
    <w:rsid w:val="000A2619"/>
    <w:rsid w:val="000A2723"/>
    <w:rsid w:val="000A2AB7"/>
    <w:rsid w:val="000A38E2"/>
    <w:rsid w:val="000A3EF9"/>
    <w:rsid w:val="000A3F4C"/>
    <w:rsid w:val="000A6E22"/>
    <w:rsid w:val="000A6F22"/>
    <w:rsid w:val="000A7744"/>
    <w:rsid w:val="000A777D"/>
    <w:rsid w:val="000A7EC7"/>
    <w:rsid w:val="000B00D1"/>
    <w:rsid w:val="000B012B"/>
    <w:rsid w:val="000B03F6"/>
    <w:rsid w:val="000B11B2"/>
    <w:rsid w:val="000B23F0"/>
    <w:rsid w:val="000B2BE0"/>
    <w:rsid w:val="000B5D34"/>
    <w:rsid w:val="000B5DD8"/>
    <w:rsid w:val="000C0B43"/>
    <w:rsid w:val="000C0FD2"/>
    <w:rsid w:val="000C1806"/>
    <w:rsid w:val="000C1856"/>
    <w:rsid w:val="000C1E30"/>
    <w:rsid w:val="000C2FE0"/>
    <w:rsid w:val="000C3344"/>
    <w:rsid w:val="000C36A2"/>
    <w:rsid w:val="000C36D4"/>
    <w:rsid w:val="000C424C"/>
    <w:rsid w:val="000C4BF7"/>
    <w:rsid w:val="000C4D6A"/>
    <w:rsid w:val="000C5B08"/>
    <w:rsid w:val="000C6487"/>
    <w:rsid w:val="000D1988"/>
    <w:rsid w:val="000D1CA4"/>
    <w:rsid w:val="000D2BB0"/>
    <w:rsid w:val="000D3507"/>
    <w:rsid w:val="000D3E47"/>
    <w:rsid w:val="000D500C"/>
    <w:rsid w:val="000D55CA"/>
    <w:rsid w:val="000D5DDC"/>
    <w:rsid w:val="000D5FE9"/>
    <w:rsid w:val="000D62A3"/>
    <w:rsid w:val="000D6692"/>
    <w:rsid w:val="000D6F85"/>
    <w:rsid w:val="000D71EC"/>
    <w:rsid w:val="000D748B"/>
    <w:rsid w:val="000D79BC"/>
    <w:rsid w:val="000D7E09"/>
    <w:rsid w:val="000D7F61"/>
    <w:rsid w:val="000E0005"/>
    <w:rsid w:val="000E0371"/>
    <w:rsid w:val="000E08F3"/>
    <w:rsid w:val="000E0ABD"/>
    <w:rsid w:val="000E1097"/>
    <w:rsid w:val="000E1C4B"/>
    <w:rsid w:val="000E2191"/>
    <w:rsid w:val="000E4A63"/>
    <w:rsid w:val="000E5D6A"/>
    <w:rsid w:val="000F00A1"/>
    <w:rsid w:val="000F0AAB"/>
    <w:rsid w:val="000F10F8"/>
    <w:rsid w:val="000F12A7"/>
    <w:rsid w:val="000F2296"/>
    <w:rsid w:val="000F28EB"/>
    <w:rsid w:val="000F2ACA"/>
    <w:rsid w:val="000F3D6D"/>
    <w:rsid w:val="000F5850"/>
    <w:rsid w:val="000F596A"/>
    <w:rsid w:val="000F5AE8"/>
    <w:rsid w:val="000F6570"/>
    <w:rsid w:val="000F6B53"/>
    <w:rsid w:val="000F6FD7"/>
    <w:rsid w:val="00100668"/>
    <w:rsid w:val="00100A01"/>
    <w:rsid w:val="001015DC"/>
    <w:rsid w:val="00102611"/>
    <w:rsid w:val="00102BE1"/>
    <w:rsid w:val="001031FB"/>
    <w:rsid w:val="001033B9"/>
    <w:rsid w:val="00103819"/>
    <w:rsid w:val="00104E2A"/>
    <w:rsid w:val="00105220"/>
    <w:rsid w:val="00105222"/>
    <w:rsid w:val="0010562B"/>
    <w:rsid w:val="0010568C"/>
    <w:rsid w:val="00105AA6"/>
    <w:rsid w:val="0010602E"/>
    <w:rsid w:val="001060E9"/>
    <w:rsid w:val="00106233"/>
    <w:rsid w:val="0010683B"/>
    <w:rsid w:val="00106A56"/>
    <w:rsid w:val="001073E4"/>
    <w:rsid w:val="001073E7"/>
    <w:rsid w:val="00107B9C"/>
    <w:rsid w:val="00110BE2"/>
    <w:rsid w:val="00110CA3"/>
    <w:rsid w:val="00110E02"/>
    <w:rsid w:val="00111630"/>
    <w:rsid w:val="0011190E"/>
    <w:rsid w:val="00112B95"/>
    <w:rsid w:val="00112C33"/>
    <w:rsid w:val="00112D9C"/>
    <w:rsid w:val="001142A1"/>
    <w:rsid w:val="001154E2"/>
    <w:rsid w:val="00115E9D"/>
    <w:rsid w:val="0011652A"/>
    <w:rsid w:val="00116838"/>
    <w:rsid w:val="001175D4"/>
    <w:rsid w:val="00117A3E"/>
    <w:rsid w:val="00117AB9"/>
    <w:rsid w:val="00117D70"/>
    <w:rsid w:val="00120B84"/>
    <w:rsid w:val="001212A2"/>
    <w:rsid w:val="00121CF3"/>
    <w:rsid w:val="00122700"/>
    <w:rsid w:val="0012294E"/>
    <w:rsid w:val="00122C7F"/>
    <w:rsid w:val="00123B12"/>
    <w:rsid w:val="001242AF"/>
    <w:rsid w:val="00125875"/>
    <w:rsid w:val="00126304"/>
    <w:rsid w:val="00127B2B"/>
    <w:rsid w:val="00127B82"/>
    <w:rsid w:val="0013034E"/>
    <w:rsid w:val="0013056B"/>
    <w:rsid w:val="00130F27"/>
    <w:rsid w:val="00131273"/>
    <w:rsid w:val="00131C69"/>
    <w:rsid w:val="001322E7"/>
    <w:rsid w:val="001326A6"/>
    <w:rsid w:val="001329E4"/>
    <w:rsid w:val="0013325A"/>
    <w:rsid w:val="0013338D"/>
    <w:rsid w:val="0013381C"/>
    <w:rsid w:val="0013461E"/>
    <w:rsid w:val="00135300"/>
    <w:rsid w:val="0013536A"/>
    <w:rsid w:val="001360A5"/>
    <w:rsid w:val="0013638E"/>
    <w:rsid w:val="00136A97"/>
    <w:rsid w:val="00136DA0"/>
    <w:rsid w:val="00136F5C"/>
    <w:rsid w:val="001372AD"/>
    <w:rsid w:val="00137300"/>
    <w:rsid w:val="0013754D"/>
    <w:rsid w:val="00137AF3"/>
    <w:rsid w:val="00137B63"/>
    <w:rsid w:val="00137BF1"/>
    <w:rsid w:val="00141058"/>
    <w:rsid w:val="001417B7"/>
    <w:rsid w:val="00141D57"/>
    <w:rsid w:val="0014292D"/>
    <w:rsid w:val="001429DD"/>
    <w:rsid w:val="00143913"/>
    <w:rsid w:val="00143AEF"/>
    <w:rsid w:val="00143F99"/>
    <w:rsid w:val="001441BA"/>
    <w:rsid w:val="0014486A"/>
    <w:rsid w:val="0014556A"/>
    <w:rsid w:val="00145AB9"/>
    <w:rsid w:val="00145DE1"/>
    <w:rsid w:val="00146312"/>
    <w:rsid w:val="001468EB"/>
    <w:rsid w:val="00146A30"/>
    <w:rsid w:val="00146A50"/>
    <w:rsid w:val="00146BBA"/>
    <w:rsid w:val="00146E76"/>
    <w:rsid w:val="00146F1B"/>
    <w:rsid w:val="00147135"/>
    <w:rsid w:val="0014759E"/>
    <w:rsid w:val="0014775B"/>
    <w:rsid w:val="00147D46"/>
    <w:rsid w:val="001514B7"/>
    <w:rsid w:val="001521CC"/>
    <w:rsid w:val="00152C07"/>
    <w:rsid w:val="00152D21"/>
    <w:rsid w:val="0015365F"/>
    <w:rsid w:val="00153D7E"/>
    <w:rsid w:val="001554E4"/>
    <w:rsid w:val="00155ABF"/>
    <w:rsid w:val="001563A4"/>
    <w:rsid w:val="00156AC3"/>
    <w:rsid w:val="00156C1E"/>
    <w:rsid w:val="0015756F"/>
    <w:rsid w:val="0015781A"/>
    <w:rsid w:val="001579DE"/>
    <w:rsid w:val="00157B4C"/>
    <w:rsid w:val="00157C20"/>
    <w:rsid w:val="00162521"/>
    <w:rsid w:val="00164676"/>
    <w:rsid w:val="00165C5E"/>
    <w:rsid w:val="0016688C"/>
    <w:rsid w:val="00167CDD"/>
    <w:rsid w:val="0017069D"/>
    <w:rsid w:val="00171035"/>
    <w:rsid w:val="0017110D"/>
    <w:rsid w:val="00171476"/>
    <w:rsid w:val="00171BAB"/>
    <w:rsid w:val="00171DC0"/>
    <w:rsid w:val="00172229"/>
    <w:rsid w:val="00172798"/>
    <w:rsid w:val="00173006"/>
    <w:rsid w:val="00173DE8"/>
    <w:rsid w:val="00175156"/>
    <w:rsid w:val="00175F19"/>
    <w:rsid w:val="001760EC"/>
    <w:rsid w:val="00176C8C"/>
    <w:rsid w:val="00177058"/>
    <w:rsid w:val="00180C5C"/>
    <w:rsid w:val="00181CFB"/>
    <w:rsid w:val="00182005"/>
    <w:rsid w:val="00182036"/>
    <w:rsid w:val="0018230B"/>
    <w:rsid w:val="00182A9D"/>
    <w:rsid w:val="0018369E"/>
    <w:rsid w:val="001846FA"/>
    <w:rsid w:val="00184726"/>
    <w:rsid w:val="00184D04"/>
    <w:rsid w:val="00185B2B"/>
    <w:rsid w:val="00185F8A"/>
    <w:rsid w:val="001872DC"/>
    <w:rsid w:val="00187700"/>
    <w:rsid w:val="00187759"/>
    <w:rsid w:val="00187B33"/>
    <w:rsid w:val="00190370"/>
    <w:rsid w:val="0019106C"/>
    <w:rsid w:val="001917DD"/>
    <w:rsid w:val="001929AF"/>
    <w:rsid w:val="00192A0F"/>
    <w:rsid w:val="00193548"/>
    <w:rsid w:val="00193E0E"/>
    <w:rsid w:val="00193E42"/>
    <w:rsid w:val="001940AE"/>
    <w:rsid w:val="00194AC2"/>
    <w:rsid w:val="00194C32"/>
    <w:rsid w:val="00195B85"/>
    <w:rsid w:val="00195DEF"/>
    <w:rsid w:val="00195E67"/>
    <w:rsid w:val="00196FCE"/>
    <w:rsid w:val="001A0819"/>
    <w:rsid w:val="001A0989"/>
    <w:rsid w:val="001A1717"/>
    <w:rsid w:val="001A2465"/>
    <w:rsid w:val="001A24DE"/>
    <w:rsid w:val="001A2C12"/>
    <w:rsid w:val="001A2FD4"/>
    <w:rsid w:val="001A4340"/>
    <w:rsid w:val="001A4BF6"/>
    <w:rsid w:val="001A52A4"/>
    <w:rsid w:val="001A58AB"/>
    <w:rsid w:val="001A6015"/>
    <w:rsid w:val="001A6C1F"/>
    <w:rsid w:val="001A6F6F"/>
    <w:rsid w:val="001A7314"/>
    <w:rsid w:val="001B0125"/>
    <w:rsid w:val="001B0153"/>
    <w:rsid w:val="001B10C8"/>
    <w:rsid w:val="001B257C"/>
    <w:rsid w:val="001B486A"/>
    <w:rsid w:val="001B4909"/>
    <w:rsid w:val="001B4C04"/>
    <w:rsid w:val="001B4FF4"/>
    <w:rsid w:val="001B51BF"/>
    <w:rsid w:val="001B57D4"/>
    <w:rsid w:val="001B6586"/>
    <w:rsid w:val="001B6931"/>
    <w:rsid w:val="001B6A28"/>
    <w:rsid w:val="001B7B78"/>
    <w:rsid w:val="001C0AA2"/>
    <w:rsid w:val="001C0FAC"/>
    <w:rsid w:val="001C1C16"/>
    <w:rsid w:val="001C1E9F"/>
    <w:rsid w:val="001C22D4"/>
    <w:rsid w:val="001C24AB"/>
    <w:rsid w:val="001C2CC6"/>
    <w:rsid w:val="001C49D3"/>
    <w:rsid w:val="001C4D5E"/>
    <w:rsid w:val="001C5BC7"/>
    <w:rsid w:val="001C5CAD"/>
    <w:rsid w:val="001C5E30"/>
    <w:rsid w:val="001C6509"/>
    <w:rsid w:val="001C7160"/>
    <w:rsid w:val="001C7C6B"/>
    <w:rsid w:val="001D1121"/>
    <w:rsid w:val="001D1811"/>
    <w:rsid w:val="001D27BC"/>
    <w:rsid w:val="001D294D"/>
    <w:rsid w:val="001D3471"/>
    <w:rsid w:val="001D381E"/>
    <w:rsid w:val="001D3B30"/>
    <w:rsid w:val="001D40F7"/>
    <w:rsid w:val="001D42EF"/>
    <w:rsid w:val="001D4810"/>
    <w:rsid w:val="001D4BF8"/>
    <w:rsid w:val="001D5681"/>
    <w:rsid w:val="001D5D59"/>
    <w:rsid w:val="001D6040"/>
    <w:rsid w:val="001D7684"/>
    <w:rsid w:val="001D7D34"/>
    <w:rsid w:val="001E0219"/>
    <w:rsid w:val="001E083D"/>
    <w:rsid w:val="001E0BE9"/>
    <w:rsid w:val="001E0C11"/>
    <w:rsid w:val="001E17B8"/>
    <w:rsid w:val="001E2613"/>
    <w:rsid w:val="001E2814"/>
    <w:rsid w:val="001E2820"/>
    <w:rsid w:val="001E2B42"/>
    <w:rsid w:val="001E2E30"/>
    <w:rsid w:val="001E5FA8"/>
    <w:rsid w:val="001E6178"/>
    <w:rsid w:val="001E6327"/>
    <w:rsid w:val="001E6A01"/>
    <w:rsid w:val="001E7EEC"/>
    <w:rsid w:val="001F0ABE"/>
    <w:rsid w:val="001F1157"/>
    <w:rsid w:val="001F1194"/>
    <w:rsid w:val="001F195B"/>
    <w:rsid w:val="001F2140"/>
    <w:rsid w:val="001F2290"/>
    <w:rsid w:val="001F2382"/>
    <w:rsid w:val="001F2597"/>
    <w:rsid w:val="001F2D4D"/>
    <w:rsid w:val="001F39E8"/>
    <w:rsid w:val="001F47B5"/>
    <w:rsid w:val="001F4904"/>
    <w:rsid w:val="001F5B0F"/>
    <w:rsid w:val="001F5E2F"/>
    <w:rsid w:val="001F5FDB"/>
    <w:rsid w:val="001F6EA2"/>
    <w:rsid w:val="001F738B"/>
    <w:rsid w:val="001F7820"/>
    <w:rsid w:val="001F78EC"/>
    <w:rsid w:val="001F7D65"/>
    <w:rsid w:val="0020005E"/>
    <w:rsid w:val="00200159"/>
    <w:rsid w:val="002008E0"/>
    <w:rsid w:val="00200AE0"/>
    <w:rsid w:val="00200B1B"/>
    <w:rsid w:val="00200C77"/>
    <w:rsid w:val="00200E97"/>
    <w:rsid w:val="0020162A"/>
    <w:rsid w:val="00201C6F"/>
    <w:rsid w:val="002025A8"/>
    <w:rsid w:val="00203567"/>
    <w:rsid w:val="00203C40"/>
    <w:rsid w:val="00203D01"/>
    <w:rsid w:val="00203D48"/>
    <w:rsid w:val="00204E9A"/>
    <w:rsid w:val="00205398"/>
    <w:rsid w:val="00205C2D"/>
    <w:rsid w:val="00206554"/>
    <w:rsid w:val="002073EC"/>
    <w:rsid w:val="00207F2B"/>
    <w:rsid w:val="00211345"/>
    <w:rsid w:val="0021269C"/>
    <w:rsid w:val="0021325E"/>
    <w:rsid w:val="0021341B"/>
    <w:rsid w:val="00213E93"/>
    <w:rsid w:val="002143FC"/>
    <w:rsid w:val="00214449"/>
    <w:rsid w:val="002150F8"/>
    <w:rsid w:val="0021579E"/>
    <w:rsid w:val="0021668E"/>
    <w:rsid w:val="00216802"/>
    <w:rsid w:val="00216FF9"/>
    <w:rsid w:val="00217EC0"/>
    <w:rsid w:val="00217EE6"/>
    <w:rsid w:val="002202F6"/>
    <w:rsid w:val="002228D9"/>
    <w:rsid w:val="002229A3"/>
    <w:rsid w:val="00222AE7"/>
    <w:rsid w:val="00223656"/>
    <w:rsid w:val="00224630"/>
    <w:rsid w:val="00224914"/>
    <w:rsid w:val="002249BC"/>
    <w:rsid w:val="00224B82"/>
    <w:rsid w:val="002252FB"/>
    <w:rsid w:val="00225B3A"/>
    <w:rsid w:val="00225B84"/>
    <w:rsid w:val="00225BCA"/>
    <w:rsid w:val="00226519"/>
    <w:rsid w:val="00226D80"/>
    <w:rsid w:val="002278F1"/>
    <w:rsid w:val="00227B41"/>
    <w:rsid w:val="00227BFB"/>
    <w:rsid w:val="00227C5C"/>
    <w:rsid w:val="00227EFF"/>
    <w:rsid w:val="002301FB"/>
    <w:rsid w:val="00230317"/>
    <w:rsid w:val="002303FA"/>
    <w:rsid w:val="0023047F"/>
    <w:rsid w:val="00230C90"/>
    <w:rsid w:val="00231638"/>
    <w:rsid w:val="00231756"/>
    <w:rsid w:val="00231C1E"/>
    <w:rsid w:val="00231E11"/>
    <w:rsid w:val="00232B5A"/>
    <w:rsid w:val="002333FC"/>
    <w:rsid w:val="002334C6"/>
    <w:rsid w:val="00233E61"/>
    <w:rsid w:val="00234902"/>
    <w:rsid w:val="00234CD6"/>
    <w:rsid w:val="002353E4"/>
    <w:rsid w:val="002359A6"/>
    <w:rsid w:val="00236F69"/>
    <w:rsid w:val="00237755"/>
    <w:rsid w:val="0023782F"/>
    <w:rsid w:val="00237975"/>
    <w:rsid w:val="002403E2"/>
    <w:rsid w:val="00242047"/>
    <w:rsid w:val="00242098"/>
    <w:rsid w:val="002420BC"/>
    <w:rsid w:val="0024288F"/>
    <w:rsid w:val="002438C8"/>
    <w:rsid w:val="00245293"/>
    <w:rsid w:val="00245CB8"/>
    <w:rsid w:val="002465E8"/>
    <w:rsid w:val="0024670B"/>
    <w:rsid w:val="00246CFE"/>
    <w:rsid w:val="00246FF2"/>
    <w:rsid w:val="00247211"/>
    <w:rsid w:val="002474B7"/>
    <w:rsid w:val="002476EF"/>
    <w:rsid w:val="00247D65"/>
    <w:rsid w:val="002505DE"/>
    <w:rsid w:val="0025101D"/>
    <w:rsid w:val="00251458"/>
    <w:rsid w:val="002517B1"/>
    <w:rsid w:val="00252EB9"/>
    <w:rsid w:val="00253633"/>
    <w:rsid w:val="00253AB2"/>
    <w:rsid w:val="002548B5"/>
    <w:rsid w:val="002569E2"/>
    <w:rsid w:val="00256CA6"/>
    <w:rsid w:val="00256D56"/>
    <w:rsid w:val="0026110C"/>
    <w:rsid w:val="00261B00"/>
    <w:rsid w:val="002632AE"/>
    <w:rsid w:val="002635F0"/>
    <w:rsid w:val="002657B7"/>
    <w:rsid w:val="0026657F"/>
    <w:rsid w:val="00266E53"/>
    <w:rsid w:val="0026705C"/>
    <w:rsid w:val="0026716A"/>
    <w:rsid w:val="0026746C"/>
    <w:rsid w:val="002676E3"/>
    <w:rsid w:val="00267F19"/>
    <w:rsid w:val="0027040F"/>
    <w:rsid w:val="00270EA6"/>
    <w:rsid w:val="00271C81"/>
    <w:rsid w:val="00271FD1"/>
    <w:rsid w:val="00272194"/>
    <w:rsid w:val="0027226B"/>
    <w:rsid w:val="002738D0"/>
    <w:rsid w:val="00273AD8"/>
    <w:rsid w:val="00273B64"/>
    <w:rsid w:val="00273CD4"/>
    <w:rsid w:val="00273DFF"/>
    <w:rsid w:val="00275625"/>
    <w:rsid w:val="00275C70"/>
    <w:rsid w:val="0027636D"/>
    <w:rsid w:val="002768C9"/>
    <w:rsid w:val="0027731C"/>
    <w:rsid w:val="00277BDE"/>
    <w:rsid w:val="00277D7D"/>
    <w:rsid w:val="00277E1B"/>
    <w:rsid w:val="00281154"/>
    <w:rsid w:val="00281E57"/>
    <w:rsid w:val="00283BFE"/>
    <w:rsid w:val="00286AA3"/>
    <w:rsid w:val="00286C9E"/>
    <w:rsid w:val="00287459"/>
    <w:rsid w:val="00290554"/>
    <w:rsid w:val="0029058B"/>
    <w:rsid w:val="00290BA8"/>
    <w:rsid w:val="00291B3D"/>
    <w:rsid w:val="00291BCA"/>
    <w:rsid w:val="00292132"/>
    <w:rsid w:val="002926DD"/>
    <w:rsid w:val="00292D87"/>
    <w:rsid w:val="002933E2"/>
    <w:rsid w:val="0029348C"/>
    <w:rsid w:val="00294185"/>
    <w:rsid w:val="00295A10"/>
    <w:rsid w:val="0029692E"/>
    <w:rsid w:val="002A0B40"/>
    <w:rsid w:val="002A0BF1"/>
    <w:rsid w:val="002A0C54"/>
    <w:rsid w:val="002A1134"/>
    <w:rsid w:val="002A23A6"/>
    <w:rsid w:val="002A4426"/>
    <w:rsid w:val="002A4934"/>
    <w:rsid w:val="002A4DF3"/>
    <w:rsid w:val="002A550C"/>
    <w:rsid w:val="002A5721"/>
    <w:rsid w:val="002A5D90"/>
    <w:rsid w:val="002A720D"/>
    <w:rsid w:val="002B0526"/>
    <w:rsid w:val="002B0FB8"/>
    <w:rsid w:val="002B2389"/>
    <w:rsid w:val="002B2593"/>
    <w:rsid w:val="002B2D0F"/>
    <w:rsid w:val="002B3693"/>
    <w:rsid w:val="002B3B18"/>
    <w:rsid w:val="002B3B4B"/>
    <w:rsid w:val="002B3B8D"/>
    <w:rsid w:val="002B4EAF"/>
    <w:rsid w:val="002B5329"/>
    <w:rsid w:val="002B54C0"/>
    <w:rsid w:val="002B561A"/>
    <w:rsid w:val="002B6DB7"/>
    <w:rsid w:val="002B70C2"/>
    <w:rsid w:val="002C07EF"/>
    <w:rsid w:val="002C1258"/>
    <w:rsid w:val="002C1AC4"/>
    <w:rsid w:val="002C21F5"/>
    <w:rsid w:val="002C2A8F"/>
    <w:rsid w:val="002C318E"/>
    <w:rsid w:val="002C3A4C"/>
    <w:rsid w:val="002C43CE"/>
    <w:rsid w:val="002C56D9"/>
    <w:rsid w:val="002C5BDE"/>
    <w:rsid w:val="002C6799"/>
    <w:rsid w:val="002C6872"/>
    <w:rsid w:val="002C6A50"/>
    <w:rsid w:val="002C70CC"/>
    <w:rsid w:val="002C77F9"/>
    <w:rsid w:val="002C7D53"/>
    <w:rsid w:val="002C7FAC"/>
    <w:rsid w:val="002D05E7"/>
    <w:rsid w:val="002D1AD7"/>
    <w:rsid w:val="002D1FAE"/>
    <w:rsid w:val="002D339A"/>
    <w:rsid w:val="002D39A7"/>
    <w:rsid w:val="002D3EC8"/>
    <w:rsid w:val="002D4194"/>
    <w:rsid w:val="002D4A3C"/>
    <w:rsid w:val="002D5817"/>
    <w:rsid w:val="002D5EE1"/>
    <w:rsid w:val="002D64E0"/>
    <w:rsid w:val="002D72E4"/>
    <w:rsid w:val="002D7813"/>
    <w:rsid w:val="002E07C4"/>
    <w:rsid w:val="002E09CC"/>
    <w:rsid w:val="002E2082"/>
    <w:rsid w:val="002E50EF"/>
    <w:rsid w:val="002E5DFC"/>
    <w:rsid w:val="002E5E29"/>
    <w:rsid w:val="002E6DA4"/>
    <w:rsid w:val="002F0256"/>
    <w:rsid w:val="002F0D6C"/>
    <w:rsid w:val="002F248B"/>
    <w:rsid w:val="002F2738"/>
    <w:rsid w:val="002F3B96"/>
    <w:rsid w:val="002F3C63"/>
    <w:rsid w:val="002F4376"/>
    <w:rsid w:val="002F4DD2"/>
    <w:rsid w:val="002F4FDF"/>
    <w:rsid w:val="002F52B9"/>
    <w:rsid w:val="002F5C8F"/>
    <w:rsid w:val="002F5EB2"/>
    <w:rsid w:val="00300381"/>
    <w:rsid w:val="003020E0"/>
    <w:rsid w:val="0030280F"/>
    <w:rsid w:val="00302FD5"/>
    <w:rsid w:val="00303280"/>
    <w:rsid w:val="0030461C"/>
    <w:rsid w:val="003048FC"/>
    <w:rsid w:val="0030498A"/>
    <w:rsid w:val="00304ABD"/>
    <w:rsid w:val="003050D7"/>
    <w:rsid w:val="00305132"/>
    <w:rsid w:val="003052C2"/>
    <w:rsid w:val="003062C4"/>
    <w:rsid w:val="0030731E"/>
    <w:rsid w:val="003074FE"/>
    <w:rsid w:val="00307802"/>
    <w:rsid w:val="00307846"/>
    <w:rsid w:val="003079AB"/>
    <w:rsid w:val="00310917"/>
    <w:rsid w:val="0031150A"/>
    <w:rsid w:val="00311586"/>
    <w:rsid w:val="003121C3"/>
    <w:rsid w:val="00312FB5"/>
    <w:rsid w:val="00313C14"/>
    <w:rsid w:val="00313D65"/>
    <w:rsid w:val="0031519C"/>
    <w:rsid w:val="00315B81"/>
    <w:rsid w:val="00316045"/>
    <w:rsid w:val="00316474"/>
    <w:rsid w:val="003164CD"/>
    <w:rsid w:val="00317F3E"/>
    <w:rsid w:val="00320A1B"/>
    <w:rsid w:val="0032256F"/>
    <w:rsid w:val="003227B3"/>
    <w:rsid w:val="00322BBD"/>
    <w:rsid w:val="0032334A"/>
    <w:rsid w:val="0032379D"/>
    <w:rsid w:val="00324BDA"/>
    <w:rsid w:val="0032545C"/>
    <w:rsid w:val="00325548"/>
    <w:rsid w:val="00325C29"/>
    <w:rsid w:val="003262D0"/>
    <w:rsid w:val="003268CF"/>
    <w:rsid w:val="003308EB"/>
    <w:rsid w:val="00330CC1"/>
    <w:rsid w:val="00330EED"/>
    <w:rsid w:val="003312E4"/>
    <w:rsid w:val="00332110"/>
    <w:rsid w:val="0033313E"/>
    <w:rsid w:val="00333198"/>
    <w:rsid w:val="00333BF8"/>
    <w:rsid w:val="00333C26"/>
    <w:rsid w:val="00334536"/>
    <w:rsid w:val="003346CB"/>
    <w:rsid w:val="0033476A"/>
    <w:rsid w:val="00334BB3"/>
    <w:rsid w:val="0033587C"/>
    <w:rsid w:val="00335D52"/>
    <w:rsid w:val="00336BA1"/>
    <w:rsid w:val="00336F0D"/>
    <w:rsid w:val="003371B6"/>
    <w:rsid w:val="00337464"/>
    <w:rsid w:val="003375F6"/>
    <w:rsid w:val="00337D19"/>
    <w:rsid w:val="00337E4A"/>
    <w:rsid w:val="0034017D"/>
    <w:rsid w:val="0034044D"/>
    <w:rsid w:val="003408B8"/>
    <w:rsid w:val="0034095F"/>
    <w:rsid w:val="003418E8"/>
    <w:rsid w:val="00341923"/>
    <w:rsid w:val="003419FC"/>
    <w:rsid w:val="00341A94"/>
    <w:rsid w:val="00342A7D"/>
    <w:rsid w:val="00343206"/>
    <w:rsid w:val="0034451F"/>
    <w:rsid w:val="00344917"/>
    <w:rsid w:val="00344CE0"/>
    <w:rsid w:val="0034637A"/>
    <w:rsid w:val="003470A3"/>
    <w:rsid w:val="0034712E"/>
    <w:rsid w:val="003504A0"/>
    <w:rsid w:val="0035149A"/>
    <w:rsid w:val="00352782"/>
    <w:rsid w:val="00352EA1"/>
    <w:rsid w:val="00353D68"/>
    <w:rsid w:val="00354EDB"/>
    <w:rsid w:val="00355386"/>
    <w:rsid w:val="00355727"/>
    <w:rsid w:val="00356B57"/>
    <w:rsid w:val="00356D48"/>
    <w:rsid w:val="00357AF8"/>
    <w:rsid w:val="00357BC9"/>
    <w:rsid w:val="003603AA"/>
    <w:rsid w:val="0036127C"/>
    <w:rsid w:val="00361C09"/>
    <w:rsid w:val="00361F67"/>
    <w:rsid w:val="003624D3"/>
    <w:rsid w:val="00362702"/>
    <w:rsid w:val="00362905"/>
    <w:rsid w:val="00362A98"/>
    <w:rsid w:val="00363745"/>
    <w:rsid w:val="00363E6C"/>
    <w:rsid w:val="003647C5"/>
    <w:rsid w:val="00364D42"/>
    <w:rsid w:val="00365056"/>
    <w:rsid w:val="003652CE"/>
    <w:rsid w:val="00365A83"/>
    <w:rsid w:val="0036621D"/>
    <w:rsid w:val="00366599"/>
    <w:rsid w:val="00367038"/>
    <w:rsid w:val="0037080C"/>
    <w:rsid w:val="003717A3"/>
    <w:rsid w:val="0037187E"/>
    <w:rsid w:val="00371A75"/>
    <w:rsid w:val="003724F1"/>
    <w:rsid w:val="003727E4"/>
    <w:rsid w:val="00373040"/>
    <w:rsid w:val="0037324E"/>
    <w:rsid w:val="0037336A"/>
    <w:rsid w:val="003747EA"/>
    <w:rsid w:val="0037483D"/>
    <w:rsid w:val="0037613B"/>
    <w:rsid w:val="003765EF"/>
    <w:rsid w:val="003768FA"/>
    <w:rsid w:val="003772AA"/>
    <w:rsid w:val="0037768D"/>
    <w:rsid w:val="00377B65"/>
    <w:rsid w:val="00377C75"/>
    <w:rsid w:val="00377F5E"/>
    <w:rsid w:val="00377F7C"/>
    <w:rsid w:val="00380EB6"/>
    <w:rsid w:val="00380ED8"/>
    <w:rsid w:val="003811D2"/>
    <w:rsid w:val="00381201"/>
    <w:rsid w:val="00381695"/>
    <w:rsid w:val="00381C52"/>
    <w:rsid w:val="00382D76"/>
    <w:rsid w:val="00383246"/>
    <w:rsid w:val="00383D32"/>
    <w:rsid w:val="003844B0"/>
    <w:rsid w:val="00385CDF"/>
    <w:rsid w:val="00385E71"/>
    <w:rsid w:val="00386EE2"/>
    <w:rsid w:val="003875B4"/>
    <w:rsid w:val="003876B3"/>
    <w:rsid w:val="0038776E"/>
    <w:rsid w:val="00391627"/>
    <w:rsid w:val="00391D4F"/>
    <w:rsid w:val="00391D6D"/>
    <w:rsid w:val="00391E13"/>
    <w:rsid w:val="00391E61"/>
    <w:rsid w:val="00391FBD"/>
    <w:rsid w:val="0039233A"/>
    <w:rsid w:val="00392349"/>
    <w:rsid w:val="003924BA"/>
    <w:rsid w:val="00392AA0"/>
    <w:rsid w:val="00392AE2"/>
    <w:rsid w:val="00392C17"/>
    <w:rsid w:val="00392CD1"/>
    <w:rsid w:val="00392FF9"/>
    <w:rsid w:val="003932B9"/>
    <w:rsid w:val="003939D0"/>
    <w:rsid w:val="003941F1"/>
    <w:rsid w:val="00394670"/>
    <w:rsid w:val="00394AAD"/>
    <w:rsid w:val="003956D1"/>
    <w:rsid w:val="00395702"/>
    <w:rsid w:val="00395842"/>
    <w:rsid w:val="00395BE7"/>
    <w:rsid w:val="003963C6"/>
    <w:rsid w:val="00396494"/>
    <w:rsid w:val="003A02A7"/>
    <w:rsid w:val="003A0338"/>
    <w:rsid w:val="003A0342"/>
    <w:rsid w:val="003A0B71"/>
    <w:rsid w:val="003A1C25"/>
    <w:rsid w:val="003A26CE"/>
    <w:rsid w:val="003A2E38"/>
    <w:rsid w:val="003A2EFE"/>
    <w:rsid w:val="003A3B08"/>
    <w:rsid w:val="003A3D29"/>
    <w:rsid w:val="003A51DB"/>
    <w:rsid w:val="003A60BF"/>
    <w:rsid w:val="003A64DB"/>
    <w:rsid w:val="003A6C89"/>
    <w:rsid w:val="003A6D8E"/>
    <w:rsid w:val="003A706B"/>
    <w:rsid w:val="003A7275"/>
    <w:rsid w:val="003A76BA"/>
    <w:rsid w:val="003A7E29"/>
    <w:rsid w:val="003B057A"/>
    <w:rsid w:val="003B1562"/>
    <w:rsid w:val="003B176A"/>
    <w:rsid w:val="003B2B5D"/>
    <w:rsid w:val="003B3123"/>
    <w:rsid w:val="003B34D4"/>
    <w:rsid w:val="003B38A4"/>
    <w:rsid w:val="003B4866"/>
    <w:rsid w:val="003B5F1C"/>
    <w:rsid w:val="003B60C4"/>
    <w:rsid w:val="003B620D"/>
    <w:rsid w:val="003B6810"/>
    <w:rsid w:val="003B6B37"/>
    <w:rsid w:val="003B6E3A"/>
    <w:rsid w:val="003B7267"/>
    <w:rsid w:val="003B734F"/>
    <w:rsid w:val="003C01C9"/>
    <w:rsid w:val="003C054A"/>
    <w:rsid w:val="003C0563"/>
    <w:rsid w:val="003C06CE"/>
    <w:rsid w:val="003C0E5D"/>
    <w:rsid w:val="003C1EE1"/>
    <w:rsid w:val="003C2483"/>
    <w:rsid w:val="003C29A4"/>
    <w:rsid w:val="003C3655"/>
    <w:rsid w:val="003C4A3D"/>
    <w:rsid w:val="003C64CC"/>
    <w:rsid w:val="003C774A"/>
    <w:rsid w:val="003C7CB3"/>
    <w:rsid w:val="003D0D38"/>
    <w:rsid w:val="003D1610"/>
    <w:rsid w:val="003D21B1"/>
    <w:rsid w:val="003D23F1"/>
    <w:rsid w:val="003D27BD"/>
    <w:rsid w:val="003D2C3D"/>
    <w:rsid w:val="003D2D57"/>
    <w:rsid w:val="003D2F99"/>
    <w:rsid w:val="003D3565"/>
    <w:rsid w:val="003D3C32"/>
    <w:rsid w:val="003D3E5D"/>
    <w:rsid w:val="003D474F"/>
    <w:rsid w:val="003D49F3"/>
    <w:rsid w:val="003D581F"/>
    <w:rsid w:val="003D67F9"/>
    <w:rsid w:val="003E0360"/>
    <w:rsid w:val="003E0524"/>
    <w:rsid w:val="003E0E55"/>
    <w:rsid w:val="003E0FC5"/>
    <w:rsid w:val="003E1689"/>
    <w:rsid w:val="003E1D36"/>
    <w:rsid w:val="003E1D94"/>
    <w:rsid w:val="003E2910"/>
    <w:rsid w:val="003E32E5"/>
    <w:rsid w:val="003E3489"/>
    <w:rsid w:val="003E359E"/>
    <w:rsid w:val="003E4815"/>
    <w:rsid w:val="003E4BAC"/>
    <w:rsid w:val="003E514D"/>
    <w:rsid w:val="003E5300"/>
    <w:rsid w:val="003E60B8"/>
    <w:rsid w:val="003E65B5"/>
    <w:rsid w:val="003E7257"/>
    <w:rsid w:val="003F10E4"/>
    <w:rsid w:val="003F16FB"/>
    <w:rsid w:val="003F16FE"/>
    <w:rsid w:val="003F1D3C"/>
    <w:rsid w:val="003F21DD"/>
    <w:rsid w:val="003F22EF"/>
    <w:rsid w:val="003F2ADC"/>
    <w:rsid w:val="003F2E7C"/>
    <w:rsid w:val="003F3442"/>
    <w:rsid w:val="003F363A"/>
    <w:rsid w:val="003F38C2"/>
    <w:rsid w:val="003F3BC5"/>
    <w:rsid w:val="003F441A"/>
    <w:rsid w:val="003F4473"/>
    <w:rsid w:val="003F460A"/>
    <w:rsid w:val="003F480B"/>
    <w:rsid w:val="003F4F12"/>
    <w:rsid w:val="003F5593"/>
    <w:rsid w:val="003F7FCC"/>
    <w:rsid w:val="004004E0"/>
    <w:rsid w:val="0040123A"/>
    <w:rsid w:val="004024B1"/>
    <w:rsid w:val="00402885"/>
    <w:rsid w:val="00402E6E"/>
    <w:rsid w:val="004033A3"/>
    <w:rsid w:val="00403B46"/>
    <w:rsid w:val="004040B5"/>
    <w:rsid w:val="00404199"/>
    <w:rsid w:val="00404661"/>
    <w:rsid w:val="00404AFE"/>
    <w:rsid w:val="0040526A"/>
    <w:rsid w:val="0040530A"/>
    <w:rsid w:val="0040574C"/>
    <w:rsid w:val="00406DA8"/>
    <w:rsid w:val="004078DB"/>
    <w:rsid w:val="00411368"/>
    <w:rsid w:val="004117CD"/>
    <w:rsid w:val="004118F5"/>
    <w:rsid w:val="00411CC5"/>
    <w:rsid w:val="00412635"/>
    <w:rsid w:val="00413199"/>
    <w:rsid w:val="00413359"/>
    <w:rsid w:val="00413434"/>
    <w:rsid w:val="0041451D"/>
    <w:rsid w:val="00414FDF"/>
    <w:rsid w:val="004154CE"/>
    <w:rsid w:val="0041574F"/>
    <w:rsid w:val="00415E4D"/>
    <w:rsid w:val="00415EE4"/>
    <w:rsid w:val="00417177"/>
    <w:rsid w:val="004200A7"/>
    <w:rsid w:val="004202CC"/>
    <w:rsid w:val="00420D39"/>
    <w:rsid w:val="00421DBA"/>
    <w:rsid w:val="00422341"/>
    <w:rsid w:val="00422687"/>
    <w:rsid w:val="0042338B"/>
    <w:rsid w:val="004243D5"/>
    <w:rsid w:val="004244EE"/>
    <w:rsid w:val="004244F8"/>
    <w:rsid w:val="00424B4A"/>
    <w:rsid w:val="004255AB"/>
    <w:rsid w:val="00425A6F"/>
    <w:rsid w:val="00427EF5"/>
    <w:rsid w:val="004320E0"/>
    <w:rsid w:val="00432243"/>
    <w:rsid w:val="004341E0"/>
    <w:rsid w:val="00434564"/>
    <w:rsid w:val="00435386"/>
    <w:rsid w:val="00436A36"/>
    <w:rsid w:val="00436D27"/>
    <w:rsid w:val="00437C2D"/>
    <w:rsid w:val="00440318"/>
    <w:rsid w:val="004406D2"/>
    <w:rsid w:val="00440B99"/>
    <w:rsid w:val="00440BF3"/>
    <w:rsid w:val="00442DD1"/>
    <w:rsid w:val="00442F77"/>
    <w:rsid w:val="00443232"/>
    <w:rsid w:val="00444666"/>
    <w:rsid w:val="00444E72"/>
    <w:rsid w:val="00444FCD"/>
    <w:rsid w:val="00444FFA"/>
    <w:rsid w:val="0044526C"/>
    <w:rsid w:val="00445ADD"/>
    <w:rsid w:val="00445FFF"/>
    <w:rsid w:val="00447181"/>
    <w:rsid w:val="004479AA"/>
    <w:rsid w:val="004502BD"/>
    <w:rsid w:val="00450B01"/>
    <w:rsid w:val="00451CB9"/>
    <w:rsid w:val="0045341C"/>
    <w:rsid w:val="0045383F"/>
    <w:rsid w:val="00454346"/>
    <w:rsid w:val="00455284"/>
    <w:rsid w:val="00455B7D"/>
    <w:rsid w:val="00455E46"/>
    <w:rsid w:val="00456D33"/>
    <w:rsid w:val="00456FF4"/>
    <w:rsid w:val="004573BA"/>
    <w:rsid w:val="00460372"/>
    <w:rsid w:val="00460544"/>
    <w:rsid w:val="004607A5"/>
    <w:rsid w:val="00460AEF"/>
    <w:rsid w:val="00461414"/>
    <w:rsid w:val="00461504"/>
    <w:rsid w:val="00461C7C"/>
    <w:rsid w:val="00462056"/>
    <w:rsid w:val="00462275"/>
    <w:rsid w:val="00462481"/>
    <w:rsid w:val="00462DD3"/>
    <w:rsid w:val="00463E11"/>
    <w:rsid w:val="00463E54"/>
    <w:rsid w:val="00465652"/>
    <w:rsid w:val="0046576E"/>
    <w:rsid w:val="00466671"/>
    <w:rsid w:val="004679FF"/>
    <w:rsid w:val="00467E39"/>
    <w:rsid w:val="00470C46"/>
    <w:rsid w:val="00471CC6"/>
    <w:rsid w:val="004721C6"/>
    <w:rsid w:val="0047238D"/>
    <w:rsid w:val="00472446"/>
    <w:rsid w:val="004731D7"/>
    <w:rsid w:val="00473859"/>
    <w:rsid w:val="00474527"/>
    <w:rsid w:val="00474E85"/>
    <w:rsid w:val="00475828"/>
    <w:rsid w:val="00475A20"/>
    <w:rsid w:val="0047610A"/>
    <w:rsid w:val="00476C22"/>
    <w:rsid w:val="00476FB1"/>
    <w:rsid w:val="00480AC6"/>
    <w:rsid w:val="00481853"/>
    <w:rsid w:val="004825A4"/>
    <w:rsid w:val="004833C9"/>
    <w:rsid w:val="00483421"/>
    <w:rsid w:val="00483FA3"/>
    <w:rsid w:val="0048464E"/>
    <w:rsid w:val="00484A1F"/>
    <w:rsid w:val="00485860"/>
    <w:rsid w:val="00486232"/>
    <w:rsid w:val="004863A4"/>
    <w:rsid w:val="00486EA4"/>
    <w:rsid w:val="00490C99"/>
    <w:rsid w:val="004914FA"/>
    <w:rsid w:val="00491E8D"/>
    <w:rsid w:val="00492399"/>
    <w:rsid w:val="0049306C"/>
    <w:rsid w:val="004930D6"/>
    <w:rsid w:val="00493CB8"/>
    <w:rsid w:val="004942AA"/>
    <w:rsid w:val="00495391"/>
    <w:rsid w:val="00495496"/>
    <w:rsid w:val="004958CB"/>
    <w:rsid w:val="0049594B"/>
    <w:rsid w:val="00495EE0"/>
    <w:rsid w:val="00496A3D"/>
    <w:rsid w:val="00497684"/>
    <w:rsid w:val="00497925"/>
    <w:rsid w:val="004A1868"/>
    <w:rsid w:val="004A2430"/>
    <w:rsid w:val="004A2656"/>
    <w:rsid w:val="004A307B"/>
    <w:rsid w:val="004A32E7"/>
    <w:rsid w:val="004A4753"/>
    <w:rsid w:val="004A4A50"/>
    <w:rsid w:val="004A4F5F"/>
    <w:rsid w:val="004A5431"/>
    <w:rsid w:val="004A595E"/>
    <w:rsid w:val="004A5BEE"/>
    <w:rsid w:val="004A5D86"/>
    <w:rsid w:val="004A6156"/>
    <w:rsid w:val="004A62CA"/>
    <w:rsid w:val="004A6382"/>
    <w:rsid w:val="004A68C5"/>
    <w:rsid w:val="004A6B70"/>
    <w:rsid w:val="004B0E70"/>
    <w:rsid w:val="004B1632"/>
    <w:rsid w:val="004B2C73"/>
    <w:rsid w:val="004B4A75"/>
    <w:rsid w:val="004B4D9C"/>
    <w:rsid w:val="004B507E"/>
    <w:rsid w:val="004B5F72"/>
    <w:rsid w:val="004B5FBD"/>
    <w:rsid w:val="004B6D95"/>
    <w:rsid w:val="004B6EA4"/>
    <w:rsid w:val="004B7354"/>
    <w:rsid w:val="004B7452"/>
    <w:rsid w:val="004B7C74"/>
    <w:rsid w:val="004C006D"/>
    <w:rsid w:val="004C05F8"/>
    <w:rsid w:val="004C0884"/>
    <w:rsid w:val="004C0FCA"/>
    <w:rsid w:val="004C11B3"/>
    <w:rsid w:val="004C1467"/>
    <w:rsid w:val="004C15EF"/>
    <w:rsid w:val="004C1A65"/>
    <w:rsid w:val="004C1C7F"/>
    <w:rsid w:val="004C1F78"/>
    <w:rsid w:val="004C22FF"/>
    <w:rsid w:val="004C352F"/>
    <w:rsid w:val="004C3D17"/>
    <w:rsid w:val="004C579A"/>
    <w:rsid w:val="004C6E2B"/>
    <w:rsid w:val="004C6EEF"/>
    <w:rsid w:val="004C743F"/>
    <w:rsid w:val="004C7FF8"/>
    <w:rsid w:val="004D091E"/>
    <w:rsid w:val="004D12EC"/>
    <w:rsid w:val="004D191E"/>
    <w:rsid w:val="004D1B09"/>
    <w:rsid w:val="004D2534"/>
    <w:rsid w:val="004D38C4"/>
    <w:rsid w:val="004D4073"/>
    <w:rsid w:val="004D50A5"/>
    <w:rsid w:val="004D59B3"/>
    <w:rsid w:val="004D5FB7"/>
    <w:rsid w:val="004D6D18"/>
    <w:rsid w:val="004D735C"/>
    <w:rsid w:val="004D7442"/>
    <w:rsid w:val="004D76B4"/>
    <w:rsid w:val="004D79F5"/>
    <w:rsid w:val="004D7DCB"/>
    <w:rsid w:val="004D7E63"/>
    <w:rsid w:val="004E04E8"/>
    <w:rsid w:val="004E10F2"/>
    <w:rsid w:val="004E1670"/>
    <w:rsid w:val="004E1946"/>
    <w:rsid w:val="004E1BCA"/>
    <w:rsid w:val="004E252F"/>
    <w:rsid w:val="004E2B5F"/>
    <w:rsid w:val="004E34E4"/>
    <w:rsid w:val="004E4568"/>
    <w:rsid w:val="004E644A"/>
    <w:rsid w:val="004E6511"/>
    <w:rsid w:val="004E6B5E"/>
    <w:rsid w:val="004E7686"/>
    <w:rsid w:val="004F05EC"/>
    <w:rsid w:val="004F0A28"/>
    <w:rsid w:val="004F0E90"/>
    <w:rsid w:val="004F14B1"/>
    <w:rsid w:val="004F161D"/>
    <w:rsid w:val="004F272A"/>
    <w:rsid w:val="004F2EA8"/>
    <w:rsid w:val="004F33B3"/>
    <w:rsid w:val="004F392B"/>
    <w:rsid w:val="004F498B"/>
    <w:rsid w:val="004F4C5A"/>
    <w:rsid w:val="004F5032"/>
    <w:rsid w:val="004F523A"/>
    <w:rsid w:val="004F586D"/>
    <w:rsid w:val="004F5D5A"/>
    <w:rsid w:val="004F5FEB"/>
    <w:rsid w:val="004F675D"/>
    <w:rsid w:val="004F69A8"/>
    <w:rsid w:val="004F6AB5"/>
    <w:rsid w:val="004F741F"/>
    <w:rsid w:val="004F75C4"/>
    <w:rsid w:val="004F7C9D"/>
    <w:rsid w:val="004F7D02"/>
    <w:rsid w:val="00500A39"/>
    <w:rsid w:val="00501F99"/>
    <w:rsid w:val="00502008"/>
    <w:rsid w:val="0050253B"/>
    <w:rsid w:val="005029E9"/>
    <w:rsid w:val="00502E8E"/>
    <w:rsid w:val="00503A11"/>
    <w:rsid w:val="00503E7E"/>
    <w:rsid w:val="00503EAA"/>
    <w:rsid w:val="0050476B"/>
    <w:rsid w:val="00504AA6"/>
    <w:rsid w:val="00505C46"/>
    <w:rsid w:val="00505F02"/>
    <w:rsid w:val="005061EE"/>
    <w:rsid w:val="00506247"/>
    <w:rsid w:val="005074BE"/>
    <w:rsid w:val="00507E67"/>
    <w:rsid w:val="00507E89"/>
    <w:rsid w:val="00507EAE"/>
    <w:rsid w:val="005119D7"/>
    <w:rsid w:val="00511A21"/>
    <w:rsid w:val="00511A8E"/>
    <w:rsid w:val="00512008"/>
    <w:rsid w:val="00512963"/>
    <w:rsid w:val="00512B5C"/>
    <w:rsid w:val="005132B2"/>
    <w:rsid w:val="005135D4"/>
    <w:rsid w:val="005141C5"/>
    <w:rsid w:val="0051443B"/>
    <w:rsid w:val="00514460"/>
    <w:rsid w:val="0051464E"/>
    <w:rsid w:val="00514708"/>
    <w:rsid w:val="00514B94"/>
    <w:rsid w:val="005179F6"/>
    <w:rsid w:val="00520623"/>
    <w:rsid w:val="0052109E"/>
    <w:rsid w:val="005223D6"/>
    <w:rsid w:val="00522C41"/>
    <w:rsid w:val="00523498"/>
    <w:rsid w:val="005237C4"/>
    <w:rsid w:val="00523C09"/>
    <w:rsid w:val="0052447C"/>
    <w:rsid w:val="005250B9"/>
    <w:rsid w:val="005251BD"/>
    <w:rsid w:val="0052563F"/>
    <w:rsid w:val="00525655"/>
    <w:rsid w:val="00525B1A"/>
    <w:rsid w:val="00526271"/>
    <w:rsid w:val="005265A3"/>
    <w:rsid w:val="00527046"/>
    <w:rsid w:val="005271CA"/>
    <w:rsid w:val="005275CD"/>
    <w:rsid w:val="00527B47"/>
    <w:rsid w:val="00527DE8"/>
    <w:rsid w:val="00530115"/>
    <w:rsid w:val="005302DC"/>
    <w:rsid w:val="00531397"/>
    <w:rsid w:val="0053192F"/>
    <w:rsid w:val="0053224C"/>
    <w:rsid w:val="005325A1"/>
    <w:rsid w:val="0053285A"/>
    <w:rsid w:val="005346DF"/>
    <w:rsid w:val="00534944"/>
    <w:rsid w:val="00534E49"/>
    <w:rsid w:val="00534F99"/>
    <w:rsid w:val="00535509"/>
    <w:rsid w:val="005357BA"/>
    <w:rsid w:val="00536746"/>
    <w:rsid w:val="005369A2"/>
    <w:rsid w:val="00536F5D"/>
    <w:rsid w:val="0053722A"/>
    <w:rsid w:val="0054060F"/>
    <w:rsid w:val="00540BFA"/>
    <w:rsid w:val="00540CB3"/>
    <w:rsid w:val="00541A3B"/>
    <w:rsid w:val="00542375"/>
    <w:rsid w:val="00542462"/>
    <w:rsid w:val="0054259A"/>
    <w:rsid w:val="00542C09"/>
    <w:rsid w:val="0054334F"/>
    <w:rsid w:val="00543A08"/>
    <w:rsid w:val="00544C84"/>
    <w:rsid w:val="00544F31"/>
    <w:rsid w:val="005450C5"/>
    <w:rsid w:val="0054520B"/>
    <w:rsid w:val="00545802"/>
    <w:rsid w:val="00545BD7"/>
    <w:rsid w:val="005462AB"/>
    <w:rsid w:val="00546B3C"/>
    <w:rsid w:val="005510DA"/>
    <w:rsid w:val="005515EC"/>
    <w:rsid w:val="00551B3C"/>
    <w:rsid w:val="00551CF2"/>
    <w:rsid w:val="00552305"/>
    <w:rsid w:val="00553098"/>
    <w:rsid w:val="0055321F"/>
    <w:rsid w:val="005553C5"/>
    <w:rsid w:val="00555417"/>
    <w:rsid w:val="00555F2F"/>
    <w:rsid w:val="005625DF"/>
    <w:rsid w:val="0056309F"/>
    <w:rsid w:val="0056453C"/>
    <w:rsid w:val="00564949"/>
    <w:rsid w:val="005649BD"/>
    <w:rsid w:val="00564C1F"/>
    <w:rsid w:val="00564C84"/>
    <w:rsid w:val="00564FD7"/>
    <w:rsid w:val="00565300"/>
    <w:rsid w:val="005661CC"/>
    <w:rsid w:val="0056639B"/>
    <w:rsid w:val="005664A8"/>
    <w:rsid w:val="005668F6"/>
    <w:rsid w:val="00571E8E"/>
    <w:rsid w:val="00572C6A"/>
    <w:rsid w:val="00572E68"/>
    <w:rsid w:val="00573E69"/>
    <w:rsid w:val="00574C47"/>
    <w:rsid w:val="00575670"/>
    <w:rsid w:val="00575A99"/>
    <w:rsid w:val="00575CCE"/>
    <w:rsid w:val="00576F4B"/>
    <w:rsid w:val="00580017"/>
    <w:rsid w:val="00580115"/>
    <w:rsid w:val="005807AD"/>
    <w:rsid w:val="00580E37"/>
    <w:rsid w:val="00581FA8"/>
    <w:rsid w:val="00582DA7"/>
    <w:rsid w:val="00582E4F"/>
    <w:rsid w:val="005836E1"/>
    <w:rsid w:val="00584F45"/>
    <w:rsid w:val="005853DD"/>
    <w:rsid w:val="00585A6B"/>
    <w:rsid w:val="00585A92"/>
    <w:rsid w:val="00585C50"/>
    <w:rsid w:val="00586216"/>
    <w:rsid w:val="00586922"/>
    <w:rsid w:val="00586A62"/>
    <w:rsid w:val="00586FCE"/>
    <w:rsid w:val="00587431"/>
    <w:rsid w:val="0058743F"/>
    <w:rsid w:val="00587512"/>
    <w:rsid w:val="00587EFB"/>
    <w:rsid w:val="00591473"/>
    <w:rsid w:val="00591A73"/>
    <w:rsid w:val="00591B2A"/>
    <w:rsid w:val="00591D89"/>
    <w:rsid w:val="0059209E"/>
    <w:rsid w:val="0059245B"/>
    <w:rsid w:val="005947E7"/>
    <w:rsid w:val="0059527E"/>
    <w:rsid w:val="00596DA5"/>
    <w:rsid w:val="0059701D"/>
    <w:rsid w:val="005A0B2E"/>
    <w:rsid w:val="005A13E4"/>
    <w:rsid w:val="005A1B2C"/>
    <w:rsid w:val="005A2020"/>
    <w:rsid w:val="005A2D76"/>
    <w:rsid w:val="005A2E99"/>
    <w:rsid w:val="005A2F76"/>
    <w:rsid w:val="005A3001"/>
    <w:rsid w:val="005A3AF8"/>
    <w:rsid w:val="005A3CCB"/>
    <w:rsid w:val="005A468E"/>
    <w:rsid w:val="005A5E3D"/>
    <w:rsid w:val="005A78AA"/>
    <w:rsid w:val="005B02F8"/>
    <w:rsid w:val="005B03F8"/>
    <w:rsid w:val="005B1A6C"/>
    <w:rsid w:val="005B2B65"/>
    <w:rsid w:val="005B2E09"/>
    <w:rsid w:val="005B43F6"/>
    <w:rsid w:val="005B4BB7"/>
    <w:rsid w:val="005B5707"/>
    <w:rsid w:val="005B67DD"/>
    <w:rsid w:val="005B72F1"/>
    <w:rsid w:val="005B78FB"/>
    <w:rsid w:val="005B7DCB"/>
    <w:rsid w:val="005C0A41"/>
    <w:rsid w:val="005C1BB3"/>
    <w:rsid w:val="005C1E29"/>
    <w:rsid w:val="005C3987"/>
    <w:rsid w:val="005C4321"/>
    <w:rsid w:val="005C476A"/>
    <w:rsid w:val="005C4F9A"/>
    <w:rsid w:val="005C5602"/>
    <w:rsid w:val="005C5680"/>
    <w:rsid w:val="005C5A5A"/>
    <w:rsid w:val="005C6107"/>
    <w:rsid w:val="005C65EF"/>
    <w:rsid w:val="005C7255"/>
    <w:rsid w:val="005D04FF"/>
    <w:rsid w:val="005D0B03"/>
    <w:rsid w:val="005D10B8"/>
    <w:rsid w:val="005D188F"/>
    <w:rsid w:val="005D1D6C"/>
    <w:rsid w:val="005D2618"/>
    <w:rsid w:val="005D3298"/>
    <w:rsid w:val="005D36BF"/>
    <w:rsid w:val="005D397B"/>
    <w:rsid w:val="005D3EF5"/>
    <w:rsid w:val="005D482B"/>
    <w:rsid w:val="005D562B"/>
    <w:rsid w:val="005D58D8"/>
    <w:rsid w:val="005D5C08"/>
    <w:rsid w:val="005D601A"/>
    <w:rsid w:val="005D61EC"/>
    <w:rsid w:val="005D64D4"/>
    <w:rsid w:val="005D763D"/>
    <w:rsid w:val="005E0031"/>
    <w:rsid w:val="005E0EDF"/>
    <w:rsid w:val="005E1556"/>
    <w:rsid w:val="005E18AA"/>
    <w:rsid w:val="005E1F62"/>
    <w:rsid w:val="005E25C0"/>
    <w:rsid w:val="005E2F73"/>
    <w:rsid w:val="005E348D"/>
    <w:rsid w:val="005E3A2F"/>
    <w:rsid w:val="005E3D51"/>
    <w:rsid w:val="005E4125"/>
    <w:rsid w:val="005E4C0C"/>
    <w:rsid w:val="005E53D4"/>
    <w:rsid w:val="005E55AB"/>
    <w:rsid w:val="005E574D"/>
    <w:rsid w:val="005E606A"/>
    <w:rsid w:val="005E6B0F"/>
    <w:rsid w:val="005E70B9"/>
    <w:rsid w:val="005E769E"/>
    <w:rsid w:val="005F0207"/>
    <w:rsid w:val="005F043B"/>
    <w:rsid w:val="005F0D1F"/>
    <w:rsid w:val="005F0DA3"/>
    <w:rsid w:val="005F148E"/>
    <w:rsid w:val="005F1B04"/>
    <w:rsid w:val="005F28EB"/>
    <w:rsid w:val="005F2BC0"/>
    <w:rsid w:val="005F34C1"/>
    <w:rsid w:val="005F39F0"/>
    <w:rsid w:val="005F4941"/>
    <w:rsid w:val="005F4DEE"/>
    <w:rsid w:val="005F5E43"/>
    <w:rsid w:val="005F712C"/>
    <w:rsid w:val="005F740B"/>
    <w:rsid w:val="0060010A"/>
    <w:rsid w:val="0060052E"/>
    <w:rsid w:val="00600663"/>
    <w:rsid w:val="006009C0"/>
    <w:rsid w:val="00600F77"/>
    <w:rsid w:val="00601DE7"/>
    <w:rsid w:val="00601E0E"/>
    <w:rsid w:val="00602361"/>
    <w:rsid w:val="006023E7"/>
    <w:rsid w:val="006025A7"/>
    <w:rsid w:val="00602BA5"/>
    <w:rsid w:val="0060301A"/>
    <w:rsid w:val="006036E7"/>
    <w:rsid w:val="006042A7"/>
    <w:rsid w:val="00606492"/>
    <w:rsid w:val="00606533"/>
    <w:rsid w:val="00606D23"/>
    <w:rsid w:val="006109AD"/>
    <w:rsid w:val="00610BE7"/>
    <w:rsid w:val="00610C6B"/>
    <w:rsid w:val="00610D6B"/>
    <w:rsid w:val="00610E3F"/>
    <w:rsid w:val="00612A96"/>
    <w:rsid w:val="00613299"/>
    <w:rsid w:val="00613CF9"/>
    <w:rsid w:val="00613E0A"/>
    <w:rsid w:val="00613FEA"/>
    <w:rsid w:val="00614DE2"/>
    <w:rsid w:val="00614F5D"/>
    <w:rsid w:val="006156E2"/>
    <w:rsid w:val="00617406"/>
    <w:rsid w:val="006175F5"/>
    <w:rsid w:val="00621688"/>
    <w:rsid w:val="00622012"/>
    <w:rsid w:val="006229C2"/>
    <w:rsid w:val="00622A16"/>
    <w:rsid w:val="006230FB"/>
    <w:rsid w:val="006233C9"/>
    <w:rsid w:val="00623689"/>
    <w:rsid w:val="00623F48"/>
    <w:rsid w:val="0062423C"/>
    <w:rsid w:val="00624B0B"/>
    <w:rsid w:val="00624FCD"/>
    <w:rsid w:val="00625963"/>
    <w:rsid w:val="00625C56"/>
    <w:rsid w:val="00625D4B"/>
    <w:rsid w:val="006266F4"/>
    <w:rsid w:val="00626B08"/>
    <w:rsid w:val="00626BC8"/>
    <w:rsid w:val="00626F97"/>
    <w:rsid w:val="00627B53"/>
    <w:rsid w:val="00627BE1"/>
    <w:rsid w:val="00627F5E"/>
    <w:rsid w:val="00630109"/>
    <w:rsid w:val="006309A5"/>
    <w:rsid w:val="00630A12"/>
    <w:rsid w:val="00630B13"/>
    <w:rsid w:val="006319C9"/>
    <w:rsid w:val="00631C3B"/>
    <w:rsid w:val="0063267A"/>
    <w:rsid w:val="00632A9D"/>
    <w:rsid w:val="00632ABA"/>
    <w:rsid w:val="00632BCD"/>
    <w:rsid w:val="0063338B"/>
    <w:rsid w:val="006346C1"/>
    <w:rsid w:val="00634ABD"/>
    <w:rsid w:val="006366DE"/>
    <w:rsid w:val="006369F9"/>
    <w:rsid w:val="00636A36"/>
    <w:rsid w:val="006372F5"/>
    <w:rsid w:val="006374C6"/>
    <w:rsid w:val="00637A28"/>
    <w:rsid w:val="00637A2C"/>
    <w:rsid w:val="00640063"/>
    <w:rsid w:val="006402A9"/>
    <w:rsid w:val="00640D45"/>
    <w:rsid w:val="00640F3C"/>
    <w:rsid w:val="006413A2"/>
    <w:rsid w:val="00641D52"/>
    <w:rsid w:val="0064344D"/>
    <w:rsid w:val="0064381A"/>
    <w:rsid w:val="00643DDD"/>
    <w:rsid w:val="00643F04"/>
    <w:rsid w:val="006447CA"/>
    <w:rsid w:val="00644812"/>
    <w:rsid w:val="00644B81"/>
    <w:rsid w:val="006452C8"/>
    <w:rsid w:val="0064544A"/>
    <w:rsid w:val="0064590F"/>
    <w:rsid w:val="00645EF5"/>
    <w:rsid w:val="00646840"/>
    <w:rsid w:val="00646E58"/>
    <w:rsid w:val="00646FC7"/>
    <w:rsid w:val="00647468"/>
    <w:rsid w:val="00647725"/>
    <w:rsid w:val="0064780E"/>
    <w:rsid w:val="00647967"/>
    <w:rsid w:val="00650419"/>
    <w:rsid w:val="00650E5C"/>
    <w:rsid w:val="00650EEB"/>
    <w:rsid w:val="00651353"/>
    <w:rsid w:val="00651714"/>
    <w:rsid w:val="00651EE1"/>
    <w:rsid w:val="00652148"/>
    <w:rsid w:val="00652570"/>
    <w:rsid w:val="00652BEC"/>
    <w:rsid w:val="00652D98"/>
    <w:rsid w:val="00653208"/>
    <w:rsid w:val="0065320F"/>
    <w:rsid w:val="0065336D"/>
    <w:rsid w:val="00654AC8"/>
    <w:rsid w:val="006552D8"/>
    <w:rsid w:val="00655513"/>
    <w:rsid w:val="00655A37"/>
    <w:rsid w:val="00656590"/>
    <w:rsid w:val="00656A2B"/>
    <w:rsid w:val="00656B17"/>
    <w:rsid w:val="0065736F"/>
    <w:rsid w:val="0065779F"/>
    <w:rsid w:val="00661254"/>
    <w:rsid w:val="0066153F"/>
    <w:rsid w:val="0066161A"/>
    <w:rsid w:val="00662FA6"/>
    <w:rsid w:val="00666136"/>
    <w:rsid w:val="00666D65"/>
    <w:rsid w:val="00667509"/>
    <w:rsid w:val="00670077"/>
    <w:rsid w:val="00670492"/>
    <w:rsid w:val="00670AB5"/>
    <w:rsid w:val="00670E6F"/>
    <w:rsid w:val="0067139F"/>
    <w:rsid w:val="006716FD"/>
    <w:rsid w:val="006719A1"/>
    <w:rsid w:val="00671C9A"/>
    <w:rsid w:val="0067207E"/>
    <w:rsid w:val="006725EA"/>
    <w:rsid w:val="00672611"/>
    <w:rsid w:val="00672A05"/>
    <w:rsid w:val="00673CDE"/>
    <w:rsid w:val="00673F32"/>
    <w:rsid w:val="006748B9"/>
    <w:rsid w:val="00674B58"/>
    <w:rsid w:val="00674EFC"/>
    <w:rsid w:val="006752BA"/>
    <w:rsid w:val="0067582A"/>
    <w:rsid w:val="00675D97"/>
    <w:rsid w:val="00675EE6"/>
    <w:rsid w:val="006767E5"/>
    <w:rsid w:val="00676FDC"/>
    <w:rsid w:val="006779EE"/>
    <w:rsid w:val="00680575"/>
    <w:rsid w:val="00680FA7"/>
    <w:rsid w:val="00681A84"/>
    <w:rsid w:val="00682247"/>
    <w:rsid w:val="00682FF4"/>
    <w:rsid w:val="00683F3A"/>
    <w:rsid w:val="00686279"/>
    <w:rsid w:val="0068683C"/>
    <w:rsid w:val="00686FD5"/>
    <w:rsid w:val="006871B2"/>
    <w:rsid w:val="00687E8E"/>
    <w:rsid w:val="00691583"/>
    <w:rsid w:val="006915BB"/>
    <w:rsid w:val="006927C4"/>
    <w:rsid w:val="00692BE8"/>
    <w:rsid w:val="00692E7B"/>
    <w:rsid w:val="00693F44"/>
    <w:rsid w:val="00695813"/>
    <w:rsid w:val="0069659C"/>
    <w:rsid w:val="00696616"/>
    <w:rsid w:val="00696F1B"/>
    <w:rsid w:val="00697821"/>
    <w:rsid w:val="006A14E1"/>
    <w:rsid w:val="006A150B"/>
    <w:rsid w:val="006A15FC"/>
    <w:rsid w:val="006A1AB1"/>
    <w:rsid w:val="006A1BB3"/>
    <w:rsid w:val="006A1CBC"/>
    <w:rsid w:val="006A26FA"/>
    <w:rsid w:val="006A2891"/>
    <w:rsid w:val="006A2935"/>
    <w:rsid w:val="006A368E"/>
    <w:rsid w:val="006A3F6C"/>
    <w:rsid w:val="006A40EC"/>
    <w:rsid w:val="006A44B2"/>
    <w:rsid w:val="006A4667"/>
    <w:rsid w:val="006A49B8"/>
    <w:rsid w:val="006A4A03"/>
    <w:rsid w:val="006A5327"/>
    <w:rsid w:val="006A5D86"/>
    <w:rsid w:val="006A6E68"/>
    <w:rsid w:val="006A7D74"/>
    <w:rsid w:val="006B0B16"/>
    <w:rsid w:val="006B0BE7"/>
    <w:rsid w:val="006B1038"/>
    <w:rsid w:val="006B107F"/>
    <w:rsid w:val="006B1B68"/>
    <w:rsid w:val="006B1EDB"/>
    <w:rsid w:val="006B30E9"/>
    <w:rsid w:val="006B3202"/>
    <w:rsid w:val="006B3825"/>
    <w:rsid w:val="006B3A9F"/>
    <w:rsid w:val="006B4477"/>
    <w:rsid w:val="006B67C5"/>
    <w:rsid w:val="006B6E4E"/>
    <w:rsid w:val="006B73DD"/>
    <w:rsid w:val="006B757D"/>
    <w:rsid w:val="006B7626"/>
    <w:rsid w:val="006C0647"/>
    <w:rsid w:val="006C1AC9"/>
    <w:rsid w:val="006C27F4"/>
    <w:rsid w:val="006C286F"/>
    <w:rsid w:val="006C2FC7"/>
    <w:rsid w:val="006C2FDA"/>
    <w:rsid w:val="006C41EC"/>
    <w:rsid w:val="006C43F3"/>
    <w:rsid w:val="006C4C08"/>
    <w:rsid w:val="006C6277"/>
    <w:rsid w:val="006C6470"/>
    <w:rsid w:val="006C655E"/>
    <w:rsid w:val="006C6D4C"/>
    <w:rsid w:val="006C6E58"/>
    <w:rsid w:val="006C7459"/>
    <w:rsid w:val="006C78C2"/>
    <w:rsid w:val="006D03DC"/>
    <w:rsid w:val="006D0668"/>
    <w:rsid w:val="006D2047"/>
    <w:rsid w:val="006D20E0"/>
    <w:rsid w:val="006D2369"/>
    <w:rsid w:val="006D3CF9"/>
    <w:rsid w:val="006D4A7C"/>
    <w:rsid w:val="006D53B7"/>
    <w:rsid w:val="006D57D9"/>
    <w:rsid w:val="006D756A"/>
    <w:rsid w:val="006E0216"/>
    <w:rsid w:val="006E0465"/>
    <w:rsid w:val="006E0A56"/>
    <w:rsid w:val="006E1B8B"/>
    <w:rsid w:val="006E3742"/>
    <w:rsid w:val="006E3F6B"/>
    <w:rsid w:val="006E3FD9"/>
    <w:rsid w:val="006E42A4"/>
    <w:rsid w:val="006E4743"/>
    <w:rsid w:val="006E49FD"/>
    <w:rsid w:val="006E5AF6"/>
    <w:rsid w:val="006E64D3"/>
    <w:rsid w:val="006E68AE"/>
    <w:rsid w:val="006E71C3"/>
    <w:rsid w:val="006E7B60"/>
    <w:rsid w:val="006E7C2D"/>
    <w:rsid w:val="006F0C7F"/>
    <w:rsid w:val="006F100D"/>
    <w:rsid w:val="006F205E"/>
    <w:rsid w:val="006F2AF1"/>
    <w:rsid w:val="006F2B25"/>
    <w:rsid w:val="006F4206"/>
    <w:rsid w:val="006F4B76"/>
    <w:rsid w:val="006F4DD0"/>
    <w:rsid w:val="006F53DE"/>
    <w:rsid w:val="006F6E96"/>
    <w:rsid w:val="006F6EB0"/>
    <w:rsid w:val="006F7379"/>
    <w:rsid w:val="0070004D"/>
    <w:rsid w:val="00700175"/>
    <w:rsid w:val="00700480"/>
    <w:rsid w:val="007007B8"/>
    <w:rsid w:val="007009BF"/>
    <w:rsid w:val="00700F83"/>
    <w:rsid w:val="00702B79"/>
    <w:rsid w:val="00702C31"/>
    <w:rsid w:val="00703B47"/>
    <w:rsid w:val="00703EC3"/>
    <w:rsid w:val="00703EF9"/>
    <w:rsid w:val="007044B3"/>
    <w:rsid w:val="00704627"/>
    <w:rsid w:val="00704807"/>
    <w:rsid w:val="007049AC"/>
    <w:rsid w:val="00704DB7"/>
    <w:rsid w:val="00704DC3"/>
    <w:rsid w:val="00705C90"/>
    <w:rsid w:val="007067C8"/>
    <w:rsid w:val="00706C97"/>
    <w:rsid w:val="00706F0F"/>
    <w:rsid w:val="0070772B"/>
    <w:rsid w:val="007079C1"/>
    <w:rsid w:val="007103F9"/>
    <w:rsid w:val="007116AE"/>
    <w:rsid w:val="00712029"/>
    <w:rsid w:val="00712C35"/>
    <w:rsid w:val="00712EF3"/>
    <w:rsid w:val="00713FEA"/>
    <w:rsid w:val="00715FDB"/>
    <w:rsid w:val="00716F57"/>
    <w:rsid w:val="007176E4"/>
    <w:rsid w:val="00717732"/>
    <w:rsid w:val="0071777F"/>
    <w:rsid w:val="00717955"/>
    <w:rsid w:val="00717F3A"/>
    <w:rsid w:val="007200F7"/>
    <w:rsid w:val="007209B7"/>
    <w:rsid w:val="00721319"/>
    <w:rsid w:val="0072252C"/>
    <w:rsid w:val="00722628"/>
    <w:rsid w:val="007226C9"/>
    <w:rsid w:val="00722D93"/>
    <w:rsid w:val="00722E68"/>
    <w:rsid w:val="00723283"/>
    <w:rsid w:val="00723B9D"/>
    <w:rsid w:val="00723D17"/>
    <w:rsid w:val="00723FBC"/>
    <w:rsid w:val="0072434B"/>
    <w:rsid w:val="00724726"/>
    <w:rsid w:val="00724E4E"/>
    <w:rsid w:val="00725277"/>
    <w:rsid w:val="007255A4"/>
    <w:rsid w:val="00726063"/>
    <w:rsid w:val="0072639B"/>
    <w:rsid w:val="00727416"/>
    <w:rsid w:val="0072787D"/>
    <w:rsid w:val="00727A5C"/>
    <w:rsid w:val="00727E4A"/>
    <w:rsid w:val="0073074E"/>
    <w:rsid w:val="00730E71"/>
    <w:rsid w:val="00730FB2"/>
    <w:rsid w:val="00732720"/>
    <w:rsid w:val="0073278E"/>
    <w:rsid w:val="007327C8"/>
    <w:rsid w:val="00733011"/>
    <w:rsid w:val="007334DD"/>
    <w:rsid w:val="007337D4"/>
    <w:rsid w:val="00733C52"/>
    <w:rsid w:val="00734028"/>
    <w:rsid w:val="00734BA6"/>
    <w:rsid w:val="00734DC1"/>
    <w:rsid w:val="0073512E"/>
    <w:rsid w:val="00735578"/>
    <w:rsid w:val="007359CC"/>
    <w:rsid w:val="00735A38"/>
    <w:rsid w:val="00736BB3"/>
    <w:rsid w:val="0073769E"/>
    <w:rsid w:val="00737BE3"/>
    <w:rsid w:val="00740329"/>
    <w:rsid w:val="00740929"/>
    <w:rsid w:val="00741F43"/>
    <w:rsid w:val="0074265B"/>
    <w:rsid w:val="007428C4"/>
    <w:rsid w:val="007428F1"/>
    <w:rsid w:val="0074332C"/>
    <w:rsid w:val="00744808"/>
    <w:rsid w:val="00744FBB"/>
    <w:rsid w:val="007457C3"/>
    <w:rsid w:val="00745A83"/>
    <w:rsid w:val="00745DAC"/>
    <w:rsid w:val="007464D7"/>
    <w:rsid w:val="00746757"/>
    <w:rsid w:val="00746D5E"/>
    <w:rsid w:val="00746DA9"/>
    <w:rsid w:val="00746FCD"/>
    <w:rsid w:val="00747A4D"/>
    <w:rsid w:val="00750063"/>
    <w:rsid w:val="0075012A"/>
    <w:rsid w:val="00750AE3"/>
    <w:rsid w:val="00750EE0"/>
    <w:rsid w:val="00750F4A"/>
    <w:rsid w:val="00750F5A"/>
    <w:rsid w:val="0075155A"/>
    <w:rsid w:val="007519D7"/>
    <w:rsid w:val="00752166"/>
    <w:rsid w:val="0075228B"/>
    <w:rsid w:val="0075292D"/>
    <w:rsid w:val="00752E51"/>
    <w:rsid w:val="007539E9"/>
    <w:rsid w:val="00753A50"/>
    <w:rsid w:val="00753BB4"/>
    <w:rsid w:val="00754508"/>
    <w:rsid w:val="00754A9D"/>
    <w:rsid w:val="00754CCC"/>
    <w:rsid w:val="00755132"/>
    <w:rsid w:val="007557BD"/>
    <w:rsid w:val="0075635F"/>
    <w:rsid w:val="00756D23"/>
    <w:rsid w:val="00756E28"/>
    <w:rsid w:val="0075744A"/>
    <w:rsid w:val="007576D4"/>
    <w:rsid w:val="00757C03"/>
    <w:rsid w:val="00757F84"/>
    <w:rsid w:val="00760070"/>
    <w:rsid w:val="007603C9"/>
    <w:rsid w:val="0076076B"/>
    <w:rsid w:val="00762692"/>
    <w:rsid w:val="00762B2D"/>
    <w:rsid w:val="007647B4"/>
    <w:rsid w:val="00764AEC"/>
    <w:rsid w:val="00764D21"/>
    <w:rsid w:val="0076501E"/>
    <w:rsid w:val="007653AE"/>
    <w:rsid w:val="00766310"/>
    <w:rsid w:val="00766C6B"/>
    <w:rsid w:val="00767080"/>
    <w:rsid w:val="0076719B"/>
    <w:rsid w:val="00767842"/>
    <w:rsid w:val="00767C9D"/>
    <w:rsid w:val="00770BA7"/>
    <w:rsid w:val="00770FAF"/>
    <w:rsid w:val="007712DD"/>
    <w:rsid w:val="007714A3"/>
    <w:rsid w:val="007717F3"/>
    <w:rsid w:val="007721B3"/>
    <w:rsid w:val="00772523"/>
    <w:rsid w:val="00772553"/>
    <w:rsid w:val="00772773"/>
    <w:rsid w:val="007727F8"/>
    <w:rsid w:val="00772D87"/>
    <w:rsid w:val="007742F3"/>
    <w:rsid w:val="0077454C"/>
    <w:rsid w:val="00775E29"/>
    <w:rsid w:val="007762AD"/>
    <w:rsid w:val="007764EF"/>
    <w:rsid w:val="00776728"/>
    <w:rsid w:val="00777852"/>
    <w:rsid w:val="0078076A"/>
    <w:rsid w:val="007824BD"/>
    <w:rsid w:val="007825AD"/>
    <w:rsid w:val="007827C9"/>
    <w:rsid w:val="00783304"/>
    <w:rsid w:val="007847C0"/>
    <w:rsid w:val="00784D6F"/>
    <w:rsid w:val="0078503D"/>
    <w:rsid w:val="00786DE1"/>
    <w:rsid w:val="00787220"/>
    <w:rsid w:val="007879DA"/>
    <w:rsid w:val="00787A19"/>
    <w:rsid w:val="00787EE4"/>
    <w:rsid w:val="007902CA"/>
    <w:rsid w:val="00792B66"/>
    <w:rsid w:val="00792CED"/>
    <w:rsid w:val="00793D49"/>
    <w:rsid w:val="00793F21"/>
    <w:rsid w:val="007946A6"/>
    <w:rsid w:val="007952C6"/>
    <w:rsid w:val="00796176"/>
    <w:rsid w:val="0079624A"/>
    <w:rsid w:val="007973F4"/>
    <w:rsid w:val="00797B65"/>
    <w:rsid w:val="00797FA7"/>
    <w:rsid w:val="007A0ACE"/>
    <w:rsid w:val="007A0F7D"/>
    <w:rsid w:val="007A1247"/>
    <w:rsid w:val="007A196E"/>
    <w:rsid w:val="007A1F73"/>
    <w:rsid w:val="007A1FA8"/>
    <w:rsid w:val="007A2B36"/>
    <w:rsid w:val="007A2D6A"/>
    <w:rsid w:val="007A2F91"/>
    <w:rsid w:val="007A31A4"/>
    <w:rsid w:val="007A3F06"/>
    <w:rsid w:val="007A3F13"/>
    <w:rsid w:val="007A407F"/>
    <w:rsid w:val="007A4125"/>
    <w:rsid w:val="007A52D0"/>
    <w:rsid w:val="007A61EF"/>
    <w:rsid w:val="007A6500"/>
    <w:rsid w:val="007A7D40"/>
    <w:rsid w:val="007A7E23"/>
    <w:rsid w:val="007A7F20"/>
    <w:rsid w:val="007B0F40"/>
    <w:rsid w:val="007B2E9A"/>
    <w:rsid w:val="007B3CF9"/>
    <w:rsid w:val="007B47A3"/>
    <w:rsid w:val="007B4A2A"/>
    <w:rsid w:val="007B607B"/>
    <w:rsid w:val="007B6BD0"/>
    <w:rsid w:val="007B6ED8"/>
    <w:rsid w:val="007B6F8E"/>
    <w:rsid w:val="007B792F"/>
    <w:rsid w:val="007C1A68"/>
    <w:rsid w:val="007C1F65"/>
    <w:rsid w:val="007C2635"/>
    <w:rsid w:val="007C2A43"/>
    <w:rsid w:val="007C2C5D"/>
    <w:rsid w:val="007C30FC"/>
    <w:rsid w:val="007C4447"/>
    <w:rsid w:val="007C4D6C"/>
    <w:rsid w:val="007C4F91"/>
    <w:rsid w:val="007C59B0"/>
    <w:rsid w:val="007C5A57"/>
    <w:rsid w:val="007C5BD5"/>
    <w:rsid w:val="007C5C74"/>
    <w:rsid w:val="007C699A"/>
    <w:rsid w:val="007C70A1"/>
    <w:rsid w:val="007C75FA"/>
    <w:rsid w:val="007C7DE5"/>
    <w:rsid w:val="007C7F02"/>
    <w:rsid w:val="007D1052"/>
    <w:rsid w:val="007D1510"/>
    <w:rsid w:val="007D153D"/>
    <w:rsid w:val="007D15FF"/>
    <w:rsid w:val="007D1E14"/>
    <w:rsid w:val="007D24BF"/>
    <w:rsid w:val="007D2E84"/>
    <w:rsid w:val="007D2F28"/>
    <w:rsid w:val="007D2FE8"/>
    <w:rsid w:val="007D4F1A"/>
    <w:rsid w:val="007D57A1"/>
    <w:rsid w:val="007D5C7C"/>
    <w:rsid w:val="007D6772"/>
    <w:rsid w:val="007D7412"/>
    <w:rsid w:val="007D7739"/>
    <w:rsid w:val="007E02BF"/>
    <w:rsid w:val="007E075E"/>
    <w:rsid w:val="007E089B"/>
    <w:rsid w:val="007E0D26"/>
    <w:rsid w:val="007E0FDD"/>
    <w:rsid w:val="007E0FF9"/>
    <w:rsid w:val="007E1365"/>
    <w:rsid w:val="007E14B2"/>
    <w:rsid w:val="007E1752"/>
    <w:rsid w:val="007E2F15"/>
    <w:rsid w:val="007E5354"/>
    <w:rsid w:val="007E56A2"/>
    <w:rsid w:val="007E59A6"/>
    <w:rsid w:val="007E59D7"/>
    <w:rsid w:val="007E5B51"/>
    <w:rsid w:val="007E5FCB"/>
    <w:rsid w:val="007E68A4"/>
    <w:rsid w:val="007E692C"/>
    <w:rsid w:val="007E7302"/>
    <w:rsid w:val="007E74DF"/>
    <w:rsid w:val="007E7738"/>
    <w:rsid w:val="007F0673"/>
    <w:rsid w:val="007F1692"/>
    <w:rsid w:val="007F1A87"/>
    <w:rsid w:val="007F200A"/>
    <w:rsid w:val="007F2BB2"/>
    <w:rsid w:val="007F2DA2"/>
    <w:rsid w:val="007F3093"/>
    <w:rsid w:val="007F3594"/>
    <w:rsid w:val="007F367B"/>
    <w:rsid w:val="007F36CA"/>
    <w:rsid w:val="007F3A0A"/>
    <w:rsid w:val="007F439D"/>
    <w:rsid w:val="007F60DA"/>
    <w:rsid w:val="007F6B21"/>
    <w:rsid w:val="007F7344"/>
    <w:rsid w:val="007F7560"/>
    <w:rsid w:val="007F7568"/>
    <w:rsid w:val="007F76FD"/>
    <w:rsid w:val="007F79BD"/>
    <w:rsid w:val="007F7D6E"/>
    <w:rsid w:val="00800EDD"/>
    <w:rsid w:val="0080109A"/>
    <w:rsid w:val="00802508"/>
    <w:rsid w:val="008025EB"/>
    <w:rsid w:val="00804576"/>
    <w:rsid w:val="008046B2"/>
    <w:rsid w:val="00804A45"/>
    <w:rsid w:val="00804B15"/>
    <w:rsid w:val="0080547E"/>
    <w:rsid w:val="008057DF"/>
    <w:rsid w:val="00805B6C"/>
    <w:rsid w:val="00806CF6"/>
    <w:rsid w:val="0080784D"/>
    <w:rsid w:val="00807C43"/>
    <w:rsid w:val="008108EE"/>
    <w:rsid w:val="00810C71"/>
    <w:rsid w:val="00811161"/>
    <w:rsid w:val="008113B6"/>
    <w:rsid w:val="00811555"/>
    <w:rsid w:val="008117E5"/>
    <w:rsid w:val="008123FF"/>
    <w:rsid w:val="00812E2E"/>
    <w:rsid w:val="00813A49"/>
    <w:rsid w:val="00813A8B"/>
    <w:rsid w:val="008142C7"/>
    <w:rsid w:val="0081434D"/>
    <w:rsid w:val="00814DF3"/>
    <w:rsid w:val="00814E72"/>
    <w:rsid w:val="0081552F"/>
    <w:rsid w:val="00815A3A"/>
    <w:rsid w:val="00815E58"/>
    <w:rsid w:val="008167CF"/>
    <w:rsid w:val="008167D8"/>
    <w:rsid w:val="00816BF5"/>
    <w:rsid w:val="00817024"/>
    <w:rsid w:val="00817F13"/>
    <w:rsid w:val="00820F09"/>
    <w:rsid w:val="00821498"/>
    <w:rsid w:val="00821BE2"/>
    <w:rsid w:val="00821CE8"/>
    <w:rsid w:val="0082215F"/>
    <w:rsid w:val="0082276C"/>
    <w:rsid w:val="008229D9"/>
    <w:rsid w:val="00822A63"/>
    <w:rsid w:val="0082421D"/>
    <w:rsid w:val="00826302"/>
    <w:rsid w:val="008279EB"/>
    <w:rsid w:val="00827A7C"/>
    <w:rsid w:val="00827BA4"/>
    <w:rsid w:val="00830807"/>
    <w:rsid w:val="00830818"/>
    <w:rsid w:val="00830931"/>
    <w:rsid w:val="00830BBC"/>
    <w:rsid w:val="00830E0B"/>
    <w:rsid w:val="008310C8"/>
    <w:rsid w:val="008312D7"/>
    <w:rsid w:val="0083167E"/>
    <w:rsid w:val="008317D6"/>
    <w:rsid w:val="008317EC"/>
    <w:rsid w:val="0083196D"/>
    <w:rsid w:val="008335A8"/>
    <w:rsid w:val="00834F58"/>
    <w:rsid w:val="0083566E"/>
    <w:rsid w:val="00835B1A"/>
    <w:rsid w:val="00835E31"/>
    <w:rsid w:val="0083700F"/>
    <w:rsid w:val="00837427"/>
    <w:rsid w:val="00837C77"/>
    <w:rsid w:val="00840476"/>
    <w:rsid w:val="00841111"/>
    <w:rsid w:val="00841121"/>
    <w:rsid w:val="008415C5"/>
    <w:rsid w:val="008415F9"/>
    <w:rsid w:val="00841D04"/>
    <w:rsid w:val="00841F32"/>
    <w:rsid w:val="0084247C"/>
    <w:rsid w:val="008435B3"/>
    <w:rsid w:val="0084389E"/>
    <w:rsid w:val="00845C52"/>
    <w:rsid w:val="00847A5D"/>
    <w:rsid w:val="00847B22"/>
    <w:rsid w:val="00847FC6"/>
    <w:rsid w:val="00850484"/>
    <w:rsid w:val="008507AA"/>
    <w:rsid w:val="0085097F"/>
    <w:rsid w:val="0085166A"/>
    <w:rsid w:val="00851899"/>
    <w:rsid w:val="008519DE"/>
    <w:rsid w:val="00851DE3"/>
    <w:rsid w:val="00852A31"/>
    <w:rsid w:val="00852AC7"/>
    <w:rsid w:val="00852BA7"/>
    <w:rsid w:val="00852E15"/>
    <w:rsid w:val="00854AA5"/>
    <w:rsid w:val="008550B0"/>
    <w:rsid w:val="00856B2F"/>
    <w:rsid w:val="00856F7B"/>
    <w:rsid w:val="008578A4"/>
    <w:rsid w:val="00857969"/>
    <w:rsid w:val="00857B7F"/>
    <w:rsid w:val="008600DB"/>
    <w:rsid w:val="00860D04"/>
    <w:rsid w:val="00860E46"/>
    <w:rsid w:val="0086179B"/>
    <w:rsid w:val="008619FC"/>
    <w:rsid w:val="00861AB7"/>
    <w:rsid w:val="008645A4"/>
    <w:rsid w:val="008649E9"/>
    <w:rsid w:val="008653ED"/>
    <w:rsid w:val="00865A9D"/>
    <w:rsid w:val="00866041"/>
    <w:rsid w:val="0086655C"/>
    <w:rsid w:val="0086757F"/>
    <w:rsid w:val="00867760"/>
    <w:rsid w:val="00870775"/>
    <w:rsid w:val="008713E7"/>
    <w:rsid w:val="008720E4"/>
    <w:rsid w:val="00873008"/>
    <w:rsid w:val="008732AA"/>
    <w:rsid w:val="008732DC"/>
    <w:rsid w:val="008735BD"/>
    <w:rsid w:val="008740AF"/>
    <w:rsid w:val="008740EB"/>
    <w:rsid w:val="0087477C"/>
    <w:rsid w:val="00876572"/>
    <w:rsid w:val="00876B59"/>
    <w:rsid w:val="00880986"/>
    <w:rsid w:val="00880BD9"/>
    <w:rsid w:val="008818EB"/>
    <w:rsid w:val="008819FA"/>
    <w:rsid w:val="0088204C"/>
    <w:rsid w:val="008823DE"/>
    <w:rsid w:val="008827E0"/>
    <w:rsid w:val="00882832"/>
    <w:rsid w:val="0088353E"/>
    <w:rsid w:val="0088378D"/>
    <w:rsid w:val="0088391D"/>
    <w:rsid w:val="00883B5B"/>
    <w:rsid w:val="00883E91"/>
    <w:rsid w:val="00885345"/>
    <w:rsid w:val="00885B80"/>
    <w:rsid w:val="00886163"/>
    <w:rsid w:val="00886456"/>
    <w:rsid w:val="008873D9"/>
    <w:rsid w:val="0088741F"/>
    <w:rsid w:val="008876D8"/>
    <w:rsid w:val="0089020B"/>
    <w:rsid w:val="00890395"/>
    <w:rsid w:val="00890716"/>
    <w:rsid w:val="00890C57"/>
    <w:rsid w:val="00890FA5"/>
    <w:rsid w:val="008910EA"/>
    <w:rsid w:val="00891B39"/>
    <w:rsid w:val="00891B75"/>
    <w:rsid w:val="0089420A"/>
    <w:rsid w:val="00894ABA"/>
    <w:rsid w:val="00895276"/>
    <w:rsid w:val="00895645"/>
    <w:rsid w:val="008968DF"/>
    <w:rsid w:val="00896CE9"/>
    <w:rsid w:val="00896CF6"/>
    <w:rsid w:val="008971F6"/>
    <w:rsid w:val="0089759E"/>
    <w:rsid w:val="00897660"/>
    <w:rsid w:val="00897D48"/>
    <w:rsid w:val="008A0D6E"/>
    <w:rsid w:val="008A2081"/>
    <w:rsid w:val="008A2986"/>
    <w:rsid w:val="008A3CC8"/>
    <w:rsid w:val="008A4198"/>
    <w:rsid w:val="008A47C2"/>
    <w:rsid w:val="008A4CC5"/>
    <w:rsid w:val="008A50F7"/>
    <w:rsid w:val="008A55AF"/>
    <w:rsid w:val="008A561E"/>
    <w:rsid w:val="008A5627"/>
    <w:rsid w:val="008A56EB"/>
    <w:rsid w:val="008A5A2F"/>
    <w:rsid w:val="008A5CBC"/>
    <w:rsid w:val="008A5E83"/>
    <w:rsid w:val="008A5FA6"/>
    <w:rsid w:val="008A61AC"/>
    <w:rsid w:val="008A662D"/>
    <w:rsid w:val="008A66B1"/>
    <w:rsid w:val="008A6804"/>
    <w:rsid w:val="008A690E"/>
    <w:rsid w:val="008A7FE3"/>
    <w:rsid w:val="008B04F9"/>
    <w:rsid w:val="008B15BA"/>
    <w:rsid w:val="008B15FE"/>
    <w:rsid w:val="008B18D0"/>
    <w:rsid w:val="008B1B10"/>
    <w:rsid w:val="008B238F"/>
    <w:rsid w:val="008B258B"/>
    <w:rsid w:val="008B2E05"/>
    <w:rsid w:val="008B313F"/>
    <w:rsid w:val="008B325E"/>
    <w:rsid w:val="008B44BA"/>
    <w:rsid w:val="008B4F5F"/>
    <w:rsid w:val="008B4F8D"/>
    <w:rsid w:val="008B517D"/>
    <w:rsid w:val="008B5B3A"/>
    <w:rsid w:val="008B6912"/>
    <w:rsid w:val="008B71CB"/>
    <w:rsid w:val="008B756B"/>
    <w:rsid w:val="008B7D08"/>
    <w:rsid w:val="008C067D"/>
    <w:rsid w:val="008C1663"/>
    <w:rsid w:val="008C251A"/>
    <w:rsid w:val="008C2F86"/>
    <w:rsid w:val="008C2FE1"/>
    <w:rsid w:val="008C4CE6"/>
    <w:rsid w:val="008C5FC0"/>
    <w:rsid w:val="008C6000"/>
    <w:rsid w:val="008C6118"/>
    <w:rsid w:val="008C613B"/>
    <w:rsid w:val="008C7494"/>
    <w:rsid w:val="008C77E8"/>
    <w:rsid w:val="008C7A21"/>
    <w:rsid w:val="008D1188"/>
    <w:rsid w:val="008D1812"/>
    <w:rsid w:val="008D1A04"/>
    <w:rsid w:val="008D27F8"/>
    <w:rsid w:val="008D2A1A"/>
    <w:rsid w:val="008D2C80"/>
    <w:rsid w:val="008D31FA"/>
    <w:rsid w:val="008D329E"/>
    <w:rsid w:val="008D35FA"/>
    <w:rsid w:val="008D4357"/>
    <w:rsid w:val="008D501F"/>
    <w:rsid w:val="008D5E31"/>
    <w:rsid w:val="008D5E74"/>
    <w:rsid w:val="008D6CC6"/>
    <w:rsid w:val="008D6DBE"/>
    <w:rsid w:val="008D7DE7"/>
    <w:rsid w:val="008D7E55"/>
    <w:rsid w:val="008E03EA"/>
    <w:rsid w:val="008E0D9A"/>
    <w:rsid w:val="008E0EFE"/>
    <w:rsid w:val="008E15B2"/>
    <w:rsid w:val="008E192F"/>
    <w:rsid w:val="008E3804"/>
    <w:rsid w:val="008E4095"/>
    <w:rsid w:val="008E414A"/>
    <w:rsid w:val="008E5149"/>
    <w:rsid w:val="008E5296"/>
    <w:rsid w:val="008E5D30"/>
    <w:rsid w:val="008F13CA"/>
    <w:rsid w:val="008F2323"/>
    <w:rsid w:val="008F244B"/>
    <w:rsid w:val="008F342F"/>
    <w:rsid w:val="008F4A49"/>
    <w:rsid w:val="008F6099"/>
    <w:rsid w:val="008F6689"/>
    <w:rsid w:val="008F674C"/>
    <w:rsid w:val="008F6EBC"/>
    <w:rsid w:val="008F7F81"/>
    <w:rsid w:val="009000F9"/>
    <w:rsid w:val="00900EA7"/>
    <w:rsid w:val="009015C1"/>
    <w:rsid w:val="009015D8"/>
    <w:rsid w:val="00902354"/>
    <w:rsid w:val="009024DB"/>
    <w:rsid w:val="0090331F"/>
    <w:rsid w:val="0090351C"/>
    <w:rsid w:val="00904741"/>
    <w:rsid w:val="009048A0"/>
    <w:rsid w:val="009054E5"/>
    <w:rsid w:val="009058D3"/>
    <w:rsid w:val="00905A92"/>
    <w:rsid w:val="0090613F"/>
    <w:rsid w:val="00906711"/>
    <w:rsid w:val="009071B3"/>
    <w:rsid w:val="00907B69"/>
    <w:rsid w:val="00910A88"/>
    <w:rsid w:val="00910E0F"/>
    <w:rsid w:val="00912130"/>
    <w:rsid w:val="00912A7F"/>
    <w:rsid w:val="00912DA9"/>
    <w:rsid w:val="00913139"/>
    <w:rsid w:val="00913222"/>
    <w:rsid w:val="0091466D"/>
    <w:rsid w:val="009147A2"/>
    <w:rsid w:val="009159B4"/>
    <w:rsid w:val="009163DE"/>
    <w:rsid w:val="009166B4"/>
    <w:rsid w:val="00917DB7"/>
    <w:rsid w:val="00920638"/>
    <w:rsid w:val="00921100"/>
    <w:rsid w:val="0092288B"/>
    <w:rsid w:val="009229D0"/>
    <w:rsid w:val="009230E2"/>
    <w:rsid w:val="00923A51"/>
    <w:rsid w:val="00924275"/>
    <w:rsid w:val="0092548A"/>
    <w:rsid w:val="00925C34"/>
    <w:rsid w:val="00925CA9"/>
    <w:rsid w:val="00925D65"/>
    <w:rsid w:val="009263D1"/>
    <w:rsid w:val="009265E0"/>
    <w:rsid w:val="00926CE6"/>
    <w:rsid w:val="00927387"/>
    <w:rsid w:val="00931F2A"/>
    <w:rsid w:val="009325C4"/>
    <w:rsid w:val="00932798"/>
    <w:rsid w:val="00932A0D"/>
    <w:rsid w:val="00933EF4"/>
    <w:rsid w:val="0093417C"/>
    <w:rsid w:val="00934562"/>
    <w:rsid w:val="00934635"/>
    <w:rsid w:val="00934719"/>
    <w:rsid w:val="00935CFC"/>
    <w:rsid w:val="00935E5D"/>
    <w:rsid w:val="00936304"/>
    <w:rsid w:val="0093699F"/>
    <w:rsid w:val="00936EE4"/>
    <w:rsid w:val="009372A4"/>
    <w:rsid w:val="00940008"/>
    <w:rsid w:val="0094187F"/>
    <w:rsid w:val="0094205A"/>
    <w:rsid w:val="00942528"/>
    <w:rsid w:val="0094393B"/>
    <w:rsid w:val="00943DA6"/>
    <w:rsid w:val="0094415D"/>
    <w:rsid w:val="00944612"/>
    <w:rsid w:val="00945D8F"/>
    <w:rsid w:val="00945F22"/>
    <w:rsid w:val="009460F3"/>
    <w:rsid w:val="0094613F"/>
    <w:rsid w:val="00946949"/>
    <w:rsid w:val="00946AE0"/>
    <w:rsid w:val="009472A8"/>
    <w:rsid w:val="00950699"/>
    <w:rsid w:val="0095151F"/>
    <w:rsid w:val="009518A5"/>
    <w:rsid w:val="009541FC"/>
    <w:rsid w:val="009566A1"/>
    <w:rsid w:val="00957AEB"/>
    <w:rsid w:val="00957F65"/>
    <w:rsid w:val="00960FDA"/>
    <w:rsid w:val="00961335"/>
    <w:rsid w:val="0096286C"/>
    <w:rsid w:val="00963287"/>
    <w:rsid w:val="009635FB"/>
    <w:rsid w:val="00963821"/>
    <w:rsid w:val="00963A48"/>
    <w:rsid w:val="00963C37"/>
    <w:rsid w:val="00964270"/>
    <w:rsid w:val="00964320"/>
    <w:rsid w:val="00965025"/>
    <w:rsid w:val="009654EB"/>
    <w:rsid w:val="009655FB"/>
    <w:rsid w:val="00966D0C"/>
    <w:rsid w:val="009670F5"/>
    <w:rsid w:val="009679CA"/>
    <w:rsid w:val="00970589"/>
    <w:rsid w:val="00970D2B"/>
    <w:rsid w:val="00971071"/>
    <w:rsid w:val="00971487"/>
    <w:rsid w:val="00971550"/>
    <w:rsid w:val="009718B7"/>
    <w:rsid w:val="00971BAC"/>
    <w:rsid w:val="00971DC6"/>
    <w:rsid w:val="00972129"/>
    <w:rsid w:val="0097226F"/>
    <w:rsid w:val="009729B6"/>
    <w:rsid w:val="00972A47"/>
    <w:rsid w:val="009733A0"/>
    <w:rsid w:val="0097425B"/>
    <w:rsid w:val="009745F9"/>
    <w:rsid w:val="00974EA3"/>
    <w:rsid w:val="00975D54"/>
    <w:rsid w:val="00976F1E"/>
    <w:rsid w:val="0097721A"/>
    <w:rsid w:val="00977247"/>
    <w:rsid w:val="00977549"/>
    <w:rsid w:val="00980018"/>
    <w:rsid w:val="009804F9"/>
    <w:rsid w:val="009806CD"/>
    <w:rsid w:val="00980DF8"/>
    <w:rsid w:val="0098131B"/>
    <w:rsid w:val="0098148C"/>
    <w:rsid w:val="00981555"/>
    <w:rsid w:val="0098162A"/>
    <w:rsid w:val="009828C4"/>
    <w:rsid w:val="00983806"/>
    <w:rsid w:val="00985708"/>
    <w:rsid w:val="00985C29"/>
    <w:rsid w:val="009876E3"/>
    <w:rsid w:val="00987C8A"/>
    <w:rsid w:val="009902DC"/>
    <w:rsid w:val="009908BF"/>
    <w:rsid w:val="00990A7C"/>
    <w:rsid w:val="00992318"/>
    <w:rsid w:val="0099281C"/>
    <w:rsid w:val="009938CB"/>
    <w:rsid w:val="00993FEA"/>
    <w:rsid w:val="00994581"/>
    <w:rsid w:val="00994647"/>
    <w:rsid w:val="0099466C"/>
    <w:rsid w:val="00994FC1"/>
    <w:rsid w:val="0099508C"/>
    <w:rsid w:val="009951C6"/>
    <w:rsid w:val="00995A41"/>
    <w:rsid w:val="009963ED"/>
    <w:rsid w:val="009969B4"/>
    <w:rsid w:val="00997488"/>
    <w:rsid w:val="009A016D"/>
    <w:rsid w:val="009A05FC"/>
    <w:rsid w:val="009A0D9B"/>
    <w:rsid w:val="009A1975"/>
    <w:rsid w:val="009A1F22"/>
    <w:rsid w:val="009A1F55"/>
    <w:rsid w:val="009A3997"/>
    <w:rsid w:val="009A3DC9"/>
    <w:rsid w:val="009A4082"/>
    <w:rsid w:val="009A4131"/>
    <w:rsid w:val="009A4516"/>
    <w:rsid w:val="009A5802"/>
    <w:rsid w:val="009A5BFB"/>
    <w:rsid w:val="009A5CF0"/>
    <w:rsid w:val="009A5E57"/>
    <w:rsid w:val="009A5F76"/>
    <w:rsid w:val="009A6755"/>
    <w:rsid w:val="009A7367"/>
    <w:rsid w:val="009A7FCB"/>
    <w:rsid w:val="009B0CF3"/>
    <w:rsid w:val="009B2B6D"/>
    <w:rsid w:val="009B39D4"/>
    <w:rsid w:val="009B43CD"/>
    <w:rsid w:val="009B4580"/>
    <w:rsid w:val="009B49D7"/>
    <w:rsid w:val="009B4F4C"/>
    <w:rsid w:val="009B5D96"/>
    <w:rsid w:val="009B5DB9"/>
    <w:rsid w:val="009B6560"/>
    <w:rsid w:val="009B6C3F"/>
    <w:rsid w:val="009C01E2"/>
    <w:rsid w:val="009C0D7F"/>
    <w:rsid w:val="009C32C3"/>
    <w:rsid w:val="009C4764"/>
    <w:rsid w:val="009C4A77"/>
    <w:rsid w:val="009C525B"/>
    <w:rsid w:val="009C5278"/>
    <w:rsid w:val="009C5A07"/>
    <w:rsid w:val="009C60FD"/>
    <w:rsid w:val="009C631F"/>
    <w:rsid w:val="009C6DEC"/>
    <w:rsid w:val="009C6F69"/>
    <w:rsid w:val="009D0A0F"/>
    <w:rsid w:val="009D0AA7"/>
    <w:rsid w:val="009D1DC5"/>
    <w:rsid w:val="009D31A1"/>
    <w:rsid w:val="009D3D5B"/>
    <w:rsid w:val="009D3DA5"/>
    <w:rsid w:val="009D5BD0"/>
    <w:rsid w:val="009D61F2"/>
    <w:rsid w:val="009D6655"/>
    <w:rsid w:val="009D6990"/>
    <w:rsid w:val="009D7F31"/>
    <w:rsid w:val="009E0299"/>
    <w:rsid w:val="009E0428"/>
    <w:rsid w:val="009E05FD"/>
    <w:rsid w:val="009E0D1C"/>
    <w:rsid w:val="009E0DC3"/>
    <w:rsid w:val="009E1058"/>
    <w:rsid w:val="009E11F3"/>
    <w:rsid w:val="009E12E4"/>
    <w:rsid w:val="009E1AED"/>
    <w:rsid w:val="009E2297"/>
    <w:rsid w:val="009E2ED3"/>
    <w:rsid w:val="009E40ED"/>
    <w:rsid w:val="009E4D5A"/>
    <w:rsid w:val="009E573B"/>
    <w:rsid w:val="009E5CA9"/>
    <w:rsid w:val="009E72F6"/>
    <w:rsid w:val="009E7D2A"/>
    <w:rsid w:val="009E7F41"/>
    <w:rsid w:val="009F000B"/>
    <w:rsid w:val="009F004D"/>
    <w:rsid w:val="009F1A37"/>
    <w:rsid w:val="009F23F9"/>
    <w:rsid w:val="009F2A5D"/>
    <w:rsid w:val="009F35FE"/>
    <w:rsid w:val="009F3F22"/>
    <w:rsid w:val="009F4E76"/>
    <w:rsid w:val="009F5AC0"/>
    <w:rsid w:val="009F5C6D"/>
    <w:rsid w:val="009F60FD"/>
    <w:rsid w:val="009F6C2B"/>
    <w:rsid w:val="009F77A3"/>
    <w:rsid w:val="009F7836"/>
    <w:rsid w:val="00A00541"/>
    <w:rsid w:val="00A0078B"/>
    <w:rsid w:val="00A01538"/>
    <w:rsid w:val="00A0219C"/>
    <w:rsid w:val="00A0222F"/>
    <w:rsid w:val="00A04160"/>
    <w:rsid w:val="00A04EF0"/>
    <w:rsid w:val="00A0500E"/>
    <w:rsid w:val="00A05F2A"/>
    <w:rsid w:val="00A06DBD"/>
    <w:rsid w:val="00A06F62"/>
    <w:rsid w:val="00A07C63"/>
    <w:rsid w:val="00A10A27"/>
    <w:rsid w:val="00A10B9A"/>
    <w:rsid w:val="00A10C9B"/>
    <w:rsid w:val="00A10EAC"/>
    <w:rsid w:val="00A114D9"/>
    <w:rsid w:val="00A1220B"/>
    <w:rsid w:val="00A1325E"/>
    <w:rsid w:val="00A13412"/>
    <w:rsid w:val="00A138B4"/>
    <w:rsid w:val="00A1493D"/>
    <w:rsid w:val="00A14AF0"/>
    <w:rsid w:val="00A16231"/>
    <w:rsid w:val="00A16263"/>
    <w:rsid w:val="00A16DD0"/>
    <w:rsid w:val="00A17535"/>
    <w:rsid w:val="00A1784D"/>
    <w:rsid w:val="00A17A92"/>
    <w:rsid w:val="00A20447"/>
    <w:rsid w:val="00A20F3F"/>
    <w:rsid w:val="00A210A0"/>
    <w:rsid w:val="00A213B5"/>
    <w:rsid w:val="00A21445"/>
    <w:rsid w:val="00A2275F"/>
    <w:rsid w:val="00A22EA3"/>
    <w:rsid w:val="00A2369F"/>
    <w:rsid w:val="00A238FA"/>
    <w:rsid w:val="00A247EA"/>
    <w:rsid w:val="00A24E9D"/>
    <w:rsid w:val="00A25059"/>
    <w:rsid w:val="00A253A7"/>
    <w:rsid w:val="00A25CE2"/>
    <w:rsid w:val="00A25DD3"/>
    <w:rsid w:val="00A26565"/>
    <w:rsid w:val="00A2667F"/>
    <w:rsid w:val="00A26BA9"/>
    <w:rsid w:val="00A270D9"/>
    <w:rsid w:val="00A2756B"/>
    <w:rsid w:val="00A27AEF"/>
    <w:rsid w:val="00A3096A"/>
    <w:rsid w:val="00A30E13"/>
    <w:rsid w:val="00A31628"/>
    <w:rsid w:val="00A325D7"/>
    <w:rsid w:val="00A33F02"/>
    <w:rsid w:val="00A34807"/>
    <w:rsid w:val="00A35688"/>
    <w:rsid w:val="00A35B1E"/>
    <w:rsid w:val="00A362B2"/>
    <w:rsid w:val="00A3688B"/>
    <w:rsid w:val="00A37ABC"/>
    <w:rsid w:val="00A40730"/>
    <w:rsid w:val="00A41B1C"/>
    <w:rsid w:val="00A41D60"/>
    <w:rsid w:val="00A41E48"/>
    <w:rsid w:val="00A41E90"/>
    <w:rsid w:val="00A41F47"/>
    <w:rsid w:val="00A42535"/>
    <w:rsid w:val="00A433F6"/>
    <w:rsid w:val="00A43BA5"/>
    <w:rsid w:val="00A43FB3"/>
    <w:rsid w:val="00A443E1"/>
    <w:rsid w:val="00A45060"/>
    <w:rsid w:val="00A45302"/>
    <w:rsid w:val="00A45ECE"/>
    <w:rsid w:val="00A460F0"/>
    <w:rsid w:val="00A4632E"/>
    <w:rsid w:val="00A46D15"/>
    <w:rsid w:val="00A47809"/>
    <w:rsid w:val="00A47C0D"/>
    <w:rsid w:val="00A47C66"/>
    <w:rsid w:val="00A5202E"/>
    <w:rsid w:val="00A532A3"/>
    <w:rsid w:val="00A5370E"/>
    <w:rsid w:val="00A539F0"/>
    <w:rsid w:val="00A54316"/>
    <w:rsid w:val="00A54D5D"/>
    <w:rsid w:val="00A54D88"/>
    <w:rsid w:val="00A55A05"/>
    <w:rsid w:val="00A5657A"/>
    <w:rsid w:val="00A56875"/>
    <w:rsid w:val="00A57699"/>
    <w:rsid w:val="00A5788F"/>
    <w:rsid w:val="00A57E4F"/>
    <w:rsid w:val="00A602C3"/>
    <w:rsid w:val="00A62057"/>
    <w:rsid w:val="00A621A7"/>
    <w:rsid w:val="00A63AD7"/>
    <w:rsid w:val="00A644B2"/>
    <w:rsid w:val="00A65DE9"/>
    <w:rsid w:val="00A65EBB"/>
    <w:rsid w:val="00A65F5C"/>
    <w:rsid w:val="00A6658E"/>
    <w:rsid w:val="00A66A17"/>
    <w:rsid w:val="00A66FFD"/>
    <w:rsid w:val="00A67231"/>
    <w:rsid w:val="00A676F9"/>
    <w:rsid w:val="00A67960"/>
    <w:rsid w:val="00A67B9E"/>
    <w:rsid w:val="00A7164C"/>
    <w:rsid w:val="00A71A86"/>
    <w:rsid w:val="00A71BA9"/>
    <w:rsid w:val="00A71E03"/>
    <w:rsid w:val="00A71E2C"/>
    <w:rsid w:val="00A71E57"/>
    <w:rsid w:val="00A72475"/>
    <w:rsid w:val="00A7249C"/>
    <w:rsid w:val="00A726A9"/>
    <w:rsid w:val="00A72ADB"/>
    <w:rsid w:val="00A73018"/>
    <w:rsid w:val="00A7327B"/>
    <w:rsid w:val="00A73BBF"/>
    <w:rsid w:val="00A73DDE"/>
    <w:rsid w:val="00A743C9"/>
    <w:rsid w:val="00A74594"/>
    <w:rsid w:val="00A74679"/>
    <w:rsid w:val="00A747BF"/>
    <w:rsid w:val="00A7504F"/>
    <w:rsid w:val="00A758F2"/>
    <w:rsid w:val="00A75A93"/>
    <w:rsid w:val="00A76806"/>
    <w:rsid w:val="00A768DC"/>
    <w:rsid w:val="00A76D16"/>
    <w:rsid w:val="00A76F35"/>
    <w:rsid w:val="00A7715A"/>
    <w:rsid w:val="00A771EF"/>
    <w:rsid w:val="00A778C9"/>
    <w:rsid w:val="00A77A2B"/>
    <w:rsid w:val="00A77C76"/>
    <w:rsid w:val="00A77F00"/>
    <w:rsid w:val="00A80208"/>
    <w:rsid w:val="00A8094E"/>
    <w:rsid w:val="00A809DB"/>
    <w:rsid w:val="00A80B7B"/>
    <w:rsid w:val="00A80DD1"/>
    <w:rsid w:val="00A82260"/>
    <w:rsid w:val="00A82B01"/>
    <w:rsid w:val="00A84C45"/>
    <w:rsid w:val="00A85532"/>
    <w:rsid w:val="00A85940"/>
    <w:rsid w:val="00A85E4E"/>
    <w:rsid w:val="00A86453"/>
    <w:rsid w:val="00A866FD"/>
    <w:rsid w:val="00A8679C"/>
    <w:rsid w:val="00A86C20"/>
    <w:rsid w:val="00A86C41"/>
    <w:rsid w:val="00A87352"/>
    <w:rsid w:val="00A90B3F"/>
    <w:rsid w:val="00A90FB7"/>
    <w:rsid w:val="00A91333"/>
    <w:rsid w:val="00A91AA1"/>
    <w:rsid w:val="00A91AA3"/>
    <w:rsid w:val="00A91D7E"/>
    <w:rsid w:val="00A91E5E"/>
    <w:rsid w:val="00A92512"/>
    <w:rsid w:val="00A9293E"/>
    <w:rsid w:val="00A92E0F"/>
    <w:rsid w:val="00A92F55"/>
    <w:rsid w:val="00A9342D"/>
    <w:rsid w:val="00A93463"/>
    <w:rsid w:val="00A9359D"/>
    <w:rsid w:val="00A9387B"/>
    <w:rsid w:val="00A948F1"/>
    <w:rsid w:val="00A9533C"/>
    <w:rsid w:val="00A95B0C"/>
    <w:rsid w:val="00A95F97"/>
    <w:rsid w:val="00A96998"/>
    <w:rsid w:val="00A96FA6"/>
    <w:rsid w:val="00AA024E"/>
    <w:rsid w:val="00AA0A25"/>
    <w:rsid w:val="00AA0DC1"/>
    <w:rsid w:val="00AA184C"/>
    <w:rsid w:val="00AA190E"/>
    <w:rsid w:val="00AA2710"/>
    <w:rsid w:val="00AA2A0A"/>
    <w:rsid w:val="00AA2C7A"/>
    <w:rsid w:val="00AA2D9E"/>
    <w:rsid w:val="00AA2F8C"/>
    <w:rsid w:val="00AA367E"/>
    <w:rsid w:val="00AA39DE"/>
    <w:rsid w:val="00AA3AD6"/>
    <w:rsid w:val="00AA4585"/>
    <w:rsid w:val="00AA539F"/>
    <w:rsid w:val="00AA589C"/>
    <w:rsid w:val="00AA6EF5"/>
    <w:rsid w:val="00AA7323"/>
    <w:rsid w:val="00AA74B7"/>
    <w:rsid w:val="00AA7D89"/>
    <w:rsid w:val="00AB0A97"/>
    <w:rsid w:val="00AB0EDA"/>
    <w:rsid w:val="00AB153D"/>
    <w:rsid w:val="00AB2040"/>
    <w:rsid w:val="00AB335B"/>
    <w:rsid w:val="00AB33EE"/>
    <w:rsid w:val="00AB45F5"/>
    <w:rsid w:val="00AB49DE"/>
    <w:rsid w:val="00AB4A60"/>
    <w:rsid w:val="00AB4F30"/>
    <w:rsid w:val="00AB4F4A"/>
    <w:rsid w:val="00AB574A"/>
    <w:rsid w:val="00AB5E1B"/>
    <w:rsid w:val="00AB5EB8"/>
    <w:rsid w:val="00AB6FD9"/>
    <w:rsid w:val="00AC123B"/>
    <w:rsid w:val="00AC1D05"/>
    <w:rsid w:val="00AC205A"/>
    <w:rsid w:val="00AC2635"/>
    <w:rsid w:val="00AC2E77"/>
    <w:rsid w:val="00AC30C9"/>
    <w:rsid w:val="00AC4259"/>
    <w:rsid w:val="00AC48C7"/>
    <w:rsid w:val="00AC49AC"/>
    <w:rsid w:val="00AC4EC2"/>
    <w:rsid w:val="00AC4F9E"/>
    <w:rsid w:val="00AC724F"/>
    <w:rsid w:val="00AC7A85"/>
    <w:rsid w:val="00AC7B78"/>
    <w:rsid w:val="00AD053B"/>
    <w:rsid w:val="00AD0AAB"/>
    <w:rsid w:val="00AD0B4B"/>
    <w:rsid w:val="00AD17BB"/>
    <w:rsid w:val="00AD1BBC"/>
    <w:rsid w:val="00AD2110"/>
    <w:rsid w:val="00AD2455"/>
    <w:rsid w:val="00AD2C56"/>
    <w:rsid w:val="00AD2E94"/>
    <w:rsid w:val="00AD3FB0"/>
    <w:rsid w:val="00AD42DB"/>
    <w:rsid w:val="00AD5412"/>
    <w:rsid w:val="00AD6180"/>
    <w:rsid w:val="00AD6544"/>
    <w:rsid w:val="00AD6596"/>
    <w:rsid w:val="00AD7483"/>
    <w:rsid w:val="00AE0704"/>
    <w:rsid w:val="00AE0D16"/>
    <w:rsid w:val="00AE0EA4"/>
    <w:rsid w:val="00AE1709"/>
    <w:rsid w:val="00AE2096"/>
    <w:rsid w:val="00AE30A5"/>
    <w:rsid w:val="00AE3131"/>
    <w:rsid w:val="00AE34D9"/>
    <w:rsid w:val="00AE3610"/>
    <w:rsid w:val="00AE3738"/>
    <w:rsid w:val="00AE3A45"/>
    <w:rsid w:val="00AE453C"/>
    <w:rsid w:val="00AE4BEB"/>
    <w:rsid w:val="00AE4E17"/>
    <w:rsid w:val="00AE5C4E"/>
    <w:rsid w:val="00AE655B"/>
    <w:rsid w:val="00AE6594"/>
    <w:rsid w:val="00AE691A"/>
    <w:rsid w:val="00AE766E"/>
    <w:rsid w:val="00AE7CCF"/>
    <w:rsid w:val="00AF188A"/>
    <w:rsid w:val="00AF22EC"/>
    <w:rsid w:val="00AF2BCA"/>
    <w:rsid w:val="00AF3083"/>
    <w:rsid w:val="00AF3B72"/>
    <w:rsid w:val="00AF443F"/>
    <w:rsid w:val="00AF4DD1"/>
    <w:rsid w:val="00AF5910"/>
    <w:rsid w:val="00AF5B17"/>
    <w:rsid w:val="00AF6136"/>
    <w:rsid w:val="00AF7ED1"/>
    <w:rsid w:val="00AF7EF7"/>
    <w:rsid w:val="00B004C0"/>
    <w:rsid w:val="00B00630"/>
    <w:rsid w:val="00B0100E"/>
    <w:rsid w:val="00B01B2D"/>
    <w:rsid w:val="00B02E9C"/>
    <w:rsid w:val="00B0413D"/>
    <w:rsid w:val="00B04863"/>
    <w:rsid w:val="00B05972"/>
    <w:rsid w:val="00B059B7"/>
    <w:rsid w:val="00B06651"/>
    <w:rsid w:val="00B06797"/>
    <w:rsid w:val="00B07597"/>
    <w:rsid w:val="00B0776D"/>
    <w:rsid w:val="00B1072E"/>
    <w:rsid w:val="00B11EF8"/>
    <w:rsid w:val="00B1262D"/>
    <w:rsid w:val="00B129F5"/>
    <w:rsid w:val="00B12D96"/>
    <w:rsid w:val="00B12DD5"/>
    <w:rsid w:val="00B131AB"/>
    <w:rsid w:val="00B1440A"/>
    <w:rsid w:val="00B146E4"/>
    <w:rsid w:val="00B14766"/>
    <w:rsid w:val="00B163BC"/>
    <w:rsid w:val="00B1666A"/>
    <w:rsid w:val="00B16D02"/>
    <w:rsid w:val="00B175F8"/>
    <w:rsid w:val="00B2025B"/>
    <w:rsid w:val="00B20716"/>
    <w:rsid w:val="00B20769"/>
    <w:rsid w:val="00B20B6B"/>
    <w:rsid w:val="00B20DE9"/>
    <w:rsid w:val="00B2124F"/>
    <w:rsid w:val="00B2178F"/>
    <w:rsid w:val="00B2326E"/>
    <w:rsid w:val="00B2427A"/>
    <w:rsid w:val="00B25896"/>
    <w:rsid w:val="00B25DEB"/>
    <w:rsid w:val="00B264FF"/>
    <w:rsid w:val="00B2663F"/>
    <w:rsid w:val="00B27B67"/>
    <w:rsid w:val="00B31625"/>
    <w:rsid w:val="00B318EA"/>
    <w:rsid w:val="00B33676"/>
    <w:rsid w:val="00B3436F"/>
    <w:rsid w:val="00B34693"/>
    <w:rsid w:val="00B3482B"/>
    <w:rsid w:val="00B34CB2"/>
    <w:rsid w:val="00B34D39"/>
    <w:rsid w:val="00B35E1F"/>
    <w:rsid w:val="00B36918"/>
    <w:rsid w:val="00B36B11"/>
    <w:rsid w:val="00B36C79"/>
    <w:rsid w:val="00B37873"/>
    <w:rsid w:val="00B40BE7"/>
    <w:rsid w:val="00B40E69"/>
    <w:rsid w:val="00B41261"/>
    <w:rsid w:val="00B41545"/>
    <w:rsid w:val="00B41CA5"/>
    <w:rsid w:val="00B41D01"/>
    <w:rsid w:val="00B41EBC"/>
    <w:rsid w:val="00B42B48"/>
    <w:rsid w:val="00B430F3"/>
    <w:rsid w:val="00B43307"/>
    <w:rsid w:val="00B43D05"/>
    <w:rsid w:val="00B445A2"/>
    <w:rsid w:val="00B4482E"/>
    <w:rsid w:val="00B44D87"/>
    <w:rsid w:val="00B46376"/>
    <w:rsid w:val="00B46BCD"/>
    <w:rsid w:val="00B46DE4"/>
    <w:rsid w:val="00B46F41"/>
    <w:rsid w:val="00B47A65"/>
    <w:rsid w:val="00B47F9F"/>
    <w:rsid w:val="00B50DDA"/>
    <w:rsid w:val="00B5221D"/>
    <w:rsid w:val="00B525A5"/>
    <w:rsid w:val="00B5305C"/>
    <w:rsid w:val="00B532E5"/>
    <w:rsid w:val="00B537C7"/>
    <w:rsid w:val="00B53A63"/>
    <w:rsid w:val="00B5432F"/>
    <w:rsid w:val="00B549CF"/>
    <w:rsid w:val="00B55E6A"/>
    <w:rsid w:val="00B5661E"/>
    <w:rsid w:val="00B56E90"/>
    <w:rsid w:val="00B57809"/>
    <w:rsid w:val="00B578F7"/>
    <w:rsid w:val="00B5795A"/>
    <w:rsid w:val="00B61252"/>
    <w:rsid w:val="00B614A9"/>
    <w:rsid w:val="00B618B1"/>
    <w:rsid w:val="00B62851"/>
    <w:rsid w:val="00B62DCA"/>
    <w:rsid w:val="00B630AD"/>
    <w:rsid w:val="00B634C8"/>
    <w:rsid w:val="00B638BE"/>
    <w:rsid w:val="00B63C65"/>
    <w:rsid w:val="00B64057"/>
    <w:rsid w:val="00B64147"/>
    <w:rsid w:val="00B64ABA"/>
    <w:rsid w:val="00B65167"/>
    <w:rsid w:val="00B6588E"/>
    <w:rsid w:val="00B65AF5"/>
    <w:rsid w:val="00B66418"/>
    <w:rsid w:val="00B6661A"/>
    <w:rsid w:val="00B66C94"/>
    <w:rsid w:val="00B66D90"/>
    <w:rsid w:val="00B7045E"/>
    <w:rsid w:val="00B70769"/>
    <w:rsid w:val="00B70F8E"/>
    <w:rsid w:val="00B7101C"/>
    <w:rsid w:val="00B719B5"/>
    <w:rsid w:val="00B71C9E"/>
    <w:rsid w:val="00B72089"/>
    <w:rsid w:val="00B72BEB"/>
    <w:rsid w:val="00B72F3B"/>
    <w:rsid w:val="00B73391"/>
    <w:rsid w:val="00B7340B"/>
    <w:rsid w:val="00B73E56"/>
    <w:rsid w:val="00B75443"/>
    <w:rsid w:val="00B75C76"/>
    <w:rsid w:val="00B75E4B"/>
    <w:rsid w:val="00B760FB"/>
    <w:rsid w:val="00B765F1"/>
    <w:rsid w:val="00B77584"/>
    <w:rsid w:val="00B779B2"/>
    <w:rsid w:val="00B8029E"/>
    <w:rsid w:val="00B802D7"/>
    <w:rsid w:val="00B80DD9"/>
    <w:rsid w:val="00B8119C"/>
    <w:rsid w:val="00B8135C"/>
    <w:rsid w:val="00B821E8"/>
    <w:rsid w:val="00B82A47"/>
    <w:rsid w:val="00B8344F"/>
    <w:rsid w:val="00B83EB9"/>
    <w:rsid w:val="00B845D2"/>
    <w:rsid w:val="00B84CC3"/>
    <w:rsid w:val="00B8723D"/>
    <w:rsid w:val="00B8731B"/>
    <w:rsid w:val="00B876E4"/>
    <w:rsid w:val="00B87942"/>
    <w:rsid w:val="00B90117"/>
    <w:rsid w:val="00B91893"/>
    <w:rsid w:val="00B91BE7"/>
    <w:rsid w:val="00B91C69"/>
    <w:rsid w:val="00B91D13"/>
    <w:rsid w:val="00B94171"/>
    <w:rsid w:val="00B96115"/>
    <w:rsid w:val="00B9693B"/>
    <w:rsid w:val="00B976DC"/>
    <w:rsid w:val="00BA0E79"/>
    <w:rsid w:val="00BA0EF9"/>
    <w:rsid w:val="00BA12F1"/>
    <w:rsid w:val="00BA195C"/>
    <w:rsid w:val="00BA1BB6"/>
    <w:rsid w:val="00BA1CF3"/>
    <w:rsid w:val="00BA1F6D"/>
    <w:rsid w:val="00BA2B00"/>
    <w:rsid w:val="00BA3233"/>
    <w:rsid w:val="00BA420D"/>
    <w:rsid w:val="00BA44FE"/>
    <w:rsid w:val="00BA4AD5"/>
    <w:rsid w:val="00BA54F2"/>
    <w:rsid w:val="00BA580C"/>
    <w:rsid w:val="00BA6100"/>
    <w:rsid w:val="00BA63A9"/>
    <w:rsid w:val="00BA6432"/>
    <w:rsid w:val="00BA77D9"/>
    <w:rsid w:val="00BA7B79"/>
    <w:rsid w:val="00BA7D40"/>
    <w:rsid w:val="00BB0CE6"/>
    <w:rsid w:val="00BB142D"/>
    <w:rsid w:val="00BB1FC8"/>
    <w:rsid w:val="00BB2334"/>
    <w:rsid w:val="00BB2F9F"/>
    <w:rsid w:val="00BB34B2"/>
    <w:rsid w:val="00BB34EB"/>
    <w:rsid w:val="00BB4C88"/>
    <w:rsid w:val="00BB4CB1"/>
    <w:rsid w:val="00BB4F43"/>
    <w:rsid w:val="00BB5299"/>
    <w:rsid w:val="00BB550C"/>
    <w:rsid w:val="00BB593C"/>
    <w:rsid w:val="00BB5997"/>
    <w:rsid w:val="00BB67DE"/>
    <w:rsid w:val="00BB6EC5"/>
    <w:rsid w:val="00BB70C5"/>
    <w:rsid w:val="00BB74B1"/>
    <w:rsid w:val="00BB7C3A"/>
    <w:rsid w:val="00BB7C41"/>
    <w:rsid w:val="00BC0188"/>
    <w:rsid w:val="00BC1135"/>
    <w:rsid w:val="00BC126A"/>
    <w:rsid w:val="00BC15E2"/>
    <w:rsid w:val="00BC1EEA"/>
    <w:rsid w:val="00BC2169"/>
    <w:rsid w:val="00BC2556"/>
    <w:rsid w:val="00BC4960"/>
    <w:rsid w:val="00BC5CB2"/>
    <w:rsid w:val="00BC63F1"/>
    <w:rsid w:val="00BC6855"/>
    <w:rsid w:val="00BD0A12"/>
    <w:rsid w:val="00BD0CA8"/>
    <w:rsid w:val="00BD13B6"/>
    <w:rsid w:val="00BD148A"/>
    <w:rsid w:val="00BD189A"/>
    <w:rsid w:val="00BD2322"/>
    <w:rsid w:val="00BD2AAD"/>
    <w:rsid w:val="00BD2F69"/>
    <w:rsid w:val="00BD3347"/>
    <w:rsid w:val="00BD3750"/>
    <w:rsid w:val="00BD3DD5"/>
    <w:rsid w:val="00BD3FC1"/>
    <w:rsid w:val="00BD4E06"/>
    <w:rsid w:val="00BD6962"/>
    <w:rsid w:val="00BE049C"/>
    <w:rsid w:val="00BE08B4"/>
    <w:rsid w:val="00BE1363"/>
    <w:rsid w:val="00BE33A4"/>
    <w:rsid w:val="00BE3506"/>
    <w:rsid w:val="00BE3580"/>
    <w:rsid w:val="00BE35D4"/>
    <w:rsid w:val="00BE3600"/>
    <w:rsid w:val="00BE496B"/>
    <w:rsid w:val="00BE4BB9"/>
    <w:rsid w:val="00BE5136"/>
    <w:rsid w:val="00BE609F"/>
    <w:rsid w:val="00BE6304"/>
    <w:rsid w:val="00BE6A19"/>
    <w:rsid w:val="00BE6CC4"/>
    <w:rsid w:val="00BE71B1"/>
    <w:rsid w:val="00BE7947"/>
    <w:rsid w:val="00BF094F"/>
    <w:rsid w:val="00BF0F54"/>
    <w:rsid w:val="00BF1530"/>
    <w:rsid w:val="00BF1947"/>
    <w:rsid w:val="00BF1EEB"/>
    <w:rsid w:val="00BF280C"/>
    <w:rsid w:val="00BF4CF9"/>
    <w:rsid w:val="00BF4D55"/>
    <w:rsid w:val="00BF6700"/>
    <w:rsid w:val="00BF68FA"/>
    <w:rsid w:val="00C0086F"/>
    <w:rsid w:val="00C01F76"/>
    <w:rsid w:val="00C031FE"/>
    <w:rsid w:val="00C03208"/>
    <w:rsid w:val="00C0328F"/>
    <w:rsid w:val="00C032ED"/>
    <w:rsid w:val="00C03DC3"/>
    <w:rsid w:val="00C04477"/>
    <w:rsid w:val="00C04869"/>
    <w:rsid w:val="00C05191"/>
    <w:rsid w:val="00C051EB"/>
    <w:rsid w:val="00C05EDD"/>
    <w:rsid w:val="00C0643C"/>
    <w:rsid w:val="00C07621"/>
    <w:rsid w:val="00C07709"/>
    <w:rsid w:val="00C10089"/>
    <w:rsid w:val="00C107FE"/>
    <w:rsid w:val="00C112B8"/>
    <w:rsid w:val="00C11FE0"/>
    <w:rsid w:val="00C125B9"/>
    <w:rsid w:val="00C12A0B"/>
    <w:rsid w:val="00C132C4"/>
    <w:rsid w:val="00C140BF"/>
    <w:rsid w:val="00C15DDF"/>
    <w:rsid w:val="00C16868"/>
    <w:rsid w:val="00C16E49"/>
    <w:rsid w:val="00C16E73"/>
    <w:rsid w:val="00C175D0"/>
    <w:rsid w:val="00C20707"/>
    <w:rsid w:val="00C2080A"/>
    <w:rsid w:val="00C20873"/>
    <w:rsid w:val="00C21C1E"/>
    <w:rsid w:val="00C22E24"/>
    <w:rsid w:val="00C2309E"/>
    <w:rsid w:val="00C23AD1"/>
    <w:rsid w:val="00C24835"/>
    <w:rsid w:val="00C24D6D"/>
    <w:rsid w:val="00C24F59"/>
    <w:rsid w:val="00C25236"/>
    <w:rsid w:val="00C254CA"/>
    <w:rsid w:val="00C25753"/>
    <w:rsid w:val="00C2626E"/>
    <w:rsid w:val="00C272FC"/>
    <w:rsid w:val="00C27A1B"/>
    <w:rsid w:val="00C3177F"/>
    <w:rsid w:val="00C31CF6"/>
    <w:rsid w:val="00C31E3D"/>
    <w:rsid w:val="00C31FDE"/>
    <w:rsid w:val="00C32264"/>
    <w:rsid w:val="00C33056"/>
    <w:rsid w:val="00C34503"/>
    <w:rsid w:val="00C34823"/>
    <w:rsid w:val="00C3484D"/>
    <w:rsid w:val="00C34C2C"/>
    <w:rsid w:val="00C3548F"/>
    <w:rsid w:val="00C365F7"/>
    <w:rsid w:val="00C36BD8"/>
    <w:rsid w:val="00C3730A"/>
    <w:rsid w:val="00C37CFA"/>
    <w:rsid w:val="00C40E04"/>
    <w:rsid w:val="00C412CD"/>
    <w:rsid w:val="00C4198A"/>
    <w:rsid w:val="00C42A9F"/>
    <w:rsid w:val="00C431BE"/>
    <w:rsid w:val="00C4470B"/>
    <w:rsid w:val="00C44C5B"/>
    <w:rsid w:val="00C4512C"/>
    <w:rsid w:val="00C45FFF"/>
    <w:rsid w:val="00C46220"/>
    <w:rsid w:val="00C466BB"/>
    <w:rsid w:val="00C466F7"/>
    <w:rsid w:val="00C471A9"/>
    <w:rsid w:val="00C47BC3"/>
    <w:rsid w:val="00C5105C"/>
    <w:rsid w:val="00C511A8"/>
    <w:rsid w:val="00C52C57"/>
    <w:rsid w:val="00C5351C"/>
    <w:rsid w:val="00C53A34"/>
    <w:rsid w:val="00C54875"/>
    <w:rsid w:val="00C54FC4"/>
    <w:rsid w:val="00C552DA"/>
    <w:rsid w:val="00C55996"/>
    <w:rsid w:val="00C5622F"/>
    <w:rsid w:val="00C563B3"/>
    <w:rsid w:val="00C56429"/>
    <w:rsid w:val="00C56805"/>
    <w:rsid w:val="00C607DE"/>
    <w:rsid w:val="00C609F8"/>
    <w:rsid w:val="00C61153"/>
    <w:rsid w:val="00C61994"/>
    <w:rsid w:val="00C61ED2"/>
    <w:rsid w:val="00C6232C"/>
    <w:rsid w:val="00C6266C"/>
    <w:rsid w:val="00C6422D"/>
    <w:rsid w:val="00C64426"/>
    <w:rsid w:val="00C64AF9"/>
    <w:rsid w:val="00C658DA"/>
    <w:rsid w:val="00C66B05"/>
    <w:rsid w:val="00C6747B"/>
    <w:rsid w:val="00C70C86"/>
    <w:rsid w:val="00C71D59"/>
    <w:rsid w:val="00C7295E"/>
    <w:rsid w:val="00C73ED8"/>
    <w:rsid w:val="00C742A2"/>
    <w:rsid w:val="00C74881"/>
    <w:rsid w:val="00C7533B"/>
    <w:rsid w:val="00C755BB"/>
    <w:rsid w:val="00C7565F"/>
    <w:rsid w:val="00C75CAF"/>
    <w:rsid w:val="00C765A2"/>
    <w:rsid w:val="00C76792"/>
    <w:rsid w:val="00C770D0"/>
    <w:rsid w:val="00C774D9"/>
    <w:rsid w:val="00C805E5"/>
    <w:rsid w:val="00C806DC"/>
    <w:rsid w:val="00C81654"/>
    <w:rsid w:val="00C82067"/>
    <w:rsid w:val="00C82366"/>
    <w:rsid w:val="00C8241A"/>
    <w:rsid w:val="00C826DB"/>
    <w:rsid w:val="00C82B33"/>
    <w:rsid w:val="00C83659"/>
    <w:rsid w:val="00C83DFF"/>
    <w:rsid w:val="00C849A3"/>
    <w:rsid w:val="00C84BE5"/>
    <w:rsid w:val="00C851F0"/>
    <w:rsid w:val="00C8579C"/>
    <w:rsid w:val="00C862AB"/>
    <w:rsid w:val="00C86DA6"/>
    <w:rsid w:val="00C87047"/>
    <w:rsid w:val="00C87792"/>
    <w:rsid w:val="00C87794"/>
    <w:rsid w:val="00C87EE0"/>
    <w:rsid w:val="00C900EE"/>
    <w:rsid w:val="00C9011D"/>
    <w:rsid w:val="00C9095B"/>
    <w:rsid w:val="00C90BCB"/>
    <w:rsid w:val="00C91864"/>
    <w:rsid w:val="00C91A76"/>
    <w:rsid w:val="00C91DB1"/>
    <w:rsid w:val="00C921A4"/>
    <w:rsid w:val="00C92C25"/>
    <w:rsid w:val="00C9314E"/>
    <w:rsid w:val="00C93ACE"/>
    <w:rsid w:val="00C94553"/>
    <w:rsid w:val="00C953B7"/>
    <w:rsid w:val="00C95CCC"/>
    <w:rsid w:val="00C95F59"/>
    <w:rsid w:val="00C969A6"/>
    <w:rsid w:val="00CA05C8"/>
    <w:rsid w:val="00CA14A2"/>
    <w:rsid w:val="00CA19B2"/>
    <w:rsid w:val="00CA2554"/>
    <w:rsid w:val="00CA2AEA"/>
    <w:rsid w:val="00CA2C4B"/>
    <w:rsid w:val="00CA36CC"/>
    <w:rsid w:val="00CA39CE"/>
    <w:rsid w:val="00CA43A6"/>
    <w:rsid w:val="00CA4E8B"/>
    <w:rsid w:val="00CA5455"/>
    <w:rsid w:val="00CA5CB5"/>
    <w:rsid w:val="00CA68A8"/>
    <w:rsid w:val="00CA77E0"/>
    <w:rsid w:val="00CA78BB"/>
    <w:rsid w:val="00CA7A3B"/>
    <w:rsid w:val="00CB0547"/>
    <w:rsid w:val="00CB08D8"/>
    <w:rsid w:val="00CB0AA4"/>
    <w:rsid w:val="00CB112D"/>
    <w:rsid w:val="00CB17BC"/>
    <w:rsid w:val="00CB2509"/>
    <w:rsid w:val="00CB35B4"/>
    <w:rsid w:val="00CB3A6A"/>
    <w:rsid w:val="00CB3FCE"/>
    <w:rsid w:val="00CB600F"/>
    <w:rsid w:val="00CB678B"/>
    <w:rsid w:val="00CB688C"/>
    <w:rsid w:val="00CB6E14"/>
    <w:rsid w:val="00CB7787"/>
    <w:rsid w:val="00CB7BE0"/>
    <w:rsid w:val="00CB7E2D"/>
    <w:rsid w:val="00CC0147"/>
    <w:rsid w:val="00CC0160"/>
    <w:rsid w:val="00CC0B2D"/>
    <w:rsid w:val="00CC0D45"/>
    <w:rsid w:val="00CC0D48"/>
    <w:rsid w:val="00CC0FBE"/>
    <w:rsid w:val="00CC11AB"/>
    <w:rsid w:val="00CC21D3"/>
    <w:rsid w:val="00CC2B59"/>
    <w:rsid w:val="00CC2FB1"/>
    <w:rsid w:val="00CC358F"/>
    <w:rsid w:val="00CC45C9"/>
    <w:rsid w:val="00CC501E"/>
    <w:rsid w:val="00CC6023"/>
    <w:rsid w:val="00CC618C"/>
    <w:rsid w:val="00CC65A4"/>
    <w:rsid w:val="00CC6AF2"/>
    <w:rsid w:val="00CC6EF6"/>
    <w:rsid w:val="00CC70D9"/>
    <w:rsid w:val="00CC720B"/>
    <w:rsid w:val="00CC7A58"/>
    <w:rsid w:val="00CC7C3C"/>
    <w:rsid w:val="00CC7EE9"/>
    <w:rsid w:val="00CD06D8"/>
    <w:rsid w:val="00CD0938"/>
    <w:rsid w:val="00CD1BD6"/>
    <w:rsid w:val="00CD2658"/>
    <w:rsid w:val="00CD2E32"/>
    <w:rsid w:val="00CD3B04"/>
    <w:rsid w:val="00CD3CCA"/>
    <w:rsid w:val="00CD3F12"/>
    <w:rsid w:val="00CD53CE"/>
    <w:rsid w:val="00CD5446"/>
    <w:rsid w:val="00CD58BF"/>
    <w:rsid w:val="00CD5A2B"/>
    <w:rsid w:val="00CD5B24"/>
    <w:rsid w:val="00CD626D"/>
    <w:rsid w:val="00CD68D0"/>
    <w:rsid w:val="00CD6F4D"/>
    <w:rsid w:val="00CE0240"/>
    <w:rsid w:val="00CE040C"/>
    <w:rsid w:val="00CE0FB5"/>
    <w:rsid w:val="00CE1340"/>
    <w:rsid w:val="00CE14A7"/>
    <w:rsid w:val="00CE4063"/>
    <w:rsid w:val="00CE5216"/>
    <w:rsid w:val="00CE5566"/>
    <w:rsid w:val="00CE6623"/>
    <w:rsid w:val="00CE761D"/>
    <w:rsid w:val="00CE7ACC"/>
    <w:rsid w:val="00CE7DCD"/>
    <w:rsid w:val="00CF0343"/>
    <w:rsid w:val="00CF0C40"/>
    <w:rsid w:val="00CF2131"/>
    <w:rsid w:val="00CF2513"/>
    <w:rsid w:val="00CF3823"/>
    <w:rsid w:val="00CF3F0E"/>
    <w:rsid w:val="00CF4459"/>
    <w:rsid w:val="00CF4EBF"/>
    <w:rsid w:val="00CF5561"/>
    <w:rsid w:val="00CF5C20"/>
    <w:rsid w:val="00CF5DA4"/>
    <w:rsid w:val="00CF60EA"/>
    <w:rsid w:val="00CF64FC"/>
    <w:rsid w:val="00CF75EC"/>
    <w:rsid w:val="00D00604"/>
    <w:rsid w:val="00D00C16"/>
    <w:rsid w:val="00D0127C"/>
    <w:rsid w:val="00D01331"/>
    <w:rsid w:val="00D0137C"/>
    <w:rsid w:val="00D01473"/>
    <w:rsid w:val="00D01712"/>
    <w:rsid w:val="00D01BAC"/>
    <w:rsid w:val="00D01E16"/>
    <w:rsid w:val="00D01E95"/>
    <w:rsid w:val="00D02ACC"/>
    <w:rsid w:val="00D030E2"/>
    <w:rsid w:val="00D0321F"/>
    <w:rsid w:val="00D039F8"/>
    <w:rsid w:val="00D03D8B"/>
    <w:rsid w:val="00D04873"/>
    <w:rsid w:val="00D058EE"/>
    <w:rsid w:val="00D06180"/>
    <w:rsid w:val="00D066B7"/>
    <w:rsid w:val="00D06B02"/>
    <w:rsid w:val="00D06E1E"/>
    <w:rsid w:val="00D111A1"/>
    <w:rsid w:val="00D112A4"/>
    <w:rsid w:val="00D125B0"/>
    <w:rsid w:val="00D12955"/>
    <w:rsid w:val="00D12B57"/>
    <w:rsid w:val="00D132C7"/>
    <w:rsid w:val="00D13836"/>
    <w:rsid w:val="00D1583A"/>
    <w:rsid w:val="00D1688F"/>
    <w:rsid w:val="00D169DF"/>
    <w:rsid w:val="00D17829"/>
    <w:rsid w:val="00D20B17"/>
    <w:rsid w:val="00D21094"/>
    <w:rsid w:val="00D210AF"/>
    <w:rsid w:val="00D21B6E"/>
    <w:rsid w:val="00D239BA"/>
    <w:rsid w:val="00D24759"/>
    <w:rsid w:val="00D24A54"/>
    <w:rsid w:val="00D25402"/>
    <w:rsid w:val="00D254CB"/>
    <w:rsid w:val="00D2589D"/>
    <w:rsid w:val="00D2626D"/>
    <w:rsid w:val="00D27B46"/>
    <w:rsid w:val="00D27D20"/>
    <w:rsid w:val="00D30194"/>
    <w:rsid w:val="00D31536"/>
    <w:rsid w:val="00D31594"/>
    <w:rsid w:val="00D3199C"/>
    <w:rsid w:val="00D329B9"/>
    <w:rsid w:val="00D32EE7"/>
    <w:rsid w:val="00D33A5A"/>
    <w:rsid w:val="00D33ED9"/>
    <w:rsid w:val="00D34A3E"/>
    <w:rsid w:val="00D34D93"/>
    <w:rsid w:val="00D3564C"/>
    <w:rsid w:val="00D35A38"/>
    <w:rsid w:val="00D35F02"/>
    <w:rsid w:val="00D36952"/>
    <w:rsid w:val="00D36AA6"/>
    <w:rsid w:val="00D36B07"/>
    <w:rsid w:val="00D37058"/>
    <w:rsid w:val="00D3741E"/>
    <w:rsid w:val="00D377B2"/>
    <w:rsid w:val="00D379B9"/>
    <w:rsid w:val="00D37C2D"/>
    <w:rsid w:val="00D40067"/>
    <w:rsid w:val="00D40586"/>
    <w:rsid w:val="00D41176"/>
    <w:rsid w:val="00D41917"/>
    <w:rsid w:val="00D424FF"/>
    <w:rsid w:val="00D42CE4"/>
    <w:rsid w:val="00D4472E"/>
    <w:rsid w:val="00D44C2C"/>
    <w:rsid w:val="00D4530B"/>
    <w:rsid w:val="00D45BB4"/>
    <w:rsid w:val="00D45EC6"/>
    <w:rsid w:val="00D45FC0"/>
    <w:rsid w:val="00D46335"/>
    <w:rsid w:val="00D47207"/>
    <w:rsid w:val="00D47B93"/>
    <w:rsid w:val="00D47C7A"/>
    <w:rsid w:val="00D50242"/>
    <w:rsid w:val="00D504E5"/>
    <w:rsid w:val="00D50F82"/>
    <w:rsid w:val="00D51156"/>
    <w:rsid w:val="00D5152D"/>
    <w:rsid w:val="00D51909"/>
    <w:rsid w:val="00D51B26"/>
    <w:rsid w:val="00D5270E"/>
    <w:rsid w:val="00D52B24"/>
    <w:rsid w:val="00D52FA3"/>
    <w:rsid w:val="00D530C3"/>
    <w:rsid w:val="00D538E9"/>
    <w:rsid w:val="00D541E6"/>
    <w:rsid w:val="00D543C5"/>
    <w:rsid w:val="00D5568D"/>
    <w:rsid w:val="00D56D6D"/>
    <w:rsid w:val="00D607C8"/>
    <w:rsid w:val="00D60F31"/>
    <w:rsid w:val="00D6175E"/>
    <w:rsid w:val="00D6227E"/>
    <w:rsid w:val="00D6299A"/>
    <w:rsid w:val="00D634A3"/>
    <w:rsid w:val="00D63582"/>
    <w:rsid w:val="00D642BB"/>
    <w:rsid w:val="00D64A5E"/>
    <w:rsid w:val="00D66761"/>
    <w:rsid w:val="00D66A81"/>
    <w:rsid w:val="00D67677"/>
    <w:rsid w:val="00D67D85"/>
    <w:rsid w:val="00D703B1"/>
    <w:rsid w:val="00D70957"/>
    <w:rsid w:val="00D717C7"/>
    <w:rsid w:val="00D721D2"/>
    <w:rsid w:val="00D727C0"/>
    <w:rsid w:val="00D7292F"/>
    <w:rsid w:val="00D73CAA"/>
    <w:rsid w:val="00D740F9"/>
    <w:rsid w:val="00D764F3"/>
    <w:rsid w:val="00D76612"/>
    <w:rsid w:val="00D77EA5"/>
    <w:rsid w:val="00D80BAE"/>
    <w:rsid w:val="00D80F51"/>
    <w:rsid w:val="00D817A8"/>
    <w:rsid w:val="00D81A2A"/>
    <w:rsid w:val="00D81E2C"/>
    <w:rsid w:val="00D820DE"/>
    <w:rsid w:val="00D825D3"/>
    <w:rsid w:val="00D82CAB"/>
    <w:rsid w:val="00D83045"/>
    <w:rsid w:val="00D83BC6"/>
    <w:rsid w:val="00D83FEE"/>
    <w:rsid w:val="00D84B54"/>
    <w:rsid w:val="00D85382"/>
    <w:rsid w:val="00D8565C"/>
    <w:rsid w:val="00D8579F"/>
    <w:rsid w:val="00D858E3"/>
    <w:rsid w:val="00D8642C"/>
    <w:rsid w:val="00D868BC"/>
    <w:rsid w:val="00D86F49"/>
    <w:rsid w:val="00D86FB6"/>
    <w:rsid w:val="00D87002"/>
    <w:rsid w:val="00D902FE"/>
    <w:rsid w:val="00D90562"/>
    <w:rsid w:val="00D90A8F"/>
    <w:rsid w:val="00D90F1D"/>
    <w:rsid w:val="00D91F45"/>
    <w:rsid w:val="00D9227D"/>
    <w:rsid w:val="00D92424"/>
    <w:rsid w:val="00D92922"/>
    <w:rsid w:val="00D92984"/>
    <w:rsid w:val="00D92EA6"/>
    <w:rsid w:val="00D93216"/>
    <w:rsid w:val="00D93F5A"/>
    <w:rsid w:val="00D94021"/>
    <w:rsid w:val="00D94DBB"/>
    <w:rsid w:val="00D961DD"/>
    <w:rsid w:val="00D9672B"/>
    <w:rsid w:val="00D974F2"/>
    <w:rsid w:val="00D97576"/>
    <w:rsid w:val="00D97A92"/>
    <w:rsid w:val="00DA032D"/>
    <w:rsid w:val="00DA0A51"/>
    <w:rsid w:val="00DA0B3F"/>
    <w:rsid w:val="00DA0D31"/>
    <w:rsid w:val="00DA1456"/>
    <w:rsid w:val="00DA15B1"/>
    <w:rsid w:val="00DA295B"/>
    <w:rsid w:val="00DA2A60"/>
    <w:rsid w:val="00DA2B4C"/>
    <w:rsid w:val="00DA2C67"/>
    <w:rsid w:val="00DA33A6"/>
    <w:rsid w:val="00DA4150"/>
    <w:rsid w:val="00DA4231"/>
    <w:rsid w:val="00DA5557"/>
    <w:rsid w:val="00DA55E7"/>
    <w:rsid w:val="00DA5AF3"/>
    <w:rsid w:val="00DA5B47"/>
    <w:rsid w:val="00DA64DA"/>
    <w:rsid w:val="00DA675D"/>
    <w:rsid w:val="00DA68C2"/>
    <w:rsid w:val="00DA6E92"/>
    <w:rsid w:val="00DA788E"/>
    <w:rsid w:val="00DB005D"/>
    <w:rsid w:val="00DB01FF"/>
    <w:rsid w:val="00DB0AA3"/>
    <w:rsid w:val="00DB2359"/>
    <w:rsid w:val="00DB23E7"/>
    <w:rsid w:val="00DB30A9"/>
    <w:rsid w:val="00DB36E7"/>
    <w:rsid w:val="00DB38DD"/>
    <w:rsid w:val="00DB3D5D"/>
    <w:rsid w:val="00DB4DA6"/>
    <w:rsid w:val="00DB53A6"/>
    <w:rsid w:val="00DB5BB9"/>
    <w:rsid w:val="00DB6301"/>
    <w:rsid w:val="00DB745E"/>
    <w:rsid w:val="00DB77BC"/>
    <w:rsid w:val="00DB7ED8"/>
    <w:rsid w:val="00DC3424"/>
    <w:rsid w:val="00DC5F07"/>
    <w:rsid w:val="00DC638D"/>
    <w:rsid w:val="00DC65A1"/>
    <w:rsid w:val="00DC693C"/>
    <w:rsid w:val="00DC6BFB"/>
    <w:rsid w:val="00DC6C02"/>
    <w:rsid w:val="00DC7136"/>
    <w:rsid w:val="00DC7304"/>
    <w:rsid w:val="00DC78E7"/>
    <w:rsid w:val="00DC7BB2"/>
    <w:rsid w:val="00DD0308"/>
    <w:rsid w:val="00DD21FF"/>
    <w:rsid w:val="00DD2AF1"/>
    <w:rsid w:val="00DD4043"/>
    <w:rsid w:val="00DD48E0"/>
    <w:rsid w:val="00DD5AD1"/>
    <w:rsid w:val="00DD5BD9"/>
    <w:rsid w:val="00DD5BF8"/>
    <w:rsid w:val="00DD64BB"/>
    <w:rsid w:val="00DD64D5"/>
    <w:rsid w:val="00DD6681"/>
    <w:rsid w:val="00DD679C"/>
    <w:rsid w:val="00DD73DB"/>
    <w:rsid w:val="00DD7431"/>
    <w:rsid w:val="00DD74FE"/>
    <w:rsid w:val="00DD7A9F"/>
    <w:rsid w:val="00DD7E9C"/>
    <w:rsid w:val="00DE02A1"/>
    <w:rsid w:val="00DE098B"/>
    <w:rsid w:val="00DE161C"/>
    <w:rsid w:val="00DE214F"/>
    <w:rsid w:val="00DE3254"/>
    <w:rsid w:val="00DE3D63"/>
    <w:rsid w:val="00DE49AF"/>
    <w:rsid w:val="00DE5216"/>
    <w:rsid w:val="00DE5970"/>
    <w:rsid w:val="00DE6B29"/>
    <w:rsid w:val="00DE76C0"/>
    <w:rsid w:val="00DF0D34"/>
    <w:rsid w:val="00DF15A5"/>
    <w:rsid w:val="00DF189F"/>
    <w:rsid w:val="00DF1FDB"/>
    <w:rsid w:val="00DF26A4"/>
    <w:rsid w:val="00DF2D3F"/>
    <w:rsid w:val="00DF2FD6"/>
    <w:rsid w:val="00DF382A"/>
    <w:rsid w:val="00DF3A28"/>
    <w:rsid w:val="00DF3CAE"/>
    <w:rsid w:val="00DF5DA5"/>
    <w:rsid w:val="00DF61CB"/>
    <w:rsid w:val="00DF62CA"/>
    <w:rsid w:val="00DF649B"/>
    <w:rsid w:val="00DF67D4"/>
    <w:rsid w:val="00E01147"/>
    <w:rsid w:val="00E01739"/>
    <w:rsid w:val="00E018DF"/>
    <w:rsid w:val="00E01B9F"/>
    <w:rsid w:val="00E01E04"/>
    <w:rsid w:val="00E0250A"/>
    <w:rsid w:val="00E0302E"/>
    <w:rsid w:val="00E037D3"/>
    <w:rsid w:val="00E03C64"/>
    <w:rsid w:val="00E03CA7"/>
    <w:rsid w:val="00E03EA3"/>
    <w:rsid w:val="00E03FCA"/>
    <w:rsid w:val="00E0435E"/>
    <w:rsid w:val="00E0445D"/>
    <w:rsid w:val="00E04953"/>
    <w:rsid w:val="00E04958"/>
    <w:rsid w:val="00E052CA"/>
    <w:rsid w:val="00E057A2"/>
    <w:rsid w:val="00E059DA"/>
    <w:rsid w:val="00E07FE5"/>
    <w:rsid w:val="00E100F4"/>
    <w:rsid w:val="00E11261"/>
    <w:rsid w:val="00E11ADF"/>
    <w:rsid w:val="00E11E2C"/>
    <w:rsid w:val="00E12405"/>
    <w:rsid w:val="00E1249F"/>
    <w:rsid w:val="00E1252A"/>
    <w:rsid w:val="00E125C3"/>
    <w:rsid w:val="00E12755"/>
    <w:rsid w:val="00E13247"/>
    <w:rsid w:val="00E13285"/>
    <w:rsid w:val="00E13416"/>
    <w:rsid w:val="00E1425D"/>
    <w:rsid w:val="00E1506A"/>
    <w:rsid w:val="00E150DF"/>
    <w:rsid w:val="00E15F3D"/>
    <w:rsid w:val="00E171B6"/>
    <w:rsid w:val="00E200B0"/>
    <w:rsid w:val="00E241F5"/>
    <w:rsid w:val="00E2485A"/>
    <w:rsid w:val="00E25102"/>
    <w:rsid w:val="00E257B2"/>
    <w:rsid w:val="00E25CDA"/>
    <w:rsid w:val="00E2613D"/>
    <w:rsid w:val="00E264B7"/>
    <w:rsid w:val="00E26521"/>
    <w:rsid w:val="00E26FE8"/>
    <w:rsid w:val="00E27149"/>
    <w:rsid w:val="00E27801"/>
    <w:rsid w:val="00E27B63"/>
    <w:rsid w:val="00E27C01"/>
    <w:rsid w:val="00E27DD4"/>
    <w:rsid w:val="00E300B3"/>
    <w:rsid w:val="00E3018F"/>
    <w:rsid w:val="00E30FB9"/>
    <w:rsid w:val="00E31996"/>
    <w:rsid w:val="00E31AFB"/>
    <w:rsid w:val="00E328EB"/>
    <w:rsid w:val="00E32AAD"/>
    <w:rsid w:val="00E35438"/>
    <w:rsid w:val="00E35470"/>
    <w:rsid w:val="00E3549C"/>
    <w:rsid w:val="00E35C8A"/>
    <w:rsid w:val="00E35DDA"/>
    <w:rsid w:val="00E366E5"/>
    <w:rsid w:val="00E3754F"/>
    <w:rsid w:val="00E379EF"/>
    <w:rsid w:val="00E40345"/>
    <w:rsid w:val="00E41319"/>
    <w:rsid w:val="00E4131F"/>
    <w:rsid w:val="00E415E0"/>
    <w:rsid w:val="00E4192C"/>
    <w:rsid w:val="00E419F4"/>
    <w:rsid w:val="00E42188"/>
    <w:rsid w:val="00E42796"/>
    <w:rsid w:val="00E435B0"/>
    <w:rsid w:val="00E4376B"/>
    <w:rsid w:val="00E4434C"/>
    <w:rsid w:val="00E44BB9"/>
    <w:rsid w:val="00E45251"/>
    <w:rsid w:val="00E466B7"/>
    <w:rsid w:val="00E4688C"/>
    <w:rsid w:val="00E47488"/>
    <w:rsid w:val="00E478E9"/>
    <w:rsid w:val="00E47BB0"/>
    <w:rsid w:val="00E47C4C"/>
    <w:rsid w:val="00E47E00"/>
    <w:rsid w:val="00E50301"/>
    <w:rsid w:val="00E505F0"/>
    <w:rsid w:val="00E51BA3"/>
    <w:rsid w:val="00E51E22"/>
    <w:rsid w:val="00E52CAA"/>
    <w:rsid w:val="00E531DA"/>
    <w:rsid w:val="00E533B8"/>
    <w:rsid w:val="00E53959"/>
    <w:rsid w:val="00E54073"/>
    <w:rsid w:val="00E5444F"/>
    <w:rsid w:val="00E5448F"/>
    <w:rsid w:val="00E54AE0"/>
    <w:rsid w:val="00E54EAA"/>
    <w:rsid w:val="00E55350"/>
    <w:rsid w:val="00E5588F"/>
    <w:rsid w:val="00E56C2B"/>
    <w:rsid w:val="00E5746A"/>
    <w:rsid w:val="00E60B66"/>
    <w:rsid w:val="00E60C22"/>
    <w:rsid w:val="00E61C45"/>
    <w:rsid w:val="00E62510"/>
    <w:rsid w:val="00E63065"/>
    <w:rsid w:val="00E640D1"/>
    <w:rsid w:val="00E64436"/>
    <w:rsid w:val="00E650FF"/>
    <w:rsid w:val="00E65851"/>
    <w:rsid w:val="00E659FD"/>
    <w:rsid w:val="00E662D6"/>
    <w:rsid w:val="00E6680E"/>
    <w:rsid w:val="00E67177"/>
    <w:rsid w:val="00E673C5"/>
    <w:rsid w:val="00E67AA3"/>
    <w:rsid w:val="00E70FE9"/>
    <w:rsid w:val="00E71068"/>
    <w:rsid w:val="00E71DF6"/>
    <w:rsid w:val="00E720FD"/>
    <w:rsid w:val="00E72E1D"/>
    <w:rsid w:val="00E731D0"/>
    <w:rsid w:val="00E73AF7"/>
    <w:rsid w:val="00E75C3E"/>
    <w:rsid w:val="00E75F66"/>
    <w:rsid w:val="00E76312"/>
    <w:rsid w:val="00E76FAF"/>
    <w:rsid w:val="00E77739"/>
    <w:rsid w:val="00E8009A"/>
    <w:rsid w:val="00E80593"/>
    <w:rsid w:val="00E80906"/>
    <w:rsid w:val="00E81090"/>
    <w:rsid w:val="00E8191E"/>
    <w:rsid w:val="00E81E01"/>
    <w:rsid w:val="00E81E9A"/>
    <w:rsid w:val="00E82130"/>
    <w:rsid w:val="00E8312E"/>
    <w:rsid w:val="00E84472"/>
    <w:rsid w:val="00E84B8B"/>
    <w:rsid w:val="00E8546B"/>
    <w:rsid w:val="00E87F7D"/>
    <w:rsid w:val="00E911CA"/>
    <w:rsid w:val="00E9188F"/>
    <w:rsid w:val="00E920C1"/>
    <w:rsid w:val="00E927DD"/>
    <w:rsid w:val="00E92A06"/>
    <w:rsid w:val="00E937B2"/>
    <w:rsid w:val="00E93E07"/>
    <w:rsid w:val="00E940CF"/>
    <w:rsid w:val="00E9413B"/>
    <w:rsid w:val="00E9418C"/>
    <w:rsid w:val="00E947B2"/>
    <w:rsid w:val="00E948DE"/>
    <w:rsid w:val="00E94B0E"/>
    <w:rsid w:val="00E95090"/>
    <w:rsid w:val="00E96E52"/>
    <w:rsid w:val="00E97186"/>
    <w:rsid w:val="00E973A0"/>
    <w:rsid w:val="00E97F9C"/>
    <w:rsid w:val="00EA1260"/>
    <w:rsid w:val="00EA126C"/>
    <w:rsid w:val="00EA376F"/>
    <w:rsid w:val="00EA4225"/>
    <w:rsid w:val="00EA4729"/>
    <w:rsid w:val="00EA4905"/>
    <w:rsid w:val="00EA593F"/>
    <w:rsid w:val="00EA629F"/>
    <w:rsid w:val="00EA7016"/>
    <w:rsid w:val="00EB08DB"/>
    <w:rsid w:val="00EB0924"/>
    <w:rsid w:val="00EB0FBB"/>
    <w:rsid w:val="00EB12F6"/>
    <w:rsid w:val="00EB1E1C"/>
    <w:rsid w:val="00EB1E46"/>
    <w:rsid w:val="00EB2355"/>
    <w:rsid w:val="00EB2A76"/>
    <w:rsid w:val="00EB30C9"/>
    <w:rsid w:val="00EB33CC"/>
    <w:rsid w:val="00EB3A27"/>
    <w:rsid w:val="00EB43E4"/>
    <w:rsid w:val="00EB4869"/>
    <w:rsid w:val="00EB542A"/>
    <w:rsid w:val="00EB5DF0"/>
    <w:rsid w:val="00EB607A"/>
    <w:rsid w:val="00EB69B5"/>
    <w:rsid w:val="00EB6DDC"/>
    <w:rsid w:val="00EB7351"/>
    <w:rsid w:val="00EB74EB"/>
    <w:rsid w:val="00EB79F6"/>
    <w:rsid w:val="00EC3448"/>
    <w:rsid w:val="00EC3F30"/>
    <w:rsid w:val="00EC406B"/>
    <w:rsid w:val="00EC4215"/>
    <w:rsid w:val="00EC69BB"/>
    <w:rsid w:val="00ED050C"/>
    <w:rsid w:val="00ED0914"/>
    <w:rsid w:val="00ED16A2"/>
    <w:rsid w:val="00ED2023"/>
    <w:rsid w:val="00ED2072"/>
    <w:rsid w:val="00ED3113"/>
    <w:rsid w:val="00ED3FD8"/>
    <w:rsid w:val="00ED43EA"/>
    <w:rsid w:val="00ED545E"/>
    <w:rsid w:val="00ED5D9F"/>
    <w:rsid w:val="00ED6E90"/>
    <w:rsid w:val="00ED7321"/>
    <w:rsid w:val="00ED767D"/>
    <w:rsid w:val="00EE172A"/>
    <w:rsid w:val="00EE22F4"/>
    <w:rsid w:val="00EE2BBE"/>
    <w:rsid w:val="00EE3781"/>
    <w:rsid w:val="00EE3FB0"/>
    <w:rsid w:val="00EE4091"/>
    <w:rsid w:val="00EE5829"/>
    <w:rsid w:val="00EE5EA3"/>
    <w:rsid w:val="00EE6877"/>
    <w:rsid w:val="00EE6D81"/>
    <w:rsid w:val="00EE7089"/>
    <w:rsid w:val="00EE7553"/>
    <w:rsid w:val="00EF0B04"/>
    <w:rsid w:val="00EF15E7"/>
    <w:rsid w:val="00EF2841"/>
    <w:rsid w:val="00EF2D6D"/>
    <w:rsid w:val="00EF2FD9"/>
    <w:rsid w:val="00EF304B"/>
    <w:rsid w:val="00EF3BE3"/>
    <w:rsid w:val="00EF4C76"/>
    <w:rsid w:val="00EF53F7"/>
    <w:rsid w:val="00EF617B"/>
    <w:rsid w:val="00EF6A6B"/>
    <w:rsid w:val="00EF6AC9"/>
    <w:rsid w:val="00EF7303"/>
    <w:rsid w:val="00EF7EDA"/>
    <w:rsid w:val="00F002F3"/>
    <w:rsid w:val="00F00E5C"/>
    <w:rsid w:val="00F016D1"/>
    <w:rsid w:val="00F0234D"/>
    <w:rsid w:val="00F02E91"/>
    <w:rsid w:val="00F03BBE"/>
    <w:rsid w:val="00F04689"/>
    <w:rsid w:val="00F047D9"/>
    <w:rsid w:val="00F04D2A"/>
    <w:rsid w:val="00F051C3"/>
    <w:rsid w:val="00F05341"/>
    <w:rsid w:val="00F061FA"/>
    <w:rsid w:val="00F07459"/>
    <w:rsid w:val="00F07760"/>
    <w:rsid w:val="00F07F90"/>
    <w:rsid w:val="00F1030C"/>
    <w:rsid w:val="00F103F8"/>
    <w:rsid w:val="00F109BC"/>
    <w:rsid w:val="00F10D73"/>
    <w:rsid w:val="00F11071"/>
    <w:rsid w:val="00F117C5"/>
    <w:rsid w:val="00F119C1"/>
    <w:rsid w:val="00F11B4F"/>
    <w:rsid w:val="00F11F17"/>
    <w:rsid w:val="00F1423B"/>
    <w:rsid w:val="00F14F4B"/>
    <w:rsid w:val="00F150E5"/>
    <w:rsid w:val="00F15CDC"/>
    <w:rsid w:val="00F15E80"/>
    <w:rsid w:val="00F1698B"/>
    <w:rsid w:val="00F16BB3"/>
    <w:rsid w:val="00F20C0B"/>
    <w:rsid w:val="00F21317"/>
    <w:rsid w:val="00F21E23"/>
    <w:rsid w:val="00F2230B"/>
    <w:rsid w:val="00F229CA"/>
    <w:rsid w:val="00F229F8"/>
    <w:rsid w:val="00F2349A"/>
    <w:rsid w:val="00F23CA8"/>
    <w:rsid w:val="00F23CC5"/>
    <w:rsid w:val="00F23E90"/>
    <w:rsid w:val="00F25185"/>
    <w:rsid w:val="00F2546A"/>
    <w:rsid w:val="00F254FF"/>
    <w:rsid w:val="00F25778"/>
    <w:rsid w:val="00F27BFF"/>
    <w:rsid w:val="00F27C1E"/>
    <w:rsid w:val="00F3019D"/>
    <w:rsid w:val="00F30773"/>
    <w:rsid w:val="00F30D3B"/>
    <w:rsid w:val="00F30DAF"/>
    <w:rsid w:val="00F30F04"/>
    <w:rsid w:val="00F31B97"/>
    <w:rsid w:val="00F31C81"/>
    <w:rsid w:val="00F32B52"/>
    <w:rsid w:val="00F33614"/>
    <w:rsid w:val="00F4025B"/>
    <w:rsid w:val="00F4053C"/>
    <w:rsid w:val="00F406FB"/>
    <w:rsid w:val="00F40C59"/>
    <w:rsid w:val="00F40F3C"/>
    <w:rsid w:val="00F40FDC"/>
    <w:rsid w:val="00F41316"/>
    <w:rsid w:val="00F41CC8"/>
    <w:rsid w:val="00F42522"/>
    <w:rsid w:val="00F425C9"/>
    <w:rsid w:val="00F4409F"/>
    <w:rsid w:val="00F447CD"/>
    <w:rsid w:val="00F4568C"/>
    <w:rsid w:val="00F4598D"/>
    <w:rsid w:val="00F46917"/>
    <w:rsid w:val="00F46918"/>
    <w:rsid w:val="00F46CA6"/>
    <w:rsid w:val="00F47B04"/>
    <w:rsid w:val="00F501E4"/>
    <w:rsid w:val="00F50AAA"/>
    <w:rsid w:val="00F50D6A"/>
    <w:rsid w:val="00F52070"/>
    <w:rsid w:val="00F523D0"/>
    <w:rsid w:val="00F52410"/>
    <w:rsid w:val="00F525BE"/>
    <w:rsid w:val="00F52CE1"/>
    <w:rsid w:val="00F5356F"/>
    <w:rsid w:val="00F539C7"/>
    <w:rsid w:val="00F54E06"/>
    <w:rsid w:val="00F5512D"/>
    <w:rsid w:val="00F554C0"/>
    <w:rsid w:val="00F56A51"/>
    <w:rsid w:val="00F57238"/>
    <w:rsid w:val="00F576DE"/>
    <w:rsid w:val="00F57971"/>
    <w:rsid w:val="00F57F3D"/>
    <w:rsid w:val="00F60520"/>
    <w:rsid w:val="00F61524"/>
    <w:rsid w:val="00F619E1"/>
    <w:rsid w:val="00F620B1"/>
    <w:rsid w:val="00F62116"/>
    <w:rsid w:val="00F62E78"/>
    <w:rsid w:val="00F63AFA"/>
    <w:rsid w:val="00F640CE"/>
    <w:rsid w:val="00F65AB4"/>
    <w:rsid w:val="00F66D86"/>
    <w:rsid w:val="00F67E06"/>
    <w:rsid w:val="00F67E99"/>
    <w:rsid w:val="00F70B98"/>
    <w:rsid w:val="00F70EBB"/>
    <w:rsid w:val="00F714BD"/>
    <w:rsid w:val="00F71A83"/>
    <w:rsid w:val="00F71D71"/>
    <w:rsid w:val="00F72A8F"/>
    <w:rsid w:val="00F72A9E"/>
    <w:rsid w:val="00F72C15"/>
    <w:rsid w:val="00F73080"/>
    <w:rsid w:val="00F730D9"/>
    <w:rsid w:val="00F73AED"/>
    <w:rsid w:val="00F73BC8"/>
    <w:rsid w:val="00F7409E"/>
    <w:rsid w:val="00F7427E"/>
    <w:rsid w:val="00F74751"/>
    <w:rsid w:val="00F76E2C"/>
    <w:rsid w:val="00F772A5"/>
    <w:rsid w:val="00F820CA"/>
    <w:rsid w:val="00F82282"/>
    <w:rsid w:val="00F83E52"/>
    <w:rsid w:val="00F83F69"/>
    <w:rsid w:val="00F846EA"/>
    <w:rsid w:val="00F8603A"/>
    <w:rsid w:val="00F86EE2"/>
    <w:rsid w:val="00F87B67"/>
    <w:rsid w:val="00F903B9"/>
    <w:rsid w:val="00F90404"/>
    <w:rsid w:val="00F90E15"/>
    <w:rsid w:val="00F90FE3"/>
    <w:rsid w:val="00F91692"/>
    <w:rsid w:val="00F91B02"/>
    <w:rsid w:val="00F92384"/>
    <w:rsid w:val="00F929FD"/>
    <w:rsid w:val="00F92BF6"/>
    <w:rsid w:val="00F93F9E"/>
    <w:rsid w:val="00F95D8D"/>
    <w:rsid w:val="00F96383"/>
    <w:rsid w:val="00F96CBB"/>
    <w:rsid w:val="00F96DAE"/>
    <w:rsid w:val="00F97867"/>
    <w:rsid w:val="00FA01F5"/>
    <w:rsid w:val="00FA09BD"/>
    <w:rsid w:val="00FA0B76"/>
    <w:rsid w:val="00FA1761"/>
    <w:rsid w:val="00FA288E"/>
    <w:rsid w:val="00FA32F4"/>
    <w:rsid w:val="00FA3426"/>
    <w:rsid w:val="00FA3A8A"/>
    <w:rsid w:val="00FA3C03"/>
    <w:rsid w:val="00FA3E14"/>
    <w:rsid w:val="00FA506B"/>
    <w:rsid w:val="00FA522C"/>
    <w:rsid w:val="00FA5CD2"/>
    <w:rsid w:val="00FA6ED8"/>
    <w:rsid w:val="00FA7266"/>
    <w:rsid w:val="00FA7E00"/>
    <w:rsid w:val="00FB0027"/>
    <w:rsid w:val="00FB010A"/>
    <w:rsid w:val="00FB0FF6"/>
    <w:rsid w:val="00FB1141"/>
    <w:rsid w:val="00FB1439"/>
    <w:rsid w:val="00FB27CC"/>
    <w:rsid w:val="00FB2DD4"/>
    <w:rsid w:val="00FB3781"/>
    <w:rsid w:val="00FB5085"/>
    <w:rsid w:val="00FB5592"/>
    <w:rsid w:val="00FB5EE4"/>
    <w:rsid w:val="00FB600A"/>
    <w:rsid w:val="00FB640C"/>
    <w:rsid w:val="00FB73E6"/>
    <w:rsid w:val="00FC15A9"/>
    <w:rsid w:val="00FC1A82"/>
    <w:rsid w:val="00FC2E27"/>
    <w:rsid w:val="00FC307B"/>
    <w:rsid w:val="00FC366F"/>
    <w:rsid w:val="00FC39BF"/>
    <w:rsid w:val="00FC4A95"/>
    <w:rsid w:val="00FC5715"/>
    <w:rsid w:val="00FC678D"/>
    <w:rsid w:val="00FC6ABC"/>
    <w:rsid w:val="00FC6F55"/>
    <w:rsid w:val="00FC70D9"/>
    <w:rsid w:val="00FC7F49"/>
    <w:rsid w:val="00FD0A80"/>
    <w:rsid w:val="00FD0AB5"/>
    <w:rsid w:val="00FD1EFF"/>
    <w:rsid w:val="00FD25E3"/>
    <w:rsid w:val="00FD2FAF"/>
    <w:rsid w:val="00FD3715"/>
    <w:rsid w:val="00FD3ECE"/>
    <w:rsid w:val="00FD42F5"/>
    <w:rsid w:val="00FD443D"/>
    <w:rsid w:val="00FD4ABD"/>
    <w:rsid w:val="00FD4D2F"/>
    <w:rsid w:val="00FD4FA0"/>
    <w:rsid w:val="00FD54E2"/>
    <w:rsid w:val="00FD5D41"/>
    <w:rsid w:val="00FD6FC9"/>
    <w:rsid w:val="00FD7584"/>
    <w:rsid w:val="00FD7979"/>
    <w:rsid w:val="00FE0298"/>
    <w:rsid w:val="00FE02A4"/>
    <w:rsid w:val="00FE0591"/>
    <w:rsid w:val="00FE0632"/>
    <w:rsid w:val="00FE09B7"/>
    <w:rsid w:val="00FE0BE8"/>
    <w:rsid w:val="00FE165F"/>
    <w:rsid w:val="00FE1A01"/>
    <w:rsid w:val="00FE1FA4"/>
    <w:rsid w:val="00FE2339"/>
    <w:rsid w:val="00FE2915"/>
    <w:rsid w:val="00FE3436"/>
    <w:rsid w:val="00FE3DED"/>
    <w:rsid w:val="00FE41C3"/>
    <w:rsid w:val="00FE4546"/>
    <w:rsid w:val="00FE4E73"/>
    <w:rsid w:val="00FE6C10"/>
    <w:rsid w:val="00FE7938"/>
    <w:rsid w:val="00FF01FE"/>
    <w:rsid w:val="00FF068C"/>
    <w:rsid w:val="00FF0BBB"/>
    <w:rsid w:val="00FF0BDE"/>
    <w:rsid w:val="00FF0D18"/>
    <w:rsid w:val="00FF12A4"/>
    <w:rsid w:val="00FF1898"/>
    <w:rsid w:val="00FF2FF5"/>
    <w:rsid w:val="00FF4766"/>
    <w:rsid w:val="00FF4CE5"/>
    <w:rsid w:val="00FF521F"/>
    <w:rsid w:val="00FF56BB"/>
    <w:rsid w:val="00FF5AB1"/>
    <w:rsid w:val="00FF69E9"/>
    <w:rsid w:val="00FF72CC"/>
    <w:rsid w:val="00FF79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555B1A"/>
  <w15:docId w15:val="{ACCB055D-044C-4B9D-BC51-24DC5F2F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F34C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uiPriority w:val="99"/>
    <w:rsid w:val="007C70A1"/>
    <w:pPr>
      <w:tabs>
        <w:tab w:val="center" w:pos="4536"/>
        <w:tab w:val="right" w:pos="9072"/>
      </w:tabs>
    </w:pPr>
    <w:rPr>
      <w:sz w:val="24"/>
      <w:lang w:val="x-none"/>
    </w:rPr>
  </w:style>
  <w:style w:type="character" w:customStyle="1" w:styleId="GlavaZnak">
    <w:name w:val="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uiPriority w:val="99"/>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1">
    <w:name w:val="Telo besedila 21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1">
    <w:name w:val="Odstavek seznama1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7"/>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uiPriority w:val="99"/>
    <w:semiHidden/>
    <w:unhideWhenUsed/>
    <w:rsid w:val="002A4934"/>
    <w:rPr>
      <w:sz w:val="16"/>
      <w:szCs w:val="16"/>
    </w:rPr>
  </w:style>
  <w:style w:type="paragraph" w:styleId="Sprotnaopomba-besedilo">
    <w:name w:val="footnote text"/>
    <w:basedOn w:val="Navaden"/>
    <w:link w:val="Sprotnaopomba-besediloZnak"/>
    <w:uiPriority w:val="99"/>
    <w:unhideWhenUsed/>
    <w:rsid w:val="009C5278"/>
  </w:style>
  <w:style w:type="character" w:customStyle="1" w:styleId="Sprotnaopomba-besediloZnak">
    <w:name w:val="Sprotna opomba - besedilo Znak"/>
    <w:link w:val="Sprotnaopomba-besedilo"/>
    <w:uiPriority w:val="99"/>
    <w:rsid w:val="009C5278"/>
    <w:rPr>
      <w:rFonts w:ascii="Times New Roman" w:eastAsia="Times New Roman" w:hAnsi="Times New Roman"/>
    </w:rPr>
  </w:style>
  <w:style w:type="character" w:styleId="Sprotnaopomba-sklic">
    <w:name w:val="footnote reference"/>
    <w:uiPriority w:val="99"/>
    <w:unhideWhenUsed/>
    <w:rsid w:val="009C5278"/>
    <w:rPr>
      <w:vertAlign w:val="superscript"/>
    </w:rPr>
  </w:style>
  <w:style w:type="character" w:customStyle="1" w:styleId="OdstavekseznamaZnak">
    <w:name w:val="Odstavek seznama Znak"/>
    <w:aliases w:val="za tekst Znak,Odstavek seznama_IP Znak"/>
    <w:link w:val="Odstavekseznama"/>
    <w:uiPriority w:val="34"/>
    <w:rsid w:val="00C53A34"/>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402">
      <w:bodyDiv w:val="1"/>
      <w:marLeft w:val="0"/>
      <w:marRight w:val="0"/>
      <w:marTop w:val="0"/>
      <w:marBottom w:val="0"/>
      <w:divBdr>
        <w:top w:val="none" w:sz="0" w:space="0" w:color="auto"/>
        <w:left w:val="none" w:sz="0" w:space="0" w:color="auto"/>
        <w:bottom w:val="none" w:sz="0" w:space="0" w:color="auto"/>
        <w:right w:val="none" w:sz="0" w:space="0" w:color="auto"/>
      </w:divBdr>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08058566">
      <w:bodyDiv w:val="1"/>
      <w:marLeft w:val="0"/>
      <w:marRight w:val="0"/>
      <w:marTop w:val="0"/>
      <w:marBottom w:val="0"/>
      <w:divBdr>
        <w:top w:val="none" w:sz="0" w:space="0" w:color="auto"/>
        <w:left w:val="none" w:sz="0" w:space="0" w:color="auto"/>
        <w:bottom w:val="none" w:sz="0" w:space="0" w:color="auto"/>
        <w:right w:val="none" w:sz="0" w:space="0" w:color="auto"/>
      </w:divBdr>
    </w:div>
    <w:div w:id="557975273">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19459209">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743113593">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39096953">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37464508">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1580573">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9912">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194187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12318974">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31024916">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36401537">
      <w:bodyDiv w:val="1"/>
      <w:marLeft w:val="0"/>
      <w:marRight w:val="0"/>
      <w:marTop w:val="0"/>
      <w:marBottom w:val="0"/>
      <w:divBdr>
        <w:top w:val="none" w:sz="0" w:space="0" w:color="auto"/>
        <w:left w:val="none" w:sz="0" w:space="0" w:color="auto"/>
        <w:bottom w:val="none" w:sz="0" w:space="0" w:color="auto"/>
        <w:right w:val="none" w:sz="0" w:space="0" w:color="auto"/>
      </w:divBdr>
      <w:divsChild>
        <w:div w:id="1503543660">
          <w:marLeft w:val="0"/>
          <w:marRight w:val="0"/>
          <w:marTop w:val="0"/>
          <w:marBottom w:val="0"/>
          <w:divBdr>
            <w:top w:val="none" w:sz="0" w:space="0" w:color="auto"/>
            <w:left w:val="none" w:sz="0" w:space="0" w:color="auto"/>
            <w:bottom w:val="none" w:sz="0" w:space="0" w:color="auto"/>
            <w:right w:val="none" w:sz="0" w:space="0" w:color="auto"/>
          </w:divBdr>
          <w:divsChild>
            <w:div w:id="1795640561">
              <w:marLeft w:val="0"/>
              <w:marRight w:val="0"/>
              <w:marTop w:val="0"/>
              <w:marBottom w:val="0"/>
              <w:divBdr>
                <w:top w:val="none" w:sz="0" w:space="0" w:color="auto"/>
                <w:left w:val="none" w:sz="0" w:space="0" w:color="auto"/>
                <w:bottom w:val="none" w:sz="0" w:space="0" w:color="auto"/>
                <w:right w:val="none" w:sz="0" w:space="0" w:color="auto"/>
              </w:divBdr>
              <w:divsChild>
                <w:div w:id="910652644">
                  <w:marLeft w:val="-225"/>
                  <w:marRight w:val="-225"/>
                  <w:marTop w:val="0"/>
                  <w:marBottom w:val="0"/>
                  <w:divBdr>
                    <w:top w:val="none" w:sz="0" w:space="0" w:color="auto"/>
                    <w:left w:val="none" w:sz="0" w:space="0" w:color="auto"/>
                    <w:bottom w:val="none" w:sz="0" w:space="0" w:color="auto"/>
                    <w:right w:val="none" w:sz="0" w:space="0" w:color="auto"/>
                  </w:divBdr>
                  <w:divsChild>
                    <w:div w:id="1426919440">
                      <w:marLeft w:val="0"/>
                      <w:marRight w:val="0"/>
                      <w:marTop w:val="0"/>
                      <w:marBottom w:val="0"/>
                      <w:divBdr>
                        <w:top w:val="none" w:sz="0" w:space="0" w:color="auto"/>
                        <w:left w:val="none" w:sz="0" w:space="0" w:color="auto"/>
                        <w:bottom w:val="none" w:sz="0" w:space="0" w:color="auto"/>
                        <w:right w:val="none" w:sz="0" w:space="0" w:color="auto"/>
                      </w:divBdr>
                      <w:divsChild>
                        <w:div w:id="632712552">
                          <w:marLeft w:val="0"/>
                          <w:marRight w:val="0"/>
                          <w:marTop w:val="0"/>
                          <w:marBottom w:val="0"/>
                          <w:divBdr>
                            <w:top w:val="none" w:sz="0" w:space="0" w:color="auto"/>
                            <w:left w:val="none" w:sz="0" w:space="0" w:color="auto"/>
                            <w:bottom w:val="none" w:sz="0" w:space="0" w:color="auto"/>
                            <w:right w:val="none" w:sz="0" w:space="0" w:color="auto"/>
                          </w:divBdr>
                          <w:divsChild>
                            <w:div w:id="849291354">
                              <w:marLeft w:val="-225"/>
                              <w:marRight w:val="-225"/>
                              <w:marTop w:val="0"/>
                              <w:marBottom w:val="0"/>
                              <w:divBdr>
                                <w:top w:val="none" w:sz="0" w:space="0" w:color="auto"/>
                                <w:left w:val="none" w:sz="0" w:space="0" w:color="auto"/>
                                <w:bottom w:val="none" w:sz="0" w:space="0" w:color="auto"/>
                                <w:right w:val="none" w:sz="0" w:space="0" w:color="auto"/>
                              </w:divBdr>
                              <w:divsChild>
                                <w:div w:id="723800278">
                                  <w:marLeft w:val="0"/>
                                  <w:marRight w:val="0"/>
                                  <w:marTop w:val="0"/>
                                  <w:marBottom w:val="0"/>
                                  <w:divBdr>
                                    <w:top w:val="none" w:sz="0" w:space="0" w:color="auto"/>
                                    <w:left w:val="none" w:sz="0" w:space="0" w:color="auto"/>
                                    <w:bottom w:val="none" w:sz="0" w:space="0" w:color="auto"/>
                                    <w:right w:val="none" w:sz="0" w:space="0" w:color="auto"/>
                                  </w:divBdr>
                                  <w:divsChild>
                                    <w:div w:id="1041326475">
                                      <w:marLeft w:val="0"/>
                                      <w:marRight w:val="0"/>
                                      <w:marTop w:val="0"/>
                                      <w:marBottom w:val="0"/>
                                      <w:divBdr>
                                        <w:top w:val="none" w:sz="0" w:space="0" w:color="auto"/>
                                        <w:left w:val="none" w:sz="0" w:space="0" w:color="auto"/>
                                        <w:bottom w:val="none" w:sz="0" w:space="0" w:color="auto"/>
                                        <w:right w:val="none" w:sz="0" w:space="0" w:color="auto"/>
                                      </w:divBdr>
                                      <w:divsChild>
                                        <w:div w:id="685055832">
                                          <w:marLeft w:val="0"/>
                                          <w:marRight w:val="0"/>
                                          <w:marTop w:val="240"/>
                                          <w:marBottom w:val="120"/>
                                          <w:divBdr>
                                            <w:top w:val="none" w:sz="0" w:space="0" w:color="auto"/>
                                            <w:left w:val="none" w:sz="0" w:space="0" w:color="auto"/>
                                            <w:bottom w:val="none" w:sz="0" w:space="0" w:color="auto"/>
                                            <w:right w:val="none" w:sz="0" w:space="0" w:color="auto"/>
                                          </w:divBdr>
                                        </w:div>
                                        <w:div w:id="2067870637">
                                          <w:marLeft w:val="0"/>
                                          <w:marRight w:val="0"/>
                                          <w:marTop w:val="240"/>
                                          <w:marBottom w:val="120"/>
                                          <w:divBdr>
                                            <w:top w:val="none" w:sz="0" w:space="0" w:color="auto"/>
                                            <w:left w:val="none" w:sz="0" w:space="0" w:color="auto"/>
                                            <w:bottom w:val="none" w:sz="0" w:space="0" w:color="auto"/>
                                            <w:right w:val="none" w:sz="0" w:space="0" w:color="auto"/>
                                          </w:divBdr>
                                        </w:div>
                                        <w:div w:id="37173111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95201104">
      <w:bodyDiv w:val="1"/>
      <w:marLeft w:val="0"/>
      <w:marRight w:val="0"/>
      <w:marTop w:val="0"/>
      <w:marBottom w:val="0"/>
      <w:divBdr>
        <w:top w:val="none" w:sz="0" w:space="0" w:color="auto"/>
        <w:left w:val="none" w:sz="0" w:space="0" w:color="auto"/>
        <w:bottom w:val="none" w:sz="0" w:space="0" w:color="auto"/>
        <w:right w:val="none" w:sz="0" w:space="0" w:color="auto"/>
      </w:divBdr>
    </w:div>
    <w:div w:id="2096700880">
      <w:bodyDiv w:val="1"/>
      <w:marLeft w:val="0"/>
      <w:marRight w:val="0"/>
      <w:marTop w:val="0"/>
      <w:marBottom w:val="0"/>
      <w:divBdr>
        <w:top w:val="none" w:sz="0" w:space="0" w:color="auto"/>
        <w:left w:val="none" w:sz="0" w:space="0" w:color="auto"/>
        <w:bottom w:val="none" w:sz="0" w:space="0" w:color="auto"/>
        <w:right w:val="none" w:sz="0" w:space="0" w:color="auto"/>
      </w:divBdr>
      <w:divsChild>
        <w:div w:id="1199777387">
          <w:marLeft w:val="0"/>
          <w:marRight w:val="0"/>
          <w:marTop w:val="0"/>
          <w:marBottom w:val="0"/>
          <w:divBdr>
            <w:top w:val="none" w:sz="0" w:space="0" w:color="auto"/>
            <w:left w:val="none" w:sz="0" w:space="0" w:color="auto"/>
            <w:bottom w:val="none" w:sz="0" w:space="0" w:color="auto"/>
            <w:right w:val="none" w:sz="0" w:space="0" w:color="auto"/>
          </w:divBdr>
          <w:divsChild>
            <w:div w:id="1150907882">
              <w:marLeft w:val="0"/>
              <w:marRight w:val="0"/>
              <w:marTop w:val="0"/>
              <w:marBottom w:val="0"/>
              <w:divBdr>
                <w:top w:val="none" w:sz="0" w:space="0" w:color="auto"/>
                <w:left w:val="none" w:sz="0" w:space="0" w:color="auto"/>
                <w:bottom w:val="none" w:sz="0" w:space="0" w:color="auto"/>
                <w:right w:val="none" w:sz="0" w:space="0" w:color="auto"/>
              </w:divBdr>
              <w:divsChild>
                <w:div w:id="746076212">
                  <w:marLeft w:val="-225"/>
                  <w:marRight w:val="-225"/>
                  <w:marTop w:val="0"/>
                  <w:marBottom w:val="0"/>
                  <w:divBdr>
                    <w:top w:val="none" w:sz="0" w:space="0" w:color="auto"/>
                    <w:left w:val="none" w:sz="0" w:space="0" w:color="auto"/>
                    <w:bottom w:val="none" w:sz="0" w:space="0" w:color="auto"/>
                    <w:right w:val="none" w:sz="0" w:space="0" w:color="auto"/>
                  </w:divBdr>
                  <w:divsChild>
                    <w:div w:id="884213858">
                      <w:marLeft w:val="0"/>
                      <w:marRight w:val="0"/>
                      <w:marTop w:val="0"/>
                      <w:marBottom w:val="0"/>
                      <w:divBdr>
                        <w:top w:val="none" w:sz="0" w:space="0" w:color="auto"/>
                        <w:left w:val="none" w:sz="0" w:space="0" w:color="auto"/>
                        <w:bottom w:val="none" w:sz="0" w:space="0" w:color="auto"/>
                        <w:right w:val="none" w:sz="0" w:space="0" w:color="auto"/>
                      </w:divBdr>
                      <w:divsChild>
                        <w:div w:id="270285055">
                          <w:marLeft w:val="0"/>
                          <w:marRight w:val="0"/>
                          <w:marTop w:val="0"/>
                          <w:marBottom w:val="0"/>
                          <w:divBdr>
                            <w:top w:val="none" w:sz="0" w:space="0" w:color="auto"/>
                            <w:left w:val="none" w:sz="0" w:space="0" w:color="auto"/>
                            <w:bottom w:val="none" w:sz="0" w:space="0" w:color="auto"/>
                            <w:right w:val="none" w:sz="0" w:space="0" w:color="auto"/>
                          </w:divBdr>
                          <w:divsChild>
                            <w:div w:id="2128157902">
                              <w:marLeft w:val="-225"/>
                              <w:marRight w:val="-225"/>
                              <w:marTop w:val="0"/>
                              <w:marBottom w:val="0"/>
                              <w:divBdr>
                                <w:top w:val="none" w:sz="0" w:space="0" w:color="auto"/>
                                <w:left w:val="none" w:sz="0" w:space="0" w:color="auto"/>
                                <w:bottom w:val="none" w:sz="0" w:space="0" w:color="auto"/>
                                <w:right w:val="none" w:sz="0" w:space="0" w:color="auto"/>
                              </w:divBdr>
                              <w:divsChild>
                                <w:div w:id="1987975273">
                                  <w:marLeft w:val="0"/>
                                  <w:marRight w:val="0"/>
                                  <w:marTop w:val="0"/>
                                  <w:marBottom w:val="0"/>
                                  <w:divBdr>
                                    <w:top w:val="none" w:sz="0" w:space="0" w:color="auto"/>
                                    <w:left w:val="none" w:sz="0" w:space="0" w:color="auto"/>
                                    <w:bottom w:val="none" w:sz="0" w:space="0" w:color="auto"/>
                                    <w:right w:val="none" w:sz="0" w:space="0" w:color="auto"/>
                                  </w:divBdr>
                                  <w:divsChild>
                                    <w:div w:id="584649725">
                                      <w:marLeft w:val="0"/>
                                      <w:marRight w:val="0"/>
                                      <w:marTop w:val="0"/>
                                      <w:marBottom w:val="0"/>
                                      <w:divBdr>
                                        <w:top w:val="none" w:sz="0" w:space="0" w:color="auto"/>
                                        <w:left w:val="none" w:sz="0" w:space="0" w:color="auto"/>
                                        <w:bottom w:val="none" w:sz="0" w:space="0" w:color="auto"/>
                                        <w:right w:val="none" w:sz="0" w:space="0" w:color="auto"/>
                                      </w:divBdr>
                                      <w:divsChild>
                                        <w:div w:id="224730277">
                                          <w:marLeft w:val="0"/>
                                          <w:marRight w:val="0"/>
                                          <w:marTop w:val="240"/>
                                          <w:marBottom w:val="120"/>
                                          <w:divBdr>
                                            <w:top w:val="none" w:sz="0" w:space="0" w:color="auto"/>
                                            <w:left w:val="none" w:sz="0" w:space="0" w:color="auto"/>
                                            <w:bottom w:val="none" w:sz="0" w:space="0" w:color="auto"/>
                                            <w:right w:val="none" w:sz="0" w:space="0" w:color="auto"/>
                                          </w:divBdr>
                                        </w:div>
                                        <w:div w:id="1919631414">
                                          <w:marLeft w:val="0"/>
                                          <w:marRight w:val="0"/>
                                          <w:marTop w:val="240"/>
                                          <w:marBottom w:val="120"/>
                                          <w:divBdr>
                                            <w:top w:val="none" w:sz="0" w:space="0" w:color="auto"/>
                                            <w:left w:val="none" w:sz="0" w:space="0" w:color="auto"/>
                                            <w:bottom w:val="none" w:sz="0" w:space="0" w:color="auto"/>
                                            <w:right w:val="none" w:sz="0" w:space="0" w:color="auto"/>
                                          </w:divBdr>
                                        </w:div>
                                        <w:div w:id="162700363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hyperlink" Target="https://www.kpk-rs.si/sl/pogosta-vprasanj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jn.gov.si/"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jn.gov.si/"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jn.gov.si/" TargetMode="External"/><Relationship Id="rId22" Type="http://schemas.openxmlformats.org/officeDocument/2006/relationships/hyperlink" Target="http://www.stat.s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footer4.xml.rels><?xml version="1.0" encoding="UTF-8" standalone="yes"?>
<Relationships xmlns="http://schemas.openxmlformats.org/package/2006/relationships"><Relationship Id="rId1" Type="http://schemas.openxmlformats.org/officeDocument/2006/relationships/image" Target="media/image4.wmf"/></Relationships>
</file>

<file path=word/_rels/footer5.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45090-8E44-4CBE-9094-0B0848623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51</Pages>
  <Words>18129</Words>
  <Characters>103337</Characters>
  <Application>Microsoft Office Word</Application>
  <DocSecurity>0</DocSecurity>
  <Lines>861</Lines>
  <Paragraphs>242</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121224</CharactersWithSpaces>
  <SharedDoc>false</SharedDoc>
  <HLinks>
    <vt:vector size="30" baseType="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4456557</vt:i4>
      </vt:variant>
      <vt:variant>
        <vt:i4>6</vt:i4>
      </vt:variant>
      <vt:variant>
        <vt:i4>0</vt:i4>
      </vt:variant>
      <vt:variant>
        <vt:i4>5</vt:i4>
      </vt:variant>
      <vt:variant>
        <vt:lpwstr>http://www.enarocanje.si/_ESPD/</vt:lpwstr>
      </vt:variant>
      <vt:variant>
        <vt:lpwstr/>
      </vt:variant>
      <vt:variant>
        <vt:i4>917624</vt:i4>
      </vt:variant>
      <vt:variant>
        <vt:i4>3</vt:i4>
      </vt:variant>
      <vt:variant>
        <vt:i4>0</vt:i4>
      </vt:variant>
      <vt:variant>
        <vt:i4>5</vt:i4>
      </vt:variant>
      <vt:variant>
        <vt:lpwstr>mailto:dejan.virscek@snaga.si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Pintarič;marjeta.peterlin@snaga.si</dc:creator>
  <cp:lastModifiedBy>Loti Windschnurer</cp:lastModifiedBy>
  <cp:revision>7</cp:revision>
  <cp:lastPrinted>2019-11-15T11:49:00Z</cp:lastPrinted>
  <dcterms:created xsi:type="dcterms:W3CDTF">2022-10-13T04:45:00Z</dcterms:created>
  <dcterms:modified xsi:type="dcterms:W3CDTF">2022-10-13T05:54:00Z</dcterms:modified>
</cp:coreProperties>
</file>